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b207" w14:textId="350b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органов военной полиции и организации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марта 2023 года № 206-VII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"органа военной полиции" заменить словами "военнослужащий органа военной полиции".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военной полиции Вооруженных Сил – также по делам обо всех уголовных правонарушениях, совершенных военнослужащими органов управления и воинских частей гражданской обороны уполномоченного органа в сфере гражданской защиты;".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16-1) слова "и боевую службу"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16-2)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"16-2) организовывать и нести боевую службу в органах национальной безопасности в порядке, определяемом Председателем Комитета национальной безопасности;".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 и 11-2)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гауптвахта – специальное помещение, оборудованное при органах военной полиции, обеспечивающее на законных основаниях временную изоляцию от общества военнослужащих: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подвергнутых административному аресту;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задержанных по подозрению в совершении уголовных правонарушений, а также подозреваемых, обвиняемых в совершении преступления, подсудимых, в отношении которых в качестве меры пресечения избрано содержание под стражей;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 к аресту;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 к лишению свободы, – до вступления обвинительного приговора суда в законную силу и направления их в органы исполнения наказания;";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помещение для временно задержанных – специальное приспособленное помещение, предназначенное для принудительного содержания военнослужащих на срок, установленный законом, с целью пресечения административного правонарушения или обеспечения административного производства;";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на гауптвахтах, в помещениях для временно задержанных";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"специальных помещениях" дополнить словами ", на гауптвахтах, в помещениях для временно задержанных";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на гауптвахтах, в помещениях для временно задержанных";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"специальных помещениях" дополнить словами ", на гауптвахтах, в помещениях для временно задержанных";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на гауптвахтах";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5-2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5-2. Основания водворения военнослужащих на гауптвахты и в помещения для временно задержанных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 водворения военнослужащих на гауптвахты: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водворение подвергнутых административному аресту осуществляется на основании постановления судьи об аресте;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водворение задержанных по подозрению в совершении уголовных правонарушений осуществляется по протоколу задержания, составленному следователем либо дознавателем;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водворение подозреваемых, обвиняемых в совершении преступлений, подсудимых, в отношении которых в качестве меры пресечения применено содержание под стражей, осуществляется по постановлению судьи;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водворение осужденных к аресту осуществляется на основании приговора суда и распоряжения об его исполнении.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осужденные к лишению свободы, могут содержаться на гауптвахтах на основании приговора суда до вступления обвинительного приговора в законную силу и направления их в органы исполнения наказания.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Водворение военнослужащих в помещения для временно задержанных осуществляется на основании протокола об административном задержании, составленного уполномоченным должностным лицом органов военной полиции.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водворение в помещения для временно задержанных при дежурном по органу военной полиции Вооруженных Сил Республики Казахстан военнослужащих, задержанных по подозрению в совершении уголовных правонарушений, в случаях, когда доставление на гауптвахту или в изолятор временного содержания невозможно из-за отдаленности или отсутствия надлежащих путей сообщения.";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дополнить словами ", на гауптвахтах, в помещениях для временно задержанных";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"специальных помещениях," дополнить словами "на гауптвахтах, в помещениях для временно задержанных,";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статьями 8-1 и 9-3 следующего содержания: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8-1. Гауптвахты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Гауптвахты оборудуются при органах военной полиции Вооруженных Сил Республики Казахстан и Комитета национальной безопасности Республики Казахстан и являются их структурными подразделениями.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создании, реорганизации и ликвидации гауптвахт принимается в зависимости от их ведомственной принадлежности соответственно Министерством обороны Республики Казахстан, Комитетом национальной безопасности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организация деятельности гауптвахт определяются уставом гарнизонной и караульной служб Вооруженных Сил, других войск и воинских формирований Республики Казахстан.";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9-3. Помещения для временно задержанных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Внутри гауптвахт оборудуются помещения для временно задержанных, на которых распространяются порядок и организация деятельности гауптвахт.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организация деятельности помещений для временно задержанных определяются уставом гарнизонной и караульной служб Вооруженных Сил, других войск и воинских формирований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в гарнизонах гауптвахт приказом Министра обороны Республики Казахстан создаются помещения для временно задержанных при дежурном по органу военной полиции Вооруженных Сил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 определяются Министерством обороны Республики Казахстан.";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на гауптвахтах";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46-8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", на гауптвахтах";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военнослужащих, подвергнутых административному аресту, содержащихся на гауптвахтах, распространяются положения пунктов 1 и 2 настоящей статьи в соответствии с порядком отбывания военнослужащими административного ареста на гауптвахте.";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46-9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словом ", гауптвахты";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"изолятора временного содержания" дополнить словом ", гауптвахты";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на гауптвахте";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помещениях для временно задержанных";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46-21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приема и регистрации военнослужащих, водворяемых в помещения для временно задержанных, проведения личного досмотра, медицинского освидетельствования (при необходимости дактилоскопирования и фотографирования), а также перечень вещей, подлежащих изъятию, определяются в соответствии с правилами организации деятельности помещений для временно задержанных.";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о водворении в помещения для временно задержанных военнослужащих, подвергнутых административному задержанию, – командование (начальники) воинских частей (учреждений)";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46-22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помещениях для временно задержанных";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помещениях для временно задержанных режим содержания военнослужащих определяется правилами организации деятельности помещений для временно задержанных.";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46-23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помещениях для временно задержанных";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помещении для временно задержанных";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 полиции" заменить словами "органов полиции, военной полиции";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Лица, помещенные в специальные помещения, помещения для временно задержанных, обязаны выполнять правила внутреннего распорядка специального помещения, помещения для временно задержанных, утверждаемые соответственно руководителем органа полиции, органа военной полиции.";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46-24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помещения для временно задержанных";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помещении для временно задержанных";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на гауптвахтах, в помещениях для временно задержанных";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"специальных помещениях" дополнить словами ", на гауптвахтах, в помещениях для временно задержанных".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2000 года "О государственной защите лиц, участвующих в уголовном процессе":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"военной полиции, военно-следственных подразделений" заменить словами "органов военной полиции, военно-следственных органов".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Силы специальных операций – часть Вооруженных Сил Республики Казахстан, предназначенная для проведения специальных операций Вооруженных Сил Республики Казахстан, а также выполнения задач в соответствии с законодательством Республики Казахстан;";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3-1) следующего содержания: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утверждает систему военного планирования;";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"Вооруженных Сил," дополнить словами "Силы специальных операций,";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"военная полиция" заменить словами "органы военной полиции";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подпунктом 3-1) следующего содержания: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систему военного планирования;".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ведут профилактический учет и осуществляют профилактический контроль;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командованием воинских частей (учреждений), гражданами и организациями по вопросам профилактики правонарушений;";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 и 5-2) следующего содержания: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принимают общие меры профилактики правонарушений в отношении военнослужащих;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осуществляют меру индивидуальной профилактики правонарушений в виде профилактической беседы;";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сотрудникам органов военной полиции" заменить словами "органов военной полиции";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"и сотрудников органов военной полиции" заменить словами "органов военной полиции".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примечаний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"сотрудников органов военной полиции" заменить словами "военнослужащих органов военной полиции".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2015 года "О Национальной гвардии Республики Казахстан":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органов военной полиции Национальной гвардии;".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