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9ee4" w14:textId="aa89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сохранения и воспроизводства казахских пород собак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января 2023 года № 185-VII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"воспроизводства и использования животного мира" дополнить словами ", а также сохранения и воспроизводства казахских пород собак";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"национальные" заменить словом "казахские";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государственный контроль в области охраны, воспроизводства и использования животного мира – деятельность уполномоченного государственного органа в области охраны, воспроизводства и использования животного мира, ведомства уполномоченного органа и его территориальных подразделений по проверке и наблюдению за проверяемыми субъектами на предмет соответствия их деятельности требованиям, установленным законодательством Республики Казахстан, в ходе осуществления и по результатам которой могут применяться меры правоограничительного характера без оперативного реагирования;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государственный надзор в области охраны, воспроизводства и использования животного мира – деятельность уполномоченного государственного органа в области охраны, воспроизводства и использования животного мира, ведомства уполномоченного органа и его территориальных подразделений по проверке и наблюдению за соблюдением проверяемыми субъектами требований законодательства Республики Казахстан, в ходе осуществления и по результатам которой могут применяться меры правоограничительного характера, в том числе оперативного реагирования;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уполномоченный государственный орган в области охраны, воспроизводства и использования животного мира (далее – уполномоченный орган) – центральный исполнительный орган, осуществляющий руководство в области охраны, воспроизводства и использования животного мира, в области сохранения и воспроизводства казахских пород собак, а также в пределах своих полномочий межотраслевую координацию;";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"62-1) кинологическая деятельность – деятельность, связанная с дрессировкой, натаской, нагонкой собак казахских пород и иной их подготовкой к практическому использованию, в том числе в спорте и на охоте, организацией и проведением зоотехнических, спортивных и других массовых мероприятий с использованием собак казахских пород, обучением экспертов и подготовкой специалистов по работе с казахскими породами собак.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дрессировкой, натаской, нагонкой собак казахских пород и иной их подготовкой к практическому использованию следует понимать воспитание и обучение собак казахских пород работе и (или) подготовку к охоте, спорту и полевым испытаниям;";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62-2), 63-3), 63-4), 63-5), 63-6) и 73-3)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"62-2) озерно-товарное рыбоводное хозяйство –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"63-3) казахские породы собак – древние породы – казахский тазы и казахский тобет, соответствующие утвержденному стандарту казахских пород собак;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63-4) стандарт казахских пород собак – описание собак казахских пород по экстерьерно-конституциональным характеристикам и пользовательным качествам;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63-5) Единая родословная книга собак казахских пород (далее – Единая родословная книга) – свод данных о собаках казахских пород с указанием сведений о происхождении, породности, экстерьерно-конституциональных характеристиках и иных качествах;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63-6) свидетельство о происхождении собаки казахской породы (далее – свидетельство о происхождении) – документ, содержащий сведения о ее родословной;";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"73-3) чистопородная собака казахской породы – собака породы казахский тазы или казахский тобет, соответствующая утвержденному стандарту казахских пород собак и имеющая свидетельство о происхождении, содержащее сведения о не менее чем трех непрерывных поколениях предков, относящихся к той же породе;";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"75) специализированные организации уполномоченного органа и местных исполнительных органов (далее – специализированные организации) – государственные учреждения по обеспечению охраны, воспроизводства и устойчивого использования животного мира и республиканские государственные предприятия по обеспечению охраны, воспроизводства и устойчивого использования животного мира, а также сохранению и воспроизводству казахских пород собак;";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в области сохранения и воспроизводства казахских пород собак";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"животного мира" дополнить словами ", а также в области сохранения и воспроизводства казахских пород собак";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в области сохранения и воспроизводства казахских пород собак";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Основными принципами государственного управления в области охраны, воспроизводства и использования животного мира являются:";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Основными принципами государственного управления в области сохранения и воспроизводства казахских пород собак являются: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сохранения и воспроизводства казахских пород собак;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чистопородности казахских пород собак.";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сохранения и воспроизводства казахских пород собак";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систему обеспечения охраны, воспроизводства и устойчивого использования животного мира входят:";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систему обеспечения сохранения и воспроизводства казахских пород собак входят: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орган, ведомство уполномоченного органа и его территориальные подразделения;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государственные органы, осуществляющие деятельность в области сохранения и воспроизводства казахских пород собак;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Национальный центр казахских пород собак;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физические и юридические лица, осуществляющие кинологическую деятельность.";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1) статьи 8 дополнить словами ", а также в области сохранения и воспроизводства казахских пород собак";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в области сохранения и воспроизводства казахских пород собак";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3) дополнить словами ", а также в области сохранения и воспроизводства казахских пород собак";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3-1) и 3-2) следующего содержания: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осуществляет мониторинг ведения учета собак казахских пород, проводимого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утверждает стандарты казахских пород собак;";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"животного мира," дополнить словами "а также в области сохранения и воспроизводства казахских пород собак,";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изложить в следующей редакции: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"Национальная охота – безружейное добывание видов животных, являющихся объектом любительской (спортивной) охоты, с использованием ловчих хищных птиц и собак казахских пород.";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дополнить главой 5-1 следующего содержания: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5-1. Сохранение и воспроизводство казахских пород собак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33-2. Национальный центр казахских пород собак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Национальный центр казахских пород собак (далее – Национальный центр) является структурным подразделением специализированной организации, определенной уполномоченным органом для осуществления деятельности по сохранению и воспроизводству казахских пород собак.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Национального центра являются: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деятельности по сохранению и воспроизводству казахских пород собак;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экспертов и подготовка специалистов по работе с казахскими породами собак, в том числе по кинологической деятельности;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выведение и разведение чистопородных собак казахских пород с выдачей свидетельства о происхождении;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Единой родословной книги в соответствии с порядком, определенным уполномоченным органом;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стандартов казахских пород собак совместно с физическими и юридическими лицами, осуществляющими кинологическую деятельность;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испытаний, выставок, смотров, состязаний различного ранга собак казахских пород;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иной деятельности, не запрещенной законодательством Республики Казахстан.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33-3. Особенности государственного регулирования в области сохранения и воспроизводства казахских пород собак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в области сохранения и воспроизводства казахских пород собак осуществляется посредством: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научных исследований фундаментального и прикладного характера в области сохранения и воспроизводства казахских пород собак, селекции по сохранению, развитию и использованию казахских пород собак в соответствии с законодательством Республики Казахстан;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испытаний и апробаций селекционных достижений в области сохранения и воспроизводства казахских пород собак в соответствии с законодательством Республики Казахстан;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ведения учета собак казахских пород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33-4. Финансирование деятельности в области сохранения и воспроизводства казахских пород собак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деятельности в области сохранения и воспроизводства казахских пород собак, в том числе Национального центра, осуществляется путем государственной поддержки за счет бюджетных средств, а также иных источников, не запрещенных законодательством Республики Казахстан.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формой государственной поддержки является финансирование мероприятий, направленных на: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 и воспроизводство казахских пород собак;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защиту чистопородности казахских пород собак.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33-5. Научные исследования в области сохранения и воспроизводства казахских пород собак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исследования в области сохранения и воспроизводства казахских пород собак осуществляются научными организациями Республики Казахстан. 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организации совместно с уполномоченным органом, Национальным центром, а также физическими и юридическими лицами, осуществляющими кинологическую деятельность, осуществляют разработку государственных научно-технических программ в области сохранения и воспроизводства казахских пород собак.";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43. Специализированные организации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Правительством Республики Казахстан создаются специализированные организации: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республиканские государственные предприятия по обеспечению охраны, воспроизводства и устойчивого использования животного мира, а также сохранению и воспроизводству казахских пород собак;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учреждения по обеспечению охраны, воспроизводства и устойчивого использования животного мира.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Местными исполнительными органами создаются специализированные организации – государственные учреждения по обеспечению охраны, воспроизводства и устойчивого использования животного мира.".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2005 года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дополнить подпунктом 2-1) следующего содержания: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сохранения и воспроизводства казахских пород собак;".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134 после слов "разнообразия и генофонда," дополнить словами "сохранения и воспроизводства казахских пород собак,".</w:t>
      </w:r>
    </w:p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июля 2023 года, за исключением абзаца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абзаца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1, которые вводятся в действие с 1 сентября 2023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