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a5f74" w14:textId="f6a5f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развитии агломераций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 января 2023 года № 181-VII ЗРК.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Вниманию пользователей!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Для удобства пользования ИЗПИ создано </w:t>
      </w:r>
      <w:r>
        <w:rPr>
          <w:rFonts w:ascii="Times New Roman"/>
          <w:b w:val="false"/>
          <w:i w:val="false"/>
          <w:color w:val="ff0000"/>
          <w:sz w:val="28"/>
        </w:rPr>
        <w:t>СОДЕРЖАНИЕ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Закон регулирует общественные отношения, направленные на создание правовых и организационных условий для формирования, развития и функционирования агломераций в Республике Казахстан.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1. Основные понятия, используемые в настоящем Законе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настоящем Законе используются следующие основные понятия: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агломерация – локальная система, состоящая из столицы или города республиканского значения, или города областного значения и расположенных вокруг них населенных пунктов, соответствующих критериям, определенным настоящим Законом;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территория агломерации – земли и водные объекты в границах (черте) столицы, города республиканского значения, города областного значения, определяемого Правительством Республики Казахстан, и их пригородных зон;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состав агломерации – перечень населенных пунктов, расположенных на территории агломерации;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комплексный план развития агломерации – документ, содержащий положения, направленные на обеспечение устойчивого социально-экономического развития агломерации;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центр агломерации – столица или город республиканского значения, или город областного значения, определяемый Правительством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уполномоченный орган – центральный исполнительный орган, осуществляющий руководство и межотраслевую координацию в сфере развития агломераций.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2. Законодательство Республики Казахстан о развитии агломераций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Законодательство Республики Казахстан о развитии агломераций основывается на Конституции Республики Казахстан, состоит из настоящего Закона и иных нормативных правовых актов Республики Казахстан.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Если международным договором, ратифицированным Республикой Казахстан, установлены иные правила, чем те, которые содержатся в настоящем Законе, то применяются правила международного договора.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3. Принципы регулирования отношений в сфере развития агломераций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Принципами регулирования отношений в сфере развития агломераций являются: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принцип экономической обоснованности: принятие государством экономически обоснованных решений, обеспечивающих благоприятные условия, в том числе стимулирование инициатив для формирования, развития и функционирования агломераций, и инвестиционную привлекательность;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принцип согласованности: реализация сбалансированной региональной политики с учетом национальных и местных интересов путем принятия местными исполнительными органами согласованных решений по вопросам развития агломераций;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принцип справедливости: соблюдение интересов административно-территориальных единиц, входящих в агломерацию.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4. Отнесение населенных пунктов к агломерации</w:t>
      </w:r>
    </w:p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Критериями отнесения населенных пунктов к агломерации являются: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повседневных трудовых, производственных, социально-культурных и иных связей с центром агломерации;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тенденция к территориальному слиянию с центром агломерации.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Отнесение населенных пунктов к агломерации осуществляется путем их включения в состав агломерации, порядок формирования которого определяется уполномоченным органом.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Включение населенных пунктов в состав агломерации осуществляется Правительством Республики Казахстан по предложению уполномоченного органа.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5. Компетенция Правительства Республики Казахстан</w:t>
      </w:r>
    </w:p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Казахстан: 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разрабатывает основные направления государственной политики в сфере развития агломераций;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перечень и состав агломераций;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утверждает комплексный план развития агломерации;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положение о совете по агломерациям;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состав совета по агломерациям;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выполняет иные функции, возложенные на него Конституцией, законами Республики Казахстан и актами Президента Республики Казахстан.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5 с изменением, внесенным Законом РК от 05.07.2024 </w:t>
      </w:r>
      <w:r>
        <w:rPr>
          <w:rFonts w:ascii="Times New Roman"/>
          <w:b w:val="false"/>
          <w:i w:val="false"/>
          <w:color w:val="000000"/>
          <w:sz w:val="28"/>
        </w:rPr>
        <w:t>№ 115-VIII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6. Компетенция уполномоченного органа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орган:</w:t>
      </w:r>
    </w:p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стратегические, регулятивные и реализационные функции в пределах своей компетенции;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координирует деятельность центральных государственных органов, местных исполнительных органов и местных советов агломераций по вопросам развития агломераций;</w:t>
      </w:r>
    </w:p>
    <w:bookmarkStart w:name="z12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2-1) на основе и во исполнение основных направлений внутренней и внешней политики государства, определенных Президентом Республики Казахстан, и основных направлений социально-экономической политики государства, его обороноспособности, безопасности, обеспечения общественного порядка, разработанных Правительством Республики Казахстан, формирует государственную политику в сфере развития агломераций в соответствии с законодательством Республики Казахстан;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вырабатывает предложения по определению целей и задач, направленных на обеспечение формирования, развития и функционирования агломераций;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оказывает содействие местным исполнительным органам столицы, города республиканского значения и области, населенные пункты которой входят в агломерацию, в части вопросов развития агломераций;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разрабатывает перечень и состав агломераций;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разрабатывает положение о совете по агломерациям;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разрабатывает и утверждает положение о местном совете агломерации;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определяет требования к содержанию соглашения о совместном решении вопросов местного значения на территории агломерации;</w:t>
      </w:r>
    </w:p>
    <w:bookmarkEnd w:id="33"/>
    <w:bookmarkStart w:name="z12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8-1) разрабатывает и утверждает нормативные правовые акты в сфере развития агломераций в соответствии с законодательством Республики Казахстан;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6 с изменениями, внесенными Законом РК от 17.07.2025 </w:t>
      </w:r>
      <w:r>
        <w:rPr>
          <w:rFonts w:ascii="Times New Roman"/>
          <w:b w:val="false"/>
          <w:i w:val="false"/>
          <w:color w:val="000000"/>
          <w:sz w:val="28"/>
        </w:rPr>
        <w:t>№ 213-VIII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7. Полномочия местных представительных органов столицы, городов республиканского значения, областей, населенные пункты которых входят в агломерацию, городов областного значения (центров агломераций), районов, населенные пункты которых входят в агломерацию</w:t>
      </w:r>
    </w:p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Местные представительные органы столицы, городов республиканского значения, областей, населенные пункты которых входят в агломерацию, городов областного значения (центров агломераций), районов, населенные пункты которых входят в агломерацию: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согласовывают проекты соглашений о совместном решении вопросов местного значения на территории агломерации: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между столицей или городом республиканского значения и областью, населенные пункты которой входят в агломерацию;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между городом областного значения (центром агломерации) и районами, населенные пункты которых входят в агломерацию;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вносят предложения в местный совет агломерации;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согласовывают комплексный план развития агломерации, представленный секретариатом местного совета агломерации;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осуществляют в соответствии с законодательством Республики Казахстан иные полномочия по обеспечению прав и законных интересов граждан.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8. Полномочия местных исполнительных органов столицы, города республиканского значения и области, населенные пункты которой входят в агломерацию</w:t>
      </w:r>
    </w:p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Местные исполнительные органы столицы, города республиканского значения и области, населенные пункты которой входят в агломерацию: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участвуют в совместном решении вопросов местного значения населенных пунктов, входящих в агломерацию;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участвуют в подготовке и подписании соглашения о совместном решении вопросов местного значения на территории агломерации между столицей или городом республиканского значения и областью, населенные пункты которой входят в агломерацию; </w:t>
      </w:r>
    </w:p>
    <w:bookmarkEnd w:id="45"/>
    <w:bookmarkStart w:name="z11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2-1) принимают совместное решение о финансировании строительства новых объектов на территории агломераций в пределах территорий, определенных перечнем и составом агломераций, определяемых Правительством Республики Казахстан;</w:t>
      </w:r>
    </w:p>
    <w:bookmarkEnd w:id="46"/>
    <w:bookmarkStart w:name="z11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2-2) принимают решение о предоставлении земельного участка для строительства объектов на территории агломерации;</w:t>
      </w:r>
    </w:p>
    <w:bookmarkEnd w:id="47"/>
    <w:bookmarkStart w:name="z12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2-3) передают объекты, реализованные на цели развития агломерации на основании соглашения о совместном решении вопросов местного значения на территории агломерации, в коммунальную собственность местного исполнительного органа, на территории которого реализован объект, в соответствии с законодательством Республики Казахстан о государственном имуществе;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участвуют в создании и деятельности местного совета агломерации;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оказывают содействие местным исполнительным органам районов, населенные пункты которых входят в агломерацию, в решении вопросов развития агломерации;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принимают меры по повышению конкурентных возможностей агломерации;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направляют в секретариат местного совета агломерации предложения для включения в комплексный план развития агломерации;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осуществляют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Наряду с полномочиями,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статьи, местные исполнительные органы столицы и города республиканского значения в пределах своей компетенции: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координируют деятельность субъектов по реализации утвержденного в установленном законодательством Республики Казахстан порядке генерального плана столицы и города республиканского значения, комплексной схемы градостроительного планирования территорий, отнесенных к пригородной зоне столицы и города республиканского значения;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организуют разработку проекта генерального плана столицы, города республиканского значения и их пригородных зон;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согласовывают проекты государственных нормативов (государственные нормативные документы) в области архитектуры, градостроительства и строительства, применяемых на территории столицы, города республиканского значения и их пригородных зон.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Наряду с полномочиями,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статьи, местный исполнительный орган области, населенные пункты которой входят в агломерацию, в пределах своей компетенции осуществляет выработку и внесение на рассмотрение акимата столицы или города республиканского значения предложений по проведению мероприятий, направленных на продвижение бренда агломерации, и реализацию данных мероприятий.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8 с изменениями, внесенными Законом РК от 15.03.2025 </w:t>
      </w:r>
      <w:r>
        <w:rPr>
          <w:rFonts w:ascii="Times New Roman"/>
          <w:b w:val="false"/>
          <w:i w:val="false"/>
          <w:color w:val="000000"/>
          <w:sz w:val="28"/>
        </w:rPr>
        <w:t>№ 172-VIII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9. Полномочия местных исполнительных органов города областного значения (центра агломерации) и районов, населенные пункты которых входят в агломерацию</w:t>
      </w:r>
    </w:p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Местные исполнительные органы города областного значения (центра агломерации) и районов, населенные пункты которых входят в агломерацию: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участвуют в совместном решении вопросов местного значения населенных пунктов, входящих в агломерацию;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участвуют в подготовке и подписании соглашения о совместном решении вопросов местного значения на территории агломерации между городом областного значения (центром агломерации) и районами, населенные пункты которых входят в агломерацию;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участвуют в создании и деятельности местного совета агломерации;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направляют предложения в секретариат местного совета агломерации для включения в комплексный план развития агломерации;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осуществляют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10. Соглашение о совместном решении вопросов местного значения на территории агломерации</w:t>
      </w:r>
    </w:p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Соглашение о совместном решении вопросов местного значения на территории агломерации заключается с учетом требований, установленных уполномоченным органом и настоящим Законом.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Подготовка и заключение соглашения о совместном решении вопросов местного значения на территории агломерации регулируются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Гражданским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законодательством Республики Казахстан.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Соглашение о совместном решении вопросов местного значения на территории агломерации подписывается первыми руководителями местных исполнительных органов, входящих в агломерацию.</w:t>
      </w:r>
    </w:p>
    <w:bookmarkEnd w:id="67"/>
    <w:bookmarkStart w:name="z12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Взаимоотношения местных бюджетов одного уровня друг с другом по совместному решению вопросов местного значения на территории агломерации осуществляются на основании соглашения о совместном решении вопросов местного значения на территории агломерации и допускаются на цели развития агломерации посредством строительства новых объектов.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взаимоотношения местных бюджетов одного уровня друг с другом по совместному решению вопросов местного значения на территории агломерации, порядок составления и представления отчетности о реализации соглашения о совместном решении вопросов местного значения на территории агломерации и требования к содержанию соглашения о совместном решении вопросов местного значения на территории агломерации определяются центральным уполномоченным органом по региональной политике.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10 с изменениями, внесенными Законом РК от 15.03.2025 </w:t>
      </w:r>
      <w:r>
        <w:rPr>
          <w:rFonts w:ascii="Times New Roman"/>
          <w:b w:val="false"/>
          <w:i w:val="false"/>
          <w:color w:val="000000"/>
          <w:sz w:val="28"/>
        </w:rPr>
        <w:t>№ 172-VIII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11. Совет по агломерациям</w:t>
      </w:r>
    </w:p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Совет по агломерациям является консультативно-совещательным органом при Правительстве Республики Казахстан, создаваемым в целях межведомственной координации вопросов развития агломераций, а также решения вопросов организационной, информационной и аналитической поддержки развития агломераций.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Решения Совета по агломерациям принимаются большинством голосов состава Совета по агломерациям.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Порядок формирования Совета по агломерациям и организации его деятельности устанавливается положением о Совете по агломерациям.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12. Местный совет агломерации</w:t>
      </w:r>
    </w:p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Местный совет агломерации является консультативно-совещательным органом, создаваемым совместным решением местных исполнительных органов столицы или города республиканского значения и области, населенные пункты которой входят в агломерацию, города областного значения (центра агломерации) и районов, населенные пункты которых входят в агломерацию, на основании соглашения о совместном решении вопросов местного значения на территории агломерации в целях межведомственной координации вопросов развития агломерации, а также решения вопросов организационной, информационной и аналитической поддержки развития агломерации.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состав местного совета агломерации могут входить представители государственных органов, местных представительных и исполнительных органов столицы или города республиканского значения и области, населенные пункты которой входят в агломерацию, города областного значения (центра агломерации) и районов, населенные пункты которых входят в агломерацию, представители Национальной палаты предпринимателей Республики Казахстан и иных организаций, действующих и зарегистрированных на территории населенных пунктов, которые входят в агломерацию.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Состав местного совета агломерации утверждается совместным решением местных исполнительных органов столицы или города республиканского значения и области, населенные пункты которой входят в агломерацию, города областного значения (центра агломерации) и районов, населенные пункты которых входят в агломерацию, в соответствии с равным количеством представительства от столицы или города республиканского значения и области, населенные пункты которой входят в агломерацию, города областного значения (центра агломерации) и районов, населенные пункты которых входят в агломерацию, вне зависимости от численности проживающего в них населения.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Численность членов местного совета агломерации, порядок его формирования, включая вопросы отбора кандидатур в состав местного совета агломерации, определяются в соглашении о совместном решении вопросов местного значения на территории агломерации с учетом требований настоящей статьи.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 полномочиям местного совета агломерации относятся: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выработка предложений по определению целей и задач, направленных на обеспечение формирования, развития и функционирования агломерации;</w:t>
      </w:r>
    </w:p>
    <w:bookmarkEnd w:id="77"/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согласование комплексного плана развития агломерации, разработанного секретариатом местного совета агломерации;</w:t>
      </w:r>
    </w:p>
    <w:bookmarkEnd w:id="78"/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составление и опубликование на интернет-ресурсах ежегодного отчета о развитии агломерации;</w:t>
      </w:r>
    </w:p>
    <w:bookmarkEnd w:id="79"/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определение секретариата местного совета агломерации;</w:t>
      </w:r>
    </w:p>
    <w:bookmarkEnd w:id="80"/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иные полномочия в соответствии с законодательством Республики Казахстан.</w:t>
      </w:r>
    </w:p>
    <w:bookmarkEnd w:id="81"/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Председатель местного совета агломерации избирается из его состава на заседании местного совета агломерации.</w:t>
      </w:r>
    </w:p>
    <w:bookmarkEnd w:id="82"/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Заседания местного совета агломерации проводятся не реже чем один раз в квартал.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Решения на заседаниях местного совета агломерации принимаются большинством голосов состава местного совета агломерации. В случае если местным советом агломерации решение по определенному вопросу не будет принято два раза подряд, то решение по данному вопросу принимается советом по агломерациям.</w:t>
      </w:r>
    </w:p>
    <w:bookmarkEnd w:id="84"/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Секретариат местного совета агломерации выполняет следующие функции:</w:t>
      </w:r>
    </w:p>
    <w:bookmarkEnd w:id="85"/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содействие при реализации проектов и решений, принятых местным советом агломерации;</w:t>
      </w:r>
    </w:p>
    <w:bookmarkEnd w:id="86"/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мониторинг исполнения решений, принятых местным советом агломерации;</w:t>
      </w:r>
    </w:p>
    <w:bookmarkEnd w:id="87"/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сбор и предоставление местному совету агломерации данных и информации по агломерации;</w:t>
      </w:r>
    </w:p>
    <w:bookmarkEnd w:id="88"/>
    <w:bookmarkStart w:name="z10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подготовка проекта комплексного плана развития агломерации.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13. Комплексный план развития агломерации</w:t>
      </w:r>
    </w:p>
    <w:bookmarkStart w:name="z10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Комплексный план развития агломерации учитывает документы Системы государственного планирования, генеральные планы (или их заменяющие схемы развития и застройки населенных пунктов с численностью до пяти тысяч человек) и содержит следующие положения:</w:t>
      </w:r>
    </w:p>
    <w:bookmarkEnd w:id="90"/>
    <w:bookmarkStart w:name="z10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оценку текущего состояния социально-экономического развития населенных пунктов, входящих в агломерацию;</w:t>
      </w:r>
    </w:p>
    <w:bookmarkEnd w:id="91"/>
    <w:bookmarkStart w:name="z10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проблемы городского и пространственного планирования, развития коммунальной, транспортной и социальной инфраструктуры агломерации;</w:t>
      </w:r>
    </w:p>
    <w:bookmarkEnd w:id="92"/>
    <w:bookmarkStart w:name="z10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цели и задачи развития агломерации, в том числе в сферах развития коммунальной, транспортной и социальной инфраструктуры, благоустройства, защиты и охраны окружающей среды, развития промышленности, развития потребительского рынка, регулирования миграции на территории агломерации, а также в иных сферах социально-экономического развития;</w:t>
      </w:r>
    </w:p>
    <w:bookmarkEnd w:id="93"/>
    <w:bookmarkStart w:name="z10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основные показатели и индикаторы, характеризующие цели и задачи развития агломерации;</w:t>
      </w:r>
    </w:p>
    <w:bookmarkEnd w:id="94"/>
    <w:bookmarkStart w:name="z10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комплекс мероприятий, сгруппированных по задачам развития агломерации, с указанием источников, объема финансирования, сроков реализации мероприятий и ответственных исполнителей;</w:t>
      </w:r>
    </w:p>
    <w:bookmarkEnd w:id="95"/>
    <w:bookmarkStart w:name="z10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оценку социально-экономической эффективности комплексного плана развития агломерации.</w:t>
      </w:r>
    </w:p>
    <w:bookmarkEnd w:id="96"/>
    <w:bookmarkStart w:name="z11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Комплексный план развития агломерации разрабатывается секретариатом местного совета агломерации на пятилетний период.</w:t>
      </w:r>
    </w:p>
    <w:bookmarkEnd w:id="97"/>
    <w:bookmarkStart w:name="z11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Секретариат местного совета агломерации обеспечивает размещение информации в средствах массовой информации о подготовке проекта комплексного плана развития агломерации и приеме предложений от заинтересованных физических и юридических лиц.</w:t>
      </w:r>
    </w:p>
    <w:bookmarkEnd w:id="98"/>
    <w:bookmarkStart w:name="z11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Секретариат местного совета агломерации разрабатывает проект комплексного плана развития агломерации с учетом поступивших предложений и обеспечивает публичные слушания по проекту комплексного плана развития агломерации в соответствии с порядком, определяемым местным советом агломерации.</w:t>
      </w:r>
    </w:p>
    <w:bookmarkEnd w:id="99"/>
    <w:bookmarkStart w:name="z11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Секретариат местного совета агломерации направляет проект комплексного плана развития агломерации в уполномоченный орган для вынесения на рассмотрение Правительства Республики Казахстан.</w:t>
      </w:r>
    </w:p>
    <w:bookmarkEnd w:id="100"/>
    <w:bookmarkStart w:name="z11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Местные исполнительные органы должны принимать необходимые меры по исполнению комплексного плана развития агломерации и обеспечивать согласованность генеральных планов (или их заменяющих схем развития и застройки населенных пунктов с численностью до пяти тысяч человек), бюджетов и других документов с ним.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14. Порядок введения в действие настоящего Закона</w:t>
      </w:r>
    </w:p>
    <w:bookmarkStart w:name="z11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Закон вводится в действие по истечении десяти календарных дней после дня его первого официального опубликования.</w:t>
      </w:r>
    </w:p>
    <w:bookmarkEnd w:id="1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