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54ee" w14:textId="0cb5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информационной безопасности, информатизации и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декабря 2023 года № 44-VIII ЗРК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119) следующего содержания: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"119) за соблюдением законодательства Республики Казахстан о персональных данных и их защите.".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дополнить подпунктом 14) следующего содержания: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собирать копии документов, удостоверяющих личность трудового иммигранта, для целей, предусмотренных настоящим Кодексом.".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7 июля 2020 года: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Запрещается сбор, обработка копий документов, удостоверяющих личность, за исключением документов, удостоверяющих личность иммигрантов.".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12-1 следующего содержания: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Банки и организации, осуществляющие отдельные виды банковских операций, вправе собирать копии документов, удостоверяющих личность нерезидентов, для целей, предусмотренных настоящим Законом.";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5-1 и 5-2 следующего содержания: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Лицо вправе установить добровольный отказ от получения банковских займов либо снять его посредством веб-портала "электронного правительства".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Банку, организации, осуществляющей отдельные виды банковских операций, запрещается предоставлять банковские займы лицу при наличии в его кредитном отчете информации об установлении им добровольного отказа от получения банковского займа.".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3-2 следующего содержания: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Страховые организации вправе собирать копии документов, удостоверяющих личность нерезидентов, для целей, предусмотренных настоящим Законом.".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бумаг":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Профессиональные участники рынка ценных бумаг вправе собирать копии документов, удостоверяющих личность нерезидентов, для целей, предусмотренных настоящим Законом.".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кредитных бюро и формировании кредитных историй в Республике Казахстан":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 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установить добровольный отказ от получения банковских займов, микрокредитов либо снять его посредством веб-портала "электронного правительства".".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дополнить подпунктом 3) следующего содержания: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представляют копии документов, удостоверяющих личность, для целей защиты национальных интересов и обеспечения национальной безопасности Республики Казахстан.".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ноября 2012 года "О микрофинансовой деятельности":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1-6, 3-2 и 3-3 следующего содержания: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"1-6. Микрофинансовые организации вправе собирать копии документов, удостоверяющих личность нерезидентов, для целей, предусмотренных настоящим Законом.";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Лицо вправе установить добровольный отказ от получения микрокредитов либо снять его посредством веб-портала "электронного правительства".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Микрофинансовой организации запрещается предоставлять микрокредиты лицу при наличии в его кредитном отчете информации об установлении им добровольного отказа от получения микрокредитов.".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15-1) следующего содержания: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нарушение безопасности персональных данных – нарушение защиты персональных данных, повлекшее незаконное распространение, изменение и уничтожение, несанкционированное распространение передаваемых, хранимых или иным образом обрабатываемых персональных данных или несанкционированный доступ к ним;";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10 следующего содержания: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Запрещаются сбор, обработка копий документов, удостоверяющих личность, на бумажном носителе, за исключением случаев отсутствия интеграции с объектами информатизации государственных органов и (или) государственных юридических лиц, невозможности идентификации субъекта с использованием технологических средств, а также в иных случаях, предусмотренных законами Республики Казахстан.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Исключительные случаи сбора, обработки копий документов, удостоверяющих личность, на бумажном носителе, предусмотренные частью первой настоящего пункта, не распространяются на использование и представление документов, удостоверяющих личность, формируемых посредством сервиса цифровых документов.";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осуществления единым накопительным пенсионным фондом деятельности, связанной с открытием пенсионных счетов, предоставлением информации о сумме пенсионных накоплений, а также об условных пенсионных счетах;";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дополнить абзацем шестым следующего содержания: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 момента обнаружения нарушения безопасности персональных данных уведомить уполномоченный орган о таком нарушении с указанием контактных данных лица, ответственного за организацию обработки персональных данных (при наличии);";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дополнить подпунктами 1-1) и 6-2) следующего содержания: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осуществляет государственный контроль за соблюдением законодательства Республики Казахстан о персональных данных и их защите;";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"6-2) направляет оператору информационно-коммуникационной инфраструктуры "электронного правительства" информацию о нарушении безопасности персональных данных, влекущем риск нарушения прав и законных интересов субъектов, в целях, предусмотренных настоящим Законом и иными нормативными правовыми актами Республики Казахстан;";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статьями 27-2 и 27-3 следующего содержания: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27-2. Государственный контроль за соблюдением законодательства Республики Казахстан о персональных данных и их защите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законодательства Республики Казахстан о персональных данных и их защите осуществляется в форме внеплановой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если иное не установлено частями второй и третьей настоящей статьи.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государственных органов осуществляется государственный контроль за соблюдением законодательства Республики Казахстан о персональных данных и их защите в соответствии с настоящим Законом.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за соблюдением законодательства Республики Казахстан о персональных данных и их защите в отношении Национального Банка Республики Казахстан и его организаций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27-3. Порядок проведения государственного контроля за соблюдением законодательства Республики Казахстан о персональных данных и их защите в отношении государственных органов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законодательства Республики Казахстан о персональных данных и их защите в отношении государственных органов (далее – субъекты контроля) проводится уполномоченным органом в форме проверок.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делятся на периодические и внеплановые.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проверки в отношении субъектов контроля осуществляются согласно следующим источникам информации: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результатам предыдущих проверок;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результатам мониторинга отчетности и сведений;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результатам анализа интернет-ресурсов государственных органов;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сведениям государственной технической службы.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Периодические проверки проводятся с периодичностью не чаще одного раза в год в соответствии с планом проведения периодических проверок, утвержденным первым руководителем уполномоченного органа.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1 декабря года, предшествующего году проверок, утверждает план проведения периодических проверок.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размещается на интернет-ресурсе уполномоченного органа не позднее 20 декабря года, предшествующего году проверок.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проведения периодических проверок включает: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контроля;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субъекта (объекта) контроля;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проверки;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лица, уполномоченного подписывать план.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Внеплановой проверкой является проверка, назначаемая уполномоченным органом, в случаях: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подтвержденных обращений на субъект контроля, поступивших от физических и юридических лиц, о нарушении требований законодательства Республики Казахстан о персональных данных и их защите;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юридических лиц, права и законные интересы которых нарушены;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прокурора по конкретным фактам причинения либо об угрозе причинения вреда правам и законным интересам физических и юридических лиц, государства;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 государственных органов по конкретным фактам причинения вреда правам и законным интересам физических и юридических лиц, государства, а также по конкретным фактам нарушений требований законодательства Республики Казахстан, неустранение которых влечет причинение вреда правам и законным интересам физических и юридических лиц;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повторной проверки, связанной с обращением субъекта контроля о несогласии с первоначальной проверкой;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поручения органа уголовного преследования по основаниям, предусмотренным Уголовно-процессуальным кодексом Республики Казахстан;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необходимости проведения контроля исполнения акта о результатах проверки.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 уполномоченного органа при проведении проверки имеют право: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субъекта (объекта) контроля в соответствии с предметом проверки при предъявлении документов, указанных в пункте 8 настоящей статьи;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 с соблюдением требований о государственных секретах и иных охраняемых законом тайнах;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специалистов, консультантов и экспертов государственных органов, подведомственных и иных организаций.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контроля либо их уполномоченные представители при проведении проверки вправе: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должностных лиц уполномоченного органа, прибывших для проведения проверки, в случаях: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сроков, не соответствующих срокам, установленным настоящей статьей;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пунктом 8 настоящей статьи;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контроля либо их уполномоченные представители при проведении проверки обязаны: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уполномоченного органа на территорию и в помещения субъекта (объекта) контроля;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должностным лицам уполномоченного органа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 с соблюдением требований о государственных секретах и иных охраняемых законом тайнах;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на втором экземпляре акта о назначении проверки и акта о результатах проверки в день ее окончания;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безопасность лиц, прибывших для проведения проверки, от вредных и опасных производственных факторов воздействия в соответствии с установленными для данного объекта нормативами.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Проверка проводится на основании акта о назначении проверки.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номер акта;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субъекта контроля, его место нахождения.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проверки структурного подразделения государственного органа в акте о назначении проверки указываются его наименование и место нахождения;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права и обязанности субъекта контроля;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руководителя субъекта контроля либо его уполномоченного лица о получении или об отказе в получении акта;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лица, уполномоченного подписывать акт.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уполномоченный орган обязан известить субъект контроля о начале проведения проверки не менее чем за сутки до ее начала с указанием предмета проведения проверки.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субъекту контроля акта о назначении проверки.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органа, прибывшие на объект для проверки, обязаны предъявить субъекту контроля: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либо идентификационную карту;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руководителя уполномоченного органа.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субъекта контроля, в котором указываются дата и номер приказа предыдущего акта о назначении проверки и причины продления.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должностными лицами уполномоченного органа, осуществляющими проверку, составляется акт о результатах проверки.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в электронной форме сдается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с копиями приложений, за исключением копий документов, имеющихся в оригинале у субъекта контроля, на бумажном носителе под роспись или в электронной форме вручается субъекту контроля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 (дополнительного акта о продлении срока при его наличии);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субъекта контроля, его место нахождения;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предмет проверки;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проверки;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и период проведения проверки;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результатах проверки, в том числе о выявленных нарушениях и их характере;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об устранении выявленных нарушений требований законодательства Республики Казахстан о персональных данных и их защите с указанием срока их исполнения;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об ознакомлении или отказе в ознакомлении с актом руководителя субъекта контроля либо его уполномоченного лица, а также лиц, присутствовавших при проведении проверки, их подписи или запись об отказе от подписи;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должностных лиц, проводивших проверку.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документы, связанные с результатами проверки (при их наличии), и их копии.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замечаний и (или) возражений по результатам проверки субъект контроля излагает их в письменном виде. Замечания и (или) возражения прилагаются к акту о результатах проверки, о чем делается соответствующая отметка.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должен рассмотреть замечания и (или) возражения субъекта контроля к акту о результатах проверки и в течение пятнадцати рабочих дней дать мотивированный ответ.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принятия акта о результатах проверки составляется акт, который подписывается должностными лицами, осуществляющими проверку, и руководителем субъекта контроля либо его уполномоченным представителем.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вправе отказаться от подписания акта, дав письменное объяснение о причине отказа.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Завершением срока проверки считается день вручения субъекту контроля акта о результатах проверки не позднее срока окончания проверки, указанного в акте о назначении проверки или дополнительном акте о продлении сроков проверки.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менее десяти календарных дней со дня вручения акта о результатах проверки.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сроков исполнения акта о результатах проверки учитываются: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субъекта контроля организационных, технических возможностей по устранению нарушений;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истечении срока устранения выявленных нарушений, установленного в акте о результатах проверки, субъект контроля обязан в течение срока, установленного в акте о результатах проверки, предоставить в уполномоченный орган информацию об устранении выявленных нарушений с подтверждающими документами.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информации об устранении выявленных нарушений уполномоченный орган вправе назначить внеплановую проверку в соответствии с подпунктом 7) пункта 3 настоящей статьи.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прав и законных интересов субъекта контроля при осуществлении проверки субъект контроля вправе обжаловать решения, действия (бездействие) должностных лиц уполномоченного органа вышестоящему должностному лицу либо в суд в порядке, установленном законодательством Республики Казахстан.".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угроза информационной безопасности – совокупность условий и факторов, создающих предпосылки к возникновению инцидента информационной безопасности;";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29-2) следующего содержания: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"29-2) мониторинг событий информационной безопасности – постоянное наблюдение за объектом информатизации с целью выявления и идентификации событий информационной безопасности;";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исследователь информационной безопасности – специалист в сфере обеспечения информационной безопасности и (или) информационно-коммуникационных технологий, зарегистрированный в программе взаимодействия с исследователями информационной безопасности, исследующий объекты информатизации, подключенные к программе взаимодействия с исследователями информационной безопасности, для выявления уязвимостей;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30-2) программа взаимодействия с исследователями информационной безопасности (далее – программа взаимодействия) – объект информатизации, предназначенный для регистрации исследователей информационной безопасности, регистрации выявленных уязвимостей, а также для обеспечения взаимодействия исследователей информационной безопасности с объектами информатизации;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30-3) система мониторинга обеспечения информационной безопасности – организационные и технические мероприятия, направленные на проведение мониторинга безопасного использования информационно-коммуникационных технологий;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30-4) уполномоченный орган в сфере обеспечения информационной безопасности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30-5) национальный институт развития в сфере обеспечения информационной безопасности – юридическое лицо, определяемое Правительством Республики Казахстан в целях развития сферы информационной безопасности и электронной промышленности;";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30-6), 30-7), 51-3) и 69-1) следующего содержания: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"30-6) оперативный центр информационной безопасности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30-7) служба реагирования на инциденты информационной безопасности – юридическое лицо или структурное подразделение юридического лица, осуществляющее деятельность в соответствии с компетенцией, установленной настоящим Законом;";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"51-3) уязвимость – недостаток объекта информатизации, использование которого может привести к нарушению целостности и (или) конфиденциальности, и (или) доступности объекта информатизации;";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"69-1) единый репозиторий "электронного правительства" – хранилище исходных кодов и скомпонованных из них исполняемых кодов объектов информатизации "электронного правительства";";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31) исключить;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49) изложить в следующей редакции: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рассматривает и выдает заключения на представленные администраторами бюджетных программ, за исключением специальных государственных органов Республики Казахстан, расчеты расходов на государственные закупки товаров, работ и услуг в сфере информатизации;";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53) исключить;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утверждает методику и правила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безопасности;";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17-2) и 20-4) следующего содержания: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"17-2) утверждает правила функционирования единого репозитория "электронного правительства";";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"20-4) утверждает правила функционирования программы взаимодействия с исследователями информационной безопасности;";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дополнить подпунктами 9) и 10) следующего содержания: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вправе создать собственную программу взаимодействия или приобрести услугу программы взаимодействия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нарушении.";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7-3 дополнить подпунктами 4) и 5) следующего содержания: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вправе создать собственную программу взаимодействия или приобрести услугу программы взаимодействия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нарушении.";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7-4 дополнить подпунктом 4) следующего содержания: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нарушении.";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7-5 дополнить подпунктом 6) следующего содержания: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нарушении.";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7-7 дополнить подпунктом 3) следующего содержания: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нарушении.";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7-8 дополнить подпунктами 6) и 7) следующего содержания: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обеспечивает функционирование программы взаимодействия по объектам информатизации государственных органов;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течение одного рабочего дня c момента обнаружения нарушения безопасности персональных данных оповещает уполномоченный орган в сфере защиты персональных данных о таком нарушении.";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подпункт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подпункт 8)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"Оператор:" заменить словами "1. Оператор:"; 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</w:p>
    <w:bookmarkEnd w:id="188"/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"13-1) на основании информации, полученной от уполномоченного органа в сфере защиты персональных данных, осуществляет уведомление субъектов персональных данных о нарушении безопасности персональных данных либо об обработке персональных данных путем направления информации в кабинет пользователя на веб-портале "электронного правительства" или на их абонентский номер сотовой связи в виде короткого текстового сообщения;";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 следующего содержания: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Цены на указанные в пункте 1 настоящей статьи товары (работы, услуги), производимые и (или) реализуемые оператором, устанавливаются уполномоченным органом по согласованию с антимонопольным органом.";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14: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проводит испытания на соответствие требованиям информационной безопасности объектов информатизации, собственником (владельцем) и (или) заказчиком которых является государственный орган;";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21) и 22) следующего содержания: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обеспечивает функционирование единого репозитория "электронного правительства";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анализ неизменности исполняемых кодов, скомпонованных из исходных кодов объектов информатизации "электронного правительства", в соответствии с методикой и правилами проведения испытаний объектов информатизации "электронного правительства" и критически важных объектов информационно-коммуникационной инфраструктуры на соответствие требованиям информационной безопасности.";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дополнить частью второй следующего содержания: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получении платежных и финансовых услуг документы, удостоверяющие личность, используются финансовыми и платежными организациями и представляются им посредством сервиса цифровых документов при личном обращении (присутствии) физических лиц.";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слова "акта испытаний с положительным результатом" заменить словами "протоколов испытаний с положительными результатами";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39 слова "акта с положительным результатом" заменить словами "протоколов испытаний с положительными результатами";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изложить в следующей редакции: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Ввод в промышленную эксплуатацию объекта информатизации "электронного правительства" осуществляется в соответствии с требованиями технической документации при условии положительного завершения опытной эксплуатации объекта информатизации "электронного правительства", наличия протоколов испытаний с положительными результатами испытаний на соответствие требованиям информационной безопасности.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промышленную эксплуатацию объекта информатизации "электронного правительства" осуществляется его собственником или владельцем только с использованием исполняемых кодов, скомпонованных из исходных кодов объектов информатизации "электронного правительства", переданных ему государственной технической службой в соответствии с правилами функционирования единого репозитория "электронного правительства".";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"сервисного интегратора "электронного правительства" заменить словами "оператора и государственной технической службы";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"программные" исключить;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изложить в следующей редакции: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Испытания объектов информатизации (за исключением объектов информатизации, собственником (владельцем) и (или) заказчиком которых является государственный орган) на соответствие требованиям информационной безопасности проводятся аккредитованными испытательными лабораториями в соответствии с настоящим Законом и законодательством Республики Казахстан в области технического регулирования.";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Собственники или владельцы объектов информатизации государственных органов обязаны принимать меры, обеспечивающие: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подключение объектов информатизации к программе взаимодействия, за исключением объектов информатизации, не имеющих доступ к Интернету;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выявленных уязвимостей, зарегистрированных в программе взаимодействия по объектам информатизации государственных органов;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подключение к услуге Государственного оперативного центра информационной безопасности или оперативного центра информационной безопасности.";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"администратором бюджетных программ" дополнить словами ", за исключением специального государственного органа Республики Казахстан,";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"Администраторы бюджетных программ" дополнить словами ", за исключением специальных государственных органов Республики Казахстан,".</w:t>
      </w:r>
    </w:p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2016 года "О платежах и платежных системах": 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дополнить частью третьей следующего содержания:</w:t>
      </w:r>
    </w:p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"Поставщик платежных услуг вправе собирать копии документов, удостоверяющих личность нерезидентов, для целей, предусмотренных настоящим Законом.".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февраля 2023 года "О цифровых активах в Республике Казахстан":</w:t>
      </w:r>
    </w:p>
    <w:bookmarkEnd w:id="222"/>
    <w:bookmarkStart w:name="z2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4, 5, 6 и 7 следующего содержания:</w:t>
      </w:r>
    </w:p>
    <w:bookmarkEnd w:id="223"/>
    <w:bookmarkStart w:name="z24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Приостановление действия лицензии на осуществление деятельности по цифровому майнингу осуществляется решением уполномоченного органа сроком от одного до шести месяцев в следующих случаях:</w:t>
      </w:r>
    </w:p>
    <w:bookmarkEnd w:id="224"/>
    <w:bookmarkStart w:name="z24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 при получении лицензии на осуществление деятельности по цифровому майнингу;</w:t>
      </w:r>
    </w:p>
    <w:bookmarkEnd w:id="225"/>
    <w:bookmarkStart w:name="z24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несоблюдения цифровым майнером требований, установленных законодательством Республики Казахстан;</w:t>
      </w:r>
    </w:p>
    <w:bookmarkEnd w:id="226"/>
    <w:bookmarkStart w:name="z24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неустранения нарушений в установленный срок по результатам внеплановой проверки уполномоченным органом;</w:t>
      </w:r>
    </w:p>
    <w:bookmarkEnd w:id="227"/>
    <w:bookmarkStart w:name="z25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непредоставления цифровым майнером в уполномоченный орган информации об изменении сведений в сроки, установленные законодательством Республики Казахстан о цифровых активах;</w:t>
      </w:r>
    </w:p>
    <w:bookmarkEnd w:id="228"/>
    <w:bookmarkStart w:name="z25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добровольного обращения цифрового майнера в уполномоченный орган;</w:t>
      </w:r>
    </w:p>
    <w:bookmarkEnd w:id="229"/>
    <w:bookmarkStart w:name="z25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иных случаях, предусмотренных законами Республики Казахстан. </w:t>
      </w:r>
    </w:p>
    <w:bookmarkEnd w:id="230"/>
    <w:bookmarkStart w:name="z25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решении о приостановлении действия лицензии на осуществление деятельности по цифровому майнингу должны быть указаны причины и срок приостановления действия лицензии на осуществление деятельности по цифровому майнингу.</w:t>
      </w:r>
    </w:p>
    <w:bookmarkEnd w:id="231"/>
    <w:bookmarkStart w:name="z25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на осуществление деятельности по цифровому майнингу влечет запрет на совершение деятельности по цифровому майнингу на период приостановления.</w:t>
      </w:r>
    </w:p>
    <w:bookmarkEnd w:id="232"/>
    <w:bookmarkStart w:name="z25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Возобновление действия лицензии на осуществление деятельности по цифровому майнингу осуществляется по обращению цифрового майнера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Республики Казахстан "О разрешениях и уведомлениях".</w:t>
      </w:r>
    </w:p>
    <w:bookmarkEnd w:id="233"/>
    <w:bookmarkStart w:name="z25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Лишение лицензии на осуществление деятельности по цифровому майнингу осуществляется судом.";</w:t>
      </w:r>
    </w:p>
    <w:bookmarkEnd w:id="234"/>
    <w:bookmarkStart w:name="z25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слова "акта испытаний с положительным результатом" заменить словами "протоколов испытаний с положительными результатами".</w:t>
      </w:r>
    </w:p>
    <w:bookmarkEnd w:id="235"/>
    <w:bookmarkStart w:name="z25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1, которые вводятся в действие с 1 июля 2024 года.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