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253bd" w14:textId="6f253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создании Тюркского инвестиционного фонда</w:t>
      </w:r>
    </w:p>
    <w:p>
      <w:pPr>
        <w:spacing w:after="0"/>
        <w:ind w:left="0"/>
        <w:jc w:val="both"/>
      </w:pPr>
      <w:r>
        <w:rPr>
          <w:rFonts w:ascii="Times New Roman"/>
          <w:b w:val="false"/>
          <w:i w:val="false"/>
          <w:color w:val="000000"/>
          <w:sz w:val="28"/>
        </w:rPr>
        <w:t>Закон Республики Казахстан от 16 октября 2023 года № 34-VIII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о создании Тюркского инвестиционного фонда, совершенное в Анкаре 16 марта 2023 года.</w:t>
      </w:r>
    </w:p>
    <w:bookmarkEnd w:id="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Неофициальный перевод</w:t>
            </w:r>
            <w:r>
              <w:rPr>
                <w:rFonts w:ascii="Times New Roman"/>
                <w:b w:val="false"/>
                <w:i w:val="false"/>
                <w:color w:val="000000"/>
                <w:sz w:val="20"/>
              </w:rPr>
              <w:t xml:space="preserve"> </w:t>
            </w:r>
          </w:p>
        </w:tc>
      </w:tr>
    </w:tbl>
    <w:bookmarkStart w:name="z7" w:id="1"/>
    <w:p>
      <w:pPr>
        <w:spacing w:after="0"/>
        <w:ind w:left="0"/>
        <w:jc w:val="left"/>
      </w:pPr>
      <w:r>
        <w:rPr>
          <w:rFonts w:ascii="Times New Roman"/>
          <w:b/>
          <w:i w:val="false"/>
          <w:color w:val="000000"/>
        </w:rPr>
        <w:t xml:space="preserve"> СОГЛАШЕНИЕ</w:t>
      </w:r>
      <w:r>
        <w:br/>
      </w:r>
      <w:r>
        <w:rPr>
          <w:rFonts w:ascii="Times New Roman"/>
          <w:b/>
          <w:i w:val="false"/>
          <w:color w:val="000000"/>
        </w:rPr>
        <w:t>о создании Тюркского инвестиционного фонда</w:t>
      </w:r>
    </w:p>
    <w:bookmarkEnd w:id="1"/>
    <w:bookmarkStart w:name="z8" w:id="2"/>
    <w:p>
      <w:pPr>
        <w:spacing w:after="0"/>
        <w:ind w:left="0"/>
        <w:jc w:val="both"/>
      </w:pPr>
      <w:r>
        <w:rPr>
          <w:rFonts w:ascii="Times New Roman"/>
          <w:b w:val="false"/>
          <w:i w:val="false"/>
          <w:color w:val="000000"/>
          <w:sz w:val="28"/>
        </w:rPr>
        <w:t xml:space="preserve">
      Азербайджанская Республика, Республика Казахстан, Кыргызская Республика, Республика Турция и Республика Узбекистан ("члены-учредители") как члены Совета сотрудничества тюркоязычных государств (далее именуемого как "Организация тюркоязычных государств" на основании решения глав государств Совета, принятого 12 ноября 2021 года в г. Стамбуле), учрежденного Нахичеванским соглашением о создании Совета сотрудничества тюркоязычных государств от 3 октября 2009 года, договорились о создании Тюркского инвестиционного фонда, который регулируется следующими положениями: </w:t>
      </w:r>
    </w:p>
    <w:bookmarkEnd w:id="2"/>
    <w:bookmarkStart w:name="z9" w:id="3"/>
    <w:p>
      <w:pPr>
        <w:spacing w:after="0"/>
        <w:ind w:left="0"/>
        <w:jc w:val="left"/>
      </w:pPr>
      <w:r>
        <w:rPr>
          <w:rFonts w:ascii="Times New Roman"/>
          <w:b/>
          <w:i w:val="false"/>
          <w:color w:val="000000"/>
        </w:rPr>
        <w:t xml:space="preserve"> Глава I </w:t>
      </w:r>
      <w:r>
        <w:br/>
      </w:r>
      <w:r>
        <w:rPr>
          <w:rFonts w:ascii="Times New Roman"/>
          <w:b/>
          <w:i w:val="false"/>
          <w:color w:val="000000"/>
        </w:rPr>
        <w:t>ОПРЕДЕЛЕНИЯ</w:t>
      </w:r>
    </w:p>
    <w:bookmarkEnd w:id="3"/>
    <w:bookmarkStart w:name="z10" w:id="4"/>
    <w:p>
      <w:pPr>
        <w:spacing w:after="0"/>
        <w:ind w:left="0"/>
        <w:jc w:val="left"/>
      </w:pPr>
      <w:r>
        <w:rPr>
          <w:rFonts w:ascii="Times New Roman"/>
          <w:b/>
          <w:i w:val="false"/>
          <w:color w:val="000000"/>
        </w:rPr>
        <w:t xml:space="preserve"> Статья 1 </w:t>
      </w:r>
      <w:r>
        <w:br/>
      </w:r>
      <w:r>
        <w:rPr>
          <w:rFonts w:ascii="Times New Roman"/>
          <w:b/>
          <w:i w:val="false"/>
          <w:color w:val="000000"/>
        </w:rPr>
        <w:t>Определения</w:t>
      </w:r>
    </w:p>
    <w:bookmarkEnd w:id="4"/>
    <w:bookmarkStart w:name="z11" w:id="5"/>
    <w:p>
      <w:pPr>
        <w:spacing w:after="0"/>
        <w:ind w:left="0"/>
        <w:jc w:val="both"/>
      </w:pPr>
      <w:r>
        <w:rPr>
          <w:rFonts w:ascii="Times New Roman"/>
          <w:b w:val="false"/>
          <w:i w:val="false"/>
          <w:color w:val="000000"/>
          <w:sz w:val="28"/>
        </w:rPr>
        <w:t>
      Следующие термины, где бы они ни использовались в настоящем Соглашении, имеют следующие значения, если контекст не указывает или не требует иного:</w:t>
      </w:r>
    </w:p>
    <w:bookmarkEnd w:id="5"/>
    <w:bookmarkStart w:name="z12" w:id="6"/>
    <w:p>
      <w:pPr>
        <w:spacing w:after="0"/>
        <w:ind w:left="0"/>
        <w:jc w:val="both"/>
      </w:pPr>
      <w:r>
        <w:rPr>
          <w:rFonts w:ascii="Times New Roman"/>
          <w:b w:val="false"/>
          <w:i w:val="false"/>
          <w:color w:val="000000"/>
          <w:sz w:val="28"/>
        </w:rPr>
        <w:t xml:space="preserve">
      "дополнительный взнос" - дополнительные взносы в ресурсы Фонда, внесенные членами по решению Совета управляющих на условиях согласно разделу В статьи 5 настоящего Соглашения; </w:t>
      </w:r>
    </w:p>
    <w:bookmarkEnd w:id="6"/>
    <w:bookmarkStart w:name="z13" w:id="7"/>
    <w:p>
      <w:pPr>
        <w:spacing w:after="0"/>
        <w:ind w:left="0"/>
        <w:jc w:val="both"/>
      </w:pPr>
      <w:r>
        <w:rPr>
          <w:rFonts w:ascii="Times New Roman"/>
          <w:b w:val="false"/>
          <w:i w:val="false"/>
          <w:color w:val="000000"/>
          <w:sz w:val="28"/>
        </w:rPr>
        <w:t>
      "бенефициар" - физическое или юридическое лицо, которое принимает участие в реализации проекта и непосредственно финансируется за счет средств Фонда;</w:t>
      </w:r>
    </w:p>
    <w:bookmarkEnd w:id="7"/>
    <w:bookmarkStart w:name="z14" w:id="8"/>
    <w:p>
      <w:pPr>
        <w:spacing w:after="0"/>
        <w:ind w:left="0"/>
        <w:jc w:val="both"/>
      </w:pPr>
      <w:r>
        <w:rPr>
          <w:rFonts w:ascii="Times New Roman"/>
          <w:b w:val="false"/>
          <w:i w:val="false"/>
          <w:color w:val="000000"/>
          <w:sz w:val="28"/>
        </w:rPr>
        <w:t>
      "календарный год" - период года с 1 января по 31 декабря по григорианскому календарю;</w:t>
      </w:r>
    </w:p>
    <w:bookmarkEnd w:id="8"/>
    <w:bookmarkStart w:name="z15" w:id="9"/>
    <w:p>
      <w:pPr>
        <w:spacing w:after="0"/>
        <w:ind w:left="0"/>
        <w:jc w:val="both"/>
      </w:pPr>
      <w:r>
        <w:rPr>
          <w:rFonts w:ascii="Times New Roman"/>
          <w:b w:val="false"/>
          <w:i w:val="false"/>
          <w:color w:val="000000"/>
          <w:sz w:val="28"/>
        </w:rPr>
        <w:t>
      "центральный банк" - учреждение, которое управляет валютной и денежно-кредитной политикой государства или официального валютного союза.</w:t>
      </w:r>
    </w:p>
    <w:bookmarkEnd w:id="9"/>
    <w:bookmarkStart w:name="z16" w:id="10"/>
    <w:p>
      <w:pPr>
        <w:spacing w:after="0"/>
        <w:ind w:left="0"/>
        <w:jc w:val="both"/>
      </w:pPr>
      <w:r>
        <w:rPr>
          <w:rFonts w:ascii="Times New Roman"/>
          <w:b w:val="false"/>
          <w:i w:val="false"/>
          <w:color w:val="000000"/>
          <w:sz w:val="28"/>
        </w:rPr>
        <w:t>
      "Фонд" - Тюркский инвестиционный фонд, учрежденный настоящим Соглашением;</w:t>
      </w:r>
    </w:p>
    <w:bookmarkEnd w:id="10"/>
    <w:bookmarkStart w:name="z17" w:id="11"/>
    <w:p>
      <w:pPr>
        <w:spacing w:after="0"/>
        <w:ind w:left="0"/>
        <w:jc w:val="both"/>
      </w:pPr>
      <w:r>
        <w:rPr>
          <w:rFonts w:ascii="Times New Roman"/>
          <w:b w:val="false"/>
          <w:i w:val="false"/>
          <w:color w:val="000000"/>
          <w:sz w:val="28"/>
        </w:rPr>
        <w:t>
      "управляющий" - каждый член Совета управляющих Фонда, уполномоченный в соответствии со статьей 9 настоящего Соглашения;</w:t>
      </w:r>
    </w:p>
    <w:bookmarkEnd w:id="11"/>
    <w:bookmarkStart w:name="z18" w:id="12"/>
    <w:p>
      <w:pPr>
        <w:spacing w:after="0"/>
        <w:ind w:left="0"/>
        <w:jc w:val="both"/>
      </w:pPr>
      <w:r>
        <w:rPr>
          <w:rFonts w:ascii="Times New Roman"/>
          <w:b w:val="false"/>
          <w:i w:val="false"/>
          <w:color w:val="000000"/>
          <w:sz w:val="28"/>
        </w:rPr>
        <w:t>
      "член(ы)" - члены-учредители и другие государства - участники ОТГ, а также третьих государств, которые стали членами Фонда посредством процедур членства в соответствии со статьей 4 настоящего Соглашения;</w:t>
      </w:r>
    </w:p>
    <w:bookmarkEnd w:id="12"/>
    <w:bookmarkStart w:name="z19" w:id="13"/>
    <w:p>
      <w:pPr>
        <w:spacing w:after="0"/>
        <w:ind w:left="0"/>
        <w:jc w:val="both"/>
      </w:pPr>
      <w:r>
        <w:rPr>
          <w:rFonts w:ascii="Times New Roman"/>
          <w:b w:val="false"/>
          <w:i w:val="false"/>
          <w:color w:val="000000"/>
          <w:sz w:val="28"/>
        </w:rPr>
        <w:t>
      "микро-, малые и средние предприятия" - микро-, малые и средние предприятия, определенные в соответствии с национальным законодательством государства, на территории которого реализуется соответствующий проект;</w:t>
      </w:r>
    </w:p>
    <w:bookmarkEnd w:id="13"/>
    <w:bookmarkStart w:name="z20" w:id="14"/>
    <w:p>
      <w:pPr>
        <w:spacing w:after="0"/>
        <w:ind w:left="0"/>
        <w:jc w:val="both"/>
      </w:pPr>
      <w:r>
        <w:rPr>
          <w:rFonts w:ascii="Times New Roman"/>
          <w:b w:val="false"/>
          <w:i w:val="false"/>
          <w:color w:val="000000"/>
          <w:sz w:val="28"/>
        </w:rPr>
        <w:t>
      "сотрудники" - профессиональные и/или административные сотрудники, нанятые Фондом. Президент, управляющие, заместители управляющих, директора, заместители директоров и генеральный директор не рассматриваются в качестве сотрудника;</w:t>
      </w:r>
    </w:p>
    <w:bookmarkEnd w:id="14"/>
    <w:bookmarkStart w:name="z21" w:id="15"/>
    <w:p>
      <w:pPr>
        <w:spacing w:after="0"/>
        <w:ind w:left="0"/>
        <w:jc w:val="both"/>
      </w:pPr>
      <w:r>
        <w:rPr>
          <w:rFonts w:ascii="Times New Roman"/>
          <w:b w:val="false"/>
          <w:i w:val="false"/>
          <w:color w:val="000000"/>
          <w:sz w:val="28"/>
        </w:rPr>
        <w:t>
      "государство" - любое государство - член Организации Объединенных Наций, которое имеет право на членство в Фонде в соответствии со статьей 4 настоящего Соглашения;</w:t>
      </w:r>
    </w:p>
    <w:bookmarkEnd w:id="15"/>
    <w:bookmarkStart w:name="z22" w:id="16"/>
    <w:p>
      <w:pPr>
        <w:spacing w:after="0"/>
        <w:ind w:left="0"/>
        <w:jc w:val="both"/>
      </w:pPr>
      <w:r>
        <w:rPr>
          <w:rFonts w:ascii="Times New Roman"/>
          <w:b w:val="false"/>
          <w:i w:val="false"/>
          <w:color w:val="000000"/>
          <w:sz w:val="28"/>
        </w:rPr>
        <w:t>
      "ОТГ" - Организация тюркских государств;</w:t>
      </w:r>
    </w:p>
    <w:bookmarkEnd w:id="16"/>
    <w:bookmarkStart w:name="z23" w:id="17"/>
    <w:p>
      <w:pPr>
        <w:spacing w:after="0"/>
        <w:ind w:left="0"/>
        <w:jc w:val="both"/>
      </w:pPr>
      <w:r>
        <w:rPr>
          <w:rFonts w:ascii="Times New Roman"/>
          <w:b w:val="false"/>
          <w:i w:val="false"/>
          <w:color w:val="000000"/>
          <w:sz w:val="28"/>
        </w:rPr>
        <w:t>
      "Государство (государства - участники ОТГ)" - члены и государства - наблюдатели ОТГ.</w:t>
      </w:r>
    </w:p>
    <w:bookmarkEnd w:id="17"/>
    <w:bookmarkStart w:name="z24" w:id="18"/>
    <w:p>
      <w:pPr>
        <w:spacing w:after="0"/>
        <w:ind w:left="0"/>
        <w:jc w:val="left"/>
      </w:pPr>
      <w:r>
        <w:rPr>
          <w:rFonts w:ascii="Times New Roman"/>
          <w:b/>
          <w:i w:val="false"/>
          <w:color w:val="000000"/>
        </w:rPr>
        <w:t xml:space="preserve"> Глава II  </w:t>
      </w:r>
      <w:r>
        <w:br/>
      </w:r>
      <w:r>
        <w:rPr>
          <w:rFonts w:ascii="Times New Roman"/>
          <w:b/>
          <w:i w:val="false"/>
          <w:color w:val="000000"/>
        </w:rPr>
        <w:t xml:space="preserve">ЦЕЛЬ, ФУНКЦИИ, ПОЛНОМОЧИЯ И ЧЛЕНСТВО </w:t>
      </w:r>
    </w:p>
    <w:bookmarkEnd w:id="18"/>
    <w:bookmarkStart w:name="z25" w:id="19"/>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Цель </w:t>
      </w:r>
    </w:p>
    <w:bookmarkEnd w:id="19"/>
    <w:bookmarkStart w:name="z26" w:id="20"/>
    <w:p>
      <w:pPr>
        <w:spacing w:after="0"/>
        <w:ind w:left="0"/>
        <w:jc w:val="both"/>
      </w:pPr>
      <w:r>
        <w:rPr>
          <w:rFonts w:ascii="Times New Roman"/>
          <w:b w:val="false"/>
          <w:i w:val="false"/>
          <w:color w:val="000000"/>
          <w:sz w:val="28"/>
        </w:rPr>
        <w:t>
      Целью Фонда является содействие экономическому развитию государств - участников ОТГ путем расширения внутрирегиональной торговли и поддержки экономической деятельности.</w:t>
      </w:r>
    </w:p>
    <w:bookmarkEnd w:id="20"/>
    <w:bookmarkStart w:name="z27" w:id="21"/>
    <w:p>
      <w:pPr>
        <w:spacing w:after="0"/>
        <w:ind w:left="0"/>
        <w:jc w:val="left"/>
      </w:pPr>
      <w:r>
        <w:rPr>
          <w:rFonts w:ascii="Times New Roman"/>
          <w:b/>
          <w:i w:val="false"/>
          <w:color w:val="000000"/>
        </w:rPr>
        <w:t xml:space="preserve"> Статья 3 </w:t>
      </w:r>
      <w:r>
        <w:br/>
      </w:r>
      <w:r>
        <w:rPr>
          <w:rFonts w:ascii="Times New Roman"/>
          <w:b/>
          <w:i w:val="false"/>
          <w:color w:val="000000"/>
        </w:rPr>
        <w:t>Функции и полномочия</w:t>
      </w:r>
    </w:p>
    <w:bookmarkEnd w:id="21"/>
    <w:bookmarkStart w:name="z28" w:id="22"/>
    <w:p>
      <w:pPr>
        <w:spacing w:after="0"/>
        <w:ind w:left="0"/>
        <w:jc w:val="both"/>
      </w:pPr>
      <w:r>
        <w:rPr>
          <w:rFonts w:ascii="Times New Roman"/>
          <w:b w:val="false"/>
          <w:i w:val="false"/>
          <w:color w:val="000000"/>
          <w:sz w:val="28"/>
        </w:rPr>
        <w:t>
      Для достижения своей цели Фонд выполняет следующие функции и полномочия посредством инвестиционной деятельности:</w:t>
      </w:r>
    </w:p>
    <w:bookmarkEnd w:id="22"/>
    <w:bookmarkStart w:name="z29" w:id="23"/>
    <w:p>
      <w:pPr>
        <w:spacing w:after="0"/>
        <w:ind w:left="0"/>
        <w:jc w:val="both"/>
      </w:pPr>
      <w:r>
        <w:rPr>
          <w:rFonts w:ascii="Times New Roman"/>
          <w:b w:val="false"/>
          <w:i w:val="false"/>
          <w:color w:val="000000"/>
          <w:sz w:val="28"/>
        </w:rPr>
        <w:t>
      а) оказание помощи в развитии внутрирегиональной торговли;</w:t>
      </w:r>
    </w:p>
    <w:bookmarkEnd w:id="23"/>
    <w:bookmarkStart w:name="z30" w:id="24"/>
    <w:p>
      <w:pPr>
        <w:spacing w:after="0"/>
        <w:ind w:left="0"/>
        <w:jc w:val="both"/>
      </w:pPr>
      <w:r>
        <w:rPr>
          <w:rFonts w:ascii="Times New Roman"/>
          <w:b w:val="false"/>
          <w:i w:val="false"/>
          <w:color w:val="000000"/>
          <w:sz w:val="28"/>
        </w:rPr>
        <w:t>
      б) финансирование проектов, в частности проектов микро-, малых и средних предприятий;</w:t>
      </w:r>
    </w:p>
    <w:bookmarkEnd w:id="24"/>
    <w:bookmarkStart w:name="z31" w:id="25"/>
    <w:p>
      <w:pPr>
        <w:spacing w:after="0"/>
        <w:ind w:left="0"/>
        <w:jc w:val="both"/>
      </w:pPr>
      <w:r>
        <w:rPr>
          <w:rFonts w:ascii="Times New Roman"/>
          <w:b w:val="false"/>
          <w:i w:val="false"/>
          <w:color w:val="000000"/>
          <w:sz w:val="28"/>
        </w:rPr>
        <w:t>
      c) сотрудничество и финансирование совместно с международными и национальными финансовыми институтами и институтами развития, а также торговыми палатами и частными организациями;</w:t>
      </w:r>
    </w:p>
    <w:bookmarkEnd w:id="25"/>
    <w:bookmarkStart w:name="z32" w:id="26"/>
    <w:p>
      <w:pPr>
        <w:spacing w:after="0"/>
        <w:ind w:left="0"/>
        <w:jc w:val="both"/>
      </w:pPr>
      <w:r>
        <w:rPr>
          <w:rFonts w:ascii="Times New Roman"/>
          <w:b w:val="false"/>
          <w:i w:val="false"/>
          <w:color w:val="000000"/>
          <w:sz w:val="28"/>
        </w:rPr>
        <w:t>
      d) поддержка расширения транспортных и логистических цепочек, складских и производственных мощностей;</w:t>
      </w:r>
    </w:p>
    <w:bookmarkEnd w:id="26"/>
    <w:bookmarkStart w:name="z33" w:id="27"/>
    <w:p>
      <w:pPr>
        <w:spacing w:after="0"/>
        <w:ind w:left="0"/>
        <w:jc w:val="both"/>
      </w:pPr>
      <w:r>
        <w:rPr>
          <w:rFonts w:ascii="Times New Roman"/>
          <w:b w:val="false"/>
          <w:i w:val="false"/>
          <w:color w:val="000000"/>
          <w:sz w:val="28"/>
        </w:rPr>
        <w:t>
      e) поддержка создания и модернизация физической и цифровой инфраструктуры, включая государственно-частное партнерство;</w:t>
      </w:r>
    </w:p>
    <w:bookmarkEnd w:id="27"/>
    <w:bookmarkStart w:name="z34" w:id="28"/>
    <w:p>
      <w:pPr>
        <w:spacing w:after="0"/>
        <w:ind w:left="0"/>
        <w:jc w:val="both"/>
      </w:pPr>
      <w:r>
        <w:rPr>
          <w:rFonts w:ascii="Times New Roman"/>
          <w:b w:val="false"/>
          <w:i w:val="false"/>
          <w:color w:val="000000"/>
          <w:sz w:val="28"/>
        </w:rPr>
        <w:t>
      f) поддержка проектов развития в областях, представляющих взаимный интерес, включая промышленное производство, инфраструктуру, транспорт, сельское хозяйство, информационно-коммуникационные технологии и туризм;</w:t>
      </w:r>
    </w:p>
    <w:bookmarkEnd w:id="28"/>
    <w:bookmarkStart w:name="z35" w:id="29"/>
    <w:p>
      <w:pPr>
        <w:spacing w:after="0"/>
        <w:ind w:left="0"/>
        <w:jc w:val="both"/>
      </w:pPr>
      <w:r>
        <w:rPr>
          <w:rFonts w:ascii="Times New Roman"/>
          <w:b w:val="false"/>
          <w:i w:val="false"/>
          <w:color w:val="000000"/>
          <w:sz w:val="28"/>
        </w:rPr>
        <w:t>
      g) финансирование проектов, способствующих развитию "зеленой экономики", путем инвестирования в энергоэффективность, возобновляемые источники энергии и охрану окружающей среды;</w:t>
      </w:r>
    </w:p>
    <w:bookmarkEnd w:id="29"/>
    <w:bookmarkStart w:name="z36" w:id="30"/>
    <w:p>
      <w:pPr>
        <w:spacing w:after="0"/>
        <w:ind w:left="0"/>
        <w:jc w:val="both"/>
      </w:pPr>
      <w:r>
        <w:rPr>
          <w:rFonts w:ascii="Times New Roman"/>
          <w:b w:val="false"/>
          <w:i w:val="false"/>
          <w:color w:val="000000"/>
          <w:sz w:val="28"/>
        </w:rPr>
        <w:t>
      з) оказание помощи и финансовой поддержки для подготовки инвестиционных проектов, если это будет сочтено необходимым;</w:t>
      </w:r>
    </w:p>
    <w:bookmarkEnd w:id="30"/>
    <w:bookmarkStart w:name="z37" w:id="31"/>
    <w:p>
      <w:pPr>
        <w:spacing w:after="0"/>
        <w:ind w:left="0"/>
        <w:jc w:val="both"/>
      </w:pPr>
      <w:r>
        <w:rPr>
          <w:rFonts w:ascii="Times New Roman"/>
          <w:b w:val="false"/>
          <w:i w:val="false"/>
          <w:color w:val="000000"/>
          <w:sz w:val="28"/>
        </w:rPr>
        <w:t>
      i) осуществление других видов деятельности и предоставление других услуг, которые могут способствовать достижению цели Фонда.</w:t>
      </w:r>
    </w:p>
    <w:bookmarkEnd w:id="31"/>
    <w:bookmarkStart w:name="z38" w:id="32"/>
    <w:p>
      <w:pPr>
        <w:spacing w:after="0"/>
        <w:ind w:left="0"/>
        <w:jc w:val="left"/>
      </w:pPr>
      <w:r>
        <w:rPr>
          <w:rFonts w:ascii="Times New Roman"/>
          <w:b/>
          <w:i w:val="false"/>
          <w:color w:val="000000"/>
        </w:rPr>
        <w:t xml:space="preserve"> Статья 4 </w:t>
      </w:r>
      <w:r>
        <w:br/>
      </w:r>
      <w:r>
        <w:rPr>
          <w:rFonts w:ascii="Times New Roman"/>
          <w:b/>
          <w:i w:val="false"/>
          <w:color w:val="000000"/>
        </w:rPr>
        <w:t>Членство</w:t>
      </w:r>
    </w:p>
    <w:bookmarkEnd w:id="32"/>
    <w:bookmarkStart w:name="z39" w:id="33"/>
    <w:p>
      <w:pPr>
        <w:spacing w:after="0"/>
        <w:ind w:left="0"/>
        <w:jc w:val="both"/>
      </w:pPr>
      <w:r>
        <w:rPr>
          <w:rFonts w:ascii="Times New Roman"/>
          <w:b w:val="false"/>
          <w:i w:val="false"/>
          <w:color w:val="000000"/>
          <w:sz w:val="28"/>
        </w:rPr>
        <w:t>
      Государства - участники ОТГ, которые не являются членами- учредителями, могут стать членами Фонда путем присоединения к настоящему Соглашению.</w:t>
      </w:r>
    </w:p>
    <w:bookmarkEnd w:id="33"/>
    <w:bookmarkStart w:name="z40" w:id="34"/>
    <w:p>
      <w:pPr>
        <w:spacing w:after="0"/>
        <w:ind w:left="0"/>
        <w:jc w:val="both"/>
      </w:pPr>
      <w:r>
        <w:rPr>
          <w:rFonts w:ascii="Times New Roman"/>
          <w:b w:val="false"/>
          <w:i w:val="false"/>
          <w:color w:val="000000"/>
          <w:sz w:val="28"/>
        </w:rPr>
        <w:t>
      Другие государства могут стать членами Фонда на условиях, которые будут определены Советом управляющих в соответствии со статьей 38.</w:t>
      </w:r>
    </w:p>
    <w:bookmarkEnd w:id="34"/>
    <w:bookmarkStart w:name="z41" w:id="35"/>
    <w:p>
      <w:pPr>
        <w:spacing w:after="0"/>
        <w:ind w:left="0"/>
        <w:jc w:val="left"/>
      </w:pPr>
      <w:r>
        <w:rPr>
          <w:rFonts w:ascii="Times New Roman"/>
          <w:b/>
          <w:i w:val="false"/>
          <w:color w:val="000000"/>
        </w:rPr>
        <w:t xml:space="preserve"> Глава III ФИНАНСОВЫЕ РЕСУРСЫ</w:t>
      </w:r>
    </w:p>
    <w:bookmarkEnd w:id="35"/>
    <w:bookmarkStart w:name="z42" w:id="36"/>
    <w:p>
      <w:pPr>
        <w:spacing w:after="0"/>
        <w:ind w:left="0"/>
        <w:jc w:val="left"/>
      </w:pPr>
      <w:r>
        <w:rPr>
          <w:rFonts w:ascii="Times New Roman"/>
          <w:b/>
          <w:i w:val="false"/>
          <w:color w:val="000000"/>
        </w:rPr>
        <w:t xml:space="preserve"> Статья 5 </w:t>
      </w:r>
      <w:r>
        <w:br/>
      </w:r>
      <w:r>
        <w:rPr>
          <w:rFonts w:ascii="Times New Roman"/>
          <w:b/>
          <w:i w:val="false"/>
          <w:color w:val="000000"/>
        </w:rPr>
        <w:t>Ресурсы Фонда</w:t>
      </w:r>
    </w:p>
    <w:bookmarkEnd w:id="36"/>
    <w:bookmarkStart w:name="z43" w:id="37"/>
    <w:p>
      <w:pPr>
        <w:spacing w:after="0"/>
        <w:ind w:left="0"/>
        <w:jc w:val="both"/>
      </w:pPr>
      <w:r>
        <w:rPr>
          <w:rFonts w:ascii="Times New Roman"/>
          <w:b w:val="false"/>
          <w:i w:val="false"/>
          <w:color w:val="000000"/>
          <w:sz w:val="28"/>
        </w:rPr>
        <w:t>
      Использованный в настоящем Соглашении термин "ресурсы Фонда" включает следующее:</w:t>
      </w:r>
    </w:p>
    <w:bookmarkEnd w:id="37"/>
    <w:bookmarkStart w:name="z44" w:id="38"/>
    <w:p>
      <w:pPr>
        <w:spacing w:after="0"/>
        <w:ind w:left="0"/>
        <w:jc w:val="both"/>
      </w:pPr>
      <w:r>
        <w:rPr>
          <w:rFonts w:ascii="Times New Roman"/>
          <w:b w:val="false"/>
          <w:i w:val="false"/>
          <w:color w:val="000000"/>
          <w:sz w:val="28"/>
        </w:rPr>
        <w:t>
      a) основной капитал Фонда;</w:t>
      </w:r>
    </w:p>
    <w:bookmarkEnd w:id="38"/>
    <w:bookmarkStart w:name="z45" w:id="39"/>
    <w:p>
      <w:pPr>
        <w:spacing w:after="0"/>
        <w:ind w:left="0"/>
        <w:jc w:val="both"/>
      </w:pPr>
      <w:r>
        <w:rPr>
          <w:rFonts w:ascii="Times New Roman"/>
          <w:b w:val="false"/>
          <w:i w:val="false"/>
          <w:color w:val="000000"/>
          <w:sz w:val="28"/>
        </w:rPr>
        <w:t>
      b) дополнительные взносы.</w:t>
      </w:r>
    </w:p>
    <w:bookmarkEnd w:id="39"/>
    <w:bookmarkStart w:name="z46" w:id="40"/>
    <w:p>
      <w:pPr>
        <w:spacing w:after="0"/>
        <w:ind w:left="0"/>
        <w:jc w:val="both"/>
      </w:pPr>
      <w:r>
        <w:rPr>
          <w:rFonts w:ascii="Times New Roman"/>
          <w:b w:val="false"/>
          <w:i w:val="false"/>
          <w:color w:val="000000"/>
          <w:sz w:val="28"/>
        </w:rPr>
        <w:t>
      A. Основной капитал и подписка</w:t>
      </w:r>
    </w:p>
    <w:bookmarkEnd w:id="40"/>
    <w:bookmarkStart w:name="z47" w:id="41"/>
    <w:p>
      <w:pPr>
        <w:spacing w:after="0"/>
        <w:ind w:left="0"/>
        <w:jc w:val="both"/>
      </w:pPr>
      <w:r>
        <w:rPr>
          <w:rFonts w:ascii="Times New Roman"/>
          <w:b w:val="false"/>
          <w:i w:val="false"/>
          <w:color w:val="000000"/>
          <w:sz w:val="28"/>
        </w:rPr>
        <w:t>
      Уставной капитал Фонда составляет пятьсот миллионов долларов США [500,000,000 долларов США]. Уставной капитал должен быть разделен на десять тысяч [10,000] акций номинальной стоимостью пятьдесят тысяч долларов США [50,000 долларов США] каждая.</w:t>
      </w:r>
    </w:p>
    <w:bookmarkEnd w:id="41"/>
    <w:bookmarkStart w:name="z48" w:id="42"/>
    <w:p>
      <w:pPr>
        <w:spacing w:after="0"/>
        <w:ind w:left="0"/>
        <w:jc w:val="both"/>
      </w:pPr>
      <w:r>
        <w:rPr>
          <w:rFonts w:ascii="Times New Roman"/>
          <w:b w:val="false"/>
          <w:i w:val="false"/>
          <w:color w:val="000000"/>
          <w:sz w:val="28"/>
        </w:rPr>
        <w:t>
      Уставной капитал делится на оплаченные акции и привлекаемые акции, подлежащие обращению. Акции, общая номинальная стоимость которых составляет триста пятьдесят миллионов долларов [350 000 000 долларов США], являются оплаченными акциями, тогда как акции, общая номинальная стоимость которых составляет сто пятьдесят миллионов долларов [150 000 000 долларов США], являются привлекаемыми акциями.</w:t>
      </w:r>
    </w:p>
    <w:bookmarkEnd w:id="42"/>
    <w:bookmarkStart w:name="z49" w:id="43"/>
    <w:p>
      <w:pPr>
        <w:spacing w:after="0"/>
        <w:ind w:left="0"/>
        <w:jc w:val="both"/>
      </w:pPr>
      <w:r>
        <w:rPr>
          <w:rFonts w:ascii="Times New Roman"/>
          <w:b w:val="false"/>
          <w:i w:val="false"/>
          <w:color w:val="000000"/>
          <w:sz w:val="28"/>
        </w:rPr>
        <w:t>
      После вступления в силу настоящего Соглашения члены-учредители подписываются на доли уставного капитала Фонда поровну в соответствии с таблицей, приведенной в приложении 1 ("Капитал Фонда").</w:t>
      </w:r>
    </w:p>
    <w:bookmarkEnd w:id="43"/>
    <w:bookmarkStart w:name="z50" w:id="44"/>
    <w:p>
      <w:pPr>
        <w:spacing w:after="0"/>
        <w:ind w:left="0"/>
        <w:jc w:val="both"/>
      </w:pPr>
      <w:r>
        <w:rPr>
          <w:rFonts w:ascii="Times New Roman"/>
          <w:b w:val="false"/>
          <w:i w:val="false"/>
          <w:color w:val="000000"/>
          <w:sz w:val="28"/>
        </w:rPr>
        <w:t>
      Каждый член вносит первоначальный платеж, относящийся к его оплаченным акциям, в течение 90 дней после в инаугурационного заседания соответствии с приложением 2 ("Первоначальный платеж") настоящего Соглашения. Такая сумма зачисляется на счет Фонда. Оставшаяся сумма подписки подлежит оплате тремя (3) ежегодными платежами в каждую последующую годовщину даты первоначального платежа в соответствии с приложением 2 к настоящему Соглашению. Платежи производятся в долларах США. Невыполнение платежей в рассрочку по настоящему Соглашению рассматривается как невыполнение обязательства перед Фондом и подпадает под действие положений статьи 23 настоящего Соглашения.</w:t>
      </w:r>
    </w:p>
    <w:bookmarkEnd w:id="44"/>
    <w:bookmarkStart w:name="z51" w:id="45"/>
    <w:p>
      <w:pPr>
        <w:spacing w:after="0"/>
        <w:ind w:left="0"/>
        <w:jc w:val="both"/>
      </w:pPr>
      <w:r>
        <w:rPr>
          <w:rFonts w:ascii="Times New Roman"/>
          <w:b w:val="false"/>
          <w:i w:val="false"/>
          <w:color w:val="000000"/>
          <w:sz w:val="28"/>
        </w:rPr>
        <w:t>
      В случае присоединения любого государства к настоящему Соглашению после его вступления в силу новый участник подписывается на минимальное количество акций в качестве одного члена-учредителя. Несмотря на вышесказанное, любой новый член не будет иметь больше прав голоса, чем член-учредитель.</w:t>
      </w:r>
    </w:p>
    <w:bookmarkEnd w:id="45"/>
    <w:bookmarkStart w:name="z52" w:id="46"/>
    <w:p>
      <w:pPr>
        <w:spacing w:after="0"/>
        <w:ind w:left="0"/>
        <w:jc w:val="both"/>
      </w:pPr>
      <w:r>
        <w:rPr>
          <w:rFonts w:ascii="Times New Roman"/>
          <w:b w:val="false"/>
          <w:i w:val="false"/>
          <w:color w:val="000000"/>
          <w:sz w:val="28"/>
        </w:rPr>
        <w:t>
      B. Дополнительные взносы</w:t>
      </w:r>
    </w:p>
    <w:bookmarkEnd w:id="46"/>
    <w:bookmarkStart w:name="z53" w:id="47"/>
    <w:p>
      <w:pPr>
        <w:spacing w:after="0"/>
        <w:ind w:left="0"/>
        <w:jc w:val="both"/>
      </w:pPr>
      <w:r>
        <w:rPr>
          <w:rFonts w:ascii="Times New Roman"/>
          <w:b w:val="false"/>
          <w:i w:val="false"/>
          <w:color w:val="000000"/>
          <w:sz w:val="28"/>
        </w:rPr>
        <w:t>
      В целях обеспечения непрерывности деятельности Фонда Совет управляющих периодически через промежутки времени, которые он сочтет необходимыми, проводит обзор достаточности ресурсов, имеющихся в распоряжении Фонда.</w:t>
      </w:r>
    </w:p>
    <w:bookmarkEnd w:id="47"/>
    <w:bookmarkStart w:name="z54" w:id="48"/>
    <w:p>
      <w:pPr>
        <w:spacing w:after="0"/>
        <w:ind w:left="0"/>
        <w:jc w:val="both"/>
      </w:pPr>
      <w:r>
        <w:rPr>
          <w:rFonts w:ascii="Times New Roman"/>
          <w:b w:val="false"/>
          <w:i w:val="false"/>
          <w:color w:val="000000"/>
          <w:sz w:val="28"/>
        </w:rPr>
        <w:t>
      Если Совет управляющих в результате такого обзора сочтет это необходимым или желательным, он может принять решение о внесении членами дополнительных взносов в ресурсы Фонда.</w:t>
      </w:r>
    </w:p>
    <w:bookmarkEnd w:id="48"/>
    <w:bookmarkStart w:name="z55" w:id="49"/>
    <w:p>
      <w:pPr>
        <w:spacing w:after="0"/>
        <w:ind w:left="0"/>
        <w:jc w:val="left"/>
      </w:pPr>
      <w:r>
        <w:rPr>
          <w:rFonts w:ascii="Times New Roman"/>
          <w:b/>
          <w:i w:val="false"/>
          <w:color w:val="000000"/>
        </w:rPr>
        <w:t xml:space="preserve"> Статья 6 </w:t>
      </w:r>
      <w:r>
        <w:br/>
      </w:r>
      <w:r>
        <w:rPr>
          <w:rFonts w:ascii="Times New Roman"/>
          <w:b/>
          <w:i w:val="false"/>
          <w:color w:val="000000"/>
        </w:rPr>
        <w:t>Условия, касающиеся основного капитала и ограничения ответственности</w:t>
      </w:r>
    </w:p>
    <w:bookmarkEnd w:id="49"/>
    <w:bookmarkStart w:name="z56" w:id="50"/>
    <w:p>
      <w:pPr>
        <w:spacing w:after="0"/>
        <w:ind w:left="0"/>
        <w:jc w:val="both"/>
      </w:pPr>
      <w:r>
        <w:rPr>
          <w:rFonts w:ascii="Times New Roman"/>
          <w:b w:val="false"/>
          <w:i w:val="false"/>
          <w:color w:val="000000"/>
          <w:sz w:val="28"/>
        </w:rPr>
        <w:t>
      Акции уставного капитала Фонда не могут быть присоединены, заложены или обременены каким-либо образом, и они не могут быть переданы, кроме как Фонду, в соответствии с главами VII и VIII настоящего Соглашения.</w:t>
      </w:r>
    </w:p>
    <w:bookmarkEnd w:id="50"/>
    <w:bookmarkStart w:name="z57" w:id="51"/>
    <w:p>
      <w:pPr>
        <w:spacing w:after="0"/>
        <w:ind w:left="0"/>
        <w:jc w:val="both"/>
      </w:pPr>
      <w:r>
        <w:rPr>
          <w:rFonts w:ascii="Times New Roman"/>
          <w:b w:val="false"/>
          <w:i w:val="false"/>
          <w:color w:val="000000"/>
          <w:sz w:val="28"/>
        </w:rPr>
        <w:t>
      Ответственность участника по акциям ограничивается неоплаченной частью его подписки на капитал.</w:t>
      </w:r>
    </w:p>
    <w:bookmarkEnd w:id="51"/>
    <w:bookmarkStart w:name="z58" w:id="52"/>
    <w:p>
      <w:pPr>
        <w:spacing w:after="0"/>
        <w:ind w:left="0"/>
        <w:jc w:val="both"/>
      </w:pPr>
      <w:r>
        <w:rPr>
          <w:rFonts w:ascii="Times New Roman"/>
          <w:b w:val="false"/>
          <w:i w:val="false"/>
          <w:color w:val="000000"/>
          <w:sz w:val="28"/>
        </w:rPr>
        <w:t>
      Ни один член, только в силу своего членства, не несет ответственности по обязательствам Фонда.</w:t>
      </w:r>
    </w:p>
    <w:bookmarkEnd w:id="52"/>
    <w:bookmarkStart w:name="z59" w:id="53"/>
    <w:p>
      <w:pPr>
        <w:spacing w:after="0"/>
        <w:ind w:left="0"/>
        <w:jc w:val="left"/>
      </w:pPr>
      <w:r>
        <w:rPr>
          <w:rFonts w:ascii="Times New Roman"/>
          <w:b/>
          <w:i w:val="false"/>
          <w:color w:val="000000"/>
        </w:rPr>
        <w:t xml:space="preserve"> Глава IV ОРГАНИЗАЦИЯ И УПРАВЛЕНИЕ</w:t>
      </w:r>
    </w:p>
    <w:bookmarkEnd w:id="53"/>
    <w:bookmarkStart w:name="z60" w:id="54"/>
    <w:p>
      <w:pPr>
        <w:spacing w:after="0"/>
        <w:ind w:left="0"/>
        <w:jc w:val="left"/>
      </w:pPr>
      <w:r>
        <w:rPr>
          <w:rFonts w:ascii="Times New Roman"/>
          <w:b/>
          <w:i w:val="false"/>
          <w:color w:val="000000"/>
        </w:rPr>
        <w:t xml:space="preserve"> Статья 7 </w:t>
      </w:r>
      <w:r>
        <w:br/>
      </w:r>
      <w:r>
        <w:rPr>
          <w:rFonts w:ascii="Times New Roman"/>
          <w:b/>
          <w:i w:val="false"/>
          <w:color w:val="000000"/>
        </w:rPr>
        <w:t>Структура</w:t>
      </w:r>
    </w:p>
    <w:bookmarkEnd w:id="54"/>
    <w:bookmarkStart w:name="z61" w:id="55"/>
    <w:p>
      <w:pPr>
        <w:spacing w:after="0"/>
        <w:ind w:left="0"/>
        <w:jc w:val="both"/>
      </w:pPr>
      <w:r>
        <w:rPr>
          <w:rFonts w:ascii="Times New Roman"/>
          <w:b w:val="false"/>
          <w:i w:val="false"/>
          <w:color w:val="000000"/>
          <w:sz w:val="28"/>
        </w:rPr>
        <w:t>
      Фонд имеет в своем составе президента Фонда, Совет управляющих, Совет директоров, генерального директора и сотрудников.</w:t>
      </w:r>
    </w:p>
    <w:bookmarkEnd w:id="55"/>
    <w:bookmarkStart w:name="z62" w:id="56"/>
    <w:p>
      <w:pPr>
        <w:spacing w:after="0"/>
        <w:ind w:left="0"/>
        <w:jc w:val="left"/>
      </w:pPr>
      <w:r>
        <w:rPr>
          <w:rFonts w:ascii="Times New Roman"/>
          <w:b/>
          <w:i w:val="false"/>
          <w:color w:val="000000"/>
        </w:rPr>
        <w:t xml:space="preserve"> Статья 8 </w:t>
      </w:r>
      <w:r>
        <w:br/>
      </w:r>
      <w:r>
        <w:rPr>
          <w:rFonts w:ascii="Times New Roman"/>
          <w:b/>
          <w:i w:val="false"/>
          <w:color w:val="000000"/>
        </w:rPr>
        <w:t>Президент Фонда</w:t>
      </w:r>
    </w:p>
    <w:bookmarkEnd w:id="56"/>
    <w:bookmarkStart w:name="z63" w:id="57"/>
    <w:p>
      <w:pPr>
        <w:spacing w:after="0"/>
        <w:ind w:left="0"/>
        <w:jc w:val="both"/>
      </w:pPr>
      <w:r>
        <w:rPr>
          <w:rFonts w:ascii="Times New Roman"/>
          <w:b w:val="false"/>
          <w:i w:val="false"/>
          <w:color w:val="000000"/>
          <w:sz w:val="28"/>
        </w:rPr>
        <w:t>
      Президент Фонда назначается Советом управляющих на ротационной основе сроком на четыре (4) года без продления и повторного назначения. Однако президент Фонда прекращает деятельность по решению Совета управляющих.</w:t>
      </w:r>
    </w:p>
    <w:bookmarkEnd w:id="57"/>
    <w:bookmarkStart w:name="z64" w:id="58"/>
    <w:p>
      <w:pPr>
        <w:spacing w:after="0"/>
        <w:ind w:left="0"/>
        <w:jc w:val="both"/>
      </w:pPr>
      <w:r>
        <w:rPr>
          <w:rFonts w:ascii="Times New Roman"/>
          <w:b w:val="false"/>
          <w:i w:val="false"/>
          <w:color w:val="000000"/>
          <w:sz w:val="28"/>
        </w:rPr>
        <w:t>
      Порядок ротации определяется Советом управляющих и в него входит первый президент Фонда.</w:t>
      </w:r>
    </w:p>
    <w:bookmarkEnd w:id="58"/>
    <w:bookmarkStart w:name="z65" w:id="59"/>
    <w:p>
      <w:pPr>
        <w:spacing w:after="0"/>
        <w:ind w:left="0"/>
        <w:jc w:val="both"/>
      </w:pPr>
      <w:r>
        <w:rPr>
          <w:rFonts w:ascii="Times New Roman"/>
          <w:b w:val="false"/>
          <w:i w:val="false"/>
          <w:color w:val="000000"/>
          <w:sz w:val="28"/>
        </w:rPr>
        <w:t>
      Первый президент Фонда назначается Советом глав государств ОТГ сроком на четыре (4) года без продления и повторного назначения.</w:t>
      </w:r>
    </w:p>
    <w:bookmarkEnd w:id="59"/>
    <w:bookmarkStart w:name="z66" w:id="60"/>
    <w:p>
      <w:pPr>
        <w:spacing w:after="0"/>
        <w:ind w:left="0"/>
        <w:jc w:val="both"/>
      </w:pPr>
      <w:r>
        <w:rPr>
          <w:rFonts w:ascii="Times New Roman"/>
          <w:b w:val="false"/>
          <w:i w:val="false"/>
          <w:color w:val="000000"/>
          <w:sz w:val="28"/>
        </w:rPr>
        <w:t>
      Президент Фонда является председателем Совета директоров и не имеет права голоса.</w:t>
      </w:r>
    </w:p>
    <w:bookmarkEnd w:id="60"/>
    <w:bookmarkStart w:name="z67" w:id="61"/>
    <w:p>
      <w:pPr>
        <w:spacing w:after="0"/>
        <w:ind w:left="0"/>
        <w:jc w:val="both"/>
      </w:pPr>
      <w:r>
        <w:rPr>
          <w:rFonts w:ascii="Times New Roman"/>
          <w:b w:val="false"/>
          <w:i w:val="false"/>
          <w:color w:val="000000"/>
          <w:sz w:val="28"/>
        </w:rPr>
        <w:t>
      На должность президента Фонда начиная со второго президента предъявляются следующие требования:</w:t>
      </w:r>
    </w:p>
    <w:bookmarkEnd w:id="61"/>
    <w:bookmarkStart w:name="z68" w:id="62"/>
    <w:p>
      <w:pPr>
        <w:spacing w:after="0"/>
        <w:ind w:left="0"/>
        <w:jc w:val="both"/>
      </w:pPr>
      <w:r>
        <w:rPr>
          <w:rFonts w:ascii="Times New Roman"/>
          <w:b w:val="false"/>
          <w:i w:val="false"/>
          <w:color w:val="000000"/>
          <w:sz w:val="28"/>
        </w:rPr>
        <w:t>
      а) минимум пятнадцать (15) лет опыта работы в сфере экономики, инвестиций и финансов или десять (10) лет опыта работы на руководящей должности, или десять (10) лет опыта работы в международных финансовых организациях;</w:t>
      </w:r>
    </w:p>
    <w:bookmarkEnd w:id="62"/>
    <w:bookmarkStart w:name="z69" w:id="63"/>
    <w:p>
      <w:pPr>
        <w:spacing w:after="0"/>
        <w:ind w:left="0"/>
        <w:jc w:val="both"/>
      </w:pPr>
      <w:r>
        <w:rPr>
          <w:rFonts w:ascii="Times New Roman"/>
          <w:b w:val="false"/>
          <w:i w:val="false"/>
          <w:color w:val="000000"/>
          <w:sz w:val="28"/>
        </w:rPr>
        <w:t>
      б) владение английским языком.</w:t>
      </w:r>
    </w:p>
    <w:bookmarkEnd w:id="63"/>
    <w:bookmarkStart w:name="z70" w:id="64"/>
    <w:p>
      <w:pPr>
        <w:spacing w:after="0"/>
        <w:ind w:left="0"/>
        <w:jc w:val="both"/>
      </w:pPr>
      <w:r>
        <w:rPr>
          <w:rFonts w:ascii="Times New Roman"/>
          <w:b w:val="false"/>
          <w:i w:val="false"/>
          <w:color w:val="000000"/>
          <w:sz w:val="28"/>
        </w:rPr>
        <w:t>
      Президент Фонда несет ответственность за:</w:t>
      </w:r>
    </w:p>
    <w:bookmarkEnd w:id="64"/>
    <w:bookmarkStart w:name="z71" w:id="65"/>
    <w:p>
      <w:pPr>
        <w:spacing w:after="0"/>
        <w:ind w:left="0"/>
        <w:jc w:val="both"/>
      </w:pPr>
      <w:r>
        <w:rPr>
          <w:rFonts w:ascii="Times New Roman"/>
          <w:b w:val="false"/>
          <w:i w:val="false"/>
          <w:color w:val="000000"/>
          <w:sz w:val="28"/>
        </w:rPr>
        <w:t>
      председательствование на заседаниях Совета директоров;</w:t>
      </w:r>
    </w:p>
    <w:bookmarkEnd w:id="65"/>
    <w:bookmarkStart w:name="z72" w:id="66"/>
    <w:p>
      <w:pPr>
        <w:spacing w:after="0"/>
        <w:ind w:left="0"/>
        <w:jc w:val="both"/>
      </w:pPr>
      <w:r>
        <w:rPr>
          <w:rFonts w:ascii="Times New Roman"/>
          <w:b w:val="false"/>
          <w:i w:val="false"/>
          <w:color w:val="000000"/>
          <w:sz w:val="28"/>
        </w:rPr>
        <w:t>
      выполнение решений Совета управляющих;</w:t>
      </w:r>
    </w:p>
    <w:bookmarkEnd w:id="66"/>
    <w:bookmarkStart w:name="z73" w:id="67"/>
    <w:p>
      <w:pPr>
        <w:spacing w:after="0"/>
        <w:ind w:left="0"/>
        <w:jc w:val="both"/>
      </w:pPr>
      <w:r>
        <w:rPr>
          <w:rFonts w:ascii="Times New Roman"/>
          <w:b w:val="false"/>
          <w:i w:val="false"/>
          <w:color w:val="000000"/>
          <w:sz w:val="28"/>
        </w:rPr>
        <w:t>
      представление Фонда на международной арене;</w:t>
      </w:r>
    </w:p>
    <w:bookmarkEnd w:id="67"/>
    <w:bookmarkStart w:name="z74" w:id="68"/>
    <w:p>
      <w:pPr>
        <w:spacing w:after="0"/>
        <w:ind w:left="0"/>
        <w:jc w:val="both"/>
      </w:pPr>
      <w:r>
        <w:rPr>
          <w:rFonts w:ascii="Times New Roman"/>
          <w:b w:val="false"/>
          <w:i w:val="false"/>
          <w:color w:val="000000"/>
          <w:sz w:val="28"/>
        </w:rPr>
        <w:t>
      ведение переговоров с главами государств и правительств государств- членов;</w:t>
      </w:r>
    </w:p>
    <w:bookmarkEnd w:id="68"/>
    <w:bookmarkStart w:name="z75" w:id="69"/>
    <w:p>
      <w:pPr>
        <w:spacing w:after="0"/>
        <w:ind w:left="0"/>
        <w:jc w:val="both"/>
      </w:pPr>
      <w:r>
        <w:rPr>
          <w:rFonts w:ascii="Times New Roman"/>
          <w:b w:val="false"/>
          <w:i w:val="false"/>
          <w:color w:val="000000"/>
          <w:sz w:val="28"/>
        </w:rPr>
        <w:t>
      поиск возможностей совместного финансирования и мобилизации ресурсов для Фонда;</w:t>
      </w:r>
    </w:p>
    <w:bookmarkEnd w:id="69"/>
    <w:bookmarkStart w:name="z76" w:id="70"/>
    <w:p>
      <w:pPr>
        <w:spacing w:after="0"/>
        <w:ind w:left="0"/>
        <w:jc w:val="both"/>
      </w:pPr>
      <w:r>
        <w:rPr>
          <w:rFonts w:ascii="Times New Roman"/>
          <w:b w:val="false"/>
          <w:i w:val="false"/>
          <w:color w:val="000000"/>
          <w:sz w:val="28"/>
        </w:rPr>
        <w:t>
      работу по привлечению взносов в Фонд;</w:t>
      </w:r>
    </w:p>
    <w:bookmarkEnd w:id="70"/>
    <w:bookmarkStart w:name="z77" w:id="71"/>
    <w:p>
      <w:pPr>
        <w:spacing w:after="0"/>
        <w:ind w:left="0"/>
        <w:jc w:val="both"/>
      </w:pPr>
      <w:r>
        <w:rPr>
          <w:rFonts w:ascii="Times New Roman"/>
          <w:b w:val="false"/>
          <w:i w:val="false"/>
          <w:color w:val="000000"/>
          <w:sz w:val="28"/>
        </w:rPr>
        <w:t>
      продвижение механизмов сотрудничества с международными организациями.</w:t>
      </w:r>
    </w:p>
    <w:bookmarkEnd w:id="71"/>
    <w:bookmarkStart w:name="z78" w:id="72"/>
    <w:p>
      <w:pPr>
        <w:spacing w:after="0"/>
        <w:ind w:left="0"/>
        <w:jc w:val="both"/>
      </w:pPr>
      <w:r>
        <w:rPr>
          <w:rFonts w:ascii="Times New Roman"/>
          <w:b w:val="false"/>
          <w:i w:val="false"/>
          <w:color w:val="000000"/>
          <w:sz w:val="28"/>
        </w:rPr>
        <w:t>
      Президент Фонда получает оплату из Фонда, определяемую Советом управляющих.</w:t>
      </w:r>
    </w:p>
    <w:bookmarkEnd w:id="72"/>
    <w:bookmarkStart w:name="z79" w:id="73"/>
    <w:p>
      <w:pPr>
        <w:spacing w:after="0"/>
        <w:ind w:left="0"/>
        <w:jc w:val="left"/>
      </w:pPr>
      <w:r>
        <w:rPr>
          <w:rFonts w:ascii="Times New Roman"/>
          <w:b/>
          <w:i w:val="false"/>
          <w:color w:val="000000"/>
        </w:rPr>
        <w:t xml:space="preserve"> Статья 9 </w:t>
      </w:r>
      <w:r>
        <w:br/>
      </w:r>
      <w:r>
        <w:rPr>
          <w:rFonts w:ascii="Times New Roman"/>
          <w:b/>
          <w:i w:val="false"/>
          <w:color w:val="000000"/>
        </w:rPr>
        <w:t>Совет управляющих</w:t>
      </w:r>
    </w:p>
    <w:bookmarkEnd w:id="73"/>
    <w:bookmarkStart w:name="z80" w:id="74"/>
    <w:p>
      <w:pPr>
        <w:spacing w:after="0"/>
        <w:ind w:left="0"/>
        <w:jc w:val="both"/>
      </w:pPr>
      <w:r>
        <w:rPr>
          <w:rFonts w:ascii="Times New Roman"/>
          <w:b w:val="false"/>
          <w:i w:val="false"/>
          <w:color w:val="000000"/>
          <w:sz w:val="28"/>
        </w:rPr>
        <w:t>
      Совет управляющих является высшим руководящим органом Фонда.</w:t>
      </w:r>
    </w:p>
    <w:bookmarkEnd w:id="74"/>
    <w:bookmarkStart w:name="z81" w:id="75"/>
    <w:p>
      <w:pPr>
        <w:spacing w:after="0"/>
        <w:ind w:left="0"/>
        <w:jc w:val="both"/>
      </w:pPr>
      <w:r>
        <w:rPr>
          <w:rFonts w:ascii="Times New Roman"/>
          <w:b w:val="false"/>
          <w:i w:val="false"/>
          <w:color w:val="000000"/>
          <w:sz w:val="28"/>
        </w:rPr>
        <w:t>
      A. Состав</w:t>
      </w:r>
    </w:p>
    <w:bookmarkEnd w:id="75"/>
    <w:bookmarkStart w:name="z82" w:id="76"/>
    <w:p>
      <w:pPr>
        <w:spacing w:after="0"/>
        <w:ind w:left="0"/>
        <w:jc w:val="both"/>
      </w:pPr>
      <w:r>
        <w:rPr>
          <w:rFonts w:ascii="Times New Roman"/>
          <w:b w:val="false"/>
          <w:i w:val="false"/>
          <w:color w:val="000000"/>
          <w:sz w:val="28"/>
        </w:rPr>
        <w:t>
      Каждый член представляется в Совете управляющих и назначает одного управляющего и одного заместителя управляющего после внесения первоначального взноса. Управляющие и заместители управляющих должны быть гражданами государств - участников ОТГ.</w:t>
      </w:r>
    </w:p>
    <w:bookmarkEnd w:id="76"/>
    <w:bookmarkStart w:name="z83" w:id="77"/>
    <w:p>
      <w:pPr>
        <w:spacing w:after="0"/>
        <w:ind w:left="0"/>
        <w:jc w:val="both"/>
      </w:pPr>
      <w:r>
        <w:rPr>
          <w:rFonts w:ascii="Times New Roman"/>
          <w:b w:val="false"/>
          <w:i w:val="false"/>
          <w:color w:val="000000"/>
          <w:sz w:val="28"/>
        </w:rPr>
        <w:t>
      Каждый управляющий и каждый заместитель управляющего Совета управляющих выполняют свои обязанности в соответствии с поручениями назначающего их члена. Заместители управляющих Совета управляющих не могут голосовать, за исключением случаев отсутствия управляющего Совета управляющих, назначенного тем же членом.</w:t>
      </w:r>
    </w:p>
    <w:bookmarkEnd w:id="77"/>
    <w:bookmarkStart w:name="z84" w:id="78"/>
    <w:p>
      <w:pPr>
        <w:spacing w:after="0"/>
        <w:ind w:left="0"/>
        <w:jc w:val="both"/>
      </w:pPr>
      <w:r>
        <w:rPr>
          <w:rFonts w:ascii="Times New Roman"/>
          <w:b w:val="false"/>
          <w:i w:val="false"/>
          <w:color w:val="000000"/>
          <w:sz w:val="28"/>
        </w:rPr>
        <w:t>
      На каждом ежегодном собрании Совет избирает одного из управляющих в качестве председателя, который управляет офисом до назначения следующего председателя.</w:t>
      </w:r>
    </w:p>
    <w:bookmarkEnd w:id="78"/>
    <w:bookmarkStart w:name="z85" w:id="79"/>
    <w:p>
      <w:pPr>
        <w:spacing w:after="0"/>
        <w:ind w:left="0"/>
        <w:jc w:val="both"/>
      </w:pPr>
      <w:r>
        <w:rPr>
          <w:rFonts w:ascii="Times New Roman"/>
          <w:b w:val="false"/>
          <w:i w:val="false"/>
          <w:color w:val="000000"/>
          <w:sz w:val="28"/>
        </w:rPr>
        <w:t>
      В случае вакансии в Совете управляющих, например, любой вакансии, возникшей в результате (і) смерти, (іі) физической нетрудоспособности, (ііі) недееспособности или психического заболевания, или (iv) отставки, или увольнения (при условии, что управляющие, назначенные членами, могут быть уволены только тем членом, который назначил их), такой член, назначающий управляющего, на созданную вакансию назначает нового управляющего и/или заместителя управляющего.</w:t>
      </w:r>
    </w:p>
    <w:bookmarkEnd w:id="79"/>
    <w:bookmarkStart w:name="z86" w:id="80"/>
    <w:p>
      <w:pPr>
        <w:spacing w:after="0"/>
        <w:ind w:left="0"/>
        <w:jc w:val="both"/>
      </w:pPr>
      <w:r>
        <w:rPr>
          <w:rFonts w:ascii="Times New Roman"/>
          <w:b w:val="false"/>
          <w:i w:val="false"/>
          <w:color w:val="000000"/>
          <w:sz w:val="28"/>
        </w:rPr>
        <w:t>
      Управляющие и заместители управляющих не получают оплату от Фонда, но их наличные расходы (проживание и поездка) и суточные, потраченные для каждого заседания Совета управляющих, оплачиваются из средств Фонда.</w:t>
      </w:r>
    </w:p>
    <w:bookmarkEnd w:id="80"/>
    <w:bookmarkStart w:name="z87" w:id="81"/>
    <w:p>
      <w:pPr>
        <w:spacing w:after="0"/>
        <w:ind w:left="0"/>
        <w:jc w:val="both"/>
      </w:pPr>
      <w:r>
        <w:rPr>
          <w:rFonts w:ascii="Times New Roman"/>
          <w:b w:val="false"/>
          <w:i w:val="false"/>
          <w:color w:val="000000"/>
          <w:sz w:val="28"/>
        </w:rPr>
        <w:t>
      B. Полномочия Совета управляющих</w:t>
      </w:r>
    </w:p>
    <w:bookmarkEnd w:id="81"/>
    <w:bookmarkStart w:name="z88" w:id="82"/>
    <w:p>
      <w:pPr>
        <w:spacing w:after="0"/>
        <w:ind w:left="0"/>
        <w:jc w:val="both"/>
      </w:pPr>
      <w:r>
        <w:rPr>
          <w:rFonts w:ascii="Times New Roman"/>
          <w:b w:val="false"/>
          <w:i w:val="false"/>
          <w:color w:val="000000"/>
          <w:sz w:val="28"/>
        </w:rPr>
        <w:t>
      Совет управляющих представляет интересы членов во всех вопросах, связанных с Фондом.</w:t>
      </w:r>
    </w:p>
    <w:bookmarkEnd w:id="82"/>
    <w:bookmarkStart w:name="z89" w:id="83"/>
    <w:p>
      <w:pPr>
        <w:spacing w:after="0"/>
        <w:ind w:left="0"/>
        <w:jc w:val="both"/>
      </w:pPr>
      <w:r>
        <w:rPr>
          <w:rFonts w:ascii="Times New Roman"/>
          <w:b w:val="false"/>
          <w:i w:val="false"/>
          <w:color w:val="000000"/>
          <w:sz w:val="28"/>
        </w:rPr>
        <w:t>
      Совет управляющих имеет право:</w:t>
      </w:r>
    </w:p>
    <w:bookmarkEnd w:id="83"/>
    <w:bookmarkStart w:name="z90" w:id="84"/>
    <w:p>
      <w:pPr>
        <w:spacing w:after="0"/>
        <w:ind w:left="0"/>
        <w:jc w:val="both"/>
      </w:pPr>
      <w:r>
        <w:rPr>
          <w:rFonts w:ascii="Times New Roman"/>
          <w:b w:val="false"/>
          <w:i w:val="false"/>
          <w:color w:val="000000"/>
          <w:sz w:val="28"/>
        </w:rPr>
        <w:t>
      a) разрешать прием новых членов в Фонд и определить условия их подписки на капитал;</w:t>
      </w:r>
    </w:p>
    <w:bookmarkEnd w:id="84"/>
    <w:bookmarkStart w:name="z91" w:id="85"/>
    <w:p>
      <w:pPr>
        <w:spacing w:after="0"/>
        <w:ind w:left="0"/>
        <w:jc w:val="both"/>
      </w:pPr>
      <w:r>
        <w:rPr>
          <w:rFonts w:ascii="Times New Roman"/>
          <w:b w:val="false"/>
          <w:i w:val="false"/>
          <w:color w:val="000000"/>
          <w:sz w:val="28"/>
        </w:rPr>
        <w:t>
      b) разрешать внесение дополнительных взносов в Фонд, утвердить условия и процедуры;</w:t>
      </w:r>
    </w:p>
    <w:bookmarkEnd w:id="85"/>
    <w:bookmarkStart w:name="z92" w:id="86"/>
    <w:p>
      <w:pPr>
        <w:spacing w:after="0"/>
        <w:ind w:left="0"/>
        <w:jc w:val="both"/>
      </w:pPr>
      <w:r>
        <w:rPr>
          <w:rFonts w:ascii="Times New Roman"/>
          <w:b w:val="false"/>
          <w:i w:val="false"/>
          <w:color w:val="000000"/>
          <w:sz w:val="28"/>
        </w:rPr>
        <w:t>
      c) вносить изменения в уставной капитал, требовать выплаты уставного капитала и определять сроки и условия выплаты уставного капитала, которые он может счесть необходимыми;</w:t>
      </w:r>
    </w:p>
    <w:bookmarkEnd w:id="86"/>
    <w:bookmarkStart w:name="z93" w:id="87"/>
    <w:p>
      <w:pPr>
        <w:spacing w:after="0"/>
        <w:ind w:left="0"/>
        <w:jc w:val="both"/>
      </w:pPr>
      <w:r>
        <w:rPr>
          <w:rFonts w:ascii="Times New Roman"/>
          <w:b w:val="false"/>
          <w:i w:val="false"/>
          <w:color w:val="000000"/>
          <w:sz w:val="28"/>
        </w:rPr>
        <w:t>
      d) формировать Совет директоров;</w:t>
      </w:r>
    </w:p>
    <w:bookmarkEnd w:id="87"/>
    <w:bookmarkStart w:name="z94" w:id="88"/>
    <w:p>
      <w:pPr>
        <w:spacing w:after="0"/>
        <w:ind w:left="0"/>
        <w:jc w:val="both"/>
      </w:pPr>
      <w:r>
        <w:rPr>
          <w:rFonts w:ascii="Times New Roman"/>
          <w:b w:val="false"/>
          <w:i w:val="false"/>
          <w:color w:val="000000"/>
          <w:sz w:val="28"/>
        </w:rPr>
        <w:t>
      e) рассматривать и утверждать годовые отчеты Совета директоров, аудиторские отчеты, бухгалтерский баланс и отчет о доходах и расходах Фонда;</w:t>
      </w:r>
    </w:p>
    <w:bookmarkEnd w:id="88"/>
    <w:bookmarkStart w:name="z95" w:id="89"/>
    <w:p>
      <w:pPr>
        <w:spacing w:after="0"/>
        <w:ind w:left="0"/>
        <w:jc w:val="both"/>
      </w:pPr>
      <w:r>
        <w:rPr>
          <w:rFonts w:ascii="Times New Roman"/>
          <w:b w:val="false"/>
          <w:i w:val="false"/>
          <w:color w:val="000000"/>
          <w:sz w:val="28"/>
        </w:rPr>
        <w:t>
      f) принимать решение об отстранении членов;</w:t>
      </w:r>
    </w:p>
    <w:bookmarkEnd w:id="89"/>
    <w:bookmarkStart w:name="z96" w:id="90"/>
    <w:p>
      <w:pPr>
        <w:spacing w:after="0"/>
        <w:ind w:left="0"/>
        <w:jc w:val="both"/>
      </w:pPr>
      <w:r>
        <w:rPr>
          <w:rFonts w:ascii="Times New Roman"/>
          <w:b w:val="false"/>
          <w:i w:val="false"/>
          <w:color w:val="000000"/>
          <w:sz w:val="28"/>
        </w:rPr>
        <w:t>
      g) определять долю участников в активах Фонда с целью ее возврата в случае выхода участника из Фонда;</w:t>
      </w:r>
    </w:p>
    <w:bookmarkEnd w:id="90"/>
    <w:bookmarkStart w:name="z97" w:id="91"/>
    <w:p>
      <w:pPr>
        <w:spacing w:after="0"/>
        <w:ind w:left="0"/>
        <w:jc w:val="both"/>
      </w:pPr>
      <w:r>
        <w:rPr>
          <w:rFonts w:ascii="Times New Roman"/>
          <w:b w:val="false"/>
          <w:i w:val="false"/>
          <w:color w:val="000000"/>
          <w:sz w:val="28"/>
        </w:rPr>
        <w:t>
      h) принять решение о продлении срока действия Фонда;</w:t>
      </w:r>
    </w:p>
    <w:bookmarkEnd w:id="91"/>
    <w:bookmarkStart w:name="z98" w:id="92"/>
    <w:p>
      <w:pPr>
        <w:spacing w:after="0"/>
        <w:ind w:left="0"/>
        <w:jc w:val="both"/>
      </w:pPr>
      <w:r>
        <w:rPr>
          <w:rFonts w:ascii="Times New Roman"/>
          <w:b w:val="false"/>
          <w:i w:val="false"/>
          <w:color w:val="000000"/>
          <w:sz w:val="28"/>
        </w:rPr>
        <w:t>
      i) определять процедуры, сроки и условия прекращения деятельности Фонда и распределения его активов, также принимать решение о прекращении деятельности Фонда;</w:t>
      </w:r>
    </w:p>
    <w:bookmarkEnd w:id="92"/>
    <w:bookmarkStart w:name="z99" w:id="93"/>
    <w:p>
      <w:pPr>
        <w:spacing w:after="0"/>
        <w:ind w:left="0"/>
        <w:jc w:val="both"/>
      </w:pPr>
      <w:r>
        <w:rPr>
          <w:rFonts w:ascii="Times New Roman"/>
          <w:b w:val="false"/>
          <w:i w:val="false"/>
          <w:color w:val="000000"/>
          <w:sz w:val="28"/>
        </w:rPr>
        <w:t>
      j) вносить изменения в настоящее Соглашение;</w:t>
      </w:r>
    </w:p>
    <w:bookmarkEnd w:id="93"/>
    <w:bookmarkStart w:name="z100" w:id="94"/>
    <w:p>
      <w:pPr>
        <w:spacing w:after="0"/>
        <w:ind w:left="0"/>
        <w:jc w:val="both"/>
      </w:pPr>
      <w:r>
        <w:rPr>
          <w:rFonts w:ascii="Times New Roman"/>
          <w:b w:val="false"/>
          <w:i w:val="false"/>
          <w:color w:val="000000"/>
          <w:sz w:val="28"/>
        </w:rPr>
        <w:t>
      k) назначать и освобождать от должности президента Фонда;</w:t>
      </w:r>
    </w:p>
    <w:bookmarkEnd w:id="94"/>
    <w:bookmarkStart w:name="z101" w:id="95"/>
    <w:p>
      <w:pPr>
        <w:spacing w:after="0"/>
        <w:ind w:left="0"/>
        <w:jc w:val="both"/>
      </w:pPr>
      <w:r>
        <w:rPr>
          <w:rFonts w:ascii="Times New Roman"/>
          <w:b w:val="false"/>
          <w:i w:val="false"/>
          <w:color w:val="000000"/>
          <w:sz w:val="28"/>
        </w:rPr>
        <w:t>
      l) выбрать внешних аудиторов для проверки счетов Фонда и утвердить проверенные финансовые отчеты Фонда;</w:t>
      </w:r>
    </w:p>
    <w:bookmarkEnd w:id="95"/>
    <w:bookmarkStart w:name="z102" w:id="96"/>
    <w:p>
      <w:pPr>
        <w:spacing w:after="0"/>
        <w:ind w:left="0"/>
        <w:jc w:val="both"/>
      </w:pPr>
      <w:r>
        <w:rPr>
          <w:rFonts w:ascii="Times New Roman"/>
          <w:b w:val="false"/>
          <w:i w:val="false"/>
          <w:color w:val="000000"/>
          <w:sz w:val="28"/>
        </w:rPr>
        <w:t>
      m) рассматривать апелляции на решения, принятые Советом директоров, касающиеся толкования или применения настоящего Соглашения.</w:t>
      </w:r>
    </w:p>
    <w:bookmarkEnd w:id="96"/>
    <w:bookmarkStart w:name="z103" w:id="97"/>
    <w:p>
      <w:pPr>
        <w:spacing w:after="0"/>
        <w:ind w:left="0"/>
        <w:jc w:val="both"/>
      </w:pPr>
      <w:r>
        <w:rPr>
          <w:rFonts w:ascii="Times New Roman"/>
          <w:b w:val="false"/>
          <w:i w:val="false"/>
          <w:color w:val="000000"/>
          <w:sz w:val="28"/>
        </w:rPr>
        <w:t>
      Совет управляющих по единогласному решению может делегировать Совету директоров все свои полномочия, за исключением полномочий:</w:t>
      </w:r>
    </w:p>
    <w:bookmarkEnd w:id="97"/>
    <w:bookmarkStart w:name="z104" w:id="98"/>
    <w:p>
      <w:pPr>
        <w:spacing w:after="0"/>
        <w:ind w:left="0"/>
        <w:jc w:val="both"/>
      </w:pPr>
      <w:r>
        <w:rPr>
          <w:rFonts w:ascii="Times New Roman"/>
          <w:b w:val="false"/>
          <w:i w:val="false"/>
          <w:color w:val="000000"/>
          <w:sz w:val="28"/>
        </w:rPr>
        <w:t>
      a) разрешать прием новых членов в Фонд и определять условия их подписки на капитал;</w:t>
      </w:r>
    </w:p>
    <w:bookmarkEnd w:id="98"/>
    <w:bookmarkStart w:name="z105" w:id="99"/>
    <w:p>
      <w:pPr>
        <w:spacing w:after="0"/>
        <w:ind w:left="0"/>
        <w:jc w:val="both"/>
      </w:pPr>
      <w:r>
        <w:rPr>
          <w:rFonts w:ascii="Times New Roman"/>
          <w:b w:val="false"/>
          <w:i w:val="false"/>
          <w:color w:val="000000"/>
          <w:sz w:val="28"/>
        </w:rPr>
        <w:t>
      b) вносить изменения в уставной капитал, требовать выплаты уставного капитала и определять сроки и условия выплаты уставного капитала, которые он может счесть необходимыми;</w:t>
      </w:r>
    </w:p>
    <w:bookmarkEnd w:id="99"/>
    <w:bookmarkStart w:name="z106" w:id="100"/>
    <w:p>
      <w:pPr>
        <w:spacing w:after="0"/>
        <w:ind w:left="0"/>
        <w:jc w:val="both"/>
      </w:pPr>
      <w:r>
        <w:rPr>
          <w:rFonts w:ascii="Times New Roman"/>
          <w:b w:val="false"/>
          <w:i w:val="false"/>
          <w:color w:val="000000"/>
          <w:sz w:val="28"/>
        </w:rPr>
        <w:t>
      c) принимать решения об отстранении членов;</w:t>
      </w:r>
    </w:p>
    <w:bookmarkEnd w:id="100"/>
    <w:bookmarkStart w:name="z107" w:id="101"/>
    <w:p>
      <w:pPr>
        <w:spacing w:after="0"/>
        <w:ind w:left="0"/>
        <w:jc w:val="both"/>
      </w:pPr>
      <w:r>
        <w:rPr>
          <w:rFonts w:ascii="Times New Roman"/>
          <w:b w:val="false"/>
          <w:i w:val="false"/>
          <w:color w:val="000000"/>
          <w:sz w:val="28"/>
        </w:rPr>
        <w:t>
      d) устанавливать процедуры, сроки и условия прекращения деятельности Фонда и распределения его активов, а также принимать решение о прекращении деятельности Фонда;</w:t>
      </w:r>
    </w:p>
    <w:bookmarkEnd w:id="101"/>
    <w:bookmarkStart w:name="z108" w:id="102"/>
    <w:p>
      <w:pPr>
        <w:spacing w:after="0"/>
        <w:ind w:left="0"/>
        <w:jc w:val="both"/>
      </w:pPr>
      <w:r>
        <w:rPr>
          <w:rFonts w:ascii="Times New Roman"/>
          <w:b w:val="false"/>
          <w:i w:val="false"/>
          <w:color w:val="000000"/>
          <w:sz w:val="28"/>
        </w:rPr>
        <w:t>
      e) вносить изменения в настоящее Соглашение.</w:t>
      </w:r>
    </w:p>
    <w:bookmarkEnd w:id="102"/>
    <w:bookmarkStart w:name="z109" w:id="103"/>
    <w:p>
      <w:pPr>
        <w:spacing w:after="0"/>
        <w:ind w:left="0"/>
        <w:jc w:val="both"/>
      </w:pPr>
      <w:r>
        <w:rPr>
          <w:rFonts w:ascii="Times New Roman"/>
          <w:b w:val="false"/>
          <w:i w:val="false"/>
          <w:color w:val="000000"/>
          <w:sz w:val="28"/>
        </w:rPr>
        <w:t>
      Совет управляющих может в любое время отозвать делегирование любого вопроса Совету директоров.</w:t>
      </w:r>
    </w:p>
    <w:bookmarkEnd w:id="103"/>
    <w:bookmarkStart w:name="z110" w:id="104"/>
    <w:p>
      <w:pPr>
        <w:spacing w:after="0"/>
        <w:ind w:left="0"/>
        <w:jc w:val="both"/>
      </w:pPr>
      <w:r>
        <w:rPr>
          <w:rFonts w:ascii="Times New Roman"/>
          <w:b w:val="false"/>
          <w:i w:val="false"/>
          <w:color w:val="000000"/>
          <w:sz w:val="28"/>
        </w:rPr>
        <w:t>
      С. Заседания, процедура и голосование</w:t>
      </w:r>
    </w:p>
    <w:bookmarkEnd w:id="104"/>
    <w:bookmarkStart w:name="z111" w:id="105"/>
    <w:p>
      <w:pPr>
        <w:spacing w:after="0"/>
        <w:ind w:left="0"/>
        <w:jc w:val="both"/>
      </w:pPr>
      <w:r>
        <w:rPr>
          <w:rFonts w:ascii="Times New Roman"/>
          <w:b w:val="false"/>
          <w:i w:val="false"/>
          <w:color w:val="000000"/>
          <w:sz w:val="28"/>
        </w:rPr>
        <w:t>
      Совет управляющих проводит ежегодное собрание и внеочередные заседания, которые обеспечиваются для Совета управляющих или созваны по запросу большинства членов Совета директоров.</w:t>
      </w:r>
    </w:p>
    <w:bookmarkEnd w:id="105"/>
    <w:bookmarkStart w:name="z112" w:id="106"/>
    <w:p>
      <w:pPr>
        <w:spacing w:after="0"/>
        <w:ind w:left="0"/>
        <w:jc w:val="both"/>
      </w:pPr>
      <w:r>
        <w:rPr>
          <w:rFonts w:ascii="Times New Roman"/>
          <w:b w:val="false"/>
          <w:i w:val="false"/>
          <w:color w:val="000000"/>
          <w:sz w:val="28"/>
        </w:rPr>
        <w:t>
      Совет управляющих принимает методы работы, позволяющие ему выполнять свои обязанности в кратчайшие сроки.</w:t>
      </w:r>
    </w:p>
    <w:bookmarkEnd w:id="106"/>
    <w:bookmarkStart w:name="z113" w:id="107"/>
    <w:p>
      <w:pPr>
        <w:spacing w:after="0"/>
        <w:ind w:left="0"/>
        <w:jc w:val="both"/>
      </w:pPr>
      <w:r>
        <w:rPr>
          <w:rFonts w:ascii="Times New Roman"/>
          <w:b w:val="false"/>
          <w:i w:val="false"/>
          <w:color w:val="000000"/>
          <w:sz w:val="28"/>
        </w:rPr>
        <w:t>
      Право голоса каждого члена равно количеству его подписанных акций в уставном капитале фонда, если иное не указано в настоящем Соглашении.</w:t>
      </w:r>
    </w:p>
    <w:bookmarkEnd w:id="107"/>
    <w:bookmarkStart w:name="z114" w:id="108"/>
    <w:p>
      <w:pPr>
        <w:spacing w:after="0"/>
        <w:ind w:left="0"/>
        <w:jc w:val="both"/>
      </w:pPr>
      <w:r>
        <w:rPr>
          <w:rFonts w:ascii="Times New Roman"/>
          <w:b w:val="false"/>
          <w:i w:val="false"/>
          <w:color w:val="000000"/>
          <w:sz w:val="28"/>
        </w:rPr>
        <w:t>
      Две трети управляющих составляют кворум для любого заседания Совета управляющих, при условии, что такое большинство включает не менее трех членов-учредителей.</w:t>
      </w:r>
    </w:p>
    <w:bookmarkEnd w:id="108"/>
    <w:bookmarkStart w:name="z115" w:id="109"/>
    <w:p>
      <w:pPr>
        <w:spacing w:after="0"/>
        <w:ind w:left="0"/>
        <w:jc w:val="both"/>
      </w:pPr>
      <w:r>
        <w:rPr>
          <w:rFonts w:ascii="Times New Roman"/>
          <w:b w:val="false"/>
          <w:i w:val="false"/>
          <w:color w:val="000000"/>
          <w:sz w:val="28"/>
        </w:rPr>
        <w:t>
      Для принятия решений Советом управляющих требуется не менее трех четвертей голосов при условии, что такое большинство включает голоса "За" не менее четырех членов-учредителей, если иное не указано в настоящем Соглашении.</w:t>
      </w:r>
    </w:p>
    <w:bookmarkEnd w:id="109"/>
    <w:bookmarkStart w:name="z116" w:id="110"/>
    <w:p>
      <w:pPr>
        <w:spacing w:after="0"/>
        <w:ind w:left="0"/>
        <w:jc w:val="both"/>
      </w:pPr>
      <w:r>
        <w:rPr>
          <w:rFonts w:ascii="Times New Roman"/>
          <w:b w:val="false"/>
          <w:i w:val="false"/>
          <w:color w:val="000000"/>
          <w:sz w:val="28"/>
        </w:rPr>
        <w:t>
      Для принятия следующих решений Советом управляющих необходимо, чтобы все члены-учредители проголосовали "За" по следующим вопросам:</w:t>
      </w:r>
    </w:p>
    <w:bookmarkEnd w:id="110"/>
    <w:bookmarkStart w:name="z117" w:id="111"/>
    <w:p>
      <w:pPr>
        <w:spacing w:after="0"/>
        <w:ind w:left="0"/>
        <w:jc w:val="both"/>
      </w:pPr>
      <w:r>
        <w:rPr>
          <w:rFonts w:ascii="Times New Roman"/>
          <w:b w:val="false"/>
          <w:i w:val="false"/>
          <w:color w:val="000000"/>
          <w:sz w:val="28"/>
        </w:rPr>
        <w:t>
      a) разрешать прием новых государств в Фонд и определять условия их подписки на капитал;</w:t>
      </w:r>
    </w:p>
    <w:bookmarkEnd w:id="111"/>
    <w:bookmarkStart w:name="z118" w:id="112"/>
    <w:p>
      <w:pPr>
        <w:spacing w:after="0"/>
        <w:ind w:left="0"/>
        <w:jc w:val="both"/>
      </w:pPr>
      <w:r>
        <w:rPr>
          <w:rFonts w:ascii="Times New Roman"/>
          <w:b w:val="false"/>
          <w:i w:val="false"/>
          <w:color w:val="000000"/>
          <w:sz w:val="28"/>
        </w:rPr>
        <w:t>
      b) вносить изменения в уставный капитал (увеличение, дополнительный взнос, уменьшение), требовать выплаты уставного капитала и определять сроки и условия выплаты уставного капитала, которые он может счесть необходимыми;</w:t>
      </w:r>
    </w:p>
    <w:bookmarkEnd w:id="112"/>
    <w:bookmarkStart w:name="z119" w:id="113"/>
    <w:p>
      <w:pPr>
        <w:spacing w:after="0"/>
        <w:ind w:left="0"/>
        <w:jc w:val="both"/>
      </w:pPr>
      <w:r>
        <w:rPr>
          <w:rFonts w:ascii="Times New Roman"/>
          <w:b w:val="false"/>
          <w:i w:val="false"/>
          <w:color w:val="000000"/>
          <w:sz w:val="28"/>
        </w:rPr>
        <w:t>
      c) вносить изменения в настоящее Соглашение.</w:t>
      </w:r>
    </w:p>
    <w:bookmarkEnd w:id="113"/>
    <w:bookmarkStart w:name="z120" w:id="114"/>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Совет директоров </w:t>
      </w:r>
    </w:p>
    <w:bookmarkEnd w:id="114"/>
    <w:bookmarkStart w:name="z121" w:id="115"/>
    <w:p>
      <w:pPr>
        <w:spacing w:after="0"/>
        <w:ind w:left="0"/>
        <w:jc w:val="both"/>
      </w:pPr>
      <w:r>
        <w:rPr>
          <w:rFonts w:ascii="Times New Roman"/>
          <w:b w:val="false"/>
          <w:i w:val="false"/>
          <w:color w:val="000000"/>
          <w:sz w:val="28"/>
        </w:rPr>
        <w:t>
      A. Состав</w:t>
      </w:r>
    </w:p>
    <w:bookmarkEnd w:id="115"/>
    <w:bookmarkStart w:name="z122" w:id="116"/>
    <w:p>
      <w:pPr>
        <w:spacing w:after="0"/>
        <w:ind w:left="0"/>
        <w:jc w:val="both"/>
      </w:pPr>
      <w:r>
        <w:rPr>
          <w:rFonts w:ascii="Times New Roman"/>
          <w:b w:val="false"/>
          <w:i w:val="false"/>
          <w:color w:val="000000"/>
          <w:sz w:val="28"/>
        </w:rPr>
        <w:t>
      Совет директоров состоит из одного (1) директора в качестве представителя от каждого члена.</w:t>
      </w:r>
    </w:p>
    <w:bookmarkEnd w:id="116"/>
    <w:bookmarkStart w:name="z123" w:id="117"/>
    <w:p>
      <w:pPr>
        <w:spacing w:after="0"/>
        <w:ind w:left="0"/>
        <w:jc w:val="both"/>
      </w:pPr>
      <w:r>
        <w:rPr>
          <w:rFonts w:ascii="Times New Roman"/>
          <w:b w:val="false"/>
          <w:i w:val="false"/>
          <w:color w:val="000000"/>
          <w:sz w:val="28"/>
        </w:rPr>
        <w:t>
      Директора не могут быть членами Совета управляющих и соответствуют следующим критериям:</w:t>
      </w:r>
    </w:p>
    <w:bookmarkEnd w:id="117"/>
    <w:bookmarkStart w:name="z124" w:id="118"/>
    <w:p>
      <w:pPr>
        <w:spacing w:after="0"/>
        <w:ind w:left="0"/>
        <w:jc w:val="both"/>
      </w:pPr>
      <w:r>
        <w:rPr>
          <w:rFonts w:ascii="Times New Roman"/>
          <w:b w:val="false"/>
          <w:i w:val="false"/>
          <w:color w:val="000000"/>
          <w:sz w:val="28"/>
        </w:rPr>
        <w:t>
      a) наличие степени бакалавра;</w:t>
      </w:r>
    </w:p>
    <w:bookmarkEnd w:id="118"/>
    <w:bookmarkStart w:name="z125" w:id="119"/>
    <w:p>
      <w:pPr>
        <w:spacing w:after="0"/>
        <w:ind w:left="0"/>
        <w:jc w:val="both"/>
      </w:pPr>
      <w:r>
        <w:rPr>
          <w:rFonts w:ascii="Times New Roman"/>
          <w:b w:val="false"/>
          <w:i w:val="false"/>
          <w:color w:val="000000"/>
          <w:sz w:val="28"/>
        </w:rPr>
        <w:t>
      b) минимум десять (10) лет опыта работы в экономических, инвестиционных и финансовых сферах или пять (5) лет опыта работы на высоком уровне, по крайней мере, на минимальном директорском уровне, и/или пять (5) лет опыта работы в международных финансовых организациях;</w:t>
      </w:r>
    </w:p>
    <w:bookmarkEnd w:id="119"/>
    <w:bookmarkStart w:name="z126" w:id="120"/>
    <w:p>
      <w:pPr>
        <w:spacing w:after="0"/>
        <w:ind w:left="0"/>
        <w:jc w:val="both"/>
      </w:pPr>
      <w:r>
        <w:rPr>
          <w:rFonts w:ascii="Times New Roman"/>
          <w:b w:val="false"/>
          <w:i w:val="false"/>
          <w:color w:val="000000"/>
          <w:sz w:val="28"/>
        </w:rPr>
        <w:t>
      c) не младше тридцати пяти (35) и не старше шестидесяти (60) лет на момент назначения;</w:t>
      </w:r>
    </w:p>
    <w:bookmarkEnd w:id="120"/>
    <w:bookmarkStart w:name="z127" w:id="121"/>
    <w:p>
      <w:pPr>
        <w:spacing w:after="0"/>
        <w:ind w:left="0"/>
        <w:jc w:val="both"/>
      </w:pPr>
      <w:r>
        <w:rPr>
          <w:rFonts w:ascii="Times New Roman"/>
          <w:b w:val="false"/>
          <w:i w:val="false"/>
          <w:color w:val="000000"/>
          <w:sz w:val="28"/>
        </w:rPr>
        <w:t>
      d) владение английским языком.</w:t>
      </w:r>
    </w:p>
    <w:bookmarkEnd w:id="121"/>
    <w:bookmarkStart w:name="z128" w:id="122"/>
    <w:p>
      <w:pPr>
        <w:spacing w:after="0"/>
        <w:ind w:left="0"/>
        <w:jc w:val="both"/>
      </w:pPr>
      <w:r>
        <w:rPr>
          <w:rFonts w:ascii="Times New Roman"/>
          <w:b w:val="false"/>
          <w:i w:val="false"/>
          <w:color w:val="000000"/>
          <w:sz w:val="28"/>
        </w:rPr>
        <w:t>
      Каждый управляющий Совета управляющих назначает директора и заместителя директора, который отвечают вышеупомянутым требованиям, с полными полномочиями действовать от имени директора во время его отсутствия. Заместители директора могут участвовать в заседаниях Совета директоров, но могут голосовать только тогда, когда они действуют вместо своих руководителей.</w:t>
      </w:r>
    </w:p>
    <w:bookmarkEnd w:id="122"/>
    <w:bookmarkStart w:name="z129" w:id="123"/>
    <w:p>
      <w:pPr>
        <w:spacing w:after="0"/>
        <w:ind w:left="0"/>
        <w:jc w:val="both"/>
      </w:pPr>
      <w:r>
        <w:rPr>
          <w:rFonts w:ascii="Times New Roman"/>
          <w:b w:val="false"/>
          <w:i w:val="false"/>
          <w:color w:val="000000"/>
          <w:sz w:val="28"/>
        </w:rPr>
        <w:t>
      Директора занимают свои должности сроком на три (3) года и могут быть назначены повторно. Директор занимает должность до тех пор, пока его/ее преемник не будет назначен в соответствии с настоящей статьей.</w:t>
      </w:r>
    </w:p>
    <w:bookmarkEnd w:id="123"/>
    <w:bookmarkStart w:name="z130" w:id="124"/>
    <w:p>
      <w:pPr>
        <w:spacing w:after="0"/>
        <w:ind w:left="0"/>
        <w:jc w:val="both"/>
      </w:pPr>
      <w:r>
        <w:rPr>
          <w:rFonts w:ascii="Times New Roman"/>
          <w:b w:val="false"/>
          <w:i w:val="false"/>
          <w:color w:val="000000"/>
          <w:sz w:val="28"/>
        </w:rPr>
        <w:t>
      Директора и заместители директоров не обязательно должны постоянно проживать по месту нахождения штаб-квартиры Фонда и не считаются штатными сотрудниками Фонда, но их личные расходы (проживание и проезд) и суточные, потраченные на каждое заседание Совета директоров, оплачиваются из средств Фонда. Никакие дальнейшие выплаты или вознаграждения из Фонда не должны производиться директорам и заместителям директоров.</w:t>
      </w:r>
    </w:p>
    <w:bookmarkEnd w:id="124"/>
    <w:bookmarkStart w:name="z131" w:id="125"/>
    <w:p>
      <w:pPr>
        <w:spacing w:after="0"/>
        <w:ind w:left="0"/>
        <w:jc w:val="both"/>
      </w:pPr>
      <w:r>
        <w:rPr>
          <w:rFonts w:ascii="Times New Roman"/>
          <w:b w:val="false"/>
          <w:i w:val="false"/>
          <w:color w:val="000000"/>
          <w:sz w:val="28"/>
        </w:rPr>
        <w:t>
      B. Полномочия</w:t>
      </w:r>
    </w:p>
    <w:bookmarkEnd w:id="125"/>
    <w:bookmarkStart w:name="z132" w:id="126"/>
    <w:p>
      <w:pPr>
        <w:spacing w:after="0"/>
        <w:ind w:left="0"/>
        <w:jc w:val="both"/>
      </w:pPr>
      <w:r>
        <w:rPr>
          <w:rFonts w:ascii="Times New Roman"/>
          <w:b w:val="false"/>
          <w:i w:val="false"/>
          <w:color w:val="000000"/>
          <w:sz w:val="28"/>
        </w:rPr>
        <w:t>
      Совет директоров несет ответственность за руководство общей деятельностью Фонда и с этой целью, в дополнение к полномочиям, прямо возложенным на него настоящим Соглашением, осуществляет все полномочия, делегированные ему Советом управляющих, и имеет право:</w:t>
      </w:r>
    </w:p>
    <w:bookmarkEnd w:id="126"/>
    <w:bookmarkStart w:name="z133" w:id="127"/>
    <w:p>
      <w:pPr>
        <w:spacing w:after="0"/>
        <w:ind w:left="0"/>
        <w:jc w:val="both"/>
      </w:pPr>
      <w:r>
        <w:rPr>
          <w:rFonts w:ascii="Times New Roman"/>
          <w:b w:val="false"/>
          <w:i w:val="false"/>
          <w:color w:val="000000"/>
          <w:sz w:val="28"/>
        </w:rPr>
        <w:t>
      a) разрабатывать политику в отношении деятельности Фонда;</w:t>
      </w:r>
    </w:p>
    <w:bookmarkEnd w:id="127"/>
    <w:bookmarkStart w:name="z134" w:id="128"/>
    <w:p>
      <w:pPr>
        <w:spacing w:after="0"/>
        <w:ind w:left="0"/>
        <w:jc w:val="both"/>
      </w:pPr>
      <w:r>
        <w:rPr>
          <w:rFonts w:ascii="Times New Roman"/>
          <w:b w:val="false"/>
          <w:i w:val="false"/>
          <w:color w:val="000000"/>
          <w:sz w:val="28"/>
        </w:rPr>
        <w:t>
      b) принимать решения относительно финансирования, которое будет предоставлено Фондом в соответствии с настоящим Соглашением;</w:t>
      </w:r>
    </w:p>
    <w:bookmarkEnd w:id="128"/>
    <w:bookmarkStart w:name="z135" w:id="129"/>
    <w:p>
      <w:pPr>
        <w:spacing w:after="0"/>
        <w:ind w:left="0"/>
        <w:jc w:val="both"/>
      </w:pPr>
      <w:r>
        <w:rPr>
          <w:rFonts w:ascii="Times New Roman"/>
          <w:b w:val="false"/>
          <w:i w:val="false"/>
          <w:color w:val="000000"/>
          <w:sz w:val="28"/>
        </w:rPr>
        <w:t>
      c) принимать решения, касающиеся деятельности Фонда и его операций, в соответствии с общими указаниями Совета управляющих;</w:t>
      </w:r>
    </w:p>
    <w:bookmarkEnd w:id="129"/>
    <w:bookmarkStart w:name="z136" w:id="130"/>
    <w:p>
      <w:pPr>
        <w:spacing w:after="0"/>
        <w:ind w:left="0"/>
        <w:jc w:val="both"/>
      </w:pPr>
      <w:r>
        <w:rPr>
          <w:rFonts w:ascii="Times New Roman"/>
          <w:b w:val="false"/>
          <w:i w:val="false"/>
          <w:color w:val="000000"/>
          <w:sz w:val="28"/>
        </w:rPr>
        <w:t>
      d) рассматривать, оценивать и представлять годовые отчеты за каждый финансовый год для утверждения Советом управляющих на каждом ежегодном собрании;</w:t>
      </w:r>
    </w:p>
    <w:bookmarkEnd w:id="130"/>
    <w:bookmarkStart w:name="z137" w:id="131"/>
    <w:p>
      <w:pPr>
        <w:spacing w:after="0"/>
        <w:ind w:left="0"/>
        <w:jc w:val="both"/>
      </w:pPr>
      <w:r>
        <w:rPr>
          <w:rFonts w:ascii="Times New Roman"/>
          <w:b w:val="false"/>
          <w:i w:val="false"/>
          <w:color w:val="000000"/>
          <w:sz w:val="28"/>
        </w:rPr>
        <w:t>
      e) обеспечить деятельность Фонда наиболее эффективным и экономичным образом;</w:t>
      </w:r>
    </w:p>
    <w:bookmarkEnd w:id="131"/>
    <w:bookmarkStart w:name="z138" w:id="132"/>
    <w:p>
      <w:pPr>
        <w:spacing w:after="0"/>
        <w:ind w:left="0"/>
        <w:jc w:val="both"/>
      </w:pPr>
      <w:r>
        <w:rPr>
          <w:rFonts w:ascii="Times New Roman"/>
          <w:b w:val="false"/>
          <w:i w:val="false"/>
          <w:color w:val="000000"/>
          <w:sz w:val="28"/>
        </w:rPr>
        <w:t>
      f) утверждать бюджет, общую программу финансирования и политику Фонда в соответствии с ресурсами и/или свободными денежными средствами, доступными для этих целей;</w:t>
      </w:r>
    </w:p>
    <w:bookmarkEnd w:id="132"/>
    <w:bookmarkStart w:name="z139" w:id="133"/>
    <w:p>
      <w:pPr>
        <w:spacing w:after="0"/>
        <w:ind w:left="0"/>
        <w:jc w:val="both"/>
      </w:pPr>
      <w:r>
        <w:rPr>
          <w:rFonts w:ascii="Times New Roman"/>
          <w:b w:val="false"/>
          <w:i w:val="false"/>
          <w:color w:val="000000"/>
          <w:sz w:val="28"/>
        </w:rPr>
        <w:t>
      g) назначать и освобождать от должности генерального директора;</w:t>
      </w:r>
    </w:p>
    <w:bookmarkEnd w:id="133"/>
    <w:bookmarkStart w:name="z140" w:id="134"/>
    <w:p>
      <w:pPr>
        <w:spacing w:after="0"/>
        <w:ind w:left="0"/>
        <w:jc w:val="both"/>
      </w:pPr>
      <w:r>
        <w:rPr>
          <w:rFonts w:ascii="Times New Roman"/>
          <w:b w:val="false"/>
          <w:i w:val="false"/>
          <w:color w:val="000000"/>
          <w:sz w:val="28"/>
        </w:rPr>
        <w:t>
      h) выносить рекомендации в Совет управляющих для внеочередных заседаний;</w:t>
      </w:r>
    </w:p>
    <w:bookmarkEnd w:id="134"/>
    <w:bookmarkStart w:name="z141" w:id="135"/>
    <w:p>
      <w:pPr>
        <w:spacing w:after="0"/>
        <w:ind w:left="0"/>
        <w:jc w:val="both"/>
      </w:pPr>
      <w:r>
        <w:rPr>
          <w:rFonts w:ascii="Times New Roman"/>
          <w:b w:val="false"/>
          <w:i w:val="false"/>
          <w:color w:val="000000"/>
          <w:sz w:val="28"/>
        </w:rPr>
        <w:t>
      i) создавать комитеты для функционирования Фонда при необходимости;</w:t>
      </w:r>
    </w:p>
    <w:bookmarkEnd w:id="135"/>
    <w:bookmarkStart w:name="z142" w:id="136"/>
    <w:p>
      <w:pPr>
        <w:spacing w:after="0"/>
        <w:ind w:left="0"/>
        <w:jc w:val="both"/>
      </w:pPr>
      <w:r>
        <w:rPr>
          <w:rFonts w:ascii="Times New Roman"/>
          <w:b w:val="false"/>
          <w:i w:val="false"/>
          <w:color w:val="000000"/>
          <w:sz w:val="28"/>
        </w:rPr>
        <w:t>
      j) осуществлять иные полномочия, прямо возложенные на Совет директоров в настоящем Соглашении.</w:t>
      </w:r>
    </w:p>
    <w:bookmarkEnd w:id="136"/>
    <w:bookmarkStart w:name="z143" w:id="137"/>
    <w:p>
      <w:pPr>
        <w:spacing w:after="0"/>
        <w:ind w:left="0"/>
        <w:jc w:val="both"/>
      </w:pPr>
      <w:r>
        <w:rPr>
          <w:rFonts w:ascii="Times New Roman"/>
          <w:b w:val="false"/>
          <w:i w:val="false"/>
          <w:color w:val="000000"/>
          <w:sz w:val="28"/>
        </w:rPr>
        <w:t>
      C. Заседания, процедура и голосование</w:t>
      </w:r>
    </w:p>
    <w:bookmarkEnd w:id="137"/>
    <w:bookmarkStart w:name="z144" w:id="138"/>
    <w:p>
      <w:pPr>
        <w:spacing w:after="0"/>
        <w:ind w:left="0"/>
        <w:jc w:val="both"/>
      </w:pPr>
      <w:r>
        <w:rPr>
          <w:rFonts w:ascii="Times New Roman"/>
          <w:b w:val="false"/>
          <w:i w:val="false"/>
          <w:color w:val="000000"/>
          <w:sz w:val="28"/>
        </w:rPr>
        <w:t>
      Совет директоров собирается столько раз, как того может потребовать деятельность Фонда, но не реже двух раз в год. Совет директоров должен принять методы работы, позволяющие ему выполнять свои обязанности и задачи в кратчайшие сроки и оперативно.</w:t>
      </w:r>
    </w:p>
    <w:bookmarkEnd w:id="138"/>
    <w:bookmarkStart w:name="z145" w:id="139"/>
    <w:p>
      <w:pPr>
        <w:spacing w:after="0"/>
        <w:ind w:left="0"/>
        <w:jc w:val="both"/>
      </w:pPr>
      <w:r>
        <w:rPr>
          <w:rFonts w:ascii="Times New Roman"/>
          <w:b w:val="false"/>
          <w:i w:val="false"/>
          <w:color w:val="000000"/>
          <w:sz w:val="28"/>
        </w:rPr>
        <w:t>
      Заседания Совета директоров проводятся с участием большинства директоров, и решения принимаются большинством голосов "За" участвующих директоров.</w:t>
      </w:r>
    </w:p>
    <w:bookmarkEnd w:id="139"/>
    <w:bookmarkStart w:name="z146" w:id="140"/>
    <w:p>
      <w:pPr>
        <w:spacing w:after="0"/>
        <w:ind w:left="0"/>
        <w:jc w:val="both"/>
      </w:pPr>
      <w:r>
        <w:rPr>
          <w:rFonts w:ascii="Times New Roman"/>
          <w:b w:val="false"/>
          <w:i w:val="false"/>
          <w:color w:val="000000"/>
          <w:sz w:val="28"/>
        </w:rPr>
        <w:t>
      Однако Совет директоров должен утвердить принципы инвестиционной политики Фонда единогласным решением.</w:t>
      </w:r>
    </w:p>
    <w:bookmarkEnd w:id="140"/>
    <w:bookmarkStart w:name="z147" w:id="141"/>
    <w:p>
      <w:pPr>
        <w:spacing w:after="0"/>
        <w:ind w:left="0"/>
        <w:jc w:val="left"/>
      </w:pPr>
      <w:r>
        <w:rPr>
          <w:rFonts w:ascii="Times New Roman"/>
          <w:b/>
          <w:i w:val="false"/>
          <w:color w:val="000000"/>
        </w:rPr>
        <w:t xml:space="preserve"> Статья 11 </w:t>
      </w:r>
      <w:r>
        <w:br/>
      </w:r>
      <w:r>
        <w:rPr>
          <w:rFonts w:ascii="Times New Roman"/>
          <w:b/>
          <w:i w:val="false"/>
          <w:color w:val="000000"/>
        </w:rPr>
        <w:t>Генеральный директор</w:t>
      </w:r>
    </w:p>
    <w:bookmarkEnd w:id="141"/>
    <w:bookmarkStart w:name="z148" w:id="142"/>
    <w:p>
      <w:pPr>
        <w:spacing w:after="0"/>
        <w:ind w:left="0"/>
        <w:jc w:val="both"/>
      </w:pPr>
      <w:r>
        <w:rPr>
          <w:rFonts w:ascii="Times New Roman"/>
          <w:b w:val="false"/>
          <w:i w:val="false"/>
          <w:color w:val="000000"/>
          <w:sz w:val="28"/>
        </w:rPr>
        <w:t>
      Генеральный директор должен быть гражданином одного из государств - участников ОТГ. Управляющие членов ОТГ предлагают кандидата на должность генерального директора на основе ротации. Генеральный директор назначается Советом директоров сроком на четыре (4) года без права продления или повторного назначения.</w:t>
      </w:r>
    </w:p>
    <w:bookmarkEnd w:id="142"/>
    <w:bookmarkStart w:name="z149" w:id="143"/>
    <w:p>
      <w:pPr>
        <w:spacing w:after="0"/>
        <w:ind w:left="0"/>
        <w:jc w:val="both"/>
      </w:pPr>
      <w:r>
        <w:rPr>
          <w:rFonts w:ascii="Times New Roman"/>
          <w:b w:val="false"/>
          <w:i w:val="false"/>
          <w:color w:val="000000"/>
          <w:sz w:val="28"/>
        </w:rPr>
        <w:t>
      Кандидату на должность генерального директора необходимо соответствовать следующим требованиям:</w:t>
      </w:r>
    </w:p>
    <w:bookmarkEnd w:id="143"/>
    <w:bookmarkStart w:name="z150" w:id="144"/>
    <w:p>
      <w:pPr>
        <w:spacing w:after="0"/>
        <w:ind w:left="0"/>
        <w:jc w:val="both"/>
      </w:pPr>
      <w:r>
        <w:rPr>
          <w:rFonts w:ascii="Times New Roman"/>
          <w:b w:val="false"/>
          <w:i w:val="false"/>
          <w:color w:val="000000"/>
          <w:sz w:val="28"/>
        </w:rPr>
        <w:t>
      а) наличие степени магистра в соответствующих областях;</w:t>
      </w:r>
    </w:p>
    <w:bookmarkEnd w:id="144"/>
    <w:bookmarkStart w:name="z151" w:id="145"/>
    <w:p>
      <w:pPr>
        <w:spacing w:after="0"/>
        <w:ind w:left="0"/>
        <w:jc w:val="both"/>
      </w:pPr>
      <w:r>
        <w:rPr>
          <w:rFonts w:ascii="Times New Roman"/>
          <w:b w:val="false"/>
          <w:i w:val="false"/>
          <w:color w:val="000000"/>
          <w:sz w:val="28"/>
        </w:rPr>
        <w:t>
      б) не младше тридцати пяти (35) и не старше шестидесяти (60) лет на момент назначения;</w:t>
      </w:r>
    </w:p>
    <w:bookmarkEnd w:id="145"/>
    <w:bookmarkStart w:name="z152" w:id="146"/>
    <w:p>
      <w:pPr>
        <w:spacing w:after="0"/>
        <w:ind w:left="0"/>
        <w:jc w:val="both"/>
      </w:pPr>
      <w:r>
        <w:rPr>
          <w:rFonts w:ascii="Times New Roman"/>
          <w:b w:val="false"/>
          <w:i w:val="false"/>
          <w:color w:val="000000"/>
          <w:sz w:val="28"/>
        </w:rPr>
        <w:t>
      c) минимум пятнадцать (15) лет опыта работы в экономических, инвестиционных и финансовых сферах или десять (10) лет опыта работы на высоком управленческом уровне, или десять (10) лет опыта работы в международных финансовых организациях;</w:t>
      </w:r>
    </w:p>
    <w:bookmarkEnd w:id="146"/>
    <w:bookmarkStart w:name="z153" w:id="147"/>
    <w:p>
      <w:pPr>
        <w:spacing w:after="0"/>
        <w:ind w:left="0"/>
        <w:jc w:val="both"/>
      </w:pPr>
      <w:r>
        <w:rPr>
          <w:rFonts w:ascii="Times New Roman"/>
          <w:b w:val="false"/>
          <w:i w:val="false"/>
          <w:color w:val="000000"/>
          <w:sz w:val="28"/>
        </w:rPr>
        <w:t>
      d) владение английским языком.</w:t>
      </w:r>
    </w:p>
    <w:bookmarkEnd w:id="147"/>
    <w:bookmarkStart w:name="z154" w:id="148"/>
    <w:p>
      <w:pPr>
        <w:spacing w:after="0"/>
        <w:ind w:left="0"/>
        <w:jc w:val="both"/>
      </w:pPr>
      <w:r>
        <w:rPr>
          <w:rFonts w:ascii="Times New Roman"/>
          <w:b w:val="false"/>
          <w:i w:val="false"/>
          <w:color w:val="000000"/>
          <w:sz w:val="28"/>
        </w:rPr>
        <w:t>
      Генеральный директор работает под руководством Совета директоров.</w:t>
      </w:r>
    </w:p>
    <w:bookmarkEnd w:id="148"/>
    <w:bookmarkStart w:name="z155" w:id="149"/>
    <w:p>
      <w:pPr>
        <w:spacing w:after="0"/>
        <w:ind w:left="0"/>
        <w:jc w:val="both"/>
      </w:pPr>
      <w:r>
        <w:rPr>
          <w:rFonts w:ascii="Times New Roman"/>
          <w:b w:val="false"/>
          <w:i w:val="false"/>
          <w:color w:val="000000"/>
          <w:sz w:val="28"/>
        </w:rPr>
        <w:t>
      Генеральный директор в соответствии с инструкциями, правилами и положениями, установленными Советом директоров, обладает полными исполнительными полномочиями по управлению операциями и делами Фонда. Генеральный директор назначает, продвигает и освобождает из должности сотрудников, а также распределяет средства в соответствии с планом, политикой и бюджетом, утвержденными Советом директоров.</w:t>
      </w:r>
    </w:p>
    <w:bookmarkEnd w:id="149"/>
    <w:bookmarkStart w:name="z156" w:id="150"/>
    <w:p>
      <w:pPr>
        <w:spacing w:after="0"/>
        <w:ind w:left="0"/>
        <w:jc w:val="both"/>
      </w:pPr>
      <w:r>
        <w:rPr>
          <w:rFonts w:ascii="Times New Roman"/>
          <w:b w:val="false"/>
          <w:i w:val="false"/>
          <w:color w:val="000000"/>
          <w:sz w:val="28"/>
        </w:rPr>
        <w:t>
      При назначении на должность сотрудников Фонда обеспечивается самые высокие стандарты эффективности и технической компетентности и набор сотрудников на основе сбалансированного географического распределения из числа граждан государств - участников ОТГ.</w:t>
      </w:r>
    </w:p>
    <w:bookmarkEnd w:id="150"/>
    <w:bookmarkStart w:name="z157" w:id="151"/>
    <w:p>
      <w:pPr>
        <w:spacing w:after="0"/>
        <w:ind w:left="0"/>
        <w:jc w:val="both"/>
      </w:pPr>
      <w:r>
        <w:rPr>
          <w:rFonts w:ascii="Times New Roman"/>
          <w:b w:val="false"/>
          <w:i w:val="false"/>
          <w:color w:val="000000"/>
          <w:sz w:val="28"/>
        </w:rPr>
        <w:t>
      Генеральный директор может рекомендовать Совету директоров нанять консалтинговые/консультационные услуги у компаний, расположенных на территориях государств-участников ОТГ по одобрению Совета директоров.</w:t>
      </w:r>
    </w:p>
    <w:bookmarkEnd w:id="151"/>
    <w:bookmarkStart w:name="z158" w:id="152"/>
    <w:p>
      <w:pPr>
        <w:spacing w:after="0"/>
        <w:ind w:left="0"/>
        <w:jc w:val="both"/>
      </w:pPr>
      <w:r>
        <w:rPr>
          <w:rFonts w:ascii="Times New Roman"/>
          <w:b w:val="false"/>
          <w:i w:val="false"/>
          <w:color w:val="000000"/>
          <w:sz w:val="28"/>
        </w:rPr>
        <w:t>
      Генеральный директор участвует на заседаниях Совета директоров и не имеет права голоса. Генеральный директор:</w:t>
      </w:r>
    </w:p>
    <w:bookmarkEnd w:id="152"/>
    <w:bookmarkStart w:name="z159" w:id="153"/>
    <w:p>
      <w:pPr>
        <w:spacing w:after="0"/>
        <w:ind w:left="0"/>
        <w:jc w:val="both"/>
      </w:pPr>
      <w:r>
        <w:rPr>
          <w:rFonts w:ascii="Times New Roman"/>
          <w:b w:val="false"/>
          <w:i w:val="false"/>
          <w:color w:val="000000"/>
          <w:sz w:val="28"/>
        </w:rPr>
        <w:t>
      а) предлагает операционный и административный бюджеты;</w:t>
      </w:r>
    </w:p>
    <w:bookmarkEnd w:id="153"/>
    <w:bookmarkStart w:name="z160" w:id="154"/>
    <w:p>
      <w:pPr>
        <w:spacing w:after="0"/>
        <w:ind w:left="0"/>
        <w:jc w:val="both"/>
      </w:pPr>
      <w:r>
        <w:rPr>
          <w:rFonts w:ascii="Times New Roman"/>
          <w:b w:val="false"/>
          <w:i w:val="false"/>
          <w:color w:val="000000"/>
          <w:sz w:val="28"/>
        </w:rPr>
        <w:t>
      б) предлагает общую программу финансирования;</w:t>
      </w:r>
    </w:p>
    <w:bookmarkEnd w:id="154"/>
    <w:bookmarkStart w:name="z161" w:id="155"/>
    <w:p>
      <w:pPr>
        <w:spacing w:after="0"/>
        <w:ind w:left="0"/>
        <w:jc w:val="both"/>
      </w:pPr>
      <w:r>
        <w:rPr>
          <w:rFonts w:ascii="Times New Roman"/>
          <w:b w:val="false"/>
          <w:i w:val="false"/>
          <w:color w:val="000000"/>
          <w:sz w:val="28"/>
        </w:rPr>
        <w:t>
      c) организовывает изучение и оценку проектов и программ для финансирования Фондом;</w:t>
      </w:r>
    </w:p>
    <w:bookmarkEnd w:id="155"/>
    <w:bookmarkStart w:name="z162" w:id="156"/>
    <w:p>
      <w:pPr>
        <w:spacing w:after="0"/>
        <w:ind w:left="0"/>
        <w:jc w:val="both"/>
      </w:pPr>
      <w:r>
        <w:rPr>
          <w:rFonts w:ascii="Times New Roman"/>
          <w:b w:val="false"/>
          <w:i w:val="false"/>
          <w:color w:val="000000"/>
          <w:sz w:val="28"/>
        </w:rPr>
        <w:t>
      d) обеспечивает и контролирует надлежащую организацию, управление персоналом и услугой;</w:t>
      </w:r>
    </w:p>
    <w:bookmarkEnd w:id="156"/>
    <w:bookmarkStart w:name="z163" w:id="157"/>
    <w:p>
      <w:pPr>
        <w:spacing w:after="0"/>
        <w:ind w:left="0"/>
        <w:jc w:val="both"/>
      </w:pPr>
      <w:r>
        <w:rPr>
          <w:rFonts w:ascii="Times New Roman"/>
          <w:b w:val="false"/>
          <w:i w:val="false"/>
          <w:color w:val="000000"/>
          <w:sz w:val="28"/>
        </w:rPr>
        <w:t>
      e) принимает решения об обеспечении технических консультаций и содействия;</w:t>
      </w:r>
    </w:p>
    <w:bookmarkEnd w:id="157"/>
    <w:bookmarkStart w:name="z164" w:id="158"/>
    <w:p>
      <w:pPr>
        <w:spacing w:after="0"/>
        <w:ind w:left="0"/>
        <w:jc w:val="both"/>
      </w:pPr>
      <w:r>
        <w:rPr>
          <w:rFonts w:ascii="Times New Roman"/>
          <w:b w:val="false"/>
          <w:i w:val="false"/>
          <w:color w:val="000000"/>
          <w:sz w:val="28"/>
        </w:rPr>
        <w:t>
      f) выполняет иные обязанности, определенные Советом директоров.</w:t>
      </w:r>
    </w:p>
    <w:bookmarkEnd w:id="158"/>
    <w:bookmarkStart w:name="z165" w:id="159"/>
    <w:p>
      <w:pPr>
        <w:spacing w:after="0"/>
        <w:ind w:left="0"/>
        <w:jc w:val="both"/>
      </w:pPr>
      <w:r>
        <w:rPr>
          <w:rFonts w:ascii="Times New Roman"/>
          <w:b w:val="false"/>
          <w:i w:val="false"/>
          <w:color w:val="000000"/>
          <w:sz w:val="28"/>
        </w:rPr>
        <w:t>
      Генеральный директор получает оплату из Фонда, размер оплаты определяется Советом директоров.</w:t>
      </w:r>
    </w:p>
    <w:bookmarkEnd w:id="159"/>
    <w:bookmarkStart w:name="z166" w:id="160"/>
    <w:p>
      <w:pPr>
        <w:spacing w:after="0"/>
        <w:ind w:left="0"/>
        <w:jc w:val="left"/>
      </w:pPr>
      <w:r>
        <w:rPr>
          <w:rFonts w:ascii="Times New Roman"/>
          <w:b/>
          <w:i w:val="false"/>
          <w:color w:val="000000"/>
        </w:rPr>
        <w:t xml:space="preserve"> Статья 12 </w:t>
      </w:r>
      <w:r>
        <w:br/>
      </w:r>
      <w:r>
        <w:rPr>
          <w:rFonts w:ascii="Times New Roman"/>
          <w:b/>
          <w:i w:val="false"/>
          <w:color w:val="000000"/>
        </w:rPr>
        <w:t>Международный характер Фонда и запрет на политическую деятельность</w:t>
      </w:r>
    </w:p>
    <w:bookmarkEnd w:id="160"/>
    <w:bookmarkStart w:name="z167" w:id="161"/>
    <w:p>
      <w:pPr>
        <w:spacing w:after="0"/>
        <w:ind w:left="0"/>
        <w:jc w:val="both"/>
      </w:pPr>
      <w:r>
        <w:rPr>
          <w:rFonts w:ascii="Times New Roman"/>
          <w:b w:val="false"/>
          <w:i w:val="false"/>
          <w:color w:val="000000"/>
          <w:sz w:val="28"/>
        </w:rPr>
        <w:t>
      Фонд не принимает никаких дополнительных ресурсов или помощи, которые могут каким-либо образом нанести ущерб, ограничить, отклонить или иным образом изменить его цели или функции.</w:t>
      </w:r>
    </w:p>
    <w:bookmarkEnd w:id="161"/>
    <w:bookmarkStart w:name="z168" w:id="162"/>
    <w:p>
      <w:pPr>
        <w:spacing w:after="0"/>
        <w:ind w:left="0"/>
        <w:jc w:val="both"/>
      </w:pPr>
      <w:r>
        <w:rPr>
          <w:rFonts w:ascii="Times New Roman"/>
          <w:b w:val="false"/>
          <w:i w:val="false"/>
          <w:color w:val="000000"/>
          <w:sz w:val="28"/>
        </w:rPr>
        <w:t>
      Фонд, президент Фонда, генеральный директор и сотрудники Фонда в своих решениях принимают во внимание только вопросы, относящиеся к цели, функциям и функционированию Фонда, как указано в настоящем Соглашении. Такие вопросы рассматриваются беспристрастно в целях достижения и выполнения целей и функций Фонда.</w:t>
      </w:r>
    </w:p>
    <w:bookmarkEnd w:id="162"/>
    <w:bookmarkStart w:name="z169" w:id="163"/>
    <w:p>
      <w:pPr>
        <w:spacing w:after="0"/>
        <w:ind w:left="0"/>
        <w:jc w:val="both"/>
      </w:pPr>
      <w:r>
        <w:rPr>
          <w:rFonts w:ascii="Times New Roman"/>
          <w:b w:val="false"/>
          <w:i w:val="false"/>
          <w:color w:val="000000"/>
          <w:sz w:val="28"/>
        </w:rPr>
        <w:t>
      Президент Фонда, генеральный директор и сотрудники Фонда при исполнении своих обязанностей обязаны выполнять их исключительно в соответствии с целями Фонда и никакими другими полномочиями.</w:t>
      </w:r>
    </w:p>
    <w:bookmarkEnd w:id="163"/>
    <w:bookmarkStart w:name="z170" w:id="164"/>
    <w:p>
      <w:pPr>
        <w:spacing w:after="0"/>
        <w:ind w:left="0"/>
        <w:jc w:val="both"/>
      </w:pPr>
      <w:r>
        <w:rPr>
          <w:rFonts w:ascii="Times New Roman"/>
          <w:b w:val="false"/>
          <w:i w:val="false"/>
          <w:color w:val="000000"/>
          <w:sz w:val="28"/>
        </w:rPr>
        <w:t>
      Каждый член уважает международный и неполитический характер этой обязанности и воздерживается от любых попыток повлиять на кого-либо из них при выполнении их обязанностей.</w:t>
      </w:r>
    </w:p>
    <w:bookmarkEnd w:id="164"/>
    <w:bookmarkStart w:name="z171" w:id="165"/>
    <w:p>
      <w:pPr>
        <w:spacing w:after="0"/>
        <w:ind w:left="0"/>
        <w:jc w:val="left"/>
      </w:pPr>
      <w:r>
        <w:rPr>
          <w:rFonts w:ascii="Times New Roman"/>
          <w:b/>
          <w:i w:val="false"/>
          <w:color w:val="000000"/>
        </w:rPr>
        <w:t xml:space="preserve"> Статья 13 </w:t>
      </w:r>
      <w:r>
        <w:br/>
      </w:r>
      <w:r>
        <w:rPr>
          <w:rFonts w:ascii="Times New Roman"/>
          <w:b/>
          <w:i w:val="false"/>
          <w:color w:val="000000"/>
        </w:rPr>
        <w:t>Штаб-квартира и отделения</w:t>
      </w:r>
    </w:p>
    <w:bookmarkEnd w:id="165"/>
    <w:bookmarkStart w:name="z172" w:id="166"/>
    <w:p>
      <w:pPr>
        <w:spacing w:after="0"/>
        <w:ind w:left="0"/>
        <w:jc w:val="both"/>
      </w:pPr>
      <w:r>
        <w:rPr>
          <w:rFonts w:ascii="Times New Roman"/>
          <w:b w:val="false"/>
          <w:i w:val="false"/>
          <w:color w:val="000000"/>
          <w:sz w:val="28"/>
        </w:rPr>
        <w:t>
      Штаб-квартира Фонда находиться в городе Стамбуле (Турецкая Республика).</w:t>
      </w:r>
    </w:p>
    <w:bookmarkEnd w:id="166"/>
    <w:bookmarkStart w:name="z173" w:id="167"/>
    <w:p>
      <w:pPr>
        <w:spacing w:after="0"/>
        <w:ind w:left="0"/>
        <w:jc w:val="both"/>
      </w:pPr>
      <w:r>
        <w:rPr>
          <w:rFonts w:ascii="Times New Roman"/>
          <w:b w:val="false"/>
          <w:i w:val="false"/>
          <w:color w:val="000000"/>
          <w:sz w:val="28"/>
        </w:rPr>
        <w:t>
      Совет управляющих может принять решение о создании отделений в других территориях стран-членов.</w:t>
      </w:r>
    </w:p>
    <w:bookmarkEnd w:id="167"/>
    <w:bookmarkStart w:name="z174" w:id="168"/>
    <w:p>
      <w:pPr>
        <w:spacing w:after="0"/>
        <w:ind w:left="0"/>
        <w:jc w:val="both"/>
      </w:pPr>
      <w:r>
        <w:rPr>
          <w:rFonts w:ascii="Times New Roman"/>
          <w:b w:val="false"/>
          <w:i w:val="false"/>
          <w:color w:val="000000"/>
          <w:sz w:val="28"/>
        </w:rPr>
        <w:t>
      Члены, создающие штаб-квартиру, подписывают Соглашения с принимающей страной, в которых будут определены соответствующие положения, условия, привилегии и иммунитеты.</w:t>
      </w:r>
    </w:p>
    <w:bookmarkEnd w:id="168"/>
    <w:bookmarkStart w:name="z175" w:id="169"/>
    <w:p>
      <w:pPr>
        <w:spacing w:after="0"/>
        <w:ind w:left="0"/>
        <w:jc w:val="left"/>
      </w:pPr>
      <w:r>
        <w:rPr>
          <w:rFonts w:ascii="Times New Roman"/>
          <w:b/>
          <w:i w:val="false"/>
          <w:color w:val="000000"/>
        </w:rPr>
        <w:t xml:space="preserve"> Статья 14 </w:t>
      </w:r>
      <w:r>
        <w:br/>
      </w:r>
      <w:r>
        <w:rPr>
          <w:rFonts w:ascii="Times New Roman"/>
          <w:b/>
          <w:i w:val="false"/>
          <w:color w:val="000000"/>
        </w:rPr>
        <w:t>Финансовый год</w:t>
      </w:r>
    </w:p>
    <w:bookmarkEnd w:id="169"/>
    <w:bookmarkStart w:name="z176" w:id="170"/>
    <w:p>
      <w:pPr>
        <w:spacing w:after="0"/>
        <w:ind w:left="0"/>
        <w:jc w:val="both"/>
      </w:pPr>
      <w:r>
        <w:rPr>
          <w:rFonts w:ascii="Times New Roman"/>
          <w:b w:val="false"/>
          <w:i w:val="false"/>
          <w:color w:val="000000"/>
          <w:sz w:val="28"/>
        </w:rPr>
        <w:t>
      Финансовым годом Фонда является календарный год.</w:t>
      </w:r>
    </w:p>
    <w:bookmarkEnd w:id="170"/>
    <w:bookmarkStart w:name="z177" w:id="171"/>
    <w:p>
      <w:pPr>
        <w:spacing w:after="0"/>
        <w:ind w:left="0"/>
        <w:jc w:val="left"/>
      </w:pPr>
      <w:r>
        <w:rPr>
          <w:rFonts w:ascii="Times New Roman"/>
          <w:b/>
          <w:i w:val="false"/>
          <w:color w:val="000000"/>
        </w:rPr>
        <w:t xml:space="preserve"> Статья 15 </w:t>
      </w:r>
      <w:r>
        <w:br/>
      </w:r>
      <w:r>
        <w:rPr>
          <w:rFonts w:ascii="Times New Roman"/>
          <w:b/>
          <w:i w:val="false"/>
          <w:color w:val="000000"/>
        </w:rPr>
        <w:t>Канал связи, депозитарии</w:t>
      </w:r>
    </w:p>
    <w:bookmarkEnd w:id="171"/>
    <w:bookmarkStart w:name="z178" w:id="172"/>
    <w:p>
      <w:pPr>
        <w:spacing w:after="0"/>
        <w:ind w:left="0"/>
        <w:jc w:val="both"/>
      </w:pPr>
      <w:r>
        <w:rPr>
          <w:rFonts w:ascii="Times New Roman"/>
          <w:b w:val="false"/>
          <w:i w:val="false"/>
          <w:color w:val="000000"/>
          <w:sz w:val="28"/>
        </w:rPr>
        <w:t>
      Каждый член должен назначить соответствующий официальный орган, с которым Фонд может поддерживать связь в связи с любым вопросом, возникающим в соответствии с настоящим Соглашением.</w:t>
      </w:r>
    </w:p>
    <w:bookmarkEnd w:id="172"/>
    <w:bookmarkStart w:name="z179" w:id="173"/>
    <w:p>
      <w:pPr>
        <w:spacing w:after="0"/>
        <w:ind w:left="0"/>
        <w:jc w:val="both"/>
      </w:pPr>
      <w:r>
        <w:rPr>
          <w:rFonts w:ascii="Times New Roman"/>
          <w:b w:val="false"/>
          <w:i w:val="false"/>
          <w:color w:val="000000"/>
          <w:sz w:val="28"/>
        </w:rPr>
        <w:t>
      Каждый член определяет свой центральный банк или иное государственное финансовое учреждение, которое может быть согласовано с Фондом, в качестве депозитария, где Фонд может хранить валюту у члена, также другие активы Фонда.</w:t>
      </w:r>
    </w:p>
    <w:bookmarkEnd w:id="173"/>
    <w:bookmarkStart w:name="z180" w:id="174"/>
    <w:p>
      <w:pPr>
        <w:spacing w:after="0"/>
        <w:ind w:left="0"/>
        <w:jc w:val="left"/>
      </w:pPr>
      <w:r>
        <w:rPr>
          <w:rFonts w:ascii="Times New Roman"/>
          <w:b/>
          <w:i w:val="false"/>
          <w:color w:val="000000"/>
        </w:rPr>
        <w:t xml:space="preserve"> Статья 16 </w:t>
      </w:r>
      <w:r>
        <w:br/>
      </w:r>
      <w:r>
        <w:rPr>
          <w:rFonts w:ascii="Times New Roman"/>
          <w:b/>
          <w:i w:val="false"/>
          <w:color w:val="000000"/>
        </w:rPr>
        <w:t>Аудиторы и отчеты</w:t>
      </w:r>
    </w:p>
    <w:bookmarkEnd w:id="174"/>
    <w:bookmarkStart w:name="z181" w:id="175"/>
    <w:p>
      <w:pPr>
        <w:spacing w:after="0"/>
        <w:ind w:left="0"/>
        <w:jc w:val="both"/>
      </w:pPr>
      <w:r>
        <w:rPr>
          <w:rFonts w:ascii="Times New Roman"/>
          <w:b w:val="false"/>
          <w:i w:val="false"/>
          <w:color w:val="000000"/>
          <w:sz w:val="28"/>
        </w:rPr>
        <w:t>
      По рекомендации Совета директоров и с одобрения Совета управляющих квалифицированные внешние аудиторы с международной репутацией, зарегистрированные в одном из государств - участников ОТГ, назначаются для проведения аудита деятельности Фонда не более трех лет подряд.</w:t>
      </w:r>
    </w:p>
    <w:bookmarkEnd w:id="175"/>
    <w:bookmarkStart w:name="z182" w:id="176"/>
    <w:p>
      <w:pPr>
        <w:spacing w:after="0"/>
        <w:ind w:left="0"/>
        <w:jc w:val="both"/>
      </w:pPr>
      <w:r>
        <w:rPr>
          <w:rFonts w:ascii="Times New Roman"/>
          <w:b w:val="false"/>
          <w:i w:val="false"/>
          <w:color w:val="000000"/>
          <w:sz w:val="28"/>
        </w:rPr>
        <w:t>
      Генеральный директор публикует годовой отчет, содержащий проверенный отчет о его счетах, и рассылает членам Фонда краткий отчет о финансовом положении Фонда и отчет о доходах и расходах, отражающий результаты его деятельности, на ежеквартальной основе.</w:t>
      </w:r>
    </w:p>
    <w:bookmarkEnd w:id="176"/>
    <w:bookmarkStart w:name="z183" w:id="177"/>
    <w:p>
      <w:pPr>
        <w:spacing w:after="0"/>
        <w:ind w:left="0"/>
        <w:jc w:val="both"/>
      </w:pPr>
      <w:r>
        <w:rPr>
          <w:rFonts w:ascii="Times New Roman"/>
          <w:b w:val="false"/>
          <w:i w:val="false"/>
          <w:color w:val="000000"/>
          <w:sz w:val="28"/>
        </w:rPr>
        <w:t>
      Генеральный директор публикует другие отчеты, которые он сочтет необходимыми для достижения своих целей, по одобрению Совета директоров.</w:t>
      </w:r>
    </w:p>
    <w:bookmarkEnd w:id="177"/>
    <w:bookmarkStart w:name="z184" w:id="178"/>
    <w:p>
      <w:pPr>
        <w:spacing w:after="0"/>
        <w:ind w:left="0"/>
        <w:jc w:val="both"/>
      </w:pPr>
      <w:r>
        <w:rPr>
          <w:rFonts w:ascii="Times New Roman"/>
          <w:b w:val="false"/>
          <w:i w:val="false"/>
          <w:color w:val="000000"/>
          <w:sz w:val="28"/>
        </w:rPr>
        <w:t>
      Совет управляющих может назначать государственных аудиторов для проверки надлежащего использования ресурсов и деятельности Фонда.</w:t>
      </w:r>
    </w:p>
    <w:bookmarkEnd w:id="178"/>
    <w:bookmarkStart w:name="z185" w:id="179"/>
    <w:p>
      <w:pPr>
        <w:spacing w:after="0"/>
        <w:ind w:left="0"/>
        <w:jc w:val="left"/>
      </w:pPr>
      <w:r>
        <w:rPr>
          <w:rFonts w:ascii="Times New Roman"/>
          <w:b/>
          <w:i w:val="false"/>
          <w:color w:val="000000"/>
        </w:rPr>
        <w:t xml:space="preserve"> Статья 17 </w:t>
      </w:r>
      <w:r>
        <w:br/>
      </w:r>
      <w:r>
        <w:rPr>
          <w:rFonts w:ascii="Times New Roman"/>
          <w:b/>
          <w:i w:val="false"/>
          <w:color w:val="000000"/>
        </w:rPr>
        <w:t>Распределение чистого дохода</w:t>
      </w:r>
    </w:p>
    <w:bookmarkEnd w:id="179"/>
    <w:bookmarkStart w:name="z186" w:id="180"/>
    <w:p>
      <w:pPr>
        <w:spacing w:after="0"/>
        <w:ind w:left="0"/>
        <w:jc w:val="both"/>
      </w:pPr>
      <w:r>
        <w:rPr>
          <w:rFonts w:ascii="Times New Roman"/>
          <w:b w:val="false"/>
          <w:i w:val="false"/>
          <w:color w:val="000000"/>
          <w:sz w:val="28"/>
        </w:rPr>
        <w:t>
      Не менее десяти (10) процентов годового чистого дохода Фонда направляется в общие резервы до тех пор, пока общий резерв не достигнет двадцати пяти (25) процентов подписного капитала Фонда.</w:t>
      </w:r>
    </w:p>
    <w:bookmarkEnd w:id="180"/>
    <w:bookmarkStart w:name="z187" w:id="181"/>
    <w:p>
      <w:pPr>
        <w:spacing w:after="0"/>
        <w:ind w:left="0"/>
        <w:jc w:val="both"/>
      </w:pPr>
      <w:r>
        <w:rPr>
          <w:rFonts w:ascii="Times New Roman"/>
          <w:b w:val="false"/>
          <w:i w:val="false"/>
          <w:color w:val="000000"/>
          <w:sz w:val="28"/>
        </w:rPr>
        <w:t>
      Совет управляющих может принять решение о выделении дополнительной суммы для формирования дополнительного резерва или распределения среди членов при условии, что никакая часть чистого дохода Фонда не будет распределяться между членами в виде прибыли до тех пор, пока общие резервы Фонда не достигнут уровня 25% от подписного капитала.</w:t>
      </w:r>
    </w:p>
    <w:bookmarkEnd w:id="181"/>
    <w:bookmarkStart w:name="z188" w:id="182"/>
    <w:p>
      <w:pPr>
        <w:spacing w:after="0"/>
        <w:ind w:left="0"/>
        <w:jc w:val="left"/>
      </w:pPr>
      <w:r>
        <w:rPr>
          <w:rFonts w:ascii="Times New Roman"/>
          <w:b/>
          <w:i w:val="false"/>
          <w:color w:val="000000"/>
        </w:rPr>
        <w:t xml:space="preserve"> Глава V </w:t>
      </w:r>
      <w:r>
        <w:br/>
      </w:r>
      <w:r>
        <w:rPr>
          <w:rFonts w:ascii="Times New Roman"/>
          <w:b/>
          <w:i w:val="false"/>
          <w:color w:val="000000"/>
        </w:rPr>
        <w:t>ОПЕРАЦИИ</w:t>
      </w:r>
    </w:p>
    <w:bookmarkEnd w:id="182"/>
    <w:bookmarkStart w:name="z189" w:id="183"/>
    <w:p>
      <w:pPr>
        <w:spacing w:after="0"/>
        <w:ind w:left="0"/>
        <w:jc w:val="left"/>
      </w:pPr>
      <w:r>
        <w:rPr>
          <w:rFonts w:ascii="Times New Roman"/>
          <w:b/>
          <w:i w:val="false"/>
          <w:color w:val="000000"/>
        </w:rPr>
        <w:t xml:space="preserve"> Статья 18 </w:t>
      </w:r>
      <w:r>
        <w:br/>
      </w:r>
      <w:r>
        <w:rPr>
          <w:rFonts w:ascii="Times New Roman"/>
          <w:b/>
          <w:i w:val="false"/>
          <w:color w:val="000000"/>
        </w:rPr>
        <w:t>Использование ресурсов, инвестиционные и финансовые принципы Фонда</w:t>
      </w:r>
    </w:p>
    <w:bookmarkEnd w:id="183"/>
    <w:bookmarkStart w:name="z190" w:id="184"/>
    <w:p>
      <w:pPr>
        <w:spacing w:after="0"/>
        <w:ind w:left="0"/>
        <w:jc w:val="both"/>
      </w:pPr>
      <w:r>
        <w:rPr>
          <w:rFonts w:ascii="Times New Roman"/>
          <w:b w:val="false"/>
          <w:i w:val="false"/>
          <w:color w:val="000000"/>
          <w:sz w:val="28"/>
        </w:rPr>
        <w:t>
      Ресурсы и средства Фонда используются исключительно для достижения цели и выполнения функций, изложенных соответственно в статьях 2 и 3 настоящего Соглашения.</w:t>
      </w:r>
    </w:p>
    <w:bookmarkEnd w:id="184"/>
    <w:bookmarkStart w:name="z191" w:id="185"/>
    <w:p>
      <w:pPr>
        <w:spacing w:after="0"/>
        <w:ind w:left="0"/>
        <w:jc w:val="both"/>
      </w:pPr>
      <w:r>
        <w:rPr>
          <w:rFonts w:ascii="Times New Roman"/>
          <w:b w:val="false"/>
          <w:i w:val="false"/>
          <w:color w:val="000000"/>
          <w:sz w:val="28"/>
        </w:rPr>
        <w:t>
      Инвестиционная и финансовая политика и принципы Фонда определяются Советом директоров.</w:t>
      </w:r>
    </w:p>
    <w:bookmarkEnd w:id="185"/>
    <w:bookmarkStart w:name="z192" w:id="186"/>
    <w:p>
      <w:pPr>
        <w:spacing w:after="0"/>
        <w:ind w:left="0"/>
        <w:jc w:val="both"/>
      </w:pPr>
      <w:r>
        <w:rPr>
          <w:rFonts w:ascii="Times New Roman"/>
          <w:b w:val="false"/>
          <w:i w:val="false"/>
          <w:color w:val="000000"/>
          <w:sz w:val="28"/>
        </w:rPr>
        <w:t>
      Фонд обеспечивает справедливое распределение инвестиций между государствами - участниками ОТГ.</w:t>
      </w:r>
    </w:p>
    <w:bookmarkEnd w:id="186"/>
    <w:bookmarkStart w:name="z193" w:id="187"/>
    <w:p>
      <w:pPr>
        <w:spacing w:after="0"/>
        <w:ind w:left="0"/>
        <w:jc w:val="left"/>
      </w:pPr>
      <w:r>
        <w:rPr>
          <w:rFonts w:ascii="Times New Roman"/>
          <w:b/>
          <w:i w:val="false"/>
          <w:color w:val="000000"/>
        </w:rPr>
        <w:t xml:space="preserve"> Статья 19 </w:t>
      </w:r>
      <w:r>
        <w:br/>
      </w:r>
      <w:r>
        <w:rPr>
          <w:rFonts w:ascii="Times New Roman"/>
          <w:b/>
          <w:i w:val="false"/>
          <w:color w:val="000000"/>
        </w:rPr>
        <w:t>Условия финансирования</w:t>
      </w:r>
    </w:p>
    <w:bookmarkEnd w:id="187"/>
    <w:bookmarkStart w:name="z194" w:id="188"/>
    <w:p>
      <w:pPr>
        <w:spacing w:after="0"/>
        <w:ind w:left="0"/>
        <w:jc w:val="both"/>
      </w:pPr>
      <w:r>
        <w:rPr>
          <w:rFonts w:ascii="Times New Roman"/>
          <w:b w:val="false"/>
          <w:i w:val="false"/>
          <w:color w:val="000000"/>
          <w:sz w:val="28"/>
        </w:rPr>
        <w:t>
      При осуществлении своей деятельности Фонд:</w:t>
      </w:r>
    </w:p>
    <w:bookmarkEnd w:id="188"/>
    <w:bookmarkStart w:name="z195" w:id="189"/>
    <w:p>
      <w:pPr>
        <w:spacing w:after="0"/>
        <w:ind w:left="0"/>
        <w:jc w:val="both"/>
      </w:pPr>
      <w:r>
        <w:rPr>
          <w:rFonts w:ascii="Times New Roman"/>
          <w:b w:val="false"/>
          <w:i w:val="false"/>
          <w:color w:val="000000"/>
          <w:sz w:val="28"/>
        </w:rPr>
        <w:t>
      a) защищает свои интересы в отношении своего финансирования;</w:t>
      </w:r>
    </w:p>
    <w:bookmarkEnd w:id="189"/>
    <w:bookmarkStart w:name="z196" w:id="190"/>
    <w:p>
      <w:pPr>
        <w:spacing w:after="0"/>
        <w:ind w:left="0"/>
        <w:jc w:val="both"/>
      </w:pPr>
      <w:r>
        <w:rPr>
          <w:rFonts w:ascii="Times New Roman"/>
          <w:b w:val="false"/>
          <w:i w:val="false"/>
          <w:color w:val="000000"/>
          <w:sz w:val="28"/>
        </w:rPr>
        <w:t>
      b) содействует благосостоянию населения членов государств - участников ОТГ посредством экономического и социального развития и расширения возможностей для получения оплачиваемой работы;</w:t>
      </w:r>
    </w:p>
    <w:bookmarkEnd w:id="190"/>
    <w:bookmarkStart w:name="z197" w:id="191"/>
    <w:p>
      <w:pPr>
        <w:spacing w:after="0"/>
        <w:ind w:left="0"/>
        <w:jc w:val="both"/>
      </w:pPr>
      <w:r>
        <w:rPr>
          <w:rFonts w:ascii="Times New Roman"/>
          <w:b w:val="false"/>
          <w:i w:val="false"/>
          <w:color w:val="000000"/>
          <w:sz w:val="28"/>
        </w:rPr>
        <w:t>
      c) соблюдает законодательство соответствующей страны, где ведется деятельность Фонда, и надлежащую правовую процедуру посредством сотрудничества с соответствующими властями страны;</w:t>
      </w:r>
    </w:p>
    <w:bookmarkEnd w:id="191"/>
    <w:bookmarkStart w:name="z198" w:id="192"/>
    <w:p>
      <w:pPr>
        <w:spacing w:after="0"/>
        <w:ind w:left="0"/>
        <w:jc w:val="both"/>
      </w:pPr>
      <w:r>
        <w:rPr>
          <w:rFonts w:ascii="Times New Roman"/>
          <w:b w:val="false"/>
          <w:i w:val="false"/>
          <w:color w:val="000000"/>
          <w:sz w:val="28"/>
        </w:rPr>
        <w:t>
      d) определяет приоритетность проектов, направленных на поддержку перехода к "зеленой экономике";</w:t>
      </w:r>
    </w:p>
    <w:bookmarkEnd w:id="192"/>
    <w:bookmarkStart w:name="z199" w:id="193"/>
    <w:p>
      <w:pPr>
        <w:spacing w:after="0"/>
        <w:ind w:left="0"/>
        <w:jc w:val="both"/>
      </w:pPr>
      <w:r>
        <w:rPr>
          <w:rFonts w:ascii="Times New Roman"/>
          <w:b w:val="false"/>
          <w:i w:val="false"/>
          <w:color w:val="000000"/>
          <w:sz w:val="28"/>
        </w:rPr>
        <w:t>
      e) определяет приоритетность проектов, в которых участвуют бенефициары по крайней мере из двух членов государств - участников ОТГ;</w:t>
      </w:r>
    </w:p>
    <w:bookmarkEnd w:id="193"/>
    <w:bookmarkStart w:name="z200" w:id="194"/>
    <w:p>
      <w:pPr>
        <w:spacing w:after="0"/>
        <w:ind w:left="0"/>
        <w:jc w:val="both"/>
      </w:pPr>
      <w:r>
        <w:rPr>
          <w:rFonts w:ascii="Times New Roman"/>
          <w:b w:val="false"/>
          <w:i w:val="false"/>
          <w:color w:val="000000"/>
          <w:sz w:val="28"/>
        </w:rPr>
        <w:t>
      f) соблюдает принципы свободной рыночной экономики и честной конкуренции.</w:t>
      </w:r>
    </w:p>
    <w:bookmarkEnd w:id="194"/>
    <w:bookmarkStart w:name="z201" w:id="195"/>
    <w:p>
      <w:pPr>
        <w:spacing w:after="0"/>
        <w:ind w:left="0"/>
        <w:jc w:val="both"/>
      </w:pPr>
      <w:r>
        <w:rPr>
          <w:rFonts w:ascii="Times New Roman"/>
          <w:b w:val="false"/>
          <w:i w:val="false"/>
          <w:color w:val="000000"/>
          <w:sz w:val="28"/>
        </w:rPr>
        <w:t>
      Фонд уделяет особое внимание региональным проектам, а также проектам, которые способствуют и укрепляют экономическое сотрудничество между членами, являющимися государствами - участниками ОТГ.</w:t>
      </w:r>
    </w:p>
    <w:bookmarkEnd w:id="195"/>
    <w:bookmarkStart w:name="z202" w:id="196"/>
    <w:p>
      <w:pPr>
        <w:spacing w:after="0"/>
        <w:ind w:left="0"/>
        <w:jc w:val="left"/>
      </w:pPr>
      <w:r>
        <w:rPr>
          <w:rFonts w:ascii="Times New Roman"/>
          <w:b/>
          <w:i w:val="false"/>
          <w:color w:val="000000"/>
        </w:rPr>
        <w:t xml:space="preserve"> Статья 20 </w:t>
      </w:r>
      <w:r>
        <w:br/>
      </w:r>
      <w:r>
        <w:rPr>
          <w:rFonts w:ascii="Times New Roman"/>
          <w:b/>
          <w:i w:val="false"/>
          <w:color w:val="000000"/>
        </w:rPr>
        <w:t>Применение местных правил и положений</w:t>
      </w:r>
    </w:p>
    <w:bookmarkEnd w:id="196"/>
    <w:bookmarkStart w:name="z203" w:id="197"/>
    <w:p>
      <w:pPr>
        <w:spacing w:after="0"/>
        <w:ind w:left="0"/>
        <w:jc w:val="both"/>
      </w:pPr>
      <w:r>
        <w:rPr>
          <w:rFonts w:ascii="Times New Roman"/>
          <w:b w:val="false"/>
          <w:i w:val="false"/>
          <w:color w:val="000000"/>
          <w:sz w:val="28"/>
        </w:rPr>
        <w:t>
      Учитывая региональный характер Фонда, наличие различных законов, нормативных актов и юридических процедур в государствах-членах, Фонд обеспечивает, чтобы все финансовые возможности, предоставляемые в любой из этих стран в любой форме, охватывались и защищались положениями внутреннего законодательства, с тем чтобы выплаты и сборы по требованию Фонда должны быть беспрепятственными. Однако все финансовые механизмы основываются на правилах и положениях, утвержденных Фондом.</w:t>
      </w:r>
    </w:p>
    <w:bookmarkEnd w:id="197"/>
    <w:bookmarkStart w:name="z204" w:id="198"/>
    <w:p>
      <w:pPr>
        <w:spacing w:after="0"/>
        <w:ind w:left="0"/>
        <w:jc w:val="left"/>
      </w:pPr>
      <w:r>
        <w:rPr>
          <w:rFonts w:ascii="Times New Roman"/>
          <w:b/>
          <w:i w:val="false"/>
          <w:color w:val="000000"/>
        </w:rPr>
        <w:t xml:space="preserve"> Статья 21 </w:t>
      </w:r>
      <w:r>
        <w:br/>
      </w:r>
      <w:r>
        <w:rPr>
          <w:rFonts w:ascii="Times New Roman"/>
          <w:b/>
          <w:i w:val="false"/>
          <w:color w:val="000000"/>
        </w:rPr>
        <w:t>Обзор и оценка</w:t>
      </w:r>
    </w:p>
    <w:bookmarkEnd w:id="198"/>
    <w:bookmarkStart w:name="z205" w:id="199"/>
    <w:p>
      <w:pPr>
        <w:spacing w:after="0"/>
        <w:ind w:left="0"/>
        <w:jc w:val="both"/>
      </w:pPr>
      <w:r>
        <w:rPr>
          <w:rFonts w:ascii="Times New Roman"/>
          <w:b w:val="false"/>
          <w:i w:val="false"/>
          <w:color w:val="000000"/>
          <w:sz w:val="28"/>
        </w:rPr>
        <w:t>
      Всесторонний и непрерывный обзор завершенных проектов, программ и мероприятий, финансируемых Фондом, должен проводиться для оказания помощи Совету директоров в определении эффективности Фонда в достижении его целей. Генеральный директор проводит данный обзор и сообщает о ее результатах Совету директоров.</w:t>
      </w:r>
    </w:p>
    <w:bookmarkEnd w:id="199"/>
    <w:bookmarkStart w:name="z206" w:id="200"/>
    <w:p>
      <w:pPr>
        <w:spacing w:after="0"/>
        <w:ind w:left="0"/>
        <w:jc w:val="left"/>
      </w:pPr>
      <w:r>
        <w:rPr>
          <w:rFonts w:ascii="Times New Roman"/>
          <w:b/>
          <w:i w:val="false"/>
          <w:color w:val="000000"/>
        </w:rPr>
        <w:t xml:space="preserve"> Глава VI ВЫХОД ЧЛЕНОВ, ПРЕКРАЩЕНИЕ ДЕЯТЕЛЬНОСТИ И СРОК ДЕЙСТВИЯ ФОНДА</w:t>
      </w:r>
    </w:p>
    <w:bookmarkEnd w:id="200"/>
    <w:bookmarkStart w:name="z207" w:id="201"/>
    <w:p>
      <w:pPr>
        <w:spacing w:after="0"/>
        <w:ind w:left="0"/>
        <w:jc w:val="left"/>
      </w:pPr>
      <w:r>
        <w:rPr>
          <w:rFonts w:ascii="Times New Roman"/>
          <w:b/>
          <w:i w:val="false"/>
          <w:color w:val="000000"/>
        </w:rPr>
        <w:t xml:space="preserve"> Статья 22 </w:t>
      </w:r>
      <w:r>
        <w:br/>
      </w:r>
      <w:r>
        <w:rPr>
          <w:rFonts w:ascii="Times New Roman"/>
          <w:b/>
          <w:i w:val="false"/>
          <w:color w:val="000000"/>
        </w:rPr>
        <w:t>Выход членов</w:t>
      </w:r>
    </w:p>
    <w:bookmarkEnd w:id="201"/>
    <w:bookmarkStart w:name="z208" w:id="202"/>
    <w:p>
      <w:pPr>
        <w:spacing w:after="0"/>
        <w:ind w:left="0"/>
        <w:jc w:val="both"/>
      </w:pPr>
      <w:r>
        <w:rPr>
          <w:rFonts w:ascii="Times New Roman"/>
          <w:b w:val="false"/>
          <w:i w:val="false"/>
          <w:color w:val="000000"/>
          <w:sz w:val="28"/>
        </w:rPr>
        <w:t>
      Любой член может выйти из состава Фонда в любое время, направив письменное уведомление Фонду в штаб-квартиру.</w:t>
      </w:r>
    </w:p>
    <w:bookmarkEnd w:id="202"/>
    <w:bookmarkStart w:name="z209" w:id="203"/>
    <w:p>
      <w:pPr>
        <w:spacing w:after="0"/>
        <w:ind w:left="0"/>
        <w:jc w:val="both"/>
      </w:pPr>
      <w:r>
        <w:rPr>
          <w:rFonts w:ascii="Times New Roman"/>
          <w:b w:val="false"/>
          <w:i w:val="false"/>
          <w:color w:val="000000"/>
          <w:sz w:val="28"/>
        </w:rPr>
        <w:t>
      Выход члена из Фонда вступает в силу и его членство прекращается в дату, указанную в его уведомлении, но ни в коем случае не менее чем через шесть (6) месяцев после получения такого уведомления Фондом. Однако в любое время до того, как выход вступит в силу окончательно, член может уведомить Фонд в письменной форме об отмене своего уведомления о намерении выйти.</w:t>
      </w:r>
    </w:p>
    <w:bookmarkEnd w:id="203"/>
    <w:bookmarkStart w:name="z210" w:id="204"/>
    <w:p>
      <w:pPr>
        <w:spacing w:after="0"/>
        <w:ind w:left="0"/>
        <w:jc w:val="left"/>
      </w:pPr>
      <w:r>
        <w:rPr>
          <w:rFonts w:ascii="Times New Roman"/>
          <w:b/>
          <w:i w:val="false"/>
          <w:color w:val="000000"/>
        </w:rPr>
        <w:t xml:space="preserve"> Статья 23 </w:t>
      </w:r>
      <w:r>
        <w:br/>
      </w:r>
      <w:r>
        <w:rPr>
          <w:rFonts w:ascii="Times New Roman"/>
          <w:b/>
          <w:i w:val="false"/>
          <w:color w:val="000000"/>
        </w:rPr>
        <w:t>Приостановление членства</w:t>
      </w:r>
    </w:p>
    <w:bookmarkEnd w:id="204"/>
    <w:bookmarkStart w:name="z211" w:id="205"/>
    <w:p>
      <w:pPr>
        <w:spacing w:after="0"/>
        <w:ind w:left="0"/>
        <w:jc w:val="both"/>
      </w:pPr>
      <w:r>
        <w:rPr>
          <w:rFonts w:ascii="Times New Roman"/>
          <w:b w:val="false"/>
          <w:i w:val="false"/>
          <w:color w:val="000000"/>
          <w:sz w:val="28"/>
        </w:rPr>
        <w:t>
      Если член не выполняет какие-либо из своих обязательств перед Фондом, Фонд может приостановить его членство. Приостановление членства производится по решению Совета управляющих. В течение одного года после приостановления членства Совет управляющих должен пересмотреть свое решение и либо восстановить членство, либо продлить приостановление членства такого члена.</w:t>
      </w:r>
    </w:p>
    <w:bookmarkEnd w:id="205"/>
    <w:bookmarkStart w:name="z212" w:id="206"/>
    <w:p>
      <w:pPr>
        <w:spacing w:after="0"/>
        <w:ind w:left="0"/>
        <w:jc w:val="both"/>
      </w:pPr>
      <w:r>
        <w:rPr>
          <w:rFonts w:ascii="Times New Roman"/>
          <w:b w:val="false"/>
          <w:i w:val="false"/>
          <w:color w:val="000000"/>
          <w:sz w:val="28"/>
        </w:rPr>
        <w:t>
      Член, находящийся в состоянии приостановки, не имеет права осуществлять какие-либо права по настоящему Соглашению, за исключением права выхода, но продолжает нести ответственность по всем своим обязательствам.</w:t>
      </w:r>
    </w:p>
    <w:bookmarkEnd w:id="206"/>
    <w:bookmarkStart w:name="z213" w:id="207"/>
    <w:p>
      <w:pPr>
        <w:spacing w:after="0"/>
        <w:ind w:left="0"/>
        <w:jc w:val="left"/>
      </w:pPr>
      <w:r>
        <w:rPr>
          <w:rFonts w:ascii="Times New Roman"/>
          <w:b/>
          <w:i w:val="false"/>
          <w:color w:val="000000"/>
        </w:rPr>
        <w:t xml:space="preserve"> Статья 24 </w:t>
      </w:r>
      <w:r>
        <w:br/>
      </w:r>
      <w:r>
        <w:rPr>
          <w:rFonts w:ascii="Times New Roman"/>
          <w:b/>
          <w:i w:val="false"/>
          <w:color w:val="000000"/>
        </w:rPr>
        <w:t>Урегулирование счетов при прекращении членства</w:t>
      </w:r>
    </w:p>
    <w:bookmarkEnd w:id="207"/>
    <w:bookmarkStart w:name="z214" w:id="208"/>
    <w:p>
      <w:pPr>
        <w:spacing w:after="0"/>
        <w:ind w:left="0"/>
        <w:jc w:val="both"/>
      </w:pPr>
      <w:r>
        <w:rPr>
          <w:rFonts w:ascii="Times New Roman"/>
          <w:b w:val="false"/>
          <w:i w:val="false"/>
          <w:color w:val="000000"/>
          <w:sz w:val="28"/>
        </w:rPr>
        <w:t>
      После даты выхода члена из членства ("Прекращение членства") он продолжает нести ответственность по своим прямым обязательствам перед Фондом, возникшим на эту дату. Он также продолжает нести ответственность за свои условные обязательства перед Фондом до тех пор, пока обязательство, накопленное до того, как он перестал быть членом, остается непогашенным. В момент прекращения членства Фонд организует выкуп акций члена Фондом в рамках расчетов с таким членом в соответствии с положениями настоящей статьи. Для этой цели цена обратного выкупа акций соответствует стоимости, указанной в бухгалтерских книгах Фонда на дату прекращения членства.</w:t>
      </w:r>
    </w:p>
    <w:bookmarkEnd w:id="208"/>
    <w:bookmarkStart w:name="z215" w:id="209"/>
    <w:p>
      <w:pPr>
        <w:spacing w:after="0"/>
        <w:ind w:left="0"/>
        <w:jc w:val="both"/>
      </w:pPr>
      <w:r>
        <w:rPr>
          <w:rFonts w:ascii="Times New Roman"/>
          <w:b w:val="false"/>
          <w:i w:val="false"/>
          <w:color w:val="000000"/>
          <w:sz w:val="28"/>
        </w:rPr>
        <w:t>
      Оплата акций, выкупленных Фондом в соответствии с настоящей статьей, регулируется следующими условиями:</w:t>
      </w:r>
    </w:p>
    <w:bookmarkEnd w:id="209"/>
    <w:bookmarkStart w:name="z216" w:id="210"/>
    <w:p>
      <w:pPr>
        <w:spacing w:after="0"/>
        <w:ind w:left="0"/>
        <w:jc w:val="both"/>
      </w:pPr>
      <w:r>
        <w:rPr>
          <w:rFonts w:ascii="Times New Roman"/>
          <w:b w:val="false"/>
          <w:i w:val="false"/>
          <w:color w:val="000000"/>
          <w:sz w:val="28"/>
        </w:rPr>
        <w:t>
      (a) любая сумма, причитающаяся члену за его акции, удерживается до тех пор, пока у члена есть непогашенные обязательства перед Фондом. Любая сумма, причитающаяся такому члену, может быть применена по выбору Фонда к любому такому обязательству по мере его погашения;</w:t>
      </w:r>
    </w:p>
    <w:bookmarkEnd w:id="210"/>
    <w:bookmarkStart w:name="z217" w:id="211"/>
    <w:p>
      <w:pPr>
        <w:spacing w:after="0"/>
        <w:ind w:left="0"/>
        <w:jc w:val="both"/>
      </w:pPr>
      <w:r>
        <w:rPr>
          <w:rFonts w:ascii="Times New Roman"/>
          <w:b w:val="false"/>
          <w:i w:val="false"/>
          <w:color w:val="000000"/>
          <w:sz w:val="28"/>
        </w:rPr>
        <w:t>
      (b) чистая сумма, равная превышению цены обратного выкупа акций над совокупной суммой обязательств соответствующего члена перед Фондом, подлежит выплате в течение периода, который будет определен Советом директоров, после передачи соответствующих акций;</w:t>
      </w:r>
    </w:p>
    <w:bookmarkEnd w:id="211"/>
    <w:bookmarkStart w:name="z218" w:id="212"/>
    <w:p>
      <w:pPr>
        <w:spacing w:after="0"/>
        <w:ind w:left="0"/>
        <w:jc w:val="both"/>
      </w:pPr>
      <w:r>
        <w:rPr>
          <w:rFonts w:ascii="Times New Roman"/>
          <w:b w:val="false"/>
          <w:i w:val="false"/>
          <w:color w:val="000000"/>
          <w:sz w:val="28"/>
        </w:rPr>
        <w:t>
      (c) выплаты производятся Фондом в долларах США не более чем через два (2) года;</w:t>
      </w:r>
    </w:p>
    <w:bookmarkEnd w:id="212"/>
    <w:bookmarkStart w:name="z219" w:id="213"/>
    <w:p>
      <w:pPr>
        <w:spacing w:after="0"/>
        <w:ind w:left="0"/>
        <w:jc w:val="both"/>
      </w:pPr>
      <w:r>
        <w:rPr>
          <w:rFonts w:ascii="Times New Roman"/>
          <w:b w:val="false"/>
          <w:i w:val="false"/>
          <w:color w:val="000000"/>
          <w:sz w:val="28"/>
        </w:rPr>
        <w:t>
      (d) если Фонд понес убытки по какому-либо обязательству, которое было непогашенным на дату прекращения членства, и сумма таких убытков превышает сумму резерва, предусмотренного на случай на дату убытков, соответствующий член должен по требованию возместить сумму, на которую цена выкупа его акции были бы уменьшены, если бы убытки были приняты во внимание при определении цены обратного выкупа.</w:t>
      </w:r>
    </w:p>
    <w:bookmarkEnd w:id="213"/>
    <w:bookmarkStart w:name="z220" w:id="214"/>
    <w:p>
      <w:pPr>
        <w:spacing w:after="0"/>
        <w:ind w:left="0"/>
        <w:jc w:val="both"/>
      </w:pPr>
      <w:r>
        <w:rPr>
          <w:rFonts w:ascii="Times New Roman"/>
          <w:b w:val="false"/>
          <w:i w:val="false"/>
          <w:color w:val="000000"/>
          <w:sz w:val="28"/>
        </w:rPr>
        <w:t>
      Если Фонд прекращает свою деятельность в соответствии со статьей 23 настоящего Соглашения в течение шести (6) месяцев с даты прекращения членства, все права соответствующего члена определяются в соответствии с положениями статей 27 и 28. Такой член по-прежнему считается членом для целей таких статей, но не имеет права голоса.</w:t>
      </w:r>
    </w:p>
    <w:bookmarkEnd w:id="214"/>
    <w:bookmarkStart w:name="z221" w:id="215"/>
    <w:p>
      <w:pPr>
        <w:spacing w:after="0"/>
        <w:ind w:left="0"/>
        <w:jc w:val="left"/>
      </w:pPr>
      <w:r>
        <w:rPr>
          <w:rFonts w:ascii="Times New Roman"/>
          <w:b/>
          <w:i w:val="false"/>
          <w:color w:val="000000"/>
        </w:rPr>
        <w:t xml:space="preserve"> Статья 25 </w:t>
      </w:r>
      <w:r>
        <w:br/>
      </w:r>
      <w:r>
        <w:rPr>
          <w:rFonts w:ascii="Times New Roman"/>
          <w:b/>
          <w:i w:val="false"/>
          <w:color w:val="000000"/>
        </w:rPr>
        <w:t>Временное приостановление операций</w:t>
      </w:r>
    </w:p>
    <w:bookmarkEnd w:id="215"/>
    <w:bookmarkStart w:name="z222" w:id="216"/>
    <w:p>
      <w:pPr>
        <w:spacing w:after="0"/>
        <w:ind w:left="0"/>
        <w:jc w:val="both"/>
      </w:pPr>
      <w:r>
        <w:rPr>
          <w:rFonts w:ascii="Times New Roman"/>
          <w:b w:val="false"/>
          <w:i w:val="false"/>
          <w:color w:val="000000"/>
          <w:sz w:val="28"/>
        </w:rPr>
        <w:t>
      Совет директоров может предложить в чрезвычайных ситуациях временно приостановить деятельность Фонда в отношении всех инвестиций. Он созывает Совет управляющих на внеочередное заседание для рассмотрения этого вопроса и принятия решения в этом отношении.</w:t>
      </w:r>
    </w:p>
    <w:bookmarkEnd w:id="216"/>
    <w:bookmarkStart w:name="z223" w:id="217"/>
    <w:p>
      <w:pPr>
        <w:spacing w:after="0"/>
        <w:ind w:left="0"/>
        <w:jc w:val="both"/>
      </w:pPr>
      <w:r>
        <w:rPr>
          <w:rFonts w:ascii="Times New Roman"/>
          <w:b w:val="false"/>
          <w:i w:val="false"/>
          <w:color w:val="000000"/>
          <w:sz w:val="28"/>
        </w:rPr>
        <w:t>
      Если член не производит выплаты своего уставного капитала в Фонд, Фонд должен уведомить члена не позднее чем через пятнадцать (15) дней после установленной даты платежа. Если член не производит такой платеж в течение девяноста (90) дней после уведомления, никакие новые инвестиции из средств Фонда не будут осуществляться на территории такого члена до тех пор, пока такой платеж не будет произведен.</w:t>
      </w:r>
    </w:p>
    <w:bookmarkEnd w:id="217"/>
    <w:bookmarkStart w:name="z224" w:id="218"/>
    <w:p>
      <w:pPr>
        <w:spacing w:after="0"/>
        <w:ind w:left="0"/>
        <w:jc w:val="left"/>
      </w:pPr>
      <w:r>
        <w:rPr>
          <w:rFonts w:ascii="Times New Roman"/>
          <w:b/>
          <w:i w:val="false"/>
          <w:color w:val="000000"/>
        </w:rPr>
        <w:t xml:space="preserve"> Статья 26 </w:t>
      </w:r>
      <w:r>
        <w:br/>
      </w:r>
      <w:r>
        <w:rPr>
          <w:rFonts w:ascii="Times New Roman"/>
          <w:b/>
          <w:i w:val="false"/>
          <w:color w:val="000000"/>
        </w:rPr>
        <w:t>Срок действия Фонда</w:t>
      </w:r>
    </w:p>
    <w:bookmarkEnd w:id="218"/>
    <w:bookmarkStart w:name="z225" w:id="219"/>
    <w:p>
      <w:pPr>
        <w:spacing w:after="0"/>
        <w:ind w:left="0"/>
        <w:jc w:val="both"/>
      </w:pPr>
      <w:r>
        <w:rPr>
          <w:rFonts w:ascii="Times New Roman"/>
          <w:b w:val="false"/>
          <w:i w:val="false"/>
          <w:color w:val="000000"/>
          <w:sz w:val="28"/>
        </w:rPr>
        <w:t>
      Фонд действует в течение двадцати (20) лет с даты учредительного заседания. Совет управляющих может принять решение о прекращении или продлении срока действия Фонда в любое время.</w:t>
      </w:r>
    </w:p>
    <w:bookmarkEnd w:id="219"/>
    <w:bookmarkStart w:name="z226" w:id="220"/>
    <w:p>
      <w:pPr>
        <w:spacing w:after="0"/>
        <w:ind w:left="0"/>
        <w:jc w:val="both"/>
      </w:pPr>
      <w:r>
        <w:rPr>
          <w:rFonts w:ascii="Times New Roman"/>
          <w:b w:val="false"/>
          <w:i w:val="false"/>
          <w:color w:val="000000"/>
          <w:sz w:val="28"/>
        </w:rPr>
        <w:t>
      В случае, если Совет управляющих примет решение о прекращении деятельности Фонда, Фонд должен немедленно прекратить всю деятельность, за исключением той, которая связана с упорядоченной реализацией, сохранением и сохранением его активов и погашением его обязательств.</w:t>
      </w:r>
    </w:p>
    <w:bookmarkEnd w:id="220"/>
    <w:bookmarkStart w:name="z227" w:id="221"/>
    <w:p>
      <w:pPr>
        <w:spacing w:after="0"/>
        <w:ind w:left="0"/>
        <w:jc w:val="both"/>
      </w:pPr>
      <w:r>
        <w:rPr>
          <w:rFonts w:ascii="Times New Roman"/>
          <w:b w:val="false"/>
          <w:i w:val="false"/>
          <w:color w:val="000000"/>
          <w:sz w:val="28"/>
        </w:rPr>
        <w:t>
      До окончательного урегулирования таких обязательств и распределения активов Фонд продолжает существовать, и все взаимные права и обязанности Фонда и его членов остаются неизменными.</w:t>
      </w:r>
    </w:p>
    <w:bookmarkEnd w:id="221"/>
    <w:bookmarkStart w:name="z228" w:id="222"/>
    <w:p>
      <w:pPr>
        <w:spacing w:after="0"/>
        <w:ind w:left="0"/>
        <w:jc w:val="left"/>
      </w:pPr>
      <w:r>
        <w:rPr>
          <w:rFonts w:ascii="Times New Roman"/>
          <w:b/>
          <w:i w:val="false"/>
          <w:color w:val="000000"/>
        </w:rPr>
        <w:t xml:space="preserve"> Статья 27 </w:t>
      </w:r>
      <w:r>
        <w:br/>
      </w:r>
      <w:r>
        <w:rPr>
          <w:rFonts w:ascii="Times New Roman"/>
          <w:b/>
          <w:i w:val="false"/>
          <w:color w:val="000000"/>
        </w:rPr>
        <w:t>Ответственность членов и выплаты по претензиям</w:t>
      </w:r>
    </w:p>
    <w:bookmarkEnd w:id="222"/>
    <w:bookmarkStart w:name="z229" w:id="223"/>
    <w:p>
      <w:pPr>
        <w:spacing w:after="0"/>
        <w:ind w:left="0"/>
        <w:jc w:val="both"/>
      </w:pPr>
      <w:r>
        <w:rPr>
          <w:rFonts w:ascii="Times New Roman"/>
          <w:b w:val="false"/>
          <w:i w:val="false"/>
          <w:color w:val="000000"/>
          <w:sz w:val="28"/>
        </w:rPr>
        <w:t>
      В случае прекращения деятельности Фонда ответственность членов за неоплаченную часть подписного капитала Фонда сохраняется до тех пор, пока не будут удовлетворены все требования кредиторов, включая все условные требования.</w:t>
      </w:r>
    </w:p>
    <w:bookmarkEnd w:id="223"/>
    <w:bookmarkStart w:name="z230" w:id="224"/>
    <w:p>
      <w:pPr>
        <w:spacing w:after="0"/>
        <w:ind w:left="0"/>
        <w:jc w:val="both"/>
      </w:pPr>
      <w:r>
        <w:rPr>
          <w:rFonts w:ascii="Times New Roman"/>
          <w:b w:val="false"/>
          <w:i w:val="false"/>
          <w:color w:val="000000"/>
          <w:sz w:val="28"/>
        </w:rPr>
        <w:t>
      Все кредиторы, имеющие прямые требования по обязательствам, первыми получают выплаты из активов фонда, а затем из платежей в Фонд по неоплаченным подпискам. Прежде чем производить какие-либо выплаты кредиторам, имеющим прямые требования, Совет директоров должен принять такие меры, которые, по его мнению, необходимы для обеспечения пропорционального распределения между держателями прямых и условных требований.</w:t>
      </w:r>
    </w:p>
    <w:bookmarkEnd w:id="224"/>
    <w:bookmarkStart w:name="z231" w:id="225"/>
    <w:p>
      <w:pPr>
        <w:spacing w:after="0"/>
        <w:ind w:left="0"/>
        <w:jc w:val="left"/>
      </w:pPr>
      <w:r>
        <w:rPr>
          <w:rFonts w:ascii="Times New Roman"/>
          <w:b/>
          <w:i w:val="false"/>
          <w:color w:val="000000"/>
        </w:rPr>
        <w:t xml:space="preserve"> Статья 28 </w:t>
      </w:r>
      <w:r>
        <w:br/>
      </w:r>
      <w:r>
        <w:rPr>
          <w:rFonts w:ascii="Times New Roman"/>
          <w:b/>
          <w:i w:val="false"/>
          <w:color w:val="000000"/>
        </w:rPr>
        <w:t>Распределение активов</w:t>
      </w:r>
    </w:p>
    <w:bookmarkEnd w:id="225"/>
    <w:bookmarkStart w:name="z232" w:id="226"/>
    <w:p>
      <w:pPr>
        <w:spacing w:after="0"/>
        <w:ind w:left="0"/>
        <w:jc w:val="both"/>
      </w:pPr>
      <w:r>
        <w:rPr>
          <w:rFonts w:ascii="Times New Roman"/>
          <w:b w:val="false"/>
          <w:i w:val="false"/>
          <w:color w:val="000000"/>
          <w:sz w:val="28"/>
        </w:rPr>
        <w:t>
      Никакое распределение активов между членами не производится в счет их взносов в капитал Фонда до тех пор, пока все обязательства перед кредиторами не будут выполнены или обеспечены. Такое распределение одобряется Советом управляющих.</w:t>
      </w:r>
    </w:p>
    <w:bookmarkEnd w:id="226"/>
    <w:bookmarkStart w:name="z233" w:id="227"/>
    <w:p>
      <w:pPr>
        <w:spacing w:after="0"/>
        <w:ind w:left="0"/>
        <w:jc w:val="both"/>
      </w:pPr>
      <w:r>
        <w:rPr>
          <w:rFonts w:ascii="Times New Roman"/>
          <w:b w:val="false"/>
          <w:i w:val="false"/>
          <w:color w:val="000000"/>
          <w:sz w:val="28"/>
        </w:rPr>
        <w:t>
      Любое распределение активов Фонда между членами должно быть пропорционально капиталу, которым владеет каждый член, и должно осуществляться в такие сроки и на таких условиях, которые Фонд сочтет справедливыми и равными, отдавая приоритет вкладчикам. Доля распределяемых активов не обязательно должна быть одинаковой в зависимости от типа активов. Ни один член не имеет права на получение своей доли в таком распределении активов до тех пор, пока он не погасит все свои обязательства перед Фондом.</w:t>
      </w:r>
    </w:p>
    <w:bookmarkEnd w:id="227"/>
    <w:bookmarkStart w:name="z234" w:id="228"/>
    <w:p>
      <w:pPr>
        <w:spacing w:after="0"/>
        <w:ind w:left="0"/>
        <w:jc w:val="both"/>
      </w:pPr>
      <w:r>
        <w:rPr>
          <w:rFonts w:ascii="Times New Roman"/>
          <w:b w:val="false"/>
          <w:i w:val="false"/>
          <w:color w:val="000000"/>
          <w:sz w:val="28"/>
        </w:rPr>
        <w:t>
      Любой член, получающий активы, распределяемые в соответствии с настоящей статьей, пользуется теми же правами в отношении таких активов, которыми пользовался Фонд до распределения.</w:t>
      </w:r>
    </w:p>
    <w:bookmarkEnd w:id="228"/>
    <w:bookmarkStart w:name="z235" w:id="229"/>
    <w:p>
      <w:pPr>
        <w:spacing w:after="0"/>
        <w:ind w:left="0"/>
        <w:jc w:val="left"/>
      </w:pPr>
      <w:r>
        <w:rPr>
          <w:rFonts w:ascii="Times New Roman"/>
          <w:b/>
          <w:i w:val="false"/>
          <w:color w:val="000000"/>
        </w:rPr>
        <w:t xml:space="preserve"> Глава VII СТАТУС, ИММУНИТЕТЫ И ПРИВИЛЕГИИ</w:t>
      </w:r>
    </w:p>
    <w:bookmarkEnd w:id="229"/>
    <w:bookmarkStart w:name="z236" w:id="230"/>
    <w:p>
      <w:pPr>
        <w:spacing w:after="0"/>
        <w:ind w:left="0"/>
        <w:jc w:val="left"/>
      </w:pPr>
      <w:r>
        <w:rPr>
          <w:rFonts w:ascii="Times New Roman"/>
          <w:b/>
          <w:i w:val="false"/>
          <w:color w:val="000000"/>
        </w:rPr>
        <w:t xml:space="preserve"> Статья 29 </w:t>
      </w:r>
      <w:r>
        <w:br/>
      </w:r>
      <w:r>
        <w:rPr>
          <w:rFonts w:ascii="Times New Roman"/>
          <w:b/>
          <w:i w:val="false"/>
          <w:color w:val="000000"/>
        </w:rPr>
        <w:t>Правовой статус</w:t>
      </w:r>
    </w:p>
    <w:bookmarkEnd w:id="230"/>
    <w:bookmarkStart w:name="z237" w:id="231"/>
    <w:p>
      <w:pPr>
        <w:spacing w:after="0"/>
        <w:ind w:left="0"/>
        <w:jc w:val="both"/>
      </w:pPr>
      <w:r>
        <w:rPr>
          <w:rFonts w:ascii="Times New Roman"/>
          <w:b w:val="false"/>
          <w:i w:val="false"/>
          <w:color w:val="000000"/>
          <w:sz w:val="28"/>
        </w:rPr>
        <w:t>
      Фонд имеет статус международной финансовой организации.</w:t>
      </w:r>
    </w:p>
    <w:bookmarkEnd w:id="231"/>
    <w:bookmarkStart w:name="z238" w:id="232"/>
    <w:p>
      <w:pPr>
        <w:spacing w:after="0"/>
        <w:ind w:left="0"/>
        <w:jc w:val="both"/>
      </w:pPr>
      <w:r>
        <w:rPr>
          <w:rFonts w:ascii="Times New Roman"/>
          <w:b w:val="false"/>
          <w:i w:val="false"/>
          <w:color w:val="000000"/>
          <w:sz w:val="28"/>
        </w:rPr>
        <w:t>
      Фонд обладает полной правосубъектностью и полной правоспособностью: а) заключать договоры;</w:t>
      </w:r>
    </w:p>
    <w:bookmarkEnd w:id="232"/>
    <w:bookmarkStart w:name="z239" w:id="233"/>
    <w:p>
      <w:pPr>
        <w:spacing w:after="0"/>
        <w:ind w:left="0"/>
        <w:jc w:val="both"/>
      </w:pPr>
      <w:r>
        <w:rPr>
          <w:rFonts w:ascii="Times New Roman"/>
          <w:b w:val="false"/>
          <w:i w:val="false"/>
          <w:color w:val="000000"/>
          <w:sz w:val="28"/>
        </w:rPr>
        <w:t>
      b) приобретать, сдавать в аренду и распоряжаться недвижимым и движимым имуществом в соответствии с национальным законодательством;</w:t>
      </w:r>
    </w:p>
    <w:bookmarkEnd w:id="233"/>
    <w:bookmarkStart w:name="z240" w:id="234"/>
    <w:p>
      <w:pPr>
        <w:spacing w:after="0"/>
        <w:ind w:left="0"/>
        <w:jc w:val="both"/>
      </w:pPr>
      <w:r>
        <w:rPr>
          <w:rFonts w:ascii="Times New Roman"/>
          <w:b w:val="false"/>
          <w:i w:val="false"/>
          <w:color w:val="000000"/>
          <w:sz w:val="28"/>
        </w:rPr>
        <w:t>
      c) приобретать и распоряжаться материальным и нематериальным имуществом;</w:t>
      </w:r>
    </w:p>
    <w:bookmarkEnd w:id="234"/>
    <w:bookmarkStart w:name="z241" w:id="235"/>
    <w:p>
      <w:pPr>
        <w:spacing w:after="0"/>
        <w:ind w:left="0"/>
        <w:jc w:val="both"/>
      </w:pPr>
      <w:r>
        <w:rPr>
          <w:rFonts w:ascii="Times New Roman"/>
          <w:b w:val="false"/>
          <w:i w:val="false"/>
          <w:color w:val="000000"/>
          <w:sz w:val="28"/>
        </w:rPr>
        <w:t>
      d) возбуждать судебные разбирательства;</w:t>
      </w:r>
    </w:p>
    <w:bookmarkEnd w:id="235"/>
    <w:bookmarkStart w:name="z242" w:id="236"/>
    <w:p>
      <w:pPr>
        <w:spacing w:after="0"/>
        <w:ind w:left="0"/>
        <w:jc w:val="both"/>
      </w:pPr>
      <w:r>
        <w:rPr>
          <w:rFonts w:ascii="Times New Roman"/>
          <w:b w:val="false"/>
          <w:i w:val="false"/>
          <w:color w:val="000000"/>
          <w:sz w:val="28"/>
        </w:rPr>
        <w:t>
      e) осуществлять любые операций в рамках целей Фонда.</w:t>
      </w:r>
    </w:p>
    <w:bookmarkEnd w:id="236"/>
    <w:bookmarkStart w:name="z243" w:id="237"/>
    <w:p>
      <w:pPr>
        <w:spacing w:after="0"/>
        <w:ind w:left="0"/>
        <w:jc w:val="left"/>
      </w:pPr>
      <w:r>
        <w:rPr>
          <w:rFonts w:ascii="Times New Roman"/>
          <w:b/>
          <w:i w:val="false"/>
          <w:color w:val="000000"/>
        </w:rPr>
        <w:t xml:space="preserve"> Статья 30 </w:t>
      </w:r>
      <w:r>
        <w:br/>
      </w:r>
      <w:r>
        <w:rPr>
          <w:rFonts w:ascii="Times New Roman"/>
          <w:b/>
          <w:i w:val="false"/>
          <w:color w:val="000000"/>
        </w:rPr>
        <w:t>Иммунитеты, привилегии и освобождение от налогов</w:t>
      </w:r>
    </w:p>
    <w:bookmarkEnd w:id="237"/>
    <w:bookmarkStart w:name="z244" w:id="238"/>
    <w:p>
      <w:pPr>
        <w:spacing w:after="0"/>
        <w:ind w:left="0"/>
        <w:jc w:val="both"/>
      </w:pPr>
      <w:r>
        <w:rPr>
          <w:rFonts w:ascii="Times New Roman"/>
          <w:b w:val="false"/>
          <w:i w:val="false"/>
          <w:color w:val="000000"/>
          <w:sz w:val="28"/>
        </w:rPr>
        <w:t>
      Фонд и его активы пользуются на территории государств-участников иммунитетом от всех мер конфискации, а также от секвестра, моратория или любой формы ареста по решению исполнительной или законодательной власти.</w:t>
      </w:r>
    </w:p>
    <w:bookmarkEnd w:id="238"/>
    <w:bookmarkStart w:name="z245" w:id="239"/>
    <w:p>
      <w:pPr>
        <w:spacing w:after="0"/>
        <w:ind w:left="0"/>
        <w:jc w:val="both"/>
      </w:pPr>
      <w:r>
        <w:rPr>
          <w:rFonts w:ascii="Times New Roman"/>
          <w:b w:val="false"/>
          <w:i w:val="false"/>
          <w:color w:val="000000"/>
          <w:sz w:val="28"/>
        </w:rPr>
        <w:t>
      Фонд и его активы, имущество, доходы и связанные с ними операции, включая товары и транспортные средства, ввозимые для официального использования, освобождаются от всех прямых и косвенных налогов, таможенных пошлин, платежей и расходов, кроме сборов за хранение и аналогичные услуги.</w:t>
      </w:r>
    </w:p>
    <w:bookmarkEnd w:id="239"/>
    <w:bookmarkStart w:name="z246" w:id="240"/>
    <w:p>
      <w:pPr>
        <w:spacing w:after="0"/>
        <w:ind w:left="0"/>
        <w:jc w:val="both"/>
      </w:pPr>
      <w:r>
        <w:rPr>
          <w:rFonts w:ascii="Times New Roman"/>
          <w:b w:val="false"/>
          <w:i w:val="false"/>
          <w:color w:val="000000"/>
          <w:sz w:val="28"/>
        </w:rPr>
        <w:t>
      Такие исключения в отношении таможенных пошлин будут предоставляться в соответствии с международными обязательствами членов, которые не препятствуют или приводят к каким-либо исключениям из вышеупомянутых исключений.</w:t>
      </w:r>
    </w:p>
    <w:bookmarkEnd w:id="240"/>
    <w:bookmarkStart w:name="z247" w:id="241"/>
    <w:p>
      <w:pPr>
        <w:spacing w:after="0"/>
        <w:ind w:left="0"/>
        <w:jc w:val="both"/>
      </w:pPr>
      <w:r>
        <w:rPr>
          <w:rFonts w:ascii="Times New Roman"/>
          <w:b w:val="false"/>
          <w:i w:val="false"/>
          <w:color w:val="000000"/>
          <w:sz w:val="28"/>
        </w:rPr>
        <w:t>
      Государства-члены не налагают никаких ограничений на конвертацию валюты и операции, связанные с получением, хранением, использованием или переводом денег Фондом или любым из его других бенефициаров в любом из государств-членов. Регулярные требования к предоставлению документов и информации о таких сделках не рассматриваются как ограничения.</w:t>
      </w:r>
    </w:p>
    <w:bookmarkEnd w:id="241"/>
    <w:bookmarkStart w:name="z248" w:id="242"/>
    <w:p>
      <w:pPr>
        <w:spacing w:after="0"/>
        <w:ind w:left="0"/>
        <w:jc w:val="both"/>
      </w:pPr>
      <w:r>
        <w:rPr>
          <w:rFonts w:ascii="Times New Roman"/>
          <w:b w:val="false"/>
          <w:i w:val="false"/>
          <w:color w:val="000000"/>
          <w:sz w:val="28"/>
        </w:rPr>
        <w:t>
      Несмотря на вышесказанное, исключения, указанные в настоящей статье, не применяются к любому юридическому лицу или предприятию, в которое инвестирует Фонд.</w:t>
      </w:r>
    </w:p>
    <w:bookmarkEnd w:id="242"/>
    <w:bookmarkStart w:name="z249" w:id="243"/>
    <w:p>
      <w:pPr>
        <w:spacing w:after="0"/>
        <w:ind w:left="0"/>
        <w:jc w:val="both"/>
      </w:pPr>
      <w:r>
        <w:rPr>
          <w:rFonts w:ascii="Times New Roman"/>
          <w:b w:val="false"/>
          <w:i w:val="false"/>
          <w:color w:val="000000"/>
          <w:sz w:val="28"/>
        </w:rPr>
        <w:t>
      Фонд пользуется иммунитетом от каждого судебного процесса, за исключением случаев, вытекающих из или для покупки и продажи, или обеспечения продажи ценных бумаг, в этих случаях против Фонда могут быть поданы иски в суд компетентной юрисдикции на территории члена, в котором находится штаб-квартира Фонда, или в любой стране, где Фонд назначил агента с целью получения услуг или уведомления о процессе или выпустил или гарантировал ценные бумаги.</w:t>
      </w:r>
    </w:p>
    <w:bookmarkEnd w:id="243"/>
    <w:bookmarkStart w:name="z250" w:id="244"/>
    <w:p>
      <w:pPr>
        <w:spacing w:after="0"/>
        <w:ind w:left="0"/>
        <w:jc w:val="both"/>
      </w:pPr>
      <w:r>
        <w:rPr>
          <w:rFonts w:ascii="Times New Roman"/>
          <w:b w:val="false"/>
          <w:i w:val="false"/>
          <w:color w:val="000000"/>
          <w:sz w:val="28"/>
        </w:rPr>
        <w:t>
      Президент, все управляющие и директора, а также их заместители, генеральный директор, профессиональные сотрудники, включая экспертов, выполняющих миссию Фонда, пользуются иммунитетом от судебного разбирательства в отношении действий, в выполнении ими служебных обязанностей во всех членах, за исключением их собственного государства, и когда Фонд отказывается от иммунитета.</w:t>
      </w:r>
    </w:p>
    <w:bookmarkEnd w:id="244"/>
    <w:bookmarkStart w:name="z251" w:id="245"/>
    <w:p>
      <w:pPr>
        <w:spacing w:after="0"/>
        <w:ind w:left="0"/>
        <w:jc w:val="both"/>
      </w:pPr>
      <w:r>
        <w:rPr>
          <w:rFonts w:ascii="Times New Roman"/>
          <w:b w:val="false"/>
          <w:i w:val="false"/>
          <w:color w:val="000000"/>
          <w:sz w:val="28"/>
        </w:rPr>
        <w:t>
      Фонд по своему усмотрению может отказаться от любых привилегий, иммунитетов и изъятий, предоставляемых в соответствии с настоящей статьей, в любых иных случаях или обстоятельствах, таким образом и в таких условиях, где Фонд может счесть подходящими в наилучших интересах Фонда.</w:t>
      </w:r>
    </w:p>
    <w:bookmarkEnd w:id="245"/>
    <w:bookmarkStart w:name="z252" w:id="246"/>
    <w:p>
      <w:pPr>
        <w:spacing w:after="0"/>
        <w:ind w:left="0"/>
        <w:jc w:val="left"/>
      </w:pPr>
      <w:r>
        <w:rPr>
          <w:rFonts w:ascii="Times New Roman"/>
          <w:b/>
          <w:i w:val="false"/>
          <w:color w:val="000000"/>
        </w:rPr>
        <w:t xml:space="preserve"> Статья 31 </w:t>
      </w:r>
      <w:r>
        <w:br/>
      </w:r>
      <w:r>
        <w:rPr>
          <w:rFonts w:ascii="Times New Roman"/>
          <w:b/>
          <w:i w:val="false"/>
          <w:color w:val="000000"/>
        </w:rPr>
        <w:t>Неприкосновенность архивов</w:t>
      </w:r>
    </w:p>
    <w:bookmarkEnd w:id="246"/>
    <w:bookmarkStart w:name="z253" w:id="247"/>
    <w:p>
      <w:pPr>
        <w:spacing w:after="0"/>
        <w:ind w:left="0"/>
        <w:jc w:val="both"/>
      </w:pPr>
      <w:r>
        <w:rPr>
          <w:rFonts w:ascii="Times New Roman"/>
          <w:b w:val="false"/>
          <w:i w:val="false"/>
          <w:color w:val="000000"/>
          <w:sz w:val="28"/>
        </w:rPr>
        <w:t>
      Архивы Фонда и в целом все документы, принадлежащие ему или хранящиеся в нем, неприкосновенны, где бы они ни находились.</w:t>
      </w:r>
    </w:p>
    <w:bookmarkEnd w:id="247"/>
    <w:bookmarkStart w:name="z254" w:id="248"/>
    <w:p>
      <w:pPr>
        <w:spacing w:after="0"/>
        <w:ind w:left="0"/>
        <w:jc w:val="left"/>
      </w:pPr>
      <w:r>
        <w:rPr>
          <w:rFonts w:ascii="Times New Roman"/>
          <w:b/>
          <w:i w:val="false"/>
          <w:color w:val="000000"/>
        </w:rPr>
        <w:t xml:space="preserve"> Глава VIII ПОПРАВКИ И АРБИТРАЖ</w:t>
      </w:r>
    </w:p>
    <w:bookmarkEnd w:id="248"/>
    <w:bookmarkStart w:name="z255" w:id="249"/>
    <w:p>
      <w:pPr>
        <w:spacing w:after="0"/>
        <w:ind w:left="0"/>
        <w:jc w:val="left"/>
      </w:pPr>
      <w:r>
        <w:rPr>
          <w:rFonts w:ascii="Times New Roman"/>
          <w:b/>
          <w:i w:val="false"/>
          <w:color w:val="000000"/>
        </w:rPr>
        <w:t xml:space="preserve"> Статья 32 </w:t>
      </w:r>
      <w:r>
        <w:br/>
      </w:r>
      <w:r>
        <w:rPr>
          <w:rFonts w:ascii="Times New Roman"/>
          <w:b/>
          <w:i w:val="false"/>
          <w:color w:val="000000"/>
        </w:rPr>
        <w:t>Внесение изменений</w:t>
      </w:r>
    </w:p>
    <w:bookmarkEnd w:id="249"/>
    <w:bookmarkStart w:name="z256" w:id="250"/>
    <w:p>
      <w:pPr>
        <w:spacing w:after="0"/>
        <w:ind w:left="0"/>
        <w:jc w:val="both"/>
      </w:pPr>
      <w:r>
        <w:rPr>
          <w:rFonts w:ascii="Times New Roman"/>
          <w:b w:val="false"/>
          <w:i w:val="false"/>
          <w:color w:val="000000"/>
          <w:sz w:val="28"/>
        </w:rPr>
        <w:t>
      В настоящее Соглашение могут быть внесены изменения, которые одобряются единогласным решением Совета управляющих и оформляются отдельным протоколом.</w:t>
      </w:r>
    </w:p>
    <w:bookmarkEnd w:id="250"/>
    <w:bookmarkStart w:name="z257" w:id="251"/>
    <w:p>
      <w:pPr>
        <w:spacing w:after="0"/>
        <w:ind w:left="0"/>
        <w:jc w:val="both"/>
      </w:pPr>
      <w:r>
        <w:rPr>
          <w:rFonts w:ascii="Times New Roman"/>
          <w:b w:val="false"/>
          <w:i w:val="false"/>
          <w:color w:val="000000"/>
          <w:sz w:val="28"/>
        </w:rPr>
        <w:t>
      Любое предложение о внесении изменений в настоящее Соглашение, независимо от того, исходит ли оно от члена или совета директоров, должно быть доведено до сведения председателя Совета управляющих, который должен представить это предложение Совету управляющих. Когда поправка принята, Фонд удостоверяет это в официальном сообщении, адресованном всем членам.</w:t>
      </w:r>
    </w:p>
    <w:bookmarkEnd w:id="251"/>
    <w:bookmarkStart w:name="z258" w:id="252"/>
    <w:p>
      <w:pPr>
        <w:spacing w:after="0"/>
        <w:ind w:left="0"/>
        <w:jc w:val="both"/>
      </w:pPr>
      <w:r>
        <w:rPr>
          <w:rFonts w:ascii="Times New Roman"/>
          <w:b w:val="false"/>
          <w:i w:val="false"/>
          <w:color w:val="000000"/>
          <w:sz w:val="28"/>
        </w:rPr>
        <w:t>
      Изменения являются неотъемлемой частью настоящего Соглашения и вступают в силу для всех участников через три (3) месяца после даты официального оповещения, если Совет управляющих не укажет в нем иной срок.</w:t>
      </w:r>
    </w:p>
    <w:bookmarkEnd w:id="252"/>
    <w:bookmarkStart w:name="z259" w:id="253"/>
    <w:p>
      <w:pPr>
        <w:spacing w:after="0"/>
        <w:ind w:left="0"/>
        <w:jc w:val="left"/>
      </w:pPr>
      <w:r>
        <w:rPr>
          <w:rFonts w:ascii="Times New Roman"/>
          <w:b/>
          <w:i w:val="false"/>
          <w:color w:val="000000"/>
        </w:rPr>
        <w:t xml:space="preserve"> Статья 33 </w:t>
      </w:r>
      <w:r>
        <w:br/>
      </w:r>
      <w:r>
        <w:rPr>
          <w:rFonts w:ascii="Times New Roman"/>
          <w:b/>
          <w:i w:val="false"/>
          <w:color w:val="000000"/>
        </w:rPr>
        <w:t>Язык</w:t>
      </w:r>
    </w:p>
    <w:bookmarkEnd w:id="253"/>
    <w:bookmarkStart w:name="z260" w:id="254"/>
    <w:p>
      <w:pPr>
        <w:spacing w:after="0"/>
        <w:ind w:left="0"/>
        <w:jc w:val="both"/>
      </w:pPr>
      <w:r>
        <w:rPr>
          <w:rFonts w:ascii="Times New Roman"/>
          <w:b w:val="false"/>
          <w:i w:val="false"/>
          <w:color w:val="000000"/>
          <w:sz w:val="28"/>
        </w:rPr>
        <w:t>
      Рабочим языком Фонда является английский.</w:t>
      </w:r>
    </w:p>
    <w:bookmarkEnd w:id="254"/>
    <w:bookmarkStart w:name="z261" w:id="255"/>
    <w:p>
      <w:pPr>
        <w:spacing w:after="0"/>
        <w:ind w:left="0"/>
        <w:jc w:val="left"/>
      </w:pPr>
      <w:r>
        <w:rPr>
          <w:rFonts w:ascii="Times New Roman"/>
          <w:b/>
          <w:i w:val="false"/>
          <w:color w:val="000000"/>
        </w:rPr>
        <w:t xml:space="preserve"> Статья 34 </w:t>
      </w:r>
      <w:r>
        <w:br/>
      </w:r>
      <w:r>
        <w:rPr>
          <w:rFonts w:ascii="Times New Roman"/>
          <w:b/>
          <w:i w:val="false"/>
          <w:color w:val="000000"/>
        </w:rPr>
        <w:t>Толкование</w:t>
      </w:r>
    </w:p>
    <w:bookmarkEnd w:id="255"/>
    <w:bookmarkStart w:name="z262" w:id="256"/>
    <w:p>
      <w:pPr>
        <w:spacing w:after="0"/>
        <w:ind w:left="0"/>
        <w:jc w:val="both"/>
      </w:pPr>
      <w:r>
        <w:rPr>
          <w:rFonts w:ascii="Times New Roman"/>
          <w:b w:val="false"/>
          <w:i w:val="false"/>
          <w:color w:val="000000"/>
          <w:sz w:val="28"/>
        </w:rPr>
        <w:t>
      Любые вопросы, возникающие между членами и Фондом, связанные с толкованием или применением положений настоящего Соглашения, выносятся на решение Совета директоров.</w:t>
      </w:r>
    </w:p>
    <w:bookmarkEnd w:id="256"/>
    <w:bookmarkStart w:name="z263" w:id="257"/>
    <w:p>
      <w:pPr>
        <w:spacing w:after="0"/>
        <w:ind w:left="0"/>
        <w:jc w:val="both"/>
      </w:pPr>
      <w:r>
        <w:rPr>
          <w:rFonts w:ascii="Times New Roman"/>
          <w:b w:val="false"/>
          <w:i w:val="false"/>
          <w:color w:val="000000"/>
          <w:sz w:val="28"/>
        </w:rPr>
        <w:t>
      В любом случае, когда Совет директоров принял решение в соответствии с первым пунктом, любая заинтересованная сторона может потребовать передачи вопроса Совету управляющих, решение которого является окончательным. До принятия решения Советом управляющих Фонд может действовать на основании решения Совета директоров насколько он сочтет необходимым.</w:t>
      </w:r>
    </w:p>
    <w:bookmarkEnd w:id="257"/>
    <w:bookmarkStart w:name="z264" w:id="258"/>
    <w:p>
      <w:pPr>
        <w:spacing w:after="0"/>
        <w:ind w:left="0"/>
        <w:jc w:val="left"/>
      </w:pPr>
      <w:r>
        <w:rPr>
          <w:rFonts w:ascii="Times New Roman"/>
          <w:b/>
          <w:i w:val="false"/>
          <w:color w:val="000000"/>
        </w:rPr>
        <w:t xml:space="preserve"> Статья 35 </w:t>
      </w:r>
      <w:r>
        <w:br/>
      </w:r>
      <w:r>
        <w:rPr>
          <w:rFonts w:ascii="Times New Roman"/>
          <w:b/>
          <w:i w:val="false"/>
          <w:color w:val="000000"/>
        </w:rPr>
        <w:t>Арбитраж</w:t>
      </w:r>
    </w:p>
    <w:bookmarkEnd w:id="258"/>
    <w:bookmarkStart w:name="z265" w:id="259"/>
    <w:p>
      <w:pPr>
        <w:spacing w:after="0"/>
        <w:ind w:left="0"/>
        <w:jc w:val="both"/>
      </w:pPr>
      <w:r>
        <w:rPr>
          <w:rFonts w:ascii="Times New Roman"/>
          <w:b w:val="false"/>
          <w:i w:val="false"/>
          <w:color w:val="000000"/>
          <w:sz w:val="28"/>
        </w:rPr>
        <w:t>
      Споры, возникающие между Фондом и членами и/или бывшими членами Фонда, разрешаются, по возможности, заинтересованными сторонами путем переговоров и консультаций. Споры, касающиеся налогообложения, решаются Советом управляющих. Решения Совета управляющих по спорам, связанным с налогообложением, являются окончательными.</w:t>
      </w:r>
    </w:p>
    <w:bookmarkEnd w:id="259"/>
    <w:bookmarkStart w:name="z266" w:id="260"/>
    <w:p>
      <w:pPr>
        <w:spacing w:after="0"/>
        <w:ind w:left="0"/>
        <w:jc w:val="both"/>
      </w:pPr>
      <w:r>
        <w:rPr>
          <w:rFonts w:ascii="Times New Roman"/>
          <w:b w:val="false"/>
          <w:i w:val="false"/>
          <w:color w:val="000000"/>
          <w:sz w:val="28"/>
        </w:rPr>
        <w:t>
      Если такие споры, за исключением связанных с налогообложением, не были разрешены путем переговоров и консультаций в течение не менее 3 (трех) месяцев с даты их возникновения, то они передаются в арбитраж в составе 3 (трех) арбитров, один из которых назначается Фондом, другой - соответствующим членом или бывшим членом Фонда, а третий, если Стороны не договорятся об ином, председателем международного суда. При выборе третьего арбитра назначенные арбитры руководствуются правилом, согласно которому он не должен быть гражданином государства, участвующего в споре. При разрешении спора арбитры руководствуются Арбитражным регламентом ЮНСИТРАЛ, принимая во внимание публично-правовой характер спора. Языком арбитража является английский.</w:t>
      </w:r>
    </w:p>
    <w:bookmarkEnd w:id="260"/>
    <w:bookmarkStart w:name="z267" w:id="261"/>
    <w:p>
      <w:pPr>
        <w:spacing w:after="0"/>
        <w:ind w:left="0"/>
        <w:jc w:val="both"/>
      </w:pPr>
      <w:r>
        <w:rPr>
          <w:rFonts w:ascii="Times New Roman"/>
          <w:b w:val="false"/>
          <w:i w:val="false"/>
          <w:color w:val="000000"/>
          <w:sz w:val="28"/>
        </w:rPr>
        <w:t>
      Решение арбитров является окончательным и обязательным для сторон спора.</w:t>
      </w:r>
    </w:p>
    <w:bookmarkEnd w:id="261"/>
    <w:bookmarkStart w:name="z268" w:id="262"/>
    <w:p>
      <w:pPr>
        <w:spacing w:after="0"/>
        <w:ind w:left="0"/>
        <w:jc w:val="left"/>
      </w:pPr>
      <w:r>
        <w:rPr>
          <w:rFonts w:ascii="Times New Roman"/>
          <w:b/>
          <w:i w:val="false"/>
          <w:color w:val="000000"/>
        </w:rPr>
        <w:t xml:space="preserve"> Глава IX ЗАКЛЮЧИТЕЛЬНЫЕ ПОЛОЖЕНИЯ</w:t>
      </w:r>
    </w:p>
    <w:bookmarkEnd w:id="262"/>
    <w:bookmarkStart w:name="z269" w:id="263"/>
    <w:p>
      <w:pPr>
        <w:spacing w:after="0"/>
        <w:ind w:left="0"/>
        <w:jc w:val="left"/>
      </w:pPr>
      <w:r>
        <w:rPr>
          <w:rFonts w:ascii="Times New Roman"/>
          <w:b/>
          <w:i w:val="false"/>
          <w:color w:val="000000"/>
        </w:rPr>
        <w:t xml:space="preserve"> Статья 36 </w:t>
      </w:r>
      <w:r>
        <w:br/>
      </w:r>
      <w:r>
        <w:rPr>
          <w:rFonts w:ascii="Times New Roman"/>
          <w:b/>
          <w:i w:val="false"/>
          <w:color w:val="000000"/>
        </w:rPr>
        <w:t>Депозитарий</w:t>
      </w:r>
    </w:p>
    <w:bookmarkEnd w:id="263"/>
    <w:bookmarkStart w:name="z270" w:id="264"/>
    <w:p>
      <w:pPr>
        <w:spacing w:after="0"/>
        <w:ind w:left="0"/>
        <w:jc w:val="both"/>
      </w:pPr>
      <w:r>
        <w:rPr>
          <w:rFonts w:ascii="Times New Roman"/>
          <w:b w:val="false"/>
          <w:i w:val="false"/>
          <w:color w:val="000000"/>
          <w:sz w:val="28"/>
        </w:rPr>
        <w:t>
      Оригинал настоящего Соглашения в единственном экземпляре на азербайджанском, казахском, кыргызском, турецком, узбекском и английском языках передается на хранение в Секретариат ОТГ ("Депозитарий").</w:t>
      </w:r>
    </w:p>
    <w:bookmarkEnd w:id="264"/>
    <w:bookmarkStart w:name="z271" w:id="265"/>
    <w:p>
      <w:pPr>
        <w:spacing w:after="0"/>
        <w:ind w:left="0"/>
        <w:jc w:val="left"/>
      </w:pPr>
      <w:r>
        <w:rPr>
          <w:rFonts w:ascii="Times New Roman"/>
          <w:b/>
          <w:i w:val="false"/>
          <w:color w:val="000000"/>
        </w:rPr>
        <w:t xml:space="preserve"> Статья 37 </w:t>
      </w:r>
      <w:r>
        <w:br/>
      </w:r>
      <w:r>
        <w:rPr>
          <w:rFonts w:ascii="Times New Roman"/>
          <w:b/>
          <w:i w:val="false"/>
          <w:color w:val="000000"/>
        </w:rPr>
        <w:t>Инаугурационное заседание</w:t>
      </w:r>
    </w:p>
    <w:bookmarkEnd w:id="265"/>
    <w:bookmarkStart w:name="z272" w:id="266"/>
    <w:p>
      <w:pPr>
        <w:spacing w:after="0"/>
        <w:ind w:left="0"/>
        <w:jc w:val="both"/>
      </w:pPr>
      <w:r>
        <w:rPr>
          <w:rFonts w:ascii="Times New Roman"/>
          <w:b w:val="false"/>
          <w:i w:val="false"/>
          <w:color w:val="000000"/>
          <w:sz w:val="28"/>
        </w:rPr>
        <w:t>
      При вступлении в силу настоящего Соглашения каждый член назначит управляющего, и президент Фонда созывает инаугурационное заседание Совета управляющих.</w:t>
      </w:r>
    </w:p>
    <w:bookmarkEnd w:id="266"/>
    <w:bookmarkStart w:name="z273" w:id="267"/>
    <w:p>
      <w:pPr>
        <w:spacing w:after="0"/>
        <w:ind w:left="0"/>
        <w:jc w:val="both"/>
      </w:pPr>
      <w:r>
        <w:rPr>
          <w:rFonts w:ascii="Times New Roman"/>
          <w:b w:val="false"/>
          <w:i w:val="false"/>
          <w:color w:val="000000"/>
          <w:sz w:val="28"/>
        </w:rPr>
        <w:t>
      На инаугурационном заседании:</w:t>
      </w:r>
    </w:p>
    <w:bookmarkEnd w:id="267"/>
    <w:bookmarkStart w:name="z274" w:id="268"/>
    <w:p>
      <w:pPr>
        <w:spacing w:after="0"/>
        <w:ind w:left="0"/>
        <w:jc w:val="both"/>
      </w:pPr>
      <w:r>
        <w:rPr>
          <w:rFonts w:ascii="Times New Roman"/>
          <w:b w:val="false"/>
          <w:i w:val="false"/>
          <w:color w:val="000000"/>
          <w:sz w:val="28"/>
        </w:rPr>
        <w:t>
      i. члены Совета директоров Фонда назначаются и отбираются в соответствии со статьей 9;</w:t>
      </w:r>
    </w:p>
    <w:bookmarkEnd w:id="268"/>
    <w:bookmarkStart w:name="z275" w:id="269"/>
    <w:p>
      <w:pPr>
        <w:spacing w:after="0"/>
        <w:ind w:left="0"/>
        <w:jc w:val="both"/>
      </w:pPr>
      <w:r>
        <w:rPr>
          <w:rFonts w:ascii="Times New Roman"/>
          <w:b w:val="false"/>
          <w:i w:val="false"/>
          <w:color w:val="000000"/>
          <w:sz w:val="28"/>
        </w:rPr>
        <w:t>
      ii. принимаются меры для определения даты, с которой Фонд начнет свою деятельность;</w:t>
      </w:r>
    </w:p>
    <w:bookmarkEnd w:id="269"/>
    <w:bookmarkStart w:name="z276" w:id="270"/>
    <w:p>
      <w:pPr>
        <w:spacing w:after="0"/>
        <w:ind w:left="0"/>
        <w:jc w:val="both"/>
      </w:pPr>
      <w:r>
        <w:rPr>
          <w:rFonts w:ascii="Times New Roman"/>
          <w:b w:val="false"/>
          <w:i w:val="false"/>
          <w:color w:val="000000"/>
          <w:sz w:val="28"/>
        </w:rPr>
        <w:t>
      iii. первый генеральный директор назначается в соответствии со статьей 11 настоящего Соглашения.</w:t>
      </w:r>
    </w:p>
    <w:bookmarkEnd w:id="270"/>
    <w:bookmarkStart w:name="z277" w:id="271"/>
    <w:p>
      <w:pPr>
        <w:spacing w:after="0"/>
        <w:ind w:left="0"/>
        <w:jc w:val="both"/>
      </w:pPr>
      <w:r>
        <w:rPr>
          <w:rFonts w:ascii="Times New Roman"/>
          <w:b w:val="false"/>
          <w:i w:val="false"/>
          <w:color w:val="000000"/>
          <w:sz w:val="28"/>
        </w:rPr>
        <w:t>
      Фонд уведомляет всех членов о дате начала своей деятельности.</w:t>
      </w:r>
    </w:p>
    <w:bookmarkEnd w:id="271"/>
    <w:bookmarkStart w:name="z278" w:id="272"/>
    <w:p>
      <w:pPr>
        <w:spacing w:after="0"/>
        <w:ind w:left="0"/>
        <w:jc w:val="left"/>
      </w:pPr>
      <w:r>
        <w:rPr>
          <w:rFonts w:ascii="Times New Roman"/>
          <w:b/>
          <w:i w:val="false"/>
          <w:color w:val="000000"/>
        </w:rPr>
        <w:t xml:space="preserve"> Статья 38 </w:t>
      </w:r>
      <w:r>
        <w:br/>
      </w:r>
      <w:r>
        <w:rPr>
          <w:rFonts w:ascii="Times New Roman"/>
          <w:b/>
          <w:i w:val="false"/>
          <w:color w:val="000000"/>
        </w:rPr>
        <w:t>Ратификация, принятие, срок действия, вступление в силу и прочее</w:t>
      </w:r>
    </w:p>
    <w:bookmarkEnd w:id="272"/>
    <w:bookmarkStart w:name="z279" w:id="273"/>
    <w:p>
      <w:pPr>
        <w:spacing w:after="0"/>
        <w:ind w:left="0"/>
        <w:jc w:val="both"/>
      </w:pPr>
      <w:r>
        <w:rPr>
          <w:rFonts w:ascii="Times New Roman"/>
          <w:b w:val="false"/>
          <w:i w:val="false"/>
          <w:color w:val="000000"/>
          <w:sz w:val="28"/>
        </w:rPr>
        <w:t>
      Настоящее Соглашение подлежит ратификации, принятию или утверждению членами Фонда.</w:t>
      </w:r>
    </w:p>
    <w:bookmarkEnd w:id="273"/>
    <w:bookmarkStart w:name="z280" w:id="274"/>
    <w:p>
      <w:pPr>
        <w:spacing w:after="0"/>
        <w:ind w:left="0"/>
        <w:jc w:val="both"/>
      </w:pPr>
      <w:r>
        <w:rPr>
          <w:rFonts w:ascii="Times New Roman"/>
          <w:b w:val="false"/>
          <w:i w:val="false"/>
          <w:color w:val="000000"/>
          <w:sz w:val="28"/>
        </w:rPr>
        <w:t>
      Настоящее Соглашение вступает в силу на тридцатый день после получения по дипломатическим каналам последнего письменного уведомления депозитария о завершении членами-учредителями внутренних процедур, необходимых для его вступления в силу.</w:t>
      </w:r>
    </w:p>
    <w:bookmarkEnd w:id="274"/>
    <w:bookmarkStart w:name="z281" w:id="275"/>
    <w:p>
      <w:pPr>
        <w:spacing w:after="0"/>
        <w:ind w:left="0"/>
        <w:jc w:val="both"/>
      </w:pPr>
      <w:r>
        <w:rPr>
          <w:rFonts w:ascii="Times New Roman"/>
          <w:b w:val="false"/>
          <w:i w:val="false"/>
          <w:color w:val="000000"/>
          <w:sz w:val="28"/>
        </w:rPr>
        <w:t>
      Настоящее Соглашение открыто для присоединения любого государства - участника ОТГ, которое не является членом-учредителем, путем представления депозитарию своего документа о присоединении.</w:t>
      </w:r>
    </w:p>
    <w:bookmarkEnd w:id="275"/>
    <w:bookmarkStart w:name="z282" w:id="276"/>
    <w:p>
      <w:pPr>
        <w:spacing w:after="0"/>
        <w:ind w:left="0"/>
        <w:jc w:val="both"/>
      </w:pPr>
      <w:r>
        <w:rPr>
          <w:rFonts w:ascii="Times New Roman"/>
          <w:b w:val="false"/>
          <w:i w:val="false"/>
          <w:color w:val="000000"/>
          <w:sz w:val="28"/>
        </w:rPr>
        <w:t>
      Настоящее Соглашение открыто для присоединения любого другого государства путем представления депозитарию своего документа о присоединении после утверждения Советом управляющих.</w:t>
      </w:r>
    </w:p>
    <w:bookmarkEnd w:id="276"/>
    <w:bookmarkStart w:name="z283" w:id="277"/>
    <w:p>
      <w:pPr>
        <w:spacing w:after="0"/>
        <w:ind w:left="0"/>
        <w:jc w:val="both"/>
      </w:pPr>
      <w:r>
        <w:rPr>
          <w:rFonts w:ascii="Times New Roman"/>
          <w:b w:val="false"/>
          <w:i w:val="false"/>
          <w:color w:val="000000"/>
          <w:sz w:val="28"/>
        </w:rPr>
        <w:t>
      В отношении присоединяющегося государства настоящее Соглашение вступает в силу на тридцатый день после получения депозитарием по дипломатическим каналам его документа о присоединении.</w:t>
      </w:r>
    </w:p>
    <w:bookmarkEnd w:id="277"/>
    <w:bookmarkStart w:name="z284" w:id="278"/>
    <w:p>
      <w:pPr>
        <w:spacing w:after="0"/>
        <w:ind w:left="0"/>
        <w:jc w:val="both"/>
      </w:pPr>
      <w:r>
        <w:rPr>
          <w:rFonts w:ascii="Times New Roman"/>
          <w:b w:val="false"/>
          <w:i w:val="false"/>
          <w:color w:val="000000"/>
          <w:sz w:val="28"/>
        </w:rPr>
        <w:t>
      В документах о ратификации, принятии, утверждении или присоединении, переданных на хранение в соответствии с настоящим Соглашением, указывается количество акций первоначального акционерного капитала Фонда, к которому присоединяется такой член, как предусмотрено в статье 5 настоящего Соглашения. Депозитарий должным образом уведомляет всех членов о каждом депонировании, его дате и количестве подписанных акций.</w:t>
      </w:r>
    </w:p>
    <w:bookmarkEnd w:id="278"/>
    <w:bookmarkStart w:name="z285" w:id="279"/>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настоящее Соглашение.</w:t>
      </w:r>
    </w:p>
    <w:bookmarkEnd w:id="279"/>
    <w:bookmarkStart w:name="z286" w:id="280"/>
    <w:p>
      <w:pPr>
        <w:spacing w:after="0"/>
        <w:ind w:left="0"/>
        <w:jc w:val="both"/>
      </w:pPr>
      <w:r>
        <w:rPr>
          <w:rFonts w:ascii="Times New Roman"/>
          <w:b w:val="false"/>
          <w:i w:val="false"/>
          <w:color w:val="000000"/>
          <w:sz w:val="28"/>
        </w:rPr>
        <w:t>
      Совершено в г. _________ __________ 2023 года в одном подлинном экземпляре на азербайджанском, казахском, кыргызском, турецком, узбекском и английском языках, при этом все тексты имеют одинаковую аутентичность. В случае расхождений между текстами настоящего Соглашения преимущественную силу имеет текст на английском языке.</w:t>
      </w:r>
    </w:p>
    <w:bookmarkEnd w:id="280"/>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Республику Азербайджан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Республику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Кыргызскую Республику</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Республику Турция</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Республику Узбекистан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Соглашению о создании</w:t>
            </w:r>
            <w:r>
              <w:br/>
            </w:r>
            <w:r>
              <w:rPr>
                <w:rFonts w:ascii="Times New Roman"/>
                <w:b w:val="false"/>
                <w:i w:val="false"/>
                <w:color w:val="000000"/>
                <w:sz w:val="20"/>
              </w:rPr>
              <w:t xml:space="preserve">Тюркского инвестиционного </w:t>
            </w:r>
            <w:r>
              <w:br/>
            </w:r>
            <w:r>
              <w:rPr>
                <w:rFonts w:ascii="Times New Roman"/>
                <w:b w:val="false"/>
                <w:i w:val="false"/>
                <w:color w:val="000000"/>
                <w:sz w:val="20"/>
              </w:rPr>
              <w:t xml:space="preserve">фонда </w:t>
            </w:r>
          </w:p>
        </w:tc>
      </w:tr>
    </w:tbl>
    <w:bookmarkStart w:name="z288" w:id="281"/>
    <w:p>
      <w:pPr>
        <w:spacing w:after="0"/>
        <w:ind w:left="0"/>
        <w:jc w:val="left"/>
      </w:pPr>
      <w:r>
        <w:rPr>
          <w:rFonts w:ascii="Times New Roman"/>
          <w:b/>
          <w:i w:val="false"/>
          <w:color w:val="000000"/>
        </w:rPr>
        <w:t xml:space="preserve"> Капитал Фонда </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Государство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 первоначальных акций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Совокупная номинальная стоимость к оплачиваемой акции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Совокупная номинальная стоимость привлекаемой акции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70,000,000 долл. США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30,000,000 долл. США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70,000,000 долл. США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30,000,000 долл. США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70,000,000 долл. США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30,000,000 долл. США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Турция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70,000,000 долл. США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30,000,000 долл. США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70,000,000 долл. США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30,000,000 долл. США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Соглашению о создании</w:t>
            </w:r>
            <w:r>
              <w:br/>
            </w:r>
            <w:r>
              <w:rPr>
                <w:rFonts w:ascii="Times New Roman"/>
                <w:b w:val="false"/>
                <w:i w:val="false"/>
                <w:color w:val="000000"/>
                <w:sz w:val="20"/>
              </w:rPr>
              <w:t xml:space="preserve">Тюркского инвестиционного </w:t>
            </w:r>
            <w:r>
              <w:br/>
            </w:r>
            <w:r>
              <w:rPr>
                <w:rFonts w:ascii="Times New Roman"/>
                <w:b w:val="false"/>
                <w:i w:val="false"/>
                <w:color w:val="000000"/>
                <w:sz w:val="20"/>
              </w:rPr>
              <w:t xml:space="preserve">фонда </w:t>
            </w:r>
          </w:p>
        </w:tc>
      </w:tr>
    </w:tbl>
    <w:bookmarkStart w:name="z290" w:id="282"/>
    <w:p>
      <w:pPr>
        <w:spacing w:after="0"/>
        <w:ind w:left="0"/>
        <w:jc w:val="left"/>
      </w:pPr>
      <w:r>
        <w:rPr>
          <w:rFonts w:ascii="Times New Roman"/>
          <w:b/>
          <w:i w:val="false"/>
          <w:color w:val="000000"/>
        </w:rPr>
        <w:t xml:space="preserve"> Подписка</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Государство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Первоначальный взнос (долл. США)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Первый взнос (долл. США)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Второй взнос (долл. США)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Третий взнос (долл. США)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Азербайджанская Республика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90 дней после инаугурационного заседания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90 дней после инаугурационного заседания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90 дней после инаугурационного заседания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Турция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90 дней после инаугурационного заседания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Узбекистан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90 дней после инаугурационного заседания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24,000,000</w:t>
            </w:r>
          </w:p>
        </w:tc>
      </w:tr>
    </w:tbl>
    <w:p>
      <w:pPr>
        <w:spacing w:after="0"/>
        <w:ind w:left="0"/>
        <w:jc w:val="left"/>
      </w:pPr>
      <w:r>
        <w:br/>
      </w:r>
      <w:r>
        <w:rPr>
          <w:rFonts w:ascii="Times New Roman"/>
          <w:b w:val="false"/>
          <w:i w:val="false"/>
          <w:color w:val="000000"/>
          <w:sz w:val="28"/>
        </w:rPr>
        <w:t>
</w:t>
      </w:r>
    </w:p>
    <w:bookmarkStart w:name="z291" w:id="283"/>
    <w:p>
      <w:pPr>
        <w:spacing w:after="0"/>
        <w:ind w:left="0"/>
        <w:jc w:val="both"/>
      </w:pPr>
      <w:r>
        <w:rPr>
          <w:rFonts w:ascii="Times New Roman"/>
          <w:b w:val="false"/>
          <w:i w:val="false"/>
          <w:color w:val="000000"/>
          <w:sz w:val="28"/>
        </w:rPr>
        <w:t xml:space="preserve">
      Настоящим удостоверяю, что данный перевод соответствует тексту Соглашения создании Тюркского инвестиционного фонда на английском языке, совершенного 16 марта 2023 года в Анкаре. </w:t>
      </w:r>
    </w:p>
    <w:bookmarkEnd w:id="28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Вице-министр национальной экономики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А. Абдикаримов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