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4265" w14:textId="57b4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общественном контроле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октября 2023 года № 30-VIII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цель, задачи и принципы общественного контроля, а также регулирует общественные отношения, связанные с организацией и осуществлением общественного контроля в Республике Казахстан.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общественный контроль – деятельность субъектов общественного контроля, осуществляемая в порядке и формах, которые установлены настоящим Законом и иными законами Республики Казахстан, направленная на анализ и оценку актов и решений объектов общественного контроля на соответствие общественным интересам;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конфликт интересов при осуществлении общественного контроля – ситуация, при которой личная заинтересованность субъектов общественного контроля, эксперта, члена (участника), учредителя, руководителя, работника субъектов общественного контроля влияет или может повлиять на беспристрастное и объективное исполнение ими своих обязанностей и (или) влечет за собой возникновение противоречия между такой заинтересованностью и принципами, установленными настоящим Законом;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итоговый документ по результатам общественного контроля (далее – итоговый документ) – протокол, заключение, рекомендация, иные документы, предусмотренные законами Республики Казахстан, разработанные субъектами общественного контроля по результатам общественного контроля;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общественного контроля – органы, учреждения исполнительной государственной власти и местного государственного управления, государственные учреждения, не являющиеся государственными органами, субъекты квазигосударственного сектора, автономные организации образования, организации, являющиеся исполнителями функций центральных и (или) местных исполнительных органов, деятельность которых связана с общественными интересами, а также иные объекты общественного контроля, предусмотренные законами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общественного контроля не являются государственные органы и организации, отнесенные к категории особорежимных, режимных объектов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общественного контроля – граждане Республики Казахстан;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некоммерческие организации, зарегистрированные на территории Республики Казахстан, за исключением религиозных объединений (далее – некоммерческие организации);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субъекты, которым предоставлены полномочия на осуществление общественного контроля в соответствии с законами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группа общественного контроля – группа граждан Республики Казахстан и (или) представителей некоммерческих организаций, являющихся гражданами Республики Казахстан, и (или) иных субъектов, которым предоставлены полномочия на осуществление общественного контроля в соответствии с законами Республики Казахстан, сформированная для осуществления общественного контроля;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мотивированный ответ – информация объекта общественного контроля о всестороннем, полном и объективном рассмотрении обстоятельств, указанных в итоговом документе по результатам общественного контроля, в том числе об устранении причин и условий, способствующих нарушениям, выявленным в ходе общественного контроля.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общественном контроле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общественном контроле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участником которых является Республика Казахстан, определяются законодательством Республики Казахстан.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Особенности осуществления общественного контроля устанавливаются настоящим Законом и иными законами Республики Казахстан.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связанные с осуществлением общественного контроля, в части, не урегулированной иными законами Республики Казахстан.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общественные отношения, регулируемые конституционными законами Республики Казахстан "О выборах в Республике Казахстан", "О республиканском референдуме", "О судебной системе и статусе судей Республики Казахстан", "О прокуратуре", "О Конституционном Суде Республики Казахстан", "Об Уполномоченном по правам человека в Республике Казахстан", законами Республики Казахстан "О специальных государственных органах Республики Казахстан", "Об обороне и Вооруженных Силах Республики Казахстан", "О персональных данных и их защите", уголовно-процессуальным, уголовно-исполнительным, гражданским процессуальным, административным процедурно-процессуальным законодательством Республики Казахстан, законодательством Республики Казахстан об административных правонарушениях, о внешней разведке, контрразведывательной деятельности, оперативно-розыскной деятельности, государственных секретах, а также законодательством Республики Казахстан по вопросам правоохранительной деятельности и обеспечения безопасности охраняемых лиц и объектов.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Общественный контроль в Фонде национального благосостояния и национальных компаниях, входящих в группу Фонда национального благосостояния, осуществляется в отношении государственных социальных и научно-инновационных проектов, национальных проектов, реализуемых за счет бюджетных средств, а также при оказании Фондом национального благосостояния и национальными компаниями, входящими в группу Фонда национального благосостояния, благотворительной помощи.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Цель и задачи общественного контроля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общественного контроля является обеспечение участия граждан Республики Казахстан в управлении делами государства.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общественного контроля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вовлечение граждан Республики Казахстан в процесс общественного контроля;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реализации проектов, выполняемых в рамках общенациональных приоритетов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учета общественного мнения при принятии решений объектами общественного контроля;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прозрачности и открытости деятельности объектов общественного контроля;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субъектов и объектов общественного контроля;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повышение эффективности деятельности объектов общественного контроля;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уровня доверия граждан Республики Казахстан к деятельности объектов общественного контроля;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в обществе нетерпимости к противоправному поведению.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общественного контроля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общественного контроля являются: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деятельности субъектов общественного контроля;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публичность, открытость и прозрачность осуществления общественного контроля субъектами общественного контроля;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добровольность участия субъектов общественного контроля в осуществлении общественного контроля;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независимость субъектов общественного контроля и недопустимость конфликта интересов при осуществлении общественного контроля.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Условия участия субъектов общественного контроля в осуществлении общественного контроля 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 общественного контроля осуществляют общественный контроль индивидуально или путем участия в группах общественного контроля.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общественного контроля не могут быть: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непогашенную или неснятую судимость в порядке, установленном законом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признанные судом недееспособными или ограниченно дееспособными;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не достигшие восемнадцатилетнего возраста;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состоящие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ранее привлекавшиеся к уголовной ответственности за совершение коррупционных правонарушений, экстремистских и террористических преступлений;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некоммерческие организации с иностранным участием, а также некоммерческие организации, деятельность которых приостановлена либо запрещена в соответствии с законами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Группа общественного контроля формируется по инициативе субъектов общественного контроля.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утверждении состава группы общественного контроля оформляется в виде протокола.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группы общественного контроля не может превышать пять человек.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группы общественного контроля осуществляют общественный контроль в соответствии с требованиями настоящего Закона и законодательства Республики Казахстан. 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И ОБЪЕКТЫ ОБЩЕСТВЕННОГО КОНТРОЛЯ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Права и обязанности субъектов общественного контроля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общественного контроля имеют право: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общественный контроль в формах, предусмотренных настоящим Законом и законодательством Республики Казахстан;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территории и помещения объекта общественного контроля по письменному согласованию с объектом общественного контроля в соответствии с настоящим Законом;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информацию у объектов общественного контроля в порядке, предусмотренном законодательством Республики Казахстан о доступе к информации;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средства аудиовизуальной техники, а также производить видео- и фотосъемку при осуществлении общественного контроля с соблюдением требований законодательства Республики Казахстан;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обжаловать действия (бездействие) объектов общественного контроля в соответствии с законодательством Республики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настоящим Законом и иными законами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общественного контроля обязаны: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объектов общественного контроля;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общественный контроль в соответствии с требованиями настоящего Закона и законодательства Республики Казахстан;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информировать объект общественного контроля об осуществлении общественного контроля, а в случае формирования группы общественного контроля направить протокол об утверждении состава группы общественного контроля;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объектам общественного контроля итоговый документ, включающий предложения о мерах по устранению причин и условий, способствующих нарушениям, выявленным в ходе общественного контроля;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информацию о причинах и условиях, способствующих нарушениям, выявленным в ходе осуществления общественного контроля, в соответствующие уполномоченные органы;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общепринятые морально-этические нормы поведения при осуществлении общественного контроля;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конфликта интересов при осуществлении общественного контроля;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размещать итоговый документ, а также мотивированные ответы объектов общественного контроля на итоговый документ на своих интернет-ресурсах (при наличии);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меры безопасности при осуществлении общественного контроля и установленный режим работы объекта общественного контроля при осуществлении общественного контроля;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обрабатывать персональные данные без согласия субъектов персональных данных или их законных представителей, а также не разглашать сведения, полученные от объектов общественного контроля, составляющие охраняемую законами Республики Казахстан тайну;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обязанности, установленные настоящим Законом и иными законами Республики Казахстан.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и обязанности объектов общественного контроля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общественного контроля имеют право: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субъектов общественного контроля информацию об осуществлении общественного контроля и итоговый документ;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аудиовизуальной техники, а также производить видео- и фотосъемку при осуществлении общественного контроля с соблюдением требований законодательства Республики Казахстан;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соблюдения мер безопасности при осуществлении общественного контроля на объекте общественного контроля;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 в посещении территории и помещений объекта общественного контроля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к субъектам общественного контроля для инициирования проведения общественного контроля;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настоящим Законом и иными законами Республики Казахстан.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общественного контроля обязаны: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субъектов общественного контроля;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 субъектов общественного контроля к территории и помещениям объектов общественного контроля на основании и в порядке, которые установлены законодательством Республики Казахстан;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доступ к информации о своей деятельности, за исключением информации с ограниченным доступом, и рассматривать запросы субъектов общественного контроля в соответствии с требованиями законодательства Республики Казахстан о доступе к информации;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необходимые меры по соблюдению представителями объектов общественного контроля общепринятых морально-этических норм поведения при осуществлении общественного контроля;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безопасность субъектов общественного контроля в соответствии с установленными нормативами для данного объекта общественного контроля;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и принимать решения по итоговому документу, а также направлять мотивированные ответы;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размещать итоговый документ, а также мотивированные ответы на своих интернет-ресурсах;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информировать субъект общественного контроля о согласии на посещение территории и помещений объекта общественного контроля в соответствии с настоящим Законом;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обязанности, установленные настоящим Законом и иными законами Республики Казахстан.</w:t>
      </w:r>
    </w:p>
    <w:bookmarkEnd w:id="81"/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ФОРМЫ И РЕЗУЛЬТАТЫ ОБЩЕСТВЕННОГО КОНТРОЛЯ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Формы общественного контроля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осуществляется в формах общественного обсуждения, общественной экспертизы и общественного мониторинга, а также в формах, установленных законами Республики Казахстан.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Общественный контроль может осуществляться одновременно в нескольких формах.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Общественное обсуждение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Общественное обсуждение проводится в целях организации публичного рассмотрения актов и решений объектов общественного контроля, затрагивающих права и законные интересы неограниченного круга лиц.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общественного контроля за три рабочих дня до даты проведения общественного обсуждения размещают в средствах массовой информации сведения о теме, дате, времени, месте и форме общественного обсуждения, а также информацию, относящуюся к предмету общественного обсуждения.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общественного контроля обязаны уведомлять и приглашать представителей объектов общественного контроля для участия в общественных обсуждениях не позднее чем за пять рабочих дней до даты проведения общественного обсуждения.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общественного контроля могут принять участие в общественном обсуждении, а также оказывать техническое содействие в организации общественного обсуждения субъектам общественного контроля.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Итоговый документ, принятый на основе протокола по результатам проведения общественного обсуждения, направляется субъектами общественного контроля объектам общественного контроля для рассмотрения.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Общественная экспертиза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Общественная экспертиза осуществляется субъектами общественного контроля в целях анализа и общественной оценки актов и решений объектов общественного контроля, затрагивающих права и законные интересы неограниченного круга лиц.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общественной экспертизы являются акты и решения объектов общественного контроля, принимаемые в ходе деятельности, затрагивающие права и законные интересы неограниченного круга лиц.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общественного контроля для проведения общественной экспертизы вправе привлекать экспертов или экспертные организации.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Экспертом может быть физическое лицо, имеющее высшее и (или) послевузовское образование в соответствующей сфере, не менее двух лет стажа работы в соответствующей сфере, обладающее научными и (или) практическими знаниями по предмету общественной экспертизы.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Заключение общественной экспертизы, содержащее выводы экспертов, оформляется в виде итогового документа и направляется объектам общественного контроля для рассмотрения.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Общественный мониторинг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мониторинг представляет собой наблюдение за ходом деятельности объектов общественного контроля, затрагивающей права и законные интересы неограниченного круга лиц.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общественного контроля осуществляют общественный мониторинг путем сбора, обобщения и анализа информации, касающейся актов и решений объектов общественного контроля, затрагивающих права и законные интересы неограниченного круга лиц.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общественного контроля в случае необходимости могут осуществлять общественный мониторинг с посещением территории и помещений объекта общественного контроля по согласованию с объектом общественного контроля.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общественного контроля к обращению о согласовании на осуществление общественного мониторинга с посещением территории и помещений объекта общественного контроля прилагает список субъектов общественного контроля и информацию о соответствии их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Закона, а также обоснование необходимости посещения объекта общественного контроля. 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Объекты общественного контроля в случае проведения общественного мониторинга с посещением одного и того же объекта либо по одному и тому же вопросу в течение шести месяцев с момента проведения предыдущего общественного мониторинга имеют право отказать в посещении территории и помещений объекта общественного контроля. 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Итоговый документ, принятый по результатам проведения общественного мониторинга, направляется объектам общественного контроля для рассмотрения.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Итоговые документы</w:t>
      </w:r>
    </w:p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общественного контроля субъектом общественного контроля разрабатывается итоговый документ, включающий предложения о мерах по устранению причин и условий, способствующих нарушениям, выявленным в ходе общественного контроля.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итоговому документу прилагаются информация о дате, времени и месте осуществления общественного контроля, задачах общественного контроля, список субъектов общественного контроля и информация о соответствии их требованиям настоящего Закона, формах общественного контроля, фактах и обстоятельствах, установленных при осуществлении общественного контроля, а также иные документы, полученные при осуществлении общественного контроля.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 общественного контроля направляет итоговый документ объекту общественного контроля не позднее семи рабочих дней со дня завершения общественного контроля на казахском и (или) на других языках.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Итоговый документ является обязательным для рассмотрения объектами общественного контроля. 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общественного контроля не позднее десяти рабочих дней после получения итогового документа направляют субъекту общественного контроля мотивированный ответ отдельно по каждой рекомендации.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общественного контроля обязаны принять меры для всестороннего, полного и объективного рассмотрения обстоятельств, указанных в итоговом документе, и предоставить возможность субъекту общественного контроля участвовать в рассмотрении его рекомендации в форме заслушивания, если это не нарушает права, свободы и законные интересы других лиц.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Заслушивание может осуществляться путем приглашения субъекта общественного контроля, в том числе посредством видеоконференцсвязи или иных средств коммуникации. 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общественного контроля уведомляется заранее о заслушивании, но не позднее чем за три рабочих дня до принятия решения по рассмотрению итогового документа.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положительного решения по итогам рассмотрения итогового документа процедура заслушивания не проводится. 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рассмотрении итогового документа объектом общественного контроля субъект общественного контроля имеет право направить жалобу в соответствующие государственные органы в порядке, установленном законодательством Республики Казахстан.</w:t>
      </w:r>
    </w:p>
    <w:bookmarkEnd w:id="110"/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Материально-техническое и организационное обеспечение осуществления общественного контроля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и организационное обеспечение общественного контроля осуществляется за счет средств субъектов общественного контроля, а также иных источников, установленных законодательными актами Республики Казахстан.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за нарушение законодательства Республики Казахстан об общественном контроле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общественном контроле влечет ответственность в соответствии с законами Республики Казахстан.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Порядок введения в действие настоящего Закона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шести месяцев после дня его первого официального опубликования. 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