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2e61" w14:textId="8312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Кодекс Республики Казахстан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июля 2023 года № 25-VIII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Конституционного Суда РК от 11.07.2023 № 20-НП настоящий Закон признан соответствующим </w:t>
      </w:r>
      <w:r>
        <w:rPr>
          <w:rFonts w:ascii="Times New Roman"/>
          <w:b w:val="false"/>
          <w:i w:val="false"/>
          <w:color w:val="ff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после слов "государственному аудиту" дополнить словами ", и уполномоченному органу по возврату активов".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