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2895" w14:textId="0362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Семипалатинской зоне ядерной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2023 года № 16-VIII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1 января 2024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Вниманию пользователей!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Для удобства пользования ИЗПИ создано </w:t>
      </w:r>
      <w:r>
        <w:rPr>
          <w:rFonts w:ascii="Times New Roman"/>
          <w:b w:val="false"/>
          <w:i w:val="false"/>
          <w:color w:val="ff0000"/>
          <w:sz w:val="28"/>
        </w:rPr>
        <w:t>СОДЕРЖАНИЕ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отношения, возникающие при создании и функционировании Семипалатинской зоны ядерной безопасности.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использования атомной энергии (далее – уполномоченный орган) – центральный исполнительный орган, осуществляющий руководство в области использования атомной энергии;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Семипалатинская зона ядерной безопасности – ограниченная часть территории Республики Казахстан, подвергшаяся сверхнормативному радиоактивному загрязнению вследствие испытаний ядерного оружия на территории бывшего Семипалатинского испытательного ядерного полигона, на которой действует специальный правовой режим, предусмотренный законодательством Республики Казахстан;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паспорт территории Семипалатинской зоны ядерной безопасности – документ, в котором содержатся система показателей, характеризующих территорию, карта-схема с указанием места нахождения территории и функциональных зон, обозначением объектов инфраструктуры Семипалатинской зоны ядерной безопасности, географических координат, описанием границ, площади ее территории, виды режима охраны, разрешенные и запрещенные виды деятельности, правила посещения, режим работы, сведения о смежных собственниках земельных участков и землепользователях, об их обязательствах;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уполномоченная организация по обеспечению функционирования Семипалатинской зоны ядерной безопасности (далее – уполномоченная организация) – юридическое лицо, определяемое в соответствии с настоящим Законом для обеспечения функционирования Семипалатинской зоны ядерной безопасности из числа государственных предприятий, находящихся в ведении уполномоченного органа;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инфраструктуры Семипалатинской зоны ядерной безопасности (далее – объекты инфраструктуры) – комплекс производственных и испытательных площадок, технических средств, устройств, инженерных и транспортных коммуникаций, зданий, сооружений и их комплексов, земельных участков, расположенных на территории Семипалатинской зоны ядерной безопасности и используемых для ее функционирования;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комплексное экологическое обследование территорий, на которых проводились испытания ядерного оружия (далее – комплексное экологическое обследование) – радиоэкологическое обследование, направленное на оценку состояния окружающей среды на бывшем Семипалатинском испытательном ядерном полигоне и (или) прилегающей к нему территории, подвергшихся сверхнормативному радиоактивному загрязнению вследствие испытаний ядерного оружия.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Семипалатинской зоне ядерной безопасности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Семипалатинской зоне ядерной безопасности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Международные договоры, ратифицированные Республикой Казахстан, имеют приоритет перед настоящим Законом. Порядок и условия действия на территории Республики Казахстан международных договоров, участницей которых является Республика Казахстан, определяются законодательством Республики Казахстан.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Цели, задачи создания и принципы законодательного регулирования Семипалатинской зоны ядерной безопасности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Семипалатинская зона ядерной безопасности создается в целях обеспечения ядерной и радиационной безопасности в Республике Казахстан, а также реабилитации территории бывшего Семипалатинского испытательного ядерного полигона для создания возможности постепенного возврата его земель в хозяйственный оборот.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Задачами создания Семипалатинской зоны ядерной безопасности являются: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исполнение обязательств государства по обеспечению ядерной и радиационной безопасности, поддержанию режима нераспространения ядерного оружия на территории Семипалатинской зоны ядерной безопасности и прилегающих к ней земель;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эффективного управления и надлежащего обслуживания, ремонта, реконструкции и модернизации объектов инфраструктуры;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работ по ограничению распространения радиоактивного загрязнения, реабилитации земель, подвергшихся сверхнормативному радиоактивному загрязнению, и усилению безопасности Семипалатинской зоны ядерной безопасности;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постоянного мониторинга уровня радиоактивного загрязнения атмосферного воздуха, подземных и поверхностных вод, почвы и растений, а также определение параметров миграции радионуклидов в Семипалатинской зоне ядерной безопасности;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науки и техники в области мирного использования атомной энергии и радиоэкологии.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 принципам законодательства Республики Казахстан в области создания и осуществления деятельности Семипалатинской зоны ядерной безопасности относятся: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безопасность – обеспечение качественного и достоверного анализа радиоэкологической обстановки при проведении комплексного экологического обследования, мониторинга уровня радиоактивного загрязнения, а также определение параметров миграции радионуклидов;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гласность – обеспечение доступности информации о функционировании Семипалатинской зоны ядерной безопасности, а также проведение мероприятий по освещению деятельности, связанной с реализацией настоящего Закона;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нераспространение – выполнение международных обязательств Республики Казахстан по ограничению распространения ядерных материалов и обеспечению ядерной и радиационной безопасности на территории Семипалатинской зоны ядерной безопасности;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предотвращение – осуществление деятельности, направленной на ограничение распространения радиоактивного загрязнения и реабилитацию территории Семипалатинской зоны ядерной безопасности, подвергшейся сверхнормативному радиоактивному загрязнению.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 В ОБЛАСТИ СОЗДАНИЯ И ФУНКЦИОНИРОВАНИЯ СЕМИПАЛАТИНСКОЙ ЗОНЫ ЯДЕРНОЙ БЕЗОПАСНОСТИ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Компетенция Правительства Республики Казахстан в области создания и функционирования Семипалатинской зоны ядерной безопасности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компетенции Правительства Республики Казахстан в области создания и функционирования Семипалатинской зоны ядерной безопасности относятся: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основных направлений государственной политики в области создания и функционирования Семипалатинской зоны ядерной безопасности;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Семипалатинской зоны ядерной безопасности, установление и изменение границ, площадей ее земельных участков;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уполномоченной организации по представлению уполномоченного органа;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выполнение иных функций, возложенных на него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настоящим Законом, иными законами Республики Казахстан и актами Президента Республики Казахстан.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Компетенция государственных органов в области создания и функционирования Семипалатинской зоны ядерной безопасности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компетенции уполномоченного органа относятся: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создания и функционирования Семипалатинской зоны ядерной безопасности;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деятельности в области создания и функционирования Семипалатинской зоны ядерной безопасности;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проведения комплексного экологического обследования;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материалов комплексного экологического обследования, обосновывающих установление границ и площадей земельных участков Семипалатинской зоны ядерной безопасности и их изменение;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представление на утверждение в Правительство Республики Казахстан правил перевода земель запаса в земли зоны ядерной безопасности;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предложения в Правительство Республики Казахстан о создании Семипалатинской зоны ядерной безопасности, об установлении и изменении границ и площадей ее земельных участков, переводе земель запаса в земли зоны ядерной безопасности;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предложения в Правительство Республики Казахстан об определении уполномоченной организации;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согласование предложения уполномоченной организации об изменении границ и площадей земельных участков Семипалатинской зоны ядерной безопасности;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и утверждение правил разработки и регистрации (перерегистрации) паспорта территории Семипалатинской зоны ядерной безопасности;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регистрация (перерегистрация) паспорта территории Семипалатинской зоны ядерной безопасности;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и утверждение методик проведения комплексного экологического обследования по согласованию с уполномоченным органом в области охраны окружающей среды;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и утверждение правил проведения постоянного мониторинга уровня радиоактивного загрязнения атмосферного воздуха, подземных и поверхностных вод, почвы и растений, а также определения параметров миграции радионуклидов в Семипалатинской зоне ядерной безопасности по согласованию с уполномоченным органом в области охраны окружающей среды;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компетенции уполномоченного органа в области охраны окружающей среды относятся: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экологической экспертизы материалов комплексного экологического обследования, обосновывающих установление границ и площадей земельных участков Семипалатинской зоны ядерной безопасности и их изменение;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компетенции государственного органа в области санитарно-эпидемиологического благополучия населения относятся: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и надзора на территории Семипалатинской зоны ядерной безопасности за соблюдением санитарно-эпидемиологических требований, направленных на охрану здоровья граждан;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санитарно-эпидемиологической экспертизы материалов комплексного экологического обследования, обосновывающих установление границ и площадей земельных участков Семипалатинской зоны ядерной безопасности и их изменение;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местных исполнительных органов областей, в границах которых расположена Семипалатинская зона ядерной безопасности</w:t>
      </w:r>
    </w:p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компетенции местных исполнительных органов областей, в границах которых расположена Семипалатинская зона ядерной безопасности, относятся: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своей компетенции государственной политики в области создания и функционирования Семипалатинской зоны ядерной безопасности;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End w:id="52"/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СОЗДАНИЕ И ФУНКЦИОНИРОВАНИЕ СЕМИПАЛАТИНСКОЙ ЗОНЫ ЯДЕРНОЙ БЕЗОПАСНОСТИ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Создание Семипалатинской зоны ядерной безопасности, установление или изменение границ и площадей ее земельных участков</w:t>
      </w:r>
    </w:p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Предложение о создании Семипалатинской зоны ядерной безопасности, об установлении или изменении границ и площадей ее земельных участков, а также о переводе земель запаса в земли зоны ядерной безопасности вносится в уполномоченный орган уполномоченной организацией с представлением обоснования, результатов комплексного экологического обследования и заключения государственной экологической экспертизы.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Проект акта Правительства Республики Казахстан о создании Семипалатинской зоны ядерной безопасности, об установлении или изменении границ и площадей ее земельных участков, а также о переводе земель запаса в земли зоны ядерной безопасности согласовывается с уполномоченным органом в области охраны окружающей среды и местными исполнительными органами областей, в границах которых расположены земельные участки Семипалатинской зоны ядерной безопасности.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Границы и площади земельных участков Семипалатинской зоны ядерной безопасности устанавливаются или изменяются на основании материалов комплексного экологического обследования при наличии заключения государственной экологической экспертизы. 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Семипалатинская зона ядерной безопасности создается на земельных участках, находящихся в государственной собственности, за исключением переданных в землепользование в соответствии с законодательством Республики Казахстан. Земли Семипалатинской зоны ядерной безопасности не подлежат отчуждению. 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Предложение об изменении границ и площадей земельных участков Семипалатинской зоны ядерной безопасности рассматривается уполномоченным органом в течение шестидесяти рабочих дней со дня внесения материалов, указанных в пункте 1 настоящей статьи. 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отклоняет предложение уполномоченной организации об изменении границ и площадей земельных участков Семипалатинской зоны ядерной безопасности в случаях: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предложения об изменении границ и площадей земельных участков Семипалатинской зоны ядерной безопасности приоритетам государственной политики;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предложения об изменении границ и площадей земельных участков Семипалатинской зоны ядерной безопасности требованиям экологического законодательства Республики Казахстан;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неполноты представленных материалов. 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Отклонение предложения об изменении границ и площадей земельных участков Семипалатинской зоны ядерной безопасности не является препятствием для повторного внесения предложения об изменении границ и площадей земельных участков Семипалатинской зоны ядерной безопасности.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Процедура пересмотра границ и площадей земельных участков Семипалатинской зоны ядерной безопасности может быть инициирована Президентом Республики Казахстан, Правительством Республики Казахстан.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Граница Семипалатинской зоны ядерной безопасности на местности обозначается специальными предупреждающими знаками.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Функционирование Семипалатинской зоны ядерной безопасности</w:t>
      </w:r>
    </w:p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территории Семипалатинской зоны ядерной безопасности действует специальный правовой режим, являющийся совокупностью условий функционирования Семипалатинской зоны ядерной безопасности в соответствии с настоящим Законом, налоговым, земельным, экологическим законодательством Республики Казахстан.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Земли Семипалатинской зоны ядерной безопасности относятся к категории земель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Объекты инфраструктуры являются государственной собственностью.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Основные виды деятельности в Семипалатинской зоне ядерной безопасности</w:t>
      </w:r>
    </w:p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видами деятельности в Семипалатинской зоне ядерной безопасности являются: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ядерной и радиационной безопасности Семипалатинской зоны ядерной безопасности и объектов инфраструктуры;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режима нераспространения ядерного оружия на территории Семипалатинской зоны ядерной безопасности в рамках национальных и международных обязательств Республики Казахстан;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предотвращение воздействия последствий ядерных испытаний, реабилитация и снижение опасности радиоактивно загрязненных земель Семипалатинской зоны ядерной безопасности;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и обеспечение функционирования систем физической защиты стратегических объектов Семипалатинской зоны ядерной безопасности;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обращение с радиоактивными и опасными отходами на территории Семипалатинской зоны ядерной безопасности, размещение их на хранение и захоронение;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учебно-тренировочной деятельности по реагированию на аварии и инциденты на опасных производственных объектах, а также ликвидация их последствий;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научно-технических исследований в области мирного использования атомной энергии и радиоэкологии.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виды деятельности в Семипалатинской зоне ядерной безопасности осуществляются уполномоченной организацией в соответствии с законодательством Республики Казахстан.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территории Семипалатинской зоны ядерной безопасности запрещается осуществление иных видов деятельности, за исключением видов деятельности, указанных в пункте 1 настоящей статьи, и иной деятельности, направленной на выполнение функций уполномоченных государственных органов и объектов жизнеобеспечения.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выполнения основных видов деятельности в Семипалатинской зоне ядерной безопасности уполномоченная организация имеет право привлекать сторонние организации в соответствии с законодательством Республики Казахстан.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5 предусматривается изменение Законом РК от 07.07.2026 </w:t>
      </w:r>
      <w:r>
        <w:rPr>
          <w:rFonts w:ascii="Times New Roman"/>
          <w:b w:val="false"/>
          <w:i w:val="false"/>
          <w:color w:val="ff0000"/>
          <w:sz w:val="28"/>
        </w:rPr>
        <w:t>№ 336-VIII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о строительстве и районе строительства пунктов захоронения радиоактивных отходов принимается в соответствии с законодательством Республики Казахстан в области использования атомной энергии.</w:t>
      </w:r>
    </w:p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строительстве и районе строительства полигонов опасных отходов принимается в соответствии с Экологическим кодексом Республики Казахстан.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Обеспечение охраны стратегических объектов Семипалатинской зоны ядерной безопасности</w:t>
      </w:r>
    </w:p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Обеспечение охраны стратегических объектов Семипалатинской зоны ядерной безопасности может осуществляться государственными органами, специализированными охранными подразделениями органов внутренних дел, другими войсками и воинскими формированиями Республики Казахстан в соответствии с законодательством Республики Казахстан.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Уполномоченная организация осуществляет взаимодействие с субъектами, осуществляющими государственную охрану стратегических объектов Семипалатинской зоны ядерной безопасности.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обеспечения физической защиты стратегических объектов Семипалатинской зоны ядерной безопасности определяется требованиями по инженерно-технической укрепленности объектов, подлежащих государственной охране.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Функции уполномоченной организации</w:t>
      </w:r>
    </w:p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обеспечения функционирования Семипалатинской зоны ядерной безопасности уполномоченная организация осуществляет следующие функции в соответствии с законодательством Республики Казахстан: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комплексных экологических обследований, получение заключений государственной экологической экспертизы и санитарно-эпидемиологической экспертизы;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деятельности по обеспечению ядерной и радиационной безопасности Семипалатинской зоны ядерной безопасности и объектов инфраструктуры;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мероприятий в области поддержания и укрепления режима нераспространения ядерного оружия в Семипалатинской зоне ядерной безопасности в рамках международных обязательств Республики Казахстан;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надежного и безопасного функционирования объектов инфраструктуры;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мероприятий по предотвращению воздействия последствий испытаний ядерного оружия, радиоактивных веществ и реабилитации территории Семипалатинской зоны ядерной безопасности до безопасного уровня;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постоянного мониторинга уровня радиоактивного загрязнения атмосферного воздуха, подземных и поверхностных вод, почвы и растений, а также определение параметров миграции радионуклидов в Семипалатинской зоне ядерной безопасности;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средств для строительства, ремонта объектов инфраструктуры и осуществления основных видов деятельности;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на территории Семипалатинской зоны ядерной безопасности пунктов хранения и захоронения радиоактивных отходов, полигонов опасных отходов в соответствии с законодательством Республики Казахстан;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обращение с радиоактивными отходами и источниками ионизирующего излучения;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учета и контроля хранящихся на территории Семипалатинской зоны ядерной безопасности радиоактивных отходов и отработавшего ядерного топлива;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и выполнение природоохранных мероприятий на территории Семипалатинской зоны ядерной безопасности;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мероприятий по освещению деятельности, связанной с реализацией настоящего Закона, информирование населения о радиационной обстановке, принимаемых мерах по ее улучшению, а также правовом режиме Семипалатинской зоны ядерной безопасности и об ответственности за его нарушение;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реализация мероприятий по созданию и обеспечению функционирования систем физической защиты стратегических объектов Семипалатинской зоны ядерной безопасности;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обозначение границ Семипалатинской зоны ядерной безопасности на местности специальными предупреждающими знаками;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информации государственным органам и организациям о деятельности, связанной с реализацией настоящего Закона, по их запросам.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Уполномоченная организация на всех этапах обращения с эксплуатируемыми объектами использования атомной энергии обеспечивает выполнение мероприятий по аварийной готовности и реагированию в соответствии с законодательством Республики Казахстан.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Финансирование деятельности уполномоченной организации</w:t>
      </w:r>
    </w:p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Финансирование деятельности уполномоченной организации осуществляется за счет: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вознаграждения за услуги (работы), предоставляемые (выполняемые) уполномоченной организацией;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целевого заемного финансирования;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имущества, внесенного в уставный капитал;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бюджетных средств;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иных не запрещенных законами Республики Казахстан доходов от деятельности уполномоченной организации.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финансирования деятельности уполномоченной организации за счет бюджетных средств определяется бюджетным законодательством Республики Казахстан.</w:t>
      </w:r>
    </w:p>
    <w:bookmarkEnd w:id="107"/>
    <w:bookmarkStart w:name="z12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Ответственность за нарушение законодательства Республики Казахстан о Семипалатинской зоне ядерной безопасности</w:t>
      </w:r>
    </w:p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Семипалатинской зоне ядерной безопасности влечет ответственность, установленную законами Республики Казахстан.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Порядок введения в действие настоящего Закона</w:t>
      </w:r>
    </w:p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с 1 января 2024 года.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