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4ca2" w14:textId="a094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профессиональных квалификаций, государственных наград, социального обеспечения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2023 года № 15-VIII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отношения, непосредственно связанные с трудовыми, – отношения, складывающиеся по поводу организации и управления трудом, трудоустройства, профессиональной подготовки, переподготовки и повышения, а также признания профессиональной квалификации работников, социального партнерства, заключения коллективных договоров и соглашений, участия работников (представителей работников) в установлении условий труда в предусмотренных настоящим Кодексом случаях, разрешения трудовых споров и контроля за соблюдением трудового законодательства Республики Казахстан;";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тарификация работы – отнесение выполняемых работ к определенной сложности в соответствии с профессиональным стандартом;";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командировка –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переподготовку, а также признание профессиональной квалификации.";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16), 16-1), 16-2) и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обеспечивать работникам профессиональную подготовку, переподготовку, повышение и признание их профессиональной квалификации в соответствии с настоящим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 об образовании, документ о признании профессиональной квалификации (при наличии), документ о наличии специальных знаний или профессиональной подготовки при заключении трудового договора на работу, требующую соответствующих знаний, умений и навыков;";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дополнить подпунктом 8)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признания профессиональной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Квалификационные требования к работникам и сложность определенных видов работ устанавливаются на основе профессиональных стандартов.";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 </w:t>
      </w:r>
      <w:r>
        <w:rPr>
          <w:rFonts w:ascii="Times New Roman"/>
          <w:b w:val="false"/>
          <w:i w:val="false"/>
          <w:color w:val="000000"/>
          <w:sz w:val="28"/>
        </w:rPr>
        <w:t>статью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118. Профессиональная подготовка, переподготовка, повышение и признание профессиональной квалификации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Необходимость и объем профессиональной подготовки, переподготовки, повышения и признания профессиональной квалификации для функционирования и развития организации определяются работодателем.";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Признание профессиональных квалификаций по профессиям, включенным в реестр профессий, проводится в аккредитованных центрах признания профессиональных квалификаций.";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Профессиональная подготовка, переподготовка, повышение и признание профессиональной квалификации работников по направлению работодателя осуществляются за счет средств работодателя или иных средств, не запрещенных законами Республики Казахстан, в соответствии с договорами на обучение или оказание услуг по признанию профессиональных квалификаций.";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Работники, проходящие профессиональную подготовку, переподготовку, повышение и признание профессиональной квалификации, по соглашению с работодателем могут освобождаться от работы либо выполнять работу на условиях неполного рабочего времени.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соглашении, коллективном и (или) трудовом договорах могут предусматриваться льготы, компенсационные выплаты и гарантии, связанные с обучением и признанием профессиональной квалификации.";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изложить в следующей редакции: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 обеспечении занятости, о подготовке, повышении квалификации, переподготовке, признании профессиональной квалификации и трудоустройстве высвобождаемых работников;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гарантиях, льготах и компенсационных выплатах работникам, проходящим подготовку, переподготовку, повышение и признание профессиональной квалификации, а также работникам, совмещающим работу с обучением;".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разрабатывает и утверждает профессиональные стандарты в области здравоохранения;".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Кодексом.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Равноправие и недопустимость ограничения прав человека и гражданина в сфере социальной защиты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имеет равные возможности в реализации своих прав и свобод в сфере социальной защиты.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возраста, состояния здоровья, в том числе инвалидности, или по любым иным обстоятельствам.";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33 слово "вынесен" заменить словами "имеется вступивший в законную силу";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в отношении которого за совершение коррупционного преступления имеется вступивший в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"совершившее коррупционное преступление либо" исключить;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"без вести пропавшим" заменить словами "безвестно отсутствующим";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 слова "или о факте пропажи без вести" заменить словами "по розыску безвестно исчезнувших лиц или решения суда о признании лица безвестно отсутствующим";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 вступлении в силу судебного акта об отмене решения суда о признании лица без вести пропавшим" заменить словами "о прекращении оперативно-розыскных мероприятий по розыску безвестно исчезнувшего лица или вступлении в силу судебного акта об отмене решения суда о признании лица безвестно отсутствующим";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"прекращения" заменить словом "приостановления";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92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95: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"возобновляется с даты" дополнить словами "прекращения оперативно-розыскных мероприятий по розыску безвестно исчезнувшего лица или";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изложить в следующей редакции: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"Местным исполнительным органом по согласованию с местным представительным органом могут устанавливаться дополнительные основания для вынесения заключения о необходимости или отсутствии необходимости предоставления адресной социальной помощи с учетом особенностей региона и (или) материального положения лица (семьи).";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179: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 дня" заменить словами "с даты прекращения оперативно-розыскных мероприятий по розыску безвестно исчезнувшего лица или";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182: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"возобновляется с даты" дополнить словами "прекращения оперативно-розыскных мероприятий по розыску безвестно исчезнувшего лица или";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185: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"возобновляется с даты" дополнить словами "прекращения оперативно-розыскных мероприятий по розыску безвестно исчезнувшего лица или";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"без вести пропавшим" заменить словами "безвестно отсутствующим";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189: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"возобновляется с даты" дополнить словами "прекращения оперативно-розыскных мероприятий по розыску безвестно исчезнувшего лица или";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"возобновляются с даты" дополнить словами "прекращения оперативно-розыскных мероприятий по розыску безвестно исчезнувшего лица или";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"без вести пропавшим" заменить словами "безвестно отсутствующим";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238: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"возобновляется с даты" дополнить словами "прекращения оперативно-розыскных мероприятий по розыску безвестно исчезнувшего лица или";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241: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о факте пропажи без вести" заменить словами "по розыску безвестно исчезнувшего лица или решения суда о признании лица безвестно отсутствующим";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"возобновляется с даты" дополнить словами "прекращения оперативно-розыскных мероприятий по розыску безвестно исчезнувшего лица или";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"без вести пропавшим" заменить словами "безвестно отсутствующим".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"Ел бірлігі" (Единство народа)";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16-1 следующего содержания: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16-1. Орденом "Ел бірлігі" награждаются граждане за плодотворный труд во имя укрепления единства нации и обеспечения общественного согласия.".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образовательный грант Президента Республики Казахстан "Өркен" (далее – грант "Өркен") – грант, учреждаемый Президентом Республики Казахстан для оплаты обучения одаренных детей в автономной организации образования "Назарбаев Интеллектуальные школы";";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79-1) следующего содержания: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разрабатывает и утверждает профессиональные стандарты для педагогов дошкольного воспитания и обучения, среднего, дополнительного, а также технического и профессионального образования;";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30) и 31) следующего содержания: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совместно с уполномоченным органом в области образования разрабатывает и утверждает правила признания результатов обучения, полученных через неформальное образование, а также результатов признания профессиональной квалификации;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профессиональный стандарт для педагогов (профессорско-преподавательского состава) организаций высшего и (или) послевузовского образования.".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статусе "Назарбаев Университет", "Назарбаев Интеллектуальные школы" и "Назарбаев Фонд":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правовой статус и особый правовой режим создания и деятельности "Назарбаев Университет" (далее – Университет), "Назарбаев Интеллектуальные школы" (далее – Интеллектуальные школы) и "Назарбаев Фонд" (далее – Фонд).";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Высшего попечительского совета является Президент Республики Казахстан или лицо, назначаемое Президентом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Высшем попечительском совете утверждается председателем Высшего попечительского совета.";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Обучение в Университете осуществляется на основании образовательного гранта "Назарбаев Университет", иных грантов и стипендий, а также на платной основе.";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Оплата обучения одаренных детей в Интеллектуальных школах осуществляется путем присуждения им на конкурсной основе образовательного гранта Президента Республики Казахстан "Өркен".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присуждения и размеры образовательного гранта Президента Республики Казахстан "Өркен" утверждаются уполномоченным органом в области образования.".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изложить в следующей редакции: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Уровень образования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отвечать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стандартами.".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10-2) следующего содержания:</w:t>
      </w:r>
    </w:p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"10-2) разрабатывает и утверждает профессиональные стандарты в области религиозной деятельности;".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"Об энергосбережении и повышении энергоэффективности":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17-4) следующего содержания: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"17-4) разрабатывает и утверждает профессиональные стандарты для энергоаудиторов;".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Функции Национальной палаты в сфере подготовки, переподготовки, повышения и признания профессиональных квалификаций специалистов в отраслях экономики и развития технического и профессионального образования";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осуществляет функции в области признания профессиональных квалификаций,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профессиональных квалификациях";".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банкротстве":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23-3) следующего содержания: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"23-3) разрабатывает и утверждает профессиональные стандарты для администраторов;".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изложить в следующей редакции:</w:t>
      </w:r>
    </w:p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Квалификационная комиссия разрабатывает и утверждает программу аттестации кандидатов в преподаватели, мастеров производственного обучения и мастеров обучения вождению во время образовательного процесса в соответствии с профессиональным стандартом, а также проводит их аттестацию.".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утверждает правила проведения аттестации тренеров, тренеров-преподавателей и спортивных судей по предложениям республиканских аккредитованных федераций в соответствии с профессиональными стандартами, разработанными и утвержденными уполномоченным органом;".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2017 года "О судебно-экспертной деятельности":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26-1) следующего содержания: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разработка и утверждение профессионального стандарта в сфере судебно-экспертной деятельности;".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со дня его первого официального опубликования, за исключением: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2023 года;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2030 года.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