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58c9" w14:textId="e2c5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2022 года № 178-VII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53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при неплатежеспособности гражданина Республики Казахстан, устанавливает основания для применения процедуры восстановления платежеспособности, а также процедуры внесудебного и судебного банкротства, порядок и условия их проведения.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1.Основные понятия, используемые в настоящем Законе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расходы – расходы гражданина, возникшие после даты принятия судом заявления о применении процедуры восстановления платежеспособности или судебного банкротства, в том числе вознаграждение финансового управляющего;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преднамеренное банкротство – действия гражданина Республики Казахстан, совершенные в личных интересах с целью уклонения от исполнения обязательств перед кредиторами путем отчуждения, сокрытия или уничтожения имущества в течение трех лет до применения процедур внесудебного или судебного банкротства;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 – должник, в отношении которого завершена процедура внесудебного банкротства или вступило в законную силу решение суда о завершении процедуры судебного банкротства;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– гражданин Республики Казахстан, неплатежеспособность которого является основанием для применения процедур восстановления платежеспособности, а также внесудебного и судебного банкротства;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имущественная масса должника – имущество должника, на которое может быть обращено взыскание в процедуре судебного банкротства;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мировое соглашение – процедура, применяемая на любой стадии процедуры судебного банкротства в целях ее прекращения путем заключения соглашения между должником и кредиторами, утверждаемого судом;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кредитор – лицо, имеющее к должнику требования, возникающие из гражданско-правовых и (или) иных обязательств, в том числе по обязательству, исполнение которого обеспечено залогом имущества должника;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требований кредиторов – перечень требований кредиторов к должнику с указанием их размера, основания и даты возникновения;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управляющий – лицо, осуществляющее деятельность в процедурах восстановления платежеспособности и судебного банкротства;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судебного банкротства – процедура, осуществляемая в отношении должника в судебном порядке с целью удовлетворения требований кредиторов за счет имущественной массы должника;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процедура внесудебного банкротства – процедура, осуществляемая в отношении должника во внесудебном порядке с целью прекращения обязательств по договорам банковского займа и договорам о предоставлении микрокредита физических лиц перед банками второго уровня, филиалами банка – нерезидента Республики Казахстан, организациями, осуществляющими отдельные виды банковских операций, организациями, осуществляющими микрофинансовую деятельность, или коллекторскими агентствами.</w:t>
      </w:r>
    </w:p>
    <w:bookmarkStart w:name="z5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обязательствам, указанным в настоящем подпункте, также относятся обязательства перед банками второго уровня, филиалами банка – нерезидента Республики Казахстан, организациями, осуществлявшими отдельные виды банковских операций, микрофинансовую деятельность, или коллекторскими агентствами, лишенными уполномоченным органом по регулированию, контролю и надзору финансового рынка и финансовых организаций лицензий на проведение всех банковских операций, осуществление микрофинансовой деятельности либо исключенными из реестров микрофинансовых организаций, коллекторских агентств, в том числе ликвидированными, находящимися на стадии ликвидации, а также иными организациями, которым принадлежат права требования по договорам банковского займа, договорам займа (кредита) и договорам о предоставлении микрокредита физических лиц;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неплатежеспособность – неспособность должника в полном объеме выполнить денежные обязательства и иные требования денежного характера;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восстановления платежеспособности – документ, содержащий комплекс мероприятий, направленных на восстановление платежеспособности должника, с указанием сроков реализации;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процедура восстановления платежеспособности – процедура, применяемая в судебном порядке, в рамках которой к должнику применяются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государственный орган, осуществляющий руководство в сфере государственного управления по восстановлению платежеспособности и банкротства граждан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 Законодательство Республики Казахстан о восстановлении неплатежеспособности и банкротстве граждан Республики Казахстан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восстановлении платежеспособности и банкротстве граждан Республики Казахстан основывается на Конституции Республики Казахстан и состоит из Гражданского кодекса Республики Казахстан, настоящего Закона и иных нормативных правовых актов.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применяется к отношениям, возникающим в связи с неплатежеспособностью гражданина Республики Казахстан, не зарегистрированного в качестве индивидуального предпринимателя.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у индивидуальных предпринимателей в связи с неспособностью удовлетворить в полном объеме требования кредиторов, регулируются законодательством Республики Казахстан о реабилитации и банкротстве.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рассматривает заявления о применении процедуры восстановления платежеспособности и процедуры судебного банкротства, а также заключении мирового соглашения по общим правилам гражданского судопроизводства с особенностями, установленными настоящим Законом.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применения к гражданам процедуры восстановления платежеспособности, а также процедуры внесудебного и судебного банкротства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 гражданам процедуры восстановления платежеспособности, а также процедуры внесудебного и судебного банкротства основывается на принципах: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справедливости;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публичности и открытости;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добросовестности граждан;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наступления последствий.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Основания для подачи заявления о применении процедуры внесудебного банкротства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в уполномоченный орган заявления о применении процедуры внесудебного банкротства являются наличие обязательств, не превышающих 1600-кратного размера месячного расчетного показателя, установленного законом о республиканском бюджете и действующего на дату подачи заявления, и соответствие в совокупности следующим условиям: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праве собственности имущества, включая имущество, находящееся в общей собственности;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обязательствам перед кредиторами отсутствует погашение в течение двенадцати последовательных месяцев на дату подачи такого заявления;</w:t>
      </w:r>
    </w:p>
    <w:bookmarkEnd w:id="32"/>
    <w:bookmarkStart w:name="z5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платежа.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отсутствия погашения рассчитывается с даты последнего платежа по каждому договору банковского займа и (или) договору о предоставлении микрокредита.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банковского займа и (или) договору о предоставлении микрокредита, уступленным коллекторскому агентству по договору уступки права (требования), срок отсутствия погашения рассчитывается с даты последнего платежа до уступки права (требования) коллекторскому агентству, за исключением случаев, если коллекторским агентством не будет подтвержден иной срок отсутствия платежа;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кредитором и должником проведены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задолженности;</w:t>
      </w:r>
    </w:p>
    <w:bookmarkEnd w:id="37"/>
    <w:bookmarkStart w:name="z5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Закона, а также на договор банковского займа и (или) договор о предоставлении микрокредита, заключенные до 1 января 2025 года.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неприменение процедуры внесудебного или судебного банкротства в течение семи лет на дату подачи заявления.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положение подпункта 2) пункта 1 настоящей статьи, должник вправе подать заявление, если он является получателем государственной адресной социальной помощи в течение шести месяцев, предшествующих дате подачи заявления.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1 настоящей статьи, должник вправе подать заявление, если срок неисполнения обязательств составляет свыше пяти лет на дату подачи заявления.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Основания для подачи заявления о применении процедуры восстановления платежеспособности или судебного банкротства</w:t>
      </w:r>
    </w:p>
    <w:bookmarkStart w:name="z5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заявления в суд о применении процедуры восстановления платежеспособности являются факт превышения стоимости принадлежащего должнику имущества размера всех его обязательств (в том числе срок исполнения которых не наступил) и (или) наличие стабильного дохода.</w:t>
      </w:r>
    </w:p>
    <w:bookmarkEnd w:id="42"/>
    <w:bookmarkStart w:name="z5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подачи заявления в суд о применении процедуры судебного банкротства являются:</w:t>
      </w:r>
    </w:p>
    <w:bookmarkEnd w:id="43"/>
    <w:bookmarkStart w:name="z5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обязательств, превышающих 1600-кратный размер месячного расчетного показателя, установленного законом о республиканском бюджете и действующего на дату подачи заявления по обязательствам перед кредиторами, предусмотренными подпунктом 11) статьи 1 настоящего Закона.</w:t>
      </w:r>
    </w:p>
    <w:bookmarkEnd w:id="44"/>
    <w:bookmarkStart w:name="z5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в части размера обязательств не применяется, если должник не соответствует условию, предусмотренному подпунктом 1) пункта 1 статьи 5 настоящего Закона;</w:t>
      </w:r>
    </w:p>
    <w:bookmarkEnd w:id="45"/>
    <w:bookmarkStart w:name="z5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обязательств перед иными кредиторами;</w:t>
      </w:r>
    </w:p>
    <w:bookmarkEnd w:id="46"/>
    <w:bookmarkStart w:name="z5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погашения обязательств перед кредиторами в течение двенадцати последовательных месяцев на дату подачи такого заявления.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платежа;</w:t>
      </w:r>
    </w:p>
    <w:bookmarkEnd w:id="48"/>
    <w:bookmarkStart w:name="z5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факта применения процедуры внесудебного или судебного банкротства в течение семи лет на дату подачи заявления;</w:t>
      </w:r>
    </w:p>
    <w:bookmarkEnd w:id="49"/>
    <w:bookmarkStart w:name="z5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 отношении должника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50"/>
    <w:bookmarkStart w:name="z5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задолженности.</w:t>
      </w:r>
    </w:p>
    <w:bookmarkEnd w:id="51"/>
    <w:bookmarkStart w:name="z5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мер по проведению урегулирования и (или) взысканию задолженности, указанные в настоящем подпункте, не распространяются на обязательства перед кредиторами, указанными в части второй подпункта 11) статьи 1 настоящего Закона, а также на договор банковского займа и (или) договор о предоставлении микрокредита, заключенные до 1 января 2025 года.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должника в процедурах восстановления платежеспособности, внесудебного или судебного банкротства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вправе: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в уполномоченный орган с заявлением о применении процедуры внесудебного банкротства по основаниям, предусмотренным статьей 5 настоящего Закона;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заявлением в суд о применении процедуры восстановления платежеспособности или процедуры судебного банкротства по основаниям, предусмотренным статьей 6 настоящего Закона;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сделки по отчуждению своего имущества при условии соблюдения порядка, предусмотренного настоящим Законом;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оставлять в свое распоряжение деньги в размере величины прожиточного минимума, установленной на соответствующий финансовый год законом о республиканском бюджете, на себя и нетрудоспособных членов семьи, состоящих на его иждивении, в процедуре восстановления платежеспособности.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денег, ежемесячно оставляемых должником в свое распоряжение, может увеличиваться кредиторами;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настоящим Законом, а также иными законами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Должник обязан: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кредитора об обращении с заявлением о применении процедуры восстановления платежеспособности или судебного банкротства не позднее пяти рабочих дней со дня, следующего за днем вынесения определения о возбуждении дела о применении процедуры восстановления платежеспособности или судебного банкротства;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обратиться в уполномоченный орган через Государственную корпорацию "Правительство для граждан", веб-портал "электронного правительства" и (или) специальное мобильное приложение с заявлением о прекращении процедуры внесудебного банкротства в случае, если в период проведения такой процедуры в его собственность поступило имущество или иным образом изменилось его имущественное положение, что позволяет ему полностью или более чем на тридцать процентов исполнить свои обязательства перед кредиторами, либо заключено соглашение с кредитором об урегулировании задолженности перед кредитором;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разработке проекта плана восстановления платежеспособности;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уполномоченному органу, финансовому управляющему, а также кредиторам достоверную информацию о своем финансовом положении, имуществе и обязательствах на основании их письменного запроса не позднее десяти рабочих дней со дня его получения;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финансовому управляющему в получении им информации о своем финансовом положении, имуществе и обязательствах;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 финансового управляющего, указанные в настоящем Законе, и не препятствовать в осуществлении им своих полномочий;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мероприятия плана восстановления платежеспособности;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кредитору (кредиторам) информацию о ходе исполнения плана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принимать на себя новые денежные или имущественные обязательства, за исключением сделок, предусмотренных планом восстановления платежеспособности;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семи рабочих дней со дня наступления события уведомить кредиторов о том, что исполнение плана восстановления платежеспособности стало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обратиться в суд с ходатайством о завершении процедуры восстановления платежеспособности по окончании срока исполнения или при досрочном исполнении плана восстановления платежеспособности;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передать имущественную массу в управление финансового управляющего в течение трех рабочих дней со дня вступления в законную силу одного из следующих решений суда: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процедуры судебного банкротства;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процедуры восстановления платежеспособности и применении процедуры судебного банкротства;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иные обязанности, предусмотренные настоящим Законом и иными законами Республики Казахстан.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кредиторов в процедурах восстановления платежеспособности, внесудебного или судебного банкротства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вправе: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заявлять свои требования к должнику в порядке и сроки, которые установлены настоящим Законом;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должника, финансового управляющего информацию, относящуюся к процедурам, предусмотренным настоящим Законом, а также достоверную информацию о финансовом положении должника, его имуществе и обязательствах;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процедуре восстановления платежеспособности рассматривать вопрос об увеличении размера денег, ежемесячно оставляемых должником в свое распоряжение;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финансовому управляющему и суду о ставших известными обстоятельствах, являющихся основаниями для отказа в прекращении обязательств банкрота;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обратиться в уполномоченный орган при наличии документов, указывающих на признаки преднамеренного банкротства, для привлечения должника к ответственности, установленной законами Республики Казахстан;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иные права, предусмотренные настоящим Законом и иными законами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Кредитор обязан: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финансовому управляющему документы, подтверждающие основание и размер его требований, при заявлении своих требований к должнику;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имеющуюся информацию о причинах возникновения неплатежеспособности должника, его финансовом положении, имуществе и обязательствах по запросу финансового управляющего не позднее десяти рабочих дней со дня получения запроса;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проект плана восстановления платежеспособности и внести свои предложения и (или) замечания (при их наличии) в срок, установленный настоящим Законом;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рассмотрении проекта плана восстановления платежеспособности предложить один из инструментов реструктуризации задолженности,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подпункта не распространяется на кредиторов по уплате алиментов, возмещению вреда, причиненного жизни или здоровью;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предусмотренные настоящим Законом и иными законами Республики Казахстан.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кредитора, не исполнившего обязанность, предусмотренную подпунктом 4) пункта 2 настоящей статьи, подлежат удовлетворению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форму заявления должника о применении процедуры внесудебного банкротства;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форму заключения финансового управляющего;</w:t>
      </w:r>
    </w:p>
    <w:bookmarkEnd w:id="92"/>
    <w:bookmarkStart w:name="z5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форму реестра требований кредиторов;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форму типового плана восстановления платежеспособности;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форму заключения финансового управляющего о наличии или отсутствии оснований для прекращения обязательств банкрота;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форму заключительного отчета финансового управляющего;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жалобы на действия (бездействие) финансового управляющего по нарушению процедур восстановления платежеспособности и судебного банкротства;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государственный электронный реестр разрешений и уведомлений по уведомлениям лиц о начале или прекращении деятельности финансовых управляющих;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интернет-ресурсе уполномоченного органа сведения о направленных уведомлениях лиц о начале или прекращении деятельности финансовых управляющих, условиях направления таких уведомлений;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на интернет-ресурсе уполномоченного органа список граждан, в отношении которых применены, прекращены и завершены процедуры, предусмотренные настоящим Законом;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запрашивает от государственных органов в пределах их компетенции, физических и юридических лиц информацию о должнике, его имуществе и обязательствах в рамках процедур восстановления платежеспособности, а также внесудебного и судебного банкротства с учетом требований, установленных законами Республики Казахстан, к порядку предоставления охраняемой законом тайны;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финансовому управляющему информацию о финансовом положении должника, его имуществе и обязательствах;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за деятельностью финансового управляющего в процедурах восстановления платежеспособности и судебного банкротства;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мониторинга финансового состояния должника и банкрота;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назначает и отстраняет финансового управляющего;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Государственный контроль за деятельностью финансового управляющего в процедурах восстановления платежеспособности и судебного банкротства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деятельностью финансового управляющего в процедурах восстановления платежеспособности и судебного банкротства осуществляется в форме проверки и профилактического контроля.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и проведения проверки и профилактического контроля с посещением субъекта контроля определяется Предпринимательским кодексом Республики Казахстан.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Профилактический контроль без посещения субъекта контроля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профилактического контроля без посещения субъекта контроля являются своевременное пресечение, недопущение нарушений и предоставление права самостоятельного устранения субъектом контроля нарушений, выявленных уполномоченным органом.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контроля является финансовый управляющий.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Способом проведения профилактического контроля без посещения субъекта контроля является сопоставление данных, полученных на основе изучения и анализа представленной субъектом контроля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 сведений о деятельности субъекта контроля.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нарушений по результатам профилактического контроля без посещения субъекта контроля направляется уведомление по форме, установленной уполномоченным органом, в срок не позднее пяти рабочих дней со дня выявления нарушений с обязательным разъяснением субъекту контроля порядка их устранения.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быть вручено субъекту контроля лично под роспись или иным способом, подтверждающим факты его отправки и получения.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направленное одним из нижеперечисленных способов, считается врученным в следующих случаях: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уведомлении о получении;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отправки уполномоченным органом на электронный адрес финансового управляющего, указанный в уведомлении о начале деятельности или изменении данных в уполномоченном органе;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уполномоченным органом через интернет-ресурс уполномоченного органа и (или) специальное мобильное приложение.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субъектов контроля, взаимодействующих с уполномоченным органом электронным способом в соответствии с законодательством Республики Казахстан об электронном документе и электронной цифровой подписи и (или) использующих специальное мобильное приложение.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об устранении нарушений, выявленных по результатам профилактического контроля без посещения субъекта контроля, должно быть исполнено в течение десяти рабочих дней со дня, следующего за днем его вручения.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контроля при несогласии с нарушениями, указанными в уведомлении, вправе направить в уполномоченный орган возражение в течение пяти рабочих дней со дня, следующего за днем вручения уведомления.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Неисполнение в установленный срок уведомления об устранении нарушений, выявленных по результатам профилактического контроля без посещения субъекта контроля,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без посещения субъекта контроля осуществляется ежеквартально.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Конфиденциальность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 финансовый управляющий вправе запрашивать и получать сведения о финансовом положении должника, его имуществе и обязательствах за период до трех лет, предшествующих применению процедур, предусмотренных настоящим Законом, без получения согласия должника.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иное не предусмотрено настоящей статьей, разглашение охраняемых законами Республики Казахстан сведений о должнике финансовым управляющим либо должностным лицом уполномоченного органа, которому они доверены или известны по службе или работе, а равно утрата документов, содержащих такие сведения, влекут ответственность, установленную законами Республики Казахстан.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уполномоченным органом или финансовым управляющим предоставленной им информации государственным органам в случаях, предусмотренных законами Республики Казахстан, не является разглашением конфиденциальной информации.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процедур, предусмотренных настоящим Законом, не является конфиденциальной следующая информация о (об):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финансовом управляющем;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кредиторах;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требований, включенных в реестр требований кредиторов, и размере их удовлетворения в разрезе очередей;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сроках проведения процедур;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исполнении графика удовлетворения требований кредиторов;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жалоб на действия (бездействие) финансового управляющего и результатах их рассмотрения;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привлечении финансового управляющего к административной ответственности по фактам выявленных правонарушений;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основании прекращения процедур, предусмотренных настоящим Законом;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судебных разбирательствах, инициированных уполномоченными на то лицами в рамках реализации прав, установленных настоящим Законом.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Взаимодействие участников процедур восстановления платежеспособности, внесудебного или судебного банкротства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 восстановления платежеспособности, внесудебного или судебного банкротства вправе осуществлять взаимодействие любым не запрещенным законами Республики Казахстан способом, если иное не установлено настоящим Законом.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электронным способом участники процедур восстановления платежеспособности, внесудебного или судебного банкротства используют интернет-ресурс уполномоченного органа.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Признание сделок должника недействительными и возврат имущества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Сделки признаются недействительными, если они совершены должником или уполномоченным им лицом в течение трех лет до возбуждения дела о применении процедур восстановления платежеспособности и судебного банкротства, при наличии оснований, предусмотренных гражданским законодательством Республики Казахстан.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выявлении сделок, предусмотренных настоящей статьей, финансовый управляющий обязан, в том числе по ходатайству кредитора, выявившего сделку, в течение десяти рабочих дней со дня выявления обратиться в суд с заявлением о признании таких сделок недействительными.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признании сделки недействительной ответчик обязан возвратить все полученное по сделке, при невозможности возврата в натуре –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 предусмотрены Гражданским кодексом или иными законами Республики Казахстан.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ответчик приобретает право требования к должнику, которое подлежит удовлетворению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возврата имущества в связи с его утратой, порчей либо последующим его добросовестным приобретением третьими лицами или при безвозмездной передаче имущества первоначальные приобретатели истребуемого имущества несут ответственность перед должником по возмещению возникших убытков в связи с вышеперечисленными действиями в пределах стоимости утраченного, испорченного, переданного либо добросовестно приобретенного третьими лицами имущества.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Финансовый управляющий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Финансовым управляющим может выступать гражданин Республики Казахстан, уведомление которого о начале деятельности финансового управляющего включено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финансового управляющего вправе подать: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администратор, осуществляющий деятельность в соответствии с Законом Республики Казахстан "О реабилитации и банкротстве";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бухгалтер;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юридический консультант.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финансового управляющего не относится к предпринимательской деятельности, а также не является аудиторской деятельностью.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уведомлению о начале деятельности финансового управляющего прилагается сертификат профессионального бухгалтера в случае, если заявителем является лицо, указанное в подпункте 2) пункта 2 настоящей статьи.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пункте 2 настоящей статьи, подают уведомление о начале деятельности финансового управляющего при следующих обстоятельствах: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сведений о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непогашенной или неснятой судимости;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сведений о признании судом недееспособным или ограниченно дееспособным.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управляющий не вправе осуществлять свои полномочия в случаях: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него требований или обязательств к должнику или его кредиторам;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он является близким родственником, супругом (супругой), близким родственником супруга (супруги) должника или кредитора.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данных, указанных в уведомлении о начале деятельности, финансовый управляющий обязан в течение десяти рабочих дней со дня изменения данных направить в уполномоченный орган уведомление об указанных изменениях.</w:t>
      </w:r>
    </w:p>
    <w:bookmarkEnd w:id="160"/>
    <w:bookmarkStart w:name="z5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Финансовый управляющий отстраняется уполномоченным органом от выполнения своих полномочий в отношении определенного должника в случае отказа от выполнения полномочий при выявлении им обстоятельств, установленных пунктом 6 настоящей статьи.</w:t>
      </w:r>
    </w:p>
    <w:bookmarkEnd w:id="161"/>
    <w:bookmarkStart w:name="z5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Отстранение финансового управляющего в соответствии с настоящим пунктом не влечет отстранения от осуществления полномочий и не препятствует наделению полномочиями финансового управляющего в отношении других должников.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прекращении деятельности финансовый управляющий обязан направить в уполномоченный орган в течение десяти рабочих дней с момента прекращения деятельности соответствующее уведомление.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финансового управляющего исключается уполномоченным органом из государственного электронного реестра разрешений и уведомлений в случаях: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гражданства Республики Казахстан;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документа, предусмотренного пунктом 5 настоящей статьи;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уполномоченным органом обстоятельств, предусмотренных пунктом 6 настоящей статьи;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по результатам проверки нарушений требований, установленных настоящим Законом и иными законами Республики Казахстан;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прекращения уголовного дела либо освобождения от уголовной ответственности по основаниям, предусмотренным пунктами 3), 4), 9) и 12) части первой статьи 35 или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обвинительного приговора в отношении этого лица;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постановки на учет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признания в судебном порядке недееспособным или ограниченно дееспособным;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подачи финансовым управляющим уведомления о прекращении деятельности;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прекращения деятельности или лишения права заниматься деятельностью администратора, профессионального бухгалтера, аудитора, юридического консультанта в соответствии с законами Республики Казахстан;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смерти или объявления судом умершим либо признания безвестно отсутствующим.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уведомления финансового управляющего из государственного электронного реестра разрешений и уведомлений осуществляется уполномоченным органом в течение пяти рабочих дней со дня выявления случаев, установленных пунктом 9 настоящей статьи.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со дня исключения уведомления из государственного электронного реестра разрешений и уведомлений направляет должнику и кредитору информацию об исключении финансового управляющего из такого реестра и о назначении нового финансового управляющего.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уведомление которого исключено уполномоченным органом из государственного электронного реестра разрешений и уведомлений, вправе повторно подать уведомление о начале деятельности финансового управляющего при условии устранения причин исключения, но не ранее чем через три года со дня исключения.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ВНЕСУДЕБНОГО БАНКРОТСТВА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Заявление должника о применении процедуры внесудебного банкротства</w:t>
      </w:r>
    </w:p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подает заявление о применении процедуры внесудебного банкротства по установленной форме через Государственную корпорацию "Правительство для граждан", веб-портал "электронного правительства" и (или) специальное мобильное приложение.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наличии согласия супруга (супруги) (при его (ее) наличии) уполномоченным органом сведения о должнике в течение пятнадцати рабочих дней размещаются на веб-портале "электронного правительства".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отсутствии согласия супруга (супруги) (при его (ее) наличии) уполномоченным органом в течение пятнадцати рабочих дней направляется уведомление об отказе в применении процедуры внесудебного банкротства в форме, установленной уполномоченным органом.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Повторно заявление о применении процедуры внесудебного банкротства должник вправе подать после исключения оснований, явившихся причиной отказа в применении процедуры внесудебного банкротства, но не ранее чем через три месяца после даты получения отказа.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Применение процедуры внесудебного банкротства</w:t>
      </w:r>
    </w:p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проведения уполномоченным органом процедуры внесудебного банкротства составляет шесть месяцев со дня размещения на веб-портале "электронного правительства" сведений о должнике.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размещения на веб-портале "электронного правительства" сведений о должнике наступают следующие последствия: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уполномоченным органом информации об его имуществе, включая общее совместное имущество, от государственных органов и иных органов и организаций за период до трех лет, предшествующих применению процедуры внесудебного банкротства;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взыскание денег с банковских счетов должника в счет удовлетворения требований кредиторов;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приостанавливается исполнение исполнительных документов о взыскании долга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92"/>
    <w:bookmarkStart w:name="z5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кредитору запрещается применять меры урегулирования и (или) взыскания, предусмотренные законами Республики Казахстан "О банках и банковской деятельности в Республике Казахстан", "О микрофинансовой деятельности" и "О коллекторской деятельности".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Прекращение процедуры внесудебного банкротства</w:t>
      </w:r>
    </w:p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внесудебного банкротства прекращается, если в течение срока проведения такой процедуры: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подал в уполномоченный орган заявление через Государственную корпорацию "Правительство для граждан", веб-портал "электронного правительства" и (или) специальное мобильное приложение о прекращении процедуры внесудебного банкротства;</w:t>
      </w:r>
    </w:p>
    <w:bookmarkEnd w:id="195"/>
    <w:bookmarkStart w:name="z6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собственность должника поступило имущество или изменилось его финансовое и (или) имущественное положение, позволяющее ему полностью или более чем на тридцать процентов исполнить свои обязательства перед кредиторами;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выявлены факты сокрытия имущества или имущественных обязательств, сведений об имуществе, его размере, месте нахождения либо иной информации об имуществе, передачи имущества в иное владение, отчуждения или уничтожения имущества, а также сокрытия, уничтожения, фальсификации документов, отражающих сведения об имуществе;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наступила смерть должника, вступило в законную силу решение суда о признании его безвестно отсутствующим или объявлении его умершим;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выявлены факты несоответствия должника на дату подачи заявления о применении процедуры внесудебного банкротства основаниям, указанным в статье 5 настоящего Закона, в том числе по заявлению кредитора.</w:t>
      </w:r>
    </w:p>
    <w:bookmarkEnd w:id="199"/>
    <w:bookmarkStart w:name="z5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1), 2) и 4) части первой настоящего пункта не относятся к должникам, применившим процедуру внесудебного банкротства на основании пункта 3 статьи 5 настоящего Закона.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процедуры внесудебного банкротства осуществляется уполномоченным органом путем размещения на веб-портале "электронного правительства" объявления о прекращении такой процедуры.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внесудебного банкротства не влечет прекращения обязательств должника перед кредиторами.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прекращения процедуры внесудебного банкротства прекращаются действия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настоящего Закона.</w:t>
      </w:r>
    </w:p>
    <w:bookmarkEnd w:id="203"/>
    <w:bookmarkStart w:name="z6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Повторно заявление о применении процедуры внесудебного банкротства должник вправе подать не ранее чем через шесть месяцев после даты прекращения процедуры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настоящей статьи.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Завершение процедуры внесудебного банкротства и освобождение должника от обязательств</w:t>
      </w:r>
    </w:p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оснований для прекращения процедуры внесудебного банкротства в соответствии со статьей 18 настоящего Закона по истечении шести месяцев со дня размещения на веб-портале "электронного правительства" сведений о должнике уполномоченным органом выносится решение о завершении процедуры внесудебного банкротства и признании должника банкротом. Решение выносится по форме, утвержденной уполномоченным органом, и подлежит размещению на веб-портале "электронного правительства".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должника перед кредиторами, указанными в подпункте 11) статьи 1 настоящего Закона, сведения о которых отражены в базе данных кредитных бюро, прекращаются со дня размещения на веб-портале "электронного правительства" объявления о завершении процедуры внесудебного банкротства и признании должника банкротом.</w:t>
      </w:r>
    </w:p>
    <w:bookmarkEnd w:id="206"/>
    <w:bookmarkStart w:name="z14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перед кредиторами, указанными в подпункте 11) статьи 1 настоящего Закона, сведения о которых не представлены в кредитные бюро,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Казахстан", подлежат прекращению в отношении заемщика, признанного банкротом.</w:t>
      </w:r>
    </w:p>
    <w:bookmarkEnd w:id="207"/>
    <w:bookmarkStart w:name="z14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обязательства должников, являющихся гарантом, поручителем и (или) залогодателем по обязательствам третьих лиц.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Банкроту в течение пяти лет со дня размещения объявления о завершении процедуры внесудебного банкротства не выдается заем (кроме получения микрокредитов ломбардов), а также не принимаются от него обеспечение в виде залога, гарантии и поручительства по договорам банковского займа и предоставления микрокредита.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ВОССТАНОВЛЕНИЯ ПЛАТЕЖЕСПОСОБНОСТИ ИЛИ СУДЕБНОГО БАНКРОТСТВА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Заявление должника о применении процедуры восстановления платежеспособности или судебного банкротства</w:t>
      </w:r>
    </w:p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обращается с заявлением в суд о применении процедуры восстановления платежеспособности или судебного банкротства при наличии оснований, предусмотренных статьей 6 настоящего Закона.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о применении процедуры восстановления платежеспособности или судебного банкротства подается должником в суд по месту его жительства в письменном виде или форме электронного документа.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должника должно содержать: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суда, в который подается заявление;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невозможности удовлетворить требования кредиторов;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прилагаемых документов.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должника могут указываться и иные сведения, если они необходимы для рассмотрения дела о применении процедуры восстановления платежеспособности или судебного банкротства, а также имеющиеся у заявителя ходатайства.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заявлению должника о применении процедуры восстановления платежеспособности или судебного банкротства прилагаются: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всех кредиторов и дебиторов (с указанием сумм задолженности и даты их образования, адреса места жительства или места нахождения, электронных адресов и контактных номеров телефонов (при наличии такой информации) для их последующего уведомления) с приложением копий документов, подтверждающих основание и сумму задолженности;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имущества должника с приложением отчета о его оценке (при его наличии), составленного не позднее чем за шесть месяцев до обращения с заявлением о признании банкротом;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гражданско-правовых и (или) иных обязательств, в том числе по обязательству, требования которого обеспечены залогом имущества должника, за последние три года до подачи заявления о применении процедуры восстановления платежеспособности или судебного банкротства;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принятие должником мер по проведению урегулирования задолженности по договору банковского займа и (или) договору о предоставлении микрокредита.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проведение процедуры, указанной в настоящем подпункте, являются ответы банка второго уровня, филиала банка – нерезидента Республики Казахстан, организации, осуществляющей отдельные виды банковских операций, и (или) организации, осуществляющей микрофинансовую деятельность, об отказе в изменении условий договора банковского займа и (или) договора о предоставлении микрокредита с указанием мотивированного обоснования причин.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второго уровня, филиалом банка – нерезидента Республики Казахстан, организацией, осуществляющей отдельные виды банковских операций, и (или) организацией, осуществляющей микрофинансовую деятельность, ответа на заявление должника документом, подтверждающим проведение процедуры, предусмотренной настоящим подпунктом, является копия заявления должника или подтверждение о направлении заявления в электронном формате.</w:t>
      </w:r>
    </w:p>
    <w:bookmarkEnd w:id="224"/>
    <w:bookmarkStart w:name="z5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предусмотренного настоящим подпунктом, не требуется в случаях, если:</w:t>
      </w:r>
    </w:p>
    <w:bookmarkEnd w:id="225"/>
    <w:bookmarkStart w:name="z6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банковского займа и (или) договор о предоставлении микрокредита заключены до 1 января 2025 года;</w:t>
      </w:r>
    </w:p>
    <w:bookmarkEnd w:id="226"/>
    <w:bookmarkStart w:name="z6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возникновения просроченной задолженности истекло двенадцать месяцев.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должника о применении процедуры восстановления платежеспособности или судебного банкротства, не соответствующее требованиям, установленным настоящей статьей, возвращается судом без его рассмотрения.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Возбуждение производства по делу о применении процедуры восстановления платежеспособности или судебного банкротства</w:t>
      </w:r>
    </w:p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 не позднее десяти рабочих дней со дня поступления заявления выносит определение о возбуждении дела о применении процедуры восстановления платежеспособности или процедуры судебного банкротства в случае соответствия заявления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определении о возбуждении дела о применении процедуры восстановления платежеспособности или процедуры судебного банкротства указываются обязанность уполномоченного органа назначить финансового управляющего в течение двух рабочих дней со дня вынесения такого определения, а также обязанности должника, государственных органов и иных органов, а также Государственной корпорации "Правительство для граждан", осуществляющих регистрацию прав на имущество, по исполнению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о возбуждении дела о применении процедуры судебного банкротства также указывается обязанность должника по обеспечению доступа финансовому управляющему для проведения инвентаризации имущественной массы должника.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определения суда о возбуждении дела о применении процедуры восстановления платежеспособности или судебного банкротства направляются судом должнику, в уполномоченный орган и территориальный орган юстиции по месту жительства должника и Государственную корпорацию "Правительство для граждан", которые осуществляют регистрацию прав на имущество.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Последствия возбуждения дела о применении процедуры восстановления платежеспособности или судебного банкротства</w:t>
      </w:r>
    </w:p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вынесения определения о возбуждении производства по делу о применении процедуры восстановления платежеспособности или судебного банкротства наступают следующие последствия: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должника, указанных в заявлении о применении процедуры восстановления платежеспособности или судебного банкротства;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кредиторами информации об его имуществе от государственных органов и иных органов и организаций;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запрещается выезд должника за пределы Республики Казахстан, за исключением случаев необходимости проведения лечения, сопровождения близкого родственника на лечение, проведения погребения близкого родственника за пределами Республики Казахстан;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допускаются взыскание денег с банковских счетов должника в счет удовлетворения требований кредиторов, а также обращение взыскания на имущество должника;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должнику могут быть предъявлены только в рамках процедуры восстановления платежеспособности или судебного банкротства, за исключением случая, предусмотренного пунктом 2 настоящей статьи;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приостанавливается исполнение исполнительных документов в отношении имущества должника;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приостанавливается исполнение решений государственных органов, иных органов и организаций, по которым должник обязан передать имущество, произвести уплату или иным способом исполнить имущественные обязательства.</w:t>
      </w:r>
    </w:p>
    <w:bookmarkEnd w:id="243"/>
    <w:bookmarkStart w:name="z5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кредитору запрещается применять меры урегулирования и (или) взыскания,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"О коллекторской деятельности".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1), 2), 3), 7), 8) и 9) части первой настоящего пункта не применяются к требованиям об алиментах и о возмещении вреда, причиненного жизни или здоровью.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своих обязательств, обеспеченных гарантией, поручительством или залогом третьих лиц, возбуждение производства по делу о применении процедуры восстановления платежеспособности или судебного банкротства не препятствует осуществлению кредитором действий по предъявлению требований к гарантам, поручителям и залогодателям по неисполненным обязательствам должника вне рамок дела о применении процедуры восстановления платежеспособности или судебного банкротства.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Полномочия финансового управляющего при проведении процедуры восстановления платежеспособности или судебного банкротства</w:t>
      </w:r>
    </w:p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течение двух рабочих дней со дня вынесения определения суда о возбуждении процедуры восстановления платежеспособности или судебного банкротства назначает финансового управляющего из числа лиц,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247"/>
    <w:bookmarkStart w:name="z60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Финансовый управляющий: </w:t>
      </w:r>
    </w:p>
    <w:bookmarkEnd w:id="248"/>
    <w:bookmarkStart w:name="z60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пяти рабочих дней после его назначения истребует от государственных органов, физических и юридических лиц информацию о банкроте, принадлежащем (принадлежавшем) ему имуществе и копии подтверждающих документов, которые должны быть представлены ему на безвозмездной основе в срок не позднее десяти рабочих дней со дня подачи запроса;</w:t>
      </w:r>
    </w:p>
    <w:bookmarkEnd w:id="249"/>
    <w:bookmarkStart w:name="z60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пяти рабочих дней после его назначения запрашивает у уполномоченного органа информацию о наличии и номерах банковских счетов банкрота, которая должна быть предоставлена ему на безвозмездной основе в срок не позднее десяти рабочих дней со дня подачи запроса;</w:t>
      </w:r>
    </w:p>
    <w:bookmarkEnd w:id="250"/>
    <w:bookmarkStart w:name="z6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пяти рабочих дней со дня установления лиц, имеющих задолженность перед банкротом, предъявить требования о взыскании этой задолженности в судебном порядке;</w:t>
      </w:r>
    </w:p>
    <w:bookmarkEnd w:id="251"/>
    <w:bookmarkStart w:name="z6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выявляет сделки, совершенные должником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в срок не позднее двух месяцев с даты выявления такой сделки предъявляет требования о признании их недействительными либо о возврате имущества в судебном порядке, в том числе по ходатайству кредитора, выявившего такую сделку;</w:t>
      </w:r>
    </w:p>
    <w:bookmarkEnd w:id="252"/>
    <w:bookmarkStart w:name="z60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продажу имущества банкрота в соответствии с планом продажи; </w:t>
      </w:r>
    </w:p>
    <w:bookmarkEnd w:id="253"/>
    <w:bookmarkStart w:name="z61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реестр требований кредиторов; </w:t>
      </w:r>
    </w:p>
    <w:bookmarkEnd w:id="254"/>
    <w:bookmarkStart w:name="z61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расчеты с кредиторами не позднее пяти рабочих дней после поступления денег в пользу должника, а также проводит расчеты с кредиторами в соответствии с очередностью удовлетворения требований кредиторов;</w:t>
      </w:r>
    </w:p>
    <w:bookmarkEnd w:id="255"/>
    <w:bookmarkStart w:name="z61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 уполномоченный орган текущую и запрашиваемую информацию о ходе осуществления процедуры банкротства по форме, в порядке и сроки, которые установлены уполномоченным органом;</w:t>
      </w:r>
    </w:p>
    <w:bookmarkEnd w:id="256"/>
    <w:bookmarkStart w:name="z61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сообщает о ходе осуществления процедуры банкротства, финансовом состоянии должника кредитору на основании его письменного запроса в срок не позднее трех рабочих дней со дня поступления запроса; </w:t>
      </w:r>
    </w:p>
    <w:bookmarkEnd w:id="257"/>
    <w:bookmarkStart w:name="z61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вынесения судебного акта, затрагивающего интересы банкрота и его кредиторов, в течение семи рабочих дней со дня его получения рассматривает вопрос об обжаловании данного судебного акта;</w:t>
      </w:r>
    </w:p>
    <w:bookmarkEnd w:id="258"/>
    <w:bookmarkStart w:name="z6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течение трех рабочих дней после вступления в законную силу судебного акта о завершении процедуры банкротства направляет его копию в уполномоченный орган;</w:t>
      </w:r>
    </w:p>
    <w:bookmarkEnd w:id="259"/>
    <w:bookmarkStart w:name="z6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течение трех рабочих дней со дня отмены судебного акта о признании должника банкротом передает должнику правоустанавливающие документы на имущество, а также материальные и иные ценности. В случае наличия имущества, являющегося предметом залога, правоустанавливающие документы на такое имущество подлежат передаче залоговому кредитору;</w:t>
      </w:r>
    </w:p>
    <w:bookmarkEnd w:id="260"/>
    <w:bookmarkStart w:name="z6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отстранения финансового управляющего передает вновь назначенному финансовому управляющему в течение трех рабочих дней со дня его назначения правоустанавливающие документы на имущество банкрота, материальные и иные ценности, принадлежащие банкроту, а также имеющуюся информацию о наличии и номерах банковских счетов банкрота, об остатках и о движении денег на этих счетах;</w:t>
      </w:r>
    </w:p>
    <w:bookmarkEnd w:id="261"/>
    <w:bookmarkStart w:name="z6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 в соответствии с настоящим Законом.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Полномочия, возложенные настоящим Законом на финансового управляющего, не могут быть переданы иным лицам.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Вознаграждение финансового управляющего в процедуре восстановления платежеспособности или судебного банкротства выплачивается за счет средств должника, за исключением случая, предусмотренного пунктом 2 статьи 44 настоящего Закона.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вознаграждения финансового управляющего составляет один минимальный размер заработной платы, установленный законом о республиканском бюджете на соответствующий финансовый год.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открывает на свое имя текущий счет в банке второго уровня (организации, осуществляющей отдельные виды банковских операций) в порядке, определенном Национальным Банком Республики Казахстан, с представлением банку, организации, осуществляющей отдельные виды банковских операций, согласия на передачу банком, организацией, осуществляющей отдельные виды банковских операций, сведений на основании запроса органа государственных доходов о движении денег по данному счету.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текущем счете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банкротства, не являются его собственностью и (или) его доходом и не могут быть включены в его наследство.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ареста, обращение взыскания и приостановление расходных операций по текущему счету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 по обязательствам финансового управляющего.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Заключение финансового управляющего</w:t>
      </w:r>
    </w:p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осуществления сбора сведений о финансовом состоянии должника финансовый управляющий по установленной форме составляет заключение, содержащее один из нижеперечисленных выводов: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неплатежеспособен и имеются основания для применения процедуры восстановления платежеспособности;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 неплатежеспособен и имеются основания для применения процедуры судебного банкротства;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платежеспособен и отсутствуют основания для применения процедуры восстановления платежеспособности или судебного банкротства.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представляется в суд в течение двадцати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Заключение, содержащее выводы, что должник платежеспособен и отсутствуют основания для применения процедуры восстановления платежеспособности или судебного банкротства, составляется финансовым управляющим при отсутствии одного или нескольких обстоятельств, предусмотренных статьей 6 настоящего Закона.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Инвентаризация имущества должника</w:t>
      </w:r>
    </w:p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проводит инвентаризацию имущества должника в течение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Инвентаризация имущества проводится в присутствии должника.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имущества также могут присутствовать близкие родственники должника или иные лица по его полномочию.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акте инвентаризации имущества должника указываются: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и место составления акта;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финансового управляющего, составившего акт;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(если оно указано в документе, удостоверяющем личность) должника;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каждого предмета, его отличительные признаки;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рыночная стоимость каждого предмета в отдельности и всего имущества.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имущества должника подписывается финансовым управляющим и должником (уполномоченным им лицом).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Изменения и (или) дополнения в акт инвентаризации могут быть внесены в случае принятия судом решения о прекращении процедуры восстановления платежеспособности и применении процедуры судебного банкротства.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Оценка имущества должника</w:t>
      </w:r>
    </w:p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обязан провести оценку имущества должника с привлечением оценщика в сроки, указанные пунктом 2 настоящей статьи.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самостоятельно определяет оценщика.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оценщика относится к текущим расходам.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составляется не позднее десяти рабочих дней со дня заключения договора о проведении оценки.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управляющий направляет отчет об оценке должнику и кредитору в течение трех рабочих дней с даты его представления оценщиком.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Должник или кредитор, выразивший несогласие с отчетом об оценке, вправе обжаловать его в суд в течение десяти рабочих дней со дня ознакомления с отчетом об оценке.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услуги по повторной оценке возлагается на лицо, подавшее жалобу.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Формирование реестра требований кредиторов</w:t>
      </w:r>
    </w:p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направляет в уполномоченный орган для размещения на интернет-ресурсе уполномоченного органа объявление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направляется в течение двух рабочих дней со дня назначения уполномоченным органом финансового управляющего.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объявления размещает его на своем интернет-ресурсе.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кредиторов к должнику должны быть заявлены ими в течение двадцати рабочих дней со дня размещения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на интернет-ресурсе уполномоченного органа. Прием требований кредиторов осуществляется финансовым управляющим способом, указанным в объявлении,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должны содержать сведения об абонентском номере сотовой связи и электронном адресе кредитора (если они имеются); сведения о сумме требования (отдельно о сумме основного долга, вознаграждения (интереса), неустойки и иных штрафных санкциях, убытках) с приложением копий документов, подтверждающих основание и сумму требования (вступившие в законную силу решения судов, копии договоров, признание долга должником и другое), с одновременным представлением оригиналов документов для сверки. Сумма требования определяется на дату заявления указанного требования.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требования по вознаграждению (интересу), неустойке и иным штрафным санкциям, убыткам, указанная в части второй настоящего пункта, изменена на дату принятия судом решения о применении процедуры восстановления платежеспособности или судебного банкротства, то кредитор в течение пяти рабочих дней с даты принятия судом такого решения повторно заявляет свои требования с учетом указанного изменения.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восстановления платежеспособности или судебного банкротства.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управляющий в течение пяти рабочих дней со дня поступления заявленного кредитором требования принимает решение о признании требования обоснованным (необоснованным) и включении признанного требования в реестр требований кредиторов.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Финансовый управляющий в течение десяти рабочих дней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направляет в уполномоченный орган на казахском и русском языках реестр требований кредиторов для размещения на интернет-ресурсе уполномоченного органа, сформированный по форме, утвержденной уполномоченным органом.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со дня получения от финансового управляющего реестра требований кредиторов размещает его на своем интернет-ресурсе.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кредитор и (или) должник в течение десяти рабочих дней со дня размещения реестра требований кредиторов на интернет-ресурсе уполномоченного органа вправе обжаловать в уполномоченный орган или суд включение (невключение)финансовым управляющим требований в полном объеме или части в реестр требований кредиторов.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является основанием для приостановления процедуры судебного банкротства.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кредитора, заявленное позднее срока, указанного в пункте 2 настоящей статьи, подлежит удовлетворению после полного удовлетворения требований кредиторов, заявленных в срок, за исключением требований по возмещению вреда, причиненного жизни и здоровью, по уплате алиментов.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по возмещению вреда, причиненного жизни и здоровью, по уплате алиментов, заявленные позже срока, установленного настоящим Законом, включаются в реестр требований кредиторов как требования, подлежащие удовлетворению в первую очередь.</w:t>
      </w:r>
    </w:p>
    <w:bookmarkEnd w:id="306"/>
    <w:bookmarkStart w:name="z5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незаявления кредитором (кредиторами) требований реестр требований кредиторов формируется из данных, представленных должником, в том числе с учетом сведений, отраженных в базе данных кредитных бюро.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Изменения и (или) дополнения в сформированный реестр требований кредиторов могут быть внесены в случаях, предусмотренных пунктами 4 и 5 настоящей статьи.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Решение о применении процедуры восстановления платежеспособности</w:t>
      </w:r>
    </w:p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применении процедуры восстановления платежеспособности принимается судом с учетом заключения финансового управляющего,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настоящего Закона.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восстановления платежеспособности должно содержать указания о: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представлении финансовым управляющим плана восстановления платежеспособности в срок не позднее двух месяцев с даты вступления в законную силу решения о применении процедуры восстановления платежеспособности;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сохранении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План восстановления платежеспособности</w:t>
      </w:r>
    </w:p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содержит любые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должника, с учетом получаемых доходов и текущих расходов, а также графика удовлетворения требований кредиторов и денег, ежемесячно оставляемых должником в свое распоряжение.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плана восстановления платежеспособности не должен превышать пять лет,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настоящего Закона.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восстановления платежеспособности может быть исполнен досрочно.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восстановления платежеспособности предусматривает один или несколько следующих инструментов: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срока исполнения обязательства (отсрочка и (или) рассрочка выплаты долга);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прощение долга или его части, в том числе неустойки (штрафов, пеней);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процентной ставки вознаграждения за пользование займом;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уменьшение размера регулярных текущих выплат с одновременным увеличением общего срока исполнения договора займа;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способа исполнения обязательства;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займа;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инструменты, не предусмотренные настоящим пунктом.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восстановления платежеспособности может предусматривать следующие меры: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продажу части имущества;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сдачу имущества в имущественный наем (аренду);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взыскание дебиторской задолженности;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жилья (автотранспорта) на жилье (автотранспорт) меньшей стоимости;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продажу жилья (автотранспорта) с последующей покупкой жилья (автотранспорта) меньшей стоимости;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трудоустройство должника;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меры, не противоречащие законодательству Республики Казахстан.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одного месяца со дня вступления в законную силу решения суда о применении процедуры восстановления платежеспособности обязан с участием должника разработать проект плана восстановления платежеспособности на основе формы типового плана.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восстановления платежеспособности направляется для рассмотрения кредиторам, требования которых включены в реестр требований кредиторов. Кредиторы в течение десяти рабочих дней со дня получения проекта плана восстановления платежеспособности вносят предложения и замечания.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позже указанного срока приравнивается к отсутствию у кредитора предложений и замечаний.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пяти рабочих дней со дня истечения срока, указанного в части второй пункта 4 настоящей статьи, финансовый управляющий обязан составить окончательный план восстановления платежеспособности и направить его в суд, а также кредиторам, требования которых включены в реестр требований кредиторов.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(или) замечания кредиторов, внесенные к проекту плана восстановления платежеспособности, направляются в суд одновременно с окончательным планом восстановления платежеспособности.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составлении окончательного плана восстановления платежеспособности частично или в полном объеме не учтены предложения и (или) замечания кредитора (кредиторов), то финансовый управляющий обязан приложить к плану восстановления платежеспособности расчеты, отражающие предполагаемую сумму для удовлетворения требований всех кредиторов при прекращении процедуры восстановления платежеспособности.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Результаты рассмотрения судом плана восстановления платежеспособности</w:t>
      </w:r>
    </w:p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по результатам рассмотрения плана восстановления платежеспособности, представленного финансовым управляющим, выносит один из следующих судебных актов: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 утверждении плана восстановления платежеспособности;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прекращении процедуры восстановления платежеспособности и применении процедуры судебного банкротства.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об утверждении плана восстановления платежеспособности выносится судом в случаях: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предложений и (или) замечаний кредиторов к проекту плана восстановления платежеспособности;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всех предложений и (или) замечаний кредиторов при составлении окончательного плана восстановления платежеспособности;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размере не меньшем, чем в случае прекращения процедуры восстановления платежеспособности.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суда об утверждении плана восстановления платежеспособности должно содержать указания о (об):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плана восстановления платежеспособности;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сроках исполнения плана восстановления платежеспособности, уведомлении кредиторов об исполнении такого плана и обращении должника в суд с ходатайством о завершении процедуры восстановления платежеспособности.</w:t>
      </w:r>
    </w:p>
    <w:bookmarkEnd w:id="347"/>
    <w:bookmarkStart w:name="z59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последствий, предусмотренных подпунктом 6) части первой пункта 1 статьи 22 настоящего Закона.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прекращении процедуры восстановления платежеспособности и применении процедуры судебного банкротства принимается судом в случае,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значительно меньшем объеме, чем в случае прекращения процедуры восстановления платежеспособности и применения процедуры судебного банкротства по ходатайству кредитора.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настоящего Закона.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Последствия утверждения судом плана восстановления платежеспособности</w:t>
      </w:r>
    </w:p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законную силу определения суда об утверждении плана восстановления платежеспособности наступают следующие последствия: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должника подлежат исполнению в порядке и на условиях, которые предусмотрены планом восстановления платежеспособности;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должнику запрещается совершать сделки по отчуждению своего имущества или принятию на себя новых обязательств, не предусмотренных планом восстановления платежеспособности;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заявления должника, представленной копии определения суда об утверждении плана восстановления платежеспособности снимаются ограничения на имущество должника;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вознаграждения по полученным займам;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должнику запрещается совершать сделки по получению займов (кроме получения микрокредитов ломбардов), выдаче гарантий и поручительств.</w:t>
      </w:r>
    </w:p>
    <w:bookmarkEnd w:id="356"/>
    <w:bookmarkStart w:name="z5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прекращаются полномочия финансового управляющего.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Исполнение плана восстановления платежеспособности</w:t>
      </w:r>
    </w:p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исполняется должником самостоятельно.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осуществлять контроль за исполнением плана восстановления платежеспособности путем установления для должника обязанности по предоставлению им на регулярной основе информации о ходе исполнения плана восстановления платежеспособности либо возложения функций по контролю на одного из кредиторов.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исполнения плана восстановления платежеспособности должник в день, следующий за днем окончания срока, направляет кредиторам уведомление об исполнении плана восстановления платежеспособности и обращается в суд с ходатайством о завершении процедуры.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в течение десяти рабочих дней со дня поступления ходатайства должника выносит решение о завершении процедуры восстановления платежеспособности, которое должно содержать указания о: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завершении процедуры восстановления платежеспособности;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восстановлении платежеспособности должника;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сохранении обязанности должника по исполнению обязательств, предусмотренных пунктом 3 настоящей статьи.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процедуры восстановления платежеспособности сохраняются обязанности должника по исполнению: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обязательств, имеющих более длительный срок, чем срок исполнения плана восстановления платежеспособности, на условиях, предусмотренных таким планом.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Последствия неисполнения плана восстановления платежеспособности</w:t>
      </w:r>
    </w:p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исполнение мероприятий, предусмотренных планом восстановления платежеспособности, стало невозможным, должник обязан не позднее одного месяца со дня, следующего за истечением срока исполнения запланированного мероприятия,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свыше двух месяцев мероприятий, предусмотренных планом восстановления платежеспособности, кредитор вправе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должником обязанности, предусмотренной пунктом 1 настоящей статьи, является основанием для отказа судом от прекращения его обязательств, оставшихся неисполненными на дату завершения процедуры судебного банкротства.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случаи, когда исполнение мероприятия, предусмотренного планом восстановления платежеспособности, стало невозможным вследствие обстоятельств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лиц.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Рассмотрение в суде ходатайства должника или кредитора</w:t>
      </w:r>
    </w:p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ходатайства должника или кредитора о прекращении процедуры восстановления платежеспособности и применении процедуры судебного банкротства с извещением должника, кредиторов, уполномоченного органа о дате, времени и месте судебного заседания.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результатам рассмотрения ходатайства в судебном заседании суд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 принимает решение о прекращении процедуры восстановления платежеспособности и применении процедуры судебного банкротства либо отказывает в удовлетворении ходатайства по общим правилам гражданского судопроизводства.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пунктом 2 статьи 36 настоящего Закона.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изменением, внесенным Законом РК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Прекращение процедуры восстановления платежеспособности или судебного банкротства</w:t>
      </w:r>
    </w:p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или уполномоченный орган ходатайствует в суд о прекращении процедуры восстановления платежеспособности или судебного банкротства в случаях: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наступления смерти должника, вступления в законную силу решения суда о признании его безвестно отсутствующим или об объявлении его умершим;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должником обязанностей, предусмотренных статьей 7 настоящего Закона.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по результатам рассмотрения ходатайства кредитора или уполномоченного органа выносит решение о прекращении процедуры восстановления платежеспособности или судебного банкротства.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восстановления платежеспособности или судебного банкротства не влечет прекращения обязательств должника перед кредиторами.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Решение о применении процедуры судебного банкротства</w:t>
      </w:r>
    </w:p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применении процедуры судебного банкротства принимается судом с учетом заключения финансового управляющего.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судебного банкротства содержит указания о: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направлении финансовым управляющим в уполномоченный орган объявления о применении процедуры судебного банкротства для размещения на интернет-ресурсе уполномоченного органа;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продаже имущества должника финансовым управляющим и об осуществлении им расчетов с кредиторами;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переходе права управления имуществом должника к финансовому управляющему;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передаче должником финансовому управляющему правоустанавливающих документов на имущество должника в течение трех рабочих дней с даты вступления в законную силу решения суда;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переводе должником денег с банковских счетов на текущий счет финансового управляющего для зачисления денег, погашения текущих расходов и удовлетворения требований кредиторов;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снятии всех ограничений и обременений на имущество должника (инкассовых распоряжений, выставленных на его счета, арестов на имущество и других) без принятия соответствующих решений органов, их наложивших, на основании заявления финансового управляющего;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запрете должнику принимать на себя новые денежные или имущественные обязательства (кроме получения микрокредитов ломбардов);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запрете выезда должника за пределы Республики Казахстан.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Срок процедуры судебного банкротства</w:t>
      </w:r>
    </w:p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процедуры судебного банкротства составляет не более шести месяцев со дня вступления в законную силу решения суда о применении процедуры судебного банкротства.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установленный настоящим пунктом, может быть продлен судом не более чем на шесть месяцев при наличии оснований, предусмотренных пунктом 2 настоящей статьи.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продления срока процедуры судебного банкротства являются: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производстве суда дела, затрагивающего имущественные интересы должника и его кредиторов;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нереализованного имущества;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финансового управляющего в органы государственных доходов по признакам преднамеренного банкротства или неправомерных действий при восстановлении платежеспособности и банкротстве граждан Республики Казахстан;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устранения нарушений законодательства Республики Казахстан, указанных в определении суда об отказе в утверждении заключительного отчета финансового управляющего;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устранения нарушений законодательства Республики Казахстан, выявленных уполномоченным органом.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Имущественная масса должника</w:t>
      </w:r>
    </w:p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имущественной массы включается все движимое и недвижимое имущество должника в Республике Казахстан и за ее пределами, в том числе: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 которому право и (или) сделка подлежат государственной или иной регистрации в компетентном органе, в том числе в иностранном государстве в соответствии с законодательством иностранного государства;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банковских счетах, в том числе в иностранных банках, находящихся за пределами Республики Казахстан;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деньги;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жилом здании по договору о долевом участии в жилищном строительстве;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юридического лица, в том числе созданного за пределами Республики Казахстан;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производные финансовые инструменты (за исключением производных финансовых инструментов, исполнение которых происходит путем приобретения или реализации базового актива);</w:t>
      </w:r>
    </w:p>
    <w:bookmarkEnd w:id="404"/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золото;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интеллектуальной собственности, авторского права;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других лиц перед должником (дебиторская задолженность)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(удостоверенного);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при наличии ветеринарного паспорта или иного документа, подтверждающего право собственности;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драгоценные камни и драгоценные металлы, ювелирные изделия, изготовленные из них, и другие предметы, содержащие драгоценные камни и драгоценные металлы, а также произведения искусства и антиквариат, меховые изделия, другая ценная одежда;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активы.</w:t>
      </w:r>
    </w:p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Выдел доли должника из имущества, находящегося в совместной собственности, осуществляется в соответствии с гражданским законодательством Республики Казахстан.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имущественной массы не включается имущество, на которое не может быть обращено взыскание в соответствии с законодательством Республики Казахстан об исполнительном производстве и статусе судебных исполнителей, а также единственное жилище должника, не являющееся обеспечением исполнения обязательств.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Продажа имущественной массы должника</w:t>
      </w:r>
    </w:p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Продажа имущественной массы должника осуществляется финансовым управляющим путем проведения электронного аукциона или методом прямой продажи в соответствии с планом продажи имущественной массы должника.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должника, являющееся обеспечением исполнения обязательств и не принятое залоговым кредитором в натуре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подлежит продаже с учетом положений, предусмотренных Гражданским кодексом Республики Казахстан и другими законами Республики Казахстан.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должника, являющееся предметом обеспечения обязательств третьего лица, подлежит продаже с учетом имеющегося обременения.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в течение пяти рабочих дней со дня принятия судом решения о применении процедуры судебного банкротства самостоятельно составляет проект плана продажи имущественной массы должника.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Выбранный способ продажи имущественной массы должника должен обеспечивать наиболее выгодную реализацию имущества для целей удовлетворения требований кредиторов.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должника производится по стоимости не ниже семидесяти пяти процентов от оценочной стоимости такого имущества, указанной в отчете об оценке, с даты составления которого прошло не более шести месяцев.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плана продажи имущественной массы должника направляется для рассмотрения кредиторам, требования которых включены в реестр требований кредиторов. Кредиторы в течение пяти рабочих дней со дня получения проекта плана продажи имущественной массы вносят предложения и (или) замечания.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к проекту плана продажи имущественной массы должника позже указанного в части первой настоящего пункта срока приравнивается к отсутствию у кредитора предложений и (или) замечаний.</w:t>
      </w:r>
    </w:p>
    <w:bookmarkEnd w:id="418"/>
    <w:bookmarkStart w:name="z44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пяти рабочих дней со дня истечения срока, указанного в части первой пункта 3 настоящей статьи, финансовый управляющий составляет окончательный план продажи имущественной массы должника и направляет его для сведения кредиторам, требования которых включены в реестр требований кредиторов.</w:t>
      </w:r>
    </w:p>
    <w:bookmarkEnd w:id="419"/>
    <w:bookmarkStart w:name="z44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 течение пяти рабочих дней со дня получения плана продажи имущественной массы должника вправе обжаловать его в суд.</w:t>
      </w:r>
    </w:p>
    <w:bookmarkEnd w:id="420"/>
    <w:bookmarkStart w:name="z44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является основанием для внесения изменения в план продажи имущественной массы должника.</w:t>
      </w:r>
    </w:p>
    <w:bookmarkEnd w:id="421"/>
    <w:bookmarkStart w:name="z44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и организатор электронного аукциона по продаже имущества должника определяются уполномоченным органом.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Очередность распределения имущественной массы должника</w:t>
      </w:r>
    </w:p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Текущие расходы должника подлежат оплате вне очереди за счет имущества должника.</w:t>
      </w:r>
    </w:p>
    <w:bookmarkEnd w:id="423"/>
    <w:bookmarkStart w:name="z4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первую очередь удовлетворяются требования по взысканию задолженности по возмещению вреда, причиненного жизни или здоровью, по взысканию алиментов.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вторую очередь погашаются налоговая задолженность, задолженность по таможенным платежам, другие обязательные платежи в бюджет, а также платежи в бюджет, взыскиваемые по решению суда.</w:t>
      </w:r>
    </w:p>
    <w:bookmarkEnd w:id="425"/>
    <w:bookmarkStart w:name="z4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третью очередь производятся расчеты с другими кредиторами по гражданско-правовым и иным обязательствам, а также удовлетворяются требования кредиторов:</w:t>
      </w:r>
    </w:p>
    <w:bookmarkEnd w:id="426"/>
    <w:bookmarkStart w:name="z45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настоящего Закона;</w:t>
      </w:r>
    </w:p>
    <w:bookmarkEnd w:id="427"/>
    <w:bookmarkStart w:name="z4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возникшие в результате принятия судом решения о признании сделки недействительной и возврате имущества в имущественную массу должника.</w:t>
      </w:r>
    </w:p>
    <w:bookmarkEnd w:id="428"/>
    <w:bookmarkStart w:name="z4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четвертую очередь удовлетворяются требования кредиторов по возмещению убытков и взысканию неустоек (штрафов, пеней).</w:t>
      </w:r>
    </w:p>
    <w:bookmarkEnd w:id="429"/>
    <w:bookmarkStart w:name="z45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пятую очередь удовлетворяются требования кредиторов, не исполнивших обязанность,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настоящего Закона, а также заявленные позже срока, установленного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за исключением требований по возмещению вреда, причиненного жизни или здоровью, по взысканию алиментов.</w:t>
      </w:r>
    </w:p>
    <w:bookmarkEnd w:id="430"/>
    <w:bookmarkStart w:name="z4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недостаточности имущества для погашения требований между кредиторами одной очереди такое имущество распределяется между ними пропорционально размерам их требований, включенных в реестр.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Удовлетворение требований залоговых кредиторов путем принятия заложенного имущества в натуре</w:t>
      </w:r>
    </w:p>
    <w:bookmarkStart w:name="z45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наличия в имущественной массе должника заложенного имущества финансовый управляющий в течение трех рабочих дней после составления акта инвентаризации направляет залоговому кредитору предложение о принятии заложенного имущества в натуре.</w:t>
      </w:r>
    </w:p>
    <w:bookmarkEnd w:id="432"/>
    <w:bookmarkStart w:name="z4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Залоговый кредитор не позднее пяти рабочих дней со дня получения предложения, указанного в пункте 1 настоящей статьи, в письменном виде выражает согласие на принятие заложенного имущества в натуре или отказ от него.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Залоговый кредитор в случае согласия на принятие заложенного имущества в натуре не позднее одного месяца со дня направления письменного уведомления финансовому управляющему о принятии заложенного имущества в натуре обязан погасить расходы, связанные с оценкой и содержанием заложенного имущества.</w:t>
      </w:r>
    </w:p>
    <w:bookmarkEnd w:id="434"/>
    <w:bookmarkStart w:name="z45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пяти рабочих дней со дня погашения расходов, указанных в пункте 3 настоящей статьи, передает заложенное имущество залоговому кредитору в счет удовлетворения его требований.</w:t>
      </w:r>
    </w:p>
    <w:bookmarkEnd w:id="435"/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оценочная стоимость заложенного имущества больше размера требований залогового кредитора, разница передается залоговым кредитором в имущественную массу должника в течение одного месяца со дня принятия заложенного имущества.</w:t>
      </w:r>
    </w:p>
    <w:bookmarkEnd w:id="436"/>
    <w:bookmarkStart w:name="z4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оценочная стоимость заложенного имущества меньше размера требований залогового кредитора, требования залогового кредитора считаются погашенными.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Удовлетворение требований залогового кредитора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Закона, в случаях:</w:t>
      </w:r>
    </w:p>
    <w:bookmarkEnd w:id="438"/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залогового кредитора от принятия заложенного имущества в натуре;</w:t>
      </w:r>
    </w:p>
    <w:bookmarkEnd w:id="439"/>
    <w:bookmarkStart w:name="z46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залоговым кредитором ответа на предложение финансового управляющего в срок, установленный пунктом 2 настоящей статьи;</w:t>
      </w:r>
    </w:p>
    <w:bookmarkEnd w:id="440"/>
    <w:bookmarkStart w:name="z4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непогашения в полном объеме расходов, определенных пунктом 3 настоящей статьи.</w:t>
      </w:r>
    </w:p>
    <w:bookmarkEnd w:id="441"/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Залоговый кредитор обязан передать финансовому управляющему правоустанавливающие документы на заложенное имущество должника в течение трех рабочих дней со дня наступления случаев, предусмотренных пунктом 7 настоящей статьи.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Правила расчетов с кредиторами</w:t>
      </w:r>
    </w:p>
    <w:bookmarkStart w:name="z4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Расчеты с кредиторами производятся финансовым управляющим как в наличной (натуральной) форме, так и в безналичной форме путем перечисления денег со счета финансового управляющего на счета кредиторов.</w:t>
      </w:r>
    </w:p>
    <w:bookmarkEnd w:id="443"/>
    <w:bookmarkStart w:name="z4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расчете с кредиторами финансовый управляющий использует деньги, поступившие от продажи имущественной массы должника, а также доходы должника, за исключением доходов, на которые не может быть обращено взыскание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</w:t>
      </w:r>
    </w:p>
    <w:bookmarkEnd w:id="444"/>
    <w:bookmarkStart w:name="z47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деньги, остающиеся в распоряжении у должника, не должны быть меньше суммы,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настоящего Закона.</w:t>
      </w:r>
    </w:p>
    <w:bookmarkEnd w:id="445"/>
    <w:bookmarkStart w:name="z47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кредиторов первой очереди, заявленные после истечения срока,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но до окончания расчетов со всеми кредиторами, включаются в реестр требований кредиторов в состав первой очереди и подлежат удовлетворению за счет имущественной массы должника. До включения в реестр таких требований погашение требований кредиторов приостанавливается.</w:t>
      </w:r>
    </w:p>
    <w:bookmarkEnd w:id="446"/>
    <w:bookmarkStart w:name="z47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Оставшиеся после удовлетворения требований кредиторов суммы денег и имущество должника, которое предлагалось к продаже, но осталось нереализованным, а также не принято кредитором в счет удовлетворения требования или финансовым управляющим в счет погашения текущих расходов, возвращаются должнику.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Заключительный отчет и заключение финансового управляющего</w:t>
      </w:r>
    </w:p>
    <w:bookmarkStart w:name="z47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расчетов с кредиторами финансовый управляющий составляет:</w:t>
      </w:r>
    </w:p>
    <w:bookmarkEnd w:id="448"/>
    <w:bookmarkStart w:name="z47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заключительный отчет по установленной форме;</w:t>
      </w:r>
    </w:p>
    <w:bookmarkEnd w:id="449"/>
    <w:bookmarkStart w:name="z47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наличии или отсутствии оснований для прекращения обязательств банкрота по установленной форме.</w:t>
      </w:r>
    </w:p>
    <w:bookmarkEnd w:id="450"/>
    <w:bookmarkStart w:name="z47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Финансовый управляющий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настоящего Закона, направляет в суд заключительный отчет, заключение о наличии или отсутствии оснований для прекращения обязательств банкрота.</w:t>
      </w:r>
    </w:p>
    <w:bookmarkEnd w:id="451"/>
    <w:bookmarkStart w:name="z47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копии заключительного отчета и заключения направляются финансовым управляющим должнику, кредиторам и в уполномоченный орган.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Рассмотрение судом заключительного отчета финансового управляющего</w:t>
      </w:r>
    </w:p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заключительного отчета финансового управляющего и заключения о наличии или отсутствии оснований для прекращения обязательств банкрота.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 рассмотрении в суде заключительного отчета финансового управляющего обязан заявить ходатайство о выплате уполномоченным органом вознаграждения финансовому управляющему за счет бюджетных средств в случае, если в ходе проведения процедуры судебного банкротства в совокупности установлены следующие обстоятельства:</w:t>
      </w:r>
    </w:p>
    <w:bookmarkEnd w:id="454"/>
    <w:bookmarkStart w:name="z48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относится к категории социально уязвимых слоев населения в соответствии с жилищным законодательством Республики Казахстан;</w:t>
      </w:r>
    </w:p>
    <w:bookmarkEnd w:id="455"/>
    <w:bookmarkStart w:name="z48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имущество,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взыскание.</w:t>
      </w:r>
    </w:p>
    <w:bookmarkEnd w:id="456"/>
    <w:bookmarkStart w:name="z6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уполномоченным органом вознаграждения финансовому управляющему определяется уполномоченным органом.</w:t>
      </w:r>
    </w:p>
    <w:bookmarkEnd w:id="457"/>
    <w:bookmarkStart w:name="z48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утверждает заключительный отчет финансового управляющего и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или об отказе в таком прекращении, не позднее одного месяца со дня поступления в суд указанных документов.</w:t>
      </w:r>
    </w:p>
    <w:bookmarkEnd w:id="458"/>
    <w:bookmarkStart w:name="z48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банкротства.</w:t>
      </w:r>
    </w:p>
    <w:bookmarkEnd w:id="459"/>
    <w:bookmarkStart w:name="z48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банкротства.</w:t>
      </w:r>
    </w:p>
    <w:bookmarkEnd w:id="460"/>
    <w:bookmarkStart w:name="z48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61"/>
    <w:bookmarkStart w:name="z48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62"/>
    <w:bookmarkStart w:name="z49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63"/>
    <w:bookmarkStart w:name="z49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64"/>
    <w:bookmarkStart w:name="z49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отказе в прекращении обязательств банкрота, оставшихся неисполненными по итогам процедуры судебного банкротства;</w:t>
      </w:r>
    </w:p>
    <w:bookmarkEnd w:id="465"/>
    <w:bookmarkStart w:name="z49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требований кредиторов, оставшихся неудовлетворенными на дату вынесения решения;</w:t>
      </w:r>
    </w:p>
    <w:bookmarkEnd w:id="466"/>
    <w:bookmarkStart w:name="z49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запрете в течение пяти лет на выдачу банкроту займа (кроме получения микрокредитов ломбардов), а также отказе от принятия от него обеспечения в виде залога, гарантии и поручительства по договорам банковского займа и предоставления микрокредита.</w:t>
      </w:r>
    </w:p>
    <w:bookmarkEnd w:id="467"/>
    <w:bookmarkStart w:name="z49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выплате сумм, указанных в ходатайстве, предусмотренном пунктом 2 настоящей статьи;</w:t>
      </w:r>
    </w:p>
    <w:bookmarkEnd w:id="468"/>
    <w:bookmarkStart w:name="z4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поручении уполномоченному органу разместить на веб-портале "электронного правительства" объявление о завершении процедуры судебного банкротства и об отказе в прекращении обязательств должника.</w:t>
      </w:r>
    </w:p>
    <w:bookmarkEnd w:id="469"/>
    <w:bookmarkStart w:name="z59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снятии запрета на выезд банкрота за пределы Республики Казахстан.</w:t>
      </w:r>
    </w:p>
    <w:bookmarkEnd w:id="470"/>
    <w:bookmarkStart w:name="z49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71"/>
    <w:bookmarkStart w:name="z49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72"/>
    <w:bookmarkStart w:name="z49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73"/>
    <w:bookmarkStart w:name="z50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74"/>
    <w:bookmarkStart w:name="z50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прекращении обязательств банкрота, оставшихся неисполненными по итогам процедуры судебного банкротства, за исключением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75"/>
    <w:bookmarkStart w:name="z50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запрете на совершение сделок по получению займов (кроме получения микрокредитов ломбардов), выдаче гарантий и поручительств в течение пяти лет;</w:t>
      </w:r>
    </w:p>
    <w:bookmarkEnd w:id="476"/>
    <w:bookmarkStart w:name="z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выплате сумм, указанных в ходатайстве, предусмотренном пунктом 2 настоящей статьи.</w:t>
      </w:r>
    </w:p>
    <w:bookmarkEnd w:id="477"/>
    <w:bookmarkStart w:name="z59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снятии запрета на выезд банкрота за пределы Республики Казахстан.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30.06.2025 </w:t>
      </w:r>
      <w:r>
        <w:rPr>
          <w:rFonts w:ascii="Times New Roman"/>
          <w:b w:val="false"/>
          <w:i w:val="false"/>
          <w:color w:val="000000"/>
          <w:sz w:val="28"/>
        </w:rPr>
        <w:t>№ 205-VIII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Обстоятельства, являющиеся основанием для отказа в прекращении обязательств банкрота</w:t>
      </w:r>
    </w:p>
    <w:bookmarkStart w:name="z50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банкрота не прекращаются, если имеется одно или несколько следующих обстоятельств:</w:t>
      </w:r>
    </w:p>
    <w:bookmarkEnd w:id="479"/>
    <w:bookmarkStart w:name="z50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предоставил ложную информацию и (или) скрыл информацию о своем финансовом положении, имуществе и обязательствах, в том числе при подаче заявления о применении процедур восстановления платежеспособности и судебного банкротства;</w:t>
      </w:r>
    </w:p>
    <w:bookmarkEnd w:id="480"/>
    <w:bookmarkStart w:name="z50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процедур восстановления платежеспособности и судебного банкротства должник скрыл имущество, его часть и (или) информацию о нем либо препятствовал получению финансовым управляющим, судом или уполномоченным органом сведений о своем финансовом положении, имуществе и обязательствах и (или) не выполнял законные требования финансового управляющего, и (или) иным образом препятствовал осуществлению им своих полномочий;</w:t>
      </w:r>
    </w:p>
    <w:bookmarkEnd w:id="481"/>
    <w:bookmarkStart w:name="z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увеличил размер задолженности или иным образом ухудшил свое финансовое положение, в том числе путем отчуждения имущества, принятия на себя новых обязательств, в ходе процедур восстановления платежеспособности и судебного банкротства в ущерб интересам кредиторов;</w:t>
      </w:r>
    </w:p>
    <w:bookmarkEnd w:id="482"/>
    <w:bookmarkStart w:name="z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в течение трех лет до возбуждения дела о банкротстве уменьшил активы в ущерб кредиторам;</w:t>
      </w:r>
    </w:p>
    <w:bookmarkEnd w:id="483"/>
    <w:bookmarkStart w:name="z51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 оказал необоснованное предпочтение одному кредитору перед другими или совершил иные действия в ущерб кредиторам в ходе процедур восстановления платежеспособности и судебного банкротства, а также в течение трех лет до возбуждения дела о применении процедур восстановления платежеспособности и судебного банкротства;</w:t>
      </w:r>
    </w:p>
    <w:bookmarkEnd w:id="484"/>
    <w:bookmarkStart w:name="z51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должник признан виновным в преднамеренном банкротстве;</w:t>
      </w:r>
    </w:p>
    <w:bookmarkEnd w:id="485"/>
    <w:bookmarkStart w:name="z51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 на усмотрение суда, позволяющие оценить действия (бездействие) должника по инициированию процедур восстановления платежеспособности и судебного банкротства или в ходе их проведения как способ ухода от ответственности перед кредиторами.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Обязательства банкрота, не подлежащие прекращению после завершения процедур восстановления платежеспособности и судебного банкротства</w:t>
      </w:r>
    </w:p>
    <w:bookmarkStart w:name="z51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Обязательствами банкрота, не подлежащими прекращению после завершения процедур восстановления платежеспособности и судебного банкротства, являются:</w:t>
      </w:r>
    </w:p>
    <w:bookmarkEnd w:id="487"/>
    <w:bookmarkStart w:name="z51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уплата алиментов лицам, имеющим право на их получение согласно законодательству Республики Казахстан;</w:t>
      </w:r>
    </w:p>
    <w:bookmarkEnd w:id="488"/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вреда, причиненного жизни или здоровью человека;</w:t>
      </w:r>
    </w:p>
    <w:bookmarkEnd w:id="489"/>
    <w:bookmarkStart w:name="z51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требования, возникающие в соответствии с Законом Республики Казахстан "О Национальном Банке Республики Казахстан";</w:t>
      </w:r>
    </w:p>
    <w:bookmarkEnd w:id="490"/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по уголовным правонарушениям, а также поступления в бюджет, взыскиваемые по решению суда.</w:t>
      </w:r>
    </w:p>
    <w:bookmarkEnd w:id="491"/>
    <w:bookmarkStart w:name="z5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финансового управляющего, проводившего процедуру восстановления платежеспособности и (или) судебного банкротства, в случае отсутствия его выплаты в полной мере или в его части.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Размещение на интернет-ресурсе уполномоченного органа и веб-портале "электронного правительства" списка граждан, в отношении которых применены, прекращены и завершены процедуры восстановления платежеспособности, внесудебного и судебного банкротства</w:t>
      </w:r>
    </w:p>
    <w:bookmarkStart w:name="z5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размещает на своем интернет-ресурсе и веб-портале "электронного правительства":</w:t>
      </w:r>
    </w:p>
    <w:bookmarkEnd w:id="493"/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граждан, в отношении которых применена, прекращена и завершена процедура внесудебного банкротства;</w:t>
      </w:r>
    </w:p>
    <w:bookmarkEnd w:id="494"/>
    <w:bookmarkStart w:name="z52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граждан, в отношении которых вступили в законную силу соответствующие определения и решения судов.</w:t>
      </w:r>
    </w:p>
    <w:bookmarkEnd w:id="495"/>
    <w:bookmarkStart w:name="z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исключается из списка в случаях отмены решения суда о применении процедуры восстановлении платежеспособности или судебного банкротства.</w:t>
      </w:r>
    </w:p>
    <w:bookmarkEnd w:id="496"/>
    <w:bookmarkStart w:name="z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граждан, предусмотренный настоящей статьей, обновляется ежемесячно не позднее 20 числа месяца, следующего за истекшим месяцем.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Проведение мониторинга финансового состояния</w:t>
      </w:r>
    </w:p>
    <w:bookmarkStart w:name="z52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проведения процедур внесудебного и судебного банкротства уполномоченным органом проводится мониторинг финансового состояния должника в порядке и сроки, которые установлены уполномоченным органом.</w:t>
      </w:r>
    </w:p>
    <w:bookmarkEnd w:id="498"/>
    <w:bookmarkStart w:name="z52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мониторинга финансового состояния осуществляется проверка действий должника, совершенных в личных интересах с целью уклонения от исполнения обязательств перед кредиторами, результаты которой могут быть основанием для прекращения процедуры или для отказа в прекращении обязательств банкрота.</w:t>
      </w:r>
    </w:p>
    <w:bookmarkEnd w:id="499"/>
    <w:bookmarkStart w:name="z52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финансового состояния банкрота проводится уполномоченным органом в течение трех лет после признания должника банкротом.</w:t>
      </w:r>
    </w:p>
    <w:bookmarkEnd w:id="500"/>
    <w:bookmarkStart w:name="z52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финансового состояния банкрота также вправе проводить кредиторы.</w:t>
      </w:r>
    </w:p>
    <w:bookmarkEnd w:id="501"/>
    <w:bookmarkStart w:name="z53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случае выявления факта приобретения банкротом имущества, подлежащего государственной регистрации, в том числе общего совместного имущества, направляет кредиторам результаты мониторинга финансового состояния банкрота.</w:t>
      </w:r>
    </w:p>
    <w:bookmarkEnd w:id="502"/>
    <w:bookmarkStart w:name="z53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при получении информации от уполномоченного органа вправе обратиться в суд об отмене признания должника банкротом и возобновлении процедуры банкротства в соответствии с Гражданским процессуальным кодексом Республики Казахстан.</w:t>
      </w:r>
    </w:p>
    <w:bookmarkEnd w:id="503"/>
    <w:bookmarkStart w:name="z59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финансового состояния, указанный в настоящей статье, не проводится в отношении граждан Республики Казахстан, применивших процедуру внесудебного банкротства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МИРОВОЕ СОГЛАШЕНИЕ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Условия заключения мирового соглашения</w:t>
      </w:r>
    </w:p>
    <w:bookmarkStart w:name="z53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любой стадии проведения процедуры судебного банкротства должник и кредиторы вправе заключить мировое соглашение.</w:t>
      </w:r>
    </w:p>
    <w:bookmarkEnd w:id="506"/>
    <w:bookmarkStart w:name="z53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участие в мировом соглашении третьих лиц, которые принимают на себя права и обязанности, предусмотренные мировым соглашением.</w:t>
      </w:r>
    </w:p>
    <w:bookmarkEnd w:id="507"/>
    <w:bookmarkStart w:name="z53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утверждается судом.</w:t>
      </w:r>
    </w:p>
    <w:bookmarkEnd w:id="508"/>
    <w:bookmarkStart w:name="z53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мирового соглашения суд выносит определение об утверждении мирового соглашения, в котором указывается, что процедура судебного банкротства прекращается и решение о применении в отношении должника процедуры судебного банкротства не подлежит исполнению.</w:t>
      </w:r>
    </w:p>
    <w:bookmarkEnd w:id="509"/>
    <w:bookmarkStart w:name="z5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вступает в силу с даты вступления в силу определения суда о его утверждении и является обязательным для должника, кредиторов и третьих лиц, участвующих в мировом соглашении.</w:t>
      </w:r>
    </w:p>
    <w:bookmarkEnd w:id="510"/>
    <w:bookmarkStart w:name="z5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Односторонний отказ от исполнения вступившего в силу мирового соглашения не допускается.</w:t>
      </w:r>
    </w:p>
    <w:bookmarkEnd w:id="511"/>
    <w:bookmarkStart w:name="z5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вынесения судом определения об отказе от утверждения мирового соглашения мировое соглашение считается незаключенным.</w:t>
      </w:r>
    </w:p>
    <w:bookmarkEnd w:id="512"/>
    <w:bookmarkStart w:name="z5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судом определения об отказе от утверждения мирового соглашения не препятствует заключению нового мирового соглашения.</w:t>
      </w:r>
    </w:p>
    <w:bookmarkEnd w:id="513"/>
    <w:bookmarkStart w:name="z54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Мировое соглашение может быть расторгнуто по решению суда в случае неисполнения должником и (или) кредиторами, и (или) третьими лицами условий мирового соглашения.</w:t>
      </w:r>
    </w:p>
    <w:bookmarkEnd w:id="514"/>
    <w:bookmarkStart w:name="z54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суда об утверждении мирового соглашения, равно как и определение суда об отказе от утверждения мирового соглашения, может быть обжаловано (опротестовано) в порядке, установленном гражданским процессуальным законодательством Республики Казахстан.</w:t>
      </w:r>
    </w:p>
    <w:bookmarkEnd w:id="515"/>
    <w:bookmarkStart w:name="z54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Отмена определения суда об утверждении мирового соглашения является основанием для возобновления процедуры судебного банкротства.</w:t>
      </w:r>
    </w:p>
    <w:bookmarkEnd w:id="516"/>
    <w:bookmarkStart w:name="z54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принявший решение об отмене определения суда об утверждении мирового соглашения или расторжении мирового соглашения, обязан указать в судебном акте о возбуждении дела о применении (возобновлении) процедуры судебного банкротства.</w:t>
      </w:r>
    </w:p>
    <w:bookmarkEnd w:id="517"/>
    <w:bookmarkStart w:name="z54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отмены определения суда об утверждении мирового соглашения или расторжения мирового соглашения и возбуждения производства по делу о применении процедуры судебного банкротства объем требований кредиторов, в отношении которых заключено мировое соглашение, определяется с учетом условий, установленных мировым соглашением.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Cодержание мирового соглашения</w:t>
      </w:r>
    </w:p>
    <w:bookmarkStart w:name="z54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Мировое соглашение может быть заключено, в том числе на условиях:</w:t>
      </w:r>
    </w:p>
    <w:bookmarkEnd w:id="519"/>
    <w:bookmarkStart w:name="z54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отсрочки и (или) рассрочки исполнения обязательств должника;</w:t>
      </w:r>
    </w:p>
    <w:bookmarkEnd w:id="520"/>
    <w:bookmarkStart w:name="z55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уступки прав требования должника;</w:t>
      </w:r>
    </w:p>
    <w:bookmarkEnd w:id="521"/>
    <w:bookmarkStart w:name="z55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обязательств должника третьими лицами;</w:t>
      </w:r>
    </w:p>
    <w:bookmarkEnd w:id="522"/>
    <w:bookmarkStart w:name="z55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долга;</w:t>
      </w:r>
    </w:p>
    <w:bookmarkEnd w:id="523"/>
    <w:bookmarkStart w:name="z5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удовлетворения требований кредиторов иными способами, не противоречащими законодательству Республики Казахстан.</w:t>
      </w:r>
    </w:p>
    <w:bookmarkEnd w:id="524"/>
    <w:bookmarkStart w:name="z5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должно содержать сведения о размерах, порядке и сроках исполнения обязательств должника и (или) прекращении его обязательств.</w:t>
      </w:r>
    </w:p>
    <w:bookmarkEnd w:id="525"/>
    <w:bookmarkStart w:name="z5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подписывается должником и кредитором (кредиторами).</w:t>
      </w:r>
    </w:p>
    <w:bookmarkEnd w:id="526"/>
    <w:bookmarkStart w:name="z55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мировом соглашении участвуют третьи лица, мировое соглашение подписывается также этими лицами или их уполномоченными представителями.</w:t>
      </w:r>
    </w:p>
    <w:bookmarkEnd w:id="527"/>
    <w:bookmarkStart w:name="z55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должно содержать положения о порядке и сроках исполнения обязательств должника перед всеми кредиторами.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Последствия утверждения мирового соглашения</w:t>
      </w:r>
    </w:p>
    <w:bookmarkStart w:name="z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мирового соглашения является основанием для прекращения процедуры судебного банкротства.</w:t>
      </w:r>
    </w:p>
    <w:bookmarkEnd w:id="529"/>
    <w:bookmarkStart w:name="z5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финансового управляющего прекращаются с даты вступления в законную силу определения суда об утверждении мирового соглашения.</w:t>
      </w:r>
    </w:p>
    <w:bookmarkEnd w:id="530"/>
    <w:bookmarkStart w:name="z56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законную силу определения суда об утверждении мирового соглашения:</w:t>
      </w:r>
    </w:p>
    <w:bookmarkEnd w:id="531"/>
    <w:bookmarkStart w:name="z5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и (или) третьи лица приступают к погашению задолженности перед кредиторами в соответствии с условиями мирового соглашения;</w:t>
      </w:r>
    </w:p>
    <w:bookmarkEnd w:id="532"/>
    <w:bookmarkStart w:name="z5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прекращаются последствия, примененные к должнику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33"/>
    <w:bookmarkStart w:name="z56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Ответственность за нарушение настоящего Закона</w:t>
      </w:r>
    </w:p>
    <w:bookmarkStart w:name="z56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настоящего Закона влечет ответственность, установленную законами Республики Казахстан.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Порядок введения в действие настоящего Закона</w:t>
      </w:r>
    </w:p>
    <w:bookmarkStart w:name="z5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которые вводятся в действие со дня его первого официального опубликования.</w:t>
      </w:r>
    </w:p>
    <w:bookmarkEnd w:id="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