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38f9" w14:textId="c763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транспорта и недропользования</w:t>
      </w:r>
    </w:p>
    <w:p>
      <w:pPr>
        <w:spacing w:after="0"/>
        <w:ind w:left="0"/>
        <w:jc w:val="both"/>
      </w:pPr>
      <w:r>
        <w:rPr>
          <w:rFonts w:ascii="Times New Roman"/>
          <w:b w:val="false"/>
          <w:i w:val="false"/>
          <w:color w:val="000000"/>
          <w:sz w:val="28"/>
        </w:rPr>
        <w:t>Закон Республики Казахстан от 29 декабря 2022 года № 174-VII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43</w:t>
      </w:r>
      <w:r>
        <w:rPr>
          <w:rFonts w:ascii="Times New Roman"/>
          <w:b w:val="false"/>
          <w:i w:val="false"/>
          <w:color w:val="000000"/>
          <w:sz w:val="28"/>
        </w:rPr>
        <w:t xml:space="preserve"> дополнить пунктом 1-3 следующего содержания:</w:t>
      </w:r>
    </w:p>
    <w:bookmarkEnd w:id="2"/>
    <w:bookmarkStart w:name="z7" w:id="3"/>
    <w:p>
      <w:pPr>
        <w:spacing w:after="0"/>
        <w:ind w:left="0"/>
        <w:jc w:val="both"/>
      </w:pPr>
      <w:r>
        <w:rPr>
          <w:rFonts w:ascii="Times New Roman"/>
          <w:b w:val="false"/>
          <w:i w:val="false"/>
          <w:color w:val="000000"/>
          <w:sz w:val="28"/>
        </w:rPr>
        <w:t xml:space="preserve">
      "1-3. Предоставление земельных участков, расположенных на приаэродромной территории, в том числе предоставляемых в соответствии со </w:t>
      </w:r>
      <w:r>
        <w:rPr>
          <w:rFonts w:ascii="Times New Roman"/>
          <w:b w:val="false"/>
          <w:i w:val="false"/>
          <w:color w:val="000000"/>
          <w:sz w:val="28"/>
        </w:rPr>
        <w:t>статьями 43-1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119-2 настоящего Кодекса, а также приобретение прав на земельные участки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осуществляются с учетом ограничений,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3"/>
    <w:bookmarkStart w:name="z8" w:id="4"/>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115:</w:t>
      </w:r>
    </w:p>
    <w:bookmarkEnd w:id="4"/>
    <w:bookmarkStart w:name="z9" w:id="5"/>
    <w:p>
      <w:pPr>
        <w:spacing w:after="0"/>
        <w:ind w:left="0"/>
        <w:jc w:val="both"/>
      </w:pPr>
      <w:r>
        <w:rPr>
          <w:rFonts w:ascii="Times New Roman"/>
          <w:b w:val="false"/>
          <w:i w:val="false"/>
          <w:color w:val="000000"/>
          <w:sz w:val="28"/>
        </w:rPr>
        <w:t>
      слова "таможенных органов" заменить словом "таможенного";</w:t>
      </w:r>
    </w:p>
    <w:bookmarkEnd w:id="5"/>
    <w:bookmarkStart w:name="z10" w:id="6"/>
    <w:p>
      <w:pPr>
        <w:spacing w:after="0"/>
        <w:ind w:left="0"/>
        <w:jc w:val="both"/>
      </w:pPr>
      <w:r>
        <w:rPr>
          <w:rFonts w:ascii="Times New Roman"/>
          <w:b w:val="false"/>
          <w:i w:val="false"/>
          <w:color w:val="000000"/>
          <w:sz w:val="28"/>
        </w:rPr>
        <w:t>
      дополнить словами ", автоматизированных станций измерения";</w:t>
      </w:r>
    </w:p>
    <w:bookmarkEnd w:id="6"/>
    <w:bookmarkStart w:name="z11" w:id="7"/>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117</w:t>
      </w:r>
      <w:r>
        <w:rPr>
          <w:rFonts w:ascii="Times New Roman"/>
          <w:b w:val="false"/>
          <w:i w:val="false"/>
          <w:color w:val="000000"/>
          <w:sz w:val="28"/>
        </w:rPr>
        <w:t xml:space="preserve"> дополнить словами ", за исключением посадочных площадок, используемых в ограниченный период не более трех месяцев в течение года при заключении договора в соответствии с законодательством Республики Казахстан с собственником или землепользователем (арендатором) земельного участка";</w:t>
      </w:r>
    </w:p>
    <w:bookmarkEnd w:id="7"/>
    <w:bookmarkStart w:name="z12"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4)</w:t>
      </w:r>
      <w:r>
        <w:rPr>
          <w:rFonts w:ascii="Times New Roman"/>
          <w:b w:val="false"/>
          <w:i w:val="false"/>
          <w:color w:val="000000"/>
          <w:sz w:val="28"/>
        </w:rPr>
        <w:t xml:space="preserve"> пункта 2 статьи 121 изложить в следующей редакции:</w:t>
      </w:r>
    </w:p>
    <w:bookmarkEnd w:id="8"/>
    <w:bookmarkStart w:name="z13" w:id="9"/>
    <w:p>
      <w:pPr>
        <w:spacing w:after="0"/>
        <w:ind w:left="0"/>
        <w:jc w:val="both"/>
      </w:pPr>
      <w:r>
        <w:rPr>
          <w:rFonts w:ascii="Times New Roman"/>
          <w:b w:val="false"/>
          <w:i w:val="false"/>
          <w:color w:val="000000"/>
          <w:sz w:val="28"/>
        </w:rPr>
        <w:t>
      "4) приаэродромная территория;".</w:t>
      </w:r>
    </w:p>
    <w:bookmarkEnd w:id="9"/>
    <w:bookmarkStart w:name="z14"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w:t>
      </w:r>
    </w:p>
    <w:bookmarkEnd w:id="10"/>
    <w:bookmarkStart w:name="z15"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39)</w:t>
      </w:r>
      <w:r>
        <w:rPr>
          <w:rFonts w:ascii="Times New Roman"/>
          <w:b w:val="false"/>
          <w:i w:val="false"/>
          <w:color w:val="000000"/>
          <w:sz w:val="28"/>
        </w:rPr>
        <w:t xml:space="preserve"> пункта 1 статьи 49:</w:t>
      </w:r>
    </w:p>
    <w:bookmarkEnd w:id="11"/>
    <w:bookmarkStart w:name="z16" w:id="12"/>
    <w:p>
      <w:pPr>
        <w:spacing w:after="0"/>
        <w:ind w:left="0"/>
        <w:jc w:val="both"/>
      </w:pPr>
      <w:r>
        <w:rPr>
          <w:rFonts w:ascii="Times New Roman"/>
          <w:b w:val="false"/>
          <w:i w:val="false"/>
          <w:color w:val="000000"/>
          <w:sz w:val="28"/>
        </w:rPr>
        <w:t>
      слова ", регулирующим использование" заменить словами "об использовании";</w:t>
      </w:r>
    </w:p>
    <w:bookmarkEnd w:id="12"/>
    <w:bookmarkStart w:name="z17" w:id="13"/>
    <w:p>
      <w:pPr>
        <w:spacing w:after="0"/>
        <w:ind w:left="0"/>
        <w:jc w:val="both"/>
      </w:pPr>
      <w:r>
        <w:rPr>
          <w:rFonts w:ascii="Times New Roman"/>
          <w:b w:val="false"/>
          <w:i w:val="false"/>
          <w:color w:val="000000"/>
          <w:sz w:val="28"/>
        </w:rPr>
        <w:t>
      слово "деятельность" заменить словом "деятельности".</w:t>
      </w:r>
    </w:p>
    <w:bookmarkEnd w:id="13"/>
    <w:bookmarkStart w:name="z18" w:id="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14"/>
    <w:bookmarkStart w:name="z19"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124-6</w:t>
      </w:r>
      <w:r>
        <w:rPr>
          <w:rFonts w:ascii="Times New Roman"/>
          <w:b w:val="false"/>
          <w:i w:val="false"/>
          <w:color w:val="000000"/>
          <w:sz w:val="28"/>
        </w:rPr>
        <w:t xml:space="preserve"> дополнить подпунктом 10-2) следующего содержания:</w:t>
      </w:r>
    </w:p>
    <w:bookmarkEnd w:id="15"/>
    <w:bookmarkStart w:name="z20" w:id="16"/>
    <w:p>
      <w:pPr>
        <w:spacing w:after="0"/>
        <w:ind w:left="0"/>
        <w:jc w:val="both"/>
      </w:pPr>
      <w:r>
        <w:rPr>
          <w:rFonts w:ascii="Times New Roman"/>
          <w:b w:val="false"/>
          <w:i w:val="false"/>
          <w:color w:val="000000"/>
          <w:sz w:val="28"/>
        </w:rPr>
        <w:t>
      "10-2) разрабатывает и утверждает правила расчета и выплаты временной балансирующей платы, предусмотренной законодательством Республики Казахстан о железнодорожном транспорте, по согласованию с центральным исполнительным органом, осуществляющим руководство в сфере железнодорожного транспорта;";</w:t>
      </w:r>
    </w:p>
    <w:bookmarkEnd w:id="16"/>
    <w:bookmarkStart w:name="z21" w:id="17"/>
    <w:p>
      <w:pPr>
        <w:spacing w:after="0"/>
        <w:ind w:left="0"/>
        <w:jc w:val="both"/>
      </w:pPr>
      <w:r>
        <w:rPr>
          <w:rFonts w:ascii="Times New Roman"/>
          <w:b w:val="false"/>
          <w:i w:val="false"/>
          <w:color w:val="000000"/>
          <w:sz w:val="28"/>
        </w:rPr>
        <w:t xml:space="preserve">
      2) в подпункте 18)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140 слова "в пути следования" исключить.</w:t>
      </w:r>
    </w:p>
    <w:bookmarkEnd w:id="17"/>
    <w:bookmarkStart w:name="z22" w:id="1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18"/>
    <w:bookmarkStart w:name="z23" w:id="19"/>
    <w:p>
      <w:pPr>
        <w:spacing w:after="0"/>
        <w:ind w:left="0"/>
        <w:jc w:val="both"/>
      </w:pPr>
      <w:r>
        <w:rPr>
          <w:rFonts w:ascii="Times New Roman"/>
          <w:b w:val="false"/>
          <w:i w:val="false"/>
          <w:color w:val="000000"/>
          <w:sz w:val="28"/>
        </w:rPr>
        <w:t xml:space="preserve">
      подпункт 5) части третьей </w:t>
      </w:r>
      <w:r>
        <w:rPr>
          <w:rFonts w:ascii="Times New Roman"/>
          <w:b w:val="false"/>
          <w:i w:val="false"/>
          <w:color w:val="000000"/>
          <w:sz w:val="28"/>
        </w:rPr>
        <w:t>статьи 491</w:t>
      </w:r>
      <w:r>
        <w:rPr>
          <w:rFonts w:ascii="Times New Roman"/>
          <w:b w:val="false"/>
          <w:i w:val="false"/>
          <w:color w:val="000000"/>
          <w:sz w:val="28"/>
        </w:rPr>
        <w:t xml:space="preserve"> дополнить словами "(удаления затонувшего имущества)".</w:t>
      </w:r>
    </w:p>
    <w:bookmarkEnd w:id="19"/>
    <w:bookmarkStart w:name="z24" w:id="2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141</w:t>
      </w:r>
      <w:r>
        <w:rPr>
          <w:rFonts w:ascii="Times New Roman"/>
          <w:b w:val="false"/>
          <w:i w:val="false"/>
          <w:color w:val="000000"/>
          <w:sz w:val="28"/>
        </w:rPr>
        <w:t xml:space="preserve"> изложить в следующей редакции:</w:t>
      </w:r>
    </w:p>
    <w:bookmarkStart w:name="z26" w:id="21"/>
    <w:p>
      <w:pPr>
        <w:spacing w:after="0"/>
        <w:ind w:left="0"/>
        <w:jc w:val="both"/>
      </w:pPr>
      <w:r>
        <w:rPr>
          <w:rFonts w:ascii="Times New Roman"/>
          <w:b w:val="false"/>
          <w:i w:val="false"/>
          <w:color w:val="000000"/>
          <w:sz w:val="28"/>
        </w:rPr>
        <w:t>
      "Статья 141. Регулирование труда работников в сфере гражданской и экспериментальной авиации</w:t>
      </w:r>
    </w:p>
    <w:bookmarkEnd w:id="21"/>
    <w:bookmarkStart w:name="z27" w:id="22"/>
    <w:p>
      <w:pPr>
        <w:spacing w:after="0"/>
        <w:ind w:left="0"/>
        <w:jc w:val="both"/>
      </w:pPr>
      <w:r>
        <w:rPr>
          <w:rFonts w:ascii="Times New Roman"/>
          <w:b w:val="false"/>
          <w:i w:val="false"/>
          <w:color w:val="000000"/>
          <w:sz w:val="28"/>
        </w:rPr>
        <w:t xml:space="preserve">
      Труд работников в сфере гражданской и экспериментальной авиации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устанавливающим для: </w:t>
      </w:r>
    </w:p>
    <w:bookmarkEnd w:id="22"/>
    <w:bookmarkStart w:name="z28" w:id="23"/>
    <w:p>
      <w:pPr>
        <w:spacing w:after="0"/>
        <w:ind w:left="0"/>
        <w:jc w:val="both"/>
      </w:pPr>
      <w:r>
        <w:rPr>
          <w:rFonts w:ascii="Times New Roman"/>
          <w:b w:val="false"/>
          <w:i w:val="false"/>
          <w:color w:val="000000"/>
          <w:sz w:val="28"/>
        </w:rPr>
        <w:t>
      1) авиационного персонала, непосредственно связанного с безопасностью полетов, в том числе обслуживанием воздушного движения, особые нормы продолжительности режима рабочего времени и времени отдыха.</w:t>
      </w:r>
    </w:p>
    <w:bookmarkEnd w:id="23"/>
    <w:bookmarkStart w:name="z29" w:id="24"/>
    <w:p>
      <w:pPr>
        <w:spacing w:after="0"/>
        <w:ind w:left="0"/>
        <w:jc w:val="both"/>
      </w:pPr>
      <w:r>
        <w:rPr>
          <w:rFonts w:ascii="Times New Roman"/>
          <w:b w:val="false"/>
          <w:i w:val="false"/>
          <w:color w:val="000000"/>
          <w:sz w:val="28"/>
        </w:rPr>
        <w:t>
      Такие особые нормы могут быть также предусмотрены иными нормативными правовыми актами Республики Казахстан с учетом международных стандартов и нормативов в области гражданской и экспериментальной авиации;</w:t>
      </w:r>
    </w:p>
    <w:bookmarkEnd w:id="24"/>
    <w:bookmarkStart w:name="z30" w:id="25"/>
    <w:p>
      <w:pPr>
        <w:spacing w:after="0"/>
        <w:ind w:left="0"/>
        <w:jc w:val="both"/>
      </w:pPr>
      <w:r>
        <w:rPr>
          <w:rFonts w:ascii="Times New Roman"/>
          <w:b w:val="false"/>
          <w:i w:val="false"/>
          <w:color w:val="000000"/>
          <w:sz w:val="28"/>
        </w:rPr>
        <w:t xml:space="preserve">
      2) авиационного персонала и иных работников, сообщающих или упоминаемых в отчетах об авиационных событиях, особые нормы привлечения к дисциплинарной и (или) материальной ответственности; </w:t>
      </w:r>
    </w:p>
    <w:bookmarkEnd w:id="25"/>
    <w:bookmarkStart w:name="z31" w:id="26"/>
    <w:p>
      <w:pPr>
        <w:spacing w:after="0"/>
        <w:ind w:left="0"/>
        <w:jc w:val="both"/>
      </w:pPr>
      <w:r>
        <w:rPr>
          <w:rFonts w:ascii="Times New Roman"/>
          <w:b w:val="false"/>
          <w:i w:val="false"/>
          <w:color w:val="000000"/>
          <w:sz w:val="28"/>
        </w:rPr>
        <w:t>
      3) авиационных инспекторов уполномоченной организации в сфере гражданской авиации особые нормы, предусматривающие ограничения и виды дисциплинарных взысканий.".</w:t>
      </w:r>
    </w:p>
    <w:bookmarkEnd w:id="26"/>
    <w:bookmarkStart w:name="z32" w:id="2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27"/>
    <w:bookmarkStart w:name="z33" w:id="28"/>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1)</w:t>
      </w:r>
      <w:r>
        <w:rPr>
          <w:rFonts w:ascii="Times New Roman"/>
          <w:b w:val="false"/>
          <w:i w:val="false"/>
          <w:color w:val="000000"/>
          <w:sz w:val="28"/>
        </w:rPr>
        <w:t xml:space="preserve"> пункта 7 статьи 355 после слова "имущества" дополнить словами "(удаления затонувшего имущества)".</w:t>
      </w:r>
    </w:p>
    <w:bookmarkEnd w:id="28"/>
    <w:bookmarkStart w:name="z34" w:id="2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w:t>
      </w:r>
    </w:p>
    <w:bookmarkEnd w:id="29"/>
    <w:bookmarkStart w:name="z35" w:id="3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28</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четвертой следующего содержания:</w:t>
      </w:r>
    </w:p>
    <w:bookmarkStart w:name="z37" w:id="31"/>
    <w:p>
      <w:pPr>
        <w:spacing w:after="0"/>
        <w:ind w:left="0"/>
        <w:jc w:val="both"/>
      </w:pPr>
      <w:r>
        <w:rPr>
          <w:rFonts w:ascii="Times New Roman"/>
          <w:b w:val="false"/>
          <w:i w:val="false"/>
          <w:color w:val="000000"/>
          <w:sz w:val="28"/>
        </w:rPr>
        <w:t xml:space="preserve">
      "Условия внутристрановой ценности в кадрах при проведении операций по разведке и (или) добыче углеводородов по сложным проектам определяются с учетом положений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третьей следующего содержания:</w:t>
      </w:r>
    </w:p>
    <w:bookmarkStart w:name="z39" w:id="32"/>
    <w:p>
      <w:pPr>
        <w:spacing w:after="0"/>
        <w:ind w:left="0"/>
        <w:jc w:val="both"/>
      </w:pPr>
      <w:r>
        <w:rPr>
          <w:rFonts w:ascii="Times New Roman"/>
          <w:b w:val="false"/>
          <w:i w:val="false"/>
          <w:color w:val="000000"/>
          <w:sz w:val="28"/>
        </w:rPr>
        <w:t>
      "Положения настоящего пункта не применяются к контрактам на разведку и (или) добычу углеводородов по сложным проектам на участках недр, полностью или частично расположенных в пределах казахстанского сектора Каспийского или Аральского моря.";</w:t>
      </w:r>
    </w:p>
    <w:bookmarkEnd w:id="32"/>
    <w:bookmarkStart w:name="z40" w:id="3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36</w:t>
      </w:r>
      <w:r>
        <w:rPr>
          <w:rFonts w:ascii="Times New Roman"/>
          <w:b w:val="false"/>
          <w:i w:val="false"/>
          <w:color w:val="000000"/>
          <w:sz w:val="28"/>
        </w:rPr>
        <w:t xml:space="preserve">: </w:t>
      </w:r>
    </w:p>
    <w:bookmarkEnd w:id="33"/>
    <w:bookmarkStart w:name="z41" w:id="34"/>
    <w:p>
      <w:pPr>
        <w:spacing w:after="0"/>
        <w:ind w:left="0"/>
        <w:jc w:val="both"/>
      </w:pPr>
      <w:r>
        <w:rPr>
          <w:rFonts w:ascii="Times New Roman"/>
          <w:b w:val="false"/>
          <w:i w:val="false"/>
          <w:color w:val="000000"/>
          <w:sz w:val="28"/>
        </w:rPr>
        <w:t>
      заголовок изложить в следующей редакции:</w:t>
      </w:r>
    </w:p>
    <w:bookmarkEnd w:id="34"/>
    <w:bookmarkStart w:name="z42" w:id="35"/>
    <w:p>
      <w:pPr>
        <w:spacing w:after="0"/>
        <w:ind w:left="0"/>
        <w:jc w:val="both"/>
      </w:pPr>
      <w:r>
        <w:rPr>
          <w:rFonts w:ascii="Times New Roman"/>
          <w:b w:val="false"/>
          <w:i w:val="false"/>
          <w:color w:val="000000"/>
          <w:sz w:val="28"/>
        </w:rPr>
        <w:t xml:space="preserve">
      "Статья 36. Форма и содержание контракта на недропользование"; </w:t>
      </w:r>
    </w:p>
    <w:bookmarkEnd w:id="35"/>
    <w:bookmarkStart w:name="z43" w:id="36"/>
    <w:p>
      <w:pPr>
        <w:spacing w:after="0"/>
        <w:ind w:left="0"/>
        <w:jc w:val="both"/>
      </w:pPr>
      <w:r>
        <w:rPr>
          <w:rFonts w:ascii="Times New Roman"/>
          <w:b w:val="false"/>
          <w:i w:val="false"/>
          <w:color w:val="000000"/>
          <w:sz w:val="28"/>
        </w:rPr>
        <w:t xml:space="preserve">
      дополнить пунктами 1-1, 1-2, 1-3 и 1-4 следующего содержания: </w:t>
      </w:r>
    </w:p>
    <w:bookmarkEnd w:id="36"/>
    <w:bookmarkStart w:name="z44" w:id="37"/>
    <w:p>
      <w:pPr>
        <w:spacing w:after="0"/>
        <w:ind w:left="0"/>
        <w:jc w:val="both"/>
      </w:pPr>
      <w:r>
        <w:rPr>
          <w:rFonts w:ascii="Times New Roman"/>
          <w:b w:val="false"/>
          <w:i w:val="false"/>
          <w:color w:val="000000"/>
          <w:sz w:val="28"/>
        </w:rPr>
        <w:t>
      "1-1. В зависимости от условий проведения операций по недропользованию и вида полезного ископаемого компетентный орган утверждает следующие формы типовых контрактов:</w:t>
      </w:r>
    </w:p>
    <w:bookmarkEnd w:id="37"/>
    <w:bookmarkStart w:name="z45" w:id="38"/>
    <w:p>
      <w:pPr>
        <w:spacing w:after="0"/>
        <w:ind w:left="0"/>
        <w:jc w:val="both"/>
      </w:pPr>
      <w:r>
        <w:rPr>
          <w:rFonts w:ascii="Times New Roman"/>
          <w:b w:val="false"/>
          <w:i w:val="false"/>
          <w:color w:val="000000"/>
          <w:sz w:val="28"/>
        </w:rPr>
        <w:t>
      1) типовой контракт на разведку и добычу углеводородов по сложному проекту;</w:t>
      </w:r>
    </w:p>
    <w:bookmarkEnd w:id="38"/>
    <w:bookmarkStart w:name="z46" w:id="39"/>
    <w:p>
      <w:pPr>
        <w:spacing w:after="0"/>
        <w:ind w:left="0"/>
        <w:jc w:val="both"/>
      </w:pPr>
      <w:r>
        <w:rPr>
          <w:rFonts w:ascii="Times New Roman"/>
          <w:b w:val="false"/>
          <w:i w:val="false"/>
          <w:color w:val="000000"/>
          <w:sz w:val="28"/>
        </w:rPr>
        <w:t>
      2) типовой контракт на добычу углеводородов по сложному проекту;</w:t>
      </w:r>
    </w:p>
    <w:bookmarkEnd w:id="39"/>
    <w:bookmarkStart w:name="z47" w:id="40"/>
    <w:p>
      <w:pPr>
        <w:spacing w:after="0"/>
        <w:ind w:left="0"/>
        <w:jc w:val="both"/>
      </w:pPr>
      <w:r>
        <w:rPr>
          <w:rFonts w:ascii="Times New Roman"/>
          <w:b w:val="false"/>
          <w:i w:val="false"/>
          <w:color w:val="000000"/>
          <w:sz w:val="28"/>
        </w:rPr>
        <w:t>
      3) типовой контракт на разведку и добычу углеводородов;</w:t>
      </w:r>
    </w:p>
    <w:bookmarkEnd w:id="40"/>
    <w:bookmarkStart w:name="z48" w:id="41"/>
    <w:p>
      <w:pPr>
        <w:spacing w:after="0"/>
        <w:ind w:left="0"/>
        <w:jc w:val="both"/>
      </w:pPr>
      <w:r>
        <w:rPr>
          <w:rFonts w:ascii="Times New Roman"/>
          <w:b w:val="false"/>
          <w:i w:val="false"/>
          <w:color w:val="000000"/>
          <w:sz w:val="28"/>
        </w:rPr>
        <w:t>
      4) типовой контракт на добычу углеводородов;</w:t>
      </w:r>
    </w:p>
    <w:bookmarkEnd w:id="41"/>
    <w:bookmarkStart w:name="z49" w:id="42"/>
    <w:p>
      <w:pPr>
        <w:spacing w:after="0"/>
        <w:ind w:left="0"/>
        <w:jc w:val="both"/>
      </w:pPr>
      <w:r>
        <w:rPr>
          <w:rFonts w:ascii="Times New Roman"/>
          <w:b w:val="false"/>
          <w:i w:val="false"/>
          <w:color w:val="000000"/>
          <w:sz w:val="28"/>
        </w:rPr>
        <w:t>
      5) типовой контракт на добычу урана.</w:t>
      </w:r>
    </w:p>
    <w:bookmarkEnd w:id="42"/>
    <w:bookmarkStart w:name="z50" w:id="43"/>
    <w:p>
      <w:pPr>
        <w:spacing w:after="0"/>
        <w:ind w:left="0"/>
        <w:jc w:val="both"/>
      </w:pPr>
      <w:r>
        <w:rPr>
          <w:rFonts w:ascii="Times New Roman"/>
          <w:b w:val="false"/>
          <w:i w:val="false"/>
          <w:color w:val="000000"/>
          <w:sz w:val="28"/>
        </w:rPr>
        <w:t xml:space="preserve">
      1-2. Для целей настоящего Кодекса к сложным проектам относятся: </w:t>
      </w:r>
    </w:p>
    <w:bookmarkEnd w:id="43"/>
    <w:bookmarkStart w:name="z51" w:id="44"/>
    <w:p>
      <w:pPr>
        <w:spacing w:after="0"/>
        <w:ind w:left="0"/>
        <w:jc w:val="both"/>
      </w:pPr>
      <w:r>
        <w:rPr>
          <w:rFonts w:ascii="Times New Roman"/>
          <w:b w:val="false"/>
          <w:i w:val="false"/>
          <w:color w:val="000000"/>
          <w:sz w:val="28"/>
        </w:rPr>
        <w:t>
      1) морские проекты, предусматривающие разведку и (или) добычу любых углеводородов на участке (участках) недр, который (которые) полностью или частично расположен (расположены) в пределах казахстанского сектора Каспийского или Аральского моря;</w:t>
      </w:r>
    </w:p>
    <w:bookmarkEnd w:id="44"/>
    <w:bookmarkStart w:name="z52" w:id="45"/>
    <w:p>
      <w:pPr>
        <w:spacing w:after="0"/>
        <w:ind w:left="0"/>
        <w:jc w:val="both"/>
      </w:pPr>
      <w:r>
        <w:rPr>
          <w:rFonts w:ascii="Times New Roman"/>
          <w:b w:val="false"/>
          <w:i w:val="false"/>
          <w:color w:val="000000"/>
          <w:sz w:val="28"/>
        </w:rPr>
        <w:t>
      2) проекты на суше, предусматривающие разведку и добычу углеводородов на любом участке недр, с не менее чем одним из следующих параметров:</w:t>
      </w:r>
    </w:p>
    <w:bookmarkEnd w:id="45"/>
    <w:bookmarkStart w:name="z53" w:id="46"/>
    <w:p>
      <w:pPr>
        <w:spacing w:after="0"/>
        <w:ind w:left="0"/>
        <w:jc w:val="both"/>
      </w:pPr>
      <w:r>
        <w:rPr>
          <w:rFonts w:ascii="Times New Roman"/>
          <w:b w:val="false"/>
          <w:i w:val="false"/>
          <w:color w:val="000000"/>
          <w:sz w:val="28"/>
        </w:rPr>
        <w:t>
      содержащем запасы нетрадиционных углеводородов;</w:t>
      </w:r>
    </w:p>
    <w:bookmarkEnd w:id="46"/>
    <w:bookmarkStart w:name="z54" w:id="47"/>
    <w:p>
      <w:pPr>
        <w:spacing w:after="0"/>
        <w:ind w:left="0"/>
        <w:jc w:val="both"/>
      </w:pPr>
      <w:r>
        <w:rPr>
          <w:rFonts w:ascii="Times New Roman"/>
          <w:b w:val="false"/>
          <w:i w:val="false"/>
          <w:color w:val="000000"/>
          <w:sz w:val="28"/>
        </w:rPr>
        <w:t>
      абсолютная глубина самой верхней точки выявленной (выявленного) залежи (месторождения) углеводородов составляет не менее 4500 метров;</w:t>
      </w:r>
    </w:p>
    <w:bookmarkEnd w:id="47"/>
    <w:bookmarkStart w:name="z55" w:id="48"/>
    <w:p>
      <w:pPr>
        <w:spacing w:after="0"/>
        <w:ind w:left="0"/>
        <w:jc w:val="both"/>
      </w:pPr>
      <w:r>
        <w:rPr>
          <w:rFonts w:ascii="Times New Roman"/>
          <w:b w:val="false"/>
          <w:i w:val="false"/>
          <w:color w:val="000000"/>
          <w:sz w:val="28"/>
        </w:rPr>
        <w:t xml:space="preserve">
      содержание сероводорода в обнаруженной (обнаруженном) залежи (месторождении) составляет в пластовом флюиде 3,5 и более процента; </w:t>
      </w:r>
    </w:p>
    <w:bookmarkEnd w:id="48"/>
    <w:bookmarkStart w:name="z56" w:id="49"/>
    <w:p>
      <w:pPr>
        <w:spacing w:after="0"/>
        <w:ind w:left="0"/>
        <w:jc w:val="both"/>
      </w:pPr>
      <w:r>
        <w:rPr>
          <w:rFonts w:ascii="Times New Roman"/>
          <w:b w:val="false"/>
          <w:i w:val="false"/>
          <w:color w:val="000000"/>
          <w:sz w:val="28"/>
        </w:rPr>
        <w:t>
      обнаруженная (обнаруженное) залежь (месторождение) характеризуется аномально высоким пластовым давлением с коэффициентом аномальности 1,5 и более, который определяется как отношение пластового давления к гидростатическому давлению с плотностью жидкости 1000 кг/м</w:t>
      </w:r>
      <w:r>
        <w:rPr>
          <w:rFonts w:ascii="Times New Roman"/>
          <w:b w:val="false"/>
          <w:i w:val="false"/>
          <w:color w:val="000000"/>
          <w:vertAlign w:val="superscript"/>
        </w:rPr>
        <w:t>3</w:t>
      </w:r>
      <w:r>
        <w:rPr>
          <w:rFonts w:ascii="Times New Roman"/>
          <w:b w:val="false"/>
          <w:i w:val="false"/>
          <w:color w:val="000000"/>
          <w:sz w:val="28"/>
        </w:rPr>
        <w:t xml:space="preserve"> в стволе скважины;</w:t>
      </w:r>
    </w:p>
    <w:bookmarkEnd w:id="49"/>
    <w:bookmarkStart w:name="z57" w:id="50"/>
    <w:p>
      <w:pPr>
        <w:spacing w:after="0"/>
        <w:ind w:left="0"/>
        <w:jc w:val="both"/>
      </w:pPr>
      <w:r>
        <w:rPr>
          <w:rFonts w:ascii="Times New Roman"/>
          <w:b w:val="false"/>
          <w:i w:val="false"/>
          <w:color w:val="000000"/>
          <w:sz w:val="28"/>
        </w:rPr>
        <w:t>
      обнаруженная (обнаруженное) залежь (месторождение) располагается под солевыми отложениями толщиной более 100 метров;</w:t>
      </w:r>
    </w:p>
    <w:bookmarkEnd w:id="50"/>
    <w:bookmarkStart w:name="z58" w:id="51"/>
    <w:p>
      <w:pPr>
        <w:spacing w:after="0"/>
        <w:ind w:left="0"/>
        <w:jc w:val="both"/>
      </w:pPr>
      <w:r>
        <w:rPr>
          <w:rFonts w:ascii="Times New Roman"/>
          <w:b w:val="false"/>
          <w:i w:val="false"/>
          <w:color w:val="000000"/>
          <w:sz w:val="28"/>
        </w:rPr>
        <w:t>
      обнаруженная залежь относится к неструктурным ловушкам;</w:t>
      </w:r>
    </w:p>
    <w:bookmarkEnd w:id="51"/>
    <w:bookmarkStart w:name="z59" w:id="52"/>
    <w:p>
      <w:pPr>
        <w:spacing w:after="0"/>
        <w:ind w:left="0"/>
        <w:jc w:val="both"/>
      </w:pPr>
      <w:r>
        <w:rPr>
          <w:rFonts w:ascii="Times New Roman"/>
          <w:b w:val="false"/>
          <w:i w:val="false"/>
          <w:color w:val="000000"/>
          <w:sz w:val="28"/>
        </w:rPr>
        <w:t xml:space="preserve">
      3) газовые проекты на суше, предусматривающие разведку и (или) добычу углеводородов на участке (участках) недр, содержащем (содержащих) газовую или газоконденсатную залежь или месторождение с долей объема нефтенасыщенной части двадцать пять процентов и менее от общего объема углеводородов залежи или месторождения. </w:t>
      </w:r>
    </w:p>
    <w:bookmarkEnd w:id="52"/>
    <w:bookmarkStart w:name="z60" w:id="53"/>
    <w:p>
      <w:pPr>
        <w:spacing w:after="0"/>
        <w:ind w:left="0"/>
        <w:jc w:val="both"/>
      </w:pPr>
      <w:r>
        <w:rPr>
          <w:rFonts w:ascii="Times New Roman"/>
          <w:b w:val="false"/>
          <w:i w:val="false"/>
          <w:color w:val="000000"/>
          <w:sz w:val="28"/>
        </w:rPr>
        <w:t xml:space="preserve">
      1-3. В отношении участка (участков) недр на суше, по которому (которым) отсутствует геологическая информация, позволяющая отнести его (их) к сложному проекту, заключается контракт на разведку и добычу в соответствии с типовым контрактом на разведку и добычу углеводородов по сложному проекту.     </w:t>
      </w:r>
    </w:p>
    <w:bookmarkEnd w:id="53"/>
    <w:bookmarkStart w:name="z61" w:id="54"/>
    <w:p>
      <w:pPr>
        <w:spacing w:after="0"/>
        <w:ind w:left="0"/>
        <w:jc w:val="both"/>
      </w:pPr>
      <w:r>
        <w:rPr>
          <w:rFonts w:ascii="Times New Roman"/>
          <w:b w:val="false"/>
          <w:i w:val="false"/>
          <w:color w:val="000000"/>
          <w:sz w:val="28"/>
        </w:rPr>
        <w:t xml:space="preserve">
      В таком случае недропользователь подтверждает статус сложного проекта в любое время в течение периода разведки,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116 настоящего Кодекса, любым из указанных ниже способов:     </w:t>
      </w:r>
    </w:p>
    <w:bookmarkEnd w:id="54"/>
    <w:bookmarkStart w:name="z62" w:id="55"/>
    <w:p>
      <w:pPr>
        <w:spacing w:after="0"/>
        <w:ind w:left="0"/>
        <w:jc w:val="both"/>
      </w:pPr>
      <w:r>
        <w:rPr>
          <w:rFonts w:ascii="Times New Roman"/>
          <w:b w:val="false"/>
          <w:i w:val="false"/>
          <w:color w:val="000000"/>
          <w:sz w:val="28"/>
        </w:rPr>
        <w:t>
      1) утвержденным недропользователем и получившим положительное заключение государственной экспертизы недр отчетом по оперативному подсчету геологических запасов, подтверждающим соответствие месторождения не менее чем одному из критериев сложных проектов, указанных в подпунктах 2) и 3) пункта 1-2 настоящей статьи;</w:t>
      </w:r>
    </w:p>
    <w:bookmarkEnd w:id="55"/>
    <w:bookmarkStart w:name="z63" w:id="56"/>
    <w:p>
      <w:pPr>
        <w:spacing w:after="0"/>
        <w:ind w:left="0"/>
        <w:jc w:val="both"/>
      </w:pPr>
      <w:r>
        <w:rPr>
          <w:rFonts w:ascii="Times New Roman"/>
          <w:b w:val="false"/>
          <w:i w:val="false"/>
          <w:color w:val="000000"/>
          <w:sz w:val="28"/>
        </w:rPr>
        <w:t>
      2) утвержденным недропользователем и получившим положительное заключение государственной экспертизы недр отчетом по подсчету геологических запасов, подтверждающим соответствие месторождения не менее чем одному из критериев сложных проектов, указанных в подпунктах 2) и 3) пункта 1-2 настоящей статьи.</w:t>
      </w:r>
    </w:p>
    <w:bookmarkEnd w:id="56"/>
    <w:bookmarkStart w:name="z64" w:id="57"/>
    <w:p>
      <w:pPr>
        <w:spacing w:after="0"/>
        <w:ind w:left="0"/>
        <w:jc w:val="both"/>
      </w:pPr>
      <w:r>
        <w:rPr>
          <w:rFonts w:ascii="Times New Roman"/>
          <w:b w:val="false"/>
          <w:i w:val="false"/>
          <w:color w:val="000000"/>
          <w:sz w:val="28"/>
        </w:rPr>
        <w:t>
      Подтверждение статуса сложного проекта, произведенное по выбору недропользователя в соответствии с подпунктами 1) и 2) части второй настоящего пункта, является окончательным и не требует дополнительного подтверждения на соответствующих дальнейших этапах периода разведки и (или) в период добычи.</w:t>
      </w:r>
    </w:p>
    <w:bookmarkEnd w:id="57"/>
    <w:bookmarkStart w:name="z65" w:id="58"/>
    <w:p>
      <w:pPr>
        <w:spacing w:after="0"/>
        <w:ind w:left="0"/>
        <w:jc w:val="both"/>
      </w:pPr>
      <w:r>
        <w:rPr>
          <w:rFonts w:ascii="Times New Roman"/>
          <w:b w:val="false"/>
          <w:i w:val="false"/>
          <w:color w:val="000000"/>
          <w:sz w:val="28"/>
        </w:rPr>
        <w:t xml:space="preserve">
      В случае неподтверждения статуса сложного проекта в течение периода разведки по контракту на разведку и добычу по сложному проекту при переходе к периоду добычи условия такого контракта должны быть приведены в соответствие с типовым контрактом на добычу углеводородов согласно </w:t>
      </w:r>
      <w:r>
        <w:rPr>
          <w:rFonts w:ascii="Times New Roman"/>
          <w:b w:val="false"/>
          <w:i w:val="false"/>
          <w:color w:val="000000"/>
          <w:sz w:val="28"/>
        </w:rPr>
        <w:t>статье 119</w:t>
      </w:r>
      <w:r>
        <w:rPr>
          <w:rFonts w:ascii="Times New Roman"/>
          <w:b w:val="false"/>
          <w:i w:val="false"/>
          <w:color w:val="000000"/>
          <w:sz w:val="28"/>
        </w:rPr>
        <w:t xml:space="preserve"> настоящего Кодекса.</w:t>
      </w:r>
    </w:p>
    <w:bookmarkEnd w:id="58"/>
    <w:bookmarkStart w:name="z66" w:id="59"/>
    <w:p>
      <w:pPr>
        <w:spacing w:after="0"/>
        <w:ind w:left="0"/>
        <w:jc w:val="both"/>
      </w:pPr>
      <w:r>
        <w:rPr>
          <w:rFonts w:ascii="Times New Roman"/>
          <w:b w:val="false"/>
          <w:i w:val="false"/>
          <w:color w:val="000000"/>
          <w:sz w:val="28"/>
        </w:rPr>
        <w:t>
      1-4. В случае, если хотя бы одно месторождение из обнаруженных месторождений по контракту на недропользование соответствует одному из критериев сложного проекта, указанных в пункте 1-2 настоящей статьи, к таким месторождениям применяются положения настоящего Кодекса, установленные для сложных проектов, при условии, что доля первоначальных извлекаемых запасов углеводородов месторождения (месторождений), которое (которые) относится (относятся) к категории сложных, составляет больше половины первоначальных извлекаемых запасов всех обнаруженных месторождений по контракту.";</w:t>
      </w:r>
    </w:p>
    <w:bookmarkEnd w:id="59"/>
    <w:bookmarkStart w:name="z67" w:id="6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0"/>
    <w:bookmarkStart w:name="z68" w:id="61"/>
    <w:p>
      <w:pPr>
        <w:spacing w:after="0"/>
        <w:ind w:left="0"/>
        <w:jc w:val="both"/>
      </w:pPr>
      <w:r>
        <w:rPr>
          <w:rFonts w:ascii="Times New Roman"/>
          <w:b w:val="false"/>
          <w:i w:val="false"/>
          <w:color w:val="000000"/>
          <w:sz w:val="28"/>
        </w:rPr>
        <w:t>
      "2. К числу обязательных условий, содержащихся в контракте на недропользование, за исключением контрактов на разведку и добычу или добычу углеводородов по сложным проектам, относятся:";</w:t>
      </w:r>
    </w:p>
    <w:bookmarkEnd w:id="61"/>
    <w:bookmarkStart w:name="z69" w:id="62"/>
    <w:p>
      <w:pPr>
        <w:spacing w:after="0"/>
        <w:ind w:left="0"/>
        <w:jc w:val="both"/>
      </w:pPr>
      <w:r>
        <w:rPr>
          <w:rFonts w:ascii="Times New Roman"/>
          <w:b w:val="false"/>
          <w:i w:val="false"/>
          <w:color w:val="000000"/>
          <w:sz w:val="28"/>
        </w:rPr>
        <w:t>
      дополнить пунктом 2-1 следующего содержания:</w:t>
      </w:r>
    </w:p>
    <w:bookmarkEnd w:id="62"/>
    <w:bookmarkStart w:name="z70" w:id="63"/>
    <w:p>
      <w:pPr>
        <w:spacing w:after="0"/>
        <w:ind w:left="0"/>
        <w:jc w:val="both"/>
      </w:pPr>
      <w:r>
        <w:rPr>
          <w:rFonts w:ascii="Times New Roman"/>
          <w:b w:val="false"/>
          <w:i w:val="false"/>
          <w:color w:val="000000"/>
          <w:sz w:val="28"/>
        </w:rPr>
        <w:t>
      "2-1. Контракт на разведку и добычу или добычу углеводородов по сложному проекту должен включать следующие условия:</w:t>
      </w:r>
    </w:p>
    <w:bookmarkEnd w:id="63"/>
    <w:bookmarkStart w:name="z71" w:id="64"/>
    <w:p>
      <w:pPr>
        <w:spacing w:after="0"/>
        <w:ind w:left="0"/>
        <w:jc w:val="both"/>
      </w:pPr>
      <w:r>
        <w:rPr>
          <w:rFonts w:ascii="Times New Roman"/>
          <w:b w:val="false"/>
          <w:i w:val="false"/>
          <w:color w:val="000000"/>
          <w:sz w:val="28"/>
        </w:rPr>
        <w:t>
      1) вид операций по недропользованию;</w:t>
      </w:r>
    </w:p>
    <w:bookmarkEnd w:id="64"/>
    <w:bookmarkStart w:name="z72" w:id="65"/>
    <w:p>
      <w:pPr>
        <w:spacing w:after="0"/>
        <w:ind w:left="0"/>
        <w:jc w:val="both"/>
      </w:pPr>
      <w:r>
        <w:rPr>
          <w:rFonts w:ascii="Times New Roman"/>
          <w:b w:val="false"/>
          <w:i w:val="false"/>
          <w:color w:val="000000"/>
          <w:sz w:val="28"/>
        </w:rPr>
        <w:t>
      2) срок действия контракта;</w:t>
      </w:r>
    </w:p>
    <w:bookmarkEnd w:id="65"/>
    <w:bookmarkStart w:name="z73" w:id="66"/>
    <w:p>
      <w:pPr>
        <w:spacing w:after="0"/>
        <w:ind w:left="0"/>
        <w:jc w:val="both"/>
      </w:pPr>
      <w:r>
        <w:rPr>
          <w:rFonts w:ascii="Times New Roman"/>
          <w:b w:val="false"/>
          <w:i w:val="false"/>
          <w:color w:val="000000"/>
          <w:sz w:val="28"/>
        </w:rPr>
        <w:t>
      3) границы участка (участков) недр;</w:t>
      </w:r>
    </w:p>
    <w:bookmarkEnd w:id="66"/>
    <w:bookmarkStart w:name="z74" w:id="67"/>
    <w:p>
      <w:pPr>
        <w:spacing w:after="0"/>
        <w:ind w:left="0"/>
        <w:jc w:val="both"/>
      </w:pPr>
      <w:r>
        <w:rPr>
          <w:rFonts w:ascii="Times New Roman"/>
          <w:b w:val="false"/>
          <w:i w:val="false"/>
          <w:color w:val="000000"/>
          <w:sz w:val="28"/>
        </w:rPr>
        <w:t>
      4) обязательства недропользователя по объемам, видам и срокам работ по годам на участке недр в период разведки, предусмотренным программой работ (дополнительных работ);</w:t>
      </w:r>
    </w:p>
    <w:bookmarkEnd w:id="67"/>
    <w:bookmarkStart w:name="z75" w:id="68"/>
    <w:p>
      <w:pPr>
        <w:spacing w:after="0"/>
        <w:ind w:left="0"/>
        <w:jc w:val="both"/>
      </w:pPr>
      <w:r>
        <w:rPr>
          <w:rFonts w:ascii="Times New Roman"/>
          <w:b w:val="false"/>
          <w:i w:val="false"/>
          <w:color w:val="000000"/>
          <w:sz w:val="28"/>
        </w:rPr>
        <w:t>
      5) обязательства недропользователя по финансированию обучения казахстанских кадров в период добычи;</w:t>
      </w:r>
    </w:p>
    <w:bookmarkEnd w:id="68"/>
    <w:bookmarkStart w:name="z76" w:id="69"/>
    <w:p>
      <w:pPr>
        <w:spacing w:after="0"/>
        <w:ind w:left="0"/>
        <w:jc w:val="both"/>
      </w:pPr>
      <w:r>
        <w:rPr>
          <w:rFonts w:ascii="Times New Roman"/>
          <w:b w:val="false"/>
          <w:i w:val="false"/>
          <w:color w:val="000000"/>
          <w:sz w:val="28"/>
        </w:rPr>
        <w:t>
      6) обязательства недропользователя по расходам на научно-исследовательские, научно-технические и опытно-конструкторские работы на территории Республики Казахстан в период добычи;</w:t>
      </w:r>
    </w:p>
    <w:bookmarkEnd w:id="69"/>
    <w:bookmarkStart w:name="z77" w:id="70"/>
    <w:p>
      <w:pPr>
        <w:spacing w:after="0"/>
        <w:ind w:left="0"/>
        <w:jc w:val="both"/>
      </w:pPr>
      <w:r>
        <w:rPr>
          <w:rFonts w:ascii="Times New Roman"/>
          <w:b w:val="false"/>
          <w:i w:val="false"/>
          <w:color w:val="000000"/>
          <w:sz w:val="28"/>
        </w:rPr>
        <w:t>
      7) обязательства недропользователя по ликвидации последствий недропользования и способы обеспечения таких обязательств;</w:t>
      </w:r>
    </w:p>
    <w:bookmarkEnd w:id="70"/>
    <w:bookmarkStart w:name="z78" w:id="71"/>
    <w:p>
      <w:pPr>
        <w:spacing w:after="0"/>
        <w:ind w:left="0"/>
        <w:jc w:val="both"/>
      </w:pPr>
      <w:r>
        <w:rPr>
          <w:rFonts w:ascii="Times New Roman"/>
          <w:b w:val="false"/>
          <w:i w:val="false"/>
          <w:color w:val="000000"/>
          <w:sz w:val="28"/>
        </w:rPr>
        <w:t>
      8) обязательства недропользователя по расходам на социально-экономическое развитие региона и развитие его инфраструктуры в период добычи;</w:t>
      </w:r>
    </w:p>
    <w:bookmarkEnd w:id="71"/>
    <w:bookmarkStart w:name="z79" w:id="72"/>
    <w:p>
      <w:pPr>
        <w:spacing w:after="0"/>
        <w:ind w:left="0"/>
        <w:jc w:val="both"/>
      </w:pPr>
      <w:r>
        <w:rPr>
          <w:rFonts w:ascii="Times New Roman"/>
          <w:b w:val="false"/>
          <w:i w:val="false"/>
          <w:color w:val="000000"/>
          <w:sz w:val="28"/>
        </w:rPr>
        <w:t>
      9) условия налогообложения и освобождения от уплаты вывозных таможенных пошлин;</w:t>
      </w:r>
    </w:p>
    <w:bookmarkEnd w:id="72"/>
    <w:bookmarkStart w:name="z80" w:id="73"/>
    <w:p>
      <w:pPr>
        <w:spacing w:after="0"/>
        <w:ind w:left="0"/>
        <w:jc w:val="both"/>
      </w:pPr>
      <w:r>
        <w:rPr>
          <w:rFonts w:ascii="Times New Roman"/>
          <w:b w:val="false"/>
          <w:i w:val="false"/>
          <w:color w:val="000000"/>
          <w:sz w:val="28"/>
        </w:rPr>
        <w:t>
      10) ответственность недропользователя за нарушение контрактных обязательств;</w:t>
      </w:r>
    </w:p>
    <w:bookmarkEnd w:id="73"/>
    <w:bookmarkStart w:name="z81" w:id="74"/>
    <w:p>
      <w:pPr>
        <w:spacing w:after="0"/>
        <w:ind w:left="0"/>
        <w:jc w:val="both"/>
      </w:pPr>
      <w:r>
        <w:rPr>
          <w:rFonts w:ascii="Times New Roman"/>
          <w:b w:val="false"/>
          <w:i w:val="false"/>
          <w:color w:val="000000"/>
          <w:sz w:val="28"/>
        </w:rPr>
        <w:t>
      11) долю внутристрановой ценности в кадрах;</w:t>
      </w:r>
    </w:p>
    <w:bookmarkEnd w:id="74"/>
    <w:bookmarkStart w:name="z82" w:id="75"/>
    <w:p>
      <w:pPr>
        <w:spacing w:after="0"/>
        <w:ind w:left="0"/>
        <w:jc w:val="both"/>
      </w:pPr>
      <w:r>
        <w:rPr>
          <w:rFonts w:ascii="Times New Roman"/>
          <w:b w:val="false"/>
          <w:i w:val="false"/>
          <w:color w:val="000000"/>
          <w:sz w:val="28"/>
        </w:rPr>
        <w:t>
      12) долю внутристрановой ценности в работах и услугах в случае применения такого требования к соответствующему сложному проекту;</w:t>
      </w:r>
    </w:p>
    <w:bookmarkEnd w:id="75"/>
    <w:bookmarkStart w:name="z83" w:id="76"/>
    <w:p>
      <w:pPr>
        <w:spacing w:after="0"/>
        <w:ind w:left="0"/>
        <w:jc w:val="both"/>
      </w:pPr>
      <w:r>
        <w:rPr>
          <w:rFonts w:ascii="Times New Roman"/>
          <w:b w:val="false"/>
          <w:i w:val="false"/>
          <w:color w:val="000000"/>
          <w:sz w:val="28"/>
        </w:rPr>
        <w:t>
      13) условия и порядок изменения и продления срока действия контракта;</w:t>
      </w:r>
    </w:p>
    <w:bookmarkEnd w:id="76"/>
    <w:bookmarkStart w:name="z84" w:id="77"/>
    <w:p>
      <w:pPr>
        <w:spacing w:after="0"/>
        <w:ind w:left="0"/>
        <w:jc w:val="both"/>
      </w:pPr>
      <w:r>
        <w:rPr>
          <w:rFonts w:ascii="Times New Roman"/>
          <w:b w:val="false"/>
          <w:i w:val="false"/>
          <w:color w:val="000000"/>
          <w:sz w:val="28"/>
        </w:rPr>
        <w:t>
      14) порядок разрешения споров;</w:t>
      </w:r>
    </w:p>
    <w:bookmarkEnd w:id="77"/>
    <w:bookmarkStart w:name="z85" w:id="78"/>
    <w:p>
      <w:pPr>
        <w:spacing w:after="0"/>
        <w:ind w:left="0"/>
        <w:jc w:val="both"/>
      </w:pPr>
      <w:r>
        <w:rPr>
          <w:rFonts w:ascii="Times New Roman"/>
          <w:b w:val="false"/>
          <w:i w:val="false"/>
          <w:color w:val="000000"/>
          <w:sz w:val="28"/>
        </w:rPr>
        <w:t xml:space="preserve">
      15) обязательство, предусмотренное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 для крупных месторождений углеводородов;</w:t>
      </w:r>
    </w:p>
    <w:bookmarkEnd w:id="78"/>
    <w:bookmarkStart w:name="z86" w:id="79"/>
    <w:p>
      <w:pPr>
        <w:spacing w:after="0"/>
        <w:ind w:left="0"/>
        <w:jc w:val="both"/>
      </w:pPr>
      <w:r>
        <w:rPr>
          <w:rFonts w:ascii="Times New Roman"/>
          <w:b w:val="false"/>
          <w:i w:val="false"/>
          <w:color w:val="000000"/>
          <w:sz w:val="28"/>
        </w:rPr>
        <w:t>
      16) иные условия, на которых было предоставлено право недропользования и (или) которые указаны в соответствующем типовом контракте.";</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88" w:id="80"/>
    <w:p>
      <w:pPr>
        <w:spacing w:after="0"/>
        <w:ind w:left="0"/>
        <w:jc w:val="both"/>
      </w:pPr>
      <w:r>
        <w:rPr>
          <w:rFonts w:ascii="Times New Roman"/>
          <w:b w:val="false"/>
          <w:i w:val="false"/>
          <w:color w:val="000000"/>
          <w:sz w:val="28"/>
        </w:rPr>
        <w:t>
      "4. Срок действия контракта на разведку и добычу углеводородов, за исключением контракта на разведку и добычу углеводородов по сложному проекту, определяется последовательно закрепленными в нем периодом разведки, подготовительным периодом (при необходимости) и периодом добычи.</w:t>
      </w:r>
    </w:p>
    <w:bookmarkEnd w:id="80"/>
    <w:bookmarkStart w:name="z89" w:id="81"/>
    <w:p>
      <w:pPr>
        <w:spacing w:after="0"/>
        <w:ind w:left="0"/>
        <w:jc w:val="both"/>
      </w:pPr>
      <w:r>
        <w:rPr>
          <w:rFonts w:ascii="Times New Roman"/>
          <w:b w:val="false"/>
          <w:i w:val="false"/>
          <w:color w:val="000000"/>
          <w:sz w:val="28"/>
        </w:rPr>
        <w:t xml:space="preserve">
      Срок действия контракта на разведку и добычу углеводородов по сложному проекту является совмещенным и состоит из периода разведки, включающего первоначальный этап разведки, этап оценки и этап пробной эксплуатации согласно </w:t>
      </w:r>
      <w:r>
        <w:rPr>
          <w:rFonts w:ascii="Times New Roman"/>
          <w:b w:val="false"/>
          <w:i w:val="false"/>
          <w:color w:val="000000"/>
          <w:sz w:val="28"/>
        </w:rPr>
        <w:t>пункту 2</w:t>
      </w:r>
      <w:r>
        <w:rPr>
          <w:rFonts w:ascii="Times New Roman"/>
          <w:b w:val="false"/>
          <w:i w:val="false"/>
          <w:color w:val="000000"/>
          <w:sz w:val="28"/>
        </w:rPr>
        <w:t xml:space="preserve"> статьи 116 настоящего Кодекса, и периода добычи, предусмотренного пунктом 1-1 </w:t>
      </w:r>
      <w:r>
        <w:rPr>
          <w:rFonts w:ascii="Times New Roman"/>
          <w:b w:val="false"/>
          <w:i w:val="false"/>
          <w:color w:val="000000"/>
          <w:sz w:val="28"/>
        </w:rPr>
        <w:t>статьи 119</w:t>
      </w:r>
      <w:r>
        <w:rPr>
          <w:rFonts w:ascii="Times New Roman"/>
          <w:b w:val="false"/>
          <w:i w:val="false"/>
          <w:color w:val="000000"/>
          <w:sz w:val="28"/>
        </w:rPr>
        <w:t xml:space="preserve"> настоящего Кодекса для крупных месторождений.</w:t>
      </w:r>
    </w:p>
    <w:bookmarkEnd w:id="81"/>
    <w:bookmarkStart w:name="z90" w:id="82"/>
    <w:p>
      <w:pPr>
        <w:spacing w:after="0"/>
        <w:ind w:left="0"/>
        <w:jc w:val="both"/>
      </w:pPr>
      <w:r>
        <w:rPr>
          <w:rFonts w:ascii="Times New Roman"/>
          <w:b w:val="false"/>
          <w:i w:val="false"/>
          <w:color w:val="000000"/>
          <w:sz w:val="28"/>
        </w:rPr>
        <w:t>
      Срок действия контракта на добычу углеводородов, за исключением контракта на добычу углеводородов по сложному проекту, определяется последовательно закрепленными в нем подготовительным периодом и периодом добычи.</w:t>
      </w:r>
    </w:p>
    <w:bookmarkEnd w:id="82"/>
    <w:bookmarkStart w:name="z91" w:id="83"/>
    <w:p>
      <w:pPr>
        <w:spacing w:after="0"/>
        <w:ind w:left="0"/>
        <w:jc w:val="both"/>
      </w:pPr>
      <w:r>
        <w:rPr>
          <w:rFonts w:ascii="Times New Roman"/>
          <w:b w:val="false"/>
          <w:i w:val="false"/>
          <w:color w:val="000000"/>
          <w:sz w:val="28"/>
        </w:rPr>
        <w:t>
      Срок действия контракта на добычу углеводородов по сложному проекту устанавливается на основе срока периода добычи, определяемого в соответствии с пунктом 1-1 статьи 119 настоящего Кодекса.</w:t>
      </w:r>
    </w:p>
    <w:bookmarkEnd w:id="83"/>
    <w:bookmarkStart w:name="z92" w:id="84"/>
    <w:p>
      <w:pPr>
        <w:spacing w:after="0"/>
        <w:ind w:left="0"/>
        <w:jc w:val="both"/>
      </w:pPr>
      <w:r>
        <w:rPr>
          <w:rFonts w:ascii="Times New Roman"/>
          <w:b w:val="false"/>
          <w:i w:val="false"/>
          <w:color w:val="000000"/>
          <w:sz w:val="28"/>
        </w:rPr>
        <w:t>
      5. Срок действия контракта на разведку и добычу, контракта на добычу, контракта на разведку и добычу углеводородов по сложному проекту или контракта на добычу углеводородов по сложному проекту продлевается компетентным органом на срок действия обстоятельств непреодолимой силы, если недропользователь представит доказательства таких обстоятельств в соответствии с законодательством Республики Казахстан.";</w:t>
      </w:r>
    </w:p>
    <w:bookmarkEnd w:id="84"/>
    <w:bookmarkStart w:name="z93" w:id="85"/>
    <w:p>
      <w:pPr>
        <w:spacing w:after="0"/>
        <w:ind w:left="0"/>
        <w:jc w:val="both"/>
      </w:pPr>
      <w:r>
        <w:rPr>
          <w:rFonts w:ascii="Times New Roman"/>
          <w:b w:val="false"/>
          <w:i w:val="false"/>
          <w:color w:val="000000"/>
          <w:sz w:val="28"/>
        </w:rPr>
        <w:t>
      дополнить пунктом 5-1 следующего содержания:</w:t>
      </w:r>
    </w:p>
    <w:bookmarkEnd w:id="85"/>
    <w:bookmarkStart w:name="z94" w:id="86"/>
    <w:p>
      <w:pPr>
        <w:spacing w:after="0"/>
        <w:ind w:left="0"/>
        <w:jc w:val="both"/>
      </w:pPr>
      <w:r>
        <w:rPr>
          <w:rFonts w:ascii="Times New Roman"/>
          <w:b w:val="false"/>
          <w:i w:val="false"/>
          <w:color w:val="000000"/>
          <w:sz w:val="28"/>
        </w:rPr>
        <w:t>
      "5-1. Доля внутристрановой ценности в кадрах в контракте на разведку и добычу или добычу углеводородов по сложному проекту определяется недропользователем с учетом следующего:</w:t>
      </w:r>
    </w:p>
    <w:bookmarkEnd w:id="86"/>
    <w:bookmarkStart w:name="z95" w:id="87"/>
    <w:p>
      <w:pPr>
        <w:spacing w:after="0"/>
        <w:ind w:left="0"/>
        <w:jc w:val="both"/>
      </w:pPr>
      <w:r>
        <w:rPr>
          <w:rFonts w:ascii="Times New Roman"/>
          <w:b w:val="false"/>
          <w:i w:val="false"/>
          <w:color w:val="000000"/>
          <w:sz w:val="28"/>
        </w:rPr>
        <w:t>
      1) потребности недропользователя в иностранных или казахстанских кадрах в зависимости от его управленческих и административных нужд;</w:t>
      </w:r>
    </w:p>
    <w:bookmarkEnd w:id="87"/>
    <w:bookmarkStart w:name="z96" w:id="88"/>
    <w:p>
      <w:pPr>
        <w:spacing w:after="0"/>
        <w:ind w:left="0"/>
        <w:jc w:val="both"/>
      </w:pPr>
      <w:r>
        <w:rPr>
          <w:rFonts w:ascii="Times New Roman"/>
          <w:b w:val="false"/>
          <w:i w:val="false"/>
          <w:color w:val="000000"/>
          <w:sz w:val="28"/>
        </w:rPr>
        <w:t>
      2) наличия на рынке Республики Казахстан квалифицированного казахстанского персонала по определенной категории, соответствующего потребностям недропользователя;</w:t>
      </w:r>
    </w:p>
    <w:bookmarkEnd w:id="88"/>
    <w:bookmarkStart w:name="z97" w:id="89"/>
    <w:p>
      <w:pPr>
        <w:spacing w:after="0"/>
        <w:ind w:left="0"/>
        <w:jc w:val="both"/>
      </w:pPr>
      <w:r>
        <w:rPr>
          <w:rFonts w:ascii="Times New Roman"/>
          <w:b w:val="false"/>
          <w:i w:val="false"/>
          <w:color w:val="000000"/>
          <w:sz w:val="28"/>
        </w:rPr>
        <w:t>
      3) поэтапного обучения, включая стажировку, казахстанских кадров и последующей постепенной замены иностранных кадров казахстанскими кадрами по руководящим категориям.</w:t>
      </w:r>
    </w:p>
    <w:bookmarkEnd w:id="89"/>
    <w:bookmarkStart w:name="z98" w:id="90"/>
    <w:p>
      <w:pPr>
        <w:spacing w:after="0"/>
        <w:ind w:left="0"/>
        <w:jc w:val="both"/>
      </w:pPr>
      <w:r>
        <w:rPr>
          <w:rFonts w:ascii="Times New Roman"/>
          <w:b w:val="false"/>
          <w:i w:val="false"/>
          <w:color w:val="000000"/>
          <w:sz w:val="28"/>
        </w:rPr>
        <w:t>
      Минимальная доля внутристрановой ценности в кадрах по специалистам и квалифицированным рабочим в контракте на разведку и добычу или добычу углеводородов по сложному проекту должна составлять не менее семидесяти процентов от общей численности персонала, задействованного при исполнении контракта, по соответствующей категории.";</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0" w:id="91"/>
    <w:p>
      <w:pPr>
        <w:spacing w:after="0"/>
        <w:ind w:left="0"/>
        <w:jc w:val="both"/>
      </w:pPr>
      <w:r>
        <w:rPr>
          <w:rFonts w:ascii="Times New Roman"/>
          <w:b w:val="false"/>
          <w:i w:val="false"/>
          <w:color w:val="000000"/>
          <w:sz w:val="28"/>
        </w:rPr>
        <w:t>
      "6. Контракт заключается на казахском и русском языках. Если недропользователь или хотя бы один из обладателей доли в праве недропользования является иностранцем, иностранным юридическим лицом или юридическим лицом Республики Казахстан с иностранным участием, то контракт на разведку и добычу или добычу углеводородов по сложному проекту с таким недропользователем также заключается на английском языке по усмотрению недропользователя.";</w:t>
      </w:r>
    </w:p>
    <w:bookmarkEnd w:id="91"/>
    <w:bookmarkStart w:name="z101"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w:t>
      </w:r>
    </w:p>
    <w:bookmarkEnd w:id="92"/>
    <w:bookmarkStart w:name="z102" w:id="93"/>
    <w:p>
      <w:pPr>
        <w:spacing w:after="0"/>
        <w:ind w:left="0"/>
        <w:jc w:val="both"/>
      </w:pPr>
      <w:r>
        <w:rPr>
          <w:rFonts w:ascii="Times New Roman"/>
          <w:b w:val="false"/>
          <w:i w:val="false"/>
          <w:color w:val="000000"/>
          <w:sz w:val="28"/>
        </w:rPr>
        <w:t>
      часть вторую изложить в следующей редакции:</w:t>
      </w:r>
    </w:p>
    <w:bookmarkEnd w:id="93"/>
    <w:bookmarkStart w:name="z103" w:id="94"/>
    <w:p>
      <w:pPr>
        <w:spacing w:after="0"/>
        <w:ind w:left="0"/>
        <w:jc w:val="both"/>
      </w:pPr>
      <w:r>
        <w:rPr>
          <w:rFonts w:ascii="Times New Roman"/>
          <w:b w:val="false"/>
          <w:i w:val="false"/>
          <w:color w:val="000000"/>
          <w:sz w:val="28"/>
        </w:rPr>
        <w:t>
      "Гарантии, установленные частью первой настоящего пункта, не распространяются на изменения в законодательстве Республики Казахстан в области обеспечения национальной безопасности, обороноспособности, экологической безопасности, здравоохранения, налогообложения, таможенного регулирования и защиты конкуренции, за исключением случая, предусмотренного частью третьей настоящего пункта.";</w:t>
      </w:r>
    </w:p>
    <w:bookmarkEnd w:id="94"/>
    <w:bookmarkStart w:name="z104" w:id="95"/>
    <w:p>
      <w:pPr>
        <w:spacing w:after="0"/>
        <w:ind w:left="0"/>
        <w:jc w:val="both"/>
      </w:pPr>
      <w:r>
        <w:rPr>
          <w:rFonts w:ascii="Times New Roman"/>
          <w:b w:val="false"/>
          <w:i w:val="false"/>
          <w:color w:val="000000"/>
          <w:sz w:val="28"/>
        </w:rPr>
        <w:t>
      дополнить частью третьей следующего содержания:</w:t>
      </w:r>
    </w:p>
    <w:bookmarkEnd w:id="95"/>
    <w:bookmarkStart w:name="z105" w:id="96"/>
    <w:p>
      <w:pPr>
        <w:spacing w:after="0"/>
        <w:ind w:left="0"/>
        <w:jc w:val="both"/>
      </w:pPr>
      <w:r>
        <w:rPr>
          <w:rFonts w:ascii="Times New Roman"/>
          <w:b w:val="false"/>
          <w:i w:val="false"/>
          <w:color w:val="000000"/>
          <w:sz w:val="28"/>
        </w:rPr>
        <w:t>
      "Гарантии, установленные частью первой настоящего пункта, распространяются на изменения в законодательстве Республики Казахстан в области таможенного регулирования, предусматривающем временное освобождение от уплаты вывозных таможенных пошлин на сырую нефть, добытую по контракту на разведку и добычу или добычу углеводородов по сложным проектам.";</w:t>
      </w:r>
    </w:p>
    <w:bookmarkEnd w:id="96"/>
    <w:bookmarkStart w:name="z106" w:id="9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37</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10), 11) и 12) следующего содержания:</w:t>
      </w:r>
    </w:p>
    <w:bookmarkStart w:name="z108" w:id="98"/>
    <w:p>
      <w:pPr>
        <w:spacing w:after="0"/>
        <w:ind w:left="0"/>
        <w:jc w:val="both"/>
      </w:pPr>
      <w:r>
        <w:rPr>
          <w:rFonts w:ascii="Times New Roman"/>
          <w:b w:val="false"/>
          <w:i w:val="false"/>
          <w:color w:val="000000"/>
          <w:sz w:val="28"/>
        </w:rPr>
        <w:t>
      "10) изменения условий контракта в связи с отнесением его к контракту на разведку и добычу или добычу углеводородов по сложному проекту;</w:t>
      </w:r>
    </w:p>
    <w:bookmarkEnd w:id="98"/>
    <w:bookmarkStart w:name="z109" w:id="99"/>
    <w:p>
      <w:pPr>
        <w:spacing w:after="0"/>
        <w:ind w:left="0"/>
        <w:jc w:val="both"/>
      </w:pPr>
      <w:r>
        <w:rPr>
          <w:rFonts w:ascii="Times New Roman"/>
          <w:b w:val="false"/>
          <w:i w:val="false"/>
          <w:color w:val="000000"/>
          <w:sz w:val="28"/>
        </w:rPr>
        <w:t>
      11) изменения условий контракта в связи с неподтверждением статуса сложного проекта по результатам разведки;</w:t>
      </w:r>
    </w:p>
    <w:bookmarkEnd w:id="99"/>
    <w:bookmarkStart w:name="z110" w:id="100"/>
    <w:p>
      <w:pPr>
        <w:spacing w:after="0"/>
        <w:ind w:left="0"/>
        <w:jc w:val="both"/>
      </w:pPr>
      <w:r>
        <w:rPr>
          <w:rFonts w:ascii="Times New Roman"/>
          <w:b w:val="false"/>
          <w:i w:val="false"/>
          <w:color w:val="000000"/>
          <w:sz w:val="28"/>
        </w:rPr>
        <w:t xml:space="preserve">
      12)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36 настоящего Кодекса.";</w:t>
      </w:r>
    </w:p>
    <w:bookmarkEnd w:id="100"/>
    <w:bookmarkStart w:name="z111"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цифру "9)" заменить цифрами "12)"; </w:t>
      </w:r>
    </w:p>
    <w:bookmarkEnd w:id="101"/>
    <w:bookmarkStart w:name="z112" w:id="1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пункта 1 статьи 38 изложить в следующей редакции:</w:t>
      </w:r>
    </w:p>
    <w:bookmarkEnd w:id="102"/>
    <w:bookmarkStart w:name="z113" w:id="103"/>
    <w:p>
      <w:pPr>
        <w:spacing w:after="0"/>
        <w:ind w:left="0"/>
        <w:jc w:val="both"/>
      </w:pPr>
      <w:r>
        <w:rPr>
          <w:rFonts w:ascii="Times New Roman"/>
          <w:b w:val="false"/>
          <w:i w:val="false"/>
          <w:color w:val="000000"/>
          <w:sz w:val="28"/>
        </w:rPr>
        <w:t>
      "1) истечения срока, на который он был заключен;";</w:t>
      </w:r>
    </w:p>
    <w:bookmarkEnd w:id="103"/>
    <w:bookmarkStart w:name="z114" w:id="10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49 изложить в следующей редакции:</w:t>
      </w:r>
    </w:p>
    <w:bookmarkEnd w:id="104"/>
    <w:bookmarkStart w:name="z115" w:id="105"/>
    <w:p>
      <w:pPr>
        <w:spacing w:after="0"/>
        <w:ind w:left="0"/>
        <w:jc w:val="both"/>
      </w:pPr>
      <w:r>
        <w:rPr>
          <w:rFonts w:ascii="Times New Roman"/>
          <w:b w:val="false"/>
          <w:i w:val="false"/>
          <w:color w:val="000000"/>
          <w:sz w:val="28"/>
        </w:rPr>
        <w:t>
      "1. Оператором по контракту на недропользование или по месторождению в рамках контракта на недропользование, лицензиям на разведку или добычу твердых полезных ископаемых является юридическое лицо, создаваемое или определяемое недропользователем или обладателями права недропользования, действующее в качестве представителя недропользователя при проведении операций по недропользованию.</w:t>
      </w:r>
    </w:p>
    <w:bookmarkEnd w:id="105"/>
    <w:bookmarkStart w:name="z116" w:id="106"/>
    <w:p>
      <w:pPr>
        <w:spacing w:after="0"/>
        <w:ind w:left="0"/>
        <w:jc w:val="both"/>
      </w:pPr>
      <w:r>
        <w:rPr>
          <w:rFonts w:ascii="Times New Roman"/>
          <w:b w:val="false"/>
          <w:i w:val="false"/>
          <w:color w:val="000000"/>
          <w:sz w:val="28"/>
        </w:rPr>
        <w:t>
      2. Оператором не может быть назначено лицо, являющееся единственным обладателем права недропользования по соответствующему контракту или лицензии на недропользование.";</w:t>
      </w:r>
    </w:p>
    <w:bookmarkEnd w:id="106"/>
    <w:bookmarkStart w:name="z117" w:id="10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55 после слова "Предоставление" дополнить словом "недропользователем";</w:t>
      </w:r>
    </w:p>
    <w:bookmarkEnd w:id="107"/>
    <w:bookmarkStart w:name="z118" w:id="10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56</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0" w:id="109"/>
    <w:p>
      <w:pPr>
        <w:spacing w:after="0"/>
        <w:ind w:left="0"/>
        <w:jc w:val="both"/>
      </w:pPr>
      <w:r>
        <w:rPr>
          <w:rFonts w:ascii="Times New Roman"/>
          <w:b w:val="false"/>
          <w:i w:val="false"/>
          <w:color w:val="000000"/>
          <w:sz w:val="28"/>
        </w:rPr>
        <w:t>
      "1. В силу гарантии гарант несет перед Республикой Казахстан ответственность по выплате полной денежной суммы, определяемой в соответствии с настоящим Кодексом, в случае неисполнения недропользователем обязательства по ликвидации последствий недропользования в соответствии с настоящим Кодексом.";</w:t>
      </w:r>
    </w:p>
    <w:bookmarkEnd w:id="109"/>
    <w:bookmarkStart w:name="z121" w:id="110"/>
    <w:p>
      <w:pPr>
        <w:spacing w:after="0"/>
        <w:ind w:left="0"/>
        <w:jc w:val="both"/>
      </w:pPr>
      <w:r>
        <w:rPr>
          <w:rFonts w:ascii="Times New Roman"/>
          <w:b w:val="false"/>
          <w:i w:val="false"/>
          <w:color w:val="000000"/>
          <w:sz w:val="28"/>
        </w:rPr>
        <w:t xml:space="preserve">
      предложение второе </w:t>
      </w:r>
      <w:r>
        <w:rPr>
          <w:rFonts w:ascii="Times New Roman"/>
          <w:b w:val="false"/>
          <w:i w:val="false"/>
          <w:color w:val="000000"/>
          <w:sz w:val="28"/>
        </w:rPr>
        <w:t>пункта 2</w:t>
      </w:r>
      <w:r>
        <w:rPr>
          <w:rFonts w:ascii="Times New Roman"/>
          <w:b w:val="false"/>
          <w:i w:val="false"/>
          <w:color w:val="000000"/>
          <w:sz w:val="28"/>
        </w:rPr>
        <w:t xml:space="preserve"> дополнить словами ", если иное не предусмотрено настоящим Кодексом";</w:t>
      </w:r>
    </w:p>
    <w:bookmarkEnd w:id="110"/>
    <w:bookmarkStart w:name="z122" w:id="111"/>
    <w:p>
      <w:pPr>
        <w:spacing w:after="0"/>
        <w:ind w:left="0"/>
        <w:jc w:val="both"/>
      </w:pPr>
      <w:r>
        <w:rPr>
          <w:rFonts w:ascii="Times New Roman"/>
          <w:b w:val="false"/>
          <w:i w:val="false"/>
          <w:color w:val="000000"/>
          <w:sz w:val="28"/>
        </w:rPr>
        <w:t>
      дополнить пунктом 5 следующего содержания:</w:t>
      </w:r>
    </w:p>
    <w:bookmarkEnd w:id="111"/>
    <w:bookmarkStart w:name="z123" w:id="112"/>
    <w:p>
      <w:pPr>
        <w:spacing w:after="0"/>
        <w:ind w:left="0"/>
        <w:jc w:val="both"/>
      </w:pPr>
      <w:r>
        <w:rPr>
          <w:rFonts w:ascii="Times New Roman"/>
          <w:b w:val="false"/>
          <w:i w:val="false"/>
          <w:color w:val="000000"/>
          <w:sz w:val="28"/>
        </w:rPr>
        <w:t>
      "5. Особенности гарантий, предоставляемых в качестве обеспечения исполнения обязательств по ликвидации последствий операций по недропользованию, устанавливаются Особенной частью настоящего Кодекса.";</w:t>
      </w:r>
    </w:p>
    <w:bookmarkEnd w:id="112"/>
    <w:bookmarkStart w:name="z124" w:id="1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2)</w:t>
      </w:r>
      <w:r>
        <w:rPr>
          <w:rFonts w:ascii="Times New Roman"/>
          <w:b w:val="false"/>
          <w:i w:val="false"/>
          <w:color w:val="000000"/>
          <w:sz w:val="28"/>
        </w:rPr>
        <w:t xml:space="preserve"> пункта 3 статьи 70 дополнить абзацем четвертым следующего содержания:</w:t>
      </w:r>
    </w:p>
    <w:bookmarkEnd w:id="113"/>
    <w:bookmarkStart w:name="z125" w:id="114"/>
    <w:p>
      <w:pPr>
        <w:spacing w:after="0"/>
        <w:ind w:left="0"/>
        <w:jc w:val="both"/>
      </w:pPr>
      <w:r>
        <w:rPr>
          <w:rFonts w:ascii="Times New Roman"/>
          <w:b w:val="false"/>
          <w:i w:val="false"/>
          <w:color w:val="000000"/>
          <w:sz w:val="28"/>
        </w:rPr>
        <w:t>
      "для разведки и добычи или добычи углеводородов в качестве сложных проектов;";</w:t>
      </w:r>
    </w:p>
    <w:bookmarkEnd w:id="114"/>
    <w:bookmarkStart w:name="z126" w:id="1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78</w:t>
      </w:r>
      <w:r>
        <w:rPr>
          <w:rFonts w:ascii="Times New Roman"/>
          <w:b w:val="false"/>
          <w:i w:val="false"/>
          <w:color w:val="000000"/>
          <w:sz w:val="28"/>
        </w:rPr>
        <w:t xml:space="preserve"> изложить в следующей редакции:</w:t>
      </w:r>
    </w:p>
    <w:bookmarkEnd w:id="115"/>
    <w:bookmarkStart w:name="z127" w:id="116"/>
    <w:p>
      <w:pPr>
        <w:spacing w:after="0"/>
        <w:ind w:left="0"/>
        <w:jc w:val="both"/>
      </w:pPr>
      <w:r>
        <w:rPr>
          <w:rFonts w:ascii="Times New Roman"/>
          <w:b w:val="false"/>
          <w:i w:val="false"/>
          <w:color w:val="000000"/>
          <w:sz w:val="28"/>
        </w:rPr>
        <w:t>
      "Статья 78. Порядок разрешения споров, связанных с недропользованием</w:t>
      </w:r>
    </w:p>
    <w:bookmarkEnd w:id="116"/>
    <w:bookmarkStart w:name="z128" w:id="117"/>
    <w:p>
      <w:pPr>
        <w:spacing w:after="0"/>
        <w:ind w:left="0"/>
        <w:jc w:val="both"/>
      </w:pPr>
      <w:r>
        <w:rPr>
          <w:rFonts w:ascii="Times New Roman"/>
          <w:b w:val="false"/>
          <w:i w:val="false"/>
          <w:color w:val="000000"/>
          <w:sz w:val="28"/>
        </w:rPr>
        <w:t>
      1. Споры, связанные с осуществлением, изменением или прекращением права недропользования, подлежат урегулированию в соответствии с законами Республики Казахстан и международными договорами, ратифицированными Республикой Казахстан.</w:t>
      </w:r>
    </w:p>
    <w:bookmarkEnd w:id="117"/>
    <w:bookmarkStart w:name="z129" w:id="118"/>
    <w:p>
      <w:pPr>
        <w:spacing w:after="0"/>
        <w:ind w:left="0"/>
        <w:jc w:val="both"/>
      </w:pPr>
      <w:r>
        <w:rPr>
          <w:rFonts w:ascii="Times New Roman"/>
          <w:b w:val="false"/>
          <w:i w:val="false"/>
          <w:color w:val="000000"/>
          <w:sz w:val="28"/>
        </w:rPr>
        <w:t>
      2. Споры, возникшие по контракту на разведку и добычу или добычу углеводородов по сложным проектам в соответствии с его условиями по выбору недропользователя, подлежат разрешению в судах Республики Казахстан или в арбитраже в соответствии с арбитражным регламентом Комиссии Организации Объединенных Наций по международному торговому праву (ЮНСИТРАЛ) на территории Республики Казахстан, в том числе Международного финансового центра "Астана", или за ее пределами.";</w:t>
      </w:r>
    </w:p>
    <w:bookmarkEnd w:id="118"/>
    <w:bookmarkStart w:name="z130" w:id="1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95</w:t>
      </w:r>
      <w:r>
        <w:rPr>
          <w:rFonts w:ascii="Times New Roman"/>
          <w:b w:val="false"/>
          <w:i w:val="false"/>
          <w:color w:val="000000"/>
          <w:sz w:val="28"/>
        </w:rPr>
        <w:t xml:space="preserve"> дополнить пунктом 2-1 следующего содержания:</w:t>
      </w:r>
    </w:p>
    <w:bookmarkEnd w:id="119"/>
    <w:bookmarkStart w:name="z131" w:id="120"/>
    <w:p>
      <w:pPr>
        <w:spacing w:after="0"/>
        <w:ind w:left="0"/>
        <w:jc w:val="both"/>
      </w:pPr>
      <w:r>
        <w:rPr>
          <w:rFonts w:ascii="Times New Roman"/>
          <w:b w:val="false"/>
          <w:i w:val="false"/>
          <w:color w:val="000000"/>
          <w:sz w:val="28"/>
        </w:rPr>
        <w:t>
      "2-1. Извещение о проведении аукциона на предоставление права недропользования по углеводородам на участках недр, относящихся к сложным проектам, помимо сведений, указанных в пункте 2 настоящей статьи, за исключением подпунктов 11), 13) и 14) части первой пункта 2 настоящей статьи, должно также содержать требование об определении лицом, заинтересованным в участии в аукционе, в его заявлении на участие в аукционе минимального обязательства по внутристрановой ценности в кадрах в соответствии с пунктом 5-1 статьи 36 настоящего Кодекса.";</w:t>
      </w:r>
    </w:p>
    <w:bookmarkEnd w:id="120"/>
    <w:bookmarkStart w:name="z132" w:id="12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статьи 96 дополнить подпунктом 6) следующего содержания:</w:t>
      </w:r>
    </w:p>
    <w:bookmarkEnd w:id="121"/>
    <w:bookmarkStart w:name="z133" w:id="122"/>
    <w:p>
      <w:pPr>
        <w:spacing w:after="0"/>
        <w:ind w:left="0"/>
        <w:jc w:val="both"/>
      </w:pPr>
      <w:r>
        <w:rPr>
          <w:rFonts w:ascii="Times New Roman"/>
          <w:b w:val="false"/>
          <w:i w:val="false"/>
          <w:color w:val="000000"/>
          <w:sz w:val="28"/>
        </w:rPr>
        <w:t>
      "6) в случае предоставления права недропользования на участках недр, относящихся к сложным проектам, – минимальные обязательства по внутристрановой ценности в кадрах, определенные заявителем в соответствии с пунктом 5-1 статьи 36 настоящего Кодекса.";</w:t>
      </w:r>
    </w:p>
    <w:bookmarkEnd w:id="122"/>
    <w:bookmarkStart w:name="z134" w:id="123"/>
    <w:p>
      <w:pPr>
        <w:spacing w:after="0"/>
        <w:ind w:left="0"/>
        <w:jc w:val="both"/>
      </w:pPr>
      <w:r>
        <w:rPr>
          <w:rFonts w:ascii="Times New Roman"/>
          <w:b w:val="false"/>
          <w:i w:val="false"/>
          <w:color w:val="000000"/>
          <w:sz w:val="28"/>
        </w:rPr>
        <w:t xml:space="preserve">
      12)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100 исключить;</w:t>
      </w:r>
    </w:p>
    <w:bookmarkEnd w:id="123"/>
    <w:bookmarkStart w:name="z135" w:id="12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103</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37" w:id="125"/>
    <w:p>
      <w:pPr>
        <w:spacing w:after="0"/>
        <w:ind w:left="0"/>
        <w:jc w:val="both"/>
      </w:pPr>
      <w:r>
        <w:rPr>
          <w:rFonts w:ascii="Times New Roman"/>
          <w:b w:val="false"/>
          <w:i w:val="false"/>
          <w:color w:val="000000"/>
          <w:sz w:val="28"/>
        </w:rPr>
        <w:t>
      "6. Стратегическим партнером национальной компании в области углеводородов может быть признано юридическое лицо или консорциум юридических лиц, соответствующие требованиям, утвержденным национальной компанией в области углеводородов и согласованным с компетентным органом, взявшие на себя обязательства по осуществлению инвестиционного финансирования по контракту на разведку и добычу углеводородов или обязательства по возмещению подписного бонуса по контракту на добычу углеводородов.</w:t>
      </w:r>
    </w:p>
    <w:bookmarkEnd w:id="125"/>
    <w:bookmarkStart w:name="z138" w:id="126"/>
    <w:p>
      <w:pPr>
        <w:spacing w:after="0"/>
        <w:ind w:left="0"/>
        <w:jc w:val="both"/>
      </w:pPr>
      <w:r>
        <w:rPr>
          <w:rFonts w:ascii="Times New Roman"/>
          <w:b w:val="false"/>
          <w:i w:val="false"/>
          <w:color w:val="000000"/>
          <w:sz w:val="28"/>
        </w:rPr>
        <w:t>
      Стратегический партнер определяется национальной компанией при подаче заявления на проведение прямых переговоров.";</w:t>
      </w:r>
    </w:p>
    <w:bookmarkEnd w:id="126"/>
    <w:bookmarkStart w:name="z139" w:id="127"/>
    <w:p>
      <w:pPr>
        <w:spacing w:after="0"/>
        <w:ind w:left="0"/>
        <w:jc w:val="both"/>
      </w:pPr>
      <w:r>
        <w:rPr>
          <w:rFonts w:ascii="Times New Roman"/>
          <w:b w:val="false"/>
          <w:i w:val="false"/>
          <w:color w:val="000000"/>
          <w:sz w:val="28"/>
        </w:rPr>
        <w:t xml:space="preserve">
      предложение второе части первой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127"/>
    <w:bookmarkStart w:name="z140" w:id="12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106</w:t>
      </w:r>
      <w:r>
        <w:rPr>
          <w:rFonts w:ascii="Times New Roman"/>
          <w:b w:val="false"/>
          <w:i w:val="false"/>
          <w:color w:val="000000"/>
          <w:sz w:val="28"/>
        </w:rPr>
        <w:t>:</w:t>
      </w:r>
    </w:p>
    <w:bookmarkEnd w:id="128"/>
    <w:bookmarkStart w:name="z141" w:id="129"/>
    <w:p>
      <w:pPr>
        <w:spacing w:after="0"/>
        <w:ind w:left="0"/>
        <w:jc w:val="both"/>
      </w:pPr>
      <w:r>
        <w:rPr>
          <w:rFonts w:ascii="Times New Roman"/>
          <w:b w:val="false"/>
          <w:i w:val="false"/>
          <w:color w:val="000000"/>
          <w:sz w:val="28"/>
        </w:rPr>
        <w:t>
      заголовок изложить в следующей редакции:</w:t>
      </w:r>
    </w:p>
    <w:bookmarkEnd w:id="129"/>
    <w:bookmarkStart w:name="z142" w:id="130"/>
    <w:p>
      <w:pPr>
        <w:spacing w:after="0"/>
        <w:ind w:left="0"/>
        <w:jc w:val="both"/>
      </w:pPr>
      <w:r>
        <w:rPr>
          <w:rFonts w:ascii="Times New Roman"/>
          <w:b w:val="false"/>
          <w:i w:val="false"/>
          <w:color w:val="000000"/>
          <w:sz w:val="28"/>
        </w:rPr>
        <w:t>
      "Статья 106. Досрочное прекращение действия контракта на недропользование";</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4" w:id="131"/>
    <w:p>
      <w:pPr>
        <w:spacing w:after="0"/>
        <w:ind w:left="0"/>
        <w:jc w:val="both"/>
      </w:pPr>
      <w:r>
        <w:rPr>
          <w:rFonts w:ascii="Times New Roman"/>
          <w:b w:val="false"/>
          <w:i w:val="false"/>
          <w:color w:val="000000"/>
          <w:sz w:val="28"/>
        </w:rPr>
        <w:t>
      "1. Контракт на недропользование по углеводородам досрочно прекращает свое действие в следующих случаях:</w:t>
      </w:r>
    </w:p>
    <w:bookmarkEnd w:id="131"/>
    <w:bookmarkStart w:name="z145" w:id="132"/>
    <w:p>
      <w:pPr>
        <w:spacing w:after="0"/>
        <w:ind w:left="0"/>
        <w:jc w:val="both"/>
      </w:pPr>
      <w:r>
        <w:rPr>
          <w:rFonts w:ascii="Times New Roman"/>
          <w:b w:val="false"/>
          <w:i w:val="false"/>
          <w:color w:val="000000"/>
          <w:sz w:val="28"/>
        </w:rPr>
        <w:t>
      1) если по завершении периода разведки по контракту на разведку и добычу углеводородов по сложному проекту недропользователем не было выявлено месторождение, отчет по подсчету запасов которого получил положительное заключение государственной экспертизы недр, предусмотренной настоящим Кодексом;</w:t>
      </w:r>
    </w:p>
    <w:bookmarkEnd w:id="132"/>
    <w:bookmarkStart w:name="z146" w:id="133"/>
    <w:p>
      <w:pPr>
        <w:spacing w:after="0"/>
        <w:ind w:left="0"/>
        <w:jc w:val="both"/>
      </w:pPr>
      <w:r>
        <w:rPr>
          <w:rFonts w:ascii="Times New Roman"/>
          <w:b w:val="false"/>
          <w:i w:val="false"/>
          <w:color w:val="000000"/>
          <w:sz w:val="28"/>
        </w:rPr>
        <w:t>
      2) досрочного прекращения действия контракта на недропользование компетентным органом в одностороннем порядке в случаях, предусмотренных настоящей статьей;</w:t>
      </w:r>
    </w:p>
    <w:bookmarkEnd w:id="133"/>
    <w:bookmarkStart w:name="z147" w:id="134"/>
    <w:p>
      <w:pPr>
        <w:spacing w:after="0"/>
        <w:ind w:left="0"/>
        <w:jc w:val="both"/>
      </w:pPr>
      <w:r>
        <w:rPr>
          <w:rFonts w:ascii="Times New Roman"/>
          <w:b w:val="false"/>
          <w:i w:val="false"/>
          <w:color w:val="000000"/>
          <w:sz w:val="28"/>
        </w:rPr>
        <w:t xml:space="preserve">
      3) возврата недропользователем всего участка недр до истечения срока действия контракта; </w:t>
      </w:r>
    </w:p>
    <w:bookmarkEnd w:id="134"/>
    <w:bookmarkStart w:name="z148" w:id="135"/>
    <w:p>
      <w:pPr>
        <w:spacing w:after="0"/>
        <w:ind w:left="0"/>
        <w:jc w:val="both"/>
      </w:pPr>
      <w:r>
        <w:rPr>
          <w:rFonts w:ascii="Times New Roman"/>
          <w:b w:val="false"/>
          <w:i w:val="false"/>
          <w:color w:val="000000"/>
          <w:sz w:val="28"/>
        </w:rPr>
        <w:t>
      4) в иных случаях, предусмотренных настоящим Кодексом.";</w:t>
      </w:r>
    </w:p>
    <w:bookmarkEnd w:id="135"/>
    <w:bookmarkStart w:name="z149" w:id="136"/>
    <w:p>
      <w:pPr>
        <w:spacing w:after="0"/>
        <w:ind w:left="0"/>
        <w:jc w:val="both"/>
      </w:pPr>
      <w:r>
        <w:rPr>
          <w:rFonts w:ascii="Times New Roman"/>
          <w:b w:val="false"/>
          <w:i w:val="false"/>
          <w:color w:val="000000"/>
          <w:sz w:val="28"/>
        </w:rPr>
        <w:t>
      дополнить пунктом 1-1 следующего содержания:</w:t>
      </w:r>
    </w:p>
    <w:bookmarkEnd w:id="136"/>
    <w:bookmarkStart w:name="z150" w:id="137"/>
    <w:p>
      <w:pPr>
        <w:spacing w:after="0"/>
        <w:ind w:left="0"/>
        <w:jc w:val="both"/>
      </w:pPr>
      <w:r>
        <w:rPr>
          <w:rFonts w:ascii="Times New Roman"/>
          <w:b w:val="false"/>
          <w:i w:val="false"/>
          <w:color w:val="000000"/>
          <w:sz w:val="28"/>
        </w:rPr>
        <w:t>
      "1-1. Компетентный орган досрочно прекращает действие контракта на недропользование в одностороннем порядке в случаях:</w:t>
      </w:r>
    </w:p>
    <w:bookmarkEnd w:id="137"/>
    <w:bookmarkStart w:name="z151" w:id="138"/>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w:t>
      </w:r>
    </w:p>
    <w:bookmarkEnd w:id="138"/>
    <w:bookmarkStart w:name="z152" w:id="139"/>
    <w:p>
      <w:pPr>
        <w:spacing w:after="0"/>
        <w:ind w:left="0"/>
        <w:jc w:val="both"/>
      </w:pPr>
      <w:r>
        <w:rPr>
          <w:rFonts w:ascii="Times New Roman"/>
          <w:b w:val="false"/>
          <w:i w:val="false"/>
          <w:color w:val="000000"/>
          <w:sz w:val="28"/>
        </w:rPr>
        <w:t>
      2) проведения операций по недропользованию по углеводородам без соответствующих утвержденных недропользователем и получивших положительные заключения предусмотренных настоящим Кодексом и иными законами Республики Казахстан экспертиз проектных документов;</w:t>
      </w:r>
    </w:p>
    <w:bookmarkEnd w:id="139"/>
    <w:bookmarkStart w:name="z153" w:id="140"/>
    <w:p>
      <w:pPr>
        <w:spacing w:after="0"/>
        <w:ind w:left="0"/>
        <w:jc w:val="both"/>
      </w:pPr>
      <w:r>
        <w:rPr>
          <w:rFonts w:ascii="Times New Roman"/>
          <w:b w:val="false"/>
          <w:i w:val="false"/>
          <w:color w:val="000000"/>
          <w:sz w:val="28"/>
        </w:rPr>
        <w:t xml:space="preserve">
      3) нарушения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настоящего Кодекса, повлекшего угрозу национальной безопасности.";</w:t>
      </w:r>
    </w:p>
    <w:bookmarkEnd w:id="140"/>
    <w:bookmarkStart w:name="z154" w:id="14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статьи 110 изложить в следующей редакции:</w:t>
      </w:r>
    </w:p>
    <w:bookmarkEnd w:id="141"/>
    <w:bookmarkStart w:name="z155" w:id="142"/>
    <w:p>
      <w:pPr>
        <w:spacing w:after="0"/>
        <w:ind w:left="0"/>
        <w:jc w:val="both"/>
      </w:pPr>
      <w:r>
        <w:rPr>
          <w:rFonts w:ascii="Times New Roman"/>
          <w:b w:val="false"/>
          <w:i w:val="false"/>
          <w:color w:val="000000"/>
          <w:sz w:val="28"/>
        </w:rPr>
        <w:t>
      "2. Пространственные границы участка недр, на котором недропользователь вправе проводить операции по разведке или добыче углеводородов в соответствии с контрактом на разведку и добычу или добычу углеводородов, устанавливаются в приложении к такому контракту, являющемся его неотъемлемой частью с учетом следующего:</w:t>
      </w:r>
    </w:p>
    <w:bookmarkEnd w:id="142"/>
    <w:bookmarkStart w:name="z156" w:id="143"/>
    <w:p>
      <w:pPr>
        <w:spacing w:after="0"/>
        <w:ind w:left="0"/>
        <w:jc w:val="both"/>
      </w:pPr>
      <w:r>
        <w:rPr>
          <w:rFonts w:ascii="Times New Roman"/>
          <w:b w:val="false"/>
          <w:i w:val="false"/>
          <w:color w:val="000000"/>
          <w:sz w:val="28"/>
        </w:rPr>
        <w:t>
      1) первоначальные пространственные границы участка разведки или добычи углеводородов по контракту на разведку и добычу или добычу углеводородов определяются в соответствии с программой управления государственным фондом недр;</w:t>
      </w:r>
    </w:p>
    <w:bookmarkEnd w:id="143"/>
    <w:bookmarkStart w:name="z157" w:id="144"/>
    <w:p>
      <w:pPr>
        <w:spacing w:after="0"/>
        <w:ind w:left="0"/>
        <w:jc w:val="both"/>
      </w:pPr>
      <w:r>
        <w:rPr>
          <w:rFonts w:ascii="Times New Roman"/>
          <w:b w:val="false"/>
          <w:i w:val="false"/>
          <w:color w:val="000000"/>
          <w:sz w:val="28"/>
        </w:rPr>
        <w:t>
      2) пространственные границы участка (участков) разведки при продлении периода разведки по контракту на разведку и добычу углеводородов в целях оценки обнаруженной залежи (совокупности залежей), а также при переходе к этапу оценки по контракту на разведку и добычу углеводородов по сложному проекту включают блоки, в пределах которых полностью или частично расположены предполагаемые контуры обнаруженной залежи (совокупности залежей), требующей оценки;</w:t>
      </w:r>
    </w:p>
    <w:bookmarkEnd w:id="144"/>
    <w:bookmarkStart w:name="z158" w:id="145"/>
    <w:p>
      <w:pPr>
        <w:spacing w:after="0"/>
        <w:ind w:left="0"/>
        <w:jc w:val="both"/>
      </w:pPr>
      <w:r>
        <w:rPr>
          <w:rFonts w:ascii="Times New Roman"/>
          <w:b w:val="false"/>
          <w:i w:val="false"/>
          <w:color w:val="000000"/>
          <w:sz w:val="28"/>
        </w:rPr>
        <w:t>
      3) пространственные границы участка (участков) разведки при продлении периода разведки по контракту на разведку и добычу углеводородов в целях пробной эксплуатации обнаруженной залежи (совокупности залежей) включают блоки, в пределах которых полностью или частично расположены предполагаемые контуры залежи (совокупности залежей), на которой (которых) планируется проведение пробной эксплуатации;</w:t>
      </w:r>
    </w:p>
    <w:bookmarkEnd w:id="145"/>
    <w:bookmarkStart w:name="z159" w:id="146"/>
    <w:p>
      <w:pPr>
        <w:spacing w:after="0"/>
        <w:ind w:left="0"/>
        <w:jc w:val="both"/>
      </w:pPr>
      <w:r>
        <w:rPr>
          <w:rFonts w:ascii="Times New Roman"/>
          <w:b w:val="false"/>
          <w:i w:val="false"/>
          <w:color w:val="000000"/>
          <w:sz w:val="28"/>
        </w:rPr>
        <w:t xml:space="preserve">
      4) пространственные границы участка (участков) добычи углеводородов (за исключением верхней границы) устанавливаются на основе контуров месторождения, определяемых в соответствии с утвержденным недропользователем и получившим положительное заключение государственной экспертизы недр отчетом по подсчету геологических запасов. </w:t>
      </w:r>
    </w:p>
    <w:bookmarkEnd w:id="146"/>
    <w:bookmarkStart w:name="z160" w:id="147"/>
    <w:p>
      <w:pPr>
        <w:spacing w:after="0"/>
        <w:ind w:left="0"/>
        <w:jc w:val="both"/>
      </w:pPr>
      <w:r>
        <w:rPr>
          <w:rFonts w:ascii="Times New Roman"/>
          <w:b w:val="false"/>
          <w:i w:val="false"/>
          <w:color w:val="000000"/>
          <w:sz w:val="28"/>
        </w:rPr>
        <w:t>
      Если в пределах участка разведки открыто несколько отдельных месторождений, пространственные границы участка недр устанавливаются для каждого отдельного месторождения;</w:t>
      </w:r>
    </w:p>
    <w:bookmarkEnd w:id="147"/>
    <w:bookmarkStart w:name="z161" w:id="148"/>
    <w:p>
      <w:pPr>
        <w:spacing w:after="0"/>
        <w:ind w:left="0"/>
        <w:jc w:val="both"/>
      </w:pPr>
      <w:r>
        <w:rPr>
          <w:rFonts w:ascii="Times New Roman"/>
          <w:b w:val="false"/>
          <w:i w:val="false"/>
          <w:color w:val="000000"/>
          <w:sz w:val="28"/>
        </w:rPr>
        <w:t>
      5) пространственные границы участка недр, запрашиваемого для целей увеличения первоначального участка недр по контракту на разведку и добычу или добычу углеводородов, определяются по согласованию с уполномоченным органом в области изучения недр (на предмет свободности запрашиваемого участка недр от недропользования)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дополнением к соответствующему базовому проектному документу, устанавливающим предполагаемые контуры обнаруженной залежи (совокупности залежей);</w:t>
      </w:r>
    </w:p>
    <w:bookmarkEnd w:id="148"/>
    <w:bookmarkStart w:name="z162" w:id="149"/>
    <w:p>
      <w:pPr>
        <w:spacing w:after="0"/>
        <w:ind w:left="0"/>
        <w:jc w:val="both"/>
      </w:pPr>
      <w:r>
        <w:rPr>
          <w:rFonts w:ascii="Times New Roman"/>
          <w:b w:val="false"/>
          <w:i w:val="false"/>
          <w:color w:val="000000"/>
          <w:sz w:val="28"/>
        </w:rPr>
        <w:t xml:space="preserve">
      6) пространственные границы участка разведки или добычи углеводородов, остающегося у недропользователя после уменьшения участка недр посредством возврата государству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 определяются недропользователем;</w:t>
      </w:r>
    </w:p>
    <w:bookmarkEnd w:id="149"/>
    <w:bookmarkStart w:name="z163" w:id="150"/>
    <w:p>
      <w:pPr>
        <w:spacing w:after="0"/>
        <w:ind w:left="0"/>
        <w:jc w:val="both"/>
      </w:pPr>
      <w:r>
        <w:rPr>
          <w:rFonts w:ascii="Times New Roman"/>
          <w:b w:val="false"/>
          <w:i w:val="false"/>
          <w:color w:val="000000"/>
          <w:sz w:val="28"/>
        </w:rPr>
        <w:t xml:space="preserve">
      7) пространственные границы участков разведки или добычи в случае выделения участка недр по контракту на разведку и добычу углеводородов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(основной и выделяемый участки недр) определяются:</w:t>
      </w:r>
    </w:p>
    <w:bookmarkEnd w:id="150"/>
    <w:bookmarkStart w:name="z164" w:id="151"/>
    <w:p>
      <w:pPr>
        <w:spacing w:after="0"/>
        <w:ind w:left="0"/>
        <w:jc w:val="both"/>
      </w:pPr>
      <w:r>
        <w:rPr>
          <w:rFonts w:ascii="Times New Roman"/>
          <w:b w:val="false"/>
          <w:i w:val="false"/>
          <w:color w:val="000000"/>
          <w:sz w:val="28"/>
        </w:rPr>
        <w:t>
      при выделении части участка разведки – в соответствии с утвержденными недропользователем и получившими положительные заключения предусмотренных настоящим Кодексом и иными законами Республики Казахстан экспертиз дополнениями к проекту разведочных работ, предусматривающими проведение работ по оценке соответствующих обнаруженных залежей (совокупностей залежей) на основном и выделяемом участках недр;</w:t>
      </w:r>
    </w:p>
    <w:bookmarkEnd w:id="151"/>
    <w:bookmarkStart w:name="z165" w:id="152"/>
    <w:p>
      <w:pPr>
        <w:spacing w:after="0"/>
        <w:ind w:left="0"/>
        <w:jc w:val="both"/>
      </w:pPr>
      <w:r>
        <w:rPr>
          <w:rFonts w:ascii="Times New Roman"/>
          <w:b w:val="false"/>
          <w:i w:val="false"/>
          <w:color w:val="000000"/>
          <w:sz w:val="28"/>
        </w:rPr>
        <w:t>
      при выделении участка разведки или добычи – на основании данных по соответствующим участкам недр, указанных в контракте на разведку и добычу или добычу углеводородов, из которых производится выделение.</w:t>
      </w:r>
    </w:p>
    <w:bookmarkEnd w:id="152"/>
    <w:bookmarkStart w:name="z166" w:id="153"/>
    <w:p>
      <w:pPr>
        <w:spacing w:after="0"/>
        <w:ind w:left="0"/>
        <w:jc w:val="both"/>
      </w:pPr>
      <w:r>
        <w:rPr>
          <w:rFonts w:ascii="Times New Roman"/>
          <w:b w:val="false"/>
          <w:i w:val="false"/>
          <w:color w:val="000000"/>
          <w:sz w:val="28"/>
        </w:rPr>
        <w:t>
      Информация о пространственных границах участка (участков) недр, предусмотренная подпунктами 1) – 4), 6) и 7) части первой настоящего пункта, направляется компетентным органом в уведомительном порядке в уполномоченный орган в области изучения недр.";</w:t>
      </w:r>
    </w:p>
    <w:bookmarkEnd w:id="153"/>
    <w:bookmarkStart w:name="z167" w:id="15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статьи 111 после слов "подготовительного периода," дополнить словами "переход к периоду добычи по контракту на разведку и добычу углеводородов,";</w:t>
      </w:r>
    </w:p>
    <w:bookmarkEnd w:id="154"/>
    <w:bookmarkStart w:name="z168" w:id="15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115</w:t>
      </w:r>
      <w:r>
        <w:rPr>
          <w:rFonts w:ascii="Times New Roman"/>
          <w:b w:val="false"/>
          <w:i w:val="false"/>
          <w:color w:val="000000"/>
          <w:sz w:val="28"/>
        </w:rPr>
        <w:t>:</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5) следующего содержания:</w:t>
      </w:r>
    </w:p>
    <w:bookmarkStart w:name="z170" w:id="156"/>
    <w:p>
      <w:pPr>
        <w:spacing w:after="0"/>
        <w:ind w:left="0"/>
        <w:jc w:val="both"/>
      </w:pPr>
      <w:r>
        <w:rPr>
          <w:rFonts w:ascii="Times New Roman"/>
          <w:b w:val="false"/>
          <w:i w:val="false"/>
          <w:color w:val="000000"/>
          <w:sz w:val="28"/>
        </w:rPr>
        <w:t>
      "5) выделение участка добычи в случаях, предусмотренных пунктами 18-2 и 18-3 статьи 119 настоящего Кодекса.";</w:t>
      </w:r>
    </w:p>
    <w:bookmarkEnd w:id="156"/>
    <w:bookmarkStart w:name="z171"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57"/>
    <w:bookmarkStart w:name="z172" w:id="158"/>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 1)</w:t>
      </w:r>
      <w:r>
        <w:rPr>
          <w:rFonts w:ascii="Times New Roman"/>
          <w:b w:val="false"/>
          <w:i w:val="false"/>
          <w:color w:val="000000"/>
          <w:sz w:val="28"/>
        </w:rPr>
        <w:t xml:space="preserve"> части первой изложить в следующей редакции:</w:t>
      </w:r>
    </w:p>
    <w:bookmarkEnd w:id="158"/>
    <w:bookmarkStart w:name="z173" w:id="159"/>
    <w:p>
      <w:pPr>
        <w:spacing w:after="0"/>
        <w:ind w:left="0"/>
        <w:jc w:val="both"/>
      </w:pPr>
      <w:r>
        <w:rPr>
          <w:rFonts w:ascii="Times New Roman"/>
          <w:b w:val="false"/>
          <w:i w:val="false"/>
          <w:color w:val="000000"/>
          <w:sz w:val="28"/>
        </w:rPr>
        <w:t>
      "2. Выделение участка недр, не относящегося к сложным проектам, производится при одновременном соблюдении следующих условий:</w:t>
      </w:r>
    </w:p>
    <w:bookmarkEnd w:id="159"/>
    <w:bookmarkStart w:name="z174" w:id="160"/>
    <w:p>
      <w:pPr>
        <w:spacing w:after="0"/>
        <w:ind w:left="0"/>
        <w:jc w:val="both"/>
      </w:pPr>
      <w:r>
        <w:rPr>
          <w:rFonts w:ascii="Times New Roman"/>
          <w:b w:val="false"/>
          <w:i w:val="false"/>
          <w:color w:val="000000"/>
          <w:sz w:val="28"/>
        </w:rPr>
        <w:t>
      1) контракт на разведку и добычу, по которому производится выделение участка недр, заключен после введения в действие настоящего Кодекса, в том числе контракт, заключенный до введения в действие настоящего Кодекса и перешедший в период разведки на условия типового контракта на разведку и добычу углеводородов, утвержденного компетентным органом;";</w:t>
      </w:r>
    </w:p>
    <w:bookmarkEnd w:id="160"/>
    <w:bookmarkStart w:name="z175" w:id="161"/>
    <w:p>
      <w:pPr>
        <w:spacing w:after="0"/>
        <w:ind w:left="0"/>
        <w:jc w:val="both"/>
      </w:pPr>
      <w:r>
        <w:rPr>
          <w:rFonts w:ascii="Times New Roman"/>
          <w:b w:val="false"/>
          <w:i w:val="false"/>
          <w:color w:val="000000"/>
          <w:sz w:val="28"/>
        </w:rPr>
        <w:t>
      дополнить частью третьей следующего содержания:</w:t>
      </w:r>
    </w:p>
    <w:bookmarkEnd w:id="161"/>
    <w:bookmarkStart w:name="z176" w:id="162"/>
    <w:p>
      <w:pPr>
        <w:spacing w:after="0"/>
        <w:ind w:left="0"/>
        <w:jc w:val="both"/>
      </w:pPr>
      <w:r>
        <w:rPr>
          <w:rFonts w:ascii="Times New Roman"/>
          <w:b w:val="false"/>
          <w:i w:val="false"/>
          <w:color w:val="000000"/>
          <w:sz w:val="28"/>
        </w:rPr>
        <w:t>
      "Требование части второй настоящего пункта не распространяется на выделение участков недр в случаях, предусмотренных пунктами 18-2 и 18-3 статьи 119 настоящего Кодекса.";</w:t>
      </w:r>
    </w:p>
    <w:bookmarkEnd w:id="162"/>
    <w:bookmarkStart w:name="z177" w:id="1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а также программа работ, уменьшенная на виды и объемы работ, относящиеся к выделяемому участку недр в случае выделения части участка разведки";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а также программа работ, содержащая виды и объемы работ, относящиеся к выделяемому участку недр в случае выделения части участка разведки";</w:t>
      </w:r>
    </w:p>
    <w:bookmarkStart w:name="z180" w:id="164"/>
    <w:p>
      <w:pPr>
        <w:spacing w:after="0"/>
        <w:ind w:left="0"/>
        <w:jc w:val="both"/>
      </w:pPr>
      <w:r>
        <w:rPr>
          <w:rFonts w:ascii="Times New Roman"/>
          <w:b w:val="false"/>
          <w:i w:val="false"/>
          <w:color w:val="000000"/>
          <w:sz w:val="28"/>
        </w:rPr>
        <w:t>
      дополнить частью второй следующего содержания:</w:t>
      </w:r>
    </w:p>
    <w:bookmarkEnd w:id="164"/>
    <w:bookmarkStart w:name="z181" w:id="165"/>
    <w:p>
      <w:pPr>
        <w:spacing w:after="0"/>
        <w:ind w:left="0"/>
        <w:jc w:val="both"/>
      </w:pPr>
      <w:r>
        <w:rPr>
          <w:rFonts w:ascii="Times New Roman"/>
          <w:b w:val="false"/>
          <w:i w:val="false"/>
          <w:color w:val="000000"/>
          <w:sz w:val="28"/>
        </w:rPr>
        <w:t>
      "При этом виды и объемы работ, предусмотренные программой работ контракта на разведку и добычу до выделения части участка разведки, не могут быть меньше чем виды и объемы работ, предусмотренные дополнением к контракту на разведку и добычу по основному участку недр и контрактом на разведку и добычу, заключенному по выделенному участку недр.";</w:t>
      </w:r>
    </w:p>
    <w:bookmarkEnd w:id="165"/>
    <w:bookmarkStart w:name="z182" w:id="16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116</w:t>
      </w:r>
      <w:r>
        <w:rPr>
          <w:rFonts w:ascii="Times New Roman"/>
          <w:b w:val="false"/>
          <w:i w:val="false"/>
          <w:color w:val="000000"/>
          <w:sz w:val="28"/>
        </w:rPr>
        <w:t xml:space="preserve"> изложить в следующей редакции:</w:t>
      </w:r>
    </w:p>
    <w:bookmarkEnd w:id="166"/>
    <w:bookmarkStart w:name="z183" w:id="167"/>
    <w:p>
      <w:pPr>
        <w:spacing w:after="0"/>
        <w:ind w:left="0"/>
        <w:jc w:val="both"/>
      </w:pPr>
      <w:r>
        <w:rPr>
          <w:rFonts w:ascii="Times New Roman"/>
          <w:b w:val="false"/>
          <w:i w:val="false"/>
          <w:color w:val="000000"/>
          <w:sz w:val="28"/>
        </w:rPr>
        <w:t>
      "Статья 116. Период разведки углеводородов</w:t>
      </w:r>
    </w:p>
    <w:bookmarkEnd w:id="167"/>
    <w:bookmarkStart w:name="z184" w:id="168"/>
    <w:p>
      <w:pPr>
        <w:spacing w:after="0"/>
        <w:ind w:left="0"/>
        <w:jc w:val="both"/>
      </w:pPr>
      <w:r>
        <w:rPr>
          <w:rFonts w:ascii="Times New Roman"/>
          <w:b w:val="false"/>
          <w:i w:val="false"/>
          <w:color w:val="000000"/>
          <w:sz w:val="28"/>
        </w:rPr>
        <w:t>
      1. Максимальная продолжительность периода разведки при заключении контракта на разведку и добычу углеводородов по участку недр, не относящемуся к сложным проектам, составляет не более шести последовательных лет. В указанный период недропользователь вправе проводить на участке разведки любые работы по поиску и оценке месторождений, включая их пробную эксплуатацию.</w:t>
      </w:r>
    </w:p>
    <w:bookmarkEnd w:id="168"/>
    <w:bookmarkStart w:name="z185" w:id="169"/>
    <w:p>
      <w:pPr>
        <w:spacing w:after="0"/>
        <w:ind w:left="0"/>
        <w:jc w:val="both"/>
      </w:pPr>
      <w:r>
        <w:rPr>
          <w:rFonts w:ascii="Times New Roman"/>
          <w:b w:val="false"/>
          <w:i w:val="false"/>
          <w:color w:val="000000"/>
          <w:sz w:val="28"/>
        </w:rPr>
        <w:t>
      В пределах сроков, предусмотренных частью первой настоящего пункта, период разведки по контракту на разведку и добычу углеводородов устанавливается компетентным органом в извещении о проведении аукциона либо по результатам прямых переговоров с национальной компанией в области углеводородов.</w:t>
      </w:r>
    </w:p>
    <w:bookmarkEnd w:id="169"/>
    <w:bookmarkStart w:name="z186" w:id="170"/>
    <w:p>
      <w:pPr>
        <w:spacing w:after="0"/>
        <w:ind w:left="0"/>
        <w:jc w:val="both"/>
      </w:pPr>
      <w:r>
        <w:rPr>
          <w:rFonts w:ascii="Times New Roman"/>
          <w:b w:val="false"/>
          <w:i w:val="false"/>
          <w:color w:val="000000"/>
          <w:sz w:val="28"/>
        </w:rPr>
        <w:t>
      2. Продолжительность периода разведки при заключении контракта на разведку и добычу углеводородов по сложному проекту составляет восемнадцать лет и включает:</w:t>
      </w:r>
    </w:p>
    <w:bookmarkEnd w:id="170"/>
    <w:bookmarkStart w:name="z187" w:id="171"/>
    <w:p>
      <w:pPr>
        <w:spacing w:after="0"/>
        <w:ind w:left="0"/>
        <w:jc w:val="both"/>
      </w:pPr>
      <w:r>
        <w:rPr>
          <w:rFonts w:ascii="Times New Roman"/>
          <w:b w:val="false"/>
          <w:i w:val="false"/>
          <w:color w:val="000000"/>
          <w:sz w:val="28"/>
        </w:rPr>
        <w:t>
      1) первоначальный этап разведки, равный девяти годам;</w:t>
      </w:r>
    </w:p>
    <w:bookmarkEnd w:id="171"/>
    <w:bookmarkStart w:name="z188" w:id="172"/>
    <w:p>
      <w:pPr>
        <w:spacing w:after="0"/>
        <w:ind w:left="0"/>
        <w:jc w:val="both"/>
      </w:pPr>
      <w:r>
        <w:rPr>
          <w:rFonts w:ascii="Times New Roman"/>
          <w:b w:val="false"/>
          <w:i w:val="false"/>
          <w:color w:val="000000"/>
          <w:sz w:val="28"/>
        </w:rPr>
        <w:t>
      2) этап оценки, равный шести годам;</w:t>
      </w:r>
    </w:p>
    <w:bookmarkEnd w:id="172"/>
    <w:bookmarkStart w:name="z189" w:id="173"/>
    <w:p>
      <w:pPr>
        <w:spacing w:after="0"/>
        <w:ind w:left="0"/>
        <w:jc w:val="both"/>
      </w:pPr>
      <w:r>
        <w:rPr>
          <w:rFonts w:ascii="Times New Roman"/>
          <w:b w:val="false"/>
          <w:i w:val="false"/>
          <w:color w:val="000000"/>
          <w:sz w:val="28"/>
        </w:rPr>
        <w:t xml:space="preserve">
      3) этап пробной эксплуатации, равный трем годам. </w:t>
      </w:r>
    </w:p>
    <w:bookmarkEnd w:id="173"/>
    <w:bookmarkStart w:name="z190" w:id="174"/>
    <w:p>
      <w:pPr>
        <w:spacing w:after="0"/>
        <w:ind w:left="0"/>
        <w:jc w:val="both"/>
      </w:pPr>
      <w:r>
        <w:rPr>
          <w:rFonts w:ascii="Times New Roman"/>
          <w:b w:val="false"/>
          <w:i w:val="false"/>
          <w:color w:val="000000"/>
          <w:sz w:val="28"/>
        </w:rPr>
        <w:t xml:space="preserve">
      В течение первоначального этапа разведки недропользователь вправе проводить на участке разведки любые работы по поиску и оценке обнаруженной залежи (месторождения), включая пробную эксплуатацию. </w:t>
      </w:r>
    </w:p>
    <w:bookmarkEnd w:id="174"/>
    <w:bookmarkStart w:name="z191" w:id="175"/>
    <w:p>
      <w:pPr>
        <w:spacing w:after="0"/>
        <w:ind w:left="0"/>
        <w:jc w:val="both"/>
      </w:pPr>
      <w:r>
        <w:rPr>
          <w:rFonts w:ascii="Times New Roman"/>
          <w:b w:val="false"/>
          <w:i w:val="false"/>
          <w:color w:val="000000"/>
          <w:sz w:val="28"/>
        </w:rPr>
        <w:t>
      В течение этапа оценки недропользователь вправе проводить на участке разведки любые работы по оценке обнаруженной залежи (месторождения), включая пробную эксплуатацию.</w:t>
      </w:r>
    </w:p>
    <w:bookmarkEnd w:id="175"/>
    <w:bookmarkStart w:name="z192" w:id="176"/>
    <w:p>
      <w:pPr>
        <w:spacing w:after="0"/>
        <w:ind w:left="0"/>
        <w:jc w:val="both"/>
      </w:pPr>
      <w:r>
        <w:rPr>
          <w:rFonts w:ascii="Times New Roman"/>
          <w:b w:val="false"/>
          <w:i w:val="false"/>
          <w:color w:val="000000"/>
          <w:sz w:val="28"/>
        </w:rPr>
        <w:t xml:space="preserve">
      В течение этапа пробной эксплуатации недропользователь вправе проводить на участке разведки любые работы по пробной эксплуатации обнаруженной залежи (месторождения). </w:t>
      </w:r>
    </w:p>
    <w:bookmarkEnd w:id="176"/>
    <w:bookmarkStart w:name="z193" w:id="177"/>
    <w:p>
      <w:pPr>
        <w:spacing w:after="0"/>
        <w:ind w:left="0"/>
        <w:jc w:val="both"/>
      </w:pPr>
      <w:r>
        <w:rPr>
          <w:rFonts w:ascii="Times New Roman"/>
          <w:b w:val="false"/>
          <w:i w:val="false"/>
          <w:color w:val="000000"/>
          <w:sz w:val="28"/>
        </w:rPr>
        <w:t>
      Переход к этапу оценки осуществляется по заявлению недропользователя, которое должно быть подано до завершения первоначального этапа разведки, путем подписания дополнения к контракту на разведку и добычу по сложному проекту в соответствии с пунктом 5 настоящей статьи.</w:t>
      </w:r>
    </w:p>
    <w:bookmarkEnd w:id="177"/>
    <w:bookmarkStart w:name="z194" w:id="178"/>
    <w:p>
      <w:pPr>
        <w:spacing w:after="0"/>
        <w:ind w:left="0"/>
        <w:jc w:val="both"/>
      </w:pPr>
      <w:r>
        <w:rPr>
          <w:rFonts w:ascii="Times New Roman"/>
          <w:b w:val="false"/>
          <w:i w:val="false"/>
          <w:color w:val="000000"/>
          <w:sz w:val="28"/>
        </w:rPr>
        <w:t>
      Если недропользователь не перешел к этапу оценки, в этом случае период разведки не включает этап оценки и этап пробной эксплуатации и состоит только из первоначального этапа разведки.</w:t>
      </w:r>
    </w:p>
    <w:bookmarkEnd w:id="178"/>
    <w:bookmarkStart w:name="z195" w:id="179"/>
    <w:p>
      <w:pPr>
        <w:spacing w:after="0"/>
        <w:ind w:left="0"/>
        <w:jc w:val="both"/>
      </w:pPr>
      <w:r>
        <w:rPr>
          <w:rFonts w:ascii="Times New Roman"/>
          <w:b w:val="false"/>
          <w:i w:val="false"/>
          <w:color w:val="000000"/>
          <w:sz w:val="28"/>
        </w:rPr>
        <w:t>
      Переход к этапу пробной эксплуатации осуществляется по заявлению недропользователя, которое должно быть подано до завершения этапа оценки, путем подписания дополнения к контракту на разведку и добычу по сложному проекту в соответствии с пунктом 5 настоящей статьи.</w:t>
      </w:r>
    </w:p>
    <w:bookmarkEnd w:id="179"/>
    <w:bookmarkStart w:name="z196" w:id="180"/>
    <w:p>
      <w:pPr>
        <w:spacing w:after="0"/>
        <w:ind w:left="0"/>
        <w:jc w:val="both"/>
      </w:pPr>
      <w:r>
        <w:rPr>
          <w:rFonts w:ascii="Times New Roman"/>
          <w:b w:val="false"/>
          <w:i w:val="false"/>
          <w:color w:val="000000"/>
          <w:sz w:val="28"/>
        </w:rPr>
        <w:t>
      Если недропользователь не перешел к этапу пробной эксплуатации, в этом случае период разведки не включает этап пробной эксплуатации и состоит из первоначального этапа разведки, а также этапа оценки.</w:t>
      </w:r>
    </w:p>
    <w:bookmarkEnd w:id="180"/>
    <w:bookmarkStart w:name="z197" w:id="181"/>
    <w:p>
      <w:pPr>
        <w:spacing w:after="0"/>
        <w:ind w:left="0"/>
        <w:jc w:val="both"/>
      </w:pPr>
      <w:r>
        <w:rPr>
          <w:rFonts w:ascii="Times New Roman"/>
          <w:b w:val="false"/>
          <w:i w:val="false"/>
          <w:color w:val="000000"/>
          <w:sz w:val="28"/>
        </w:rPr>
        <w:t>
      3. К заявлению о переходе к этапу оценки по контракту на разведку и добычу углеводородов по сложному проекту прилагаются:</w:t>
      </w:r>
    </w:p>
    <w:bookmarkEnd w:id="181"/>
    <w:bookmarkStart w:name="z198" w:id="182"/>
    <w:p>
      <w:pPr>
        <w:spacing w:after="0"/>
        <w:ind w:left="0"/>
        <w:jc w:val="both"/>
      </w:pPr>
      <w:r>
        <w:rPr>
          <w:rFonts w:ascii="Times New Roman"/>
          <w:b w:val="false"/>
          <w:i w:val="false"/>
          <w:color w:val="000000"/>
          <w:sz w:val="28"/>
        </w:rPr>
        <w:t>
      1) программа дополнительных работ, утвержденная недропользователем и содержащая объемы, описание и сроки выполнения дополнительных работ по годам, которые недропользователь обязуется выполнить на соответствующем участке недр на этапе оценки;</w:t>
      </w:r>
    </w:p>
    <w:bookmarkEnd w:id="182"/>
    <w:bookmarkStart w:name="z199" w:id="183"/>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 установление границ участка (участков) разведки, состоящего (состоящих) из блоков, в пределах которого (которых) располагаются предполагаемые контуры обнаруженной залежи (совокупности залежей), включая установление границ участка (участков) разведки по глубине;</w:t>
      </w:r>
    </w:p>
    <w:bookmarkEnd w:id="183"/>
    <w:bookmarkStart w:name="z200" w:id="184"/>
    <w:p>
      <w:pPr>
        <w:spacing w:after="0"/>
        <w:ind w:left="0"/>
        <w:jc w:val="both"/>
      </w:pPr>
      <w:r>
        <w:rPr>
          <w:rFonts w:ascii="Times New Roman"/>
          <w:b w:val="false"/>
          <w:i w:val="false"/>
          <w:color w:val="000000"/>
          <w:sz w:val="28"/>
        </w:rPr>
        <w:t xml:space="preserve">
      3) заключение уполномоченного органа по изучению недр об обнаружении в пределах участка недр залежи (совокупности залежей) углеводородов, выданное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121 настоящего Кодекса, с указанием предполагаемых контуров залежи (совокупности залежей), на которой планируется проведение оценки.</w:t>
      </w:r>
    </w:p>
    <w:bookmarkEnd w:id="184"/>
    <w:bookmarkStart w:name="z201" w:id="185"/>
    <w:p>
      <w:pPr>
        <w:spacing w:after="0"/>
        <w:ind w:left="0"/>
        <w:jc w:val="both"/>
      </w:pPr>
      <w:r>
        <w:rPr>
          <w:rFonts w:ascii="Times New Roman"/>
          <w:b w:val="false"/>
          <w:i w:val="false"/>
          <w:color w:val="000000"/>
          <w:sz w:val="28"/>
        </w:rPr>
        <w:t>
      4. К заявлению о переходе к этапу пробной эксплуатации по контракту на разведку и добычу углеводородов по сложному проекту прилагаются:</w:t>
      </w:r>
    </w:p>
    <w:bookmarkEnd w:id="185"/>
    <w:bookmarkStart w:name="z202" w:id="186"/>
    <w:p>
      <w:pPr>
        <w:spacing w:after="0"/>
        <w:ind w:left="0"/>
        <w:jc w:val="both"/>
      </w:pPr>
      <w:r>
        <w:rPr>
          <w:rFonts w:ascii="Times New Roman"/>
          <w:b w:val="false"/>
          <w:i w:val="false"/>
          <w:color w:val="000000"/>
          <w:sz w:val="28"/>
        </w:rPr>
        <w:t>
      1) программа дополнительных работ, утвержденная недропользователем и содержащая объемы, описание и сроки выполнения дополнительных работ по годам, которые недропользователь обязуется выполнить на соответствующем участке недр на этапе пробной эксплуатации;</w:t>
      </w:r>
    </w:p>
    <w:bookmarkEnd w:id="186"/>
    <w:bookmarkStart w:name="z203" w:id="187"/>
    <w:p>
      <w:pPr>
        <w:spacing w:after="0"/>
        <w:ind w:left="0"/>
        <w:jc w:val="both"/>
      </w:pP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по оперативному подсчету геологических запасов.</w:t>
      </w:r>
    </w:p>
    <w:bookmarkEnd w:id="187"/>
    <w:bookmarkStart w:name="z204" w:id="188"/>
    <w:p>
      <w:pPr>
        <w:spacing w:after="0"/>
        <w:ind w:left="0"/>
        <w:jc w:val="both"/>
      </w:pPr>
      <w:r>
        <w:rPr>
          <w:rFonts w:ascii="Times New Roman"/>
          <w:b w:val="false"/>
          <w:i w:val="false"/>
          <w:color w:val="000000"/>
          <w:sz w:val="28"/>
        </w:rPr>
        <w:t xml:space="preserve">
      5. Заявление о переходе к этапу оценки или этапу пробной эксплуатации рассматривается в течение двадцати рабочих дней. По результатам его рассмотрения в случае отсутствия оснований для отказа для перехода к этапу оценки или этапу пробной эксплуатации в течение десяти рабочих дней со дня принятия решения о рассмотрении заявления недропользователя компетентный орган подписывает дополнение к контракту, предусматривающее обязательства недропользователя по выполнению программы дополнительных работ на этапе оценки или этапе пробной эксплуатации, а также установление границ участка (участков) разведки в соответствии с подпунктом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110 настоящего Кодекса.</w:t>
      </w:r>
    </w:p>
    <w:bookmarkEnd w:id="188"/>
    <w:bookmarkStart w:name="z205" w:id="189"/>
    <w:p>
      <w:pPr>
        <w:spacing w:after="0"/>
        <w:ind w:left="0"/>
        <w:jc w:val="both"/>
      </w:pPr>
      <w:r>
        <w:rPr>
          <w:rFonts w:ascii="Times New Roman"/>
          <w:b w:val="false"/>
          <w:i w:val="false"/>
          <w:color w:val="000000"/>
          <w:sz w:val="28"/>
        </w:rPr>
        <w:t>
      Компетентный орган отказывает недропользователю в переходе к этапу оценки или этапу пробной эксплуатации в следующих случаях:</w:t>
      </w:r>
    </w:p>
    <w:bookmarkEnd w:id="189"/>
    <w:bookmarkStart w:name="z206" w:id="190"/>
    <w:p>
      <w:pPr>
        <w:spacing w:after="0"/>
        <w:ind w:left="0"/>
        <w:jc w:val="both"/>
      </w:pPr>
      <w:r>
        <w:rPr>
          <w:rFonts w:ascii="Times New Roman"/>
          <w:b w:val="false"/>
          <w:i w:val="false"/>
          <w:color w:val="000000"/>
          <w:sz w:val="28"/>
        </w:rPr>
        <w:t>
      1) не представлены документы, предусмотренные пунктом 3 (при переходе к этапу оценки) или 4 (при переходе к этапу пробной эксплуатации) настоящей статьи;</w:t>
      </w:r>
    </w:p>
    <w:bookmarkEnd w:id="190"/>
    <w:bookmarkStart w:name="z207" w:id="191"/>
    <w:p>
      <w:pPr>
        <w:spacing w:after="0"/>
        <w:ind w:left="0"/>
        <w:jc w:val="both"/>
      </w:pPr>
      <w:r>
        <w:rPr>
          <w:rFonts w:ascii="Times New Roman"/>
          <w:b w:val="false"/>
          <w:i w:val="false"/>
          <w:color w:val="000000"/>
          <w:sz w:val="28"/>
        </w:rPr>
        <w:t>
      2) заявление подано по истечении установленного срока.</w:t>
      </w:r>
    </w:p>
    <w:bookmarkEnd w:id="191"/>
    <w:bookmarkStart w:name="z208" w:id="192"/>
    <w:p>
      <w:pPr>
        <w:spacing w:after="0"/>
        <w:ind w:left="0"/>
        <w:jc w:val="both"/>
      </w:pPr>
      <w:r>
        <w:rPr>
          <w:rFonts w:ascii="Times New Roman"/>
          <w:b w:val="false"/>
          <w:i w:val="false"/>
          <w:color w:val="000000"/>
          <w:sz w:val="28"/>
        </w:rPr>
        <w:t>
      6. При переходе к этапу оценки по контракту на разведку и добычу углеводородов по участку недр по сложному проекту из участка недр исключаются блоки, не входящие в пространственные границы участка разведки.</w:t>
      </w:r>
    </w:p>
    <w:bookmarkEnd w:id="192"/>
    <w:bookmarkStart w:name="z209" w:id="193"/>
    <w:p>
      <w:pPr>
        <w:spacing w:after="0"/>
        <w:ind w:left="0"/>
        <w:jc w:val="both"/>
      </w:pPr>
      <w:r>
        <w:rPr>
          <w:rFonts w:ascii="Times New Roman"/>
          <w:b w:val="false"/>
          <w:i w:val="false"/>
          <w:color w:val="000000"/>
          <w:sz w:val="28"/>
        </w:rPr>
        <w:t>
      7. Если в течение периода разведки по контракту на разведку и добычу по участку недр, не относящемуся к сложным проектам, по результатам бурения скважины будет подтверждено наличие на участке недр не менее одного из критериев, указанных в подпунктах 2) и 3) пункта 1-2 статьи 36 настоящего Кодекса, продолжительность периода разведки по такому контракту устанавливается в соответствии с частью первой пункта 2 настоящей статьи, за вычетом фактического срока разведки, по заявлению недропользователя. При этом условия контракта подлежат изменению в соответствии с условиями, предусмотренными подпунктом 1) пункта 1-1 статьи 36 настоящего Кодекса.</w:t>
      </w:r>
    </w:p>
    <w:bookmarkEnd w:id="193"/>
    <w:bookmarkStart w:name="z210" w:id="194"/>
    <w:p>
      <w:pPr>
        <w:spacing w:after="0"/>
        <w:ind w:left="0"/>
        <w:jc w:val="both"/>
      </w:pPr>
      <w:r>
        <w:rPr>
          <w:rFonts w:ascii="Times New Roman"/>
          <w:b w:val="false"/>
          <w:i w:val="false"/>
          <w:color w:val="000000"/>
          <w:sz w:val="28"/>
        </w:rPr>
        <w:t xml:space="preserve">
      Заявление об отнесении участка недр к сложным проектам и изменении условий контракта подается в компетентный орган с приложением следующих документов: </w:t>
      </w:r>
    </w:p>
    <w:bookmarkEnd w:id="194"/>
    <w:bookmarkStart w:name="z211" w:id="195"/>
    <w:p>
      <w:pPr>
        <w:spacing w:after="0"/>
        <w:ind w:left="0"/>
        <w:jc w:val="both"/>
      </w:pPr>
      <w:r>
        <w:rPr>
          <w:rFonts w:ascii="Times New Roman"/>
          <w:b w:val="false"/>
          <w:i w:val="false"/>
          <w:color w:val="000000"/>
          <w:sz w:val="28"/>
        </w:rPr>
        <w:t>
      1) проекта дополнения к контракту, предусматривающего изложение контракта на разведку и добычу в новой редакции в соответствии с типовым контрактом на разведку и добычу углеводородов по сложному проекту;</w:t>
      </w:r>
    </w:p>
    <w:bookmarkEnd w:id="195"/>
    <w:bookmarkStart w:name="z212" w:id="196"/>
    <w:p>
      <w:pPr>
        <w:spacing w:after="0"/>
        <w:ind w:left="0"/>
        <w:jc w:val="both"/>
      </w:pPr>
      <w:r>
        <w:rPr>
          <w:rFonts w:ascii="Times New Roman"/>
          <w:b w:val="false"/>
          <w:i w:val="false"/>
          <w:color w:val="000000"/>
          <w:sz w:val="28"/>
        </w:rPr>
        <w:t xml:space="preserve">
      2) одного из документов, указанных в пункте 1-3 статьи 36 настоящего Кодекса, подтверждающего наличие на участке недр не менее чем одного из критериев, предусмотренных пунктом 1-2 статьи 36 настоящего Кодекса. </w:t>
      </w:r>
    </w:p>
    <w:bookmarkEnd w:id="196"/>
    <w:bookmarkStart w:name="z213" w:id="197"/>
    <w:p>
      <w:pPr>
        <w:spacing w:after="0"/>
        <w:ind w:left="0"/>
        <w:jc w:val="both"/>
      </w:pPr>
      <w:r>
        <w:rPr>
          <w:rFonts w:ascii="Times New Roman"/>
          <w:b w:val="false"/>
          <w:i w:val="false"/>
          <w:color w:val="000000"/>
          <w:sz w:val="28"/>
        </w:rPr>
        <w:t>
      8. Заявление об отнесении участка недр к сложным проектам и изменении условий контракта подлежит рассмотрению в течение двадцати рабочих дней со дня его поступления в компетентный орган.</w:t>
      </w:r>
    </w:p>
    <w:bookmarkEnd w:id="197"/>
    <w:bookmarkStart w:name="z214" w:id="198"/>
    <w:p>
      <w:pPr>
        <w:spacing w:after="0"/>
        <w:ind w:left="0"/>
        <w:jc w:val="both"/>
      </w:pPr>
      <w:r>
        <w:rPr>
          <w:rFonts w:ascii="Times New Roman"/>
          <w:b w:val="false"/>
          <w:i w:val="false"/>
          <w:color w:val="000000"/>
          <w:sz w:val="28"/>
        </w:rPr>
        <w:t>
      По результатам рассмотрения заявления компетентный орган подписывает дополнение к контракту или отказывает в отнесении участка недр к сложным проектам и изменении условий контракта в случае несоответствия заявления требованиям, установленным настоящим Кодексом.</w:t>
      </w:r>
    </w:p>
    <w:bookmarkEnd w:id="198"/>
    <w:bookmarkStart w:name="z215" w:id="199"/>
    <w:p>
      <w:pPr>
        <w:spacing w:after="0"/>
        <w:ind w:left="0"/>
        <w:jc w:val="both"/>
      </w:pPr>
      <w:r>
        <w:rPr>
          <w:rFonts w:ascii="Times New Roman"/>
          <w:b w:val="false"/>
          <w:i w:val="false"/>
          <w:color w:val="000000"/>
          <w:sz w:val="28"/>
        </w:rPr>
        <w:t>
      Отказ компетентного органа об отнесении участка недр к сложным проектам и изменении условий контракта не лишает недропользователя права на подачу повторного заявления в течение периода разведки.</w:t>
      </w:r>
    </w:p>
    <w:bookmarkEnd w:id="199"/>
    <w:bookmarkStart w:name="z216" w:id="200"/>
    <w:p>
      <w:pPr>
        <w:spacing w:after="0"/>
        <w:ind w:left="0"/>
        <w:jc w:val="both"/>
      </w:pPr>
      <w:r>
        <w:rPr>
          <w:rFonts w:ascii="Times New Roman"/>
          <w:b w:val="false"/>
          <w:i w:val="false"/>
          <w:color w:val="000000"/>
          <w:sz w:val="28"/>
        </w:rPr>
        <w:t>
      9. Период разведки исчисляется со дня регистрации контракта на разведку и добычу углеводородов.</w:t>
      </w:r>
    </w:p>
    <w:bookmarkEnd w:id="200"/>
    <w:bookmarkStart w:name="z217" w:id="201"/>
    <w:p>
      <w:pPr>
        <w:spacing w:after="0"/>
        <w:ind w:left="0"/>
        <w:jc w:val="both"/>
      </w:pPr>
      <w:r>
        <w:rPr>
          <w:rFonts w:ascii="Times New Roman"/>
          <w:b w:val="false"/>
          <w:i w:val="false"/>
          <w:color w:val="000000"/>
          <w:sz w:val="28"/>
        </w:rPr>
        <w:t>
      10. Недропользователь вправе досрочно прекратить период разведки посредством возврата всего участка разведки в порядке и на условиях, которые установлены настоящим Кодексом.</w:t>
      </w:r>
    </w:p>
    <w:bookmarkEnd w:id="201"/>
    <w:bookmarkStart w:name="z218" w:id="202"/>
    <w:p>
      <w:pPr>
        <w:spacing w:after="0"/>
        <w:ind w:left="0"/>
        <w:jc w:val="both"/>
      </w:pPr>
      <w:r>
        <w:rPr>
          <w:rFonts w:ascii="Times New Roman"/>
          <w:b w:val="false"/>
          <w:i w:val="false"/>
          <w:color w:val="000000"/>
          <w:sz w:val="28"/>
        </w:rPr>
        <w:t xml:space="preserve">
      11. Если до завершения периода разведки по контракту на разведку и добычу углеводородов по сложному проекту не было подано заявление о переходе к этапу добычи в соответствии с частью третьей </w:t>
      </w:r>
      <w:r>
        <w:rPr>
          <w:rFonts w:ascii="Times New Roman"/>
          <w:b w:val="false"/>
          <w:i w:val="false"/>
          <w:color w:val="000000"/>
          <w:sz w:val="28"/>
        </w:rPr>
        <w:t>пункта 8</w:t>
      </w:r>
      <w:r>
        <w:rPr>
          <w:rFonts w:ascii="Times New Roman"/>
          <w:b w:val="false"/>
          <w:i w:val="false"/>
          <w:color w:val="000000"/>
          <w:sz w:val="28"/>
        </w:rPr>
        <w:t xml:space="preserve"> статьи 119 настоящего Кодекса и не было заключено дополнение к контракту согласно пункту 18-4 статьи 119 настоящего Кодекса, контракт досрочно прекращается.";</w:t>
      </w:r>
    </w:p>
    <w:bookmarkEnd w:id="202"/>
    <w:bookmarkStart w:name="z219" w:id="20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117</w:t>
      </w:r>
      <w:r>
        <w:rPr>
          <w:rFonts w:ascii="Times New Roman"/>
          <w:b w:val="false"/>
          <w:i w:val="false"/>
          <w:color w:val="000000"/>
          <w:sz w:val="28"/>
        </w:rPr>
        <w:t>:</w:t>
      </w:r>
    </w:p>
    <w:bookmarkEnd w:id="203"/>
    <w:bookmarkStart w:name="z220" w:id="204"/>
    <w:p>
      <w:pPr>
        <w:spacing w:after="0"/>
        <w:ind w:left="0"/>
        <w:jc w:val="both"/>
      </w:pPr>
      <w:r>
        <w:rPr>
          <w:rFonts w:ascii="Times New Roman"/>
          <w:b w:val="false"/>
          <w:i w:val="false"/>
          <w:color w:val="000000"/>
          <w:sz w:val="28"/>
        </w:rPr>
        <w:t>
      заголовок изложить в следующей редакции:</w:t>
      </w:r>
    </w:p>
    <w:bookmarkEnd w:id="204"/>
    <w:bookmarkStart w:name="z221" w:id="205"/>
    <w:p>
      <w:pPr>
        <w:spacing w:after="0"/>
        <w:ind w:left="0"/>
        <w:jc w:val="both"/>
      </w:pPr>
      <w:r>
        <w:rPr>
          <w:rFonts w:ascii="Times New Roman"/>
          <w:b w:val="false"/>
          <w:i w:val="false"/>
          <w:color w:val="000000"/>
          <w:sz w:val="28"/>
        </w:rPr>
        <w:t>
      "Статья 117. Продление периода разведки по контракту на разведку и добычу углеводородов на участке недр, не относящемуся к сложным проектам";</w:t>
      </w:r>
    </w:p>
    <w:bookmarkEnd w:id="205"/>
    <w:bookmarkStart w:name="z222"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06"/>
    <w:bookmarkStart w:name="z223" w:id="207"/>
    <w:p>
      <w:pPr>
        <w:spacing w:after="0"/>
        <w:ind w:left="0"/>
        <w:jc w:val="both"/>
      </w:pPr>
      <w:r>
        <w:rPr>
          <w:rFonts w:ascii="Times New Roman"/>
          <w:b w:val="false"/>
          <w:i w:val="false"/>
          <w:color w:val="000000"/>
          <w:sz w:val="28"/>
        </w:rPr>
        <w:t>
      часть первую после слова "углеводородов" дополнить словами "на участке недр, не относящемуся к сложным проектам,";</w:t>
      </w:r>
    </w:p>
    <w:bookmarkEnd w:id="207"/>
    <w:bookmarkStart w:name="z224" w:id="208"/>
    <w:p>
      <w:pPr>
        <w:spacing w:after="0"/>
        <w:ind w:left="0"/>
        <w:jc w:val="both"/>
      </w:pPr>
      <w:r>
        <w:rPr>
          <w:rFonts w:ascii="Times New Roman"/>
          <w:b w:val="false"/>
          <w:i w:val="false"/>
          <w:color w:val="000000"/>
          <w:sz w:val="28"/>
        </w:rPr>
        <w:t>
      часть вторую исключить;</w:t>
      </w:r>
    </w:p>
    <w:bookmarkEnd w:id="208"/>
    <w:bookmarkStart w:name="z225"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09"/>
    <w:bookmarkStart w:name="z226" w:id="210"/>
    <w:p>
      <w:pPr>
        <w:spacing w:after="0"/>
        <w:ind w:left="0"/>
        <w:jc w:val="both"/>
      </w:pPr>
      <w:r>
        <w:rPr>
          <w:rFonts w:ascii="Times New Roman"/>
          <w:b w:val="false"/>
          <w:i w:val="false"/>
          <w:color w:val="000000"/>
          <w:sz w:val="28"/>
        </w:rPr>
        <w:t>
      часть первую изложить в следующей редакции:</w:t>
      </w:r>
    </w:p>
    <w:bookmarkEnd w:id="210"/>
    <w:bookmarkStart w:name="z227" w:id="211"/>
    <w:p>
      <w:pPr>
        <w:spacing w:after="0"/>
        <w:ind w:left="0"/>
        <w:jc w:val="both"/>
      </w:pPr>
      <w:r>
        <w:rPr>
          <w:rFonts w:ascii="Times New Roman"/>
          <w:b w:val="false"/>
          <w:i w:val="false"/>
          <w:color w:val="000000"/>
          <w:sz w:val="28"/>
        </w:rPr>
        <w:t>
      "2. В целях оценки обнаруженной залежи (совокупности залежей), включая ее пробную эксплуатацию, период разведки по контракту на разведку и добычу углеводородов по участку недр, не относящемуся к сложным проектам, подлежит однократному продлению по каждой обнаруженной залежи (совокупности залежей) по заявлению недропользователя на срок до трех лет. Конкретный срок оценки обнаруженной залежи (совокупности залежей) определяется на основе дополнения к проекту разведочных работ.";</w:t>
      </w:r>
    </w:p>
    <w:bookmarkEnd w:id="211"/>
    <w:bookmarkStart w:name="z228" w:id="212"/>
    <w:p>
      <w:pPr>
        <w:spacing w:after="0"/>
        <w:ind w:left="0"/>
        <w:jc w:val="both"/>
      </w:pPr>
      <w:r>
        <w:rPr>
          <w:rFonts w:ascii="Times New Roman"/>
          <w:b w:val="false"/>
          <w:i w:val="false"/>
          <w:color w:val="000000"/>
          <w:sz w:val="28"/>
        </w:rPr>
        <w:t>
      в части третьей слова ", а на участке недр на море либо по сложным проектам разведки углеводородов – пятнадцать лет" исключить;</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30" w:id="213"/>
    <w:p>
      <w:pPr>
        <w:spacing w:after="0"/>
        <w:ind w:left="0"/>
        <w:jc w:val="both"/>
      </w:pPr>
      <w:r>
        <w:rPr>
          <w:rFonts w:ascii="Times New Roman"/>
          <w:b w:val="false"/>
          <w:i w:val="false"/>
          <w:color w:val="000000"/>
          <w:sz w:val="28"/>
        </w:rPr>
        <w:t xml:space="preserve">
      "3. В целях проведения пробной эксплуатации обнаруженной залежи (совокупности залежей) период разведки по контракту на разведку и добычу углеводородов по участку недр, не относящемуся к сложным проектам, подлежит однократному продлению по заявлению недропользователя на срок до трех лет с соответствующим сокращением максимальной продолжительности периода добычи,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119 настоящего Кодекса. Конкретный срок пробной эксплуатации определяется на основе проекта пробной эксплуатации.</w:t>
      </w:r>
    </w:p>
    <w:bookmarkEnd w:id="213"/>
    <w:bookmarkStart w:name="z231" w:id="214"/>
    <w:p>
      <w:pPr>
        <w:spacing w:after="0"/>
        <w:ind w:left="0"/>
        <w:jc w:val="both"/>
      </w:pPr>
      <w:r>
        <w:rPr>
          <w:rFonts w:ascii="Times New Roman"/>
          <w:b w:val="false"/>
          <w:i w:val="false"/>
          <w:color w:val="000000"/>
          <w:sz w:val="28"/>
        </w:rPr>
        <w:t>
      При этом такое продление допускается только по участку (участкам) недр, сформированному (сформированным) исходя из предполагаемых контуров обнаруженной залежи (совокупности залежей), установленных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пробной эксплуатации.</w:t>
      </w:r>
    </w:p>
    <w:bookmarkEnd w:id="214"/>
    <w:bookmarkStart w:name="z232" w:id="215"/>
    <w:p>
      <w:pPr>
        <w:spacing w:after="0"/>
        <w:ind w:left="0"/>
        <w:jc w:val="both"/>
      </w:pPr>
      <w:r>
        <w:rPr>
          <w:rFonts w:ascii="Times New Roman"/>
          <w:b w:val="false"/>
          <w:i w:val="false"/>
          <w:color w:val="000000"/>
          <w:sz w:val="28"/>
        </w:rPr>
        <w:t>
      По результатам продления периода (периодов) разведки в соответствии с настоящим пунктом максимальная продолжительность периода (периодов) разведки по контракту на разведку и добычу углеводородов не может превышать двенадцать лет.";</w:t>
      </w:r>
    </w:p>
    <w:bookmarkEnd w:id="215"/>
    <w:bookmarkStart w:name="z233" w:id="216"/>
    <w:p>
      <w:pPr>
        <w:spacing w:after="0"/>
        <w:ind w:left="0"/>
        <w:jc w:val="both"/>
      </w:pPr>
      <w:r>
        <w:rPr>
          <w:rFonts w:ascii="Times New Roman"/>
          <w:b w:val="false"/>
          <w:i w:val="false"/>
          <w:color w:val="000000"/>
          <w:sz w:val="28"/>
        </w:rPr>
        <w:t>
      дополнить пунктом 3-1 следующего содержания:</w:t>
      </w:r>
    </w:p>
    <w:bookmarkEnd w:id="216"/>
    <w:bookmarkStart w:name="z234" w:id="217"/>
    <w:p>
      <w:pPr>
        <w:spacing w:after="0"/>
        <w:ind w:left="0"/>
        <w:jc w:val="both"/>
      </w:pPr>
      <w:r>
        <w:rPr>
          <w:rFonts w:ascii="Times New Roman"/>
          <w:b w:val="false"/>
          <w:i w:val="false"/>
          <w:color w:val="000000"/>
          <w:sz w:val="28"/>
        </w:rPr>
        <w:t xml:space="preserve">
      "3-1. При продлении периода разведки из участка разведки исключаются блоки, не входящие в пространственные границы участка разведки, устанавливаемые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5 изложить в следующей редакции:</w:t>
      </w:r>
    </w:p>
    <w:bookmarkStart w:name="z236" w:id="218"/>
    <w:p>
      <w:pPr>
        <w:spacing w:after="0"/>
        <w:ind w:left="0"/>
        <w:jc w:val="both"/>
      </w:pPr>
      <w:r>
        <w:rPr>
          <w:rFonts w:ascii="Times New Roman"/>
          <w:b w:val="false"/>
          <w:i w:val="false"/>
          <w:color w:val="000000"/>
          <w:sz w:val="28"/>
        </w:rPr>
        <w:t>
      "5) запрашиваемый срок продления периода разведки, определенный на основании соответствующих проектных документов по участку недр, не относящемуся к сложным проектам.";</w:t>
      </w:r>
    </w:p>
    <w:bookmarkEnd w:id="218"/>
    <w:bookmarkStart w:name="z237" w:id="21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19"/>
    <w:bookmarkStart w:name="z238" w:id="220"/>
    <w:p>
      <w:pPr>
        <w:spacing w:after="0"/>
        <w:ind w:left="0"/>
        <w:jc w:val="both"/>
      </w:pPr>
      <w:r>
        <w:rPr>
          <w:rFonts w:ascii="Times New Roman"/>
          <w:b w:val="false"/>
          <w:i w:val="false"/>
          <w:color w:val="000000"/>
          <w:sz w:val="28"/>
        </w:rPr>
        <w:t>
      "6. К заявлению о продлении периода разведки по контрактам, не относящимся к сложным проектам, прилагаются:";</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после слов "добычу углеводородов" дополнить словами "по участку недр, не относящемуся к сложным проектам,";</w:t>
      </w:r>
    </w:p>
    <w:bookmarkStart w:name="z240" w:id="221"/>
    <w:p>
      <w:pPr>
        <w:spacing w:after="0"/>
        <w:ind w:left="0"/>
        <w:jc w:val="both"/>
      </w:pPr>
      <w:r>
        <w:rPr>
          <w:rFonts w:ascii="Times New Roman"/>
          <w:b w:val="false"/>
          <w:i w:val="false"/>
          <w:color w:val="000000"/>
          <w:sz w:val="28"/>
        </w:rPr>
        <w:t xml:space="preserve">
      20)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118 после слова "углеводородов" дополнить словами "по участку недр, не относящемуся к сложным проектам,";</w:t>
      </w:r>
    </w:p>
    <w:bookmarkEnd w:id="221"/>
    <w:bookmarkStart w:name="z241" w:id="222"/>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119</w:t>
      </w:r>
      <w:r>
        <w:rPr>
          <w:rFonts w:ascii="Times New Roman"/>
          <w:b w:val="false"/>
          <w:i w:val="false"/>
          <w:color w:val="000000"/>
          <w:sz w:val="28"/>
        </w:rPr>
        <w:t>:</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3" w:id="223"/>
    <w:p>
      <w:pPr>
        <w:spacing w:after="0"/>
        <w:ind w:left="0"/>
        <w:jc w:val="both"/>
      </w:pPr>
      <w:r>
        <w:rPr>
          <w:rFonts w:ascii="Times New Roman"/>
          <w:b w:val="false"/>
          <w:i w:val="false"/>
          <w:color w:val="000000"/>
          <w:sz w:val="28"/>
        </w:rPr>
        <w:t>
      "1. Максимальная продолжительность периода добычи по участку недр, не относящемуся к сложным проектам, составляет не более двадцати пяти лет, а на крупных месторождениях – не более сорока пяти лет.</w:t>
      </w:r>
    </w:p>
    <w:bookmarkEnd w:id="223"/>
    <w:bookmarkStart w:name="z244" w:id="224"/>
    <w:p>
      <w:pPr>
        <w:spacing w:after="0"/>
        <w:ind w:left="0"/>
        <w:jc w:val="both"/>
      </w:pPr>
      <w:r>
        <w:rPr>
          <w:rFonts w:ascii="Times New Roman"/>
          <w:b w:val="false"/>
          <w:i w:val="false"/>
          <w:color w:val="000000"/>
          <w:sz w:val="28"/>
        </w:rPr>
        <w:t>
      По участку недр, не относящемуся к сложным проектам, продолжительность периода добычи устанавливается при заключении контракта на добычу или дополнения к контракту на разведку и добычу, предусматривающего закрепление периода добычи.";</w:t>
      </w:r>
    </w:p>
    <w:bookmarkEnd w:id="224"/>
    <w:bookmarkStart w:name="z245" w:id="225"/>
    <w:p>
      <w:pPr>
        <w:spacing w:after="0"/>
        <w:ind w:left="0"/>
        <w:jc w:val="both"/>
      </w:pPr>
      <w:r>
        <w:rPr>
          <w:rFonts w:ascii="Times New Roman"/>
          <w:b w:val="false"/>
          <w:i w:val="false"/>
          <w:color w:val="000000"/>
          <w:sz w:val="28"/>
        </w:rPr>
        <w:t>
      дополнить пунктом 1-1 следующего содержания:</w:t>
      </w:r>
    </w:p>
    <w:bookmarkEnd w:id="225"/>
    <w:bookmarkStart w:name="z246" w:id="226"/>
    <w:p>
      <w:pPr>
        <w:spacing w:after="0"/>
        <w:ind w:left="0"/>
        <w:jc w:val="both"/>
      </w:pPr>
      <w:r>
        <w:rPr>
          <w:rFonts w:ascii="Times New Roman"/>
          <w:b w:val="false"/>
          <w:i w:val="false"/>
          <w:color w:val="000000"/>
          <w:sz w:val="28"/>
        </w:rPr>
        <w:t>
      "1-1. Период добычи по участку недр, относящемуся к сложным проектам, составляет сорок пять лет для крупных месторождений и двадцать пять лет для месторождений, не относящихся к крупным. В случае, если ни одно из обнаруженных месторождений в рамках одного контракта на разведку и добычу или добычу углеводородов по сложному проекту не соответствует критериям крупного месторождения, предусмотренным статьей 14 настоящего Кодекса, период добычи, установленный в таком контракте, устанавливается в двадцать пять лет путем подписания дополнения к контракту на разведку и добычу или добычу углеводородов по сложному проекту.</w:t>
      </w:r>
    </w:p>
    <w:bookmarkEnd w:id="226"/>
    <w:bookmarkStart w:name="z247" w:id="227"/>
    <w:p>
      <w:pPr>
        <w:spacing w:after="0"/>
        <w:ind w:left="0"/>
        <w:jc w:val="both"/>
      </w:pPr>
      <w:r>
        <w:rPr>
          <w:rFonts w:ascii="Times New Roman"/>
          <w:b w:val="false"/>
          <w:i w:val="false"/>
          <w:color w:val="000000"/>
          <w:sz w:val="28"/>
        </w:rPr>
        <w:t>
      Переход к периоду добычи по контракту на разведку и добычу углеводородов по сложному проекту осуществляется путем заключения дополнения к контракту, которым устанавливаются границы участка недр в соответствии с подпунктом 4) части первой пункта 2 статьи 110 настоящего Кодекса.";</w:t>
      </w:r>
    </w:p>
    <w:bookmarkEnd w:id="227"/>
    <w:bookmarkStart w:name="z248" w:id="22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"Период добычи углеводородов в пределах сроков, предусмотренных пунктом 1 настоящей статьи," заменить словами "В случаях, предусмотренных пунктом 1 настоящей статьи, период добычи углеводородов";</w:t>
      </w:r>
    </w:p>
    <w:bookmarkEnd w:id="228"/>
    <w:bookmarkStart w:name="z249"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 предусматривающего закрепление периода добычи" исключить;</w:t>
      </w:r>
    </w:p>
    <w:bookmarkEnd w:id="229"/>
    <w:bookmarkStart w:name="z250" w:id="23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30"/>
    <w:bookmarkStart w:name="z251" w:id="231"/>
    <w:p>
      <w:pPr>
        <w:spacing w:after="0"/>
        <w:ind w:left="0"/>
        <w:jc w:val="both"/>
      </w:pPr>
      <w:r>
        <w:rPr>
          <w:rFonts w:ascii="Times New Roman"/>
          <w:b w:val="false"/>
          <w:i w:val="false"/>
          <w:color w:val="000000"/>
          <w:sz w:val="28"/>
        </w:rPr>
        <w:t>
      "5. В случае, если по контракту на разведку и добычу углеводородов сформировано несколько участков добычи согласно статье 110 настоящего Кодекса, период добычи устанавливается отдельно для каждого такого участка.";</w:t>
      </w:r>
    </w:p>
    <w:bookmarkEnd w:id="231"/>
    <w:bookmarkStart w:name="z252" w:id="2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"В случае если участок (участки) добычи закреплен (закреплены) в контракте до завершения периода разведки, то" заменить словами "По контрактам, по которым одновременно действует период разведки и период добычи,";</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частью второй следующего содержания: </w:t>
      </w:r>
    </w:p>
    <w:bookmarkStart w:name="z254" w:id="233"/>
    <w:p>
      <w:pPr>
        <w:spacing w:after="0"/>
        <w:ind w:left="0"/>
        <w:jc w:val="both"/>
      </w:pPr>
      <w:r>
        <w:rPr>
          <w:rFonts w:ascii="Times New Roman"/>
          <w:b w:val="false"/>
          <w:i w:val="false"/>
          <w:color w:val="000000"/>
          <w:sz w:val="28"/>
        </w:rPr>
        <w:t>
      "По контракту на разведку и добычу или добычу углеводородов по сложным проектам одно из обязательств, указанных в части первой настоящего пункта, применяется после истечения двадцати календарных лет с даты начала экспорта углеводородов, добытых в рамках соответствующего контракта на недропользование.";</w:t>
      </w:r>
    </w:p>
    <w:bookmarkEnd w:id="233"/>
    <w:bookmarkStart w:name="z255" w:id="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w:t>
      </w:r>
    </w:p>
    <w:bookmarkEnd w:id="234"/>
    <w:bookmarkStart w:name="z256" w:id="235"/>
    <w:p>
      <w:pPr>
        <w:spacing w:after="0"/>
        <w:ind w:left="0"/>
        <w:jc w:val="both"/>
      </w:pPr>
      <w:r>
        <w:rPr>
          <w:rFonts w:ascii="Times New Roman"/>
          <w:b w:val="false"/>
          <w:i w:val="false"/>
          <w:color w:val="000000"/>
          <w:sz w:val="28"/>
        </w:rPr>
        <w:t>
      части первую и вторую после слова "добычи" дополнить словами "по контракту по участку недр, не относящемуся к сложным проектам,";</w:t>
      </w:r>
    </w:p>
    <w:bookmarkEnd w:id="235"/>
    <w:bookmarkStart w:name="z257" w:id="236"/>
    <w:p>
      <w:pPr>
        <w:spacing w:after="0"/>
        <w:ind w:left="0"/>
        <w:jc w:val="both"/>
      </w:pPr>
      <w:r>
        <w:rPr>
          <w:rFonts w:ascii="Times New Roman"/>
          <w:b w:val="false"/>
          <w:i w:val="false"/>
          <w:color w:val="000000"/>
          <w:sz w:val="28"/>
        </w:rPr>
        <w:t>
      дополнить частью третьей следующего содержания:</w:t>
      </w:r>
    </w:p>
    <w:bookmarkEnd w:id="236"/>
    <w:bookmarkStart w:name="z258" w:id="237"/>
    <w:p>
      <w:pPr>
        <w:spacing w:after="0"/>
        <w:ind w:left="0"/>
        <w:jc w:val="both"/>
      </w:pPr>
      <w:r>
        <w:rPr>
          <w:rFonts w:ascii="Times New Roman"/>
          <w:b w:val="false"/>
          <w:i w:val="false"/>
          <w:color w:val="000000"/>
          <w:sz w:val="28"/>
        </w:rPr>
        <w:t xml:space="preserve">
      "Заявление о переходе к периоду добычи по контракту по участку недр, относящемуся к сложным проектам, должно быть подано до истечения периода разведки."; </w:t>
      </w:r>
    </w:p>
    <w:bookmarkEnd w:id="237"/>
    <w:bookmarkStart w:name="z259" w:id="23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w:t>
      </w:r>
      <w:r>
        <w:rPr>
          <w:rFonts w:ascii="Times New Roman"/>
          <w:b w:val="false"/>
          <w:i w:val="false"/>
          <w:color w:val="000000"/>
          <w:sz w:val="28"/>
        </w:rPr>
        <w:t xml:space="preserve"> после слов "только периода добычи" дополнить словами "по контракту по участку недр, не относящемуся к сложным проектам,";</w:t>
      </w:r>
    </w:p>
    <w:bookmarkEnd w:id="238"/>
    <w:bookmarkStart w:name="z260" w:id="239"/>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13</w:t>
      </w:r>
      <w:r>
        <w:rPr>
          <w:rFonts w:ascii="Times New Roman"/>
          <w:b w:val="false"/>
          <w:i w:val="false"/>
          <w:color w:val="000000"/>
          <w:sz w:val="28"/>
        </w:rPr>
        <w:t xml:space="preserve"> после слов "или периода добычи" дополнить словами "по контракту по участку недр, не относящемуся к сложным проектам,";</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после слова "недропользование" дополнить словами "по участку недр, не относящемуся к сложным проектам,";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16 после слова "недропользование" дополнить словами "по участку недр, не относящемуся к сложным проектам,";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после слова "недропользование" дополнить словами "по участку недр, не относящемуся к сложным проектам,";</w:t>
      </w:r>
    </w:p>
    <w:bookmarkStart w:name="z264" w:id="240"/>
    <w:p>
      <w:pPr>
        <w:spacing w:after="0"/>
        <w:ind w:left="0"/>
        <w:jc w:val="both"/>
      </w:pPr>
      <w:r>
        <w:rPr>
          <w:rFonts w:ascii="Times New Roman"/>
          <w:b w:val="false"/>
          <w:i w:val="false"/>
          <w:color w:val="000000"/>
          <w:sz w:val="28"/>
        </w:rPr>
        <w:t>
      дополнить пунктами 18-1, 18-2, 18-3 и 18-4 следующего содержания:</w:t>
      </w:r>
    </w:p>
    <w:bookmarkEnd w:id="240"/>
    <w:bookmarkStart w:name="z265" w:id="241"/>
    <w:p>
      <w:pPr>
        <w:spacing w:after="0"/>
        <w:ind w:left="0"/>
        <w:jc w:val="both"/>
      </w:pPr>
      <w:r>
        <w:rPr>
          <w:rFonts w:ascii="Times New Roman"/>
          <w:b w:val="false"/>
          <w:i w:val="false"/>
          <w:color w:val="000000"/>
          <w:sz w:val="28"/>
        </w:rPr>
        <w:t>
      "18-1. Заявление о переходе к периоду добычи по контракту на разведку и добычу по участку недр, относящемуся к сложным проектам, подается в компетентный орган в течение периода разведки, которое должно содержать:</w:t>
      </w:r>
    </w:p>
    <w:bookmarkEnd w:id="241"/>
    <w:bookmarkStart w:name="z266" w:id="242"/>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242"/>
    <w:bookmarkStart w:name="z267" w:id="243"/>
    <w:p>
      <w:pPr>
        <w:spacing w:after="0"/>
        <w:ind w:left="0"/>
        <w:jc w:val="both"/>
      </w:pPr>
      <w:r>
        <w:rPr>
          <w:rFonts w:ascii="Times New Roman"/>
          <w:b w:val="false"/>
          <w:i w:val="false"/>
          <w:color w:val="000000"/>
          <w:sz w:val="28"/>
        </w:rPr>
        <w:t>
      2) номер и дату регистрации контракта на разведку и добычу углеводородов;</w:t>
      </w:r>
    </w:p>
    <w:bookmarkEnd w:id="243"/>
    <w:bookmarkStart w:name="z268" w:id="244"/>
    <w:p>
      <w:pPr>
        <w:spacing w:after="0"/>
        <w:ind w:left="0"/>
        <w:jc w:val="both"/>
      </w:pPr>
      <w:r>
        <w:rPr>
          <w:rFonts w:ascii="Times New Roman"/>
          <w:b w:val="false"/>
          <w:i w:val="false"/>
          <w:color w:val="000000"/>
          <w:sz w:val="28"/>
        </w:rPr>
        <w:t xml:space="preserve">
      3) указание на участок (участки) добычи. </w:t>
      </w:r>
    </w:p>
    <w:bookmarkEnd w:id="244"/>
    <w:bookmarkStart w:name="z269" w:id="245"/>
    <w:p>
      <w:pPr>
        <w:spacing w:after="0"/>
        <w:ind w:left="0"/>
        <w:jc w:val="both"/>
      </w:pPr>
      <w:r>
        <w:rPr>
          <w:rFonts w:ascii="Times New Roman"/>
          <w:b w:val="false"/>
          <w:i w:val="false"/>
          <w:color w:val="000000"/>
          <w:sz w:val="28"/>
        </w:rPr>
        <w:t>
      К заявлению прилагаются подписанный недропользователем проект дополнения к контракту, устанавливающий границы участка (участков) добычи, и копия утвержденного недропользователем и получившего положительное заключение государственной экспертизы недр отчета по подсчету геологических запасов на участке (участках) добычи. Если месторождение не относится к категории крупных месторождений, проект дополнения также должен предусматривать установление периода добычи продолжительностью в двадцать пять лет.</w:t>
      </w:r>
    </w:p>
    <w:bookmarkEnd w:id="245"/>
    <w:bookmarkStart w:name="z270" w:id="246"/>
    <w:p>
      <w:pPr>
        <w:spacing w:after="0"/>
        <w:ind w:left="0"/>
        <w:jc w:val="both"/>
      </w:pPr>
      <w:r>
        <w:rPr>
          <w:rFonts w:ascii="Times New Roman"/>
          <w:b w:val="false"/>
          <w:i w:val="false"/>
          <w:color w:val="000000"/>
          <w:sz w:val="28"/>
        </w:rPr>
        <w:t>
      18-2. Если заявление подается в соответствии с пунктом 18-1 настоящей статьи по участку (участкам) недр, по результатам разведки которого не было получено подтверждение о его соответствии какому-либо из критериев сложного проекта, условия контракта, относящиеся к периоду добычи, должны быть приведены в соответствие с условиями типового контракта на добычу, устанавливаемыми в соответствии с подпунктом 4) пункта 1-1 и пунктом 2 статьи 36 настоящего Кодекса, а в случае выделения участка добычи, не относящегося к сложному проекту, в отношении такого участка заключается контракт на добычу на условиях, определенных в соответствии с подпунктом 4) пункта 1-1 и пунктом 2 статьи 36 настоящего Кодекса.</w:t>
      </w:r>
    </w:p>
    <w:bookmarkEnd w:id="246"/>
    <w:bookmarkStart w:name="z271" w:id="247"/>
    <w:p>
      <w:pPr>
        <w:spacing w:after="0"/>
        <w:ind w:left="0"/>
        <w:jc w:val="both"/>
      </w:pPr>
      <w:r>
        <w:rPr>
          <w:rFonts w:ascii="Times New Roman"/>
          <w:b w:val="false"/>
          <w:i w:val="false"/>
          <w:color w:val="000000"/>
          <w:sz w:val="28"/>
        </w:rPr>
        <w:t>
      18-3. Если заявление о переходе к периоду добычи подается по контракту на разведку и добычу, заключенному по форме типового контракта, указанного в подпункте 3) пункта 1-1 статьи 36 настоящего Кодекса, в отношении участка недр по результатам разведки которого было получено подтверждение о его соответствии критериям сложного проекта, условия такого контракта, относящиеся к периоду добычи, подлежат приведению в соответствие с условиями, устанавливаемыми согласно подпункту 2) пункта 1-1 статьи 36 настоящего Кодекса, а в случаях выделения участка добычи, являющегося сложным проектом, в отношении такого участка недр заключается контракт на добычу на условиях, определенных в соответствии с подпунктом 2) пункта 1-1 статьи 36 настоящего Кодекса.</w:t>
      </w:r>
    </w:p>
    <w:bookmarkEnd w:id="247"/>
    <w:bookmarkStart w:name="z272" w:id="248"/>
    <w:p>
      <w:pPr>
        <w:spacing w:after="0"/>
        <w:ind w:left="0"/>
        <w:jc w:val="both"/>
      </w:pPr>
      <w:r>
        <w:rPr>
          <w:rFonts w:ascii="Times New Roman"/>
          <w:b w:val="false"/>
          <w:i w:val="false"/>
          <w:color w:val="000000"/>
          <w:sz w:val="28"/>
        </w:rPr>
        <w:t>
      18-4. Заявление о переходе к периоду добычи, подаваемое в соответствии с пунктами 18-1, 18-2 и 18-3 настоящей статьи, подлежит рассмотрению в течение двадцати рабочих дней со дня его поступления в компетентный орган.</w:t>
      </w:r>
    </w:p>
    <w:bookmarkEnd w:id="248"/>
    <w:bookmarkStart w:name="z273" w:id="249"/>
    <w:p>
      <w:pPr>
        <w:spacing w:after="0"/>
        <w:ind w:left="0"/>
        <w:jc w:val="both"/>
      </w:pPr>
      <w:r>
        <w:rPr>
          <w:rFonts w:ascii="Times New Roman"/>
          <w:b w:val="false"/>
          <w:i w:val="false"/>
          <w:color w:val="000000"/>
          <w:sz w:val="28"/>
        </w:rPr>
        <w:t>
      По результатам рассмотрения заявления компетентный орган подписывает дополнение к контракту в отношении соответствующего участка недр с учетом положений пунктов 18-2 и 18-3 настоящей статьи или отказывает в переходе к периоду добычи по контракту по участку недр, относящемуся к сложным проектам, в случае несоответствия заявления требованиям, установленным настоящим Кодексом.</w:t>
      </w:r>
    </w:p>
    <w:bookmarkEnd w:id="249"/>
    <w:bookmarkStart w:name="z274" w:id="250"/>
    <w:p>
      <w:pPr>
        <w:spacing w:after="0"/>
        <w:ind w:left="0"/>
        <w:jc w:val="both"/>
      </w:pPr>
      <w:r>
        <w:rPr>
          <w:rFonts w:ascii="Times New Roman"/>
          <w:b w:val="false"/>
          <w:i w:val="false"/>
          <w:color w:val="000000"/>
          <w:sz w:val="28"/>
        </w:rPr>
        <w:t>
      Отказ компетентного органа в переходе к периоду добычи не лишает недропользователя права на подачу повторного заявления в течение периода разведки.";</w:t>
      </w:r>
    </w:p>
    <w:bookmarkEnd w:id="250"/>
    <w:bookmarkStart w:name="z275" w:id="25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16</w:t>
      </w:r>
      <w:r>
        <w:rPr>
          <w:rFonts w:ascii="Times New Roman"/>
          <w:b w:val="false"/>
          <w:i w:val="false"/>
          <w:color w:val="000000"/>
          <w:sz w:val="28"/>
        </w:rPr>
        <w:t xml:space="preserve"> статьи 121 дополнить частью третьей следующего содержания:</w:t>
      </w:r>
    </w:p>
    <w:bookmarkEnd w:id="251"/>
    <w:bookmarkStart w:name="z276" w:id="252"/>
    <w:p>
      <w:pPr>
        <w:spacing w:after="0"/>
        <w:ind w:left="0"/>
        <w:jc w:val="both"/>
      </w:pPr>
      <w:r>
        <w:rPr>
          <w:rFonts w:ascii="Times New Roman"/>
          <w:b w:val="false"/>
          <w:i w:val="false"/>
          <w:color w:val="000000"/>
          <w:sz w:val="28"/>
        </w:rPr>
        <w:t>
      "Положения настоящего пункта не распространяются на контракты на разведку и добычу или добычу углеводородов по сложным проектам.";</w:t>
      </w:r>
    </w:p>
    <w:bookmarkEnd w:id="252"/>
    <w:bookmarkStart w:name="z277" w:id="25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123</w:t>
      </w:r>
      <w:r>
        <w:rPr>
          <w:rFonts w:ascii="Times New Roman"/>
          <w:b w:val="false"/>
          <w:i w:val="false"/>
          <w:color w:val="000000"/>
          <w:sz w:val="28"/>
        </w:rPr>
        <w:t>:</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 изложить в следующей редакции:</w:t>
      </w:r>
    </w:p>
    <w:bookmarkStart w:name="z279" w:id="254"/>
    <w:p>
      <w:pPr>
        <w:spacing w:after="0"/>
        <w:ind w:left="0"/>
        <w:jc w:val="both"/>
      </w:pPr>
      <w:r>
        <w:rPr>
          <w:rFonts w:ascii="Times New Roman"/>
          <w:b w:val="false"/>
          <w:i w:val="false"/>
          <w:color w:val="000000"/>
          <w:sz w:val="28"/>
        </w:rPr>
        <w:t>
      "3) указание на местоположение и предполагаемые контуры открытой залежи (совокупности залежей).";</w:t>
      </w:r>
    </w:p>
    <w:bookmarkEnd w:id="254"/>
    <w:bookmarkStart w:name="z280" w:id="255"/>
    <w:p>
      <w:pPr>
        <w:spacing w:after="0"/>
        <w:ind w:left="0"/>
        <w:jc w:val="both"/>
      </w:pPr>
      <w:r>
        <w:rPr>
          <w:rFonts w:ascii="Times New Roman"/>
          <w:b w:val="false"/>
          <w:i w:val="false"/>
          <w:color w:val="000000"/>
          <w:sz w:val="28"/>
        </w:rPr>
        <w:t>
      дополнить пунктом 15 следующего содержания:</w:t>
      </w:r>
    </w:p>
    <w:bookmarkEnd w:id="255"/>
    <w:bookmarkStart w:name="z281" w:id="256"/>
    <w:p>
      <w:pPr>
        <w:spacing w:after="0"/>
        <w:ind w:left="0"/>
        <w:jc w:val="both"/>
      </w:pPr>
      <w:r>
        <w:rPr>
          <w:rFonts w:ascii="Times New Roman"/>
          <w:b w:val="false"/>
          <w:i w:val="false"/>
          <w:color w:val="000000"/>
          <w:sz w:val="28"/>
        </w:rPr>
        <w:t>
      "15. В течение трех лет с даты заключения контракта на разведку и добычу углеводородов по сложному проекту и при условии, что недропользователь получил геологическую информацию по результатам сейсмических работ и (или) буровых работ, выполненных недропользователем по такому контракту, недропользователь вправе возвратить весь (все) участок (участки) недр после окончания любого вида из указанных работ и отказаться от исполнения последующего (последующих) вида (видов) работ, указанного (указанных) в программе работ, включая последующие буровые работы и иные связанные с ними работы, на основании геологической информации, полученной недропользователем по результатам проведенных к моменту такого возврата разведочных работ. В случае такого возврата недропользователь не несет каких-либо обязательств, включая оплату какой-либо неустойки, связанной с прекращением исполнения работ по такой программе работ и (или) досрочным прекращением такого контракта, за исключением обязательств по ликвидации последствий недропользования по углеводородам, предусмотренных настоящим Кодексом.";</w:t>
      </w:r>
    </w:p>
    <w:bookmarkEnd w:id="256"/>
    <w:bookmarkStart w:name="z282" w:id="25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126</w:t>
      </w:r>
      <w:r>
        <w:rPr>
          <w:rFonts w:ascii="Times New Roman"/>
          <w:b w:val="false"/>
          <w:i w:val="false"/>
          <w:color w:val="000000"/>
          <w:sz w:val="28"/>
        </w:rPr>
        <w:t>:</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84" w:id="258"/>
    <w:p>
      <w:pPr>
        <w:spacing w:after="0"/>
        <w:ind w:left="0"/>
        <w:jc w:val="both"/>
      </w:pPr>
      <w:r>
        <w:rPr>
          <w:rFonts w:ascii="Times New Roman"/>
          <w:b w:val="false"/>
          <w:i w:val="false"/>
          <w:color w:val="000000"/>
          <w:sz w:val="28"/>
        </w:rPr>
        <w:t xml:space="preserve">
      "6. Исполнение недропользователями обязательства по ликвидации последствий добычи углеводородов обеспечивается залогом банковского вклада. </w:t>
      </w:r>
    </w:p>
    <w:bookmarkEnd w:id="258"/>
    <w:bookmarkStart w:name="z285" w:id="259"/>
    <w:p>
      <w:pPr>
        <w:spacing w:after="0"/>
        <w:ind w:left="0"/>
        <w:jc w:val="both"/>
      </w:pPr>
      <w:r>
        <w:rPr>
          <w:rFonts w:ascii="Times New Roman"/>
          <w:b w:val="false"/>
          <w:i w:val="false"/>
          <w:color w:val="000000"/>
          <w:sz w:val="28"/>
        </w:rPr>
        <w:t xml:space="preserve">
      Исполнение недропользователями обязательства по ликвидации последствий разведки углеводородов обеспечивается одним из способов, указанным в пункте 4 статьи 55 настоящего Кодекса."; </w:t>
      </w:r>
    </w:p>
    <w:bookmarkEnd w:id="259"/>
    <w:bookmarkStart w:name="z286" w:id="260"/>
    <w:p>
      <w:pPr>
        <w:spacing w:after="0"/>
        <w:ind w:left="0"/>
        <w:jc w:val="both"/>
      </w:pPr>
      <w:r>
        <w:rPr>
          <w:rFonts w:ascii="Times New Roman"/>
          <w:b w:val="false"/>
          <w:i w:val="false"/>
          <w:color w:val="000000"/>
          <w:sz w:val="28"/>
        </w:rPr>
        <w:t>
      дополнить пунктами 6-1, 6-2, 6-3 и 6-4 следующего содержания:</w:t>
      </w:r>
    </w:p>
    <w:bookmarkEnd w:id="260"/>
    <w:bookmarkStart w:name="z287" w:id="261"/>
    <w:p>
      <w:pPr>
        <w:spacing w:after="0"/>
        <w:ind w:left="0"/>
        <w:jc w:val="both"/>
      </w:pPr>
      <w:r>
        <w:rPr>
          <w:rFonts w:ascii="Times New Roman"/>
          <w:b w:val="false"/>
          <w:i w:val="false"/>
          <w:color w:val="000000"/>
          <w:sz w:val="28"/>
        </w:rPr>
        <w:t>
      "6-1. В случае предоставления гарантии иностранного банка в качестве способа обеспечения исполнения недропользователем обязательства по ликвидации последствий недропользования в период разведки по контракту на разведку и добычу по сложному проекту такой банк должен иметь минимальный кредитный рейтинг не ниже "BBB-" рейтингового агентства Standard and Poor’s или аналогичного уровня по шкалам рейтинговых агентств Moody's, FitchRatings.</w:t>
      </w:r>
    </w:p>
    <w:bookmarkEnd w:id="261"/>
    <w:bookmarkStart w:name="z288" w:id="262"/>
    <w:p>
      <w:pPr>
        <w:spacing w:after="0"/>
        <w:ind w:left="0"/>
        <w:jc w:val="both"/>
      </w:pPr>
      <w:r>
        <w:rPr>
          <w:rFonts w:ascii="Times New Roman"/>
          <w:b w:val="false"/>
          <w:i w:val="false"/>
          <w:color w:val="000000"/>
          <w:sz w:val="28"/>
        </w:rPr>
        <w:t>
      В случае предоставления гарантии казахстанского банка в качестве способа обеспечения исполнения недропользователем обязательства по ликвидации последствий недропользования в период разведки по контракту на разведку и добычу по сложному проекту такой банк должен иметь минимальный кредитный рейтинг не ниже "BB-" рейтингового агентства Standard and Poor’s или аналогичного уровня по шкалам рейтинговых агентств Moody's, FitchRatings.</w:t>
      </w:r>
    </w:p>
    <w:bookmarkEnd w:id="262"/>
    <w:bookmarkStart w:name="z289" w:id="263"/>
    <w:p>
      <w:pPr>
        <w:spacing w:after="0"/>
        <w:ind w:left="0"/>
        <w:jc w:val="both"/>
      </w:pPr>
      <w:r>
        <w:rPr>
          <w:rFonts w:ascii="Times New Roman"/>
          <w:b w:val="false"/>
          <w:i w:val="false"/>
          <w:color w:val="000000"/>
          <w:sz w:val="28"/>
        </w:rPr>
        <w:t>
      6-2. Гарантия, выданная иностранным банком, может быть составлена на иностранном языке с обязательным предоставлением недропользователем перевода на казахский и русский языки, верность которого должна быть засвидетельствована нотариусом.</w:t>
      </w:r>
    </w:p>
    <w:bookmarkEnd w:id="263"/>
    <w:bookmarkStart w:name="z290" w:id="264"/>
    <w:p>
      <w:pPr>
        <w:spacing w:after="0"/>
        <w:ind w:left="0"/>
        <w:jc w:val="both"/>
      </w:pPr>
      <w:r>
        <w:rPr>
          <w:rFonts w:ascii="Times New Roman"/>
          <w:b w:val="false"/>
          <w:i w:val="false"/>
          <w:color w:val="000000"/>
          <w:sz w:val="28"/>
        </w:rPr>
        <w:t>
      6-3. Гарантия, выданная иностранным банком по контракту по сложному проекту, может быть составлена не по типовой форме, утвержденной компетентным органом.</w:t>
      </w:r>
    </w:p>
    <w:bookmarkEnd w:id="264"/>
    <w:bookmarkStart w:name="z291" w:id="265"/>
    <w:p>
      <w:pPr>
        <w:spacing w:after="0"/>
        <w:ind w:left="0"/>
        <w:jc w:val="both"/>
      </w:pPr>
      <w:r>
        <w:rPr>
          <w:rFonts w:ascii="Times New Roman"/>
          <w:b w:val="false"/>
          <w:i w:val="false"/>
          <w:color w:val="000000"/>
          <w:sz w:val="28"/>
        </w:rPr>
        <w:t>
      Гарантия, выданная иностранным банком по контракту на недропользование по сложному проекту не по типовой форме, должна содержать следующие условия:</w:t>
      </w:r>
    </w:p>
    <w:bookmarkEnd w:id="265"/>
    <w:bookmarkStart w:name="z292" w:id="266"/>
    <w:p>
      <w:pPr>
        <w:spacing w:after="0"/>
        <w:ind w:left="0"/>
        <w:jc w:val="both"/>
      </w:pPr>
      <w:r>
        <w:rPr>
          <w:rFonts w:ascii="Times New Roman"/>
          <w:b w:val="false"/>
          <w:i w:val="false"/>
          <w:color w:val="000000"/>
          <w:sz w:val="28"/>
        </w:rPr>
        <w:t>
      1) гарантия банка покрывает всю денежную сумму, определенную в качестве обязательства недропользователя по ликвидации последствий недропользования в соответствии с настоящим Кодексом;</w:t>
      </w:r>
    </w:p>
    <w:bookmarkEnd w:id="266"/>
    <w:bookmarkStart w:name="z293" w:id="267"/>
    <w:p>
      <w:pPr>
        <w:spacing w:after="0"/>
        <w:ind w:left="0"/>
        <w:jc w:val="both"/>
      </w:pPr>
      <w:r>
        <w:rPr>
          <w:rFonts w:ascii="Times New Roman"/>
          <w:b w:val="false"/>
          <w:i w:val="false"/>
          <w:color w:val="000000"/>
          <w:sz w:val="28"/>
        </w:rPr>
        <w:t>
      2) гарантия банка является полной, безусловной и безотзывной гарантией;</w:t>
      </w:r>
    </w:p>
    <w:bookmarkEnd w:id="267"/>
    <w:bookmarkStart w:name="z294" w:id="268"/>
    <w:p>
      <w:pPr>
        <w:spacing w:after="0"/>
        <w:ind w:left="0"/>
        <w:jc w:val="both"/>
      </w:pPr>
      <w:r>
        <w:rPr>
          <w:rFonts w:ascii="Times New Roman"/>
          <w:b w:val="false"/>
          <w:i w:val="false"/>
          <w:color w:val="000000"/>
          <w:sz w:val="28"/>
        </w:rPr>
        <w:t>
      3) гарантия банка предоставляется на срок до завершения ликвидации последствий недропользования в соответствии с требованиями настоящего Кодекса.</w:t>
      </w:r>
    </w:p>
    <w:bookmarkEnd w:id="268"/>
    <w:bookmarkStart w:name="z295" w:id="269"/>
    <w:p>
      <w:pPr>
        <w:spacing w:after="0"/>
        <w:ind w:left="0"/>
        <w:jc w:val="both"/>
      </w:pPr>
      <w:r>
        <w:rPr>
          <w:rFonts w:ascii="Times New Roman"/>
          <w:b w:val="false"/>
          <w:i w:val="false"/>
          <w:color w:val="000000"/>
          <w:sz w:val="28"/>
        </w:rPr>
        <w:t>
      Несоответствие гарантии иностранного банка требованиям настоящей статьи является основанием для отказа в приеме такой гарантии в качестве обеспечения по контракту на недропользование по сложному проекту.</w:t>
      </w:r>
    </w:p>
    <w:bookmarkEnd w:id="269"/>
    <w:bookmarkStart w:name="z296" w:id="270"/>
    <w:p>
      <w:pPr>
        <w:spacing w:after="0"/>
        <w:ind w:left="0"/>
        <w:jc w:val="both"/>
      </w:pPr>
      <w:r>
        <w:rPr>
          <w:rFonts w:ascii="Times New Roman"/>
          <w:b w:val="false"/>
          <w:i w:val="false"/>
          <w:color w:val="000000"/>
          <w:sz w:val="28"/>
        </w:rPr>
        <w:t>
      6-4. По гарантиям, обеспечивающим исполнение обязательства по ликвидации последствий разведки углеводородов по сложным проектам, гарантом может выступать любое юридическое лицо, не являющееся банком, при условии, что такой гарант имеет минимальный кредитный рейтинг не ниже "BBB" рейтингового агентства Standard and Poor’s или аналогичного уровня по шкалам рейтинговых агентств Moody's, FitchRatings.</w:t>
      </w:r>
    </w:p>
    <w:bookmarkEnd w:id="270"/>
    <w:bookmarkStart w:name="z297" w:id="271"/>
    <w:p>
      <w:pPr>
        <w:spacing w:after="0"/>
        <w:ind w:left="0"/>
        <w:jc w:val="both"/>
      </w:pPr>
      <w:r>
        <w:rPr>
          <w:rFonts w:ascii="Times New Roman"/>
          <w:b w:val="false"/>
          <w:i w:val="false"/>
          <w:color w:val="000000"/>
          <w:sz w:val="28"/>
        </w:rPr>
        <w:t>
      Если таким гарантом выступает иностранное юридическое лицо, то гарантия может быть составлена на английском языке с обязательным предоставлением перевода на казахский и русский языки, верность которого должна быть засвидетельствована нотариусом. Гарантия, выданная иностранным юридическим лицом, должна быть нотариально засвидетельствована по месту ее выдачи.</w:t>
      </w:r>
    </w:p>
    <w:bookmarkEnd w:id="271"/>
    <w:bookmarkStart w:name="z298" w:id="272"/>
    <w:p>
      <w:pPr>
        <w:spacing w:after="0"/>
        <w:ind w:left="0"/>
        <w:jc w:val="both"/>
      </w:pPr>
      <w:r>
        <w:rPr>
          <w:rFonts w:ascii="Times New Roman"/>
          <w:b w:val="false"/>
          <w:i w:val="false"/>
          <w:color w:val="000000"/>
          <w:sz w:val="28"/>
        </w:rPr>
        <w:t>
      Требования настоящего пункта не распространяются в отношении гарантии, выдаваемой национальной компанией в области углеводородов.";</w:t>
      </w:r>
    </w:p>
    <w:bookmarkEnd w:id="272"/>
    <w:bookmarkStart w:name="z299" w:id="2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73"/>
    <w:bookmarkStart w:name="z300" w:id="274"/>
    <w:p>
      <w:pPr>
        <w:spacing w:after="0"/>
        <w:ind w:left="0"/>
        <w:jc w:val="both"/>
      </w:pPr>
      <w:r>
        <w:rPr>
          <w:rFonts w:ascii="Times New Roman"/>
          <w:b w:val="false"/>
          <w:i w:val="false"/>
          <w:color w:val="000000"/>
          <w:sz w:val="28"/>
        </w:rPr>
        <w:t>
      в части первой слова "Банковский вклад, являющийся предметом залога, обеспечивающего исполнение" заменить словами "Обеспечение исполнения";</w:t>
      </w:r>
    </w:p>
    <w:bookmarkEnd w:id="274"/>
    <w:bookmarkStart w:name="z301" w:id="275"/>
    <w:p>
      <w:pPr>
        <w:spacing w:after="0"/>
        <w:ind w:left="0"/>
        <w:jc w:val="both"/>
      </w:pPr>
      <w:r>
        <w:rPr>
          <w:rFonts w:ascii="Times New Roman"/>
          <w:b w:val="false"/>
          <w:i w:val="false"/>
          <w:color w:val="000000"/>
          <w:sz w:val="28"/>
        </w:rPr>
        <w:t>
      часть вторую после слов "дополнительная сумма" дополнить словами "выбранного способа обеспечения";</w:t>
      </w:r>
    </w:p>
    <w:bookmarkEnd w:id="275"/>
    <w:bookmarkStart w:name="z302" w:id="276"/>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276"/>
    <w:bookmarkStart w:name="z303" w:id="277"/>
    <w:p>
      <w:pPr>
        <w:spacing w:after="0"/>
        <w:ind w:left="0"/>
        <w:jc w:val="both"/>
      </w:pPr>
      <w:r>
        <w:rPr>
          <w:rFonts w:ascii="Times New Roman"/>
          <w:b w:val="false"/>
          <w:i w:val="false"/>
          <w:color w:val="000000"/>
          <w:sz w:val="28"/>
        </w:rPr>
        <w:t>
      "По сложным проектам предоставленное на период разведки обеспечение исполнения обязательства по ликвидации последствий разведки прекращает действие в наиболее раннюю из следующих наступивших дат:</w:t>
      </w:r>
    </w:p>
    <w:bookmarkEnd w:id="277"/>
    <w:bookmarkStart w:name="z304" w:id="278"/>
    <w:p>
      <w:pPr>
        <w:spacing w:after="0"/>
        <w:ind w:left="0"/>
        <w:jc w:val="both"/>
      </w:pPr>
      <w:r>
        <w:rPr>
          <w:rFonts w:ascii="Times New Roman"/>
          <w:b w:val="false"/>
          <w:i w:val="false"/>
          <w:color w:val="000000"/>
          <w:sz w:val="28"/>
        </w:rPr>
        <w:t>
      1) дату завершения ликвидации последствий разведки;</w:t>
      </w:r>
    </w:p>
    <w:bookmarkEnd w:id="278"/>
    <w:bookmarkStart w:name="z305" w:id="279"/>
    <w:p>
      <w:pPr>
        <w:spacing w:after="0"/>
        <w:ind w:left="0"/>
        <w:jc w:val="both"/>
      </w:pPr>
      <w:r>
        <w:rPr>
          <w:rFonts w:ascii="Times New Roman"/>
          <w:b w:val="false"/>
          <w:i w:val="false"/>
          <w:color w:val="000000"/>
          <w:sz w:val="28"/>
        </w:rPr>
        <w:t>
      2) дату утверждения проекта разработки месторождения углеводородов.</w:t>
      </w:r>
    </w:p>
    <w:bookmarkEnd w:id="279"/>
    <w:bookmarkStart w:name="z306" w:id="280"/>
    <w:p>
      <w:pPr>
        <w:spacing w:after="0"/>
        <w:ind w:left="0"/>
        <w:jc w:val="both"/>
      </w:pPr>
      <w:r>
        <w:rPr>
          <w:rFonts w:ascii="Times New Roman"/>
          <w:b w:val="false"/>
          <w:i w:val="false"/>
          <w:color w:val="000000"/>
          <w:sz w:val="28"/>
        </w:rPr>
        <w:t>
      После перехода к периоду добычи по сложному проекту недропользователь предоставляет новый способ обеспечения согласно части первой пункта 6 настоящей статьи с учетом обязательств по ликвидации периода разведки в течение шести месяцев с даты начала периода добычи. В случае непредоставления требуемого обеспечения в указанный срок контракт на недропользование досрочно прекращается в порядке, предусмотренном статьей 133 настоящего Кодекса.";</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08" w:id="281"/>
    <w:p>
      <w:pPr>
        <w:spacing w:after="0"/>
        <w:ind w:left="0"/>
        <w:jc w:val="both"/>
      </w:pPr>
      <w:r>
        <w:rPr>
          <w:rFonts w:ascii="Times New Roman"/>
          <w:b w:val="false"/>
          <w:i w:val="false"/>
          <w:color w:val="000000"/>
          <w:sz w:val="28"/>
        </w:rPr>
        <w:t>
      "9. Сумма обеспечения исполнения обязательства по ликвидации последствий добычи определяется в проекте разработки месторождения на основе рыночной стоимости работ по ликвидации последствий добычи углеводородов и подлежит корректировке не реже одного раза в три года в рамках анализа разработки.</w:t>
      </w:r>
    </w:p>
    <w:bookmarkEnd w:id="281"/>
    <w:bookmarkStart w:name="z309" w:id="282"/>
    <w:p>
      <w:pPr>
        <w:spacing w:after="0"/>
        <w:ind w:left="0"/>
        <w:jc w:val="both"/>
      </w:pPr>
      <w:r>
        <w:rPr>
          <w:rFonts w:ascii="Times New Roman"/>
          <w:b w:val="false"/>
          <w:i w:val="false"/>
          <w:color w:val="000000"/>
          <w:sz w:val="28"/>
        </w:rPr>
        <w:t xml:space="preserve">
      Обеспечение предоставляется в национальной валюте или иностранной валюте, к которой Национальный Банк Республики Казахстан устанавливает официальный курс национальной валюты. </w:t>
      </w:r>
    </w:p>
    <w:bookmarkEnd w:id="282"/>
    <w:bookmarkStart w:name="z310" w:id="283"/>
    <w:p>
      <w:pPr>
        <w:spacing w:after="0"/>
        <w:ind w:left="0"/>
        <w:jc w:val="both"/>
      </w:pPr>
      <w:r>
        <w:rPr>
          <w:rFonts w:ascii="Times New Roman"/>
          <w:b w:val="false"/>
          <w:i w:val="false"/>
          <w:color w:val="000000"/>
          <w:sz w:val="28"/>
        </w:rPr>
        <w:t>
      По результатам корректировки либо в процессе проведения работ по ликвидации последствий добычи углеводородов сумма обеспечения уточняется в соответствии с рыночной стоимостью работ по ликвидации последствий добычи углеводородов либо со стоимостью ликвидационных работ, фактически выполненных на участке недр.";</w:t>
      </w:r>
    </w:p>
    <w:bookmarkEnd w:id="283"/>
    <w:bookmarkStart w:name="z311" w:id="28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1</w:t>
      </w:r>
      <w:r>
        <w:rPr>
          <w:rFonts w:ascii="Times New Roman"/>
          <w:b w:val="false"/>
          <w:i w:val="false"/>
          <w:color w:val="000000"/>
          <w:sz w:val="28"/>
        </w:rPr>
        <w:t xml:space="preserve"> статьи 130 дополнить частями третьей и четвертой следующего содержания:</w:t>
      </w:r>
    </w:p>
    <w:bookmarkEnd w:id="284"/>
    <w:bookmarkStart w:name="z312" w:id="285"/>
    <w:p>
      <w:pPr>
        <w:spacing w:after="0"/>
        <w:ind w:left="0"/>
        <w:jc w:val="both"/>
      </w:pPr>
      <w:r>
        <w:rPr>
          <w:rFonts w:ascii="Times New Roman"/>
          <w:b w:val="false"/>
          <w:i w:val="false"/>
          <w:color w:val="000000"/>
          <w:sz w:val="28"/>
        </w:rPr>
        <w:t>
      "Требования настоящего пункта не применяются в период добычи по контрактам на разведку и добычу или добычу углеводородов по сложным проектам, указанным в подпунктах 1) и 3) пункта 1-2 статьи 36 настоящего Кодекса.</w:t>
      </w:r>
    </w:p>
    <w:bookmarkEnd w:id="285"/>
    <w:bookmarkStart w:name="z313" w:id="286"/>
    <w:p>
      <w:pPr>
        <w:spacing w:after="0"/>
        <w:ind w:left="0"/>
        <w:jc w:val="both"/>
      </w:pPr>
      <w:r>
        <w:rPr>
          <w:rFonts w:ascii="Times New Roman"/>
          <w:b w:val="false"/>
          <w:i w:val="false"/>
          <w:color w:val="000000"/>
          <w:sz w:val="28"/>
        </w:rPr>
        <w:t>
      По контрактам на разведку и добычу углеводородов по сложным проектам, указанным в подпункте 2) пункта 1-2 статьи 36 настоящего Кодекса, обязательство по поставке нефти, добытой в период добычи, для переработки на территории Республики Казахстан в соответствии с графиками поставки не может превышать двадцать пять процентов от общего объема добычи нефти, планируемого по такому контракту в отчетный месяц поставки, без учета объемов углеводородов, используемых на собственные нужды.";</w:t>
      </w:r>
    </w:p>
    <w:bookmarkEnd w:id="286"/>
    <w:bookmarkStart w:name="z314" w:id="28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131</w:t>
      </w:r>
      <w:r>
        <w:rPr>
          <w:rFonts w:ascii="Times New Roman"/>
          <w:b w:val="false"/>
          <w:i w:val="false"/>
          <w:color w:val="000000"/>
          <w:sz w:val="28"/>
        </w:rPr>
        <w:t xml:space="preserve"> дополнить пунктом 8 следующего содержания:</w:t>
      </w:r>
    </w:p>
    <w:bookmarkEnd w:id="287"/>
    <w:bookmarkStart w:name="z315" w:id="288"/>
    <w:p>
      <w:pPr>
        <w:spacing w:after="0"/>
        <w:ind w:left="0"/>
        <w:jc w:val="both"/>
      </w:pPr>
      <w:r>
        <w:rPr>
          <w:rFonts w:ascii="Times New Roman"/>
          <w:b w:val="false"/>
          <w:i w:val="false"/>
          <w:color w:val="000000"/>
          <w:sz w:val="28"/>
        </w:rPr>
        <w:t>
      "8. Положения настоящей статьи не применяются к приобретению товаров, работ и услуг при осуществлении недропользователем деятельности по контрактам на разведку и добычу или добычу углеводородов по сложным проектам. По таким контрактам приобретение производится в соответствии с порядком, определенным недропользователем. При этом такой порядок должен обеспечивать:</w:t>
      </w:r>
    </w:p>
    <w:bookmarkEnd w:id="288"/>
    <w:bookmarkStart w:name="z316" w:id="289"/>
    <w:p>
      <w:pPr>
        <w:spacing w:after="0"/>
        <w:ind w:left="0"/>
        <w:jc w:val="both"/>
      </w:pPr>
      <w:r>
        <w:rPr>
          <w:rFonts w:ascii="Times New Roman"/>
          <w:b w:val="false"/>
          <w:i w:val="false"/>
          <w:color w:val="000000"/>
          <w:sz w:val="28"/>
        </w:rPr>
        <w:t>
      1) выполнение утвержденных недропользователем и согласованных с компетентным органом программ развития местных поставщиков товаров, работ и услуг в период добычи;</w:t>
      </w:r>
    </w:p>
    <w:bookmarkEnd w:id="289"/>
    <w:bookmarkStart w:name="z317" w:id="290"/>
    <w:p>
      <w:pPr>
        <w:spacing w:after="0"/>
        <w:ind w:left="0"/>
        <w:jc w:val="both"/>
      </w:pPr>
      <w:r>
        <w:rPr>
          <w:rFonts w:ascii="Times New Roman"/>
          <w:b w:val="false"/>
          <w:i w:val="false"/>
          <w:color w:val="000000"/>
          <w:sz w:val="28"/>
        </w:rPr>
        <w:t>
      2) предоставление всем заинтересованным поставщикам товаров, работ и услуг полных и справедливых возможностей для участия в конкурсе на приобретение товаров, работ и услуг;</w:t>
      </w:r>
    </w:p>
    <w:bookmarkEnd w:id="290"/>
    <w:bookmarkStart w:name="z318" w:id="291"/>
    <w:p>
      <w:pPr>
        <w:spacing w:after="0"/>
        <w:ind w:left="0"/>
        <w:jc w:val="both"/>
      </w:pPr>
      <w:r>
        <w:rPr>
          <w:rFonts w:ascii="Times New Roman"/>
          <w:b w:val="false"/>
          <w:i w:val="false"/>
          <w:color w:val="000000"/>
          <w:sz w:val="28"/>
        </w:rPr>
        <w:t>
      3) применение объективных критериев предварительного отбора потенциальных поставщиков товаров, работ и услуг;</w:t>
      </w:r>
    </w:p>
    <w:bookmarkEnd w:id="291"/>
    <w:bookmarkStart w:name="z319" w:id="292"/>
    <w:p>
      <w:pPr>
        <w:spacing w:after="0"/>
        <w:ind w:left="0"/>
        <w:jc w:val="both"/>
      </w:pPr>
      <w:r>
        <w:rPr>
          <w:rFonts w:ascii="Times New Roman"/>
          <w:b w:val="false"/>
          <w:i w:val="false"/>
          <w:color w:val="000000"/>
          <w:sz w:val="28"/>
        </w:rPr>
        <w:t>
      4) открытый доступ к информации для всех заинтересованных лиц о планируемых закупках товаров, работ и услуг, а также требованиям, предъявляемым к потенциальным поставщикам, в том числе посредством размещения на интернет-ресурсах недропользователя.";</w:t>
      </w:r>
    </w:p>
    <w:bookmarkEnd w:id="292"/>
    <w:bookmarkStart w:name="z320" w:id="29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статью 278</w:t>
      </w:r>
      <w:r>
        <w:rPr>
          <w:rFonts w:ascii="Times New Roman"/>
          <w:b w:val="false"/>
          <w:i w:val="false"/>
          <w:color w:val="000000"/>
          <w:sz w:val="28"/>
        </w:rPr>
        <w:t xml:space="preserve"> дополнить пунктами 33-1, 39 и 40 следующего содержания:</w:t>
      </w:r>
    </w:p>
    <w:bookmarkEnd w:id="293"/>
    <w:bookmarkStart w:name="z321" w:id="294"/>
    <w:p>
      <w:pPr>
        <w:spacing w:after="0"/>
        <w:ind w:left="0"/>
        <w:jc w:val="both"/>
      </w:pPr>
      <w:r>
        <w:rPr>
          <w:rFonts w:ascii="Times New Roman"/>
          <w:b w:val="false"/>
          <w:i w:val="false"/>
          <w:color w:val="000000"/>
          <w:sz w:val="28"/>
        </w:rPr>
        <w:t xml:space="preserve">
      "33-1. По контрактам на недропользование, заключенным до введения в действие настоящего Кодекса и перешедшим на условия недропользования, предусмотренные настоящим Кодексом, в соответствии с пунктом 32 или 33 настоящей статьи, уменьшение участка недр допускается без соблюдения требований подпункта 2) пункта 1 статьи 114 настоящего Кодекса. </w:t>
      </w:r>
    </w:p>
    <w:bookmarkEnd w:id="294"/>
    <w:bookmarkStart w:name="z322" w:id="295"/>
    <w:p>
      <w:pPr>
        <w:spacing w:after="0"/>
        <w:ind w:left="0"/>
        <w:jc w:val="both"/>
      </w:pPr>
      <w:r>
        <w:rPr>
          <w:rFonts w:ascii="Times New Roman"/>
          <w:b w:val="false"/>
          <w:i w:val="false"/>
          <w:color w:val="000000"/>
          <w:sz w:val="28"/>
        </w:rPr>
        <w:t>
      При таком уменьшении участка недр допускается изменение программы работ, установленной в контракте на недропользование, по видам и объемам работ, связанным с возвращаемым участком недр, при одновременном соблюдении следующих условий:</w:t>
      </w:r>
    </w:p>
    <w:bookmarkEnd w:id="295"/>
    <w:bookmarkStart w:name="z323" w:id="296"/>
    <w:p>
      <w:pPr>
        <w:spacing w:after="0"/>
        <w:ind w:left="0"/>
        <w:jc w:val="both"/>
      </w:pPr>
      <w:r>
        <w:rPr>
          <w:rFonts w:ascii="Times New Roman"/>
          <w:b w:val="false"/>
          <w:i w:val="false"/>
          <w:color w:val="000000"/>
          <w:sz w:val="28"/>
        </w:rPr>
        <w:t xml:space="preserve">
      на возвращаемом участке недр недропользователем проведены сейсморазведочные работы; </w:t>
      </w:r>
    </w:p>
    <w:bookmarkEnd w:id="296"/>
    <w:bookmarkStart w:name="z324" w:id="297"/>
    <w:p>
      <w:pPr>
        <w:spacing w:after="0"/>
        <w:ind w:left="0"/>
        <w:jc w:val="both"/>
      </w:pPr>
      <w:r>
        <w:rPr>
          <w:rFonts w:ascii="Times New Roman"/>
          <w:b w:val="false"/>
          <w:i w:val="false"/>
          <w:color w:val="000000"/>
          <w:sz w:val="28"/>
        </w:rPr>
        <w:t>
      недропользователем утверждено дополнение к проекту разведочных работ, предусматривающее уменьшение участка недр и отсутствие на возвращаемом участке недр структур для бурения, получившее положительные заключения предусмотренных настоящим Кодексом и иными законами Республики Казахстан экспертиз.</w:t>
      </w:r>
    </w:p>
    <w:bookmarkEnd w:id="297"/>
    <w:bookmarkStart w:name="z325" w:id="298"/>
    <w:p>
      <w:pPr>
        <w:spacing w:after="0"/>
        <w:ind w:left="0"/>
        <w:jc w:val="both"/>
      </w:pPr>
      <w:r>
        <w:rPr>
          <w:rFonts w:ascii="Times New Roman"/>
          <w:b w:val="false"/>
          <w:i w:val="false"/>
          <w:color w:val="000000"/>
          <w:sz w:val="28"/>
        </w:rPr>
        <w:t>
      В этом случае к заявлению об уменьшении участка недр прилагается также утвержденное недропользователем и получившее положительные заключения предусмотренных настоящим Кодексом и иными законами Республики Казахстан экспертиз дополнение к проекту разведочных работ в связи с уменьшением участка недр.";</w:t>
      </w:r>
    </w:p>
    <w:bookmarkEnd w:id="298"/>
    <w:bookmarkStart w:name="z326" w:id="299"/>
    <w:p>
      <w:pPr>
        <w:spacing w:after="0"/>
        <w:ind w:left="0"/>
        <w:jc w:val="both"/>
      </w:pPr>
      <w:r>
        <w:rPr>
          <w:rFonts w:ascii="Times New Roman"/>
          <w:b w:val="false"/>
          <w:i w:val="false"/>
          <w:color w:val="000000"/>
          <w:sz w:val="28"/>
        </w:rPr>
        <w:t>
      "39. Положения настоящего Кодекса по сложным проектам и контрактам на разведку и добычу или добычу углеводородов по сложным проектам не применяются к:</w:t>
      </w:r>
    </w:p>
    <w:bookmarkEnd w:id="299"/>
    <w:bookmarkStart w:name="z327" w:id="300"/>
    <w:p>
      <w:pPr>
        <w:spacing w:after="0"/>
        <w:ind w:left="0"/>
        <w:jc w:val="both"/>
      </w:pPr>
      <w:r>
        <w:rPr>
          <w:rFonts w:ascii="Times New Roman"/>
          <w:b w:val="false"/>
          <w:i w:val="false"/>
          <w:color w:val="000000"/>
          <w:sz w:val="28"/>
        </w:rPr>
        <w:t>
      1) контрактам на недропользование (дополнениям к контрактам на недропользование), заключенным в соответствии со статьей 120 настоящего Кодекса;</w:t>
      </w:r>
    </w:p>
    <w:bookmarkEnd w:id="300"/>
    <w:bookmarkStart w:name="z328" w:id="301"/>
    <w:p>
      <w:pPr>
        <w:spacing w:after="0"/>
        <w:ind w:left="0"/>
        <w:jc w:val="both"/>
      </w:pPr>
      <w:r>
        <w:rPr>
          <w:rFonts w:ascii="Times New Roman"/>
          <w:b w:val="false"/>
          <w:i w:val="false"/>
          <w:color w:val="000000"/>
          <w:sz w:val="28"/>
        </w:rPr>
        <w:t>
      2) соглашениям (контрактам) о разделе продукции, утвержденным Правительством Республики Казахстан, и контракту на недропользование, утвержденному Президентом Республики Казахстан.</w:t>
      </w:r>
    </w:p>
    <w:bookmarkEnd w:id="301"/>
    <w:bookmarkStart w:name="z329" w:id="302"/>
    <w:p>
      <w:pPr>
        <w:spacing w:after="0"/>
        <w:ind w:left="0"/>
        <w:jc w:val="both"/>
      </w:pPr>
      <w:r>
        <w:rPr>
          <w:rFonts w:ascii="Times New Roman"/>
          <w:b w:val="false"/>
          <w:i w:val="false"/>
          <w:color w:val="000000"/>
          <w:sz w:val="28"/>
        </w:rPr>
        <w:t>
      40. Недропользователь, осуществляющий деятельность по разведке и (или) добыче углеводородов по контракту на недропользование, заключенному до 1 января 2023 года, имеет право перехода на условия типового контракта на разведку и добычу или добычу углеводородов по сложному проекту в соответствии с условиями, предусмотренными подпунктами 1) или 2) пункта 1-1 статьи 36 настоящего Кодекса, в отношении участков недр, соответствующих не менее чем одному из критериев сложного (сложных) проекта (проектов), предусмотренных пунктом 1-2 статьи 36 настоящего Кодекса, при одновременном соблюдении следующих условий:</w:t>
      </w:r>
    </w:p>
    <w:bookmarkEnd w:id="302"/>
    <w:bookmarkStart w:name="z330" w:id="303"/>
    <w:p>
      <w:pPr>
        <w:spacing w:after="0"/>
        <w:ind w:left="0"/>
        <w:jc w:val="both"/>
      </w:pPr>
      <w:r>
        <w:rPr>
          <w:rFonts w:ascii="Times New Roman"/>
          <w:b w:val="false"/>
          <w:i w:val="false"/>
          <w:color w:val="000000"/>
          <w:sz w:val="28"/>
        </w:rPr>
        <w:t>
      по участку недр, соответствующему одному или нескольким критериям, указанным в подпункте 1) или 2) пункта 1-2 статьи 36 настоящего Кодекса, недропользователь находится на этапе разведки либо по участку недр, соответствующему критерию, указанному в подпункте 3) пункта 1-2 статьи 36 настоящего Кодекса, недропользователь находится на этапе разведки и (или) добычи;</w:t>
      </w:r>
    </w:p>
    <w:bookmarkEnd w:id="303"/>
    <w:bookmarkStart w:name="z331" w:id="304"/>
    <w:p>
      <w:pPr>
        <w:spacing w:after="0"/>
        <w:ind w:left="0"/>
        <w:jc w:val="both"/>
      </w:pPr>
      <w:r>
        <w:rPr>
          <w:rFonts w:ascii="Times New Roman"/>
          <w:b w:val="false"/>
          <w:i w:val="false"/>
          <w:color w:val="000000"/>
          <w:sz w:val="28"/>
        </w:rPr>
        <w:t>
      у недропользователя на момент подачи заявления отсутствуют неустраненные нарушения обязательств по первоначальному контракту, указанные в уведомлении компетентного органа;</w:t>
      </w:r>
    </w:p>
    <w:bookmarkEnd w:id="304"/>
    <w:bookmarkStart w:name="z332" w:id="305"/>
    <w:p>
      <w:pPr>
        <w:spacing w:after="0"/>
        <w:ind w:left="0"/>
        <w:jc w:val="both"/>
      </w:pPr>
      <w:r>
        <w:rPr>
          <w:rFonts w:ascii="Times New Roman"/>
          <w:b w:val="false"/>
          <w:i w:val="false"/>
          <w:color w:val="000000"/>
          <w:sz w:val="28"/>
        </w:rPr>
        <w:t>
      недропользователь исполнил полностью физический объем работ, предусмотренный рабочей программой, за период, предшествующий году подачи заявления, или исполнил в полном объеме программу работ периода разведки.</w:t>
      </w:r>
    </w:p>
    <w:bookmarkEnd w:id="305"/>
    <w:bookmarkStart w:name="z333" w:id="306"/>
    <w:p>
      <w:pPr>
        <w:spacing w:after="0"/>
        <w:ind w:left="0"/>
        <w:jc w:val="both"/>
      </w:pPr>
      <w:r>
        <w:rPr>
          <w:rFonts w:ascii="Times New Roman"/>
          <w:b w:val="false"/>
          <w:i w:val="false"/>
          <w:color w:val="000000"/>
          <w:sz w:val="28"/>
        </w:rPr>
        <w:t xml:space="preserve">
      Переход на условия типового контракта на разведку и добычу или добычу углеводородов по сложному проекту осуществляется по заявлению недропользователя, подаваемому в компетентный орган. </w:t>
      </w:r>
    </w:p>
    <w:bookmarkEnd w:id="306"/>
    <w:bookmarkStart w:name="z334" w:id="307"/>
    <w:p>
      <w:pPr>
        <w:spacing w:after="0"/>
        <w:ind w:left="0"/>
        <w:jc w:val="both"/>
      </w:pPr>
      <w:r>
        <w:rPr>
          <w:rFonts w:ascii="Times New Roman"/>
          <w:b w:val="false"/>
          <w:i w:val="false"/>
          <w:color w:val="000000"/>
          <w:sz w:val="28"/>
        </w:rPr>
        <w:t>
      В заявлении помимо сведений о недропользователе указываются основания перехода на условия типового контракта на разведку и добычу или добычу углеводородов по сложному проекту.</w:t>
      </w:r>
    </w:p>
    <w:bookmarkEnd w:id="307"/>
    <w:bookmarkStart w:name="z335" w:id="308"/>
    <w:p>
      <w:pPr>
        <w:spacing w:after="0"/>
        <w:ind w:left="0"/>
        <w:jc w:val="both"/>
      </w:pPr>
      <w:r>
        <w:rPr>
          <w:rFonts w:ascii="Times New Roman"/>
          <w:b w:val="false"/>
          <w:i w:val="false"/>
          <w:color w:val="000000"/>
          <w:sz w:val="28"/>
        </w:rPr>
        <w:t>
      К заявлению прилагаются:</w:t>
      </w:r>
    </w:p>
    <w:bookmarkEnd w:id="308"/>
    <w:bookmarkStart w:name="z336" w:id="309"/>
    <w:p>
      <w:pPr>
        <w:spacing w:after="0"/>
        <w:ind w:left="0"/>
        <w:jc w:val="both"/>
      </w:pPr>
      <w:r>
        <w:rPr>
          <w:rFonts w:ascii="Times New Roman"/>
          <w:b w:val="false"/>
          <w:i w:val="false"/>
          <w:color w:val="000000"/>
          <w:sz w:val="28"/>
        </w:rPr>
        <w:t>
      проект дополнения к контракту на недропользование, предусматривающего изложение такого контракта в новой редакции в соответствии с условиями типового контракта на разведку и добычу или добычу углеводородов по сложному проекту;</w:t>
      </w:r>
    </w:p>
    <w:bookmarkEnd w:id="309"/>
    <w:bookmarkStart w:name="z337" w:id="310"/>
    <w:p>
      <w:pPr>
        <w:spacing w:after="0"/>
        <w:ind w:left="0"/>
        <w:jc w:val="both"/>
      </w:pPr>
      <w:r>
        <w:rPr>
          <w:rFonts w:ascii="Times New Roman"/>
          <w:b w:val="false"/>
          <w:i w:val="false"/>
          <w:color w:val="000000"/>
          <w:sz w:val="28"/>
        </w:rPr>
        <w:t>
      минимальные обязательства по внутристрановой ценности в кадрах, определенные заявителем в соответствии с пунктом 5-1 статьи 36 настоящего Кодекса, подлежащие включению в контракт на разведку и добычу или добычу углеводородов по сложному проекту;</w:t>
      </w:r>
    </w:p>
    <w:bookmarkEnd w:id="310"/>
    <w:bookmarkStart w:name="z338" w:id="311"/>
    <w:p>
      <w:pPr>
        <w:spacing w:after="0"/>
        <w:ind w:left="0"/>
        <w:jc w:val="both"/>
      </w:pPr>
      <w:r>
        <w:rPr>
          <w:rFonts w:ascii="Times New Roman"/>
          <w:b w:val="false"/>
          <w:i w:val="false"/>
          <w:color w:val="000000"/>
          <w:sz w:val="28"/>
        </w:rPr>
        <w:t>
      в отношении сложных проектов, указанных в подпунктах 2) и 3) пункта 1-2 статьи 36 настоящего Кодекса, – любой из документов, указанных в части второй пункта 1-3 статьи 36 настоящего Кодекса.</w:t>
      </w:r>
    </w:p>
    <w:bookmarkEnd w:id="311"/>
    <w:bookmarkStart w:name="z339" w:id="312"/>
    <w:p>
      <w:pPr>
        <w:spacing w:after="0"/>
        <w:ind w:left="0"/>
        <w:jc w:val="both"/>
      </w:pPr>
      <w:r>
        <w:rPr>
          <w:rFonts w:ascii="Times New Roman"/>
          <w:b w:val="false"/>
          <w:i w:val="false"/>
          <w:color w:val="000000"/>
          <w:sz w:val="28"/>
        </w:rPr>
        <w:t xml:space="preserve">
      При переходе на условия типового контракта на разведку и добычу углеводородов по сложному проекту в соответствии с настоящим пунктом срок (период) разведки определяется в пределах максимального срока разведки, определяемого с учетом положений статей 116 и 117 настоящего Кодекса, за вычетом фактически использованного срока разведки по такому контракту. </w:t>
      </w:r>
    </w:p>
    <w:bookmarkEnd w:id="312"/>
    <w:bookmarkStart w:name="z340" w:id="313"/>
    <w:p>
      <w:pPr>
        <w:spacing w:after="0"/>
        <w:ind w:left="0"/>
        <w:jc w:val="both"/>
      </w:pPr>
      <w:r>
        <w:rPr>
          <w:rFonts w:ascii="Times New Roman"/>
          <w:b w:val="false"/>
          <w:i w:val="false"/>
          <w:color w:val="000000"/>
          <w:sz w:val="28"/>
        </w:rPr>
        <w:t xml:space="preserve">
      В случае, если право недропользования по контракту, заключенному до даты введения в действие настоящего Кодекса, за исключением контрактов на участках недр, полностью или частично расположенных в пределах казахстанского сектора Каспийского или Аральского моря, было предоставлено недропользователю как субъекту индустриально-инновационной деятельности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июня 2010 года "О недрах и недропользовании" при переходе на условия типового контракта на разведку и добычу или добычу углеводородов по сложному проекту, такой контракт должен предусматривать обязательства недропользователя по обеспечению реализации соответствующего инвестиционного проекта, а также иные сопутствующие обязательства, связанные с реализацией такого инвестиционного проекта, предусмотренные условиями контракта, в том числе обязательства по обеспечению сырьем.</w:t>
      </w:r>
    </w:p>
    <w:bookmarkEnd w:id="313"/>
    <w:bookmarkStart w:name="z341" w:id="314"/>
    <w:p>
      <w:pPr>
        <w:spacing w:after="0"/>
        <w:ind w:left="0"/>
        <w:jc w:val="both"/>
      </w:pPr>
      <w:r>
        <w:rPr>
          <w:rFonts w:ascii="Times New Roman"/>
          <w:b w:val="false"/>
          <w:i w:val="false"/>
          <w:color w:val="000000"/>
          <w:sz w:val="28"/>
        </w:rPr>
        <w:t>
      Если по первоначальному контракту имеется несколько участков недр (месторождений), часть из которых не соответствует критерию сложного (сложных) проекта (проектов), предусмотренных пунктом 1-2 статьи 36 настоящего Кодекса, переход на условия типового контракта по сложным проектам в соответствии с настоящим пунктом осуществляется только в отношении участка недр (месторождения), соответствующего критерию сложного проекта, предусмотренного пунктом 1-2 статьи 36 настоящего Кодекса, путем выделения соответствующего участка недр (участков недр) и (или) месторождения (месторождений) в отдельный контракт на условиях типового контракта по сложному проекту.</w:t>
      </w:r>
    </w:p>
    <w:bookmarkEnd w:id="314"/>
    <w:bookmarkStart w:name="z342" w:id="315"/>
    <w:p>
      <w:pPr>
        <w:spacing w:after="0"/>
        <w:ind w:left="0"/>
        <w:jc w:val="both"/>
      </w:pPr>
      <w:r>
        <w:rPr>
          <w:rFonts w:ascii="Times New Roman"/>
          <w:b w:val="false"/>
          <w:i w:val="false"/>
          <w:color w:val="000000"/>
          <w:sz w:val="28"/>
        </w:rPr>
        <w:t>
      Заявление подлежит рассмотрению в течение двадцати рабочих дней со дня его поступления в компетентный орган.</w:t>
      </w:r>
    </w:p>
    <w:bookmarkEnd w:id="315"/>
    <w:bookmarkStart w:name="z343" w:id="316"/>
    <w:p>
      <w:pPr>
        <w:spacing w:after="0"/>
        <w:ind w:left="0"/>
        <w:jc w:val="both"/>
      </w:pPr>
      <w:r>
        <w:rPr>
          <w:rFonts w:ascii="Times New Roman"/>
          <w:b w:val="false"/>
          <w:i w:val="false"/>
          <w:color w:val="000000"/>
          <w:sz w:val="28"/>
        </w:rPr>
        <w:t>
      Если по результатам рассмотрения заявления по проекту дополнения к контракту имеются замечания, компетентный орган уведомляет об этом заявителя. В случае согласия с замечаниями компетентного органа заявитель вправе устранить их и направить в компетентный орган доработанный проект дополнения к контракту. На период устранения замечаний срок рассмотрения заявления приостанавливается. В случае несогласия заявителя с замечаниями компетентного органа заявитель вправе оспорить их в порядке, установленном законами Республики Казахстан.</w:t>
      </w:r>
    </w:p>
    <w:bookmarkEnd w:id="316"/>
    <w:bookmarkStart w:name="z344" w:id="317"/>
    <w:p>
      <w:pPr>
        <w:spacing w:after="0"/>
        <w:ind w:left="0"/>
        <w:jc w:val="both"/>
      </w:pPr>
      <w:r>
        <w:rPr>
          <w:rFonts w:ascii="Times New Roman"/>
          <w:b w:val="false"/>
          <w:i w:val="false"/>
          <w:color w:val="000000"/>
          <w:sz w:val="28"/>
        </w:rPr>
        <w:t>
      По результатам рассмотрения заявления компетентный орган подписывает дополнение к контракту и направляет его заявителю либо отказывает в переходе на условия типового контракта на разведку и добычу или добычу углеводородов по сложному проекту в следующих случаях:</w:t>
      </w:r>
    </w:p>
    <w:bookmarkEnd w:id="317"/>
    <w:bookmarkStart w:name="z345" w:id="318"/>
    <w:p>
      <w:pPr>
        <w:spacing w:after="0"/>
        <w:ind w:left="0"/>
        <w:jc w:val="both"/>
      </w:pPr>
      <w:r>
        <w:rPr>
          <w:rFonts w:ascii="Times New Roman"/>
          <w:b w:val="false"/>
          <w:i w:val="false"/>
          <w:color w:val="000000"/>
          <w:sz w:val="28"/>
        </w:rPr>
        <w:t>
      несоответствия заявления и (или) прилагаемых к нему документов требованиям настоящего пункта;</w:t>
      </w:r>
    </w:p>
    <w:bookmarkEnd w:id="318"/>
    <w:bookmarkStart w:name="z346" w:id="319"/>
    <w:p>
      <w:pPr>
        <w:spacing w:after="0"/>
        <w:ind w:left="0"/>
        <w:jc w:val="both"/>
      </w:pPr>
      <w:r>
        <w:rPr>
          <w:rFonts w:ascii="Times New Roman"/>
          <w:b w:val="false"/>
          <w:i w:val="false"/>
          <w:color w:val="000000"/>
          <w:sz w:val="28"/>
        </w:rPr>
        <w:t xml:space="preserve">
      неустранения заявителем или отказа заявителя от устранения замечаний компетентного органа, направленных в соответствии с частью седьмой настоящего пункта. </w:t>
      </w:r>
    </w:p>
    <w:bookmarkEnd w:id="319"/>
    <w:bookmarkStart w:name="z347" w:id="320"/>
    <w:p>
      <w:pPr>
        <w:spacing w:after="0"/>
        <w:ind w:left="0"/>
        <w:jc w:val="both"/>
      </w:pPr>
      <w:r>
        <w:rPr>
          <w:rFonts w:ascii="Times New Roman"/>
          <w:b w:val="false"/>
          <w:i w:val="false"/>
          <w:color w:val="000000"/>
          <w:sz w:val="28"/>
        </w:rPr>
        <w:t>
      Положения пунктов 12, 13, 32, 33, 34 и 35 настоящей статьи не применяются к переходу на условия типового контракта на разведку и добычу или добычу углеводородов по сложному проекту в соответствии с настоящим пунктом.".</w:t>
      </w:r>
    </w:p>
    <w:bookmarkEnd w:id="320"/>
    <w:bookmarkStart w:name="z348" w:id="32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w:t>
      </w:r>
    </w:p>
    <w:bookmarkEnd w:id="321"/>
    <w:bookmarkStart w:name="z349" w:id="3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статьи 1 после слов "гидротехнические сооружения" дополнить словом "(шлюзы)";</w:t>
      </w:r>
    </w:p>
    <w:bookmarkEnd w:id="322"/>
    <w:bookmarkStart w:name="z350" w:id="3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18</w:t>
      </w:r>
      <w:r>
        <w:rPr>
          <w:rFonts w:ascii="Times New Roman"/>
          <w:b w:val="false"/>
          <w:i w:val="false"/>
          <w:color w:val="000000"/>
          <w:sz w:val="28"/>
        </w:rPr>
        <w:t>:</w:t>
      </w:r>
    </w:p>
    <w:bookmarkEnd w:id="323"/>
    <w:bookmarkStart w:name="z351" w:id="324"/>
    <w:p>
      <w:pPr>
        <w:spacing w:after="0"/>
        <w:ind w:left="0"/>
        <w:jc w:val="both"/>
      </w:pPr>
      <w:r>
        <w:rPr>
          <w:rFonts w:ascii="Times New Roman"/>
          <w:b w:val="false"/>
          <w:i w:val="false"/>
          <w:color w:val="000000"/>
          <w:sz w:val="28"/>
        </w:rPr>
        <w:t>
      часть третью после слов "по вине перевозчика" дополнить словами ", если иное не предусмотрено частью пятой настоящей статьи,";</w:t>
      </w:r>
    </w:p>
    <w:bookmarkEnd w:id="324"/>
    <w:bookmarkStart w:name="z352" w:id="325"/>
    <w:p>
      <w:pPr>
        <w:spacing w:after="0"/>
        <w:ind w:left="0"/>
        <w:jc w:val="both"/>
      </w:pPr>
      <w:r>
        <w:rPr>
          <w:rFonts w:ascii="Times New Roman"/>
          <w:b w:val="false"/>
          <w:i w:val="false"/>
          <w:color w:val="000000"/>
          <w:sz w:val="28"/>
        </w:rPr>
        <w:t>
      часть четвертую дополнить словами ", если иное не предусмотрено частью шестой настоящей статьи";</w:t>
      </w:r>
    </w:p>
    <w:bookmarkEnd w:id="325"/>
    <w:bookmarkStart w:name="z353" w:id="326"/>
    <w:p>
      <w:pPr>
        <w:spacing w:after="0"/>
        <w:ind w:left="0"/>
        <w:jc w:val="both"/>
      </w:pPr>
      <w:r>
        <w:rPr>
          <w:rFonts w:ascii="Times New Roman"/>
          <w:b w:val="false"/>
          <w:i w:val="false"/>
          <w:color w:val="000000"/>
          <w:sz w:val="28"/>
        </w:rPr>
        <w:t>
      дополнить частями пятой и шестой следующего содержания:</w:t>
      </w:r>
    </w:p>
    <w:bookmarkEnd w:id="326"/>
    <w:bookmarkStart w:name="z354" w:id="327"/>
    <w:p>
      <w:pPr>
        <w:spacing w:after="0"/>
        <w:ind w:left="0"/>
        <w:jc w:val="both"/>
      </w:pPr>
      <w:r>
        <w:rPr>
          <w:rFonts w:ascii="Times New Roman"/>
          <w:b w:val="false"/>
          <w:i w:val="false"/>
          <w:color w:val="000000"/>
          <w:sz w:val="28"/>
        </w:rPr>
        <w:t>
      "За просрочку доставки пассажира в пункт назначения перевозчик воздушного транспорта уплачивает штраф в размере трех процентов от стоимости тарифа (тарифа полетного участка, на котором произошла просрочка) за каждый час просрочки, если не докажет, что просрочка имела место вследствие непреодолимой силы, помимо возмещения убытков, понесенных пассажиром, если последние имели место в связи с такой просрочкой.</w:t>
      </w:r>
    </w:p>
    <w:bookmarkEnd w:id="327"/>
    <w:bookmarkStart w:name="z355" w:id="328"/>
    <w:p>
      <w:pPr>
        <w:spacing w:after="0"/>
        <w:ind w:left="0"/>
        <w:jc w:val="both"/>
      </w:pPr>
      <w:r>
        <w:rPr>
          <w:rFonts w:ascii="Times New Roman"/>
          <w:b w:val="false"/>
          <w:i w:val="false"/>
          <w:color w:val="000000"/>
          <w:sz w:val="28"/>
        </w:rPr>
        <w:t>
      Сумма штрафа не может превышать стоимости приобретенного тарифа (тарифа полетного участка, на котором произошла просрочка).";</w:t>
      </w:r>
    </w:p>
    <w:bookmarkEnd w:id="328"/>
    <w:bookmarkStart w:name="z356" w:id="329"/>
    <w:p>
      <w:pPr>
        <w:spacing w:after="0"/>
        <w:ind w:left="0"/>
        <w:jc w:val="both"/>
      </w:pPr>
      <w:r>
        <w:rPr>
          <w:rFonts w:ascii="Times New Roman"/>
          <w:b w:val="false"/>
          <w:i w:val="false"/>
          <w:color w:val="000000"/>
          <w:sz w:val="28"/>
        </w:rPr>
        <w:t>
      часть десятую изложить в следующей редакции:</w:t>
      </w:r>
    </w:p>
    <w:bookmarkEnd w:id="329"/>
    <w:bookmarkStart w:name="z357" w:id="330"/>
    <w:p>
      <w:pPr>
        <w:spacing w:after="0"/>
        <w:ind w:left="0"/>
        <w:jc w:val="both"/>
      </w:pPr>
      <w:r>
        <w:rPr>
          <w:rFonts w:ascii="Times New Roman"/>
          <w:b w:val="false"/>
          <w:i w:val="false"/>
          <w:color w:val="000000"/>
          <w:sz w:val="28"/>
        </w:rPr>
        <w:t>
      "Перевозчик обязан при задержке рейсов на восемь и более часов предоставлять за свой счет пассажирам места в гостинице и питание, в том числе с учетом нуждаемости лиц с инвалидностью, если иное не предусмотрено частью тринадцатой настоящей статьи и законами Республики Казахстан.";</w:t>
      </w:r>
    </w:p>
    <w:bookmarkEnd w:id="330"/>
    <w:bookmarkStart w:name="z358" w:id="331"/>
    <w:p>
      <w:pPr>
        <w:spacing w:after="0"/>
        <w:ind w:left="0"/>
        <w:jc w:val="both"/>
      </w:pPr>
      <w:r>
        <w:rPr>
          <w:rFonts w:ascii="Times New Roman"/>
          <w:b w:val="false"/>
          <w:i w:val="false"/>
          <w:color w:val="000000"/>
          <w:sz w:val="28"/>
        </w:rPr>
        <w:t>
      дополнить частью одиннадцатой следующего содержания:</w:t>
      </w:r>
    </w:p>
    <w:bookmarkEnd w:id="331"/>
    <w:bookmarkStart w:name="z359" w:id="332"/>
    <w:p>
      <w:pPr>
        <w:spacing w:after="0"/>
        <w:ind w:left="0"/>
        <w:jc w:val="both"/>
      </w:pPr>
      <w:r>
        <w:rPr>
          <w:rFonts w:ascii="Times New Roman"/>
          <w:b w:val="false"/>
          <w:i w:val="false"/>
          <w:color w:val="000000"/>
          <w:sz w:val="28"/>
        </w:rPr>
        <w:t xml:space="preserve">
      "Перевозчик воздушного транспорта обязан при изменении статуса рейса по своей вине или вследствие позднего прибытия воздушного судна предоставить за свой счет пассажирам услуги по размещению в гостинице, питанию и иные услуги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w:t>
      </w:r>
    </w:p>
    <w:bookmarkEnd w:id="332"/>
    <w:bookmarkStart w:name="z360" w:id="333"/>
    <w:p>
      <w:pPr>
        <w:spacing w:after="0"/>
        <w:ind w:left="0"/>
        <w:jc w:val="both"/>
      </w:pPr>
      <w:r>
        <w:rPr>
          <w:rFonts w:ascii="Times New Roman"/>
          <w:b w:val="false"/>
          <w:i w:val="false"/>
          <w:color w:val="000000"/>
          <w:sz w:val="28"/>
        </w:rPr>
        <w:t xml:space="preserve">
      3) в части четвертой </w:t>
      </w:r>
      <w:r>
        <w:rPr>
          <w:rFonts w:ascii="Times New Roman"/>
          <w:b w:val="false"/>
          <w:i w:val="false"/>
          <w:color w:val="000000"/>
          <w:sz w:val="28"/>
        </w:rPr>
        <w:t>статьи 25</w:t>
      </w:r>
      <w:r>
        <w:rPr>
          <w:rFonts w:ascii="Times New Roman"/>
          <w:b w:val="false"/>
          <w:i w:val="false"/>
          <w:color w:val="000000"/>
          <w:sz w:val="28"/>
        </w:rPr>
        <w:t xml:space="preserve"> слово "определяется" заменить словами "и правила безопасности на городском рельсовом транспорте утверждаются".</w:t>
      </w:r>
    </w:p>
    <w:bookmarkEnd w:id="333"/>
    <w:bookmarkStart w:name="z361" w:id="33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государственной охраны Республики Казахстан":</w:t>
      </w:r>
    </w:p>
    <w:bookmarkEnd w:id="334"/>
    <w:bookmarkStart w:name="z362" w:id="33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8)</w:t>
      </w:r>
      <w:r>
        <w:rPr>
          <w:rFonts w:ascii="Times New Roman"/>
          <w:b w:val="false"/>
          <w:i w:val="false"/>
          <w:color w:val="000000"/>
          <w:sz w:val="28"/>
        </w:rPr>
        <w:t xml:space="preserve"> части первой статьи 12 слова "летательными аппаратами" заменить словами "воздушными судами";</w:t>
      </w:r>
    </w:p>
    <w:bookmarkEnd w:id="335"/>
    <w:bookmarkStart w:name="z363" w:id="33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6)</w:t>
      </w:r>
      <w:r>
        <w:rPr>
          <w:rFonts w:ascii="Times New Roman"/>
          <w:b w:val="false"/>
          <w:i w:val="false"/>
          <w:color w:val="000000"/>
          <w:sz w:val="28"/>
        </w:rPr>
        <w:t xml:space="preserve"> части первой статьи 13 слова "летательными аппаратами" заменить словами "воздушными судами".</w:t>
      </w:r>
    </w:p>
    <w:bookmarkEnd w:id="336"/>
    <w:bookmarkStart w:name="z364" w:id="33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w:t>
      </w:r>
    </w:p>
    <w:bookmarkEnd w:id="337"/>
    <w:bookmarkStart w:name="z365" w:id="33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11)</w:t>
      </w:r>
      <w:r>
        <w:rPr>
          <w:rFonts w:ascii="Times New Roman"/>
          <w:b w:val="false"/>
          <w:i w:val="false"/>
          <w:color w:val="000000"/>
          <w:sz w:val="28"/>
        </w:rPr>
        <w:t xml:space="preserve"> пункта 1 статьи 15-3 слова "летательными аппаратами" заменить словами "воздушными судами";</w:t>
      </w:r>
    </w:p>
    <w:bookmarkEnd w:id="338"/>
    <w:bookmarkStart w:name="z366" w:id="3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12)</w:t>
      </w:r>
      <w:r>
        <w:rPr>
          <w:rFonts w:ascii="Times New Roman"/>
          <w:b w:val="false"/>
          <w:i w:val="false"/>
          <w:color w:val="000000"/>
          <w:sz w:val="28"/>
        </w:rPr>
        <w:t xml:space="preserve"> пункта 1 статьи 15-4 слова "летательными аппаратами" заменить словами "воздушными судами".</w:t>
      </w:r>
    </w:p>
    <w:bookmarkEnd w:id="339"/>
    <w:bookmarkStart w:name="z367" w:id="34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27 дополнить подпунктом 7-2) следующего содержания:</w:t>
      </w:r>
    </w:p>
    <w:bookmarkStart w:name="z369" w:id="341"/>
    <w:p>
      <w:pPr>
        <w:spacing w:after="0"/>
        <w:ind w:left="0"/>
        <w:jc w:val="both"/>
      </w:pPr>
      <w:r>
        <w:rPr>
          <w:rFonts w:ascii="Times New Roman"/>
          <w:b w:val="false"/>
          <w:i w:val="false"/>
          <w:color w:val="000000"/>
          <w:sz w:val="28"/>
        </w:rPr>
        <w:t>
      "7-2) обеспечивает эксплуатацию и содержание аэродромов (аэропортов), находящихся в коммунальной собственности;".</w:t>
      </w:r>
    </w:p>
    <w:bookmarkEnd w:id="341"/>
    <w:bookmarkStart w:name="z370" w:id="34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w:t>
      </w:r>
    </w:p>
    <w:bookmarkEnd w:id="342"/>
    <w:bookmarkStart w:name="z371" w:id="3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25-1)</w:t>
      </w:r>
      <w:r>
        <w:rPr>
          <w:rFonts w:ascii="Times New Roman"/>
          <w:b w:val="false"/>
          <w:i w:val="false"/>
          <w:color w:val="000000"/>
          <w:sz w:val="28"/>
        </w:rPr>
        <w:t xml:space="preserve"> статьи 1:</w:t>
      </w:r>
    </w:p>
    <w:bookmarkEnd w:id="343"/>
    <w:bookmarkStart w:name="z372" w:id="344"/>
    <w:p>
      <w:pPr>
        <w:spacing w:after="0"/>
        <w:ind w:left="0"/>
        <w:jc w:val="both"/>
      </w:pPr>
      <w:r>
        <w:rPr>
          <w:rFonts w:ascii="Times New Roman"/>
          <w:b w:val="false"/>
          <w:i w:val="false"/>
          <w:color w:val="000000"/>
          <w:sz w:val="28"/>
        </w:rPr>
        <w:t>
      слова ", регулирующим использование" заменить словами "об использовании";</w:t>
      </w:r>
    </w:p>
    <w:bookmarkEnd w:id="344"/>
    <w:bookmarkStart w:name="z373" w:id="345"/>
    <w:p>
      <w:pPr>
        <w:spacing w:after="0"/>
        <w:ind w:left="0"/>
        <w:jc w:val="both"/>
      </w:pPr>
      <w:r>
        <w:rPr>
          <w:rFonts w:ascii="Times New Roman"/>
          <w:b w:val="false"/>
          <w:i w:val="false"/>
          <w:color w:val="000000"/>
          <w:sz w:val="28"/>
        </w:rPr>
        <w:t xml:space="preserve">
      слово "деятельность" заменить словом "деятельности". </w:t>
      </w:r>
    </w:p>
    <w:bookmarkEnd w:id="345"/>
    <w:bookmarkStart w:name="z374" w:id="34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346"/>
    <w:bookmarkStart w:name="z375" w:id="3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68</w:t>
      </w:r>
      <w:r>
        <w:rPr>
          <w:rFonts w:ascii="Times New Roman"/>
          <w:b w:val="false"/>
          <w:i w:val="false"/>
          <w:color w:val="000000"/>
          <w:sz w:val="28"/>
        </w:rPr>
        <w:t xml:space="preserve"> дополнить пунктом 16 следующего содержания:</w:t>
      </w:r>
    </w:p>
    <w:bookmarkEnd w:id="347"/>
    <w:bookmarkStart w:name="z376" w:id="348"/>
    <w:p>
      <w:pPr>
        <w:spacing w:after="0"/>
        <w:ind w:left="0"/>
        <w:jc w:val="both"/>
      </w:pPr>
      <w:r>
        <w:rPr>
          <w:rFonts w:ascii="Times New Roman"/>
          <w:b w:val="false"/>
          <w:i w:val="false"/>
          <w:color w:val="000000"/>
          <w:sz w:val="28"/>
        </w:rPr>
        <w:t>
      "16. Для обеспечения безопасности полетов воздушных судов, соблюдения требований безопасности полетов с учетом возможных негативных воздействий оборудования аэродрома и полетов воздушных судов на здоровье людей и деятельность физических и юридических лиц строительство на приаэродромной территории осуществляется с учетом ограничений,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348"/>
    <w:bookmarkStart w:name="z377" w:id="3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69</w:t>
      </w:r>
      <w:r>
        <w:rPr>
          <w:rFonts w:ascii="Times New Roman"/>
          <w:b w:val="false"/>
          <w:i w:val="false"/>
          <w:color w:val="000000"/>
          <w:sz w:val="28"/>
        </w:rPr>
        <w:t xml:space="preserve"> дополнить пунктом 2-1 следующего содержания:</w:t>
      </w:r>
    </w:p>
    <w:bookmarkEnd w:id="349"/>
    <w:bookmarkStart w:name="z378" w:id="350"/>
    <w:p>
      <w:pPr>
        <w:spacing w:after="0"/>
        <w:ind w:left="0"/>
        <w:jc w:val="both"/>
      </w:pPr>
      <w:r>
        <w:rPr>
          <w:rFonts w:ascii="Times New Roman"/>
          <w:b w:val="false"/>
          <w:i w:val="false"/>
          <w:color w:val="000000"/>
          <w:sz w:val="28"/>
        </w:rPr>
        <w:t>
      "2-1. Ответственность по выявленным в течение установленного гарантийного срока несоответствиям и нарушениям, связанным с принятыми конструктивными, инженерными или технологическими решениями, возлагается на авторский и технический надзор в порядке, предусмотренном законодательством Республики Казахстан.".</w:t>
      </w:r>
    </w:p>
    <w:bookmarkEnd w:id="350"/>
    <w:bookmarkStart w:name="z379" w:id="35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w:t>
      </w:r>
    </w:p>
    <w:bookmarkEnd w:id="351"/>
    <w:bookmarkStart w:name="z380" w:id="3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 </w:t>
      </w:r>
    </w:p>
    <w:bookmarkStart w:name="z382" w:id="353"/>
    <w:p>
      <w:pPr>
        <w:spacing w:after="0"/>
        <w:ind w:left="0"/>
        <w:jc w:val="both"/>
      </w:pPr>
      <w:r>
        <w:rPr>
          <w:rFonts w:ascii="Times New Roman"/>
          <w:b w:val="false"/>
          <w:i w:val="false"/>
          <w:color w:val="000000"/>
          <w:sz w:val="28"/>
        </w:rPr>
        <w:t>
      "1) автоматизированная станция измерения – интегрированный с интеллектуальной транспортной системой комплекс сертифицированных специальных контрольно-измерительных технических средств, приборов и оборудований, прошедших метрологическую поверку, осуществляющих фото- и видеосъемку, работающих в автоматическом режиме, фиксирующих вид, марку, государственный регистрационный знак, весовые и габаритные параметры, осевые нагрузки и скорость движения автомобильных транспортных средств;</w:t>
      </w:r>
    </w:p>
    <w:bookmarkEnd w:id="353"/>
    <w:bookmarkStart w:name="z383" w:id="354"/>
    <w:p>
      <w:pPr>
        <w:spacing w:after="0"/>
        <w:ind w:left="0"/>
        <w:jc w:val="both"/>
      </w:pPr>
      <w:r>
        <w:rPr>
          <w:rFonts w:ascii="Times New Roman"/>
          <w:b w:val="false"/>
          <w:i w:val="false"/>
          <w:color w:val="000000"/>
          <w:sz w:val="28"/>
        </w:rPr>
        <w:t>
      1-1) Национальный оператор по управлению автомобильными дорогами (далее – Национальный оператор) – акционерное общество со стопроцентным участием государства в уставном капитале, осуществляющее полномочия, установленные настоящим Законом;";</w:t>
      </w:r>
    </w:p>
    <w:bookmarkEnd w:id="354"/>
    <w:bookmarkStart w:name="z384" w:id="355"/>
    <w:p>
      <w:pPr>
        <w:spacing w:after="0"/>
        <w:ind w:left="0"/>
        <w:jc w:val="both"/>
      </w:pPr>
      <w:r>
        <w:rPr>
          <w:rFonts w:ascii="Times New Roman"/>
          <w:b w:val="false"/>
          <w:i w:val="false"/>
          <w:color w:val="000000"/>
          <w:sz w:val="28"/>
        </w:rPr>
        <w:t>
      дополнить подпунктом 1-2) следующего содержания:</w:t>
      </w:r>
    </w:p>
    <w:bookmarkEnd w:id="355"/>
    <w:bookmarkStart w:name="z385" w:id="356"/>
    <w:p>
      <w:pPr>
        <w:spacing w:after="0"/>
        <w:ind w:left="0"/>
        <w:jc w:val="both"/>
      </w:pPr>
      <w:r>
        <w:rPr>
          <w:rFonts w:ascii="Times New Roman"/>
          <w:b w:val="false"/>
          <w:i w:val="false"/>
          <w:color w:val="000000"/>
          <w:sz w:val="28"/>
        </w:rPr>
        <w:t>
      "1-2) управляющие автомобильными дорогами – физические и юридические лица,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 на основании договоров в рамках выполнения государственного задания, договоров государственно-частного партнерства, в том числе договоров концессии, доверительного управления имуществом, безвозмездного пользования автомобильными дорогами общего пользования областного или районного значения или их участками;";</w:t>
      </w:r>
    </w:p>
    <w:bookmarkEnd w:id="356"/>
    <w:bookmarkStart w:name="z386" w:id="3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13-3)</w:t>
      </w:r>
      <w:r>
        <w:rPr>
          <w:rFonts w:ascii="Times New Roman"/>
          <w:b w:val="false"/>
          <w:i w:val="false"/>
          <w:color w:val="000000"/>
          <w:sz w:val="28"/>
        </w:rPr>
        <w:t>:</w:t>
      </w:r>
    </w:p>
    <w:bookmarkEnd w:id="357"/>
    <w:bookmarkStart w:name="z387" w:id="358"/>
    <w:p>
      <w:pPr>
        <w:spacing w:after="0"/>
        <w:ind w:left="0"/>
        <w:jc w:val="both"/>
      </w:pPr>
      <w:r>
        <w:rPr>
          <w:rFonts w:ascii="Times New Roman"/>
          <w:b w:val="false"/>
          <w:i w:val="false"/>
          <w:color w:val="000000"/>
          <w:sz w:val="28"/>
        </w:rPr>
        <w:t xml:space="preserve">
      слова "при строительстве, реконструкции, ремонте и содержании автомобильных дорог" исключить; </w:t>
      </w:r>
    </w:p>
    <w:bookmarkEnd w:id="358"/>
    <w:bookmarkStart w:name="z388" w:id="359"/>
    <w:p>
      <w:pPr>
        <w:spacing w:after="0"/>
        <w:ind w:left="0"/>
        <w:jc w:val="both"/>
      </w:pPr>
      <w:r>
        <w:rPr>
          <w:rFonts w:ascii="Times New Roman"/>
          <w:b w:val="false"/>
          <w:i w:val="false"/>
          <w:color w:val="000000"/>
          <w:sz w:val="28"/>
        </w:rPr>
        <w:t xml:space="preserve">
      слова "общего пользования" исключить; </w:t>
      </w:r>
    </w:p>
    <w:bookmarkEnd w:id="359"/>
    <w:bookmarkStart w:name="z389" w:id="3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15-2)</w:t>
      </w:r>
      <w:r>
        <w:rPr>
          <w:rFonts w:ascii="Times New Roman"/>
          <w:b w:val="false"/>
          <w:i w:val="false"/>
          <w:color w:val="000000"/>
          <w:sz w:val="28"/>
        </w:rPr>
        <w:t xml:space="preserve"> слова "общего пользования международного и республиканского значения в соответствии с законодательством Республики Казахстан" исключить;</w:t>
      </w:r>
    </w:p>
    <w:bookmarkEnd w:id="360"/>
    <w:bookmarkStart w:name="z390" w:id="361"/>
    <w:p>
      <w:pPr>
        <w:spacing w:after="0"/>
        <w:ind w:left="0"/>
        <w:jc w:val="both"/>
      </w:pPr>
      <w:r>
        <w:rPr>
          <w:rFonts w:ascii="Times New Roman"/>
          <w:b w:val="false"/>
          <w:i w:val="false"/>
          <w:color w:val="000000"/>
          <w:sz w:val="28"/>
        </w:rPr>
        <w:t>
      дополнить подпунктом 19-1) следующего содержания:</w:t>
      </w:r>
    </w:p>
    <w:bookmarkEnd w:id="361"/>
    <w:bookmarkStart w:name="z391" w:id="362"/>
    <w:p>
      <w:pPr>
        <w:spacing w:after="0"/>
        <w:ind w:left="0"/>
        <w:jc w:val="both"/>
      </w:pPr>
      <w:r>
        <w:rPr>
          <w:rFonts w:ascii="Times New Roman"/>
          <w:b w:val="false"/>
          <w:i w:val="false"/>
          <w:color w:val="000000"/>
          <w:sz w:val="28"/>
        </w:rPr>
        <w:t>
      "19-1) экспертиза качества работ и материалов – вид экспертных работ по техническому обследованию при строительстве, реконструкции, ремонте и содержании автомобильных дорог;";</w:t>
      </w:r>
    </w:p>
    <w:bookmarkEnd w:id="362"/>
    <w:bookmarkStart w:name="z392" w:id="363"/>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пункта 7</w:t>
      </w:r>
      <w:r>
        <w:rPr>
          <w:rFonts w:ascii="Times New Roman"/>
          <w:b w:val="false"/>
          <w:i w:val="false"/>
          <w:color w:val="000000"/>
          <w:sz w:val="28"/>
        </w:rPr>
        <w:t xml:space="preserve"> статьи 3 после слова "районов" дополнить словами "(городов областного значения)";</w:t>
      </w:r>
    </w:p>
    <w:bookmarkEnd w:id="363"/>
    <w:bookmarkStart w:name="z393" w:id="3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статьи 4 после слова "значения" дополнить словами "и объекты дорожной службы";</w:t>
      </w:r>
    </w:p>
    <w:bookmarkEnd w:id="364"/>
    <w:bookmarkStart w:name="z394" w:id="36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4</w:t>
      </w:r>
      <w:r>
        <w:rPr>
          <w:rFonts w:ascii="Times New Roman"/>
          <w:b w:val="false"/>
          <w:i w:val="false"/>
          <w:color w:val="000000"/>
          <w:sz w:val="28"/>
        </w:rPr>
        <w:t xml:space="preserve"> статьи 5 слова "пересечения пункта" исключить;</w:t>
      </w:r>
    </w:p>
    <w:bookmarkEnd w:id="365"/>
    <w:bookmarkStart w:name="z395" w:id="36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5-2:</w:t>
      </w:r>
    </w:p>
    <w:bookmarkEnd w:id="366"/>
    <w:bookmarkStart w:name="z396" w:id="367"/>
    <w:p>
      <w:pPr>
        <w:spacing w:after="0"/>
        <w:ind w:left="0"/>
        <w:jc w:val="both"/>
      </w:pPr>
      <w:r>
        <w:rPr>
          <w:rFonts w:ascii="Times New Roman"/>
          <w:b w:val="false"/>
          <w:i w:val="false"/>
          <w:color w:val="000000"/>
          <w:sz w:val="28"/>
        </w:rPr>
        <w:t>
      подпункт 1) изложить в следующей редакции:</w:t>
      </w:r>
    </w:p>
    <w:bookmarkEnd w:id="367"/>
    <w:bookmarkStart w:name="z397" w:id="368"/>
    <w:p>
      <w:pPr>
        <w:spacing w:after="0"/>
        <w:ind w:left="0"/>
        <w:jc w:val="both"/>
      </w:pPr>
      <w:r>
        <w:rPr>
          <w:rFonts w:ascii="Times New Roman"/>
          <w:b w:val="false"/>
          <w:i w:val="false"/>
          <w:color w:val="000000"/>
          <w:sz w:val="28"/>
        </w:rPr>
        <w:t xml:space="preserve">
      "1) специальные автотранспортные средства при исполнении служебных обязанностей: </w:t>
      </w:r>
    </w:p>
    <w:bookmarkEnd w:id="368"/>
    <w:bookmarkStart w:name="z398" w:id="369"/>
    <w:p>
      <w:pPr>
        <w:spacing w:after="0"/>
        <w:ind w:left="0"/>
        <w:jc w:val="both"/>
      </w:pPr>
      <w:r>
        <w:rPr>
          <w:rFonts w:ascii="Times New Roman"/>
          <w:b w:val="false"/>
          <w:i w:val="false"/>
          <w:color w:val="000000"/>
          <w:sz w:val="28"/>
        </w:rPr>
        <w:t xml:space="preserve">
      организации скорой медицинской помощи; </w:t>
      </w:r>
    </w:p>
    <w:bookmarkEnd w:id="369"/>
    <w:bookmarkStart w:name="z399" w:id="370"/>
    <w:p>
      <w:pPr>
        <w:spacing w:after="0"/>
        <w:ind w:left="0"/>
        <w:jc w:val="both"/>
      </w:pPr>
      <w:r>
        <w:rPr>
          <w:rFonts w:ascii="Times New Roman"/>
          <w:b w:val="false"/>
          <w:i w:val="false"/>
          <w:color w:val="000000"/>
          <w:sz w:val="28"/>
        </w:rPr>
        <w:t>
      аварийно-спасательных служб;</w:t>
      </w:r>
    </w:p>
    <w:bookmarkEnd w:id="370"/>
    <w:bookmarkStart w:name="z400" w:id="371"/>
    <w:p>
      <w:pPr>
        <w:spacing w:after="0"/>
        <w:ind w:left="0"/>
        <w:jc w:val="both"/>
      </w:pPr>
      <w:r>
        <w:rPr>
          <w:rFonts w:ascii="Times New Roman"/>
          <w:b w:val="false"/>
          <w:i w:val="false"/>
          <w:color w:val="000000"/>
          <w:sz w:val="28"/>
        </w:rPr>
        <w:t>
      правоохранительных органов;</w:t>
      </w:r>
    </w:p>
    <w:bookmarkEnd w:id="371"/>
    <w:bookmarkStart w:name="z401" w:id="372"/>
    <w:p>
      <w:pPr>
        <w:spacing w:after="0"/>
        <w:ind w:left="0"/>
        <w:jc w:val="both"/>
      </w:pPr>
      <w:r>
        <w:rPr>
          <w:rFonts w:ascii="Times New Roman"/>
          <w:b w:val="false"/>
          <w:i w:val="false"/>
          <w:color w:val="000000"/>
          <w:sz w:val="28"/>
        </w:rPr>
        <w:t>
      органов транспортного контроля;</w:t>
      </w:r>
    </w:p>
    <w:bookmarkEnd w:id="372"/>
    <w:bookmarkStart w:name="z402" w:id="373"/>
    <w:p>
      <w:pPr>
        <w:spacing w:after="0"/>
        <w:ind w:left="0"/>
        <w:jc w:val="both"/>
      </w:pPr>
      <w:r>
        <w:rPr>
          <w:rFonts w:ascii="Times New Roman"/>
          <w:b w:val="false"/>
          <w:i w:val="false"/>
          <w:color w:val="000000"/>
          <w:sz w:val="28"/>
        </w:rPr>
        <w:t>
      специальных государственных органов;</w:t>
      </w:r>
    </w:p>
    <w:bookmarkEnd w:id="373"/>
    <w:bookmarkStart w:name="z403" w:id="374"/>
    <w:p>
      <w:pPr>
        <w:spacing w:after="0"/>
        <w:ind w:left="0"/>
        <w:jc w:val="both"/>
      </w:pPr>
      <w:r>
        <w:rPr>
          <w:rFonts w:ascii="Times New Roman"/>
          <w:b w:val="false"/>
          <w:i w:val="false"/>
          <w:color w:val="000000"/>
          <w:sz w:val="28"/>
        </w:rPr>
        <w:t>
      Вооруженных Сил Республики Казахстан, других войск и воинских формирований;</w:t>
      </w:r>
    </w:p>
    <w:bookmarkEnd w:id="374"/>
    <w:bookmarkStart w:name="z404" w:id="375"/>
    <w:p>
      <w:pPr>
        <w:spacing w:after="0"/>
        <w:ind w:left="0"/>
        <w:jc w:val="both"/>
      </w:pPr>
      <w:r>
        <w:rPr>
          <w:rFonts w:ascii="Times New Roman"/>
          <w:b w:val="false"/>
          <w:i w:val="false"/>
          <w:color w:val="000000"/>
          <w:sz w:val="28"/>
        </w:rPr>
        <w:t>
      Национального оператора, непосредственно осуществляющего содержание и техническое обслуживание платных автомобильных дорог (участков) общего пользования международного и республиканского значения;";</w:t>
      </w:r>
    </w:p>
    <w:bookmarkEnd w:id="375"/>
    <w:bookmarkStart w:name="z405" w:id="376"/>
    <w:p>
      <w:pPr>
        <w:spacing w:after="0"/>
        <w:ind w:left="0"/>
        <w:jc w:val="both"/>
      </w:pPr>
      <w:r>
        <w:rPr>
          <w:rFonts w:ascii="Times New Roman"/>
          <w:b w:val="false"/>
          <w:i w:val="false"/>
          <w:color w:val="000000"/>
          <w:sz w:val="28"/>
        </w:rPr>
        <w:t>
      дополнить подпунктом 3) следующего содержания:</w:t>
      </w:r>
    </w:p>
    <w:bookmarkEnd w:id="376"/>
    <w:bookmarkStart w:name="z406" w:id="377"/>
    <w:p>
      <w:pPr>
        <w:spacing w:after="0"/>
        <w:ind w:left="0"/>
        <w:jc w:val="both"/>
      </w:pPr>
      <w:r>
        <w:rPr>
          <w:rFonts w:ascii="Times New Roman"/>
          <w:b w:val="false"/>
          <w:i w:val="false"/>
          <w:color w:val="000000"/>
          <w:sz w:val="28"/>
        </w:rPr>
        <w:t>
      "3) легковые автомобили ветеранов Великой Отечественной войны.";</w:t>
      </w:r>
    </w:p>
    <w:bookmarkEnd w:id="377"/>
    <w:bookmarkStart w:name="z407" w:id="378"/>
    <w:p>
      <w:pPr>
        <w:spacing w:after="0"/>
        <w:ind w:left="0"/>
        <w:jc w:val="both"/>
      </w:pPr>
      <w:r>
        <w:rPr>
          <w:rFonts w:ascii="Times New Roman"/>
          <w:b w:val="false"/>
          <w:i w:val="false"/>
          <w:color w:val="000000"/>
          <w:sz w:val="28"/>
        </w:rPr>
        <w:t>
      6) в части первой пункта 2 статьи 9:</w:t>
      </w:r>
    </w:p>
    <w:bookmarkEnd w:id="378"/>
    <w:bookmarkStart w:name="z408" w:id="379"/>
    <w:p>
      <w:pPr>
        <w:spacing w:after="0"/>
        <w:ind w:left="0"/>
        <w:jc w:val="both"/>
      </w:pPr>
      <w:r>
        <w:rPr>
          <w:rFonts w:ascii="Times New Roman"/>
          <w:b w:val="false"/>
          <w:i w:val="false"/>
          <w:color w:val="000000"/>
          <w:sz w:val="28"/>
        </w:rPr>
        <w:t>
      слова "таможенных органов" заменить словом "таможенного";</w:t>
      </w:r>
    </w:p>
    <w:bookmarkEnd w:id="379"/>
    <w:bookmarkStart w:name="z409" w:id="380"/>
    <w:p>
      <w:pPr>
        <w:spacing w:after="0"/>
        <w:ind w:left="0"/>
        <w:jc w:val="both"/>
      </w:pPr>
      <w:r>
        <w:rPr>
          <w:rFonts w:ascii="Times New Roman"/>
          <w:b w:val="false"/>
          <w:i w:val="false"/>
          <w:color w:val="000000"/>
          <w:sz w:val="28"/>
        </w:rPr>
        <w:t>
      дополнить словами ", автоматизированных станций измерения";</w:t>
      </w:r>
    </w:p>
    <w:bookmarkEnd w:id="380"/>
    <w:bookmarkStart w:name="z410" w:id="38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статьи 12:</w:t>
      </w:r>
    </w:p>
    <w:bookmarkEnd w:id="381"/>
    <w:bookmarkStart w:name="z411" w:id="382"/>
    <w:p>
      <w:pPr>
        <w:spacing w:after="0"/>
        <w:ind w:left="0"/>
        <w:jc w:val="both"/>
      </w:pPr>
      <w:r>
        <w:rPr>
          <w:rFonts w:ascii="Times New Roman"/>
          <w:b w:val="false"/>
          <w:i w:val="false"/>
          <w:color w:val="000000"/>
          <w:sz w:val="28"/>
        </w:rPr>
        <w:t>
      в подпункте 36) слова "при строительстве, реконструкции, ремонте и содержании автомобильных дорог" исключить;</w:t>
      </w:r>
    </w:p>
    <w:bookmarkEnd w:id="382"/>
    <w:bookmarkStart w:name="z412" w:id="3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36-1)</w:t>
      </w:r>
      <w:r>
        <w:rPr>
          <w:rFonts w:ascii="Times New Roman"/>
          <w:b w:val="false"/>
          <w:i w:val="false"/>
          <w:color w:val="000000"/>
          <w:sz w:val="28"/>
        </w:rPr>
        <w:t xml:space="preserve"> слова "общего пользования" исключить;</w:t>
      </w:r>
    </w:p>
    <w:bookmarkEnd w:id="383"/>
    <w:bookmarkStart w:name="z413" w:id="3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36-2)</w:t>
      </w:r>
      <w:r>
        <w:rPr>
          <w:rFonts w:ascii="Times New Roman"/>
          <w:b w:val="false"/>
          <w:i w:val="false"/>
          <w:color w:val="000000"/>
          <w:sz w:val="28"/>
        </w:rPr>
        <w:t xml:space="preserve"> слова "общего пользования международного и республиканского значения" исключить;</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38-1)</w:t>
      </w:r>
      <w:r>
        <w:rPr>
          <w:rFonts w:ascii="Times New Roman"/>
          <w:b w:val="false"/>
          <w:i w:val="false"/>
          <w:color w:val="000000"/>
          <w:sz w:val="28"/>
        </w:rPr>
        <w:t xml:space="preserve"> изложить в следующей редакции:</w:t>
      </w:r>
    </w:p>
    <w:bookmarkStart w:name="z415" w:id="385"/>
    <w:p>
      <w:pPr>
        <w:spacing w:after="0"/>
        <w:ind w:left="0"/>
        <w:jc w:val="both"/>
      </w:pPr>
      <w:r>
        <w:rPr>
          <w:rFonts w:ascii="Times New Roman"/>
          <w:b w:val="false"/>
          <w:i w:val="false"/>
          <w:color w:val="000000"/>
          <w:sz w:val="28"/>
        </w:rPr>
        <w:t>
      "38-1) разработка и утверждение методики определения стоимости работ и услуг по производству экспертизы качества работ и материалов, а также управления дорожными активами автомобильных дорог;";</w:t>
      </w:r>
    </w:p>
    <w:bookmarkEnd w:id="385"/>
    <w:bookmarkStart w:name="z416" w:id="3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43)</w:t>
      </w:r>
      <w:r>
        <w:rPr>
          <w:rFonts w:ascii="Times New Roman"/>
          <w:b w:val="false"/>
          <w:i w:val="false"/>
          <w:color w:val="000000"/>
          <w:sz w:val="28"/>
        </w:rPr>
        <w:t xml:space="preserve"> слова "общего пользования" исключить; </w:t>
      </w:r>
    </w:p>
    <w:bookmarkEnd w:id="386"/>
    <w:bookmarkStart w:name="z417" w:id="387"/>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пункта 1-1</w:t>
      </w:r>
      <w:r>
        <w:rPr>
          <w:rFonts w:ascii="Times New Roman"/>
          <w:b w:val="false"/>
          <w:i w:val="false"/>
          <w:color w:val="000000"/>
          <w:sz w:val="28"/>
        </w:rPr>
        <w:t xml:space="preserve"> статьи 13:</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6-9)</w:t>
      </w:r>
      <w:r>
        <w:rPr>
          <w:rFonts w:ascii="Times New Roman"/>
          <w:b w:val="false"/>
          <w:i w:val="false"/>
          <w:color w:val="000000"/>
          <w:sz w:val="28"/>
        </w:rPr>
        <w:t xml:space="preserve"> изложить в следующей редакции: </w:t>
      </w:r>
    </w:p>
    <w:bookmarkStart w:name="z419" w:id="388"/>
    <w:p>
      <w:pPr>
        <w:spacing w:after="0"/>
        <w:ind w:left="0"/>
        <w:jc w:val="both"/>
      </w:pPr>
      <w:r>
        <w:rPr>
          <w:rFonts w:ascii="Times New Roman"/>
          <w:b w:val="false"/>
          <w:i w:val="false"/>
          <w:color w:val="000000"/>
          <w:sz w:val="28"/>
        </w:rPr>
        <w:t>
      "6-9) выдача технического условия для проектирования на пересечение автомобильных дорог общего пользования областного и районного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областного и районного значения;";</w:t>
      </w:r>
    </w:p>
    <w:bookmarkEnd w:id="388"/>
    <w:bookmarkStart w:name="z420" w:id="389"/>
    <w:p>
      <w:pPr>
        <w:spacing w:after="0"/>
        <w:ind w:left="0"/>
        <w:jc w:val="both"/>
      </w:pPr>
      <w:r>
        <w:rPr>
          <w:rFonts w:ascii="Times New Roman"/>
          <w:b w:val="false"/>
          <w:i w:val="false"/>
          <w:color w:val="000000"/>
          <w:sz w:val="28"/>
        </w:rPr>
        <w:t>
      дополнить подпунктами 6-12) и 6-13) следующего содержания:</w:t>
      </w:r>
    </w:p>
    <w:bookmarkEnd w:id="389"/>
    <w:bookmarkStart w:name="z421" w:id="390"/>
    <w:p>
      <w:pPr>
        <w:spacing w:after="0"/>
        <w:ind w:left="0"/>
        <w:jc w:val="both"/>
      </w:pPr>
      <w:r>
        <w:rPr>
          <w:rFonts w:ascii="Times New Roman"/>
          <w:b w:val="false"/>
          <w:i w:val="false"/>
          <w:color w:val="000000"/>
          <w:sz w:val="28"/>
        </w:rPr>
        <w:t>
      "6-12) установка автоматизированных станций измерения на автомобильных дорогах общего пользования областного и районного значения, улицах населенных пунктов по согласованию с дорожным органом;</w:t>
      </w:r>
    </w:p>
    <w:bookmarkEnd w:id="390"/>
    <w:bookmarkStart w:name="z422" w:id="391"/>
    <w:p>
      <w:pPr>
        <w:spacing w:after="0"/>
        <w:ind w:left="0"/>
        <w:jc w:val="both"/>
      </w:pPr>
      <w:r>
        <w:rPr>
          <w:rFonts w:ascii="Times New Roman"/>
          <w:b w:val="false"/>
          <w:i w:val="false"/>
          <w:color w:val="000000"/>
          <w:sz w:val="28"/>
        </w:rPr>
        <w:t>
      6-13) обеспечение функционирования автоматизированных станций измерения на автомобильных дорогах общего пользования областного и районного значения, улицах населенных пунктов в порядке, определенном правилами организации работы автоматизированных станций измерения;";</w:t>
      </w:r>
    </w:p>
    <w:bookmarkEnd w:id="391"/>
    <w:bookmarkStart w:name="z423" w:id="39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4</w:t>
      </w:r>
      <w:r>
        <w:rPr>
          <w:rFonts w:ascii="Times New Roman"/>
          <w:b w:val="false"/>
          <w:i w:val="false"/>
          <w:color w:val="000000"/>
          <w:sz w:val="28"/>
        </w:rPr>
        <w:t xml:space="preserve"> статьи 14 слова "существующих автомобильных дорог общего пользования" заменить словами "автомобильных дорог";</w:t>
      </w:r>
    </w:p>
    <w:bookmarkEnd w:id="392"/>
    <w:bookmarkStart w:name="z424" w:id="393"/>
    <w:p>
      <w:pPr>
        <w:spacing w:after="0"/>
        <w:ind w:left="0"/>
        <w:jc w:val="both"/>
      </w:pPr>
      <w:r>
        <w:rPr>
          <w:rFonts w:ascii="Times New Roman"/>
          <w:b w:val="false"/>
          <w:i w:val="false"/>
          <w:color w:val="000000"/>
          <w:sz w:val="28"/>
        </w:rPr>
        <w:t xml:space="preserve">
      10)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15 слова "государственной приемочной комиссией" заменить словами "в соответствии с законодательством Республики Казахстан";</w:t>
      </w:r>
    </w:p>
    <w:bookmarkEnd w:id="393"/>
    <w:bookmarkStart w:name="z425" w:id="39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3</w:t>
      </w:r>
      <w:r>
        <w:rPr>
          <w:rFonts w:ascii="Times New Roman"/>
          <w:b w:val="false"/>
          <w:i w:val="false"/>
          <w:color w:val="000000"/>
          <w:sz w:val="28"/>
        </w:rPr>
        <w:t xml:space="preserve"> статьи 20:</w:t>
      </w:r>
    </w:p>
    <w:bookmarkEnd w:id="394"/>
    <w:bookmarkStart w:name="z426" w:id="395"/>
    <w:p>
      <w:pPr>
        <w:spacing w:after="0"/>
        <w:ind w:left="0"/>
        <w:jc w:val="both"/>
      </w:pPr>
      <w:r>
        <w:rPr>
          <w:rFonts w:ascii="Times New Roman"/>
          <w:b w:val="false"/>
          <w:i w:val="false"/>
          <w:color w:val="000000"/>
          <w:sz w:val="28"/>
        </w:rPr>
        <w:t xml:space="preserve">
      в подпункте 4) слова "в момент пересечения пункта взимания платы" исключить; </w:t>
      </w:r>
    </w:p>
    <w:bookmarkEnd w:id="395"/>
    <w:bookmarkStart w:name="z427" w:id="396"/>
    <w:p>
      <w:pPr>
        <w:spacing w:after="0"/>
        <w:ind w:left="0"/>
        <w:jc w:val="both"/>
      </w:pPr>
      <w:r>
        <w:rPr>
          <w:rFonts w:ascii="Times New Roman"/>
          <w:b w:val="false"/>
          <w:i w:val="false"/>
          <w:color w:val="000000"/>
          <w:sz w:val="28"/>
        </w:rPr>
        <w:t>
      в подпункте 5) слова "через пункт взимания платы" исключить;</w:t>
      </w:r>
    </w:p>
    <w:bookmarkEnd w:id="396"/>
    <w:bookmarkStart w:name="z428" w:id="39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30</w:t>
      </w:r>
      <w:r>
        <w:rPr>
          <w:rFonts w:ascii="Times New Roman"/>
          <w:b w:val="false"/>
          <w:i w:val="false"/>
          <w:color w:val="000000"/>
          <w:sz w:val="28"/>
        </w:rPr>
        <w:t>:</w:t>
      </w:r>
    </w:p>
    <w:bookmarkEnd w:id="397"/>
    <w:bookmarkStart w:name="z429" w:id="398"/>
    <w:p>
      <w:pPr>
        <w:spacing w:after="0"/>
        <w:ind w:left="0"/>
        <w:jc w:val="both"/>
      </w:pPr>
      <w:r>
        <w:rPr>
          <w:rFonts w:ascii="Times New Roman"/>
          <w:b w:val="false"/>
          <w:i w:val="false"/>
          <w:color w:val="000000"/>
          <w:sz w:val="28"/>
        </w:rPr>
        <w:t>
      дополнить подпунктами 2-2), 7-1) и 7-2) следующего содержания:</w:t>
      </w:r>
    </w:p>
    <w:bookmarkEnd w:id="398"/>
    <w:bookmarkStart w:name="z430" w:id="399"/>
    <w:p>
      <w:pPr>
        <w:spacing w:after="0"/>
        <w:ind w:left="0"/>
        <w:jc w:val="both"/>
      </w:pPr>
      <w:r>
        <w:rPr>
          <w:rFonts w:ascii="Times New Roman"/>
          <w:b w:val="false"/>
          <w:i w:val="false"/>
          <w:color w:val="000000"/>
          <w:sz w:val="28"/>
        </w:rPr>
        <w:t>
      "2-2) организация работ по развитию транспортной инфраструктуры пунктов пропуска через Государственную границу Республики Казахстан;";</w:t>
      </w:r>
    </w:p>
    <w:bookmarkEnd w:id="399"/>
    <w:bookmarkStart w:name="z431" w:id="400"/>
    <w:p>
      <w:pPr>
        <w:spacing w:after="0"/>
        <w:ind w:left="0"/>
        <w:jc w:val="both"/>
      </w:pPr>
      <w:r>
        <w:rPr>
          <w:rFonts w:ascii="Times New Roman"/>
          <w:b w:val="false"/>
          <w:i w:val="false"/>
          <w:color w:val="000000"/>
          <w:sz w:val="28"/>
        </w:rPr>
        <w:t>
      "7-1) установка автоматизированных станций измерения на автомобильных дорогах общего пользования международного и республиканского значения по согласованию с дорожным органом;</w:t>
      </w:r>
    </w:p>
    <w:bookmarkEnd w:id="400"/>
    <w:bookmarkStart w:name="z432" w:id="401"/>
    <w:p>
      <w:pPr>
        <w:spacing w:after="0"/>
        <w:ind w:left="0"/>
        <w:jc w:val="both"/>
      </w:pPr>
      <w:r>
        <w:rPr>
          <w:rFonts w:ascii="Times New Roman"/>
          <w:b w:val="false"/>
          <w:i w:val="false"/>
          <w:color w:val="000000"/>
          <w:sz w:val="28"/>
        </w:rPr>
        <w:t>
      7-2) обеспечение функционирования автоматизированных станций измерения на автомобильных дорогах общего пользования международного и республиканского значения в порядке, определенном правилами организации работы автоматизированных станций измерения;";</w:t>
      </w:r>
    </w:p>
    <w:bookmarkEnd w:id="401"/>
    <w:bookmarkStart w:name="z433" w:id="402"/>
    <w:p>
      <w:pPr>
        <w:spacing w:after="0"/>
        <w:ind w:left="0"/>
        <w:jc w:val="both"/>
      </w:pPr>
      <w:r>
        <w:rPr>
          <w:rFonts w:ascii="Times New Roman"/>
          <w:b w:val="false"/>
          <w:i w:val="false"/>
          <w:color w:val="000000"/>
          <w:sz w:val="28"/>
        </w:rPr>
        <w:t>
      в подпункте 9-3) слово "развитие" заменить словами "содействие в организации развития".</w:t>
      </w:r>
    </w:p>
    <w:bookmarkEnd w:id="402"/>
    <w:bookmarkStart w:name="z434" w:id="40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w:t>
      </w:r>
    </w:p>
    <w:bookmarkEnd w:id="403"/>
    <w:bookmarkStart w:name="z435" w:id="40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04"/>
    <w:bookmarkStart w:name="z436" w:id="4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 xml:space="preserve"> слово "централизованного" исключить;</w:t>
      </w:r>
    </w:p>
    <w:bookmarkEnd w:id="405"/>
    <w:bookmarkStart w:name="z437" w:id="4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43-4)</w:t>
      </w:r>
      <w:r>
        <w:rPr>
          <w:rFonts w:ascii="Times New Roman"/>
          <w:b w:val="false"/>
          <w:i w:val="false"/>
          <w:color w:val="000000"/>
          <w:sz w:val="28"/>
        </w:rPr>
        <w:t>:</w:t>
      </w:r>
    </w:p>
    <w:bookmarkEnd w:id="406"/>
    <w:bookmarkStart w:name="z438" w:id="407"/>
    <w:p>
      <w:pPr>
        <w:spacing w:after="0"/>
        <w:ind w:left="0"/>
        <w:jc w:val="both"/>
      </w:pPr>
      <w:r>
        <w:rPr>
          <w:rFonts w:ascii="Times New Roman"/>
          <w:b w:val="false"/>
          <w:i w:val="false"/>
          <w:color w:val="000000"/>
          <w:sz w:val="28"/>
        </w:rPr>
        <w:t>
      после слов "схода подвижного состава" дополнить словами ", а также проезда подвижного состава на запрещающий сигнал светофора либо ухода на маршрут приема-отправления поезда";</w:t>
      </w:r>
    </w:p>
    <w:bookmarkEnd w:id="407"/>
    <w:bookmarkStart w:name="z439" w:id="408"/>
    <w:p>
      <w:pPr>
        <w:spacing w:after="0"/>
        <w:ind w:left="0"/>
        <w:jc w:val="both"/>
      </w:pPr>
      <w:r>
        <w:rPr>
          <w:rFonts w:ascii="Times New Roman"/>
          <w:b w:val="false"/>
          <w:i w:val="false"/>
          <w:color w:val="000000"/>
          <w:sz w:val="28"/>
        </w:rPr>
        <w:t>
      слова "аварии и крушения" заменить словами "крушения или аварии";</w:t>
      </w:r>
    </w:p>
    <w:bookmarkEnd w:id="408"/>
    <w:bookmarkStart w:name="z440" w:id="409"/>
    <w:p>
      <w:pPr>
        <w:spacing w:after="0"/>
        <w:ind w:left="0"/>
        <w:jc w:val="both"/>
      </w:pPr>
      <w:r>
        <w:rPr>
          <w:rFonts w:ascii="Times New Roman"/>
          <w:b w:val="false"/>
          <w:i w:val="false"/>
          <w:color w:val="000000"/>
          <w:sz w:val="28"/>
        </w:rPr>
        <w:t>
      дополнить подпунктом 62-2) следующего содержания:</w:t>
      </w:r>
    </w:p>
    <w:bookmarkEnd w:id="409"/>
    <w:bookmarkStart w:name="z441" w:id="410"/>
    <w:p>
      <w:pPr>
        <w:spacing w:after="0"/>
        <w:ind w:left="0"/>
        <w:jc w:val="both"/>
      </w:pPr>
      <w:r>
        <w:rPr>
          <w:rFonts w:ascii="Times New Roman"/>
          <w:b w:val="false"/>
          <w:i w:val="false"/>
          <w:color w:val="000000"/>
          <w:sz w:val="28"/>
        </w:rPr>
        <w:t>
      "62-2) временная балансирующая плата – расходы Национального перевозчика грузов, направленные на поддержку пассажирских перевозок;";</w:t>
      </w:r>
    </w:p>
    <w:bookmarkEnd w:id="410"/>
    <w:bookmarkStart w:name="z442" w:id="4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 </w:t>
      </w:r>
    </w:p>
    <w:bookmarkStart w:name="z444" w:id="412"/>
    <w:p>
      <w:pPr>
        <w:spacing w:after="0"/>
        <w:ind w:left="0"/>
        <w:jc w:val="both"/>
      </w:pPr>
      <w:r>
        <w:rPr>
          <w:rFonts w:ascii="Times New Roman"/>
          <w:b w:val="false"/>
          <w:i w:val="false"/>
          <w:color w:val="000000"/>
          <w:sz w:val="28"/>
        </w:rPr>
        <w:t>
      "2-1. Договоры на субсидирование ставки вознаграждения при кредитовании и финансовом лизинге на приобретение вагонов и локомотивов заключаются в письменном виде на основе типового договора, утверждаемого уполномоченным органом.";</w:t>
      </w:r>
    </w:p>
    <w:bookmarkEnd w:id="412"/>
    <w:bookmarkStart w:name="z445" w:id="4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после слов "Воинские перевозки" дополнить словами "по территории Республики Казахстан, в том числе транзитом и";</w:t>
      </w:r>
    </w:p>
    <w:bookmarkEnd w:id="413"/>
    <w:bookmarkStart w:name="z446" w:id="4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12</w:t>
      </w:r>
      <w:r>
        <w:rPr>
          <w:rFonts w:ascii="Times New Roman"/>
          <w:b w:val="false"/>
          <w:i w:val="false"/>
          <w:color w:val="000000"/>
          <w:sz w:val="28"/>
        </w:rPr>
        <w:t>:</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 </w:t>
      </w:r>
    </w:p>
    <w:bookmarkStart w:name="z448" w:id="415"/>
    <w:p>
      <w:pPr>
        <w:spacing w:after="0"/>
        <w:ind w:left="0"/>
        <w:jc w:val="both"/>
      </w:pPr>
      <w:r>
        <w:rPr>
          <w:rFonts w:ascii="Times New Roman"/>
          <w:b w:val="false"/>
          <w:i w:val="false"/>
          <w:color w:val="000000"/>
          <w:sz w:val="28"/>
        </w:rPr>
        <w:t>
      "2-2. Ставки вознаграждения при кредитовании и финансовом лизинге на приобретение вагонов, локомотивов и модернизацию железнодорожных путей субсидируются за счет бюджетных средств на весь срок кредитования или финансового лизинга в соответствии с законодательством Республики Казахстан.";</w:t>
      </w:r>
    </w:p>
    <w:bookmarkEnd w:id="415"/>
    <w:bookmarkStart w:name="z449" w:id="416"/>
    <w:p>
      <w:pPr>
        <w:spacing w:after="0"/>
        <w:ind w:left="0"/>
        <w:jc w:val="both"/>
      </w:pPr>
      <w:r>
        <w:rPr>
          <w:rFonts w:ascii="Times New Roman"/>
          <w:b w:val="false"/>
          <w:i w:val="false"/>
          <w:color w:val="000000"/>
          <w:sz w:val="28"/>
        </w:rPr>
        <w:t>
      дополнить пунктом 5 следующего содержания:</w:t>
      </w:r>
    </w:p>
    <w:bookmarkEnd w:id="416"/>
    <w:bookmarkStart w:name="z450" w:id="417"/>
    <w:p>
      <w:pPr>
        <w:spacing w:after="0"/>
        <w:ind w:left="0"/>
        <w:jc w:val="both"/>
      </w:pPr>
      <w:r>
        <w:rPr>
          <w:rFonts w:ascii="Times New Roman"/>
          <w:b w:val="false"/>
          <w:i w:val="false"/>
          <w:color w:val="000000"/>
          <w:sz w:val="28"/>
        </w:rPr>
        <w:t>
      "5. Временная балансирующая плата устанавливается государственным органом, осуществляющим руководство в соответствующих сферах естественных монополий, при формировании предельных уровней цен на услуги локомотивной тяги и направляется:</w:t>
      </w:r>
    </w:p>
    <w:bookmarkEnd w:id="417"/>
    <w:bookmarkStart w:name="z451" w:id="418"/>
    <w:p>
      <w:pPr>
        <w:spacing w:after="0"/>
        <w:ind w:left="0"/>
        <w:jc w:val="both"/>
      </w:pPr>
      <w:r>
        <w:rPr>
          <w:rFonts w:ascii="Times New Roman"/>
          <w:b w:val="false"/>
          <w:i w:val="false"/>
          <w:color w:val="000000"/>
          <w:sz w:val="28"/>
        </w:rPr>
        <w:t xml:space="preserve">
      1) оператору локомотивной тяги в пассажирском движении; </w:t>
      </w:r>
    </w:p>
    <w:bookmarkEnd w:id="418"/>
    <w:bookmarkStart w:name="z452" w:id="419"/>
    <w:p>
      <w:pPr>
        <w:spacing w:after="0"/>
        <w:ind w:left="0"/>
        <w:jc w:val="both"/>
      </w:pPr>
      <w:r>
        <w:rPr>
          <w:rFonts w:ascii="Times New Roman"/>
          <w:b w:val="false"/>
          <w:i w:val="false"/>
          <w:color w:val="000000"/>
          <w:sz w:val="28"/>
        </w:rPr>
        <w:t xml:space="preserve">
      2) Национальному оператору инфраструктуры. </w:t>
      </w:r>
    </w:p>
    <w:bookmarkEnd w:id="419"/>
    <w:bookmarkStart w:name="z453" w:id="420"/>
    <w:p>
      <w:pPr>
        <w:spacing w:after="0"/>
        <w:ind w:left="0"/>
        <w:jc w:val="both"/>
      </w:pPr>
      <w:r>
        <w:rPr>
          <w:rFonts w:ascii="Times New Roman"/>
          <w:b w:val="false"/>
          <w:i w:val="false"/>
          <w:color w:val="000000"/>
          <w:sz w:val="28"/>
        </w:rPr>
        <w:t xml:space="preserve">
      Правила расчета и выплаты временной балансирующей платы разрабатываются и утверждаются государственным органом, осуществляющим руководство в соответствующих сферах естественных монополий, по согласованию с уполномоченным органом. </w:t>
      </w:r>
    </w:p>
    <w:bookmarkEnd w:id="420"/>
    <w:bookmarkStart w:name="z454" w:id="421"/>
    <w:p>
      <w:pPr>
        <w:spacing w:after="0"/>
        <w:ind w:left="0"/>
        <w:jc w:val="both"/>
      </w:pPr>
      <w:r>
        <w:rPr>
          <w:rFonts w:ascii="Times New Roman"/>
          <w:b w:val="false"/>
          <w:i w:val="false"/>
          <w:color w:val="000000"/>
          <w:sz w:val="28"/>
        </w:rPr>
        <w:t xml:space="preserve">
      Правила расчета и выплаты временной балансирующей платы содержат перечень расходов, учитываемых при формировании временной балансирующей платы. </w:t>
      </w:r>
    </w:p>
    <w:bookmarkEnd w:id="421"/>
    <w:bookmarkStart w:name="z455" w:id="422"/>
    <w:p>
      <w:pPr>
        <w:spacing w:after="0"/>
        <w:ind w:left="0"/>
        <w:jc w:val="both"/>
      </w:pPr>
      <w:r>
        <w:rPr>
          <w:rFonts w:ascii="Times New Roman"/>
          <w:b w:val="false"/>
          <w:i w:val="false"/>
          <w:color w:val="000000"/>
          <w:sz w:val="28"/>
        </w:rPr>
        <w:t>
      Источником временной балансирующей платы являются доходы Национального перевозчика грузов от деятельности по перевозке грузов железнодорожным транспортом в транзитном сообщении через территорию Республики Казахстан.";</w:t>
      </w:r>
    </w:p>
    <w:bookmarkEnd w:id="422"/>
    <w:bookmarkStart w:name="z456" w:id="42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14:</w:t>
      </w:r>
    </w:p>
    <w:bookmarkEnd w:id="423"/>
    <w:bookmarkStart w:name="z457" w:id="4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31)</w:t>
      </w:r>
      <w:r>
        <w:rPr>
          <w:rFonts w:ascii="Times New Roman"/>
          <w:b w:val="false"/>
          <w:i w:val="false"/>
          <w:color w:val="000000"/>
          <w:sz w:val="28"/>
        </w:rPr>
        <w:t xml:space="preserve"> слова "участие в расследовании" заменить словом "расследование";</w:t>
      </w:r>
    </w:p>
    <w:bookmarkEnd w:id="424"/>
    <w:bookmarkStart w:name="z458" w:id="425"/>
    <w:p>
      <w:pPr>
        <w:spacing w:after="0"/>
        <w:ind w:left="0"/>
        <w:jc w:val="both"/>
      </w:pPr>
      <w:r>
        <w:rPr>
          <w:rFonts w:ascii="Times New Roman"/>
          <w:b w:val="false"/>
          <w:i w:val="false"/>
          <w:color w:val="000000"/>
          <w:sz w:val="28"/>
        </w:rPr>
        <w:t>
      дополнить подпунктом 31-1) следующего содержания:</w:t>
      </w:r>
    </w:p>
    <w:bookmarkEnd w:id="425"/>
    <w:bookmarkStart w:name="z459" w:id="426"/>
    <w:p>
      <w:pPr>
        <w:spacing w:after="0"/>
        <w:ind w:left="0"/>
        <w:jc w:val="both"/>
      </w:pPr>
      <w:r>
        <w:rPr>
          <w:rFonts w:ascii="Times New Roman"/>
          <w:b w:val="false"/>
          <w:i w:val="false"/>
          <w:color w:val="000000"/>
          <w:sz w:val="28"/>
        </w:rPr>
        <w:t>
      "31-1) расследование событий на железнодорожном транспорте, повлекших сход подвижного состава в пассажирском поезде на территории Республики Казахстан;";</w:t>
      </w:r>
    </w:p>
    <w:bookmarkEnd w:id="426"/>
    <w:bookmarkStart w:name="z460" w:id="427"/>
    <w:p>
      <w:pPr>
        <w:spacing w:after="0"/>
        <w:ind w:left="0"/>
        <w:jc w:val="both"/>
      </w:pPr>
      <w:r>
        <w:rPr>
          <w:rFonts w:ascii="Times New Roman"/>
          <w:b w:val="false"/>
          <w:i w:val="false"/>
          <w:color w:val="000000"/>
          <w:sz w:val="28"/>
        </w:rPr>
        <w:t xml:space="preserve">
      подпункты 34-27), 34-28) и 34-29) изложить в следующей редакции: </w:t>
      </w:r>
    </w:p>
    <w:bookmarkEnd w:id="427"/>
    <w:bookmarkStart w:name="z461" w:id="428"/>
    <w:p>
      <w:pPr>
        <w:spacing w:after="0"/>
        <w:ind w:left="0"/>
        <w:jc w:val="both"/>
      </w:pPr>
      <w:r>
        <w:rPr>
          <w:rFonts w:ascii="Times New Roman"/>
          <w:b w:val="false"/>
          <w:i w:val="false"/>
          <w:color w:val="000000"/>
          <w:sz w:val="28"/>
        </w:rPr>
        <w:t xml:space="preserve">
      "34-27) разработка и утверждение правил субсидирования ставок вознаграждения при кредитовании и финансовом лизинге на приобретение вагонов и локомотивов; </w:t>
      </w:r>
    </w:p>
    <w:bookmarkEnd w:id="428"/>
    <w:bookmarkStart w:name="z462" w:id="429"/>
    <w:p>
      <w:pPr>
        <w:spacing w:after="0"/>
        <w:ind w:left="0"/>
        <w:jc w:val="both"/>
      </w:pPr>
      <w:r>
        <w:rPr>
          <w:rFonts w:ascii="Times New Roman"/>
          <w:b w:val="false"/>
          <w:i w:val="false"/>
          <w:color w:val="000000"/>
          <w:sz w:val="28"/>
        </w:rPr>
        <w:t>
      34-28) разработка и утверждение типового договора на субсидирование ставки вознаграждения при кредитовании и финансовом лизинге на приобретение вагонов и локомотивов;</w:t>
      </w:r>
    </w:p>
    <w:bookmarkEnd w:id="429"/>
    <w:bookmarkStart w:name="z463" w:id="430"/>
    <w:p>
      <w:pPr>
        <w:spacing w:after="0"/>
        <w:ind w:left="0"/>
        <w:jc w:val="both"/>
      </w:pPr>
      <w:r>
        <w:rPr>
          <w:rFonts w:ascii="Times New Roman"/>
          <w:b w:val="false"/>
          <w:i w:val="false"/>
          <w:color w:val="000000"/>
          <w:sz w:val="28"/>
        </w:rPr>
        <w:t>
      34-29) субсидирование ставок вознаграждения при кредитовании и финансовом лизинге на приобретение вагонов и локомотивов;";</w:t>
      </w:r>
    </w:p>
    <w:bookmarkEnd w:id="430"/>
    <w:bookmarkStart w:name="z464" w:id="43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4-1</w:t>
      </w:r>
      <w:r>
        <w:rPr>
          <w:rFonts w:ascii="Times New Roman"/>
          <w:b w:val="false"/>
          <w:i w:val="false"/>
          <w:color w:val="000000"/>
          <w:sz w:val="28"/>
        </w:rPr>
        <w:t xml:space="preserve"> статьи 65:</w:t>
      </w:r>
    </w:p>
    <w:bookmarkEnd w:id="431"/>
    <w:bookmarkStart w:name="z465" w:id="432"/>
    <w:p>
      <w:pPr>
        <w:spacing w:after="0"/>
        <w:ind w:left="0"/>
        <w:jc w:val="both"/>
      </w:pPr>
      <w:r>
        <w:rPr>
          <w:rFonts w:ascii="Times New Roman"/>
          <w:b w:val="false"/>
          <w:i w:val="false"/>
          <w:color w:val="000000"/>
          <w:sz w:val="28"/>
        </w:rPr>
        <w:t>
      в части первой:</w:t>
      </w:r>
    </w:p>
    <w:bookmarkEnd w:id="432"/>
    <w:bookmarkStart w:name="z466" w:id="433"/>
    <w:p>
      <w:pPr>
        <w:spacing w:after="0"/>
        <w:ind w:left="0"/>
        <w:jc w:val="both"/>
      </w:pPr>
      <w:r>
        <w:rPr>
          <w:rFonts w:ascii="Times New Roman"/>
          <w:b w:val="false"/>
          <w:i w:val="false"/>
          <w:color w:val="000000"/>
          <w:sz w:val="28"/>
        </w:rPr>
        <w:t>
      слова "автоматизированную систему" заменить словами "автоматизированные системы";</w:t>
      </w:r>
    </w:p>
    <w:bookmarkEnd w:id="433"/>
    <w:bookmarkStart w:name="z467" w:id="434"/>
    <w:p>
      <w:pPr>
        <w:spacing w:after="0"/>
        <w:ind w:left="0"/>
        <w:jc w:val="both"/>
      </w:pPr>
      <w:r>
        <w:rPr>
          <w:rFonts w:ascii="Times New Roman"/>
          <w:b w:val="false"/>
          <w:i w:val="false"/>
          <w:color w:val="000000"/>
          <w:sz w:val="28"/>
        </w:rPr>
        <w:t>
      слова ", доступ к которой организовывает Национальная железнодорожная компания" исключить;</w:t>
      </w:r>
    </w:p>
    <w:bookmarkEnd w:id="434"/>
    <w:bookmarkStart w:name="z468" w:id="435"/>
    <w:p>
      <w:pPr>
        <w:spacing w:after="0"/>
        <w:ind w:left="0"/>
        <w:jc w:val="both"/>
      </w:pPr>
      <w:r>
        <w:rPr>
          <w:rFonts w:ascii="Times New Roman"/>
          <w:b w:val="false"/>
          <w:i w:val="false"/>
          <w:color w:val="000000"/>
          <w:sz w:val="28"/>
        </w:rPr>
        <w:t>
      в части второй слова "автоматизированную систему" заменить словами "автоматизированные системы";</w:t>
      </w:r>
    </w:p>
    <w:bookmarkEnd w:id="435"/>
    <w:bookmarkStart w:name="z469" w:id="43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66-1</w:t>
      </w:r>
      <w:r>
        <w:rPr>
          <w:rFonts w:ascii="Times New Roman"/>
          <w:b w:val="false"/>
          <w:i w:val="false"/>
          <w:color w:val="000000"/>
          <w:sz w:val="28"/>
        </w:rPr>
        <w:t>:</w:t>
      </w:r>
    </w:p>
    <w:bookmarkEnd w:id="436"/>
    <w:bookmarkStart w:name="z470" w:id="437"/>
    <w:p>
      <w:pPr>
        <w:spacing w:after="0"/>
        <w:ind w:left="0"/>
        <w:jc w:val="both"/>
      </w:pPr>
      <w:r>
        <w:rPr>
          <w:rFonts w:ascii="Times New Roman"/>
          <w:b w:val="false"/>
          <w:i w:val="false"/>
          <w:color w:val="000000"/>
          <w:sz w:val="28"/>
        </w:rPr>
        <w:t>
      в заголовке слова "в пути следования" исключить;</w:t>
      </w:r>
    </w:p>
    <w:bookmarkEnd w:id="437"/>
    <w:bookmarkStart w:name="z471" w:id="4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и абзаце первом </w:t>
      </w:r>
      <w:r>
        <w:rPr>
          <w:rFonts w:ascii="Times New Roman"/>
          <w:b w:val="false"/>
          <w:i w:val="false"/>
          <w:color w:val="000000"/>
          <w:sz w:val="28"/>
        </w:rPr>
        <w:t>пункта 12</w:t>
      </w:r>
      <w:r>
        <w:rPr>
          <w:rFonts w:ascii="Times New Roman"/>
          <w:b w:val="false"/>
          <w:i w:val="false"/>
          <w:color w:val="000000"/>
          <w:sz w:val="28"/>
        </w:rPr>
        <w:t xml:space="preserve"> слова ", следующих по территории Республики Казахстан, в пути следования" исключить;</w:t>
      </w:r>
    </w:p>
    <w:bookmarkEnd w:id="438"/>
    <w:bookmarkStart w:name="z472" w:id="4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88-4</w:t>
      </w:r>
      <w:r>
        <w:rPr>
          <w:rFonts w:ascii="Times New Roman"/>
          <w:b w:val="false"/>
          <w:i w:val="false"/>
          <w:color w:val="000000"/>
          <w:sz w:val="28"/>
        </w:rPr>
        <w:t xml:space="preserve"> дополнить подпунктом 11) следующего содержания:</w:t>
      </w:r>
    </w:p>
    <w:bookmarkEnd w:id="439"/>
    <w:bookmarkStart w:name="z473" w:id="440"/>
    <w:p>
      <w:pPr>
        <w:spacing w:after="0"/>
        <w:ind w:left="0"/>
        <w:jc w:val="both"/>
      </w:pPr>
      <w:r>
        <w:rPr>
          <w:rFonts w:ascii="Times New Roman"/>
          <w:b w:val="false"/>
          <w:i w:val="false"/>
          <w:color w:val="000000"/>
          <w:sz w:val="28"/>
        </w:rPr>
        <w:t>
      "11) возобновить эксплуатацию объектов магистральной железнодорожной сети, железнодорожных путей и подвижного состава, а также перевозку пассажиров, грузов и опасных грузов, состояние которых отвечает установленным требованиям безопасности движения и охраны окружающей среды.";</w:t>
      </w:r>
    </w:p>
    <w:bookmarkEnd w:id="440"/>
    <w:bookmarkStart w:name="z474" w:id="44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88-7</w:t>
      </w:r>
      <w:r>
        <w:rPr>
          <w:rFonts w:ascii="Times New Roman"/>
          <w:b w:val="false"/>
          <w:i w:val="false"/>
          <w:color w:val="000000"/>
          <w:sz w:val="28"/>
        </w:rPr>
        <w:t>:</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76" w:id="442"/>
    <w:p>
      <w:pPr>
        <w:spacing w:after="0"/>
        <w:ind w:left="0"/>
        <w:jc w:val="both"/>
      </w:pPr>
      <w:r>
        <w:rPr>
          <w:rFonts w:ascii="Times New Roman"/>
          <w:b w:val="false"/>
          <w:i w:val="false"/>
          <w:color w:val="000000"/>
          <w:sz w:val="28"/>
        </w:rPr>
        <w:t>
      "3. Расследование событий, повлекших сход подвижного состава в пассажирском поезде, а также крушений и аварий осуществляется комиссией, создаваемой уполномоченным органом. В состав данной комиссии входят уполномоченный по расследованию, который является должностным лицом уполномоченного органа, представители его территориальных подразделений, участники перевозочного процесса и заинтересованные лица.</w:t>
      </w:r>
    </w:p>
    <w:bookmarkEnd w:id="442"/>
    <w:bookmarkStart w:name="z477" w:id="443"/>
    <w:p>
      <w:pPr>
        <w:spacing w:after="0"/>
        <w:ind w:left="0"/>
        <w:jc w:val="both"/>
      </w:pPr>
      <w:r>
        <w:rPr>
          <w:rFonts w:ascii="Times New Roman"/>
          <w:b w:val="false"/>
          <w:i w:val="false"/>
          <w:color w:val="000000"/>
          <w:sz w:val="28"/>
        </w:rPr>
        <w:t>
      События, за исключением повлекших сход подвижного состава в пассажирском поезде, и инциденты расследуются участниками перевозочного процесса.";</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 "комиссии по расследованию" дополнить словами "событий, повлекших сход подвижного состава в пассажирском поезде, а также";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80" w:id="444"/>
    <w:p>
      <w:pPr>
        <w:spacing w:after="0"/>
        <w:ind w:left="0"/>
        <w:jc w:val="both"/>
      </w:pPr>
      <w:r>
        <w:rPr>
          <w:rFonts w:ascii="Times New Roman"/>
          <w:b w:val="false"/>
          <w:i w:val="false"/>
          <w:color w:val="000000"/>
          <w:sz w:val="28"/>
        </w:rPr>
        <w:t>
      "5. Уполномоченный по расследованию организовывает и координирует работу комиссии по расследованию событий, повлекших сход подвижного состава в пассажирском поезде, а также крушений и аварий, в том числе всех аспектов, связанных с ними, на месте событий, повлекших сход подвижного состава в пассажирском поезде, а также крушений и аварий.";</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после слов "по расследованию" дополнить словами "событий, повлекших сход подвижного состава в пассажирском поезде, а также";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83" w:id="445"/>
    <w:p>
      <w:pPr>
        <w:spacing w:after="0"/>
        <w:ind w:left="0"/>
        <w:jc w:val="both"/>
      </w:pPr>
      <w:r>
        <w:rPr>
          <w:rFonts w:ascii="Times New Roman"/>
          <w:b w:val="false"/>
          <w:i w:val="false"/>
          <w:color w:val="000000"/>
          <w:sz w:val="28"/>
        </w:rPr>
        <w:t>
      "8. Комиссия по расследованию событий, повлекших сход подвижного состава в пассажирском поезде, а также крушений и аварий проводит расследования событий, повлекших сход подвижного состава в пассажирском поезде, а также крушений и аварий отдельно и независимо от других видов расследований, проводимых другими государственными органами.";</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после слов "по расследованию" дополнить словами "событий, повлекших сход подвижного состава в пассажирском поезде, а также";</w:t>
      </w:r>
    </w:p>
    <w:bookmarkStart w:name="z485" w:id="44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88-8</w:t>
      </w:r>
      <w:r>
        <w:rPr>
          <w:rFonts w:ascii="Times New Roman"/>
          <w:b w:val="false"/>
          <w:i w:val="false"/>
          <w:color w:val="000000"/>
          <w:sz w:val="28"/>
        </w:rPr>
        <w:t>:</w:t>
      </w:r>
    </w:p>
    <w:bookmarkEnd w:id="446"/>
    <w:bookmarkStart w:name="z486" w:id="447"/>
    <w:p>
      <w:pPr>
        <w:spacing w:after="0"/>
        <w:ind w:left="0"/>
        <w:jc w:val="both"/>
      </w:pPr>
      <w:r>
        <w:rPr>
          <w:rFonts w:ascii="Times New Roman"/>
          <w:b w:val="false"/>
          <w:i w:val="false"/>
          <w:color w:val="000000"/>
          <w:sz w:val="28"/>
        </w:rPr>
        <w:t>
      заголовок после слов "по расследованию" дополнить словами "событий, повлекших сход вагонов в пассажирском поезде, а также";</w:t>
      </w:r>
    </w:p>
    <w:bookmarkEnd w:id="447"/>
    <w:bookmarkStart w:name="z487" w:id="4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48"/>
    <w:bookmarkStart w:name="z488" w:id="449"/>
    <w:p>
      <w:pPr>
        <w:spacing w:after="0"/>
        <w:ind w:left="0"/>
        <w:jc w:val="both"/>
      </w:pPr>
      <w:r>
        <w:rPr>
          <w:rFonts w:ascii="Times New Roman"/>
          <w:b w:val="false"/>
          <w:i w:val="false"/>
          <w:color w:val="000000"/>
          <w:sz w:val="28"/>
        </w:rPr>
        <w:t>
      абзац первый после слов "по расследованию" дополнить словами "событий, повлекших сход вагонов в пассажирском поезде, а также";</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w:t>
      </w:r>
    </w:p>
    <w:bookmarkStart w:name="z490" w:id="450"/>
    <w:p>
      <w:pPr>
        <w:spacing w:after="0"/>
        <w:ind w:left="0"/>
        <w:jc w:val="both"/>
      </w:pPr>
      <w:r>
        <w:rPr>
          <w:rFonts w:ascii="Times New Roman"/>
          <w:b w:val="false"/>
          <w:i w:val="false"/>
          <w:color w:val="000000"/>
          <w:sz w:val="28"/>
        </w:rPr>
        <w:t>
      после слов "к месту" дополнить словами "события, повлекшего сход вагонов в пассажирском поезде, а также";</w:t>
      </w:r>
    </w:p>
    <w:bookmarkEnd w:id="450"/>
    <w:bookmarkStart w:name="z491" w:id="451"/>
    <w:p>
      <w:pPr>
        <w:spacing w:after="0"/>
        <w:ind w:left="0"/>
        <w:jc w:val="both"/>
      </w:pPr>
      <w:r>
        <w:rPr>
          <w:rFonts w:ascii="Times New Roman"/>
          <w:b w:val="false"/>
          <w:i w:val="false"/>
          <w:color w:val="000000"/>
          <w:sz w:val="28"/>
        </w:rPr>
        <w:t>
      после слова "возникновению" дополнить словами "события, повлекшего сход вагонов в пассажирском поезде, а также";</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w:t>
      </w:r>
    </w:p>
    <w:bookmarkStart w:name="z493" w:id="452"/>
    <w:p>
      <w:pPr>
        <w:spacing w:after="0"/>
        <w:ind w:left="0"/>
        <w:jc w:val="both"/>
      </w:pPr>
      <w:r>
        <w:rPr>
          <w:rFonts w:ascii="Times New Roman"/>
          <w:b w:val="false"/>
          <w:i w:val="false"/>
          <w:color w:val="000000"/>
          <w:sz w:val="28"/>
        </w:rPr>
        <w:t>
      после слов "причастных к" дополнить словами "событию, повлекшему сход вагонов в пассажирском поезде, а также";</w:t>
      </w:r>
    </w:p>
    <w:bookmarkEnd w:id="452"/>
    <w:bookmarkStart w:name="z494" w:id="453"/>
    <w:p>
      <w:pPr>
        <w:spacing w:after="0"/>
        <w:ind w:left="0"/>
        <w:jc w:val="both"/>
      </w:pPr>
      <w:r>
        <w:rPr>
          <w:rFonts w:ascii="Times New Roman"/>
          <w:b w:val="false"/>
          <w:i w:val="false"/>
          <w:color w:val="000000"/>
          <w:sz w:val="28"/>
        </w:rPr>
        <w:t>
      после слов "для установления причин" дополнить словами "события, повлекшего сход вагонов в пассажирском поезде, а также";</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 "к расследованию" дополнить словами "события, повлекшего сход вагонов в пассажирском поезде, а также";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после слов "к месту" дополнить словами "события, повлекшего сход вагонов в пассажирском поезде, а также";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"по расследованию" дополнить словами "событий, повлекших сход вагонов в пассажирском поезде, а также".</w:t>
      </w:r>
    </w:p>
    <w:bookmarkStart w:name="z498" w:id="45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w:t>
      </w:r>
    </w:p>
    <w:bookmarkEnd w:id="454"/>
    <w:bookmarkStart w:name="z499" w:id="4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44-1) следующего содержания:</w:t>
      </w:r>
    </w:p>
    <w:bookmarkEnd w:id="455"/>
    <w:bookmarkStart w:name="z500" w:id="456"/>
    <w:p>
      <w:pPr>
        <w:spacing w:after="0"/>
        <w:ind w:left="0"/>
        <w:jc w:val="both"/>
      </w:pPr>
      <w:r>
        <w:rPr>
          <w:rFonts w:ascii="Times New Roman"/>
          <w:b w:val="false"/>
          <w:i w:val="false"/>
          <w:color w:val="000000"/>
          <w:sz w:val="28"/>
        </w:rPr>
        <w:t>
      "44-1) удаление затонувшего имущества – действия, направленные на предотвращение, уменьшение или устранение опасности, создаваемой затонувшим имуществом, включая подъем затонувшего имущества из воды либо снятие его с мели или смещение за пределы установленных морских коридоров, либо его уничтожение, а также, при необходимости, совокупность указанных действий. Удаление затонувшего имущества также включает сопутствующие работы по транспортировке и хранению затонувшего имущества;";</w:t>
      </w:r>
    </w:p>
    <w:bookmarkEnd w:id="456"/>
    <w:bookmarkStart w:name="z501" w:id="4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4 дополнить подпунктами 55-44), 55-45) и 55-46) следующего содержания:</w:t>
      </w:r>
    </w:p>
    <w:bookmarkEnd w:id="457"/>
    <w:bookmarkStart w:name="z502" w:id="458"/>
    <w:p>
      <w:pPr>
        <w:spacing w:after="0"/>
        <w:ind w:left="0"/>
        <w:jc w:val="both"/>
      </w:pPr>
      <w:r>
        <w:rPr>
          <w:rFonts w:ascii="Times New Roman"/>
          <w:b w:val="false"/>
          <w:i w:val="false"/>
          <w:color w:val="000000"/>
          <w:sz w:val="28"/>
        </w:rPr>
        <w:t>
      "55-44) утверждение правил освидетельствования морских судов;</w:t>
      </w:r>
    </w:p>
    <w:bookmarkEnd w:id="458"/>
    <w:bookmarkStart w:name="z503" w:id="459"/>
    <w:p>
      <w:pPr>
        <w:spacing w:after="0"/>
        <w:ind w:left="0"/>
        <w:jc w:val="both"/>
      </w:pPr>
      <w:r>
        <w:rPr>
          <w:rFonts w:ascii="Times New Roman"/>
          <w:b w:val="false"/>
          <w:i w:val="false"/>
          <w:color w:val="000000"/>
          <w:sz w:val="28"/>
        </w:rPr>
        <w:t>
      55-45) утверждение правил выдачи и формы свидетельства о страховании или ином финансовом обеспечении ответственности за удаление затонувших судов;</w:t>
      </w:r>
    </w:p>
    <w:bookmarkEnd w:id="459"/>
    <w:bookmarkStart w:name="z504" w:id="460"/>
    <w:p>
      <w:pPr>
        <w:spacing w:after="0"/>
        <w:ind w:left="0"/>
        <w:jc w:val="both"/>
      </w:pPr>
      <w:r>
        <w:rPr>
          <w:rFonts w:ascii="Times New Roman"/>
          <w:b w:val="false"/>
          <w:i w:val="false"/>
          <w:color w:val="000000"/>
          <w:sz w:val="28"/>
        </w:rPr>
        <w:t>
      55-46) утверждение правил удаления затонувшего имущества;";</w:t>
      </w:r>
    </w:p>
    <w:bookmarkEnd w:id="460"/>
    <w:bookmarkStart w:name="z505" w:id="461"/>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7 дополнить подпунктом 4) следующего содержания:</w:t>
      </w:r>
    </w:p>
    <w:bookmarkEnd w:id="461"/>
    <w:bookmarkStart w:name="z506" w:id="462"/>
    <w:p>
      <w:pPr>
        <w:spacing w:after="0"/>
        <w:ind w:left="0"/>
        <w:jc w:val="both"/>
      </w:pPr>
      <w:r>
        <w:rPr>
          <w:rFonts w:ascii="Times New Roman"/>
          <w:b w:val="false"/>
          <w:i w:val="false"/>
          <w:color w:val="000000"/>
          <w:sz w:val="28"/>
        </w:rPr>
        <w:t>
      "4) риск ответственности собственника судна либо судовладельца за удаление затонувшего имущества.";</w:t>
      </w:r>
    </w:p>
    <w:bookmarkEnd w:id="462"/>
    <w:bookmarkStart w:name="z507" w:id="46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9)</w:t>
      </w:r>
      <w:r>
        <w:rPr>
          <w:rFonts w:ascii="Times New Roman"/>
          <w:b w:val="false"/>
          <w:i w:val="false"/>
          <w:color w:val="000000"/>
          <w:sz w:val="28"/>
        </w:rPr>
        <w:t xml:space="preserve"> пункта 2 статьи 39:</w:t>
      </w:r>
    </w:p>
    <w:bookmarkEnd w:id="463"/>
    <w:bookmarkStart w:name="z508" w:id="464"/>
    <w:p>
      <w:pPr>
        <w:spacing w:after="0"/>
        <w:ind w:left="0"/>
        <w:jc w:val="both"/>
      </w:pPr>
      <w:r>
        <w:rPr>
          <w:rFonts w:ascii="Times New Roman"/>
          <w:b w:val="false"/>
          <w:i w:val="false"/>
          <w:color w:val="000000"/>
          <w:sz w:val="28"/>
        </w:rPr>
        <w:t>
      слово "подъем" заменить словом "удаление";</w:t>
      </w:r>
    </w:p>
    <w:bookmarkEnd w:id="464"/>
    <w:bookmarkStart w:name="z509" w:id="465"/>
    <w:p>
      <w:pPr>
        <w:spacing w:after="0"/>
        <w:ind w:left="0"/>
        <w:jc w:val="both"/>
      </w:pPr>
      <w:r>
        <w:rPr>
          <w:rFonts w:ascii="Times New Roman"/>
          <w:b w:val="false"/>
          <w:i w:val="false"/>
          <w:color w:val="000000"/>
          <w:sz w:val="28"/>
        </w:rPr>
        <w:t>
      слова "в море" исключить;</w:t>
      </w:r>
    </w:p>
    <w:bookmarkEnd w:id="465"/>
    <w:bookmarkStart w:name="z510" w:id="466"/>
    <w:p>
      <w:pPr>
        <w:spacing w:after="0"/>
        <w:ind w:left="0"/>
        <w:jc w:val="both"/>
      </w:pPr>
      <w:r>
        <w:rPr>
          <w:rFonts w:ascii="Times New Roman"/>
          <w:b w:val="false"/>
          <w:i w:val="false"/>
          <w:color w:val="000000"/>
          <w:sz w:val="28"/>
        </w:rPr>
        <w:t xml:space="preserve">
      5) в подпункте 4) </w:t>
      </w:r>
      <w:r>
        <w:rPr>
          <w:rFonts w:ascii="Times New Roman"/>
          <w:b w:val="false"/>
          <w:i w:val="false"/>
          <w:color w:val="000000"/>
          <w:sz w:val="28"/>
        </w:rPr>
        <w:t>пункта 5</w:t>
      </w:r>
      <w:r>
        <w:rPr>
          <w:rFonts w:ascii="Times New Roman"/>
          <w:b w:val="false"/>
          <w:i w:val="false"/>
          <w:color w:val="000000"/>
          <w:sz w:val="28"/>
        </w:rPr>
        <w:t xml:space="preserve"> статьи 40 слово "подъема" заменить словом "удаления";</w:t>
      </w:r>
    </w:p>
    <w:bookmarkEnd w:id="466"/>
    <w:bookmarkStart w:name="z511" w:id="46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44-1</w:t>
      </w:r>
      <w:r>
        <w:rPr>
          <w:rFonts w:ascii="Times New Roman"/>
          <w:b w:val="false"/>
          <w:i w:val="false"/>
          <w:color w:val="000000"/>
          <w:sz w:val="28"/>
        </w:rPr>
        <w:t>:</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"международных" дополнить словами "и территориальных";</w:t>
      </w:r>
    </w:p>
    <w:bookmarkStart w:name="z513" w:id="468"/>
    <w:p>
      <w:pPr>
        <w:spacing w:after="0"/>
        <w:ind w:left="0"/>
        <w:jc w:val="both"/>
      </w:pPr>
      <w:r>
        <w:rPr>
          <w:rFonts w:ascii="Times New Roman"/>
          <w:b w:val="false"/>
          <w:i w:val="false"/>
          <w:color w:val="000000"/>
          <w:sz w:val="28"/>
        </w:rPr>
        <w:t>
      часть вторую пункта 3 после слов "уполномоченного органа" дополнить словами ", территориальные подразделения уполномоченного органа";</w:t>
      </w:r>
    </w:p>
    <w:bookmarkEnd w:id="468"/>
    <w:bookmarkStart w:name="z514" w:id="46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главу 9</w:t>
      </w:r>
      <w:r>
        <w:rPr>
          <w:rFonts w:ascii="Times New Roman"/>
          <w:b w:val="false"/>
          <w:i w:val="false"/>
          <w:color w:val="000000"/>
          <w:sz w:val="28"/>
        </w:rPr>
        <w:t xml:space="preserve"> дополнить статьей 49-1 следующего содержания:</w:t>
      </w:r>
    </w:p>
    <w:bookmarkEnd w:id="469"/>
    <w:bookmarkStart w:name="z515" w:id="470"/>
    <w:p>
      <w:pPr>
        <w:spacing w:after="0"/>
        <w:ind w:left="0"/>
        <w:jc w:val="both"/>
      </w:pPr>
      <w:r>
        <w:rPr>
          <w:rFonts w:ascii="Times New Roman"/>
          <w:b w:val="false"/>
          <w:i w:val="false"/>
          <w:color w:val="000000"/>
          <w:sz w:val="28"/>
        </w:rPr>
        <w:t>
      "Статья 49-1. Сообщение о затонувшем имуществе, установление местонахождения и обозначение затонувшего имущества</w:t>
      </w:r>
    </w:p>
    <w:bookmarkEnd w:id="470"/>
    <w:bookmarkStart w:name="z516" w:id="471"/>
    <w:p>
      <w:pPr>
        <w:spacing w:after="0"/>
        <w:ind w:left="0"/>
        <w:jc w:val="both"/>
      </w:pPr>
      <w:r>
        <w:rPr>
          <w:rFonts w:ascii="Times New Roman"/>
          <w:b w:val="false"/>
          <w:i w:val="false"/>
          <w:color w:val="000000"/>
          <w:sz w:val="28"/>
        </w:rPr>
        <w:t>
      1. К затонувшему имуществу, являющемуся результатом аварийного случая, относятся:</w:t>
      </w:r>
    </w:p>
    <w:bookmarkEnd w:id="471"/>
    <w:bookmarkStart w:name="z517" w:id="472"/>
    <w:p>
      <w:pPr>
        <w:spacing w:after="0"/>
        <w:ind w:left="0"/>
        <w:jc w:val="both"/>
      </w:pPr>
      <w:r>
        <w:rPr>
          <w:rFonts w:ascii="Times New Roman"/>
          <w:b w:val="false"/>
          <w:i w:val="false"/>
          <w:color w:val="000000"/>
          <w:sz w:val="28"/>
        </w:rPr>
        <w:t>
      1) затонувшее или севшее на мель судно;</w:t>
      </w:r>
    </w:p>
    <w:bookmarkEnd w:id="472"/>
    <w:bookmarkStart w:name="z518" w:id="473"/>
    <w:p>
      <w:pPr>
        <w:spacing w:after="0"/>
        <w:ind w:left="0"/>
        <w:jc w:val="both"/>
      </w:pPr>
      <w:r>
        <w:rPr>
          <w:rFonts w:ascii="Times New Roman"/>
          <w:b w:val="false"/>
          <w:i w:val="false"/>
          <w:color w:val="000000"/>
          <w:sz w:val="28"/>
        </w:rPr>
        <w:t>
      2) любая часть затонувшего или севшего на мель судна, включая любой объект, который находится на мели, затонул или дрейфует в территориальных водах Республики Казахстан;</w:t>
      </w:r>
    </w:p>
    <w:bookmarkEnd w:id="473"/>
    <w:bookmarkStart w:name="z519" w:id="474"/>
    <w:p>
      <w:pPr>
        <w:spacing w:after="0"/>
        <w:ind w:left="0"/>
        <w:jc w:val="both"/>
      </w:pPr>
      <w:r>
        <w:rPr>
          <w:rFonts w:ascii="Times New Roman"/>
          <w:b w:val="false"/>
          <w:i w:val="false"/>
          <w:color w:val="000000"/>
          <w:sz w:val="28"/>
        </w:rPr>
        <w:t>
      3) любой объект, который был утерян с судна в море и который находится на мели, затонул или дрейфует в территориальных водах Республики Казахстан;</w:t>
      </w:r>
    </w:p>
    <w:bookmarkEnd w:id="474"/>
    <w:bookmarkStart w:name="z520" w:id="475"/>
    <w:p>
      <w:pPr>
        <w:spacing w:after="0"/>
        <w:ind w:left="0"/>
        <w:jc w:val="both"/>
      </w:pPr>
      <w:r>
        <w:rPr>
          <w:rFonts w:ascii="Times New Roman"/>
          <w:b w:val="false"/>
          <w:i w:val="false"/>
          <w:color w:val="000000"/>
          <w:sz w:val="28"/>
        </w:rPr>
        <w:t xml:space="preserve">
      4) судно, которое почти затонуло или село на мель либо затонет или сядет на мель, если меры по оказанию помощи судну или другому имуществу уже не принимаются. </w:t>
      </w:r>
    </w:p>
    <w:bookmarkEnd w:id="475"/>
    <w:bookmarkStart w:name="z521" w:id="476"/>
    <w:p>
      <w:pPr>
        <w:spacing w:after="0"/>
        <w:ind w:left="0"/>
        <w:jc w:val="both"/>
      </w:pPr>
      <w:r>
        <w:rPr>
          <w:rFonts w:ascii="Times New Roman"/>
          <w:b w:val="false"/>
          <w:i w:val="false"/>
          <w:color w:val="000000"/>
          <w:sz w:val="28"/>
        </w:rPr>
        <w:t>
      2. Собственник и капитан судна, затонувшего при аварийном случае в территориальных водах Республики Казахстан, обязаны незамедлительно сообщить морской администрации порта сведения о затонувшем имуществе в порядке, предусмотренном уполномоченным органом.</w:t>
      </w:r>
    </w:p>
    <w:bookmarkEnd w:id="476"/>
    <w:bookmarkStart w:name="z522" w:id="477"/>
    <w:p>
      <w:pPr>
        <w:spacing w:after="0"/>
        <w:ind w:left="0"/>
        <w:jc w:val="both"/>
      </w:pPr>
      <w:r>
        <w:rPr>
          <w:rFonts w:ascii="Times New Roman"/>
          <w:b w:val="false"/>
          <w:i w:val="false"/>
          <w:color w:val="000000"/>
          <w:sz w:val="28"/>
        </w:rPr>
        <w:t>
      3. Служба гидрографического обеспечения Военно-морских Сил Вооруженных Сил Республики Казахстан обеспечивает принятие мер по установлению местонахождения и обозначению затонувшего имущества навигационными знаками.";</w:t>
      </w:r>
    </w:p>
    <w:bookmarkEnd w:id="477"/>
    <w:bookmarkStart w:name="z523" w:id="47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50</w:t>
      </w:r>
      <w:r>
        <w:rPr>
          <w:rFonts w:ascii="Times New Roman"/>
          <w:b w:val="false"/>
          <w:i w:val="false"/>
          <w:color w:val="000000"/>
          <w:sz w:val="28"/>
        </w:rPr>
        <w:t xml:space="preserve">: </w:t>
      </w:r>
    </w:p>
    <w:bookmarkEnd w:id="478"/>
    <w:bookmarkStart w:name="z524" w:id="479"/>
    <w:p>
      <w:pPr>
        <w:spacing w:after="0"/>
        <w:ind w:left="0"/>
        <w:jc w:val="both"/>
      </w:pPr>
      <w:r>
        <w:rPr>
          <w:rFonts w:ascii="Times New Roman"/>
          <w:b w:val="false"/>
          <w:i w:val="false"/>
          <w:color w:val="000000"/>
          <w:sz w:val="28"/>
        </w:rPr>
        <w:t>
      в заголовке слово "подъем" заменить словом "удаление";</w:t>
      </w:r>
    </w:p>
    <w:bookmarkEnd w:id="479"/>
    <w:bookmarkStart w:name="z525" w:id="4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"поднять такое имущество" заменить словами "удалить такое имущество в соответствии с правилами удаления затонувшего имущества";</w:t>
      </w:r>
    </w:p>
    <w:bookmarkEnd w:id="480"/>
    <w:bookmarkStart w:name="z526" w:id="4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81"/>
    <w:bookmarkStart w:name="z527" w:id="482"/>
    <w:p>
      <w:pPr>
        <w:spacing w:after="0"/>
        <w:ind w:left="0"/>
        <w:jc w:val="both"/>
      </w:pPr>
      <w:r>
        <w:rPr>
          <w:rFonts w:ascii="Times New Roman"/>
          <w:b w:val="false"/>
          <w:i w:val="false"/>
          <w:color w:val="000000"/>
          <w:sz w:val="28"/>
        </w:rPr>
        <w:t>
      слова "порядок и" исключить;</w:t>
      </w:r>
    </w:p>
    <w:bookmarkEnd w:id="482"/>
    <w:bookmarkStart w:name="z528" w:id="483"/>
    <w:p>
      <w:pPr>
        <w:spacing w:after="0"/>
        <w:ind w:left="0"/>
        <w:jc w:val="both"/>
      </w:pPr>
      <w:r>
        <w:rPr>
          <w:rFonts w:ascii="Times New Roman"/>
          <w:b w:val="false"/>
          <w:i w:val="false"/>
          <w:color w:val="000000"/>
          <w:sz w:val="28"/>
        </w:rPr>
        <w:t>
      слово "подъема" заменить словом "удаления";</w:t>
      </w:r>
    </w:p>
    <w:bookmarkEnd w:id="483"/>
    <w:bookmarkStart w:name="z529" w:id="484"/>
    <w:p>
      <w:pPr>
        <w:spacing w:after="0"/>
        <w:ind w:left="0"/>
        <w:jc w:val="both"/>
      </w:pPr>
      <w:r>
        <w:rPr>
          <w:rFonts w:ascii="Times New Roman"/>
          <w:b w:val="false"/>
          <w:i w:val="false"/>
          <w:color w:val="000000"/>
          <w:sz w:val="28"/>
        </w:rPr>
        <w:t>
      слово "подъем" заменить словом "удаление";</w:t>
      </w:r>
    </w:p>
    <w:bookmarkEnd w:id="484"/>
    <w:bookmarkStart w:name="z530" w:id="4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"поднять затонувшее имущество, а при необходимости – удалить или уничтожить его" заменить словами "удалить его";</w:t>
      </w:r>
    </w:p>
    <w:bookmarkEnd w:id="485"/>
    <w:bookmarkStart w:name="z531" w:id="4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слово "подъема" заменить словом "удаления";</w:t>
      </w:r>
    </w:p>
    <w:bookmarkEnd w:id="486"/>
    <w:bookmarkStart w:name="z532" w:id="4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"поднимет имущество в срок в соответствии с правилами, установленными настоящей статьей" заменить словами "удалит имущество в установленный срок";</w:t>
      </w:r>
    </w:p>
    <w:bookmarkEnd w:id="487"/>
    <w:bookmarkStart w:name="z533" w:id="488"/>
    <w:p>
      <w:pPr>
        <w:spacing w:after="0"/>
        <w:ind w:left="0"/>
        <w:jc w:val="both"/>
      </w:pPr>
      <w:r>
        <w:rPr>
          <w:rFonts w:ascii="Times New Roman"/>
          <w:b w:val="false"/>
          <w:i w:val="false"/>
          <w:color w:val="000000"/>
          <w:sz w:val="28"/>
        </w:rPr>
        <w:t>
      дополнить примечанием следующего содержания:</w:t>
      </w:r>
    </w:p>
    <w:bookmarkEnd w:id="488"/>
    <w:bookmarkStart w:name="z534" w:id="489"/>
    <w:p>
      <w:pPr>
        <w:spacing w:after="0"/>
        <w:ind w:left="0"/>
        <w:jc w:val="both"/>
      </w:pPr>
      <w:r>
        <w:rPr>
          <w:rFonts w:ascii="Times New Roman"/>
          <w:b w:val="false"/>
          <w:i w:val="false"/>
          <w:color w:val="000000"/>
          <w:sz w:val="28"/>
        </w:rPr>
        <w:t>
      "Примечание. Для целей настоящей главы собственником затонувшего имущества является судовладелец либо собственник судна, затонувшего в территориальных водах Республики Казахстан.";</w:t>
      </w:r>
    </w:p>
    <w:bookmarkEnd w:id="489"/>
    <w:bookmarkStart w:name="z535" w:id="49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51</w:t>
      </w:r>
      <w:r>
        <w:rPr>
          <w:rFonts w:ascii="Times New Roman"/>
          <w:b w:val="false"/>
          <w:i w:val="false"/>
          <w:color w:val="000000"/>
          <w:sz w:val="28"/>
        </w:rPr>
        <w:t xml:space="preserve">: </w:t>
      </w:r>
    </w:p>
    <w:bookmarkEnd w:id="490"/>
    <w:bookmarkStart w:name="z536" w:id="491"/>
    <w:p>
      <w:pPr>
        <w:spacing w:after="0"/>
        <w:ind w:left="0"/>
        <w:jc w:val="both"/>
      </w:pPr>
      <w:r>
        <w:rPr>
          <w:rFonts w:ascii="Times New Roman"/>
          <w:b w:val="false"/>
          <w:i w:val="false"/>
          <w:color w:val="000000"/>
          <w:sz w:val="28"/>
        </w:rPr>
        <w:t>
      в заголовке слова "Подъем, удаление или уничтожение" заменить словом "Удаление";</w:t>
      </w:r>
    </w:p>
    <w:bookmarkEnd w:id="491"/>
    <w:bookmarkStart w:name="z537" w:id="492"/>
    <w:p>
      <w:pPr>
        <w:spacing w:after="0"/>
        <w:ind w:left="0"/>
        <w:jc w:val="both"/>
      </w:pPr>
      <w:r>
        <w:rPr>
          <w:rFonts w:ascii="Times New Roman"/>
          <w:b w:val="false"/>
          <w:i w:val="false"/>
          <w:color w:val="000000"/>
          <w:sz w:val="28"/>
        </w:rPr>
        <w:t>
      в пункте 1:</w:t>
      </w:r>
    </w:p>
    <w:bookmarkEnd w:id="492"/>
    <w:bookmarkStart w:name="z538" w:id="493"/>
    <w:p>
      <w:pPr>
        <w:spacing w:after="0"/>
        <w:ind w:left="0"/>
        <w:jc w:val="both"/>
      </w:pPr>
      <w:r>
        <w:rPr>
          <w:rFonts w:ascii="Times New Roman"/>
          <w:b w:val="false"/>
          <w:i w:val="false"/>
          <w:color w:val="000000"/>
          <w:sz w:val="28"/>
        </w:rPr>
        <w:t>
      в абзаце первом слова "поднять затонувшее имущество и при необходимости удалить или уничтожить его" заменить словами "удалить затонувшее имущество";</w:t>
      </w:r>
    </w:p>
    <w:bookmarkEnd w:id="493"/>
    <w:bookmarkStart w:name="z539" w:id="494"/>
    <w:p>
      <w:pPr>
        <w:spacing w:after="0"/>
        <w:ind w:left="0"/>
        <w:jc w:val="both"/>
      </w:pPr>
      <w:r>
        <w:rPr>
          <w:rFonts w:ascii="Times New Roman"/>
          <w:b w:val="false"/>
          <w:i w:val="false"/>
          <w:color w:val="000000"/>
          <w:sz w:val="28"/>
        </w:rPr>
        <w:t>
      в подпункте 3) слова "подъема, удаления, уничтожения" заменить словом "удаления";</w:t>
      </w:r>
    </w:p>
    <w:bookmarkEnd w:id="494"/>
    <w:bookmarkStart w:name="z540" w:id="495"/>
    <w:p>
      <w:pPr>
        <w:spacing w:after="0"/>
        <w:ind w:left="0"/>
        <w:jc w:val="both"/>
      </w:pPr>
      <w:r>
        <w:rPr>
          <w:rFonts w:ascii="Times New Roman"/>
          <w:b w:val="false"/>
          <w:i w:val="false"/>
          <w:color w:val="000000"/>
          <w:sz w:val="28"/>
        </w:rPr>
        <w:t>
      в пункте 2:</w:t>
      </w:r>
    </w:p>
    <w:bookmarkEnd w:id="495"/>
    <w:bookmarkStart w:name="z541" w:id="496"/>
    <w:p>
      <w:pPr>
        <w:spacing w:after="0"/>
        <w:ind w:left="0"/>
        <w:jc w:val="both"/>
      </w:pPr>
      <w:r>
        <w:rPr>
          <w:rFonts w:ascii="Times New Roman"/>
          <w:b w:val="false"/>
          <w:i w:val="false"/>
          <w:color w:val="000000"/>
          <w:sz w:val="28"/>
        </w:rPr>
        <w:t>
      слова "Подъем, удаление или уничтожение" заменить словом "Удаление";</w:t>
      </w:r>
    </w:p>
    <w:bookmarkEnd w:id="496"/>
    <w:bookmarkStart w:name="z542" w:id="497"/>
    <w:p>
      <w:pPr>
        <w:spacing w:after="0"/>
        <w:ind w:left="0"/>
        <w:jc w:val="both"/>
      </w:pPr>
      <w:r>
        <w:rPr>
          <w:rFonts w:ascii="Times New Roman"/>
          <w:b w:val="false"/>
          <w:i w:val="false"/>
          <w:color w:val="000000"/>
          <w:sz w:val="28"/>
        </w:rPr>
        <w:t xml:space="preserve">
      слово "осуществляются" заменить словом "осуществляется"; </w:t>
      </w:r>
    </w:p>
    <w:bookmarkEnd w:id="497"/>
    <w:bookmarkStart w:name="z543" w:id="498"/>
    <w:p>
      <w:pPr>
        <w:spacing w:after="0"/>
        <w:ind w:left="0"/>
        <w:jc w:val="both"/>
      </w:pPr>
      <w:r>
        <w:rPr>
          <w:rFonts w:ascii="Times New Roman"/>
          <w:b w:val="false"/>
          <w:i w:val="false"/>
          <w:color w:val="000000"/>
          <w:sz w:val="28"/>
        </w:rPr>
        <w:t xml:space="preserve">
      в пункте 3: </w:t>
      </w:r>
    </w:p>
    <w:bookmarkEnd w:id="498"/>
    <w:bookmarkStart w:name="z544" w:id="499"/>
    <w:p>
      <w:pPr>
        <w:spacing w:after="0"/>
        <w:ind w:left="0"/>
        <w:jc w:val="both"/>
      </w:pPr>
      <w:r>
        <w:rPr>
          <w:rFonts w:ascii="Times New Roman"/>
          <w:b w:val="false"/>
          <w:i w:val="false"/>
          <w:color w:val="000000"/>
          <w:sz w:val="28"/>
        </w:rPr>
        <w:t>
      слово "поднятое" заменить словом "удаленное";</w:t>
      </w:r>
    </w:p>
    <w:bookmarkEnd w:id="499"/>
    <w:bookmarkStart w:name="z545" w:id="500"/>
    <w:p>
      <w:pPr>
        <w:spacing w:after="0"/>
        <w:ind w:left="0"/>
        <w:jc w:val="both"/>
      </w:pPr>
      <w:r>
        <w:rPr>
          <w:rFonts w:ascii="Times New Roman"/>
          <w:b w:val="false"/>
          <w:i w:val="false"/>
          <w:color w:val="000000"/>
          <w:sz w:val="28"/>
        </w:rPr>
        <w:t>
      слова "подъем затонувшего имущества и других понесенных в связи с этим расходов, его хранение" заменить словами "удаление затонувшего имущества";</w:t>
      </w:r>
    </w:p>
    <w:bookmarkEnd w:id="500"/>
    <w:bookmarkStart w:name="z546" w:id="501"/>
    <w:p>
      <w:pPr>
        <w:spacing w:after="0"/>
        <w:ind w:left="0"/>
        <w:jc w:val="both"/>
      </w:pPr>
      <w:r>
        <w:rPr>
          <w:rFonts w:ascii="Times New Roman"/>
          <w:b w:val="false"/>
          <w:i w:val="false"/>
          <w:color w:val="000000"/>
          <w:sz w:val="28"/>
        </w:rPr>
        <w:t>
      слово "подъема" заменить словом "удаления";</w:t>
      </w:r>
    </w:p>
    <w:bookmarkEnd w:id="501"/>
    <w:bookmarkStart w:name="z547" w:id="502"/>
    <w:p>
      <w:pPr>
        <w:spacing w:after="0"/>
        <w:ind w:left="0"/>
        <w:jc w:val="both"/>
      </w:pPr>
      <w:r>
        <w:rPr>
          <w:rFonts w:ascii="Times New Roman"/>
          <w:b w:val="false"/>
          <w:i w:val="false"/>
          <w:color w:val="000000"/>
          <w:sz w:val="28"/>
        </w:rPr>
        <w:t>
      10) дополнить статьей 51-1 следующего содержания:</w:t>
      </w:r>
    </w:p>
    <w:bookmarkEnd w:id="502"/>
    <w:bookmarkStart w:name="z548" w:id="503"/>
    <w:p>
      <w:pPr>
        <w:spacing w:after="0"/>
        <w:ind w:left="0"/>
        <w:jc w:val="both"/>
      </w:pPr>
      <w:r>
        <w:rPr>
          <w:rFonts w:ascii="Times New Roman"/>
          <w:b w:val="false"/>
          <w:i w:val="false"/>
          <w:color w:val="000000"/>
          <w:sz w:val="28"/>
        </w:rPr>
        <w:t>
      "Статья 51-1. Ответственность собственника затонувшего имущества</w:t>
      </w:r>
    </w:p>
    <w:bookmarkEnd w:id="503"/>
    <w:bookmarkStart w:name="z549" w:id="504"/>
    <w:p>
      <w:pPr>
        <w:spacing w:after="0"/>
        <w:ind w:left="0"/>
        <w:jc w:val="both"/>
      </w:pPr>
      <w:r>
        <w:rPr>
          <w:rFonts w:ascii="Times New Roman"/>
          <w:b w:val="false"/>
          <w:i w:val="false"/>
          <w:color w:val="000000"/>
          <w:sz w:val="28"/>
        </w:rPr>
        <w:t>
      1. Собственник затонувшего имущества несет ответственность за расходы по установлению местонахождения, обозначению и удалению затонувшего имущества, за исключением следующих случаев, когда ущерб причинен затонувшему имуществу:</w:t>
      </w:r>
    </w:p>
    <w:bookmarkEnd w:id="504"/>
    <w:bookmarkStart w:name="z550" w:id="505"/>
    <w:p>
      <w:pPr>
        <w:spacing w:after="0"/>
        <w:ind w:left="0"/>
        <w:jc w:val="both"/>
      </w:pPr>
      <w:r>
        <w:rPr>
          <w:rFonts w:ascii="Times New Roman"/>
          <w:b w:val="false"/>
          <w:i w:val="false"/>
          <w:color w:val="000000"/>
          <w:sz w:val="28"/>
        </w:rPr>
        <w:t xml:space="preserve">
      1) в результате военных действий, враждебных действий, гражданской войны, восстания или неизбежного и непреодолимого стихийного явления; </w:t>
      </w:r>
    </w:p>
    <w:bookmarkEnd w:id="505"/>
    <w:bookmarkStart w:name="z551" w:id="506"/>
    <w:p>
      <w:pPr>
        <w:spacing w:after="0"/>
        <w:ind w:left="0"/>
        <w:jc w:val="both"/>
      </w:pPr>
      <w:r>
        <w:rPr>
          <w:rFonts w:ascii="Times New Roman"/>
          <w:b w:val="false"/>
          <w:i w:val="false"/>
          <w:color w:val="000000"/>
          <w:sz w:val="28"/>
        </w:rPr>
        <w:t xml:space="preserve">
      2) умышленным действием (бездействием) третьих лиц с намерением причинить ущерб; </w:t>
      </w:r>
    </w:p>
    <w:bookmarkEnd w:id="506"/>
    <w:bookmarkStart w:name="z552" w:id="507"/>
    <w:p>
      <w:pPr>
        <w:spacing w:after="0"/>
        <w:ind w:left="0"/>
        <w:jc w:val="both"/>
      </w:pPr>
      <w:r>
        <w:rPr>
          <w:rFonts w:ascii="Times New Roman"/>
          <w:b w:val="false"/>
          <w:i w:val="false"/>
          <w:color w:val="000000"/>
          <w:sz w:val="28"/>
        </w:rPr>
        <w:t>
      3) в результате ненадлежащей работы огней или других навигационных средств вне пределов судна, вызванной неисполнением или ненадлежащим исполнением работ по их содержанию.</w:t>
      </w:r>
    </w:p>
    <w:bookmarkEnd w:id="507"/>
    <w:bookmarkStart w:name="z553" w:id="508"/>
    <w:p>
      <w:pPr>
        <w:spacing w:after="0"/>
        <w:ind w:left="0"/>
        <w:jc w:val="both"/>
      </w:pPr>
      <w:r>
        <w:rPr>
          <w:rFonts w:ascii="Times New Roman"/>
          <w:b w:val="false"/>
          <w:i w:val="false"/>
          <w:color w:val="000000"/>
          <w:sz w:val="28"/>
        </w:rPr>
        <w:t>
      2. Размер ответственности собственника затонувшего имущества в связи с установлением местонахождения, обозначением и удалением затонувшего имущества, возникшей из одного и того же аварийного случая, ограничивается общей суммой, исчисляемой в следующем порядке:</w:t>
      </w:r>
    </w:p>
    <w:bookmarkEnd w:id="508"/>
    <w:bookmarkStart w:name="z554" w:id="509"/>
    <w:p>
      <w:pPr>
        <w:spacing w:after="0"/>
        <w:ind w:left="0"/>
        <w:jc w:val="both"/>
      </w:pPr>
      <w:r>
        <w:rPr>
          <w:rFonts w:ascii="Times New Roman"/>
          <w:b w:val="false"/>
          <w:i w:val="false"/>
          <w:color w:val="000000"/>
          <w:sz w:val="28"/>
        </w:rPr>
        <w:t>
      1,51 миллиона расчетных единиц – для судна вместимостью не более 2000 регистровых тонн включительно;</w:t>
      </w:r>
    </w:p>
    <w:bookmarkEnd w:id="509"/>
    <w:bookmarkStart w:name="z555" w:id="510"/>
    <w:p>
      <w:pPr>
        <w:spacing w:after="0"/>
        <w:ind w:left="0"/>
        <w:jc w:val="both"/>
      </w:pPr>
      <w:r>
        <w:rPr>
          <w:rFonts w:ascii="Times New Roman"/>
          <w:b w:val="false"/>
          <w:i w:val="false"/>
          <w:color w:val="000000"/>
          <w:sz w:val="28"/>
        </w:rPr>
        <w:t>
      для судна вместимостью, превышающей 2000 регистровых тонн, к сумме, указанной в абзаце втором настоящего пункта, добавляется следующая сумма:</w:t>
      </w:r>
    </w:p>
    <w:bookmarkEnd w:id="510"/>
    <w:bookmarkStart w:name="z556" w:id="511"/>
    <w:p>
      <w:pPr>
        <w:spacing w:after="0"/>
        <w:ind w:left="0"/>
        <w:jc w:val="both"/>
      </w:pPr>
      <w:r>
        <w:rPr>
          <w:rFonts w:ascii="Times New Roman"/>
          <w:b w:val="false"/>
          <w:i w:val="false"/>
          <w:color w:val="000000"/>
          <w:sz w:val="28"/>
        </w:rPr>
        <w:t>
      на каждую тонну от 2001 до 30000 тонн включительно – 604 расчетные единицы;</w:t>
      </w:r>
    </w:p>
    <w:bookmarkEnd w:id="511"/>
    <w:bookmarkStart w:name="z557" w:id="512"/>
    <w:p>
      <w:pPr>
        <w:spacing w:after="0"/>
        <w:ind w:left="0"/>
        <w:jc w:val="both"/>
      </w:pPr>
      <w:r>
        <w:rPr>
          <w:rFonts w:ascii="Times New Roman"/>
          <w:b w:val="false"/>
          <w:i w:val="false"/>
          <w:color w:val="000000"/>
          <w:sz w:val="28"/>
        </w:rPr>
        <w:t>
      на каждую тонну от 30001 до 70000 тонн включительно – 453 расчетные единицы; и</w:t>
      </w:r>
    </w:p>
    <w:bookmarkEnd w:id="512"/>
    <w:bookmarkStart w:name="z558" w:id="513"/>
    <w:p>
      <w:pPr>
        <w:spacing w:after="0"/>
        <w:ind w:left="0"/>
        <w:jc w:val="both"/>
      </w:pPr>
      <w:r>
        <w:rPr>
          <w:rFonts w:ascii="Times New Roman"/>
          <w:b w:val="false"/>
          <w:i w:val="false"/>
          <w:color w:val="000000"/>
          <w:sz w:val="28"/>
        </w:rPr>
        <w:t>
      на каждую тонну свыше 70000 тонн – 302 расчетные единицы.</w:t>
      </w:r>
    </w:p>
    <w:bookmarkEnd w:id="513"/>
    <w:bookmarkStart w:name="z559" w:id="514"/>
    <w:p>
      <w:pPr>
        <w:spacing w:after="0"/>
        <w:ind w:left="0"/>
        <w:jc w:val="both"/>
      </w:pPr>
      <w:r>
        <w:rPr>
          <w:rFonts w:ascii="Times New Roman"/>
          <w:b w:val="false"/>
          <w:i w:val="false"/>
          <w:color w:val="000000"/>
          <w:sz w:val="28"/>
        </w:rPr>
        <w:t>
      3. Собственник судна валовой вместимостью 300 регистровых тонн и более обязан застраховать риск ответственности за удаление затонувшего имущества либо предоставить иное финансовое обеспечение ответственности за удаление затонувшего имущества в размере, определяемом в соответствии с пунктом 2 настоящей статьи.</w:t>
      </w:r>
    </w:p>
    <w:bookmarkEnd w:id="514"/>
    <w:bookmarkStart w:name="z560" w:id="515"/>
    <w:p>
      <w:pPr>
        <w:spacing w:after="0"/>
        <w:ind w:left="0"/>
        <w:jc w:val="both"/>
      </w:pPr>
      <w:r>
        <w:rPr>
          <w:rFonts w:ascii="Times New Roman"/>
          <w:b w:val="false"/>
          <w:i w:val="false"/>
          <w:color w:val="000000"/>
          <w:sz w:val="28"/>
        </w:rPr>
        <w:t xml:space="preserve">
      4. Судно, заходящее в территориальные воды Республики Казахстан, обязано иметь на борту свидетельство о страховании или ином финансовом обеспечении ответственности за удаление затонувших судов. </w:t>
      </w:r>
    </w:p>
    <w:bookmarkEnd w:id="515"/>
    <w:bookmarkStart w:name="z561" w:id="516"/>
    <w:p>
      <w:pPr>
        <w:spacing w:after="0"/>
        <w:ind w:left="0"/>
        <w:jc w:val="both"/>
      </w:pPr>
      <w:r>
        <w:rPr>
          <w:rFonts w:ascii="Times New Roman"/>
          <w:b w:val="false"/>
          <w:i w:val="false"/>
          <w:color w:val="000000"/>
          <w:sz w:val="28"/>
        </w:rPr>
        <w:t>
      5. Судам, плавающим под Государственным Флагом Республики Казахстан, свидетельство о страховании или ином финансовом обеспечении ответственности за удаление затонувших судов выдается морской администрацией порта в порядке и по форме, которые установлены уполномоченным органом.";</w:t>
      </w:r>
    </w:p>
    <w:bookmarkEnd w:id="516"/>
    <w:bookmarkStart w:name="z562" w:id="5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52</w:t>
      </w:r>
      <w:r>
        <w:rPr>
          <w:rFonts w:ascii="Times New Roman"/>
          <w:b w:val="false"/>
          <w:i w:val="false"/>
          <w:color w:val="000000"/>
          <w:sz w:val="28"/>
        </w:rPr>
        <w:t xml:space="preserve"> изложить в следующей редакции:</w:t>
      </w:r>
    </w:p>
    <w:bookmarkEnd w:id="517"/>
    <w:bookmarkStart w:name="z563" w:id="518"/>
    <w:p>
      <w:pPr>
        <w:spacing w:after="0"/>
        <w:ind w:left="0"/>
        <w:jc w:val="both"/>
      </w:pPr>
      <w:r>
        <w:rPr>
          <w:rFonts w:ascii="Times New Roman"/>
          <w:b w:val="false"/>
          <w:i w:val="false"/>
          <w:color w:val="000000"/>
          <w:sz w:val="28"/>
        </w:rPr>
        <w:t>
      "Статья 52. Право Службы гидрографического обеспечения Военно-морских Сил Вооруженных Сил Республики Казахстан и морской администрации порта на полное возмещение понесенных расходов</w:t>
      </w:r>
    </w:p>
    <w:bookmarkEnd w:id="518"/>
    <w:bookmarkStart w:name="z564" w:id="519"/>
    <w:p>
      <w:pPr>
        <w:spacing w:after="0"/>
        <w:ind w:left="0"/>
        <w:jc w:val="both"/>
      </w:pPr>
      <w:r>
        <w:rPr>
          <w:rFonts w:ascii="Times New Roman"/>
          <w:b w:val="false"/>
          <w:i w:val="false"/>
          <w:color w:val="000000"/>
          <w:sz w:val="28"/>
        </w:rPr>
        <w:t>
      1. Право на полное возмещение понесенных расходов имеют:</w:t>
      </w:r>
    </w:p>
    <w:bookmarkEnd w:id="519"/>
    <w:bookmarkStart w:name="z565" w:id="520"/>
    <w:p>
      <w:pPr>
        <w:spacing w:after="0"/>
        <w:ind w:left="0"/>
        <w:jc w:val="both"/>
      </w:pPr>
      <w:r>
        <w:rPr>
          <w:rFonts w:ascii="Times New Roman"/>
          <w:b w:val="false"/>
          <w:i w:val="false"/>
          <w:color w:val="000000"/>
          <w:sz w:val="28"/>
        </w:rPr>
        <w:t>
      1) Служба гидрографического обеспечения Военно-морских Сил Вооруженных Сил Республики Казахстан – по расходам, понесенным при установлении местонахождения и обозначении затонувшего имущества навигационными знаками;</w:t>
      </w:r>
    </w:p>
    <w:bookmarkEnd w:id="520"/>
    <w:bookmarkStart w:name="z566" w:id="521"/>
    <w:p>
      <w:pPr>
        <w:spacing w:after="0"/>
        <w:ind w:left="0"/>
        <w:jc w:val="both"/>
      </w:pPr>
      <w:r>
        <w:rPr>
          <w:rFonts w:ascii="Times New Roman"/>
          <w:b w:val="false"/>
          <w:i w:val="false"/>
          <w:color w:val="000000"/>
          <w:sz w:val="28"/>
        </w:rPr>
        <w:t>
      2) морская администрация порта – по расходам, понесенным в связи с удалением затонувшего имущества, осуществленным в соответствии с пунктом 1 статьи 51 настоящего Закона.</w:t>
      </w:r>
    </w:p>
    <w:bookmarkEnd w:id="521"/>
    <w:bookmarkStart w:name="z567" w:id="522"/>
    <w:p>
      <w:pPr>
        <w:spacing w:after="0"/>
        <w:ind w:left="0"/>
        <w:jc w:val="both"/>
      </w:pPr>
      <w:r>
        <w:rPr>
          <w:rFonts w:ascii="Times New Roman"/>
          <w:b w:val="false"/>
          <w:i w:val="false"/>
          <w:color w:val="000000"/>
          <w:sz w:val="28"/>
        </w:rPr>
        <w:t>
      2. Возмещение понесенных расходов осуществляется за счет:</w:t>
      </w:r>
    </w:p>
    <w:bookmarkEnd w:id="522"/>
    <w:bookmarkStart w:name="z568" w:id="523"/>
    <w:p>
      <w:pPr>
        <w:spacing w:after="0"/>
        <w:ind w:left="0"/>
        <w:jc w:val="both"/>
      </w:pPr>
      <w:r>
        <w:rPr>
          <w:rFonts w:ascii="Times New Roman"/>
          <w:b w:val="false"/>
          <w:i w:val="false"/>
          <w:color w:val="000000"/>
          <w:sz w:val="28"/>
        </w:rPr>
        <w:t>
      1) суммы, вырученной от реализации удаленного затонувшего имущества, в порядке, установленном законодательством Республики Казахстан, оставшаяся сумма передается собственнику затонувшего имущества;</w:t>
      </w:r>
    </w:p>
    <w:bookmarkEnd w:id="523"/>
    <w:bookmarkStart w:name="z569" w:id="524"/>
    <w:p>
      <w:pPr>
        <w:spacing w:after="0"/>
        <w:ind w:left="0"/>
        <w:jc w:val="both"/>
      </w:pPr>
      <w:r>
        <w:rPr>
          <w:rFonts w:ascii="Times New Roman"/>
          <w:b w:val="false"/>
          <w:i w:val="false"/>
          <w:color w:val="000000"/>
          <w:sz w:val="28"/>
        </w:rPr>
        <w:t>
      2) собственника затонувшего имущества в случае, если сумма, вырученная от реализации затонувшего имущества, не покрывает понесенные расходы за установление местонахождения, обозначение затонувшего имущества и его удаление.</w:t>
      </w:r>
    </w:p>
    <w:bookmarkEnd w:id="524"/>
    <w:bookmarkStart w:name="z570" w:id="525"/>
    <w:p>
      <w:pPr>
        <w:spacing w:after="0"/>
        <w:ind w:left="0"/>
        <w:jc w:val="both"/>
      </w:pPr>
      <w:r>
        <w:rPr>
          <w:rFonts w:ascii="Times New Roman"/>
          <w:b w:val="false"/>
          <w:i w:val="false"/>
          <w:color w:val="000000"/>
          <w:sz w:val="28"/>
        </w:rPr>
        <w:t>
      Средства, полученные от возмещения понесенных расходов, зачисляются в доход государства.";</w:t>
      </w:r>
    </w:p>
    <w:bookmarkEnd w:id="525"/>
    <w:bookmarkStart w:name="z571" w:id="526"/>
    <w:p>
      <w:pPr>
        <w:spacing w:after="0"/>
        <w:ind w:left="0"/>
        <w:jc w:val="both"/>
      </w:pPr>
      <w:r>
        <w:rPr>
          <w:rFonts w:ascii="Times New Roman"/>
          <w:b w:val="false"/>
          <w:i w:val="false"/>
          <w:color w:val="000000"/>
          <w:sz w:val="28"/>
        </w:rPr>
        <w:t xml:space="preserve">
      12) в заголовке и тексте </w:t>
      </w:r>
      <w:r>
        <w:rPr>
          <w:rFonts w:ascii="Times New Roman"/>
          <w:b w:val="false"/>
          <w:i w:val="false"/>
          <w:color w:val="000000"/>
          <w:sz w:val="28"/>
        </w:rPr>
        <w:t>статьи 53</w:t>
      </w:r>
      <w:r>
        <w:rPr>
          <w:rFonts w:ascii="Times New Roman"/>
          <w:b w:val="false"/>
          <w:i w:val="false"/>
          <w:color w:val="000000"/>
          <w:sz w:val="28"/>
        </w:rPr>
        <w:t xml:space="preserve"> слово "поднятое" заменить словом "удаленное";</w:t>
      </w:r>
    </w:p>
    <w:bookmarkEnd w:id="526"/>
    <w:bookmarkStart w:name="z572" w:id="527"/>
    <w:p>
      <w:pPr>
        <w:spacing w:after="0"/>
        <w:ind w:left="0"/>
        <w:jc w:val="both"/>
      </w:pPr>
      <w:r>
        <w:rPr>
          <w:rFonts w:ascii="Times New Roman"/>
          <w:b w:val="false"/>
          <w:i w:val="false"/>
          <w:color w:val="000000"/>
          <w:sz w:val="28"/>
        </w:rPr>
        <w:t xml:space="preserve">
      13) подпункт 8) пункта 1 </w:t>
      </w:r>
      <w:r>
        <w:rPr>
          <w:rFonts w:ascii="Times New Roman"/>
          <w:b w:val="false"/>
          <w:i w:val="false"/>
          <w:color w:val="000000"/>
          <w:sz w:val="28"/>
        </w:rPr>
        <w:t>статьи 197</w:t>
      </w:r>
      <w:r>
        <w:rPr>
          <w:rFonts w:ascii="Times New Roman"/>
          <w:b w:val="false"/>
          <w:i w:val="false"/>
          <w:color w:val="000000"/>
          <w:sz w:val="28"/>
        </w:rPr>
        <w:t xml:space="preserve"> изложить в следующей редакции:</w:t>
      </w:r>
    </w:p>
    <w:bookmarkEnd w:id="527"/>
    <w:bookmarkStart w:name="z573" w:id="528"/>
    <w:p>
      <w:pPr>
        <w:spacing w:after="0"/>
        <w:ind w:left="0"/>
        <w:jc w:val="both"/>
      </w:pPr>
      <w:r>
        <w:rPr>
          <w:rFonts w:ascii="Times New Roman"/>
          <w:b w:val="false"/>
          <w:i w:val="false"/>
          <w:color w:val="000000"/>
          <w:sz w:val="28"/>
        </w:rPr>
        <w:t>
      "8) в связи с удалением затонувшего имущества;";</w:t>
      </w:r>
    </w:p>
    <w:bookmarkEnd w:id="528"/>
    <w:bookmarkStart w:name="z574" w:id="52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3</w:t>
      </w:r>
      <w:r>
        <w:rPr>
          <w:rFonts w:ascii="Times New Roman"/>
          <w:b w:val="false"/>
          <w:i w:val="false"/>
          <w:color w:val="000000"/>
          <w:sz w:val="28"/>
        </w:rPr>
        <w:t xml:space="preserve"> статьи 220 слово "подъем" заменить словом "удаление";</w:t>
      </w:r>
    </w:p>
    <w:bookmarkEnd w:id="529"/>
    <w:bookmarkStart w:name="z575" w:id="530"/>
    <w:p>
      <w:pPr>
        <w:spacing w:after="0"/>
        <w:ind w:left="0"/>
        <w:jc w:val="both"/>
      </w:pPr>
      <w:r>
        <w:rPr>
          <w:rFonts w:ascii="Times New Roman"/>
          <w:b w:val="false"/>
          <w:i w:val="false"/>
          <w:color w:val="000000"/>
          <w:sz w:val="28"/>
        </w:rPr>
        <w:t xml:space="preserve">
      15) подпункт 5) </w:t>
      </w:r>
      <w:r>
        <w:rPr>
          <w:rFonts w:ascii="Times New Roman"/>
          <w:b w:val="false"/>
          <w:i w:val="false"/>
          <w:color w:val="000000"/>
          <w:sz w:val="28"/>
        </w:rPr>
        <w:t>статьи 223</w:t>
      </w:r>
      <w:r>
        <w:rPr>
          <w:rFonts w:ascii="Times New Roman"/>
          <w:b w:val="false"/>
          <w:i w:val="false"/>
          <w:color w:val="000000"/>
          <w:sz w:val="28"/>
        </w:rPr>
        <w:t xml:space="preserve"> изложить в следующей редакции:</w:t>
      </w:r>
    </w:p>
    <w:bookmarkEnd w:id="530"/>
    <w:bookmarkStart w:name="z576" w:id="531"/>
    <w:p>
      <w:pPr>
        <w:spacing w:after="0"/>
        <w:ind w:left="0"/>
        <w:jc w:val="both"/>
      </w:pPr>
      <w:r>
        <w:rPr>
          <w:rFonts w:ascii="Times New Roman"/>
          <w:b w:val="false"/>
          <w:i w:val="false"/>
          <w:color w:val="000000"/>
          <w:sz w:val="28"/>
        </w:rPr>
        <w:t>
      "5) расходами на удаление затонувшего имущества;";</w:t>
      </w:r>
    </w:p>
    <w:bookmarkEnd w:id="531"/>
    <w:bookmarkStart w:name="z577" w:id="532"/>
    <w:p>
      <w:pPr>
        <w:spacing w:after="0"/>
        <w:ind w:left="0"/>
        <w:jc w:val="both"/>
      </w:pPr>
      <w:r>
        <w:rPr>
          <w:rFonts w:ascii="Times New Roman"/>
          <w:b w:val="false"/>
          <w:i w:val="false"/>
          <w:color w:val="000000"/>
          <w:sz w:val="28"/>
        </w:rPr>
        <w:t>
      16) дополнить статьей 238-1 следующего содержания:</w:t>
      </w:r>
    </w:p>
    <w:bookmarkEnd w:id="532"/>
    <w:bookmarkStart w:name="z578" w:id="533"/>
    <w:p>
      <w:pPr>
        <w:spacing w:after="0"/>
        <w:ind w:left="0"/>
        <w:jc w:val="both"/>
      </w:pPr>
      <w:r>
        <w:rPr>
          <w:rFonts w:ascii="Times New Roman"/>
          <w:b w:val="false"/>
          <w:i w:val="false"/>
          <w:color w:val="000000"/>
          <w:sz w:val="28"/>
        </w:rPr>
        <w:t>
      "Статья 238-1. Исковая давность для Службы гидрографического обеспечения Военно-морских Сил Вооруженных Сил Республики Казахстан в связи с установлением местонахождения и обозначением затонувшего имущества и морской администрации порта по требованиям о возмещении расходов, понесенных в связи с удалением затонувшего имущества</w:t>
      </w:r>
    </w:p>
    <w:bookmarkEnd w:id="533"/>
    <w:bookmarkStart w:name="z579" w:id="534"/>
    <w:p>
      <w:pPr>
        <w:spacing w:after="0"/>
        <w:ind w:left="0"/>
        <w:jc w:val="both"/>
      </w:pPr>
      <w:r>
        <w:rPr>
          <w:rFonts w:ascii="Times New Roman"/>
          <w:b w:val="false"/>
          <w:i w:val="false"/>
          <w:color w:val="000000"/>
          <w:sz w:val="28"/>
        </w:rPr>
        <w:t>
      Срок исковой давности для Службы гидрографического обеспечения Военно-морских Сил Вооруженных Сил Республики Казахстан по требованиям о возмещении расходов, понесенных в связи с установлением местонахождения и обозначением затонувшего имущества, и морской администрации порта по требованиям о возмещении расходов, понесенных в связи с удалением затонувшего имущества, составляет три года со дня определения опасности затонувшего имущества в порядке, определенном правилами удаления затонувшего имущества.</w:t>
      </w:r>
    </w:p>
    <w:bookmarkEnd w:id="534"/>
    <w:bookmarkStart w:name="z580" w:id="535"/>
    <w:p>
      <w:pPr>
        <w:spacing w:after="0"/>
        <w:ind w:left="0"/>
        <w:jc w:val="both"/>
      </w:pPr>
      <w:r>
        <w:rPr>
          <w:rFonts w:ascii="Times New Roman"/>
          <w:b w:val="false"/>
          <w:i w:val="false"/>
          <w:color w:val="000000"/>
          <w:sz w:val="28"/>
        </w:rPr>
        <w:t>
      Иск не может быть предъявлен по истечении шести лет со дня, когда произошел аварийный случай, в результате которого имущество затонуло.</w:t>
      </w:r>
    </w:p>
    <w:bookmarkEnd w:id="535"/>
    <w:bookmarkStart w:name="z581" w:id="536"/>
    <w:p>
      <w:pPr>
        <w:spacing w:after="0"/>
        <w:ind w:left="0"/>
        <w:jc w:val="both"/>
      </w:pPr>
      <w:r>
        <w:rPr>
          <w:rFonts w:ascii="Times New Roman"/>
          <w:b w:val="false"/>
          <w:i w:val="false"/>
          <w:color w:val="000000"/>
          <w:sz w:val="28"/>
        </w:rPr>
        <w:t>
      Если аварийный случай состоял из ряда событий, то шестилетний срок исчисляется со дня первого из этих событий.".</w:t>
      </w:r>
    </w:p>
    <w:bookmarkEnd w:id="536"/>
    <w:bookmarkStart w:name="z582" w:id="53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w:t>
      </w:r>
    </w:p>
    <w:bookmarkEnd w:id="537"/>
    <w:bookmarkStart w:name="z583" w:id="53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538"/>
    <w:bookmarkStart w:name="z584" w:id="539"/>
    <w:p>
      <w:pPr>
        <w:spacing w:after="0"/>
        <w:ind w:left="0"/>
        <w:jc w:val="both"/>
      </w:pPr>
      <w:r>
        <w:rPr>
          <w:rFonts w:ascii="Times New Roman"/>
          <w:b w:val="false"/>
          <w:i w:val="false"/>
          <w:color w:val="000000"/>
          <w:sz w:val="28"/>
        </w:rPr>
        <w:t>
      дополнить подпунктами 3-1), 6-1) и 6-2) следующего содержания:</w:t>
      </w:r>
    </w:p>
    <w:bookmarkEnd w:id="539"/>
    <w:bookmarkStart w:name="z585" w:id="540"/>
    <w:p>
      <w:pPr>
        <w:spacing w:after="0"/>
        <w:ind w:left="0"/>
        <w:jc w:val="both"/>
      </w:pPr>
      <w:r>
        <w:rPr>
          <w:rFonts w:ascii="Times New Roman"/>
          <w:b w:val="false"/>
          <w:i w:val="false"/>
          <w:color w:val="000000"/>
          <w:sz w:val="28"/>
        </w:rPr>
        <w:t>
      "3-1) автоматизированная станция измерения – интегрированный с интеллектуальной транспортной системой комплекс сертифицированных специальных контрольно-измерительных технических средств, приборов и оборудований, прошедших метрологическую поверку, осуществляющих фото- и видеосъемку, работающих в автоматическом режиме, фиксирующих вид, марку, государственный регистрационный знак, весовые и габаритные параметры, осевые нагрузки и скорость движения автомобильных транспортных средств;";</w:t>
      </w:r>
    </w:p>
    <w:bookmarkEnd w:id="540"/>
    <w:bookmarkStart w:name="z586" w:id="541"/>
    <w:p>
      <w:pPr>
        <w:spacing w:after="0"/>
        <w:ind w:left="0"/>
        <w:jc w:val="both"/>
      </w:pPr>
      <w:r>
        <w:rPr>
          <w:rFonts w:ascii="Times New Roman"/>
          <w:b w:val="false"/>
          <w:i w:val="false"/>
          <w:color w:val="000000"/>
          <w:sz w:val="28"/>
        </w:rPr>
        <w:t>
      "6-1) станция взвешивания автомобильных транспортных средств – стационарный или передвижной пункт, предназначенный для выполнения работ по измерению весовых и габаритных параметров автомобильных транспортных средств, имеющий для этих целей измерительный инструмент, весоизмерительное оборудование стационарного типа или переносные мобильные весы, обеспечивающие информационное взаимодействие с интеллектуальной транспортной системой;</w:t>
      </w:r>
    </w:p>
    <w:bookmarkEnd w:id="541"/>
    <w:bookmarkStart w:name="z587" w:id="542"/>
    <w:p>
      <w:pPr>
        <w:spacing w:after="0"/>
        <w:ind w:left="0"/>
        <w:jc w:val="both"/>
      </w:pPr>
      <w:r>
        <w:rPr>
          <w:rFonts w:ascii="Times New Roman"/>
          <w:b w:val="false"/>
          <w:i w:val="false"/>
          <w:color w:val="000000"/>
          <w:sz w:val="28"/>
        </w:rPr>
        <w:t>
      6-2) оператор станции взвешивания автомобильных транспортных средств – индивидуальный предприниматель или юридическое лицо, осуществляющее деятельность по измерению весовых и габаритных параметров автомобильных транспортных средств;";</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и </w:t>
      </w:r>
      <w:r>
        <w:rPr>
          <w:rFonts w:ascii="Times New Roman"/>
          <w:b w:val="false"/>
          <w:i w:val="false"/>
          <w:color w:val="000000"/>
          <w:sz w:val="28"/>
        </w:rPr>
        <w:t>23-4)</w:t>
      </w:r>
      <w:r>
        <w:rPr>
          <w:rFonts w:ascii="Times New Roman"/>
          <w:b w:val="false"/>
          <w:i w:val="false"/>
          <w:color w:val="000000"/>
          <w:sz w:val="28"/>
        </w:rPr>
        <w:t xml:space="preserve"> изложить в следующей редакции:</w:t>
      </w:r>
    </w:p>
    <w:bookmarkStart w:name="z590" w:id="543"/>
    <w:p>
      <w:pPr>
        <w:spacing w:after="0"/>
        <w:ind w:left="0"/>
        <w:jc w:val="both"/>
      </w:pPr>
      <w:r>
        <w:rPr>
          <w:rFonts w:ascii="Times New Roman"/>
          <w:b w:val="false"/>
          <w:i w:val="false"/>
          <w:color w:val="000000"/>
          <w:sz w:val="28"/>
        </w:rPr>
        <w:t>
      "23-2) самосвал – саморазгружающийся грузовой автомобиль, прицеп или полуприцеп с кузовом, механически наклоняемым для выгрузки груза;</w:t>
      </w:r>
    </w:p>
    <w:bookmarkEnd w:id="543"/>
    <w:bookmarkStart w:name="z591" w:id="544"/>
    <w:p>
      <w:pPr>
        <w:spacing w:after="0"/>
        <w:ind w:left="0"/>
        <w:jc w:val="both"/>
      </w:pPr>
      <w:r>
        <w:rPr>
          <w:rFonts w:ascii="Times New Roman"/>
          <w:b w:val="false"/>
          <w:i w:val="false"/>
          <w:color w:val="000000"/>
          <w:sz w:val="28"/>
        </w:rPr>
        <w:t>
      23-3) разрешенная максимальная масса – масса снаряженного автотранспортного средства с грузом, водителем и пассажирами, установленная предприятием-изготовителем в качестве максимально разрешенной. За разрешенную максимальную массу состава автотранспортных средств, то есть сцепленных и движущихся как одно целое, принимается сумма разрешенных максимальных масс автотранспортных средств, входящих в состав;</w:t>
      </w:r>
    </w:p>
    <w:bookmarkEnd w:id="544"/>
    <w:bookmarkStart w:name="z592" w:id="545"/>
    <w:p>
      <w:pPr>
        <w:spacing w:after="0"/>
        <w:ind w:left="0"/>
        <w:jc w:val="both"/>
      </w:pPr>
      <w:r>
        <w:rPr>
          <w:rFonts w:ascii="Times New Roman"/>
          <w:b w:val="false"/>
          <w:i w:val="false"/>
          <w:color w:val="000000"/>
          <w:sz w:val="28"/>
        </w:rPr>
        <w:t>
      23-4) сервисный центр (мастерская) – физическое или юридическое лицо, осуществляющее деятельность по установке и обслуживанию тахографов;";</w:t>
      </w:r>
    </w:p>
    <w:bookmarkEnd w:id="545"/>
    <w:bookmarkStart w:name="z593" w:id="546"/>
    <w:p>
      <w:pPr>
        <w:spacing w:after="0"/>
        <w:ind w:left="0"/>
        <w:jc w:val="both"/>
      </w:pPr>
      <w:r>
        <w:rPr>
          <w:rFonts w:ascii="Times New Roman"/>
          <w:b w:val="false"/>
          <w:i w:val="false"/>
          <w:color w:val="000000"/>
          <w:sz w:val="28"/>
        </w:rPr>
        <w:t>
      дополнить подпунктами 23-5) и 23-6) следующего содержания:</w:t>
      </w:r>
    </w:p>
    <w:bookmarkEnd w:id="546"/>
    <w:bookmarkStart w:name="z594" w:id="547"/>
    <w:p>
      <w:pPr>
        <w:spacing w:after="0"/>
        <w:ind w:left="0"/>
        <w:jc w:val="both"/>
      </w:pPr>
      <w:r>
        <w:rPr>
          <w:rFonts w:ascii="Times New Roman"/>
          <w:b w:val="false"/>
          <w:i w:val="false"/>
          <w:color w:val="000000"/>
          <w:sz w:val="28"/>
        </w:rPr>
        <w:t>
      "23-5) сертификационный центр – юридическое лицо, осуществляющее цифровую сертификацию электронных карточек к электронным (цифровым) тахографам в соответствии с положениями Европейского соглашения, касающегося работы экипажей автотранспортных средств, производящих международные автомобильные перевозки, (ЕСТР) 1970 года;</w:t>
      </w:r>
    </w:p>
    <w:bookmarkEnd w:id="547"/>
    <w:bookmarkStart w:name="z595" w:id="548"/>
    <w:p>
      <w:pPr>
        <w:spacing w:after="0"/>
        <w:ind w:left="0"/>
        <w:jc w:val="both"/>
      </w:pPr>
      <w:r>
        <w:rPr>
          <w:rFonts w:ascii="Times New Roman"/>
          <w:b w:val="false"/>
          <w:i w:val="false"/>
          <w:color w:val="000000"/>
          <w:sz w:val="28"/>
        </w:rPr>
        <w:t>
      23-6) аппаратура спутниковой навигации – аппаратно-программное устройство, устанавливаемое на автотранспортное средство для определения его текущего местоположения, направления и скорости движения по сигналам глобальных навигационных спутниковых систем, обмена данными с дополнительным бортовым оборудованием, а также для обмена информацией по сетям подвижной радиотелефонной связи;";</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исключить;</w:t>
      </w:r>
    </w:p>
    <w:bookmarkStart w:name="z597" w:id="54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549"/>
    <w:bookmarkStart w:name="z598" w:id="5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части первой пункта 4 слова "специальное автоматизированное измерительное средство" заменить словами "автоматизированную станцию измерения";</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00" w:id="551"/>
    <w:p>
      <w:pPr>
        <w:spacing w:after="0"/>
        <w:ind w:left="0"/>
        <w:jc w:val="both"/>
      </w:pPr>
      <w:r>
        <w:rPr>
          <w:rFonts w:ascii="Times New Roman"/>
          <w:b w:val="false"/>
          <w:i w:val="false"/>
          <w:color w:val="000000"/>
          <w:sz w:val="28"/>
        </w:rPr>
        <w:t>
      "6. Порядок проезда через автоматизированные станции измерения определяется правилами организации работы автоматизированных станций измерения.";</w:t>
      </w:r>
    </w:p>
    <w:bookmarkEnd w:id="551"/>
    <w:bookmarkStart w:name="z601" w:id="55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w:t>
      </w:r>
      <w:r>
        <w:rPr>
          <w:rFonts w:ascii="Times New Roman"/>
          <w:b w:val="false"/>
          <w:i w:val="false"/>
          <w:color w:val="000000"/>
          <w:sz w:val="28"/>
        </w:rPr>
        <w:t>:</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13-1)</w:t>
      </w:r>
      <w:r>
        <w:rPr>
          <w:rFonts w:ascii="Times New Roman"/>
          <w:b w:val="false"/>
          <w:i w:val="false"/>
          <w:color w:val="000000"/>
          <w:sz w:val="28"/>
        </w:rPr>
        <w:t xml:space="preserve"> изложить в следующей редакции:</w:t>
      </w:r>
    </w:p>
    <w:bookmarkStart w:name="z603" w:id="553"/>
    <w:p>
      <w:pPr>
        <w:spacing w:after="0"/>
        <w:ind w:left="0"/>
        <w:jc w:val="both"/>
      </w:pPr>
      <w:r>
        <w:rPr>
          <w:rFonts w:ascii="Times New Roman"/>
          <w:b w:val="false"/>
          <w:i w:val="false"/>
          <w:color w:val="000000"/>
          <w:sz w:val="28"/>
        </w:rPr>
        <w:t>
      "13-1) утверждает правила организации работы автоматизированных станций измерения;";</w:t>
      </w:r>
    </w:p>
    <w:bookmarkEnd w:id="553"/>
    <w:bookmarkStart w:name="z604" w:id="554"/>
    <w:p>
      <w:pPr>
        <w:spacing w:after="0"/>
        <w:ind w:left="0"/>
        <w:jc w:val="both"/>
      </w:pPr>
      <w:r>
        <w:rPr>
          <w:rFonts w:ascii="Times New Roman"/>
          <w:b w:val="false"/>
          <w:i w:val="false"/>
          <w:color w:val="000000"/>
          <w:sz w:val="28"/>
        </w:rPr>
        <w:t>
      дополнить подпунктами 13-2) и 23-21) следующего содержания:</w:t>
      </w:r>
    </w:p>
    <w:bookmarkEnd w:id="554"/>
    <w:bookmarkStart w:name="z605" w:id="555"/>
    <w:p>
      <w:pPr>
        <w:spacing w:after="0"/>
        <w:ind w:left="0"/>
        <w:jc w:val="both"/>
      </w:pPr>
      <w:r>
        <w:rPr>
          <w:rFonts w:ascii="Times New Roman"/>
          <w:b w:val="false"/>
          <w:i w:val="false"/>
          <w:color w:val="000000"/>
          <w:sz w:val="28"/>
        </w:rPr>
        <w:t>
      "13-2) утверждает правила организации работы станций взвешивания автомобильных транспортных средств;";</w:t>
      </w:r>
    </w:p>
    <w:bookmarkEnd w:id="555"/>
    <w:bookmarkStart w:name="z606" w:id="556"/>
    <w:p>
      <w:pPr>
        <w:spacing w:after="0"/>
        <w:ind w:left="0"/>
        <w:jc w:val="both"/>
      </w:pPr>
      <w:r>
        <w:rPr>
          <w:rFonts w:ascii="Times New Roman"/>
          <w:b w:val="false"/>
          <w:i w:val="false"/>
          <w:color w:val="000000"/>
          <w:sz w:val="28"/>
        </w:rPr>
        <w:t>
      "23-21) ведет реестр автоматизированных станций измерения;";</w:t>
      </w:r>
    </w:p>
    <w:bookmarkEnd w:id="556"/>
    <w:bookmarkStart w:name="z607" w:id="557"/>
    <w:p>
      <w:pPr>
        <w:spacing w:after="0"/>
        <w:ind w:left="0"/>
        <w:jc w:val="both"/>
      </w:pPr>
      <w:r>
        <w:rPr>
          <w:rFonts w:ascii="Times New Roman"/>
          <w:b w:val="false"/>
          <w:i w:val="false"/>
          <w:color w:val="000000"/>
          <w:sz w:val="28"/>
        </w:rPr>
        <w:t xml:space="preserve">
      4) в пункте 1 </w:t>
      </w:r>
      <w:r>
        <w:rPr>
          <w:rFonts w:ascii="Times New Roman"/>
          <w:b w:val="false"/>
          <w:i w:val="false"/>
          <w:color w:val="000000"/>
          <w:sz w:val="28"/>
        </w:rPr>
        <w:t>статьи 19-4</w:t>
      </w:r>
      <w:r>
        <w:rPr>
          <w:rFonts w:ascii="Times New Roman"/>
          <w:b w:val="false"/>
          <w:i w:val="false"/>
          <w:color w:val="000000"/>
          <w:sz w:val="28"/>
        </w:rPr>
        <w:t xml:space="preserve"> слова "специальные автоматизированные измерительные средства" заменить словами "автоматизированные станции измерения";</w:t>
      </w:r>
    </w:p>
    <w:bookmarkEnd w:id="557"/>
    <w:bookmarkStart w:name="z608" w:id="558"/>
    <w:p>
      <w:pPr>
        <w:spacing w:after="0"/>
        <w:ind w:left="0"/>
        <w:jc w:val="both"/>
      </w:pPr>
      <w:r>
        <w:rPr>
          <w:rFonts w:ascii="Times New Roman"/>
          <w:b w:val="false"/>
          <w:i w:val="false"/>
          <w:color w:val="000000"/>
          <w:sz w:val="28"/>
        </w:rPr>
        <w:t xml:space="preserve">
      5) подпункт 3) пункта 3 </w:t>
      </w:r>
      <w:r>
        <w:rPr>
          <w:rFonts w:ascii="Times New Roman"/>
          <w:b w:val="false"/>
          <w:i w:val="false"/>
          <w:color w:val="000000"/>
          <w:sz w:val="28"/>
        </w:rPr>
        <w:t>статьи 19-5</w:t>
      </w:r>
      <w:r>
        <w:rPr>
          <w:rFonts w:ascii="Times New Roman"/>
          <w:b w:val="false"/>
          <w:i w:val="false"/>
          <w:color w:val="000000"/>
          <w:sz w:val="28"/>
        </w:rPr>
        <w:t xml:space="preserve"> изложить в следующей редакции:</w:t>
      </w:r>
    </w:p>
    <w:bookmarkEnd w:id="558"/>
    <w:bookmarkStart w:name="z609" w:id="559"/>
    <w:p>
      <w:pPr>
        <w:spacing w:after="0"/>
        <w:ind w:left="0"/>
        <w:jc w:val="both"/>
      </w:pPr>
      <w:r>
        <w:rPr>
          <w:rFonts w:ascii="Times New Roman"/>
          <w:b w:val="false"/>
          <w:i w:val="false"/>
          <w:color w:val="000000"/>
          <w:sz w:val="28"/>
        </w:rPr>
        <w:t>
      "3) автоматизированных станций измерения.";</w:t>
      </w:r>
    </w:p>
    <w:bookmarkEnd w:id="559"/>
    <w:bookmarkStart w:name="z610" w:id="5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19-16</w:t>
      </w:r>
      <w:r>
        <w:rPr>
          <w:rFonts w:ascii="Times New Roman"/>
          <w:b w:val="false"/>
          <w:i w:val="false"/>
          <w:color w:val="000000"/>
          <w:sz w:val="28"/>
        </w:rPr>
        <w:t xml:space="preserve"> дополнить частью второй следующего содержания:</w:t>
      </w:r>
    </w:p>
    <w:bookmarkEnd w:id="560"/>
    <w:bookmarkStart w:name="z611" w:id="561"/>
    <w:p>
      <w:pPr>
        <w:spacing w:after="0"/>
        <w:ind w:left="0"/>
        <w:jc w:val="both"/>
      </w:pPr>
      <w:r>
        <w:rPr>
          <w:rFonts w:ascii="Times New Roman"/>
          <w:b w:val="false"/>
          <w:i w:val="false"/>
          <w:color w:val="000000"/>
          <w:sz w:val="28"/>
        </w:rPr>
        <w:t>
      "Запрещается сдача на утилизацию автотранспортных средств, не снятых с регистрационного учета в уполномоченном органе по обеспечению безопасности дорожного движения в порядке, установленном законодательством Республики Казахстан о дорожном движении.";</w:t>
      </w:r>
    </w:p>
    <w:bookmarkEnd w:id="561"/>
    <w:bookmarkStart w:name="z612" w:id="56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19-17</w:t>
      </w:r>
      <w:r>
        <w:rPr>
          <w:rFonts w:ascii="Times New Roman"/>
          <w:b w:val="false"/>
          <w:i w:val="false"/>
          <w:color w:val="000000"/>
          <w:sz w:val="28"/>
        </w:rPr>
        <w:t>:</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12) следующего содержания:</w:t>
      </w:r>
    </w:p>
    <w:bookmarkStart w:name="z614" w:id="563"/>
    <w:p>
      <w:pPr>
        <w:spacing w:after="0"/>
        <w:ind w:left="0"/>
        <w:jc w:val="both"/>
      </w:pPr>
      <w:r>
        <w:rPr>
          <w:rFonts w:ascii="Times New Roman"/>
          <w:b w:val="false"/>
          <w:i w:val="false"/>
          <w:color w:val="000000"/>
          <w:sz w:val="28"/>
        </w:rPr>
        <w:t xml:space="preserve">
      "12) операторы станций взвешивания автомобильных транспортных средств."; </w:t>
      </w:r>
    </w:p>
    <w:bookmarkEnd w:id="563"/>
    <w:bookmarkStart w:name="z615" w:id="5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слово "квартальный" заменить словом "полугодовой";</w:t>
      </w:r>
    </w:p>
    <w:bookmarkEnd w:id="564"/>
    <w:bookmarkStart w:name="z616" w:id="56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главу 2-2</w:t>
      </w:r>
      <w:r>
        <w:rPr>
          <w:rFonts w:ascii="Times New Roman"/>
          <w:b w:val="false"/>
          <w:i w:val="false"/>
          <w:color w:val="000000"/>
          <w:sz w:val="28"/>
        </w:rPr>
        <w:t xml:space="preserve"> дополнить статьей 19-18 следующего содержания:</w:t>
      </w:r>
    </w:p>
    <w:bookmarkEnd w:id="565"/>
    <w:bookmarkStart w:name="z617" w:id="566"/>
    <w:p>
      <w:pPr>
        <w:spacing w:after="0"/>
        <w:ind w:left="0"/>
        <w:jc w:val="both"/>
      </w:pPr>
      <w:r>
        <w:rPr>
          <w:rFonts w:ascii="Times New Roman"/>
          <w:b w:val="false"/>
          <w:i w:val="false"/>
          <w:color w:val="000000"/>
          <w:sz w:val="28"/>
        </w:rPr>
        <w:t>
      "Статья 19-18. Станции взвешивания автомобильных транспортных средств</w:t>
      </w:r>
    </w:p>
    <w:bookmarkEnd w:id="566"/>
    <w:bookmarkStart w:name="z618" w:id="567"/>
    <w:p>
      <w:pPr>
        <w:spacing w:after="0"/>
        <w:ind w:left="0"/>
        <w:jc w:val="both"/>
      </w:pPr>
      <w:r>
        <w:rPr>
          <w:rFonts w:ascii="Times New Roman"/>
          <w:b w:val="false"/>
          <w:i w:val="false"/>
          <w:color w:val="000000"/>
          <w:sz w:val="28"/>
        </w:rPr>
        <w:t>
      1. Измерение весовых и габаритных параметров автотранспортных средств на станциях взвешивания автомобильных транспортных средств осуществляется на прошедших метрологическую поверку средствах измерения, находящихся у оператора станций взвешивания автомобильных транспортных средств на праве собственности или на иных законных основаниях.</w:t>
      </w:r>
    </w:p>
    <w:bookmarkEnd w:id="567"/>
    <w:bookmarkStart w:name="z619" w:id="568"/>
    <w:p>
      <w:pPr>
        <w:spacing w:after="0"/>
        <w:ind w:left="0"/>
        <w:jc w:val="both"/>
      </w:pPr>
      <w:r>
        <w:rPr>
          <w:rFonts w:ascii="Times New Roman"/>
          <w:b w:val="false"/>
          <w:i w:val="false"/>
          <w:color w:val="000000"/>
          <w:sz w:val="28"/>
        </w:rPr>
        <w:t>
      Данные об измерениях весовых и габаритных параметров передаются в интеллектуальную транспортную систему в порядке, определяемом правилами организации работы станций взвешивания автомобильных транспортных средств.</w:t>
      </w:r>
    </w:p>
    <w:bookmarkEnd w:id="568"/>
    <w:bookmarkStart w:name="z620" w:id="569"/>
    <w:p>
      <w:pPr>
        <w:spacing w:after="0"/>
        <w:ind w:left="0"/>
        <w:jc w:val="both"/>
      </w:pPr>
      <w:r>
        <w:rPr>
          <w:rFonts w:ascii="Times New Roman"/>
          <w:b w:val="false"/>
          <w:i w:val="false"/>
          <w:color w:val="000000"/>
          <w:sz w:val="28"/>
        </w:rPr>
        <w:t>
      2. Операторы станций взвешивания автомобильных транспортных средств оказывают свои услуги на основании публичного договора.";</w:t>
      </w:r>
    </w:p>
    <w:bookmarkEnd w:id="569"/>
    <w:bookmarkStart w:name="z621" w:id="570"/>
    <w:p>
      <w:pPr>
        <w:spacing w:after="0"/>
        <w:ind w:left="0"/>
        <w:jc w:val="both"/>
      </w:pPr>
      <w:r>
        <w:rPr>
          <w:rFonts w:ascii="Times New Roman"/>
          <w:b w:val="false"/>
          <w:i w:val="false"/>
          <w:color w:val="000000"/>
          <w:sz w:val="28"/>
        </w:rPr>
        <w:t xml:space="preserve">
      9) пункт 1 </w:t>
      </w:r>
      <w:r>
        <w:rPr>
          <w:rFonts w:ascii="Times New Roman"/>
          <w:b w:val="false"/>
          <w:i w:val="false"/>
          <w:color w:val="000000"/>
          <w:sz w:val="28"/>
        </w:rPr>
        <w:t>статьи 20</w:t>
      </w:r>
      <w:r>
        <w:rPr>
          <w:rFonts w:ascii="Times New Roman"/>
          <w:b w:val="false"/>
          <w:i w:val="false"/>
          <w:color w:val="000000"/>
          <w:sz w:val="28"/>
        </w:rPr>
        <w:t xml:space="preserve"> дополнить частью третьей следующего содержания:</w:t>
      </w:r>
    </w:p>
    <w:bookmarkEnd w:id="570"/>
    <w:bookmarkStart w:name="z622" w:id="571"/>
    <w:p>
      <w:pPr>
        <w:spacing w:after="0"/>
        <w:ind w:left="0"/>
        <w:jc w:val="both"/>
      </w:pPr>
      <w:r>
        <w:rPr>
          <w:rFonts w:ascii="Times New Roman"/>
          <w:b w:val="false"/>
          <w:i w:val="false"/>
          <w:color w:val="000000"/>
          <w:sz w:val="28"/>
        </w:rPr>
        <w:t>
      "На социально значимых сообщениях, а также регулярных автомобильных перевозках пассажиров и багажа в городском (сельском), пригородном сообщениях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лица с инвалидностью первой группы имеют право бесплатного проезда, а лица в возрасте от 15 до 18 лет – право приобретения проездного документа (билета) с оплатой пятьдесят процентов от полной стоимости проездного документа (билета).";</w:t>
      </w:r>
    </w:p>
    <w:bookmarkEnd w:id="571"/>
    <w:bookmarkStart w:name="z623" w:id="57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22</w:t>
      </w:r>
      <w:r>
        <w:rPr>
          <w:rFonts w:ascii="Times New Roman"/>
          <w:b w:val="false"/>
          <w:i w:val="false"/>
          <w:color w:val="000000"/>
          <w:sz w:val="28"/>
        </w:rPr>
        <w:t>:</w:t>
      </w:r>
    </w:p>
    <w:bookmarkEnd w:id="572"/>
    <w:bookmarkStart w:name="z624" w:id="573"/>
    <w:p>
      <w:pPr>
        <w:spacing w:after="0"/>
        <w:ind w:left="0"/>
        <w:jc w:val="both"/>
      </w:pPr>
      <w:r>
        <w:rPr>
          <w:rFonts w:ascii="Times New Roman"/>
          <w:b w:val="false"/>
          <w:i w:val="false"/>
          <w:color w:val="000000"/>
          <w:sz w:val="28"/>
        </w:rPr>
        <w:t xml:space="preserve">
      подпункт 1-1)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573"/>
    <w:bookmarkStart w:name="z625" w:id="574"/>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3</w:t>
      </w:r>
      <w:r>
        <w:rPr>
          <w:rFonts w:ascii="Times New Roman"/>
          <w:b w:val="false"/>
          <w:i w:val="false"/>
          <w:color w:val="000000"/>
          <w:sz w:val="28"/>
        </w:rPr>
        <w:t xml:space="preserve"> цифры "1-1)," исключить;</w:t>
      </w:r>
    </w:p>
    <w:bookmarkEnd w:id="574"/>
    <w:bookmarkStart w:name="z626" w:id="57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1-1</w:t>
      </w:r>
      <w:r>
        <w:rPr>
          <w:rFonts w:ascii="Times New Roman"/>
          <w:b w:val="false"/>
          <w:i w:val="false"/>
          <w:color w:val="000000"/>
          <w:sz w:val="28"/>
        </w:rPr>
        <w:t xml:space="preserve"> статьи 37 исключить;</w:t>
      </w:r>
    </w:p>
    <w:bookmarkEnd w:id="575"/>
    <w:bookmarkStart w:name="z627" w:id="57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38</w:t>
      </w:r>
      <w:r>
        <w:rPr>
          <w:rFonts w:ascii="Times New Roman"/>
          <w:b w:val="false"/>
          <w:i w:val="false"/>
          <w:color w:val="000000"/>
          <w:sz w:val="28"/>
        </w:rPr>
        <w:t xml:space="preserve"> дополнить пунктом 2-1 и примечанием следующего содержания:</w:t>
      </w:r>
    </w:p>
    <w:bookmarkEnd w:id="576"/>
    <w:bookmarkStart w:name="z628" w:id="577"/>
    <w:p>
      <w:pPr>
        <w:spacing w:after="0"/>
        <w:ind w:left="0"/>
        <w:jc w:val="both"/>
      </w:pPr>
      <w:r>
        <w:rPr>
          <w:rFonts w:ascii="Times New Roman"/>
          <w:b w:val="false"/>
          <w:i w:val="false"/>
          <w:color w:val="000000"/>
          <w:sz w:val="28"/>
        </w:rPr>
        <w:t>
      "2-1. Владельцы автотранспортных средств, имеющих технически допустимую максимальную массу более двенадцати тонн, при проезде через зону действия автоматизированных станций измерения обязаны обеспечить измерение фактических весовых и габаритных параметров такого автотранспортного средства на автоматизированной станции измерения в порядке, определенном правилами организации работы автоматизированных станций измерения.";</w:t>
      </w:r>
    </w:p>
    <w:bookmarkEnd w:id="577"/>
    <w:bookmarkStart w:name="z629" w:id="578"/>
    <w:p>
      <w:pPr>
        <w:spacing w:after="0"/>
        <w:ind w:left="0"/>
        <w:jc w:val="both"/>
      </w:pPr>
      <w:r>
        <w:rPr>
          <w:rFonts w:ascii="Times New Roman"/>
          <w:b w:val="false"/>
          <w:i w:val="false"/>
          <w:color w:val="000000"/>
          <w:sz w:val="28"/>
        </w:rPr>
        <w:t>
      "Примечание. Владельцами автотранспортных средств в пункте 2-1 настоящей статьи признаются: собственники автотранспортных средств, лица, владеющие автотранспортными средствами на праве хозяйственного ведения или праве оперативного управления, а также лица, которым автотранспортные средства переданы во временное владение и пользование, за исключением случаев передачи по договору аренды автотранспортного средства с экипажем; если автотранспортное средство осуществляет международные перевозки по территории Республики Казахстан – страхователи, заключившие договор обязательного страхования ответственности владельцев транспортных средств.";</w:t>
      </w:r>
    </w:p>
    <w:bookmarkEnd w:id="578"/>
    <w:bookmarkStart w:name="z630" w:id="579"/>
    <w:p>
      <w:pPr>
        <w:spacing w:after="0"/>
        <w:ind w:left="0"/>
        <w:jc w:val="both"/>
      </w:pPr>
      <w:r>
        <w:rPr>
          <w:rFonts w:ascii="Times New Roman"/>
          <w:b w:val="false"/>
          <w:i w:val="false"/>
          <w:color w:val="000000"/>
          <w:sz w:val="28"/>
        </w:rPr>
        <w:t>
      13) дополнить статьей 38-2 следующего содержания:</w:t>
      </w:r>
    </w:p>
    <w:bookmarkEnd w:id="579"/>
    <w:bookmarkStart w:name="z631" w:id="580"/>
    <w:p>
      <w:pPr>
        <w:spacing w:after="0"/>
        <w:ind w:left="0"/>
        <w:jc w:val="both"/>
      </w:pPr>
      <w:r>
        <w:rPr>
          <w:rFonts w:ascii="Times New Roman"/>
          <w:b w:val="false"/>
          <w:i w:val="false"/>
          <w:color w:val="000000"/>
          <w:sz w:val="28"/>
        </w:rPr>
        <w:t>
      "Статья 38-2. Автомобильные перевозки грузов самосвалом</w:t>
      </w:r>
    </w:p>
    <w:bookmarkEnd w:id="580"/>
    <w:bookmarkStart w:name="z632" w:id="581"/>
    <w:p>
      <w:pPr>
        <w:spacing w:after="0"/>
        <w:ind w:left="0"/>
        <w:jc w:val="both"/>
      </w:pPr>
      <w:r>
        <w:rPr>
          <w:rFonts w:ascii="Times New Roman"/>
          <w:b w:val="false"/>
          <w:i w:val="false"/>
          <w:color w:val="000000"/>
          <w:sz w:val="28"/>
        </w:rPr>
        <w:t>
      Автомобильные перевозки грузов самосвалом, разрешенная максимальная масса которого превышает установленную законодательством Республики Казахстан допустимую общую массу автотранспортного средства, по автомобильным дорогам общего пользования и улицам населенных пунктов Республики Казахстан не допускаются.";</w:t>
      </w:r>
    </w:p>
    <w:bookmarkEnd w:id="581"/>
    <w:bookmarkStart w:name="z633" w:id="582"/>
    <w:p>
      <w:pPr>
        <w:spacing w:after="0"/>
        <w:ind w:left="0"/>
        <w:jc w:val="both"/>
      </w:pPr>
      <w:r>
        <w:rPr>
          <w:rFonts w:ascii="Times New Roman"/>
          <w:b w:val="false"/>
          <w:i w:val="false"/>
          <w:color w:val="000000"/>
          <w:sz w:val="28"/>
        </w:rPr>
        <w:t xml:space="preserve">
      14) в пункте 5 </w:t>
      </w:r>
      <w:r>
        <w:rPr>
          <w:rFonts w:ascii="Times New Roman"/>
          <w:b w:val="false"/>
          <w:i w:val="false"/>
          <w:color w:val="000000"/>
          <w:sz w:val="28"/>
        </w:rPr>
        <w:t>статьи 47</w:t>
      </w:r>
      <w:r>
        <w:rPr>
          <w:rFonts w:ascii="Times New Roman"/>
          <w:b w:val="false"/>
          <w:i w:val="false"/>
          <w:color w:val="000000"/>
          <w:sz w:val="28"/>
        </w:rPr>
        <w:t xml:space="preserve"> слово "десять" заменить словом "восемь";</w:t>
      </w:r>
    </w:p>
    <w:bookmarkEnd w:id="582"/>
    <w:bookmarkStart w:name="z634" w:id="58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54-1</w:t>
      </w:r>
      <w:r>
        <w:rPr>
          <w:rFonts w:ascii="Times New Roman"/>
          <w:b w:val="false"/>
          <w:i w:val="false"/>
          <w:color w:val="000000"/>
          <w:sz w:val="28"/>
        </w:rPr>
        <w:t xml:space="preserve"> дополнить пунктом 3 следующего содержания: </w:t>
      </w:r>
    </w:p>
    <w:bookmarkEnd w:id="583"/>
    <w:bookmarkStart w:name="z635" w:id="584"/>
    <w:p>
      <w:pPr>
        <w:spacing w:after="0"/>
        <w:ind w:left="0"/>
        <w:jc w:val="both"/>
      </w:pPr>
      <w:r>
        <w:rPr>
          <w:rFonts w:ascii="Times New Roman"/>
          <w:b w:val="false"/>
          <w:i w:val="false"/>
          <w:color w:val="000000"/>
          <w:sz w:val="28"/>
        </w:rPr>
        <w:t xml:space="preserve">
      "3. Приостановить действие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 настоящего Закона до 1 января 2026 года.".</w:t>
      </w:r>
    </w:p>
    <w:bookmarkEnd w:id="584"/>
    <w:bookmarkStart w:name="z636" w:id="58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w:t>
      </w:r>
    </w:p>
    <w:bookmarkEnd w:id="585"/>
    <w:bookmarkStart w:name="z637" w:id="58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9: </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после слова "контроля" дополнить словами "и надзора и работников в сфере внутреннего водного транспорта";</w:t>
      </w:r>
    </w:p>
    <w:bookmarkStart w:name="z639" w:id="587"/>
    <w:p>
      <w:pPr>
        <w:spacing w:after="0"/>
        <w:ind w:left="0"/>
        <w:jc w:val="both"/>
      </w:pPr>
      <w:r>
        <w:rPr>
          <w:rFonts w:ascii="Times New Roman"/>
          <w:b w:val="false"/>
          <w:i w:val="false"/>
          <w:color w:val="000000"/>
          <w:sz w:val="28"/>
        </w:rPr>
        <w:t>
      в подпункте 26-11) слова "положения о квалификационных комиссиях," исключить;</w:t>
      </w:r>
    </w:p>
    <w:bookmarkEnd w:id="587"/>
    <w:bookmarkStart w:name="z640" w:id="588"/>
    <w:p>
      <w:pPr>
        <w:spacing w:after="0"/>
        <w:ind w:left="0"/>
        <w:jc w:val="both"/>
      </w:pPr>
      <w:r>
        <w:rPr>
          <w:rFonts w:ascii="Times New Roman"/>
          <w:b w:val="false"/>
          <w:i w:val="false"/>
          <w:color w:val="000000"/>
          <w:sz w:val="28"/>
        </w:rPr>
        <w:t>
      дополнить подпунктом 26-33) следующего содержания:</w:t>
      </w:r>
    </w:p>
    <w:bookmarkEnd w:id="588"/>
    <w:bookmarkStart w:name="z641" w:id="589"/>
    <w:p>
      <w:pPr>
        <w:spacing w:after="0"/>
        <w:ind w:left="0"/>
        <w:jc w:val="both"/>
      </w:pPr>
      <w:r>
        <w:rPr>
          <w:rFonts w:ascii="Times New Roman"/>
          <w:b w:val="false"/>
          <w:i w:val="false"/>
          <w:color w:val="000000"/>
          <w:sz w:val="28"/>
        </w:rPr>
        <w:t>
      "26-33) разработка и утверждение методики определения объемов и стоимости работ и услуг, оказываемых предприятием уполномоченного органа;";</w:t>
      </w:r>
    </w:p>
    <w:bookmarkEnd w:id="589"/>
    <w:bookmarkStart w:name="z642" w:id="5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 после слова "сооружений" дополнить словом "(шлюзов)";</w:t>
      </w:r>
    </w:p>
    <w:bookmarkEnd w:id="590"/>
    <w:bookmarkStart w:name="z643" w:id="591"/>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подпункта 1)</w:t>
      </w:r>
      <w:r>
        <w:rPr>
          <w:rFonts w:ascii="Times New Roman"/>
          <w:b w:val="false"/>
          <w:i w:val="false"/>
          <w:color w:val="000000"/>
          <w:sz w:val="28"/>
        </w:rPr>
        <w:t xml:space="preserve"> пункта 4 статьи 15 после слов "внутренних водных путей" дополнить словами "и судоходных гидротехнических сооружений (шлюзов)";</w:t>
      </w:r>
    </w:p>
    <w:bookmarkEnd w:id="591"/>
    <w:bookmarkStart w:name="z644" w:id="592"/>
    <w:p>
      <w:pPr>
        <w:spacing w:after="0"/>
        <w:ind w:left="0"/>
        <w:jc w:val="both"/>
      </w:pPr>
      <w:r>
        <w:rPr>
          <w:rFonts w:ascii="Times New Roman"/>
          <w:b w:val="false"/>
          <w:i w:val="false"/>
          <w:color w:val="000000"/>
          <w:sz w:val="28"/>
        </w:rPr>
        <w:t xml:space="preserve">
      4) подпункт 9)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p>
    <w:bookmarkEnd w:id="592"/>
    <w:bookmarkStart w:name="z645" w:id="593"/>
    <w:p>
      <w:pPr>
        <w:spacing w:after="0"/>
        <w:ind w:left="0"/>
        <w:jc w:val="both"/>
      </w:pPr>
      <w:r>
        <w:rPr>
          <w:rFonts w:ascii="Times New Roman"/>
          <w:b w:val="false"/>
          <w:i w:val="false"/>
          <w:color w:val="000000"/>
          <w:sz w:val="28"/>
        </w:rPr>
        <w:t>
      "9) дипломирования лиц командного состава судов, проводимого в соответствии с правилами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bookmarkEnd w:id="593"/>
    <w:bookmarkStart w:name="z646" w:id="5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94</w:t>
      </w:r>
      <w:r>
        <w:rPr>
          <w:rFonts w:ascii="Times New Roman"/>
          <w:b w:val="false"/>
          <w:i w:val="false"/>
          <w:color w:val="000000"/>
          <w:sz w:val="28"/>
        </w:rPr>
        <w:t xml:space="preserve"> после слова "сооружений" дополнить словом "(шлюзов)".</w:t>
      </w:r>
    </w:p>
    <w:bookmarkEnd w:id="594"/>
    <w:bookmarkStart w:name="z647" w:id="59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w:t>
      </w:r>
    </w:p>
    <w:bookmarkEnd w:id="595"/>
    <w:bookmarkStart w:name="z648" w:id="59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31-1 слова "(в том числе беспилотных)" заменить словами ", в том числе беспилотных воздушных судов".</w:t>
      </w:r>
    </w:p>
    <w:bookmarkEnd w:id="596"/>
    <w:bookmarkStart w:name="z649" w:id="59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w:t>
      </w:r>
    </w:p>
    <w:bookmarkEnd w:id="597"/>
    <w:bookmarkStart w:name="z650" w:id="5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статьи 1 слова "летательные аппараты" заменить словами "воздушные суда".</w:t>
      </w:r>
    </w:p>
    <w:bookmarkEnd w:id="598"/>
    <w:bookmarkStart w:name="z651" w:id="59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599"/>
    <w:bookmarkStart w:name="z652" w:id="60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00"/>
    <w:bookmarkStart w:name="z653" w:id="601"/>
    <w:p>
      <w:pPr>
        <w:spacing w:after="0"/>
        <w:ind w:left="0"/>
        <w:jc w:val="both"/>
      </w:pPr>
      <w:r>
        <w:rPr>
          <w:rFonts w:ascii="Times New Roman"/>
          <w:b w:val="false"/>
          <w:i w:val="false"/>
          <w:color w:val="000000"/>
          <w:sz w:val="28"/>
        </w:rPr>
        <w:t>
      дополнить подпунктом 5-1) следующего содержания:</w:t>
      </w:r>
    </w:p>
    <w:bookmarkEnd w:id="601"/>
    <w:bookmarkStart w:name="z654" w:id="602"/>
    <w:p>
      <w:pPr>
        <w:spacing w:after="0"/>
        <w:ind w:left="0"/>
        <w:jc w:val="both"/>
      </w:pPr>
      <w:r>
        <w:rPr>
          <w:rFonts w:ascii="Times New Roman"/>
          <w:b w:val="false"/>
          <w:i w:val="false"/>
          <w:color w:val="000000"/>
          <w:sz w:val="28"/>
        </w:rPr>
        <w:t>
      "5-1) свидетельство на право выполнения авиационных работ – документ установленной формы, выданный уполномоченной организацией в сфере гражданской авиации, удостоверяющий допуск эксплуатанта к авиационным работам;";</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изложить в следующей редакции: </w:t>
      </w:r>
    </w:p>
    <w:bookmarkStart w:name="z657" w:id="603"/>
    <w:p>
      <w:pPr>
        <w:spacing w:after="0"/>
        <w:ind w:left="0"/>
        <w:jc w:val="both"/>
      </w:pPr>
      <w:r>
        <w:rPr>
          <w:rFonts w:ascii="Times New Roman"/>
          <w:b w:val="false"/>
          <w:i w:val="false"/>
          <w:color w:val="000000"/>
          <w:sz w:val="28"/>
        </w:rPr>
        <w:t>
      "10-1) авиационная медицина – область медицины, посвященная изучению вопросов медицинского обеспечения авиационных полетов;</w:t>
      </w:r>
    </w:p>
    <w:bookmarkEnd w:id="603"/>
    <w:bookmarkStart w:name="z658" w:id="604"/>
    <w:p>
      <w:pPr>
        <w:spacing w:after="0"/>
        <w:ind w:left="0"/>
        <w:jc w:val="both"/>
      </w:pPr>
      <w:r>
        <w:rPr>
          <w:rFonts w:ascii="Times New Roman"/>
          <w:b w:val="false"/>
          <w:i w:val="false"/>
          <w:color w:val="000000"/>
          <w:sz w:val="28"/>
        </w:rPr>
        <w:t>
      10-2) авиационный медицинский инспектор – авиационный инспектор уполномоченной организации в сфере гражданской авиации, обладающий квалификацией и опытом работы в области авиационной медицины и уполномоченный на осуществление сертификации, контроля и надзора в сфере гражданской и экспериментальной авиации;</w:t>
      </w:r>
    </w:p>
    <w:bookmarkEnd w:id="604"/>
    <w:bookmarkStart w:name="z659" w:id="605"/>
    <w:p>
      <w:pPr>
        <w:spacing w:after="0"/>
        <w:ind w:left="0"/>
        <w:jc w:val="both"/>
      </w:pPr>
      <w:r>
        <w:rPr>
          <w:rFonts w:ascii="Times New Roman"/>
          <w:b w:val="false"/>
          <w:i w:val="false"/>
          <w:color w:val="000000"/>
          <w:sz w:val="28"/>
        </w:rPr>
        <w:t>
      10-3) авиационный медицинский центр – юридическое лицо, осуществляющее медицинское освидетельствование в сфере гражданской авиации;</w:t>
      </w:r>
    </w:p>
    <w:bookmarkEnd w:id="605"/>
    <w:bookmarkStart w:name="z660" w:id="606"/>
    <w:p>
      <w:pPr>
        <w:spacing w:after="0"/>
        <w:ind w:left="0"/>
        <w:jc w:val="both"/>
      </w:pPr>
      <w:r>
        <w:rPr>
          <w:rFonts w:ascii="Times New Roman"/>
          <w:b w:val="false"/>
          <w:i w:val="false"/>
          <w:color w:val="000000"/>
          <w:sz w:val="28"/>
        </w:rPr>
        <w:t>
      10-4) сертификат авиационного медицинского центра – документ установленного образца, удостоверяющий соответствие авиационного медицинского центра сертификационным требованиям;";</w:t>
      </w:r>
    </w:p>
    <w:bookmarkEnd w:id="606"/>
    <w:bookmarkStart w:name="z661" w:id="607"/>
    <w:p>
      <w:pPr>
        <w:spacing w:after="0"/>
        <w:ind w:left="0"/>
        <w:jc w:val="both"/>
      </w:pPr>
      <w:r>
        <w:rPr>
          <w:rFonts w:ascii="Times New Roman"/>
          <w:b w:val="false"/>
          <w:i w:val="false"/>
          <w:color w:val="000000"/>
          <w:sz w:val="28"/>
        </w:rPr>
        <w:t xml:space="preserve">
      дополнить подпунктами 10-5), 10-6), 15-1) и 29-2) следующего содержания: </w:t>
      </w:r>
    </w:p>
    <w:bookmarkEnd w:id="607"/>
    <w:bookmarkStart w:name="z662" w:id="608"/>
    <w:p>
      <w:pPr>
        <w:spacing w:after="0"/>
        <w:ind w:left="0"/>
        <w:jc w:val="both"/>
      </w:pPr>
      <w:r>
        <w:rPr>
          <w:rFonts w:ascii="Times New Roman"/>
          <w:b w:val="false"/>
          <w:i w:val="false"/>
          <w:color w:val="000000"/>
          <w:sz w:val="28"/>
        </w:rPr>
        <w:t>
      "10-5) авиационный медицинский эксперт – врач, имеющий сертификат авиационного медицинского эксперта, прошедший подготовку и имеющий практические навыки и трудовой стаж в области авиационной медицины, назначаемый уполномоченной организацией в сфере гражданской авиации для проведения медицинских освидетельствований лиц, непосредственно связанных с выполнением и обеспечением полетов воздушных судов и их техническим обслуживанием, обслуживанием воздушного движения, на получение свидетельств или квалификационных отметок;</w:t>
      </w:r>
    </w:p>
    <w:bookmarkEnd w:id="608"/>
    <w:bookmarkStart w:name="z663" w:id="609"/>
    <w:p>
      <w:pPr>
        <w:spacing w:after="0"/>
        <w:ind w:left="0"/>
        <w:jc w:val="both"/>
      </w:pPr>
      <w:r>
        <w:rPr>
          <w:rFonts w:ascii="Times New Roman"/>
          <w:b w:val="false"/>
          <w:i w:val="false"/>
          <w:color w:val="000000"/>
          <w:sz w:val="28"/>
        </w:rPr>
        <w:t>
      10-6) сертификат авиационного медицинского эксперта – документ установленного образца, наделяющий авиационного медицинского эксперта правом проводить медицинское освидетельствование и выдавать медицинский сертификат;";</w:t>
      </w:r>
    </w:p>
    <w:bookmarkEnd w:id="609"/>
    <w:bookmarkStart w:name="z664" w:id="610"/>
    <w:p>
      <w:pPr>
        <w:spacing w:after="0"/>
        <w:ind w:left="0"/>
        <w:jc w:val="both"/>
      </w:pPr>
      <w:r>
        <w:rPr>
          <w:rFonts w:ascii="Times New Roman"/>
          <w:b w:val="false"/>
          <w:i w:val="false"/>
          <w:color w:val="000000"/>
          <w:sz w:val="28"/>
        </w:rPr>
        <w:t>
      "15-1) платежи в сфере гражданской авиации – плата физических и юридических лиц за услуги, оказываемые уполномоченной организацией в сфере гражданской авиации, а также обязательные отчисления юридических лиц за осуществление ею постоянного надзора за обеспечением безопасности полетов и авиационной безопасности в бюджет уполномоченной организации в сфере гражданской авиации;";</w:t>
      </w:r>
    </w:p>
    <w:bookmarkEnd w:id="610"/>
    <w:bookmarkStart w:name="z665" w:id="611"/>
    <w:p>
      <w:pPr>
        <w:spacing w:after="0"/>
        <w:ind w:left="0"/>
        <w:jc w:val="both"/>
      </w:pPr>
      <w:r>
        <w:rPr>
          <w:rFonts w:ascii="Times New Roman"/>
          <w:b w:val="false"/>
          <w:i w:val="false"/>
          <w:color w:val="000000"/>
          <w:sz w:val="28"/>
        </w:rPr>
        <w:t>
      "29-2) справедливая культура – принцип обеспечения безопасности полетов, при котором авиационный персонал и иные работники в сфере гражданской авиации сообщают об ошибках или проступках и не несут ответственности за совершенные ошибки или проступки в сфере гражданской авиации, за исключением случаев, предусмотренных настоящим Законом;";</w:t>
      </w:r>
    </w:p>
    <w:bookmarkEnd w:id="611"/>
    <w:bookmarkStart w:name="z666" w:id="6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31)</w:t>
      </w:r>
      <w:r>
        <w:rPr>
          <w:rFonts w:ascii="Times New Roman"/>
          <w:b w:val="false"/>
          <w:i w:val="false"/>
          <w:color w:val="000000"/>
          <w:sz w:val="28"/>
        </w:rPr>
        <w:t xml:space="preserve"> слова "нормам годности к их эксплуатации" заменить словами "сертификационным требованиям";</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w:t>
      </w:r>
      <w:r>
        <w:rPr>
          <w:rFonts w:ascii="Times New Roman"/>
          <w:b w:val="false"/>
          <w:i w:val="false"/>
          <w:color w:val="000000"/>
          <w:sz w:val="28"/>
        </w:rPr>
        <w:t xml:space="preserve"> изложить в следующей редакции:</w:t>
      </w:r>
    </w:p>
    <w:bookmarkStart w:name="z668" w:id="613"/>
    <w:p>
      <w:pPr>
        <w:spacing w:after="0"/>
        <w:ind w:left="0"/>
        <w:jc w:val="both"/>
      </w:pPr>
      <w:r>
        <w:rPr>
          <w:rFonts w:ascii="Times New Roman"/>
          <w:b w:val="false"/>
          <w:i w:val="false"/>
          <w:color w:val="000000"/>
          <w:sz w:val="28"/>
        </w:rPr>
        <w:t>
      "38) сертификат службы авиационной безопасности аэропорта (аэродрома) – документ установленного образца, удостоверяющий соответствие службы авиационной безопасности аэропорта (аэродрома) сертификационным требованиям;";</w:t>
      </w:r>
    </w:p>
    <w:bookmarkEnd w:id="613"/>
    <w:bookmarkStart w:name="z669" w:id="614"/>
    <w:p>
      <w:pPr>
        <w:spacing w:after="0"/>
        <w:ind w:left="0"/>
        <w:jc w:val="both"/>
      </w:pPr>
      <w:r>
        <w:rPr>
          <w:rFonts w:ascii="Times New Roman"/>
          <w:b w:val="false"/>
          <w:i w:val="false"/>
          <w:color w:val="000000"/>
          <w:sz w:val="28"/>
        </w:rPr>
        <w:t xml:space="preserve">
      дополнить подпунктом 53-3) следующего содержания: </w:t>
      </w:r>
    </w:p>
    <w:bookmarkEnd w:id="614"/>
    <w:bookmarkStart w:name="z670" w:id="615"/>
    <w:p>
      <w:pPr>
        <w:spacing w:after="0"/>
        <w:ind w:left="0"/>
        <w:jc w:val="both"/>
      </w:pPr>
      <w:r>
        <w:rPr>
          <w:rFonts w:ascii="Times New Roman"/>
          <w:b w:val="false"/>
          <w:i w:val="false"/>
          <w:color w:val="000000"/>
          <w:sz w:val="28"/>
        </w:rPr>
        <w:t>
      "53-3) компетентностная система подготовки и оценки – система подготовки и оценки авиационного персонала, для которой характерны ориентация на результаты, особое внимание к стандартам эффективности выполнения операций и измерению этих стандартов, а также разработка учебного курса на основе установленных стандартов эффективности;";</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54-1)</w:t>
      </w:r>
      <w:r>
        <w:rPr>
          <w:rFonts w:ascii="Times New Roman"/>
          <w:b w:val="false"/>
          <w:i w:val="false"/>
          <w:color w:val="000000"/>
          <w:sz w:val="28"/>
        </w:rPr>
        <w:t xml:space="preserve"> изложить в следующей редакции: </w:t>
      </w:r>
    </w:p>
    <w:bookmarkStart w:name="z672" w:id="616"/>
    <w:p>
      <w:pPr>
        <w:spacing w:after="0"/>
        <w:ind w:left="0"/>
        <w:jc w:val="both"/>
      </w:pPr>
      <w:r>
        <w:rPr>
          <w:rFonts w:ascii="Times New Roman"/>
          <w:b w:val="false"/>
          <w:i w:val="false"/>
          <w:color w:val="000000"/>
          <w:sz w:val="28"/>
        </w:rPr>
        <w:t>
      "54-1) наземное обслуживание – обслуживание, необходимое при прибытии воздушного судна в аэропорт (аэродром) или отправлении воздушного судна из аэропорта (аэродрома), не включающее обслуживание воздушного движения;";</w:t>
      </w:r>
    </w:p>
    <w:bookmarkEnd w:id="616"/>
    <w:bookmarkStart w:name="z673" w:id="617"/>
    <w:p>
      <w:pPr>
        <w:spacing w:after="0"/>
        <w:ind w:left="0"/>
        <w:jc w:val="both"/>
      </w:pPr>
      <w:r>
        <w:rPr>
          <w:rFonts w:ascii="Times New Roman"/>
          <w:b w:val="false"/>
          <w:i w:val="false"/>
          <w:color w:val="000000"/>
          <w:sz w:val="28"/>
        </w:rPr>
        <w:t>
      дополнить подпунктами 54-2), 61-1) и 61-2) следующего содержания:</w:t>
      </w:r>
    </w:p>
    <w:bookmarkEnd w:id="617"/>
    <w:bookmarkStart w:name="z674" w:id="618"/>
    <w:p>
      <w:pPr>
        <w:spacing w:after="0"/>
        <w:ind w:left="0"/>
        <w:jc w:val="both"/>
      </w:pPr>
      <w:r>
        <w:rPr>
          <w:rFonts w:ascii="Times New Roman"/>
          <w:b w:val="false"/>
          <w:i w:val="false"/>
          <w:color w:val="000000"/>
          <w:sz w:val="28"/>
        </w:rPr>
        <w:t>
      "54-2) поставщик услуг наземного обслуживания – физическое или юридическое лицо, оказывающее услуги наземного обслуживания на территории аэропорта (аэродрома), за исключением эксплуатанта аэропорта (аэродрома) и авиакомпании, самостоятельно обслуживающей свои воздушные суда, пассажиров, багаж, груз и почту;";</w:t>
      </w:r>
    </w:p>
    <w:bookmarkEnd w:id="618"/>
    <w:bookmarkStart w:name="z675" w:id="619"/>
    <w:p>
      <w:pPr>
        <w:spacing w:after="0"/>
        <w:ind w:left="0"/>
        <w:jc w:val="both"/>
      </w:pPr>
      <w:r>
        <w:rPr>
          <w:rFonts w:ascii="Times New Roman"/>
          <w:b w:val="false"/>
          <w:i w:val="false"/>
          <w:color w:val="000000"/>
          <w:sz w:val="28"/>
        </w:rPr>
        <w:t>
      "61-1) опасные грузы – изделия или вещества, создающие угрозу жизни и здоровью, безопасности и имуществу человека или окружающей среде, указанные в перечне опасных грузов, определяемых техническими инструкциями по безопасной перевозке опасных грузов по воздуху Международной организации гражданской авиации (ИКАО);</w:t>
      </w:r>
    </w:p>
    <w:bookmarkEnd w:id="619"/>
    <w:bookmarkStart w:name="z676" w:id="620"/>
    <w:p>
      <w:pPr>
        <w:spacing w:after="0"/>
        <w:ind w:left="0"/>
        <w:jc w:val="both"/>
      </w:pPr>
      <w:r>
        <w:rPr>
          <w:rFonts w:ascii="Times New Roman"/>
          <w:b w:val="false"/>
          <w:i w:val="false"/>
          <w:color w:val="000000"/>
          <w:sz w:val="28"/>
        </w:rPr>
        <w:t>
      61-2) система дистанционной идентификации – система, обеспечивающая локальную трансляцию информации о беспилотном воздушном судне в процессе выполнения полета;";</w:t>
      </w:r>
    </w:p>
    <w:bookmarkEnd w:id="620"/>
    <w:bookmarkStart w:name="z677" w:id="6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65-1)</w:t>
      </w:r>
      <w:r>
        <w:rPr>
          <w:rFonts w:ascii="Times New Roman"/>
          <w:b w:val="false"/>
          <w:i w:val="false"/>
          <w:color w:val="000000"/>
          <w:sz w:val="28"/>
        </w:rPr>
        <w:t xml:space="preserve"> слово "категориям" заменить словом "уровням";</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66-1)</w:t>
      </w:r>
      <w:r>
        <w:rPr>
          <w:rFonts w:ascii="Times New Roman"/>
          <w:b w:val="false"/>
          <w:i w:val="false"/>
          <w:color w:val="000000"/>
          <w:sz w:val="28"/>
        </w:rPr>
        <w:t xml:space="preserve"> изложить в следующей редакции:</w:t>
      </w:r>
    </w:p>
    <w:bookmarkStart w:name="z679" w:id="622"/>
    <w:p>
      <w:pPr>
        <w:spacing w:after="0"/>
        <w:ind w:left="0"/>
        <w:jc w:val="both"/>
      </w:pPr>
      <w:r>
        <w:rPr>
          <w:rFonts w:ascii="Times New Roman"/>
          <w:b w:val="false"/>
          <w:i w:val="false"/>
          <w:color w:val="000000"/>
          <w:sz w:val="28"/>
        </w:rPr>
        <w:t>
      "66-1) беспилотная авиационная система – беспилотное воздушное судно и связанные с ним элементы (включая каналы связи и компоненты, управляющие беспилотным воздушным судном), которые необходимы для безопасной и эффективной эксплуатации беспилотного воздушного судна в воздушном пространстве;";</w:t>
      </w:r>
    </w:p>
    <w:bookmarkEnd w:id="622"/>
    <w:bookmarkStart w:name="z680" w:id="623"/>
    <w:p>
      <w:pPr>
        <w:spacing w:after="0"/>
        <w:ind w:left="0"/>
        <w:jc w:val="both"/>
      </w:pPr>
      <w:r>
        <w:rPr>
          <w:rFonts w:ascii="Times New Roman"/>
          <w:b w:val="false"/>
          <w:i w:val="false"/>
          <w:color w:val="000000"/>
          <w:sz w:val="28"/>
        </w:rPr>
        <w:t>
      дополнить подпунктами 66-2), 66-3), 66-4), 66-5), 66-6), 67-1) и 76-2) следующего содержания:</w:t>
      </w:r>
    </w:p>
    <w:bookmarkEnd w:id="623"/>
    <w:bookmarkStart w:name="z681" w:id="624"/>
    <w:p>
      <w:pPr>
        <w:spacing w:after="0"/>
        <w:ind w:left="0"/>
        <w:jc w:val="both"/>
      </w:pPr>
      <w:r>
        <w:rPr>
          <w:rFonts w:ascii="Times New Roman"/>
          <w:b w:val="false"/>
          <w:i w:val="false"/>
          <w:color w:val="000000"/>
          <w:sz w:val="28"/>
        </w:rPr>
        <w:t>
      "66-2) зона ограничения полетов беспилотных воздушных судов – часть воздушного пространства установленных размеров над территорией Республики Казахстан, в пределах которого полеты беспилотных воздушных судов ограничены определенными условиями;</w:t>
      </w:r>
    </w:p>
    <w:bookmarkEnd w:id="624"/>
    <w:bookmarkStart w:name="z682" w:id="625"/>
    <w:p>
      <w:pPr>
        <w:spacing w:after="0"/>
        <w:ind w:left="0"/>
        <w:jc w:val="both"/>
      </w:pPr>
      <w:r>
        <w:rPr>
          <w:rFonts w:ascii="Times New Roman"/>
          <w:b w:val="false"/>
          <w:i w:val="false"/>
          <w:color w:val="000000"/>
          <w:sz w:val="28"/>
        </w:rPr>
        <w:t>
      66-3) беспилотное воздушное судно – воздушное судно, которое эксплуатируется или предназначено для автономной работы и (или) для дистанционного управления без пилота на борту;</w:t>
      </w:r>
    </w:p>
    <w:bookmarkEnd w:id="625"/>
    <w:bookmarkStart w:name="z683" w:id="626"/>
    <w:p>
      <w:pPr>
        <w:spacing w:after="0"/>
        <w:ind w:left="0"/>
        <w:jc w:val="both"/>
      </w:pPr>
      <w:r>
        <w:rPr>
          <w:rFonts w:ascii="Times New Roman"/>
          <w:b w:val="false"/>
          <w:i w:val="false"/>
          <w:color w:val="000000"/>
          <w:sz w:val="28"/>
        </w:rPr>
        <w:t>
      66-4) изменение статуса рейса — изменение маршрута от запланированного направления, задержка рейса, изменение расписания рейса, отмена рейса или иное изменение, влияющее на время вылета (прилета) рейса или маршрут;</w:t>
      </w:r>
    </w:p>
    <w:bookmarkEnd w:id="626"/>
    <w:bookmarkStart w:name="z684" w:id="627"/>
    <w:p>
      <w:pPr>
        <w:spacing w:after="0"/>
        <w:ind w:left="0"/>
        <w:jc w:val="both"/>
      </w:pPr>
      <w:r>
        <w:rPr>
          <w:rFonts w:ascii="Times New Roman"/>
          <w:b w:val="false"/>
          <w:i w:val="false"/>
          <w:color w:val="000000"/>
          <w:sz w:val="28"/>
        </w:rPr>
        <w:t>
      66-5) экспертное медицинское заключение – документ, выданный авиационным медицинским инспектором по спорным случаям с привлечением при необходимости других специалистов в области авиации;</w:t>
      </w:r>
    </w:p>
    <w:bookmarkEnd w:id="627"/>
    <w:bookmarkStart w:name="z685" w:id="628"/>
    <w:p>
      <w:pPr>
        <w:spacing w:after="0"/>
        <w:ind w:left="0"/>
        <w:jc w:val="both"/>
      </w:pPr>
      <w:r>
        <w:rPr>
          <w:rFonts w:ascii="Times New Roman"/>
          <w:b w:val="false"/>
          <w:i w:val="false"/>
          <w:color w:val="000000"/>
          <w:sz w:val="28"/>
        </w:rPr>
        <w:t>
      66-6) сертифицированный аэродром (вертодром) – аэродром (вертодром), эксплуатанту которого выдан сертификат годности аэродрома (вертодрома);";</w:t>
      </w:r>
    </w:p>
    <w:bookmarkEnd w:id="628"/>
    <w:bookmarkStart w:name="z686" w:id="629"/>
    <w:p>
      <w:pPr>
        <w:spacing w:after="0"/>
        <w:ind w:left="0"/>
        <w:jc w:val="both"/>
      </w:pPr>
      <w:r>
        <w:rPr>
          <w:rFonts w:ascii="Times New Roman"/>
          <w:b w:val="false"/>
          <w:i w:val="false"/>
          <w:color w:val="000000"/>
          <w:sz w:val="28"/>
        </w:rPr>
        <w:t>
      "67-1) сертификат типа – документ, выданный уполномоченной организацией в сфере гражданской авиации, международной организацией в сфере гражданской авиации, осуществляющей сертификацию воздушных судов, или иностранным государством для определения конструкции типа гражданского воздушного судна, двигателя или воздушного винта и подтверждающий соответствие конструкции нормам летной годности;";</w:t>
      </w:r>
    </w:p>
    <w:bookmarkEnd w:id="629"/>
    <w:bookmarkStart w:name="z687" w:id="630"/>
    <w:p>
      <w:pPr>
        <w:spacing w:after="0"/>
        <w:ind w:left="0"/>
        <w:jc w:val="both"/>
      </w:pPr>
      <w:r>
        <w:rPr>
          <w:rFonts w:ascii="Times New Roman"/>
          <w:b w:val="false"/>
          <w:i w:val="false"/>
          <w:color w:val="000000"/>
          <w:sz w:val="28"/>
        </w:rPr>
        <w:t>
      "76-2) зона ограничения полетов – воздушное пространство установленных размеров над территорией Республики Казахстан, в пределах которого полеты воздушных судов ограничены определенными условиями;";</w:t>
      </w:r>
    </w:p>
    <w:bookmarkEnd w:id="630"/>
    <w:bookmarkStart w:name="z688" w:id="6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78)</w:t>
      </w:r>
      <w:r>
        <w:rPr>
          <w:rFonts w:ascii="Times New Roman"/>
          <w:b w:val="false"/>
          <w:i w:val="false"/>
          <w:color w:val="000000"/>
          <w:sz w:val="28"/>
        </w:rPr>
        <w:t xml:space="preserve"> слова "комплекс мер, обеспечивающих безопасное проведение полетов" заменить словом "состояние";</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78-1)</w:t>
      </w:r>
      <w:r>
        <w:rPr>
          <w:rFonts w:ascii="Times New Roman"/>
          <w:b w:val="false"/>
          <w:i w:val="false"/>
          <w:color w:val="000000"/>
          <w:sz w:val="28"/>
        </w:rPr>
        <w:t xml:space="preserve"> изложить в следующей редакции:</w:t>
      </w:r>
    </w:p>
    <w:bookmarkStart w:name="z690" w:id="632"/>
    <w:p>
      <w:pPr>
        <w:spacing w:after="0"/>
        <w:ind w:left="0"/>
        <w:jc w:val="both"/>
      </w:pPr>
      <w:r>
        <w:rPr>
          <w:rFonts w:ascii="Times New Roman"/>
          <w:b w:val="false"/>
          <w:i w:val="false"/>
          <w:color w:val="000000"/>
          <w:sz w:val="28"/>
        </w:rPr>
        <w:t>
      "78-1) система управления безопасностью полетов – системный подход к управлению безопасностью полетов, включая организационную структуру, иерархию ответственности, обязанности, руководящие принципы и процедуры;";</w:t>
      </w:r>
    </w:p>
    <w:bookmarkEnd w:id="632"/>
    <w:bookmarkStart w:name="z691" w:id="633"/>
    <w:p>
      <w:pPr>
        <w:spacing w:after="0"/>
        <w:ind w:left="0"/>
        <w:jc w:val="both"/>
      </w:pPr>
      <w:r>
        <w:rPr>
          <w:rFonts w:ascii="Times New Roman"/>
          <w:b w:val="false"/>
          <w:i w:val="false"/>
          <w:color w:val="000000"/>
          <w:sz w:val="28"/>
        </w:rPr>
        <w:t xml:space="preserve">
      дополнить подпунктом 78-2) следующего содержания: </w:t>
      </w:r>
    </w:p>
    <w:bookmarkEnd w:id="633"/>
    <w:bookmarkStart w:name="z692" w:id="634"/>
    <w:p>
      <w:pPr>
        <w:spacing w:after="0"/>
        <w:ind w:left="0"/>
        <w:jc w:val="both"/>
      </w:pPr>
      <w:r>
        <w:rPr>
          <w:rFonts w:ascii="Times New Roman"/>
          <w:b w:val="false"/>
          <w:i w:val="false"/>
          <w:color w:val="000000"/>
          <w:sz w:val="28"/>
        </w:rPr>
        <w:t>
      "78-2) летные испытания – полет, выполняемый для определения характеристик воздушного судна, силовых установок, авиационного и специального оборудования, вооружения и другой авиационной техники, исследований в области аэродинамики и прочности воздушных судов, а также их систем и (или) для определения соответствия гражданской авиационной техники требованиям летной годности;";</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исключить; </w:t>
      </w:r>
    </w:p>
    <w:bookmarkStart w:name="z694" w:id="635"/>
    <w:p>
      <w:pPr>
        <w:spacing w:after="0"/>
        <w:ind w:left="0"/>
        <w:jc w:val="both"/>
      </w:pPr>
      <w:r>
        <w:rPr>
          <w:rFonts w:ascii="Times New Roman"/>
          <w:b w:val="false"/>
          <w:i w:val="false"/>
          <w:color w:val="000000"/>
          <w:sz w:val="28"/>
        </w:rPr>
        <w:t xml:space="preserve">
      2) в заголовке </w:t>
      </w:r>
      <w:r>
        <w:rPr>
          <w:rFonts w:ascii="Times New Roman"/>
          <w:b w:val="false"/>
          <w:i w:val="false"/>
          <w:color w:val="000000"/>
          <w:sz w:val="28"/>
        </w:rPr>
        <w:t>статьи 3</w:t>
      </w:r>
      <w:r>
        <w:rPr>
          <w:rFonts w:ascii="Times New Roman"/>
          <w:b w:val="false"/>
          <w:i w:val="false"/>
          <w:color w:val="000000"/>
          <w:sz w:val="28"/>
        </w:rPr>
        <w:t xml:space="preserve"> слова ", регулирующее использование воздушного пространства Республики Казахстан и деятельность" заменить словами "об использовании воздушного пространства Республики Казахстан и деятельности";</w:t>
      </w:r>
    </w:p>
    <w:bookmarkEnd w:id="635"/>
    <w:bookmarkStart w:name="z695" w:id="636"/>
    <w:p>
      <w:pPr>
        <w:spacing w:after="0"/>
        <w:ind w:left="0"/>
        <w:jc w:val="both"/>
      </w:pPr>
      <w:r>
        <w:rPr>
          <w:rFonts w:ascii="Times New Roman"/>
          <w:b w:val="false"/>
          <w:i w:val="false"/>
          <w:color w:val="000000"/>
          <w:sz w:val="28"/>
        </w:rPr>
        <w:t xml:space="preserve">
      3) в части четвертой </w:t>
      </w:r>
      <w:r>
        <w:rPr>
          <w:rFonts w:ascii="Times New Roman"/>
          <w:b w:val="false"/>
          <w:i w:val="false"/>
          <w:color w:val="000000"/>
          <w:sz w:val="28"/>
        </w:rPr>
        <w:t>пункта 3</w:t>
      </w:r>
      <w:r>
        <w:rPr>
          <w:rFonts w:ascii="Times New Roman"/>
          <w:b w:val="false"/>
          <w:i w:val="false"/>
          <w:color w:val="000000"/>
          <w:sz w:val="28"/>
        </w:rPr>
        <w:t xml:space="preserve"> статьи 6 слово "восьмидесяти" заменить словами "семидесяти пяти";</w:t>
      </w:r>
    </w:p>
    <w:bookmarkEnd w:id="636"/>
    <w:bookmarkStart w:name="z696" w:id="6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7</w:t>
      </w:r>
      <w:r>
        <w:rPr>
          <w:rFonts w:ascii="Times New Roman"/>
          <w:b w:val="false"/>
          <w:i w:val="false"/>
          <w:color w:val="000000"/>
          <w:sz w:val="28"/>
        </w:rPr>
        <w:t xml:space="preserve"> дополнить пунктом 1-1 следующего содержания:</w:t>
      </w:r>
    </w:p>
    <w:bookmarkEnd w:id="637"/>
    <w:bookmarkStart w:name="z697" w:id="638"/>
    <w:p>
      <w:pPr>
        <w:spacing w:after="0"/>
        <w:ind w:left="0"/>
        <w:jc w:val="both"/>
      </w:pPr>
      <w:r>
        <w:rPr>
          <w:rFonts w:ascii="Times New Roman"/>
          <w:b w:val="false"/>
          <w:i w:val="false"/>
          <w:color w:val="000000"/>
          <w:sz w:val="28"/>
        </w:rPr>
        <w:t>
      "1-1. В воздушном пространстве, суверенитет над которым не определен, где Республика Казахстан несет ответственность за обеспечение обслуживания воздушного движения, применяются стандарты и рекомендуемая практика Международной организации гражданской авиации (ИКАО) в соответствии с порядком, определенным законодательством Республики Казахстан.";</w:t>
      </w:r>
    </w:p>
    <w:bookmarkEnd w:id="638"/>
    <w:bookmarkStart w:name="z698" w:id="6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6</w:t>
      </w:r>
      <w:r>
        <w:rPr>
          <w:rFonts w:ascii="Times New Roman"/>
          <w:b w:val="false"/>
          <w:i w:val="false"/>
          <w:color w:val="000000"/>
          <w:sz w:val="28"/>
        </w:rPr>
        <w:t xml:space="preserve"> статьи 10 дополнить частью второй следующего содержания:</w:t>
      </w:r>
    </w:p>
    <w:bookmarkEnd w:id="639"/>
    <w:bookmarkStart w:name="z699" w:id="640"/>
    <w:p>
      <w:pPr>
        <w:spacing w:after="0"/>
        <w:ind w:left="0"/>
        <w:jc w:val="both"/>
      </w:pPr>
      <w:r>
        <w:rPr>
          <w:rFonts w:ascii="Times New Roman"/>
          <w:b w:val="false"/>
          <w:i w:val="false"/>
          <w:color w:val="000000"/>
          <w:sz w:val="28"/>
        </w:rPr>
        <w:t>
      "Уполномоченная организация в сфере гражданской авиации по обращениям физических и (или) юридических лиц либо по своей инициативе вправе отменить, отозвать, приостановить или изменить итоговые документы (акты, инспекторские предписания) проверок и иных форм контроля и надзора, составленные служащими уполномоченной организации в сфере гражданской авиации.";</w:t>
      </w:r>
    </w:p>
    <w:bookmarkEnd w:id="640"/>
    <w:bookmarkStart w:name="z700" w:id="64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10-2</w:t>
      </w:r>
      <w:r>
        <w:rPr>
          <w:rFonts w:ascii="Times New Roman"/>
          <w:b w:val="false"/>
          <w:i w:val="false"/>
          <w:color w:val="000000"/>
          <w:sz w:val="28"/>
        </w:rPr>
        <w:t>:</w:t>
      </w:r>
    </w:p>
    <w:bookmarkEnd w:id="641"/>
    <w:bookmarkStart w:name="z701" w:id="642"/>
    <w:p>
      <w:pPr>
        <w:spacing w:after="0"/>
        <w:ind w:left="0"/>
        <w:jc w:val="both"/>
      </w:pPr>
      <w:r>
        <w:rPr>
          <w:rFonts w:ascii="Times New Roman"/>
          <w:b w:val="false"/>
          <w:i w:val="false"/>
          <w:color w:val="000000"/>
          <w:sz w:val="28"/>
        </w:rPr>
        <w:t>
      подпункты 3) и 9) изложить в следующей редакции:</w:t>
      </w:r>
    </w:p>
    <w:bookmarkEnd w:id="642"/>
    <w:bookmarkStart w:name="z702" w:id="643"/>
    <w:p>
      <w:pPr>
        <w:spacing w:after="0"/>
        <w:ind w:left="0"/>
        <w:jc w:val="both"/>
      </w:pPr>
      <w:r>
        <w:rPr>
          <w:rFonts w:ascii="Times New Roman"/>
          <w:b w:val="false"/>
          <w:i w:val="false"/>
          <w:color w:val="000000"/>
          <w:sz w:val="28"/>
        </w:rPr>
        <w:t>
      "3) обеспечение аэронавигационной информацией, разработка схем полетов по приборам и составление аэронавигационных карт;";</w:t>
      </w:r>
    </w:p>
    <w:bookmarkEnd w:id="643"/>
    <w:bookmarkStart w:name="z703" w:id="644"/>
    <w:p>
      <w:pPr>
        <w:spacing w:after="0"/>
        <w:ind w:left="0"/>
        <w:jc w:val="both"/>
      </w:pPr>
      <w:r>
        <w:rPr>
          <w:rFonts w:ascii="Times New Roman"/>
          <w:b w:val="false"/>
          <w:i w:val="false"/>
          <w:color w:val="000000"/>
          <w:sz w:val="28"/>
        </w:rPr>
        <w:t>
      "9) управление опасностями, создаваемыми птицами и иными животными;";</w:t>
      </w:r>
    </w:p>
    <w:bookmarkEnd w:id="644"/>
    <w:bookmarkStart w:name="z704" w:id="645"/>
    <w:p>
      <w:pPr>
        <w:spacing w:after="0"/>
        <w:ind w:left="0"/>
        <w:jc w:val="both"/>
      </w:pPr>
      <w:r>
        <w:rPr>
          <w:rFonts w:ascii="Times New Roman"/>
          <w:b w:val="false"/>
          <w:i w:val="false"/>
          <w:color w:val="000000"/>
          <w:sz w:val="28"/>
        </w:rPr>
        <w:t>
      подпункт 13) исключить;</w:t>
      </w:r>
    </w:p>
    <w:bookmarkEnd w:id="645"/>
    <w:bookmarkStart w:name="z705" w:id="646"/>
    <w:p>
      <w:pPr>
        <w:spacing w:after="0"/>
        <w:ind w:left="0"/>
        <w:jc w:val="both"/>
      </w:pPr>
      <w:r>
        <w:rPr>
          <w:rFonts w:ascii="Times New Roman"/>
          <w:b w:val="false"/>
          <w:i w:val="false"/>
          <w:color w:val="000000"/>
          <w:sz w:val="28"/>
        </w:rPr>
        <w:t xml:space="preserve">
      подпункт 14) изложить в следующей редакции: </w:t>
      </w:r>
    </w:p>
    <w:bookmarkEnd w:id="646"/>
    <w:bookmarkStart w:name="z706" w:id="647"/>
    <w:p>
      <w:pPr>
        <w:spacing w:after="0"/>
        <w:ind w:left="0"/>
        <w:jc w:val="both"/>
      </w:pPr>
      <w:r>
        <w:rPr>
          <w:rFonts w:ascii="Times New Roman"/>
          <w:b w:val="false"/>
          <w:i w:val="false"/>
          <w:color w:val="000000"/>
          <w:sz w:val="28"/>
        </w:rPr>
        <w:t>
      "14) наземное обслуживание;";</w:t>
      </w:r>
    </w:p>
    <w:bookmarkEnd w:id="647"/>
    <w:bookmarkStart w:name="z707" w:id="648"/>
    <w:p>
      <w:pPr>
        <w:spacing w:after="0"/>
        <w:ind w:left="0"/>
        <w:jc w:val="both"/>
      </w:pPr>
      <w:r>
        <w:rPr>
          <w:rFonts w:ascii="Times New Roman"/>
          <w:b w:val="false"/>
          <w:i w:val="false"/>
          <w:color w:val="000000"/>
          <w:sz w:val="28"/>
        </w:rPr>
        <w:t>
      дополнить подпунктом 18) следующего содержания:</w:t>
      </w:r>
    </w:p>
    <w:bookmarkEnd w:id="648"/>
    <w:bookmarkStart w:name="z708" w:id="649"/>
    <w:p>
      <w:pPr>
        <w:spacing w:after="0"/>
        <w:ind w:left="0"/>
        <w:jc w:val="both"/>
      </w:pPr>
      <w:r>
        <w:rPr>
          <w:rFonts w:ascii="Times New Roman"/>
          <w:b w:val="false"/>
          <w:i w:val="false"/>
          <w:color w:val="000000"/>
          <w:sz w:val="28"/>
        </w:rPr>
        <w:t>
      "18) обеспечение функционирования системы обязательного и добровольного представления данных об авиационных событиях.";</w:t>
      </w:r>
    </w:p>
    <w:bookmarkEnd w:id="649"/>
    <w:bookmarkStart w:name="z709" w:id="65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4</w:t>
      </w:r>
      <w:r>
        <w:rPr>
          <w:rFonts w:ascii="Times New Roman"/>
          <w:b w:val="false"/>
          <w:i w:val="false"/>
          <w:color w:val="000000"/>
          <w:sz w:val="28"/>
        </w:rPr>
        <w:t xml:space="preserve"> статьи 11 слова "служебное удостоверение" заменить словами "удостоверение авиационного инспектора";</w:t>
      </w:r>
    </w:p>
    <w:bookmarkEnd w:id="650"/>
    <w:bookmarkStart w:name="z710" w:id="651"/>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12 изложить в следующей редакции:</w:t>
      </w:r>
    </w:p>
    <w:bookmarkEnd w:id="651"/>
    <w:bookmarkStart w:name="z711" w:id="652"/>
    <w:p>
      <w:pPr>
        <w:spacing w:after="0"/>
        <w:ind w:left="0"/>
        <w:jc w:val="both"/>
      </w:pPr>
      <w:r>
        <w:rPr>
          <w:rFonts w:ascii="Times New Roman"/>
          <w:b w:val="false"/>
          <w:i w:val="false"/>
          <w:color w:val="000000"/>
          <w:sz w:val="28"/>
        </w:rPr>
        <w:t>
      "Инспекторские предписания, выдаваемые авиационными инспекторами, могут быть обжалованы в уполномоченную организацию в сфере гражданской авиации или суд.";</w:t>
      </w:r>
    </w:p>
    <w:bookmarkEnd w:id="652"/>
    <w:bookmarkStart w:name="z712" w:id="6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12-1</w:t>
      </w:r>
      <w:r>
        <w:rPr>
          <w:rFonts w:ascii="Times New Roman"/>
          <w:b w:val="false"/>
          <w:i w:val="false"/>
          <w:color w:val="000000"/>
          <w:sz w:val="28"/>
        </w:rPr>
        <w:t xml:space="preserve"> изложить в следующей редакции: </w:t>
      </w:r>
    </w:p>
    <w:bookmarkEnd w:id="653"/>
    <w:bookmarkStart w:name="z713" w:id="654"/>
    <w:p>
      <w:pPr>
        <w:spacing w:after="0"/>
        <w:ind w:left="0"/>
        <w:jc w:val="both"/>
      </w:pPr>
      <w:r>
        <w:rPr>
          <w:rFonts w:ascii="Times New Roman"/>
          <w:b w:val="false"/>
          <w:i w:val="false"/>
          <w:color w:val="000000"/>
          <w:sz w:val="28"/>
        </w:rPr>
        <w:t>
      "Статья 12-1. Программа по безопасности полетов гражданской авиации</w:t>
      </w:r>
    </w:p>
    <w:bookmarkEnd w:id="654"/>
    <w:bookmarkStart w:name="z714" w:id="655"/>
    <w:p>
      <w:pPr>
        <w:spacing w:after="0"/>
        <w:ind w:left="0"/>
        <w:jc w:val="both"/>
      </w:pPr>
      <w:r>
        <w:rPr>
          <w:rFonts w:ascii="Times New Roman"/>
          <w:b w:val="false"/>
          <w:i w:val="false"/>
          <w:color w:val="000000"/>
          <w:sz w:val="28"/>
        </w:rPr>
        <w:t>
      1. Уполномоченная организация в сфере гражданской авиации совместно с государственными органами, принимающими участие в обеспечении безопасности полетов, разрабатывает и реализует в соответствии со стандартами и рекомендуемой практикой Международной организации гражданской авиации (ИКАО) программу по безопасности полетов гражданской авиации, соответствующую масштабам и сложности системы гражданской авиации, которая:</w:t>
      </w:r>
    </w:p>
    <w:bookmarkEnd w:id="655"/>
    <w:bookmarkStart w:name="z715" w:id="656"/>
    <w:p>
      <w:pPr>
        <w:spacing w:after="0"/>
        <w:ind w:left="0"/>
        <w:jc w:val="both"/>
      </w:pPr>
      <w:r>
        <w:rPr>
          <w:rFonts w:ascii="Times New Roman"/>
          <w:b w:val="false"/>
          <w:i w:val="false"/>
          <w:color w:val="000000"/>
          <w:sz w:val="28"/>
        </w:rPr>
        <w:t>
      1) представляет единый комплекс правил и мероприятий, направленных на повышение уровня безопасности полетов;</w:t>
      </w:r>
    </w:p>
    <w:bookmarkEnd w:id="656"/>
    <w:bookmarkStart w:name="z716" w:id="657"/>
    <w:p>
      <w:pPr>
        <w:spacing w:after="0"/>
        <w:ind w:left="0"/>
        <w:jc w:val="both"/>
      </w:pPr>
      <w:r>
        <w:rPr>
          <w:rFonts w:ascii="Times New Roman"/>
          <w:b w:val="false"/>
          <w:i w:val="false"/>
          <w:color w:val="000000"/>
          <w:sz w:val="28"/>
        </w:rPr>
        <w:t xml:space="preserve">
      2) способствует эффективной реализации системы управления безопасностью полетов эксплуатантов и организаций гражданской авиации и надлежащему взаимодействию с ними; </w:t>
      </w:r>
    </w:p>
    <w:bookmarkEnd w:id="657"/>
    <w:bookmarkStart w:name="z717" w:id="658"/>
    <w:p>
      <w:pPr>
        <w:spacing w:after="0"/>
        <w:ind w:left="0"/>
        <w:jc w:val="both"/>
      </w:pPr>
      <w:r>
        <w:rPr>
          <w:rFonts w:ascii="Times New Roman"/>
          <w:b w:val="false"/>
          <w:i w:val="false"/>
          <w:color w:val="000000"/>
          <w:sz w:val="28"/>
        </w:rPr>
        <w:t xml:space="preserve">
      3) обеспечивает мониторинг и оценку показателей эффективности обеспечения безопасности полетов; </w:t>
      </w:r>
    </w:p>
    <w:bookmarkEnd w:id="658"/>
    <w:bookmarkStart w:name="z718" w:id="659"/>
    <w:p>
      <w:pPr>
        <w:spacing w:after="0"/>
        <w:ind w:left="0"/>
        <w:jc w:val="both"/>
      </w:pPr>
      <w:r>
        <w:rPr>
          <w:rFonts w:ascii="Times New Roman"/>
          <w:b w:val="false"/>
          <w:i w:val="false"/>
          <w:color w:val="000000"/>
          <w:sz w:val="28"/>
        </w:rPr>
        <w:t xml:space="preserve">
      4) поддерживает и улучшает общегосударственные показатели эффективности обеспечения безопасности полетов. </w:t>
      </w:r>
    </w:p>
    <w:bookmarkEnd w:id="659"/>
    <w:bookmarkStart w:name="z719" w:id="660"/>
    <w:p>
      <w:pPr>
        <w:spacing w:after="0"/>
        <w:ind w:left="0"/>
        <w:jc w:val="both"/>
      </w:pPr>
      <w:r>
        <w:rPr>
          <w:rFonts w:ascii="Times New Roman"/>
          <w:b w:val="false"/>
          <w:i w:val="false"/>
          <w:color w:val="000000"/>
          <w:sz w:val="28"/>
        </w:rPr>
        <w:t>
      2. Программа по безопасности полетов гражданской авиации включает:</w:t>
      </w:r>
    </w:p>
    <w:bookmarkEnd w:id="660"/>
    <w:bookmarkStart w:name="z720" w:id="661"/>
    <w:p>
      <w:pPr>
        <w:spacing w:after="0"/>
        <w:ind w:left="0"/>
        <w:jc w:val="both"/>
      </w:pPr>
      <w:r>
        <w:rPr>
          <w:rFonts w:ascii="Times New Roman"/>
          <w:b w:val="false"/>
          <w:i w:val="false"/>
          <w:color w:val="000000"/>
          <w:sz w:val="28"/>
        </w:rPr>
        <w:t>
      1) государственную политику, цели и ресурсы в области обеспечения безопасности полетов;</w:t>
      </w:r>
    </w:p>
    <w:bookmarkEnd w:id="661"/>
    <w:bookmarkStart w:name="z721" w:id="662"/>
    <w:p>
      <w:pPr>
        <w:spacing w:after="0"/>
        <w:ind w:left="0"/>
        <w:jc w:val="both"/>
      </w:pPr>
      <w:r>
        <w:rPr>
          <w:rFonts w:ascii="Times New Roman"/>
          <w:b w:val="false"/>
          <w:i w:val="false"/>
          <w:color w:val="000000"/>
          <w:sz w:val="28"/>
        </w:rPr>
        <w:t>
      2) управление факторами риска для безопасности полетов на государственном уровне;</w:t>
      </w:r>
    </w:p>
    <w:bookmarkEnd w:id="662"/>
    <w:bookmarkStart w:name="z722" w:id="663"/>
    <w:p>
      <w:pPr>
        <w:spacing w:after="0"/>
        <w:ind w:left="0"/>
        <w:jc w:val="both"/>
      </w:pPr>
      <w:r>
        <w:rPr>
          <w:rFonts w:ascii="Times New Roman"/>
          <w:b w:val="false"/>
          <w:i w:val="false"/>
          <w:color w:val="000000"/>
          <w:sz w:val="28"/>
        </w:rPr>
        <w:t>
      3) обеспечение безопасности полетов на государственном уровне;</w:t>
      </w:r>
    </w:p>
    <w:bookmarkEnd w:id="663"/>
    <w:bookmarkStart w:name="z723" w:id="664"/>
    <w:p>
      <w:pPr>
        <w:spacing w:after="0"/>
        <w:ind w:left="0"/>
        <w:jc w:val="both"/>
      </w:pPr>
      <w:r>
        <w:rPr>
          <w:rFonts w:ascii="Times New Roman"/>
          <w:b w:val="false"/>
          <w:i w:val="false"/>
          <w:color w:val="000000"/>
          <w:sz w:val="28"/>
        </w:rPr>
        <w:t>
      4) популяризацию вопросов безопасности полетов на государственном уровне.</w:t>
      </w:r>
    </w:p>
    <w:bookmarkEnd w:id="664"/>
    <w:bookmarkStart w:name="z724" w:id="665"/>
    <w:p>
      <w:pPr>
        <w:spacing w:after="0"/>
        <w:ind w:left="0"/>
        <w:jc w:val="both"/>
      </w:pPr>
      <w:r>
        <w:rPr>
          <w:rFonts w:ascii="Times New Roman"/>
          <w:b w:val="false"/>
          <w:i w:val="false"/>
          <w:color w:val="000000"/>
          <w:sz w:val="28"/>
        </w:rPr>
        <w:t xml:space="preserve">
      3. Обеспечение безопасности полетов в гражданской авиации является ключевым приоритетом деятельности и обязательством всех субъектов общественных отношений, связанных с использованием воздушного пространства."; </w:t>
      </w:r>
    </w:p>
    <w:bookmarkEnd w:id="665"/>
    <w:bookmarkStart w:name="z725" w:id="66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12-2</w:t>
      </w:r>
      <w:r>
        <w:rPr>
          <w:rFonts w:ascii="Times New Roman"/>
          <w:b w:val="false"/>
          <w:i w:val="false"/>
          <w:color w:val="000000"/>
          <w:sz w:val="28"/>
        </w:rPr>
        <w:t xml:space="preserve"> дополнить подпунктом 5) следующего содержания:</w:t>
      </w:r>
    </w:p>
    <w:bookmarkEnd w:id="666"/>
    <w:bookmarkStart w:name="z726" w:id="667"/>
    <w:p>
      <w:pPr>
        <w:spacing w:after="0"/>
        <w:ind w:left="0"/>
        <w:jc w:val="both"/>
      </w:pPr>
      <w:r>
        <w:rPr>
          <w:rFonts w:ascii="Times New Roman"/>
          <w:b w:val="false"/>
          <w:i w:val="false"/>
          <w:color w:val="000000"/>
          <w:sz w:val="28"/>
        </w:rPr>
        <w:t xml:space="preserve">
      "5) включает основные направления и механизм реализации программы, необходимые ресурсы и источники их финансирования, ожидаемый результат от реализации и индикаторы."; </w:t>
      </w:r>
    </w:p>
    <w:bookmarkEnd w:id="667"/>
    <w:bookmarkStart w:name="z727" w:id="66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14</w:t>
      </w:r>
      <w:r>
        <w:rPr>
          <w:rFonts w:ascii="Times New Roman"/>
          <w:b w:val="false"/>
          <w:i w:val="false"/>
          <w:color w:val="000000"/>
          <w:sz w:val="28"/>
        </w:rPr>
        <w:t>:</w:t>
      </w:r>
    </w:p>
    <w:bookmarkEnd w:id="668"/>
    <w:bookmarkStart w:name="z728" w:id="6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дополнить словами ", авиационных учебных центров гражданской авиации, деятельность которых связана с выполнением полетов воздушных судов в ходе предоставления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25)</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исключить;</w:t>
      </w:r>
    </w:p>
    <w:bookmarkStart w:name="z732" w:id="6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41-14)</w:t>
      </w:r>
      <w:r>
        <w:rPr>
          <w:rFonts w:ascii="Times New Roman"/>
          <w:b w:val="false"/>
          <w:i w:val="false"/>
          <w:color w:val="000000"/>
          <w:sz w:val="28"/>
        </w:rPr>
        <w:t xml:space="preserve"> слова "происшествиях и инцидентах" заменить словом "событиях";</w:t>
      </w:r>
    </w:p>
    <w:bookmarkEnd w:id="670"/>
    <w:bookmarkStart w:name="z733" w:id="671"/>
    <w:p>
      <w:pPr>
        <w:spacing w:after="0"/>
        <w:ind w:left="0"/>
        <w:jc w:val="both"/>
      </w:pPr>
      <w:r>
        <w:rPr>
          <w:rFonts w:ascii="Times New Roman"/>
          <w:b w:val="false"/>
          <w:i w:val="false"/>
          <w:color w:val="000000"/>
          <w:sz w:val="28"/>
        </w:rPr>
        <w:t>
      в подпункт 41-20) внесено изменение на казахском языке, текст на русском языке не изменяется;</w:t>
      </w:r>
    </w:p>
    <w:bookmarkEnd w:id="671"/>
    <w:bookmarkStart w:name="z734" w:id="672"/>
    <w:p>
      <w:pPr>
        <w:spacing w:after="0"/>
        <w:ind w:left="0"/>
        <w:jc w:val="both"/>
      </w:pPr>
      <w:r>
        <w:rPr>
          <w:rFonts w:ascii="Times New Roman"/>
          <w:b w:val="false"/>
          <w:i w:val="false"/>
          <w:color w:val="000000"/>
          <w:sz w:val="28"/>
        </w:rPr>
        <w:t>
      в подпункте 41-40) слова "аэродромов (вертодромов) к эксплуатации гражданских воздушных судов" заменить словами "к эксплуатации аэродромов (вертодромов) гражданской авиации";</w:t>
      </w:r>
    </w:p>
    <w:bookmarkEnd w:id="672"/>
    <w:bookmarkStart w:name="z735" w:id="673"/>
    <w:p>
      <w:pPr>
        <w:spacing w:after="0"/>
        <w:ind w:left="0"/>
        <w:jc w:val="both"/>
      </w:pPr>
      <w:r>
        <w:rPr>
          <w:rFonts w:ascii="Times New Roman"/>
          <w:b w:val="false"/>
          <w:i w:val="false"/>
          <w:color w:val="000000"/>
          <w:sz w:val="28"/>
        </w:rPr>
        <w:t>
      подпункты 41-46) и 41-53) изложить в следующей редакции:</w:t>
      </w:r>
    </w:p>
    <w:bookmarkEnd w:id="673"/>
    <w:bookmarkStart w:name="z736" w:id="674"/>
    <w:p>
      <w:pPr>
        <w:spacing w:after="0"/>
        <w:ind w:left="0"/>
        <w:jc w:val="both"/>
      </w:pPr>
      <w:r>
        <w:rPr>
          <w:rFonts w:ascii="Times New Roman"/>
          <w:b w:val="false"/>
          <w:i w:val="false"/>
          <w:color w:val="000000"/>
          <w:sz w:val="28"/>
        </w:rPr>
        <w:t>
      "41-46) утверждает правила управления опасностями, создаваемыми птицами и иными животными для полетов гражданских воздушных судов в Республике Казахстан;";</w:t>
      </w:r>
    </w:p>
    <w:bookmarkEnd w:id="674"/>
    <w:bookmarkStart w:name="z737" w:id="675"/>
    <w:p>
      <w:pPr>
        <w:spacing w:after="0"/>
        <w:ind w:left="0"/>
        <w:jc w:val="both"/>
      </w:pPr>
      <w:r>
        <w:rPr>
          <w:rFonts w:ascii="Times New Roman"/>
          <w:b w:val="false"/>
          <w:i w:val="false"/>
          <w:color w:val="000000"/>
          <w:sz w:val="28"/>
        </w:rPr>
        <w:t>
      "41-53) утверждает правила сертификации и выдачи сертификата службы авиационной безопасности аэропорта (аэродрома), а также сертификационные требования к службе авиационной безопасности аэропорта (аэродрома);";</w:t>
      </w:r>
    </w:p>
    <w:bookmarkEnd w:id="675"/>
    <w:bookmarkStart w:name="z738" w:id="676"/>
    <w:p>
      <w:pPr>
        <w:spacing w:after="0"/>
        <w:ind w:left="0"/>
        <w:jc w:val="both"/>
      </w:pPr>
      <w:r>
        <w:rPr>
          <w:rFonts w:ascii="Times New Roman"/>
          <w:b w:val="false"/>
          <w:i w:val="false"/>
          <w:color w:val="000000"/>
          <w:sz w:val="28"/>
        </w:rPr>
        <w:t>
      подпункт 41-60) исключить;</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41-72)</w:t>
      </w:r>
      <w:r>
        <w:rPr>
          <w:rFonts w:ascii="Times New Roman"/>
          <w:b w:val="false"/>
          <w:i w:val="false"/>
          <w:color w:val="000000"/>
          <w:sz w:val="28"/>
        </w:rPr>
        <w:t xml:space="preserve"> изложить в следующей редакции:</w:t>
      </w:r>
    </w:p>
    <w:bookmarkStart w:name="z740" w:id="677"/>
    <w:p>
      <w:pPr>
        <w:spacing w:after="0"/>
        <w:ind w:left="0"/>
        <w:jc w:val="both"/>
      </w:pPr>
      <w:r>
        <w:rPr>
          <w:rFonts w:ascii="Times New Roman"/>
          <w:b w:val="false"/>
          <w:i w:val="false"/>
          <w:color w:val="000000"/>
          <w:sz w:val="28"/>
        </w:rPr>
        <w:t>
      "41-72) утверждает правила использования беспилотных авиационных систем в воздушном пространстве Республики Казахстан;";</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41-73)</w:t>
      </w:r>
      <w:r>
        <w:rPr>
          <w:rFonts w:ascii="Times New Roman"/>
          <w:b w:val="false"/>
          <w:i w:val="false"/>
          <w:color w:val="000000"/>
          <w:sz w:val="28"/>
        </w:rPr>
        <w:t xml:space="preserve"> после слова "аэропорта" дополнить словом "(аэродрома)";</w:t>
      </w:r>
    </w:p>
    <w:bookmarkStart w:name="z742" w:id="678"/>
    <w:p>
      <w:pPr>
        <w:spacing w:after="0"/>
        <w:ind w:left="0"/>
        <w:jc w:val="both"/>
      </w:pPr>
      <w:r>
        <w:rPr>
          <w:rFonts w:ascii="Times New Roman"/>
          <w:b w:val="false"/>
          <w:i w:val="false"/>
          <w:color w:val="000000"/>
          <w:sz w:val="28"/>
        </w:rPr>
        <w:t>
      дополнить подпунктами 41-74), 41-75), 41-76), 41-77) и 41-78) следующего содержания:</w:t>
      </w:r>
    </w:p>
    <w:bookmarkEnd w:id="678"/>
    <w:bookmarkStart w:name="z743" w:id="679"/>
    <w:p>
      <w:pPr>
        <w:spacing w:after="0"/>
        <w:ind w:left="0"/>
        <w:jc w:val="both"/>
      </w:pPr>
      <w:r>
        <w:rPr>
          <w:rFonts w:ascii="Times New Roman"/>
          <w:b w:val="false"/>
          <w:i w:val="false"/>
          <w:color w:val="000000"/>
          <w:sz w:val="28"/>
        </w:rPr>
        <w:t>
      "41-74) утверждает порядок субсидирования аэропортов, находящихся в коммунальной собственности, не обеспечивающих достаточный уровень доходов для покрытия операционных затрат с пассажиропотоком менее двухсот тысяч пассажиров в год,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w:t>
      </w:r>
    </w:p>
    <w:bookmarkEnd w:id="679"/>
    <w:bookmarkStart w:name="z744" w:id="680"/>
    <w:p>
      <w:pPr>
        <w:spacing w:after="0"/>
        <w:ind w:left="0"/>
        <w:jc w:val="both"/>
      </w:pPr>
      <w:r>
        <w:rPr>
          <w:rFonts w:ascii="Times New Roman"/>
          <w:b w:val="false"/>
          <w:i w:val="false"/>
          <w:color w:val="000000"/>
          <w:sz w:val="28"/>
        </w:rPr>
        <w:t>
      41-75) утверждает правила по противообледенительной защите воздушного судна на земле;</w:t>
      </w:r>
    </w:p>
    <w:bookmarkEnd w:id="680"/>
    <w:bookmarkStart w:name="z745" w:id="681"/>
    <w:p>
      <w:pPr>
        <w:spacing w:after="0"/>
        <w:ind w:left="0"/>
        <w:jc w:val="both"/>
      </w:pPr>
      <w:r>
        <w:rPr>
          <w:rFonts w:ascii="Times New Roman"/>
          <w:b w:val="false"/>
          <w:i w:val="false"/>
          <w:color w:val="000000"/>
          <w:sz w:val="28"/>
        </w:rPr>
        <w:t>
      41-76) утверждает правила взимания платежей в сфере гражданской авиации;</w:t>
      </w:r>
    </w:p>
    <w:bookmarkEnd w:id="681"/>
    <w:bookmarkStart w:name="z746" w:id="682"/>
    <w:p>
      <w:pPr>
        <w:spacing w:after="0"/>
        <w:ind w:left="0"/>
        <w:jc w:val="both"/>
      </w:pPr>
      <w:r>
        <w:rPr>
          <w:rFonts w:ascii="Times New Roman"/>
          <w:b w:val="false"/>
          <w:i w:val="false"/>
          <w:color w:val="000000"/>
          <w:sz w:val="28"/>
        </w:rPr>
        <w:t>
      41-77) утверждает перечень платных услуг уполномоченной организации в сфере гражданской авиации и ставки платежей в сфере гражданской авиации;</w:t>
      </w:r>
    </w:p>
    <w:bookmarkEnd w:id="682"/>
    <w:bookmarkStart w:name="z747" w:id="683"/>
    <w:p>
      <w:pPr>
        <w:spacing w:after="0"/>
        <w:ind w:left="0"/>
        <w:jc w:val="both"/>
      </w:pPr>
      <w:r>
        <w:rPr>
          <w:rFonts w:ascii="Times New Roman"/>
          <w:b w:val="false"/>
          <w:i w:val="false"/>
          <w:color w:val="000000"/>
          <w:sz w:val="28"/>
        </w:rPr>
        <w:t>
      41-78) утверждает методику расчета инфраструктурных сборов по согласованию с антимонопольным органом;";</w:t>
      </w:r>
    </w:p>
    <w:bookmarkEnd w:id="683"/>
    <w:bookmarkStart w:name="z748" w:id="684"/>
    <w:p>
      <w:pPr>
        <w:spacing w:after="0"/>
        <w:ind w:left="0"/>
        <w:jc w:val="both"/>
      </w:pPr>
      <w:r>
        <w:rPr>
          <w:rFonts w:ascii="Times New Roman"/>
          <w:b w:val="false"/>
          <w:i w:val="false"/>
          <w:color w:val="000000"/>
          <w:sz w:val="28"/>
        </w:rPr>
        <w:t xml:space="preserve">
      дополнить пунктом 4 следующего содержания: </w:t>
      </w:r>
    </w:p>
    <w:bookmarkEnd w:id="684"/>
    <w:bookmarkStart w:name="z749" w:id="685"/>
    <w:p>
      <w:pPr>
        <w:spacing w:after="0"/>
        <w:ind w:left="0"/>
        <w:jc w:val="both"/>
      </w:pPr>
      <w:r>
        <w:rPr>
          <w:rFonts w:ascii="Times New Roman"/>
          <w:b w:val="false"/>
          <w:i w:val="false"/>
          <w:color w:val="000000"/>
          <w:sz w:val="28"/>
        </w:rPr>
        <w:t xml:space="preserve">
      "4. Ведомство уполномоченного органа в сфере гражданской авиации в пределах своей компетенции вправе применять меры, предусмотренные подпунктами 1), 2) и 4) пункта 2 </w:t>
      </w:r>
      <w:r>
        <w:rPr>
          <w:rFonts w:ascii="Times New Roman"/>
          <w:b w:val="false"/>
          <w:i w:val="false"/>
          <w:color w:val="000000"/>
          <w:sz w:val="28"/>
        </w:rPr>
        <w:t>статьи 16-6</w:t>
      </w:r>
      <w:r>
        <w:rPr>
          <w:rFonts w:ascii="Times New Roman"/>
          <w:b w:val="false"/>
          <w:i w:val="false"/>
          <w:color w:val="000000"/>
          <w:sz w:val="28"/>
        </w:rPr>
        <w:t xml:space="preserve"> настоящего Закона.";</w:t>
      </w:r>
    </w:p>
    <w:bookmarkEnd w:id="685"/>
    <w:bookmarkStart w:name="z750" w:id="68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15-1 исключить;</w:t>
      </w:r>
    </w:p>
    <w:bookmarkEnd w:id="686"/>
    <w:bookmarkStart w:name="z751" w:id="68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16</w:t>
      </w:r>
      <w:r>
        <w:rPr>
          <w:rFonts w:ascii="Times New Roman"/>
          <w:b w:val="false"/>
          <w:i w:val="false"/>
          <w:color w:val="000000"/>
          <w:sz w:val="28"/>
        </w:rPr>
        <w:t>:</w:t>
      </w:r>
    </w:p>
    <w:bookmarkEnd w:id="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"воздушных судов," дополнить словами "беспилотных авиационных систем,";</w:t>
      </w:r>
    </w:p>
    <w:bookmarkStart w:name="z753" w:id="68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88"/>
    <w:bookmarkStart w:name="z754" w:id="689"/>
    <w:p>
      <w:pPr>
        <w:spacing w:after="0"/>
        <w:ind w:left="0"/>
        <w:jc w:val="both"/>
      </w:pPr>
      <w:r>
        <w:rPr>
          <w:rFonts w:ascii="Times New Roman"/>
          <w:b w:val="false"/>
          <w:i w:val="false"/>
          <w:color w:val="000000"/>
          <w:sz w:val="28"/>
        </w:rPr>
        <w:t>
      "За сертификацию в сфере гражданской авиации взимаются платежи в сфере гражданской авиации в порядке и размерах, которые определены правилами взимания платежей в сфере гражданской авиации, перечнем платных услуг уполномоченной организации в сфере гражданской авиации и ставками платежей в сфере гражданской авиации. Сертификация в сфере гражданской авиации осуществляется после уплаты указанных платежей в бюджет уполномоченной организации в сфере гражданской авиации.";</w:t>
      </w:r>
    </w:p>
    <w:bookmarkEnd w:id="689"/>
    <w:bookmarkStart w:name="z755" w:id="6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690"/>
    <w:bookmarkStart w:name="z756" w:id="691"/>
    <w:p>
      <w:pPr>
        <w:spacing w:after="0"/>
        <w:ind w:left="0"/>
        <w:jc w:val="both"/>
      </w:pPr>
      <w:r>
        <w:rPr>
          <w:rFonts w:ascii="Times New Roman"/>
          <w:b w:val="false"/>
          <w:i w:val="false"/>
          <w:color w:val="000000"/>
          <w:sz w:val="28"/>
        </w:rPr>
        <w:t>
      в части первой слова "категории: категория 1, категория 2 и категория 3" заменить словами "уровня: уровень 1, уровень 2 и уровень 3";</w:t>
      </w:r>
    </w:p>
    <w:bookmarkEnd w:id="691"/>
    <w:bookmarkStart w:name="z757" w:id="692"/>
    <w:p>
      <w:pPr>
        <w:spacing w:after="0"/>
        <w:ind w:left="0"/>
        <w:jc w:val="both"/>
      </w:pPr>
      <w:r>
        <w:rPr>
          <w:rFonts w:ascii="Times New Roman"/>
          <w:b w:val="false"/>
          <w:i w:val="false"/>
          <w:color w:val="000000"/>
          <w:sz w:val="28"/>
        </w:rPr>
        <w:t>
      часть вторую изложить в следующей редакции:</w:t>
      </w:r>
    </w:p>
    <w:bookmarkEnd w:id="692"/>
    <w:bookmarkStart w:name="z758" w:id="693"/>
    <w:p>
      <w:pPr>
        <w:spacing w:after="0"/>
        <w:ind w:left="0"/>
        <w:jc w:val="both"/>
      </w:pPr>
      <w:r>
        <w:rPr>
          <w:rFonts w:ascii="Times New Roman"/>
          <w:b w:val="false"/>
          <w:i w:val="false"/>
          <w:color w:val="000000"/>
          <w:sz w:val="28"/>
        </w:rPr>
        <w:t>
      "К уровню 1 относится несоответствие сертификационным требованиям, препятствующее осуществлению деятельности.";</w:t>
      </w:r>
    </w:p>
    <w:bookmarkEnd w:id="693"/>
    <w:bookmarkStart w:name="z759" w:id="694"/>
    <w:p>
      <w:pPr>
        <w:spacing w:after="0"/>
        <w:ind w:left="0"/>
        <w:jc w:val="both"/>
      </w:pPr>
      <w:r>
        <w:rPr>
          <w:rFonts w:ascii="Times New Roman"/>
          <w:b w:val="false"/>
          <w:i w:val="false"/>
          <w:color w:val="000000"/>
          <w:sz w:val="28"/>
        </w:rPr>
        <w:t>
      в части третьей слово "категории" заменить словом "уровню";</w:t>
      </w:r>
    </w:p>
    <w:bookmarkEnd w:id="694"/>
    <w:bookmarkStart w:name="z760" w:id="695"/>
    <w:p>
      <w:pPr>
        <w:spacing w:after="0"/>
        <w:ind w:left="0"/>
        <w:jc w:val="both"/>
      </w:pPr>
      <w:r>
        <w:rPr>
          <w:rFonts w:ascii="Times New Roman"/>
          <w:b w:val="false"/>
          <w:i w:val="false"/>
          <w:color w:val="000000"/>
          <w:sz w:val="28"/>
        </w:rPr>
        <w:t>
      часть четвертую изложить в следующей редакции:</w:t>
      </w:r>
    </w:p>
    <w:bookmarkEnd w:id="695"/>
    <w:bookmarkStart w:name="z761" w:id="696"/>
    <w:p>
      <w:pPr>
        <w:spacing w:after="0"/>
        <w:ind w:left="0"/>
        <w:jc w:val="both"/>
      </w:pPr>
      <w:r>
        <w:rPr>
          <w:rFonts w:ascii="Times New Roman"/>
          <w:b w:val="false"/>
          <w:i w:val="false"/>
          <w:color w:val="000000"/>
          <w:sz w:val="28"/>
        </w:rPr>
        <w:t>
      "К уровню 3 относится несоответствие сертификационным требованиям, не препятствующее осуществлению деятельности и подлежащее его устранению при совершенствовании производства.";</w:t>
      </w:r>
    </w:p>
    <w:bookmarkEnd w:id="696"/>
    <w:bookmarkStart w:name="z762" w:id="6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"категории 3" заменить словами "уровня 1";</w:t>
      </w:r>
    </w:p>
    <w:bookmarkEnd w:id="697"/>
    <w:bookmarkStart w:name="z763" w:id="69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8</w:t>
      </w:r>
      <w:r>
        <w:rPr>
          <w:rFonts w:ascii="Times New Roman"/>
          <w:b w:val="false"/>
          <w:i w:val="false"/>
          <w:color w:val="000000"/>
          <w:sz w:val="28"/>
        </w:rPr>
        <w:t>:</w:t>
      </w:r>
    </w:p>
    <w:bookmarkEnd w:id="698"/>
    <w:bookmarkStart w:name="z764" w:id="699"/>
    <w:p>
      <w:pPr>
        <w:spacing w:after="0"/>
        <w:ind w:left="0"/>
        <w:jc w:val="both"/>
      </w:pPr>
      <w:r>
        <w:rPr>
          <w:rFonts w:ascii="Times New Roman"/>
          <w:b w:val="false"/>
          <w:i w:val="false"/>
          <w:color w:val="000000"/>
          <w:sz w:val="28"/>
        </w:rPr>
        <w:t>
      в абзаце первом слово "категории" заменить словом "уровня";</w:t>
      </w:r>
    </w:p>
    <w:bookmarkEnd w:id="699"/>
    <w:bookmarkStart w:name="z765" w:id="700"/>
    <w:p>
      <w:pPr>
        <w:spacing w:after="0"/>
        <w:ind w:left="0"/>
        <w:jc w:val="both"/>
      </w:pPr>
      <w:r>
        <w:rPr>
          <w:rFonts w:ascii="Times New Roman"/>
          <w:b w:val="false"/>
          <w:i w:val="false"/>
          <w:color w:val="000000"/>
          <w:sz w:val="28"/>
        </w:rPr>
        <w:t>
      в подпункте 1) слово "устанавливает" заменить словом "согласовывает";</w:t>
      </w:r>
    </w:p>
    <w:bookmarkEnd w:id="700"/>
    <w:bookmarkStart w:name="z766" w:id="701"/>
    <w:p>
      <w:pPr>
        <w:spacing w:after="0"/>
        <w:ind w:left="0"/>
        <w:jc w:val="both"/>
      </w:pPr>
      <w:r>
        <w:rPr>
          <w:rFonts w:ascii="Times New Roman"/>
          <w:b w:val="false"/>
          <w:i w:val="false"/>
          <w:color w:val="000000"/>
          <w:sz w:val="28"/>
        </w:rPr>
        <w:t>
      в подпункте 2) слово "утверждает" заменить словом "согласовывает";</w:t>
      </w:r>
    </w:p>
    <w:bookmarkEnd w:id="701"/>
    <w:bookmarkStart w:name="z767" w:id="7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702"/>
    <w:bookmarkStart w:name="z768" w:id="703"/>
    <w:p>
      <w:pPr>
        <w:spacing w:after="0"/>
        <w:ind w:left="0"/>
        <w:jc w:val="both"/>
      </w:pPr>
      <w:r>
        <w:rPr>
          <w:rFonts w:ascii="Times New Roman"/>
          <w:b w:val="false"/>
          <w:i w:val="false"/>
          <w:color w:val="000000"/>
          <w:sz w:val="28"/>
        </w:rPr>
        <w:t>
      часть первую дополнить словами "или иных форм контроля и надзора";</w:t>
      </w:r>
    </w:p>
    <w:bookmarkEnd w:id="703"/>
    <w:bookmarkStart w:name="z769" w:id="704"/>
    <w:p>
      <w:pPr>
        <w:spacing w:after="0"/>
        <w:ind w:left="0"/>
        <w:jc w:val="both"/>
      </w:pPr>
      <w:r>
        <w:rPr>
          <w:rFonts w:ascii="Times New Roman"/>
          <w:b w:val="false"/>
          <w:i w:val="false"/>
          <w:color w:val="000000"/>
          <w:sz w:val="28"/>
        </w:rPr>
        <w:t>
      в части второй:</w:t>
      </w:r>
    </w:p>
    <w:bookmarkEnd w:id="704"/>
    <w:bookmarkStart w:name="z770" w:id="705"/>
    <w:p>
      <w:pPr>
        <w:spacing w:after="0"/>
        <w:ind w:left="0"/>
        <w:jc w:val="both"/>
      </w:pPr>
      <w:r>
        <w:rPr>
          <w:rFonts w:ascii="Times New Roman"/>
          <w:b w:val="false"/>
          <w:i w:val="false"/>
          <w:color w:val="000000"/>
          <w:sz w:val="28"/>
        </w:rPr>
        <w:t>
      слово "установленные" заменить словом "согласованные";</w:t>
      </w:r>
    </w:p>
    <w:bookmarkEnd w:id="705"/>
    <w:bookmarkStart w:name="z771" w:id="706"/>
    <w:p>
      <w:pPr>
        <w:spacing w:after="0"/>
        <w:ind w:left="0"/>
        <w:jc w:val="both"/>
      </w:pPr>
      <w:r>
        <w:rPr>
          <w:rFonts w:ascii="Times New Roman"/>
          <w:b w:val="false"/>
          <w:i w:val="false"/>
          <w:color w:val="000000"/>
          <w:sz w:val="28"/>
        </w:rPr>
        <w:t>
      слова "категории 2" заменить словами "уровня 2";</w:t>
      </w:r>
    </w:p>
    <w:bookmarkEnd w:id="706"/>
    <w:bookmarkStart w:name="z772" w:id="707"/>
    <w:p>
      <w:pPr>
        <w:spacing w:after="0"/>
        <w:ind w:left="0"/>
        <w:jc w:val="both"/>
      </w:pPr>
      <w:r>
        <w:rPr>
          <w:rFonts w:ascii="Times New Roman"/>
          <w:b w:val="false"/>
          <w:i w:val="false"/>
          <w:color w:val="000000"/>
          <w:sz w:val="28"/>
        </w:rPr>
        <w:t>
      слова "категории 3" заменить словами "уровня 1";</w:t>
      </w:r>
    </w:p>
    <w:bookmarkEnd w:id="707"/>
    <w:bookmarkStart w:name="z773" w:id="708"/>
    <w:p>
      <w:pPr>
        <w:spacing w:after="0"/>
        <w:ind w:left="0"/>
        <w:jc w:val="both"/>
      </w:pPr>
      <w:r>
        <w:rPr>
          <w:rFonts w:ascii="Times New Roman"/>
          <w:b w:val="false"/>
          <w:i w:val="false"/>
          <w:color w:val="000000"/>
          <w:sz w:val="28"/>
        </w:rPr>
        <w:t>
      в части третьей слова "категории 1" заменить словами "уровня 3";</w:t>
      </w:r>
    </w:p>
    <w:bookmarkEnd w:id="708"/>
    <w:bookmarkStart w:name="z774" w:id="70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16-3</w:t>
      </w:r>
      <w:r>
        <w:rPr>
          <w:rFonts w:ascii="Times New Roman"/>
          <w:b w:val="false"/>
          <w:i w:val="false"/>
          <w:color w:val="000000"/>
          <w:sz w:val="28"/>
        </w:rPr>
        <w:t>:</w:t>
      </w:r>
    </w:p>
    <w:bookmarkEnd w:id="709"/>
    <w:bookmarkStart w:name="z775" w:id="7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10"/>
    <w:bookmarkStart w:name="z776" w:id="711"/>
    <w:p>
      <w:pPr>
        <w:spacing w:after="0"/>
        <w:ind w:left="0"/>
        <w:jc w:val="both"/>
      </w:pPr>
      <w:r>
        <w:rPr>
          <w:rFonts w:ascii="Times New Roman"/>
          <w:b w:val="false"/>
          <w:i w:val="false"/>
          <w:color w:val="000000"/>
          <w:sz w:val="28"/>
        </w:rPr>
        <w:t>
      "Нарушение первого уровня включает:</w:t>
      </w:r>
    </w:p>
    <w:bookmarkEnd w:id="711"/>
    <w:bookmarkStart w:name="z777" w:id="712"/>
    <w:p>
      <w:pPr>
        <w:spacing w:after="0"/>
        <w:ind w:left="0"/>
        <w:jc w:val="both"/>
      </w:pPr>
      <w:r>
        <w:rPr>
          <w:rFonts w:ascii="Times New Roman"/>
          <w:b w:val="false"/>
          <w:i w:val="false"/>
          <w:color w:val="000000"/>
          <w:sz w:val="28"/>
        </w:rPr>
        <w:t>
      1) отказ в доступе к документации, объектам эксплуатанта и (или) организаций гражданской авиации (включая воздушные суда, здания, сооружения, аэропорты (аэродромы), объекты аэронавигационного обслуживания, организации по техническому обслуживанию и ремонту авиационной техники, организации летной годности, мастерские, перроны, зоны обработки грузов, авиационные учебные центры, ангары, топливохранилища, служебные помещения) авиационному инспектору;</w:t>
      </w:r>
    </w:p>
    <w:bookmarkEnd w:id="712"/>
    <w:bookmarkStart w:name="z778" w:id="713"/>
    <w:p>
      <w:pPr>
        <w:spacing w:after="0"/>
        <w:ind w:left="0"/>
        <w:jc w:val="both"/>
      </w:pPr>
      <w:r>
        <w:rPr>
          <w:rFonts w:ascii="Times New Roman"/>
          <w:b w:val="false"/>
          <w:i w:val="false"/>
          <w:color w:val="000000"/>
          <w:sz w:val="28"/>
        </w:rPr>
        <w:t>
      2) получение сертификата (свидетельства на выполнение авиационных работ), поддержание соответствия сертификационным требованиям эксплуатантом или организацией гражданской авиации путем фальсификации представленных документов;</w:t>
      </w:r>
    </w:p>
    <w:bookmarkEnd w:id="713"/>
    <w:bookmarkStart w:name="z779" w:id="714"/>
    <w:p>
      <w:pPr>
        <w:spacing w:after="0"/>
        <w:ind w:left="0"/>
        <w:jc w:val="both"/>
      </w:pPr>
      <w:r>
        <w:rPr>
          <w:rFonts w:ascii="Times New Roman"/>
          <w:b w:val="false"/>
          <w:i w:val="false"/>
          <w:color w:val="000000"/>
          <w:sz w:val="28"/>
        </w:rPr>
        <w:t>
      3) совершение противозаконных действий или незаконного использования сертификата (свидетельства на выполнение авиационных работ) эксплуатантом или организацией гражданской авиации;</w:t>
      </w:r>
    </w:p>
    <w:bookmarkEnd w:id="714"/>
    <w:bookmarkStart w:name="z780" w:id="715"/>
    <w:p>
      <w:pPr>
        <w:spacing w:after="0"/>
        <w:ind w:left="0"/>
        <w:jc w:val="both"/>
      </w:pPr>
      <w:r>
        <w:rPr>
          <w:rFonts w:ascii="Times New Roman"/>
          <w:b w:val="false"/>
          <w:i w:val="false"/>
          <w:color w:val="000000"/>
          <w:sz w:val="28"/>
        </w:rPr>
        <w:t>
      4) внесение изменений и (или) дополнений в документацию, подлежащую утверждению уполномоченной организацией в сфере гражданской авиации в соответствии с законодательством Республики Казахстан об использовании воздушного пространства Республики Казахстан и деятельности авиации, без соответствующего утверждения такой организацией;</w:t>
      </w:r>
    </w:p>
    <w:bookmarkEnd w:id="715"/>
    <w:bookmarkStart w:name="z781" w:id="716"/>
    <w:p>
      <w:pPr>
        <w:spacing w:after="0"/>
        <w:ind w:left="0"/>
        <w:jc w:val="both"/>
      </w:pPr>
      <w:r>
        <w:rPr>
          <w:rFonts w:ascii="Times New Roman"/>
          <w:b w:val="false"/>
          <w:i w:val="false"/>
          <w:color w:val="000000"/>
          <w:sz w:val="28"/>
        </w:rPr>
        <w:t>
      5) непредставление в установленный срок эксплуатантом или организацией гражданской авиации плана корректирующих действий в уполномоченную организацию в сфере гражданской авиации для проведения его оценки или невыполнение корректирующих действий в сроки, согласованные или продленные уполномоченной организацией в сфере гражданской авиации, при нарушении второго уровня;</w:t>
      </w:r>
    </w:p>
    <w:bookmarkEnd w:id="716"/>
    <w:bookmarkStart w:name="z782" w:id="717"/>
    <w:p>
      <w:pPr>
        <w:spacing w:after="0"/>
        <w:ind w:left="0"/>
        <w:jc w:val="both"/>
      </w:pPr>
      <w:r>
        <w:rPr>
          <w:rFonts w:ascii="Times New Roman"/>
          <w:b w:val="false"/>
          <w:i w:val="false"/>
          <w:color w:val="000000"/>
          <w:sz w:val="28"/>
        </w:rPr>
        <w:t>
      6) непредставление в установленный срок эксплуатантом воздушного судна в уполномоченный орган в сфере гражданской авиации или уполномоченную организацию в сфере гражданской авиации данных об авиационном происшествии;</w:t>
      </w:r>
    </w:p>
    <w:bookmarkEnd w:id="717"/>
    <w:bookmarkStart w:name="z783" w:id="718"/>
    <w:p>
      <w:pPr>
        <w:spacing w:after="0"/>
        <w:ind w:left="0"/>
        <w:jc w:val="both"/>
      </w:pPr>
      <w:r>
        <w:rPr>
          <w:rFonts w:ascii="Times New Roman"/>
          <w:b w:val="false"/>
          <w:i w:val="false"/>
          <w:color w:val="000000"/>
          <w:sz w:val="28"/>
        </w:rPr>
        <w:t>
      7) иные случаи, на основании которых действие сертификата (свидетельства на выполнение авиационных работ) приостанавливается либо сертификат (свидетельство на выполнение авиационных работ) отзывается в соответствии с настоящим Законом.";</w:t>
      </w:r>
    </w:p>
    <w:bookmarkEnd w:id="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 </w:t>
      </w:r>
    </w:p>
    <w:bookmarkStart w:name="z785" w:id="719"/>
    <w:p>
      <w:pPr>
        <w:spacing w:after="0"/>
        <w:ind w:left="0"/>
        <w:jc w:val="both"/>
      </w:pPr>
      <w:r>
        <w:rPr>
          <w:rFonts w:ascii="Times New Roman"/>
          <w:b w:val="false"/>
          <w:i w:val="false"/>
          <w:color w:val="000000"/>
          <w:sz w:val="28"/>
        </w:rPr>
        <w:t>
      "В случае допущения нарушений первого уровня, предусмотренных подпунктами 2) и 3) части второй пункта 2 настоящий статьи, уполномоченная организация в сфере гражданской авиации отзывает сертификат (свидетельство на выполнение авиационных работ).";</w:t>
      </w:r>
    </w:p>
    <w:bookmarkEnd w:id="719"/>
    <w:bookmarkStart w:name="z786" w:id="72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w:t>
      </w:r>
    </w:p>
    <w:bookmarkEnd w:id="720"/>
    <w:bookmarkStart w:name="z787" w:id="721"/>
    <w:p>
      <w:pPr>
        <w:spacing w:after="0"/>
        <w:ind w:left="0"/>
        <w:jc w:val="both"/>
      </w:pPr>
      <w:r>
        <w:rPr>
          <w:rFonts w:ascii="Times New Roman"/>
          <w:b w:val="false"/>
          <w:i w:val="false"/>
          <w:color w:val="000000"/>
          <w:sz w:val="28"/>
        </w:rPr>
        <w:t>
      в подпункте 1) слово "устанавливает" заменить словом "согласовывает";</w:t>
      </w:r>
    </w:p>
    <w:bookmarkEnd w:id="721"/>
    <w:bookmarkStart w:name="z788" w:id="722"/>
    <w:p>
      <w:pPr>
        <w:spacing w:after="0"/>
        <w:ind w:left="0"/>
        <w:jc w:val="both"/>
      </w:pPr>
      <w:r>
        <w:rPr>
          <w:rFonts w:ascii="Times New Roman"/>
          <w:b w:val="false"/>
          <w:i w:val="false"/>
          <w:color w:val="000000"/>
          <w:sz w:val="28"/>
        </w:rPr>
        <w:t>
      в подпункте 2) слово "утверждает" заменить словом "согласовывает";</w:t>
      </w:r>
    </w:p>
    <w:bookmarkEnd w:id="722"/>
    <w:bookmarkStart w:name="z789" w:id="7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723"/>
    <w:bookmarkStart w:name="z790" w:id="724"/>
    <w:p>
      <w:pPr>
        <w:spacing w:after="0"/>
        <w:ind w:left="0"/>
        <w:jc w:val="both"/>
      </w:pPr>
      <w:r>
        <w:rPr>
          <w:rFonts w:ascii="Times New Roman"/>
          <w:b w:val="false"/>
          <w:i w:val="false"/>
          <w:color w:val="000000"/>
          <w:sz w:val="28"/>
        </w:rPr>
        <w:t>
      часть первую дополнить словами "или иных форм контроля и надзора";</w:t>
      </w:r>
    </w:p>
    <w:bookmarkEnd w:id="724"/>
    <w:bookmarkStart w:name="z791" w:id="725"/>
    <w:p>
      <w:pPr>
        <w:spacing w:after="0"/>
        <w:ind w:left="0"/>
        <w:jc w:val="both"/>
      </w:pPr>
      <w:r>
        <w:rPr>
          <w:rFonts w:ascii="Times New Roman"/>
          <w:b w:val="false"/>
          <w:i w:val="false"/>
          <w:color w:val="000000"/>
          <w:sz w:val="28"/>
        </w:rPr>
        <w:t>
      в части второй слово "установленные" заменить словом "согласованные";</w:t>
      </w:r>
    </w:p>
    <w:bookmarkEnd w:id="725"/>
    <w:bookmarkStart w:name="z792" w:id="7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слово "установленных" заменить словом "согласованных";</w:t>
      </w:r>
    </w:p>
    <w:bookmarkEnd w:id="726"/>
    <w:bookmarkStart w:name="z793" w:id="727"/>
    <w:p>
      <w:pPr>
        <w:spacing w:after="0"/>
        <w:ind w:left="0"/>
        <w:jc w:val="both"/>
      </w:pPr>
      <w:r>
        <w:rPr>
          <w:rFonts w:ascii="Times New Roman"/>
          <w:b w:val="false"/>
          <w:i w:val="false"/>
          <w:color w:val="000000"/>
          <w:sz w:val="28"/>
        </w:rPr>
        <w:t xml:space="preserve">
      15)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16-4 слова ", а также обзоров состояния авиационной безопасности" исключить;</w:t>
      </w:r>
    </w:p>
    <w:bookmarkEnd w:id="727"/>
    <w:bookmarkStart w:name="z794" w:id="72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16-6</w:t>
      </w:r>
      <w:r>
        <w:rPr>
          <w:rFonts w:ascii="Times New Roman"/>
          <w:b w:val="false"/>
          <w:i w:val="false"/>
          <w:color w:val="000000"/>
          <w:sz w:val="28"/>
        </w:rPr>
        <w:t>:</w:t>
      </w:r>
    </w:p>
    <w:bookmarkEnd w:id="728"/>
    <w:bookmarkStart w:name="z795" w:id="72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дополнить словами ", проводить опрос авиационного персонала с целью выявления потенциальных недостатков в области обеспечения безопасности полетов и авиационной безопасности";</w:t>
      </w:r>
    </w:p>
    <w:bookmarkEnd w:id="729"/>
    <w:bookmarkStart w:name="z796" w:id="730"/>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3</w:t>
      </w:r>
      <w:r>
        <w:rPr>
          <w:rFonts w:ascii="Times New Roman"/>
          <w:b w:val="false"/>
          <w:i w:val="false"/>
          <w:color w:val="000000"/>
          <w:sz w:val="28"/>
        </w:rPr>
        <w:t xml:space="preserve"> дополнить словами "или иных форм контроля и надзора";</w:t>
      </w:r>
    </w:p>
    <w:bookmarkEnd w:id="730"/>
    <w:bookmarkStart w:name="z797" w:id="7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"служебного удостоверения" заменить словами "удостоверения авиационного инспектора";</w:t>
      </w:r>
    </w:p>
    <w:bookmarkEnd w:id="731"/>
    <w:bookmarkStart w:name="z798" w:id="73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после слова "инспекторы" дополнить словами "за счет средств уполномоченной организации в сфере гражданской авиации";</w:t>
      </w:r>
    </w:p>
    <w:bookmarkEnd w:id="732"/>
    <w:bookmarkStart w:name="z799" w:id="733"/>
    <w:p>
      <w:pPr>
        <w:spacing w:after="0"/>
        <w:ind w:left="0"/>
        <w:jc w:val="both"/>
      </w:pPr>
      <w:r>
        <w:rPr>
          <w:rFonts w:ascii="Times New Roman"/>
          <w:b w:val="false"/>
          <w:i w:val="false"/>
          <w:color w:val="000000"/>
          <w:sz w:val="28"/>
        </w:rPr>
        <w:t xml:space="preserve">
      дополнить пунктами 8 и 9 следующего содержания: </w:t>
      </w:r>
    </w:p>
    <w:bookmarkEnd w:id="733"/>
    <w:bookmarkStart w:name="z800" w:id="734"/>
    <w:p>
      <w:pPr>
        <w:spacing w:after="0"/>
        <w:ind w:left="0"/>
        <w:jc w:val="both"/>
      </w:pPr>
      <w:r>
        <w:rPr>
          <w:rFonts w:ascii="Times New Roman"/>
          <w:b w:val="false"/>
          <w:i w:val="false"/>
          <w:color w:val="000000"/>
          <w:sz w:val="28"/>
        </w:rPr>
        <w:t>
      "8. За неисполнение или ненадлежащее исполнение своих служебных обязанностей авиационные инспекторы несут ответственность в соответствии с законами Республики Казахстан.</w:t>
      </w:r>
    </w:p>
    <w:bookmarkEnd w:id="734"/>
    <w:bookmarkStart w:name="z801" w:id="735"/>
    <w:p>
      <w:pPr>
        <w:spacing w:after="0"/>
        <w:ind w:left="0"/>
        <w:jc w:val="both"/>
      </w:pPr>
      <w:r>
        <w:rPr>
          <w:rFonts w:ascii="Times New Roman"/>
          <w:b w:val="false"/>
          <w:i w:val="false"/>
          <w:color w:val="000000"/>
          <w:sz w:val="28"/>
        </w:rPr>
        <w:t>
      9. Авиационным инспекторам запрещаются:</w:t>
      </w:r>
    </w:p>
    <w:bookmarkEnd w:id="735"/>
    <w:bookmarkStart w:name="z802" w:id="736"/>
    <w:p>
      <w:pPr>
        <w:spacing w:after="0"/>
        <w:ind w:left="0"/>
        <w:jc w:val="both"/>
      </w:pPr>
      <w:r>
        <w:rPr>
          <w:rFonts w:ascii="Times New Roman"/>
          <w:b w:val="false"/>
          <w:i w:val="false"/>
          <w:color w:val="000000"/>
          <w:sz w:val="28"/>
        </w:rPr>
        <w:t>
      1) использование своих должностных полномочий при решении вопросов, связанных с удовлетворением своих материальных интересов, материальных интересов супруга (супруги), близких родственников, свойственников и (или) иных лиц;</w:t>
      </w:r>
    </w:p>
    <w:bookmarkEnd w:id="736"/>
    <w:bookmarkStart w:name="z803" w:id="737"/>
    <w:p>
      <w:pPr>
        <w:spacing w:after="0"/>
        <w:ind w:left="0"/>
        <w:jc w:val="both"/>
      </w:pPr>
      <w:r>
        <w:rPr>
          <w:rFonts w:ascii="Times New Roman"/>
          <w:b w:val="false"/>
          <w:i w:val="false"/>
          <w:color w:val="000000"/>
          <w:sz w:val="28"/>
        </w:rPr>
        <w:t>
      2) оказание неправомерного предпочтения физическим и (или) юридическим лицам при подготовке и принятии решений;</w:t>
      </w:r>
    </w:p>
    <w:bookmarkEnd w:id="737"/>
    <w:bookmarkStart w:name="z804" w:id="738"/>
    <w:p>
      <w:pPr>
        <w:spacing w:after="0"/>
        <w:ind w:left="0"/>
        <w:jc w:val="both"/>
      </w:pPr>
      <w:r>
        <w:rPr>
          <w:rFonts w:ascii="Times New Roman"/>
          <w:b w:val="false"/>
          <w:i w:val="false"/>
          <w:color w:val="000000"/>
          <w:sz w:val="28"/>
        </w:rPr>
        <w:t>
      3) использование в личных или групповых интересах информации, полученной при выполнении функций, возложенных в соответствии с настоящим Законом, если таковая не подлежит официальному распространению;</w:t>
      </w:r>
    </w:p>
    <w:bookmarkEnd w:id="738"/>
    <w:bookmarkStart w:name="z805" w:id="739"/>
    <w:p>
      <w:pPr>
        <w:spacing w:after="0"/>
        <w:ind w:left="0"/>
        <w:jc w:val="both"/>
      </w:pPr>
      <w:r>
        <w:rPr>
          <w:rFonts w:ascii="Times New Roman"/>
          <w:b w:val="false"/>
          <w:i w:val="false"/>
          <w:color w:val="000000"/>
          <w:sz w:val="28"/>
        </w:rPr>
        <w:t>
      4) требование от физических или юридических лиц информации, предоставление которой не предусмотрено законодательством Республики Казахстан.</w:t>
      </w:r>
    </w:p>
    <w:bookmarkEnd w:id="739"/>
    <w:bookmarkStart w:name="z806" w:id="740"/>
    <w:p>
      <w:pPr>
        <w:spacing w:after="0"/>
        <w:ind w:left="0"/>
        <w:jc w:val="both"/>
      </w:pPr>
      <w:r>
        <w:rPr>
          <w:rFonts w:ascii="Times New Roman"/>
          <w:b w:val="false"/>
          <w:i w:val="false"/>
          <w:color w:val="000000"/>
          <w:sz w:val="28"/>
        </w:rPr>
        <w:t>
      Нарушение требования части первой настоящего пункта авиационным инспектором, если оно не содержит признаков уголовного правонарушения либо административного правонарушения, влечет наложение в порядке, установленном законами Республики Казахстан, дисциплинарного взыскания в виде предупреждения о неполном служебном соответствии либо расторжения трудового договора по инициативе работодателя.";</w:t>
      </w:r>
    </w:p>
    <w:bookmarkEnd w:id="740"/>
    <w:bookmarkStart w:name="z807" w:id="74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2</w:t>
      </w:r>
      <w:r>
        <w:rPr>
          <w:rFonts w:ascii="Times New Roman"/>
          <w:b w:val="false"/>
          <w:i w:val="false"/>
          <w:color w:val="000000"/>
          <w:sz w:val="28"/>
        </w:rPr>
        <w:t xml:space="preserve"> статьи 16-9:</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Start w:name="z809" w:id="742"/>
    <w:p>
      <w:pPr>
        <w:spacing w:after="0"/>
        <w:ind w:left="0"/>
        <w:jc w:val="both"/>
      </w:pPr>
      <w:r>
        <w:rPr>
          <w:rFonts w:ascii="Times New Roman"/>
          <w:b w:val="false"/>
          <w:i w:val="false"/>
          <w:color w:val="000000"/>
          <w:sz w:val="28"/>
        </w:rPr>
        <w:t>
      "4) разрабатывает и утверждает инструктивные материалы, а также выпускает директивы по летной годности и иные директивы в соответствии со стандартами и рекомендуемой практикой Международной организации гражданской авиации (ИКАО);";</w:t>
      </w:r>
    </w:p>
    <w:bookmarkEnd w:id="742"/>
    <w:bookmarkStart w:name="z810" w:id="743"/>
    <w:p>
      <w:pPr>
        <w:spacing w:after="0"/>
        <w:ind w:left="0"/>
        <w:jc w:val="both"/>
      </w:pPr>
      <w:r>
        <w:rPr>
          <w:rFonts w:ascii="Times New Roman"/>
          <w:b w:val="false"/>
          <w:i w:val="false"/>
          <w:color w:val="000000"/>
          <w:sz w:val="28"/>
        </w:rPr>
        <w:t>
      "6) ведет Государственный реестр гражданских воздушных судов Республики Казахстан, а также реестр беспилотных авиационных систем гражданской авиации Республики Казахстан;";</w:t>
      </w:r>
    </w:p>
    <w:bookmarkEnd w:id="743"/>
    <w:bookmarkStart w:name="z811" w:id="7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w:t>
      </w:r>
    </w:p>
    <w:bookmarkEnd w:id="744"/>
    <w:bookmarkStart w:name="z812" w:id="745"/>
    <w:p>
      <w:pPr>
        <w:spacing w:after="0"/>
        <w:ind w:left="0"/>
        <w:jc w:val="both"/>
      </w:pPr>
      <w:r>
        <w:rPr>
          <w:rFonts w:ascii="Times New Roman"/>
          <w:b w:val="false"/>
          <w:i w:val="false"/>
          <w:color w:val="000000"/>
          <w:sz w:val="28"/>
        </w:rPr>
        <w:t>
      после слов "гражданских воздушных судов," дополнить словами "сертификата эксплуатанта беспилотных авиационных систем,";</w:t>
      </w:r>
    </w:p>
    <w:bookmarkEnd w:id="745"/>
    <w:bookmarkStart w:name="z813" w:id="746"/>
    <w:p>
      <w:pPr>
        <w:spacing w:after="0"/>
        <w:ind w:left="0"/>
        <w:jc w:val="both"/>
      </w:pPr>
      <w:r>
        <w:rPr>
          <w:rFonts w:ascii="Times New Roman"/>
          <w:b w:val="false"/>
          <w:i w:val="false"/>
          <w:color w:val="000000"/>
          <w:sz w:val="28"/>
        </w:rPr>
        <w:t>
      после слов "учебного центра," дополнить словами "сертификата соответствия тренажера,";</w:t>
      </w:r>
    </w:p>
    <w:bookmarkEnd w:id="746"/>
    <w:bookmarkStart w:name="z814" w:id="747"/>
    <w:p>
      <w:pPr>
        <w:spacing w:after="0"/>
        <w:ind w:left="0"/>
        <w:jc w:val="both"/>
      </w:pPr>
      <w:r>
        <w:rPr>
          <w:rFonts w:ascii="Times New Roman"/>
          <w:b w:val="false"/>
          <w:i w:val="false"/>
          <w:color w:val="000000"/>
          <w:sz w:val="28"/>
        </w:rPr>
        <w:t>
      после слов "гражданского воздушного судна," дополнить словами "сертификата летной годности беспилотных авиационных систем,";</w:t>
      </w:r>
    </w:p>
    <w:bookmarkEnd w:id="747"/>
    <w:bookmarkStart w:name="z815" w:id="748"/>
    <w:p>
      <w:pPr>
        <w:spacing w:after="0"/>
        <w:ind w:left="0"/>
        <w:jc w:val="both"/>
      </w:pPr>
      <w:r>
        <w:rPr>
          <w:rFonts w:ascii="Times New Roman"/>
          <w:b w:val="false"/>
          <w:i w:val="false"/>
          <w:color w:val="000000"/>
          <w:sz w:val="28"/>
        </w:rPr>
        <w:t>
      слова "сертификата по организации досмотра службой" заменить словами "сертификата службы";</w:t>
      </w:r>
    </w:p>
    <w:bookmarkEnd w:id="748"/>
    <w:bookmarkStart w:name="z816" w:id="749"/>
    <w:p>
      <w:pPr>
        <w:spacing w:after="0"/>
        <w:ind w:left="0"/>
        <w:jc w:val="both"/>
      </w:pPr>
      <w:r>
        <w:rPr>
          <w:rFonts w:ascii="Times New Roman"/>
          <w:b w:val="false"/>
          <w:i w:val="false"/>
          <w:color w:val="000000"/>
          <w:sz w:val="28"/>
        </w:rPr>
        <w:t>
      дополнить словами ", удостоверения соответствия экземпляра гражданского воздушного судна нормам летной годности";</w:t>
      </w:r>
    </w:p>
    <w:bookmarkEnd w:id="749"/>
    <w:bookmarkStart w:name="z817" w:id="7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w:t>
      </w:r>
    </w:p>
    <w:bookmarkEnd w:id="750"/>
    <w:bookmarkStart w:name="z818" w:id="751"/>
    <w:p>
      <w:pPr>
        <w:spacing w:after="0"/>
        <w:ind w:left="0"/>
        <w:jc w:val="both"/>
      </w:pPr>
      <w:r>
        <w:rPr>
          <w:rFonts w:ascii="Times New Roman"/>
          <w:b w:val="false"/>
          <w:i w:val="false"/>
          <w:color w:val="000000"/>
          <w:sz w:val="28"/>
        </w:rPr>
        <w:t>
      после слов "(свидетельства на право выполнения авиационных работ)," дополнить словами "разрешения на выполнение полетов с применением беспилотных авиационных систем над густонаселенными районами населенных пунктов, разрешения на выполнение авиационных работ с применением беспилотных авиационных систем,";</w:t>
      </w:r>
    </w:p>
    <w:bookmarkEnd w:id="751"/>
    <w:bookmarkStart w:name="z819" w:id="752"/>
    <w:p>
      <w:pPr>
        <w:spacing w:after="0"/>
        <w:ind w:left="0"/>
        <w:jc w:val="both"/>
      </w:pPr>
      <w:r>
        <w:rPr>
          <w:rFonts w:ascii="Times New Roman"/>
          <w:b w:val="false"/>
          <w:i w:val="false"/>
          <w:color w:val="000000"/>
          <w:sz w:val="28"/>
        </w:rPr>
        <w:t>
      после слов "выдаче сертификатов (свидетельств на право выполнения авиационных работ)," дополнить словами "разрешений на выполнение полетов с применением беспилотных авиационных систем над густонаселенными районами населенных пунктов, разрешений на выполнение авиационных работ с применением беспилотных авиационных систем,";</w:t>
      </w:r>
    </w:p>
    <w:bookmarkEnd w:id="752"/>
    <w:bookmarkStart w:name="z820" w:id="753"/>
    <w:p>
      <w:pPr>
        <w:spacing w:after="0"/>
        <w:ind w:left="0"/>
        <w:jc w:val="both"/>
      </w:pPr>
      <w:r>
        <w:rPr>
          <w:rFonts w:ascii="Times New Roman"/>
          <w:b w:val="false"/>
          <w:i w:val="false"/>
          <w:color w:val="000000"/>
          <w:sz w:val="28"/>
        </w:rPr>
        <w:t>
      после слов "действие сертификатов (свидетельств на право выполнения авиационных работ)" дополнить словами ", разрешений на выполнение полетов с применением беспилотных авиационных систем над густонаселенными районами населенных пунктов, разрешений на выполнение авиационных работ с применением беспилотных авиационных систем";</w:t>
      </w:r>
    </w:p>
    <w:bookmarkEnd w:id="753"/>
    <w:bookmarkStart w:name="z821" w:id="754"/>
    <w:p>
      <w:pPr>
        <w:spacing w:after="0"/>
        <w:ind w:left="0"/>
        <w:jc w:val="both"/>
      </w:pPr>
      <w:r>
        <w:rPr>
          <w:rFonts w:ascii="Times New Roman"/>
          <w:b w:val="false"/>
          <w:i w:val="false"/>
          <w:color w:val="000000"/>
          <w:sz w:val="28"/>
        </w:rPr>
        <w:t>
      слово "сертификационных" заменить словом "установленных";</w:t>
      </w:r>
    </w:p>
    <w:bookmarkEnd w:id="754"/>
    <w:bookmarkStart w:name="z822" w:id="7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 xml:space="preserve"> слова "осуществляющих досмотр," исключить;</w:t>
      </w:r>
    </w:p>
    <w:bookmarkEnd w:id="755"/>
    <w:bookmarkStart w:name="z823" w:id="756"/>
    <w:p>
      <w:pPr>
        <w:spacing w:after="0"/>
        <w:ind w:left="0"/>
        <w:jc w:val="both"/>
      </w:pPr>
      <w:r>
        <w:rPr>
          <w:rFonts w:ascii="Times New Roman"/>
          <w:b w:val="false"/>
          <w:i w:val="false"/>
          <w:color w:val="000000"/>
          <w:sz w:val="28"/>
        </w:rPr>
        <w:t xml:space="preserve">
      дополнить подпунктом 15-1) следующего содержания: </w:t>
      </w:r>
    </w:p>
    <w:bookmarkEnd w:id="756"/>
    <w:bookmarkStart w:name="z824" w:id="757"/>
    <w:p>
      <w:pPr>
        <w:spacing w:after="0"/>
        <w:ind w:left="0"/>
        <w:jc w:val="both"/>
      </w:pPr>
      <w:r>
        <w:rPr>
          <w:rFonts w:ascii="Times New Roman"/>
          <w:b w:val="false"/>
          <w:i w:val="false"/>
          <w:color w:val="000000"/>
          <w:sz w:val="28"/>
        </w:rPr>
        <w:t>
      "15-1) устанавливает ограничения (вводит запрет) на эксплуатацию воздушного судна либо задерживает воздушное судно на земле в случаях, установленных настоящим Законом;";</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после слова "авиации," дополнить словами "обеспечением аэронавигационной информацией, разработкой схем полетов по приборам и составлением аэронавигационных карт,";</w:t>
      </w:r>
    </w:p>
    <w:bookmarkStart w:name="z826" w:id="7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27)</w:t>
      </w:r>
      <w:r>
        <w:rPr>
          <w:rFonts w:ascii="Times New Roman"/>
          <w:b w:val="false"/>
          <w:i w:val="false"/>
          <w:color w:val="000000"/>
          <w:sz w:val="28"/>
        </w:rPr>
        <w:t xml:space="preserve"> слова "происшествиях и инцидентах" заменить словом "событиях";</w:t>
      </w:r>
    </w:p>
    <w:bookmarkEnd w:id="758"/>
    <w:bookmarkStart w:name="z827" w:id="759"/>
    <w:p>
      <w:pPr>
        <w:spacing w:after="0"/>
        <w:ind w:left="0"/>
        <w:jc w:val="both"/>
      </w:pPr>
      <w:r>
        <w:rPr>
          <w:rFonts w:ascii="Times New Roman"/>
          <w:b w:val="false"/>
          <w:i w:val="false"/>
          <w:color w:val="000000"/>
          <w:sz w:val="28"/>
        </w:rPr>
        <w:t>
      дополнить подпунктами 30-1), 30-2), 30-3), 30-4), 30-5), 30-6) и 30-7) следующего содержания:</w:t>
      </w:r>
    </w:p>
    <w:bookmarkEnd w:id="759"/>
    <w:bookmarkStart w:name="z828" w:id="760"/>
    <w:p>
      <w:pPr>
        <w:spacing w:after="0"/>
        <w:ind w:left="0"/>
        <w:jc w:val="both"/>
      </w:pPr>
      <w:r>
        <w:rPr>
          <w:rFonts w:ascii="Times New Roman"/>
          <w:b w:val="false"/>
          <w:i w:val="false"/>
          <w:color w:val="000000"/>
          <w:sz w:val="28"/>
        </w:rPr>
        <w:t xml:space="preserve">
      "30-1) выдает разрешение на выполнение полетов с применением беспилотных авиационных систем над густонаселенными районами населенных пунктов; </w:t>
      </w:r>
    </w:p>
    <w:bookmarkEnd w:id="760"/>
    <w:bookmarkStart w:name="z829" w:id="761"/>
    <w:p>
      <w:pPr>
        <w:spacing w:after="0"/>
        <w:ind w:left="0"/>
        <w:jc w:val="both"/>
      </w:pPr>
      <w:r>
        <w:rPr>
          <w:rFonts w:ascii="Times New Roman"/>
          <w:b w:val="false"/>
          <w:i w:val="false"/>
          <w:color w:val="000000"/>
          <w:sz w:val="28"/>
        </w:rPr>
        <w:t>
      30-2) выдает разрешение на выполнение авиационных работ с применением беспилотных авиационных систем;</w:t>
      </w:r>
    </w:p>
    <w:bookmarkEnd w:id="761"/>
    <w:bookmarkStart w:name="z830" w:id="762"/>
    <w:p>
      <w:pPr>
        <w:spacing w:after="0"/>
        <w:ind w:left="0"/>
        <w:jc w:val="both"/>
      </w:pPr>
      <w:r>
        <w:rPr>
          <w:rFonts w:ascii="Times New Roman"/>
          <w:b w:val="false"/>
          <w:i w:val="false"/>
          <w:color w:val="000000"/>
          <w:sz w:val="28"/>
        </w:rPr>
        <w:t>
      30-3) осуществляет допуск к работе персонала по авиационной безопасности в соответствии с программой подготовки и переподготовки по авиационной безопасности;</w:t>
      </w:r>
    </w:p>
    <w:bookmarkEnd w:id="762"/>
    <w:bookmarkStart w:name="z831" w:id="763"/>
    <w:p>
      <w:pPr>
        <w:spacing w:after="0"/>
        <w:ind w:left="0"/>
        <w:jc w:val="both"/>
      </w:pPr>
      <w:r>
        <w:rPr>
          <w:rFonts w:ascii="Times New Roman"/>
          <w:b w:val="false"/>
          <w:i w:val="false"/>
          <w:color w:val="000000"/>
          <w:sz w:val="28"/>
        </w:rPr>
        <w:t>
      30-4) осуществляет реализацию компетентностной системы подготовки и оценки, связанной с выдачей свидетельств авиационного персонала;</w:t>
      </w:r>
    </w:p>
    <w:bookmarkEnd w:id="763"/>
    <w:bookmarkStart w:name="z832" w:id="764"/>
    <w:p>
      <w:pPr>
        <w:spacing w:after="0"/>
        <w:ind w:left="0"/>
        <w:jc w:val="both"/>
      </w:pPr>
      <w:r>
        <w:rPr>
          <w:rFonts w:ascii="Times New Roman"/>
          <w:b w:val="false"/>
          <w:i w:val="false"/>
          <w:color w:val="000000"/>
          <w:sz w:val="28"/>
        </w:rPr>
        <w:t>
      30-5) осуществляет международное сотрудничество с авиационными властями иностранных государств и специализированными международными организациями по вопросам безопасности полетов и авиационной безопасности, в том числе путем заключения двусторонних соглашений о сотрудничестве, обмена опытом и информацией, а также представительства Республики Казахстан в международных организациях гражданской авиации;</w:t>
      </w:r>
    </w:p>
    <w:bookmarkEnd w:id="764"/>
    <w:bookmarkStart w:name="z833" w:id="765"/>
    <w:p>
      <w:pPr>
        <w:spacing w:after="0"/>
        <w:ind w:left="0"/>
        <w:jc w:val="both"/>
      </w:pPr>
      <w:r>
        <w:rPr>
          <w:rFonts w:ascii="Times New Roman"/>
          <w:b w:val="false"/>
          <w:i w:val="false"/>
          <w:color w:val="000000"/>
          <w:sz w:val="28"/>
        </w:rPr>
        <w:t>
      30-6) обеспечивает своевременное уведомление Международной организации гражданской авиации (ИКАО) о существующих различиях со стандартами и рекомендуемой практикой Международной организации гражданской авиации (ИКАО) и их опубликование в документах аэронавигационной информации;</w:t>
      </w:r>
    </w:p>
    <w:bookmarkEnd w:id="765"/>
    <w:bookmarkStart w:name="z834" w:id="766"/>
    <w:p>
      <w:pPr>
        <w:spacing w:after="0"/>
        <w:ind w:left="0"/>
        <w:jc w:val="both"/>
      </w:pPr>
      <w:r>
        <w:rPr>
          <w:rFonts w:ascii="Times New Roman"/>
          <w:b w:val="false"/>
          <w:i w:val="false"/>
          <w:color w:val="000000"/>
          <w:sz w:val="28"/>
        </w:rPr>
        <w:t>
      30-7) запрашивает у физических и юридических лиц информацию, документы и материалы, предусмотренные законодательством Республики Казахстан об использовании воздушного пространства Республики Казахстан и деятельности авиации;";</w:t>
      </w:r>
    </w:p>
    <w:bookmarkEnd w:id="766"/>
    <w:bookmarkStart w:name="z835" w:id="76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16-10</w:t>
      </w:r>
      <w:r>
        <w:rPr>
          <w:rFonts w:ascii="Times New Roman"/>
          <w:b w:val="false"/>
          <w:i w:val="false"/>
          <w:color w:val="000000"/>
          <w:sz w:val="28"/>
        </w:rPr>
        <w:t>:</w:t>
      </w:r>
    </w:p>
    <w:bookmarkEnd w:id="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837" w:id="768"/>
    <w:p>
      <w:pPr>
        <w:spacing w:after="0"/>
        <w:ind w:left="0"/>
        <w:jc w:val="both"/>
      </w:pPr>
      <w:r>
        <w:rPr>
          <w:rFonts w:ascii="Times New Roman"/>
          <w:b w:val="false"/>
          <w:i w:val="false"/>
          <w:color w:val="000000"/>
          <w:sz w:val="28"/>
        </w:rPr>
        <w:t>
      "1. Финансирование деятельности уполномоченной организации в сфере гражданской авиации осуществляется за счет поступлений платежей в сфере гражданской авиации, которые должны быть достаточными для возмещения расходов на оказание услуг, обеспечения безубыточности ее деятельности и финансирования за счет собственных доходов.";</w:t>
      </w:r>
    </w:p>
    <w:bookmarkEnd w:id="768"/>
    <w:bookmarkStart w:name="z838" w:id="769"/>
    <w:p>
      <w:pPr>
        <w:spacing w:after="0"/>
        <w:ind w:left="0"/>
        <w:jc w:val="both"/>
      </w:pPr>
      <w:r>
        <w:rPr>
          <w:rFonts w:ascii="Times New Roman"/>
          <w:b w:val="false"/>
          <w:i w:val="false"/>
          <w:color w:val="000000"/>
          <w:sz w:val="28"/>
        </w:rPr>
        <w:t>
      дополнить пунктом 1-1 следующего содержания:</w:t>
      </w:r>
    </w:p>
    <w:bookmarkEnd w:id="769"/>
    <w:bookmarkStart w:name="z839" w:id="770"/>
    <w:p>
      <w:pPr>
        <w:spacing w:after="0"/>
        <w:ind w:left="0"/>
        <w:jc w:val="both"/>
      </w:pPr>
      <w:r>
        <w:rPr>
          <w:rFonts w:ascii="Times New Roman"/>
          <w:b w:val="false"/>
          <w:i w:val="false"/>
          <w:color w:val="000000"/>
          <w:sz w:val="28"/>
        </w:rPr>
        <w:t xml:space="preserve">
      "1-1. Уполномоченная организация в сфере гражданской авиации вправе взимать платежи в сфере гражданской авиации в порядке, определяемом правилами взимания платежей в сфере гражданской авиации."; </w:t>
      </w:r>
    </w:p>
    <w:bookmarkEnd w:id="770"/>
    <w:bookmarkStart w:name="z840" w:id="77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16-11</w:t>
      </w:r>
      <w:r>
        <w:rPr>
          <w:rFonts w:ascii="Times New Roman"/>
          <w:b w:val="false"/>
          <w:i w:val="false"/>
          <w:color w:val="000000"/>
          <w:sz w:val="28"/>
        </w:rPr>
        <w:t xml:space="preserve"> исключить;</w:t>
      </w:r>
    </w:p>
    <w:bookmarkEnd w:id="771"/>
    <w:bookmarkStart w:name="z841" w:id="77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главу 2-1</w:t>
      </w:r>
      <w:r>
        <w:rPr>
          <w:rFonts w:ascii="Times New Roman"/>
          <w:b w:val="false"/>
          <w:i w:val="false"/>
          <w:color w:val="000000"/>
          <w:sz w:val="28"/>
        </w:rPr>
        <w:t xml:space="preserve"> дополнить статьей 16-13 следующего содержания:</w:t>
      </w:r>
    </w:p>
    <w:bookmarkEnd w:id="772"/>
    <w:bookmarkStart w:name="z842" w:id="773"/>
    <w:p>
      <w:pPr>
        <w:spacing w:after="0"/>
        <w:ind w:left="0"/>
        <w:jc w:val="both"/>
      </w:pPr>
      <w:r>
        <w:rPr>
          <w:rFonts w:ascii="Times New Roman"/>
          <w:b w:val="false"/>
          <w:i w:val="false"/>
          <w:color w:val="000000"/>
          <w:sz w:val="28"/>
        </w:rPr>
        <w:t>
      "Статья 16-13. Первый руководитель уполномоченной организации в сфере гражданской авиации</w:t>
      </w:r>
    </w:p>
    <w:bookmarkEnd w:id="773"/>
    <w:bookmarkStart w:name="z843" w:id="774"/>
    <w:p>
      <w:pPr>
        <w:spacing w:after="0"/>
        <w:ind w:left="0"/>
        <w:jc w:val="both"/>
      </w:pPr>
      <w:r>
        <w:rPr>
          <w:rFonts w:ascii="Times New Roman"/>
          <w:b w:val="false"/>
          <w:i w:val="false"/>
          <w:color w:val="000000"/>
          <w:sz w:val="28"/>
        </w:rPr>
        <w:t>
      1. Первый руководитель уполномоченной организации в сфере гражданской авиации назначается на должность и освобождается от должности в соответствии с законодательством Республики Казахстан.</w:t>
      </w:r>
    </w:p>
    <w:bookmarkEnd w:id="774"/>
    <w:bookmarkStart w:name="z844" w:id="775"/>
    <w:p>
      <w:pPr>
        <w:spacing w:after="0"/>
        <w:ind w:left="0"/>
        <w:jc w:val="both"/>
      </w:pPr>
      <w:r>
        <w:rPr>
          <w:rFonts w:ascii="Times New Roman"/>
          <w:b w:val="false"/>
          <w:i w:val="false"/>
          <w:color w:val="000000"/>
          <w:sz w:val="28"/>
        </w:rPr>
        <w:t>
      2. Первый руководитель уполномоченной организации в сфере гражданской авиации осуществляет руководство уполномоченной организацией в сфере гражданской авиации и несет персональную ответственность за выполнение возложенных на организацию задач и осуществление ею функций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775"/>
    <w:bookmarkStart w:name="z845" w:id="77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17</w:t>
      </w:r>
      <w:r>
        <w:rPr>
          <w:rFonts w:ascii="Times New Roman"/>
          <w:b w:val="false"/>
          <w:i w:val="false"/>
          <w:color w:val="000000"/>
          <w:sz w:val="28"/>
        </w:rPr>
        <w:t>:</w:t>
      </w:r>
    </w:p>
    <w:bookmarkEnd w:id="776"/>
    <w:bookmarkStart w:name="z846" w:id="7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77"/>
    <w:bookmarkStart w:name="z847" w:id="7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778"/>
    <w:bookmarkStart w:name="z848" w:id="779"/>
    <w:p>
      <w:pPr>
        <w:spacing w:after="0"/>
        <w:ind w:left="0"/>
        <w:jc w:val="both"/>
      </w:pPr>
      <w:r>
        <w:rPr>
          <w:rFonts w:ascii="Times New Roman"/>
          <w:b w:val="false"/>
          <w:i w:val="false"/>
          <w:color w:val="000000"/>
          <w:sz w:val="28"/>
        </w:rPr>
        <w:t>
      слова ", местных воздушных линиях" исключить;</w:t>
      </w:r>
    </w:p>
    <w:bookmarkEnd w:id="779"/>
    <w:bookmarkStart w:name="z849" w:id="780"/>
    <w:p>
      <w:pPr>
        <w:spacing w:after="0"/>
        <w:ind w:left="0"/>
        <w:jc w:val="both"/>
      </w:pPr>
      <w:r>
        <w:rPr>
          <w:rFonts w:ascii="Times New Roman"/>
          <w:b w:val="false"/>
          <w:i w:val="false"/>
          <w:color w:val="000000"/>
          <w:sz w:val="28"/>
        </w:rPr>
        <w:t>
      после слова "аэродромов" дополнить словом "(вертодромов)";</w:t>
      </w:r>
    </w:p>
    <w:bookmarkEnd w:id="780"/>
    <w:bookmarkStart w:name="z850" w:id="781"/>
    <w:p>
      <w:pPr>
        <w:spacing w:after="0"/>
        <w:ind w:left="0"/>
        <w:jc w:val="both"/>
      </w:pPr>
      <w:r>
        <w:rPr>
          <w:rFonts w:ascii="Times New Roman"/>
          <w:b w:val="false"/>
          <w:i w:val="false"/>
          <w:color w:val="000000"/>
          <w:sz w:val="28"/>
        </w:rPr>
        <w:t>
      слова "аэронавигационной организации" заменить словами "поставщика аэронавигационного обслуживания";</w:t>
      </w:r>
    </w:p>
    <w:bookmarkEnd w:id="781"/>
    <w:bookmarkStart w:name="z851" w:id="7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782"/>
    <w:bookmarkStart w:name="z852" w:id="783"/>
    <w:p>
      <w:pPr>
        <w:spacing w:after="0"/>
        <w:ind w:left="0"/>
        <w:jc w:val="both"/>
      </w:pPr>
      <w:r>
        <w:rPr>
          <w:rFonts w:ascii="Times New Roman"/>
          <w:b w:val="false"/>
          <w:i w:val="false"/>
          <w:color w:val="000000"/>
          <w:sz w:val="28"/>
        </w:rPr>
        <w:t>
      слова "и местных воздушных линий," исключить;</w:t>
      </w:r>
    </w:p>
    <w:bookmarkEnd w:id="783"/>
    <w:bookmarkStart w:name="z853" w:id="784"/>
    <w:p>
      <w:pPr>
        <w:spacing w:after="0"/>
        <w:ind w:left="0"/>
        <w:jc w:val="both"/>
      </w:pPr>
      <w:r>
        <w:rPr>
          <w:rFonts w:ascii="Times New Roman"/>
          <w:b w:val="false"/>
          <w:i w:val="false"/>
          <w:color w:val="000000"/>
          <w:sz w:val="28"/>
        </w:rPr>
        <w:t>
      слова "аэронавигационной организации" заменить словами "поставщика аэронавигационного обслуживания";</w:t>
      </w:r>
    </w:p>
    <w:bookmarkEnd w:id="784"/>
    <w:bookmarkStart w:name="z854" w:id="78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 а также районов неклассифицируемых аэродромов (вертодромов)," исключить;</w:t>
      </w:r>
    </w:p>
    <w:bookmarkEnd w:id="785"/>
    <w:bookmarkStart w:name="z855" w:id="786"/>
    <w:p>
      <w:pPr>
        <w:spacing w:after="0"/>
        <w:ind w:left="0"/>
        <w:jc w:val="both"/>
      </w:pPr>
      <w:r>
        <w:rPr>
          <w:rFonts w:ascii="Times New Roman"/>
          <w:b w:val="false"/>
          <w:i w:val="false"/>
          <w:color w:val="000000"/>
          <w:sz w:val="28"/>
        </w:rPr>
        <w:t xml:space="preserve">
      дополнить пунктом 5-1 следующего содержания: </w:t>
      </w:r>
    </w:p>
    <w:bookmarkEnd w:id="786"/>
    <w:bookmarkStart w:name="z856" w:id="787"/>
    <w:p>
      <w:pPr>
        <w:spacing w:after="0"/>
        <w:ind w:left="0"/>
        <w:jc w:val="both"/>
      </w:pPr>
      <w:r>
        <w:rPr>
          <w:rFonts w:ascii="Times New Roman"/>
          <w:b w:val="false"/>
          <w:i w:val="false"/>
          <w:color w:val="000000"/>
          <w:sz w:val="28"/>
        </w:rPr>
        <w:t>
      "5-1. Организация и обслуживание воздушного движения в воздушном пространстве, суверенитет над которым не определен, а также в делегированном воздушном пространстве сопредельных государств, где Республика Казахстан несет ответственность за обеспечение обслуживания воздушного движения, осуществляются поставщиком аэронавигационного обслуживания, являющимся государственным предприятием, подведомственным уполномоченному органу в сфере гражданской авиации.</w:t>
      </w:r>
    </w:p>
    <w:bookmarkEnd w:id="787"/>
    <w:bookmarkStart w:name="z857" w:id="788"/>
    <w:p>
      <w:pPr>
        <w:spacing w:after="0"/>
        <w:ind w:left="0"/>
        <w:jc w:val="both"/>
      </w:pPr>
      <w:r>
        <w:rPr>
          <w:rFonts w:ascii="Times New Roman"/>
          <w:b w:val="false"/>
          <w:i w:val="false"/>
          <w:color w:val="000000"/>
          <w:sz w:val="28"/>
        </w:rPr>
        <w:t>
      В районах отдельных аэродромов (вертодромов) обслуживание воздушного движения может осуществляться поставщиком аэронавигационного обслуживания, являющимся субъектом частного предпринимательства.";</w:t>
      </w:r>
    </w:p>
    <w:bookmarkEnd w:id="788"/>
    <w:bookmarkStart w:name="z858" w:id="7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"уполномоченным органом" заменить словами "уполномоченной организацией";</w:t>
      </w:r>
    </w:p>
    <w:bookmarkEnd w:id="789"/>
    <w:bookmarkStart w:name="z859" w:id="790"/>
    <w:p>
      <w:pPr>
        <w:spacing w:after="0"/>
        <w:ind w:left="0"/>
        <w:jc w:val="both"/>
      </w:pPr>
      <w:r>
        <w:rPr>
          <w:rFonts w:ascii="Times New Roman"/>
          <w:b w:val="false"/>
          <w:i w:val="false"/>
          <w:color w:val="000000"/>
          <w:sz w:val="28"/>
        </w:rPr>
        <w:t xml:space="preserve">
      22)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19 после слов "зоны ограничений для полетов воздушных судов" дополнить словами ", зоны ограничений полетов беспилотных воздушных судов";</w:t>
      </w:r>
    </w:p>
    <w:bookmarkEnd w:id="790"/>
    <w:bookmarkStart w:name="z860" w:id="791"/>
    <w:p>
      <w:pPr>
        <w:spacing w:after="0"/>
        <w:ind w:left="0"/>
        <w:jc w:val="both"/>
      </w:pPr>
      <w:r>
        <w:rPr>
          <w:rFonts w:ascii="Times New Roman"/>
          <w:b w:val="false"/>
          <w:i w:val="false"/>
          <w:color w:val="000000"/>
          <w:sz w:val="28"/>
        </w:rPr>
        <w:t xml:space="preserve">
      23) подпункт 3) </w:t>
      </w:r>
      <w:r>
        <w:rPr>
          <w:rFonts w:ascii="Times New Roman"/>
          <w:b w:val="false"/>
          <w:i w:val="false"/>
          <w:color w:val="000000"/>
          <w:sz w:val="28"/>
        </w:rPr>
        <w:t>пункта 2</w:t>
      </w:r>
      <w:r>
        <w:rPr>
          <w:rFonts w:ascii="Times New Roman"/>
          <w:b w:val="false"/>
          <w:i w:val="false"/>
          <w:color w:val="000000"/>
          <w:sz w:val="28"/>
        </w:rPr>
        <w:t xml:space="preserve"> статьи 20 изложить в следующей редакции:</w:t>
      </w:r>
    </w:p>
    <w:bookmarkEnd w:id="791"/>
    <w:bookmarkStart w:name="z861" w:id="792"/>
    <w:p>
      <w:pPr>
        <w:spacing w:after="0"/>
        <w:ind w:left="0"/>
        <w:jc w:val="both"/>
      </w:pPr>
      <w:r>
        <w:rPr>
          <w:rFonts w:ascii="Times New Roman"/>
          <w:b w:val="false"/>
          <w:i w:val="false"/>
          <w:color w:val="000000"/>
          <w:sz w:val="28"/>
        </w:rPr>
        <w:t>
      "3) воздушных судов для оказания медицинской и (или) гуманитарной помощи населению при стихийных бедствиях, а также иностранных воздушных судов для оказания медицинской и (или) гуманитарной помощи населению Республики Казахстан, подтвержденных государственным органом, осуществляющим внешнеполитическую деятельность;";</w:t>
      </w:r>
    </w:p>
    <w:bookmarkEnd w:id="792"/>
    <w:bookmarkStart w:name="z862" w:id="79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1</w:t>
      </w:r>
      <w:r>
        <w:rPr>
          <w:rFonts w:ascii="Times New Roman"/>
          <w:b w:val="false"/>
          <w:i w:val="false"/>
          <w:color w:val="000000"/>
          <w:sz w:val="28"/>
        </w:rPr>
        <w:t xml:space="preserve"> статьи 21 изложить в следующей редакции: </w:t>
      </w:r>
    </w:p>
    <w:bookmarkEnd w:id="793"/>
    <w:bookmarkStart w:name="z863" w:id="794"/>
    <w:p>
      <w:pPr>
        <w:spacing w:after="0"/>
        <w:ind w:left="0"/>
        <w:jc w:val="both"/>
      </w:pPr>
      <w:r>
        <w:rPr>
          <w:rFonts w:ascii="Times New Roman"/>
          <w:b w:val="false"/>
          <w:i w:val="false"/>
          <w:color w:val="000000"/>
          <w:sz w:val="28"/>
        </w:rPr>
        <w:t>
      "1. Поставщик аэронавигационного обслуживания, являющийся государственным предприятием, подведомственным уполномоченному органу в сфере гражданской авиации, обеспечивает предоставление аэронавигационной информации на всей территории Республики Казахстан, а также в воздушном пространстве, суверенитет над которым не определен, где Республика Казахстан несет ответственность за обеспечение обслуживания воздушного движения.</w:t>
      </w:r>
    </w:p>
    <w:bookmarkEnd w:id="794"/>
    <w:bookmarkStart w:name="z864" w:id="795"/>
    <w:p>
      <w:pPr>
        <w:spacing w:after="0"/>
        <w:ind w:left="0"/>
        <w:jc w:val="both"/>
      </w:pPr>
      <w:r>
        <w:rPr>
          <w:rFonts w:ascii="Times New Roman"/>
          <w:b w:val="false"/>
          <w:i w:val="false"/>
          <w:color w:val="000000"/>
          <w:sz w:val="28"/>
        </w:rPr>
        <w:t>
      Обеспечение аэронавигационной информации осуществляется в соответствии со стандартами Международной организации гражданской авиации (ИКАО) и правилами обеспечения аэронавигационной информацией в гражданской авиации.";</w:t>
      </w:r>
    </w:p>
    <w:bookmarkEnd w:id="795"/>
    <w:bookmarkStart w:name="z865" w:id="79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24</w:t>
      </w:r>
      <w:r>
        <w:rPr>
          <w:rFonts w:ascii="Times New Roman"/>
          <w:b w:val="false"/>
          <w:i w:val="false"/>
          <w:color w:val="000000"/>
          <w:sz w:val="28"/>
        </w:rPr>
        <w:t xml:space="preserve"> изложить в следующей редакции:</w:t>
      </w:r>
    </w:p>
    <w:bookmarkEnd w:id="796"/>
    <w:bookmarkStart w:name="z866" w:id="797"/>
    <w:p>
      <w:pPr>
        <w:spacing w:after="0"/>
        <w:ind w:left="0"/>
        <w:jc w:val="both"/>
      </w:pPr>
      <w:r>
        <w:rPr>
          <w:rFonts w:ascii="Times New Roman"/>
          <w:b w:val="false"/>
          <w:i w:val="false"/>
          <w:color w:val="000000"/>
          <w:sz w:val="28"/>
        </w:rPr>
        <w:t>
      "Статья 24. План полета воздушного судна</w:t>
      </w:r>
    </w:p>
    <w:bookmarkEnd w:id="797"/>
    <w:bookmarkStart w:name="z867" w:id="798"/>
    <w:p>
      <w:pPr>
        <w:spacing w:after="0"/>
        <w:ind w:left="0"/>
        <w:jc w:val="both"/>
      </w:pPr>
      <w:r>
        <w:rPr>
          <w:rFonts w:ascii="Times New Roman"/>
          <w:b w:val="false"/>
          <w:i w:val="false"/>
          <w:color w:val="000000"/>
          <w:sz w:val="28"/>
        </w:rPr>
        <w:t>
      Информация в отношении запланированного полета или части полета, подлежащая направлению в органы обслуживания воздушного движения и (или) управления воздушным движением, предоставляется в форме плана полета при наличии разрешений на использование воздушного пространства, предусмотренных настоящим Законом, и в соответствии с правилами использования воздушного пространства Республики Казахстан, которые определяют:</w:t>
      </w:r>
    </w:p>
    <w:bookmarkEnd w:id="798"/>
    <w:bookmarkStart w:name="z868" w:id="799"/>
    <w:p>
      <w:pPr>
        <w:spacing w:after="0"/>
        <w:ind w:left="0"/>
        <w:jc w:val="both"/>
      </w:pPr>
      <w:r>
        <w:rPr>
          <w:rFonts w:ascii="Times New Roman"/>
          <w:b w:val="false"/>
          <w:i w:val="false"/>
          <w:color w:val="000000"/>
          <w:sz w:val="28"/>
        </w:rPr>
        <w:t>
      1) случаи, при которых представляется план полета;</w:t>
      </w:r>
    </w:p>
    <w:bookmarkEnd w:id="799"/>
    <w:bookmarkStart w:name="z869" w:id="800"/>
    <w:p>
      <w:pPr>
        <w:spacing w:after="0"/>
        <w:ind w:left="0"/>
        <w:jc w:val="both"/>
      </w:pPr>
      <w:r>
        <w:rPr>
          <w:rFonts w:ascii="Times New Roman"/>
          <w:b w:val="false"/>
          <w:i w:val="false"/>
          <w:color w:val="000000"/>
          <w:sz w:val="28"/>
        </w:rPr>
        <w:t>
      2) порядок представления плана полета, внесения изменений и закрытия плана полета, а также содержание плана полета;</w:t>
      </w:r>
    </w:p>
    <w:bookmarkEnd w:id="800"/>
    <w:bookmarkStart w:name="z870" w:id="801"/>
    <w:p>
      <w:pPr>
        <w:spacing w:after="0"/>
        <w:ind w:left="0"/>
        <w:jc w:val="both"/>
      </w:pPr>
      <w:r>
        <w:rPr>
          <w:rFonts w:ascii="Times New Roman"/>
          <w:b w:val="false"/>
          <w:i w:val="false"/>
          <w:color w:val="000000"/>
          <w:sz w:val="28"/>
        </w:rPr>
        <w:t>
      3) порядок уведомления о полетах в неконтролируемом воздушном пространстве.";</w:t>
      </w:r>
    </w:p>
    <w:bookmarkEnd w:id="801"/>
    <w:bookmarkStart w:name="z871" w:id="802"/>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27</w:t>
      </w:r>
      <w:r>
        <w:rPr>
          <w:rFonts w:ascii="Times New Roman"/>
          <w:b w:val="false"/>
          <w:i w:val="false"/>
          <w:color w:val="000000"/>
          <w:sz w:val="28"/>
        </w:rPr>
        <w:t>:</w:t>
      </w:r>
    </w:p>
    <w:bookmarkEnd w:id="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дополнить словами "и (или) когда органом обслуживания воздушного движения выдано разрешение выполнять полет вне воздушной трассы";</w:t>
      </w:r>
    </w:p>
    <w:bookmarkStart w:name="z873" w:id="80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после слов "государственных органов" дополнить словами "в соответствии с правилами использования воздушного пространства Республики Казахстан";</w:t>
      </w:r>
    </w:p>
    <w:bookmarkEnd w:id="803"/>
    <w:bookmarkStart w:name="z874" w:id="80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5</w:t>
      </w:r>
      <w:r>
        <w:rPr>
          <w:rFonts w:ascii="Times New Roman"/>
          <w:b w:val="false"/>
          <w:i w:val="false"/>
          <w:color w:val="000000"/>
          <w:sz w:val="28"/>
        </w:rPr>
        <w:t xml:space="preserve"> статьи 30 слова "фразеологии радиообмена" заменить словами "фразеологии и радиообмена";</w:t>
      </w:r>
    </w:p>
    <w:bookmarkEnd w:id="804"/>
    <w:bookmarkStart w:name="z875" w:id="805"/>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31</w:t>
      </w:r>
      <w:r>
        <w:rPr>
          <w:rFonts w:ascii="Times New Roman"/>
          <w:b w:val="false"/>
          <w:i w:val="false"/>
          <w:color w:val="000000"/>
          <w:sz w:val="28"/>
        </w:rPr>
        <w:t>:</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"полетов воздушных судов" дополнить словами "и беспилотных воздушных судов";</w:t>
      </w:r>
    </w:p>
    <w:bookmarkStart w:name="z877" w:id="8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"летательных аппаратов" заменить словами "воздушных судов";</w:t>
      </w:r>
    </w:p>
    <w:bookmarkEnd w:id="806"/>
    <w:bookmarkStart w:name="z878" w:id="807"/>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33</w:t>
      </w:r>
      <w:r>
        <w:rPr>
          <w:rFonts w:ascii="Times New Roman"/>
          <w:b w:val="false"/>
          <w:i w:val="false"/>
          <w:color w:val="000000"/>
          <w:sz w:val="28"/>
        </w:rPr>
        <w:t>:</w:t>
      </w:r>
    </w:p>
    <w:bookmarkEnd w:id="807"/>
    <w:bookmarkStart w:name="z879" w:id="808"/>
    <w:p>
      <w:pPr>
        <w:spacing w:after="0"/>
        <w:ind w:left="0"/>
        <w:jc w:val="both"/>
      </w:pPr>
      <w:r>
        <w:rPr>
          <w:rFonts w:ascii="Times New Roman"/>
          <w:b w:val="false"/>
          <w:i w:val="false"/>
          <w:color w:val="000000"/>
          <w:sz w:val="28"/>
        </w:rPr>
        <w:t>
      заголовок изложить в следующей редакции:</w:t>
      </w:r>
    </w:p>
    <w:bookmarkEnd w:id="808"/>
    <w:bookmarkStart w:name="z880" w:id="809"/>
    <w:p>
      <w:pPr>
        <w:spacing w:after="0"/>
        <w:ind w:left="0"/>
        <w:jc w:val="both"/>
      </w:pPr>
      <w:r>
        <w:rPr>
          <w:rFonts w:ascii="Times New Roman"/>
          <w:b w:val="false"/>
          <w:i w:val="false"/>
          <w:color w:val="000000"/>
          <w:sz w:val="28"/>
        </w:rPr>
        <w:t>
      "Статья 33. Полеты с применением беспилотных авиационных систем";</w:t>
      </w:r>
    </w:p>
    <w:bookmarkEnd w:id="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82" w:id="810"/>
    <w:p>
      <w:pPr>
        <w:spacing w:after="0"/>
        <w:ind w:left="0"/>
        <w:jc w:val="both"/>
      </w:pPr>
      <w:r>
        <w:rPr>
          <w:rFonts w:ascii="Times New Roman"/>
          <w:b w:val="false"/>
          <w:i w:val="false"/>
          <w:color w:val="000000"/>
          <w:sz w:val="28"/>
        </w:rPr>
        <w:t>
      "1. Эксплуатация беспилотного воздушного судна должна сводить к минимуму угрозу причинения вреда жизни или здоровью людей, повреждения (порчи) имущества, опасность для других воздушных судов при соблюдении условий, установленных правилами использования беспилотных авиационных систем в воздушном пространстве Республики Казахстан и эксплуатационной документацией беспилотного воздушного судна.";</w:t>
      </w:r>
    </w:p>
    <w:bookmarkEnd w:id="810"/>
    <w:bookmarkStart w:name="z883" w:id="8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11"/>
    <w:bookmarkStart w:name="z884" w:id="812"/>
    <w:p>
      <w:pPr>
        <w:spacing w:after="0"/>
        <w:ind w:left="0"/>
        <w:jc w:val="both"/>
      </w:pPr>
      <w:r>
        <w:rPr>
          <w:rFonts w:ascii="Times New Roman"/>
          <w:b w:val="false"/>
          <w:i w:val="false"/>
          <w:color w:val="000000"/>
          <w:sz w:val="28"/>
        </w:rPr>
        <w:t>
      слова "летательного аппарата" заменить словами "воздушного судна";</w:t>
      </w:r>
    </w:p>
    <w:bookmarkEnd w:id="812"/>
    <w:bookmarkStart w:name="z885" w:id="813"/>
    <w:p>
      <w:pPr>
        <w:spacing w:after="0"/>
        <w:ind w:left="0"/>
        <w:jc w:val="both"/>
      </w:pPr>
      <w:r>
        <w:rPr>
          <w:rFonts w:ascii="Times New Roman"/>
          <w:b w:val="false"/>
          <w:i w:val="false"/>
          <w:color w:val="000000"/>
          <w:sz w:val="28"/>
        </w:rPr>
        <w:t>
      слова "городов или поселков" заменить словами "населенных пунктов";</w:t>
      </w:r>
    </w:p>
    <w:bookmarkEnd w:id="813"/>
    <w:bookmarkStart w:name="z886" w:id="814"/>
    <w:p>
      <w:pPr>
        <w:spacing w:after="0"/>
        <w:ind w:left="0"/>
        <w:jc w:val="both"/>
      </w:pPr>
      <w:r>
        <w:rPr>
          <w:rFonts w:ascii="Times New Roman"/>
          <w:b w:val="false"/>
          <w:i w:val="false"/>
          <w:color w:val="000000"/>
          <w:sz w:val="28"/>
        </w:rPr>
        <w:t>
      слова "эксплуатации беспилотных летательных аппаратов" заменить словами "использования беспилотных авиационных систем";</w:t>
      </w:r>
    </w:p>
    <w:bookmarkEnd w:id="814"/>
    <w:bookmarkStart w:name="z887" w:id="8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"летательных аппаратов" заменить словами "воздушных судов";</w:t>
      </w:r>
    </w:p>
    <w:bookmarkEnd w:id="815"/>
    <w:bookmarkStart w:name="z888" w:id="8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"летательных аппаратов" и "летательными аппаратами" заменить соответственно словами "воздушных судов" и "воздушными судами";</w:t>
      </w:r>
    </w:p>
    <w:bookmarkEnd w:id="816"/>
    <w:bookmarkStart w:name="z889" w:id="817"/>
    <w:p>
      <w:pPr>
        <w:spacing w:after="0"/>
        <w:ind w:left="0"/>
        <w:jc w:val="both"/>
      </w:pPr>
      <w:r>
        <w:rPr>
          <w:rFonts w:ascii="Times New Roman"/>
          <w:b w:val="false"/>
          <w:i w:val="false"/>
          <w:color w:val="000000"/>
          <w:sz w:val="28"/>
        </w:rPr>
        <w:t>
      дополнить пунктами 5, 6, 7, 8 и 9 следующего содержания:</w:t>
      </w:r>
    </w:p>
    <w:bookmarkEnd w:id="817"/>
    <w:bookmarkStart w:name="z890" w:id="818"/>
    <w:p>
      <w:pPr>
        <w:spacing w:after="0"/>
        <w:ind w:left="0"/>
        <w:jc w:val="both"/>
      </w:pPr>
      <w:r>
        <w:rPr>
          <w:rFonts w:ascii="Times New Roman"/>
          <w:b w:val="false"/>
          <w:i w:val="false"/>
          <w:color w:val="000000"/>
          <w:sz w:val="28"/>
        </w:rPr>
        <w:t>
      "5. Полеты с применением беспилотных авиационных систем без системы дистанционной идентификации или с неработающей системой дистанционной идентификации ограничиваются в случаях и порядке, которые определяются правилами использования беспилотных авиационных систем в воздушном пространстве Республики Казахстан.</w:t>
      </w:r>
    </w:p>
    <w:bookmarkEnd w:id="818"/>
    <w:bookmarkStart w:name="z891" w:id="819"/>
    <w:p>
      <w:pPr>
        <w:spacing w:after="0"/>
        <w:ind w:left="0"/>
        <w:jc w:val="both"/>
      </w:pPr>
      <w:r>
        <w:rPr>
          <w:rFonts w:ascii="Times New Roman"/>
          <w:b w:val="false"/>
          <w:i w:val="false"/>
          <w:color w:val="000000"/>
          <w:sz w:val="28"/>
        </w:rPr>
        <w:t xml:space="preserve">
      6. За нарушение положений настоящей статьи эксплуатанты беспилотных авиационных систем несут административную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819"/>
    <w:bookmarkStart w:name="z892" w:id="820"/>
    <w:p>
      <w:pPr>
        <w:spacing w:after="0"/>
        <w:ind w:left="0"/>
        <w:jc w:val="both"/>
      </w:pPr>
      <w:r>
        <w:rPr>
          <w:rFonts w:ascii="Times New Roman"/>
          <w:b w:val="false"/>
          <w:i w:val="false"/>
          <w:color w:val="000000"/>
          <w:sz w:val="28"/>
        </w:rPr>
        <w:t>
      7. Беспилотная авиационная система новой конструкции (нового типа), предназначенная для серийного производства, должна иметь выданный уполномоченной организацией в сфере гражданской авиации сертификат соответствия после прохождения заводских, государственных и эксплуатационных испытаний.</w:t>
      </w:r>
    </w:p>
    <w:bookmarkEnd w:id="820"/>
    <w:bookmarkStart w:name="z893" w:id="821"/>
    <w:p>
      <w:pPr>
        <w:spacing w:after="0"/>
        <w:ind w:left="0"/>
        <w:jc w:val="both"/>
      </w:pPr>
      <w:r>
        <w:rPr>
          <w:rFonts w:ascii="Times New Roman"/>
          <w:b w:val="false"/>
          <w:i w:val="false"/>
          <w:color w:val="000000"/>
          <w:sz w:val="28"/>
        </w:rPr>
        <w:t>
      8. Выдача сертификата соответствия беспилотной авиационной системы осуществляется уполномоченной организацией в сфере гражданской авиации в соответствии с правилами использования беспилотных авиационных систем в воздушном пространстве Республики Казахстан.</w:t>
      </w:r>
    </w:p>
    <w:bookmarkEnd w:id="821"/>
    <w:bookmarkStart w:name="z894" w:id="822"/>
    <w:p>
      <w:pPr>
        <w:spacing w:after="0"/>
        <w:ind w:left="0"/>
        <w:jc w:val="both"/>
      </w:pPr>
      <w:r>
        <w:rPr>
          <w:rFonts w:ascii="Times New Roman"/>
          <w:b w:val="false"/>
          <w:i w:val="false"/>
          <w:color w:val="000000"/>
          <w:sz w:val="28"/>
        </w:rPr>
        <w:t>
      9. Каждый экземпляр беспилотной авиационной системы, не имеющий утвержденной типовой конструкции, должен иметь выданное уполномоченной организацией в сфере гражданской авиации удостоверение соответствия его конструкции, характеристик и эксплуатационно-технической документации на соответствие правилам использования беспилотных авиационных систем в воздушном пространстве Республики Казахстан.";</w:t>
      </w:r>
    </w:p>
    <w:bookmarkEnd w:id="822"/>
    <w:bookmarkStart w:name="z895" w:id="823"/>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41</w:t>
      </w:r>
      <w:r>
        <w:rPr>
          <w:rFonts w:ascii="Times New Roman"/>
          <w:b w:val="false"/>
          <w:i w:val="false"/>
          <w:color w:val="000000"/>
          <w:sz w:val="28"/>
        </w:rPr>
        <w:t>:</w:t>
      </w:r>
    </w:p>
    <w:bookmarkEnd w:id="823"/>
    <w:bookmarkStart w:name="z896" w:id="8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словами ", за исключением случаев, когда органом обслуживания воздушного движения выдано разрешение выполнять полет вне воздушной трассы";</w:t>
      </w:r>
    </w:p>
    <w:bookmarkEnd w:id="824"/>
    <w:bookmarkStart w:name="z897" w:id="8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"местным воздушным линиям," исключить;</w:t>
      </w:r>
    </w:p>
    <w:bookmarkEnd w:id="825"/>
    <w:bookmarkStart w:name="z898" w:id="82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после слова "порядка" дополнить словами "пересечения Государственной границы Республики Казахстан";</w:t>
      </w:r>
    </w:p>
    <w:bookmarkEnd w:id="826"/>
    <w:bookmarkStart w:name="z899" w:id="827"/>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42</w:t>
      </w:r>
      <w:r>
        <w:rPr>
          <w:rFonts w:ascii="Times New Roman"/>
          <w:b w:val="false"/>
          <w:i w:val="false"/>
          <w:color w:val="000000"/>
          <w:sz w:val="28"/>
        </w:rPr>
        <w:t>:</w:t>
      </w:r>
    </w:p>
    <w:bookmarkEnd w:id="827"/>
    <w:bookmarkStart w:name="z900" w:id="828"/>
    <w:p>
      <w:pPr>
        <w:spacing w:after="0"/>
        <w:ind w:left="0"/>
        <w:jc w:val="both"/>
      </w:pPr>
      <w:r>
        <w:rPr>
          <w:rFonts w:ascii="Times New Roman"/>
          <w:b w:val="false"/>
          <w:i w:val="false"/>
          <w:color w:val="000000"/>
          <w:sz w:val="28"/>
        </w:rPr>
        <w:t>
      заголовок дополнить словами "и беспилотных авиационных систем";</w:t>
      </w:r>
    </w:p>
    <w:bookmarkEnd w:id="8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третьей следующего содержания:</w:t>
      </w:r>
    </w:p>
    <w:bookmarkStart w:name="z902" w:id="829"/>
    <w:p>
      <w:pPr>
        <w:spacing w:after="0"/>
        <w:ind w:left="0"/>
        <w:jc w:val="both"/>
      </w:pPr>
      <w:r>
        <w:rPr>
          <w:rFonts w:ascii="Times New Roman"/>
          <w:b w:val="false"/>
          <w:i w:val="false"/>
          <w:color w:val="000000"/>
          <w:sz w:val="28"/>
        </w:rPr>
        <w:t>
      "Классификация беспилотных авиационных систем в зависимости от летно-технических характеристик и данных беспилотного воздушного судна определяется правилами использования беспилотных авиационных систем в воздушном пространстве Республики Казахстан.";</w:t>
      </w:r>
    </w:p>
    <w:bookmarkEnd w:id="829"/>
    <w:bookmarkStart w:name="z903" w:id="830"/>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43</w:t>
      </w:r>
      <w:r>
        <w:rPr>
          <w:rFonts w:ascii="Times New Roman"/>
          <w:b w:val="false"/>
          <w:i w:val="false"/>
          <w:color w:val="000000"/>
          <w:sz w:val="28"/>
        </w:rPr>
        <w:t>:</w:t>
      </w:r>
    </w:p>
    <w:bookmarkEnd w:id="830"/>
    <w:bookmarkStart w:name="z904" w:id="831"/>
    <w:p>
      <w:pPr>
        <w:spacing w:after="0"/>
        <w:ind w:left="0"/>
        <w:jc w:val="both"/>
      </w:pPr>
      <w:r>
        <w:rPr>
          <w:rFonts w:ascii="Times New Roman"/>
          <w:b w:val="false"/>
          <w:i w:val="false"/>
          <w:color w:val="000000"/>
          <w:sz w:val="28"/>
        </w:rPr>
        <w:t>
      заголовок изложить в следующей редакции:</w:t>
      </w:r>
    </w:p>
    <w:bookmarkEnd w:id="831"/>
    <w:bookmarkStart w:name="z905" w:id="832"/>
    <w:p>
      <w:pPr>
        <w:spacing w:after="0"/>
        <w:ind w:left="0"/>
        <w:jc w:val="both"/>
      </w:pPr>
      <w:r>
        <w:rPr>
          <w:rFonts w:ascii="Times New Roman"/>
          <w:b w:val="false"/>
          <w:i w:val="false"/>
          <w:color w:val="000000"/>
          <w:sz w:val="28"/>
        </w:rPr>
        <w:t>
      "Статья 43. Сертификация типа";</w:t>
      </w:r>
    </w:p>
    <w:bookmarkEnd w:id="832"/>
    <w:bookmarkStart w:name="z906" w:id="8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33"/>
    <w:bookmarkStart w:name="z907" w:id="834"/>
    <w:p>
      <w:pPr>
        <w:spacing w:after="0"/>
        <w:ind w:left="0"/>
        <w:jc w:val="both"/>
      </w:pPr>
      <w:r>
        <w:rPr>
          <w:rFonts w:ascii="Times New Roman"/>
          <w:b w:val="false"/>
          <w:i w:val="false"/>
          <w:color w:val="000000"/>
          <w:sz w:val="28"/>
        </w:rPr>
        <w:t>
      после слова "судно" дополнить словами ", двигатель и воздушный винт";</w:t>
      </w:r>
    </w:p>
    <w:bookmarkEnd w:id="834"/>
    <w:bookmarkStart w:name="z908" w:id="835"/>
    <w:p>
      <w:pPr>
        <w:spacing w:after="0"/>
        <w:ind w:left="0"/>
        <w:jc w:val="both"/>
      </w:pPr>
      <w:r>
        <w:rPr>
          <w:rFonts w:ascii="Times New Roman"/>
          <w:b w:val="false"/>
          <w:i w:val="false"/>
          <w:color w:val="000000"/>
          <w:sz w:val="28"/>
        </w:rPr>
        <w:t>
      слово "предназначенное" заменить словом "предназначенные";</w:t>
      </w:r>
    </w:p>
    <w:bookmarkEnd w:id="835"/>
    <w:bookmarkStart w:name="z909" w:id="836"/>
    <w:p>
      <w:pPr>
        <w:spacing w:after="0"/>
        <w:ind w:left="0"/>
        <w:jc w:val="both"/>
      </w:pPr>
      <w:r>
        <w:rPr>
          <w:rFonts w:ascii="Times New Roman"/>
          <w:b w:val="false"/>
          <w:i w:val="false"/>
          <w:color w:val="000000"/>
          <w:sz w:val="28"/>
        </w:rPr>
        <w:t>
      слово "подлежит" заменить словом "подлежат";</w:t>
      </w:r>
    </w:p>
    <w:bookmarkEnd w:id="836"/>
    <w:bookmarkStart w:name="z910" w:id="837"/>
    <w:p>
      <w:pPr>
        <w:spacing w:after="0"/>
        <w:ind w:left="0"/>
        <w:jc w:val="both"/>
      </w:pPr>
      <w:r>
        <w:rPr>
          <w:rFonts w:ascii="Times New Roman"/>
          <w:b w:val="false"/>
          <w:i w:val="false"/>
          <w:color w:val="000000"/>
          <w:sz w:val="28"/>
        </w:rPr>
        <w:t>
      слово "его" заменить словом "их";</w:t>
      </w:r>
    </w:p>
    <w:bookmarkEnd w:id="837"/>
    <w:bookmarkStart w:name="z911" w:id="838"/>
    <w:p>
      <w:pPr>
        <w:spacing w:after="0"/>
        <w:ind w:left="0"/>
        <w:jc w:val="both"/>
      </w:pPr>
      <w:r>
        <w:rPr>
          <w:rFonts w:ascii="Times New Roman"/>
          <w:b w:val="false"/>
          <w:i w:val="false"/>
          <w:color w:val="000000"/>
          <w:sz w:val="28"/>
        </w:rPr>
        <w:t>
      слово "должно" заменить словом "должны";</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"судна" дополнить словами ", двигателя и воздушного винта";</w:t>
      </w:r>
    </w:p>
    <w:bookmarkStart w:name="z913" w:id="8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15" w:id="840"/>
    <w:p>
      <w:pPr>
        <w:spacing w:after="0"/>
        <w:ind w:left="0"/>
        <w:jc w:val="both"/>
      </w:pPr>
      <w:r>
        <w:rPr>
          <w:rFonts w:ascii="Times New Roman"/>
          <w:b w:val="false"/>
          <w:i w:val="false"/>
          <w:color w:val="000000"/>
          <w:sz w:val="28"/>
        </w:rPr>
        <w:t>
      "4. Все изменения утвержденной типовой конструкции гражданского воздушного судна, двигателя и воздушного винта или их эксплуатационно-технической документации, влияющие на летную годность, подлежат дополнительной сертификации уполномоченной организацией в сфере гражданской авиации для получения дополнения к сертификату типа или в случаях, определяемых правилами сертификации и выдачи сертификата типа, оценке изменений конструкции уполномоченной организацией в сфере гражданской авиации для получения утверждения модификации или ремонта.";</w:t>
      </w:r>
    </w:p>
    <w:bookmarkEnd w:id="840"/>
    <w:bookmarkStart w:name="z916" w:id="841"/>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45</w:t>
      </w:r>
      <w:r>
        <w:rPr>
          <w:rFonts w:ascii="Times New Roman"/>
          <w:b w:val="false"/>
          <w:i w:val="false"/>
          <w:color w:val="000000"/>
          <w:sz w:val="28"/>
        </w:rPr>
        <w:t>:</w:t>
      </w:r>
    </w:p>
    <w:bookmarkEnd w:id="841"/>
    <w:bookmarkStart w:name="z917" w:id="842"/>
    <w:p>
      <w:pPr>
        <w:spacing w:after="0"/>
        <w:ind w:left="0"/>
        <w:jc w:val="both"/>
      </w:pPr>
      <w:r>
        <w:rPr>
          <w:rFonts w:ascii="Times New Roman"/>
          <w:b w:val="false"/>
          <w:i w:val="false"/>
          <w:color w:val="000000"/>
          <w:sz w:val="28"/>
        </w:rPr>
        <w:t>
      заголовок дополнить словами ", регистрация и учет беспилотных авиационных систем";</w:t>
      </w:r>
    </w:p>
    <w:bookmarkEnd w:id="842"/>
    <w:bookmarkStart w:name="z918" w:id="843"/>
    <w:p>
      <w:pPr>
        <w:spacing w:after="0"/>
        <w:ind w:left="0"/>
        <w:jc w:val="both"/>
      </w:pPr>
      <w:r>
        <w:rPr>
          <w:rFonts w:ascii="Times New Roman"/>
          <w:b w:val="false"/>
          <w:i w:val="false"/>
          <w:color w:val="000000"/>
          <w:sz w:val="28"/>
        </w:rPr>
        <w:t xml:space="preserve">
      в подпункте 3)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"воздушного судна" исключить;</w:t>
      </w:r>
    </w:p>
    <w:bookmarkEnd w:id="843"/>
    <w:bookmarkStart w:name="z919" w:id="84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921" w:id="845"/>
    <w:p>
      <w:pPr>
        <w:spacing w:after="0"/>
        <w:ind w:left="0"/>
        <w:jc w:val="both"/>
      </w:pPr>
      <w:r>
        <w:rPr>
          <w:rFonts w:ascii="Times New Roman"/>
          <w:b w:val="false"/>
          <w:i w:val="false"/>
          <w:color w:val="000000"/>
          <w:sz w:val="28"/>
        </w:rPr>
        <w:t>
      "6. Беспилотные авиационные системы с момента приобретения прав собственности с целью эксплуатации подлежат учету или регистрации в уполномоченной организации в сфере гражданской авиации в порядке, определенном правилами государственной регистрации гражданских воздушных судов Республики Казахстан и прав на них, или уполномоченном органе в сфере государственной авиации в порядке, определенном правилами регистрации воздушных судов государственной авиации Республики Казахстан.</w:t>
      </w:r>
    </w:p>
    <w:bookmarkEnd w:id="845"/>
    <w:bookmarkStart w:name="z922" w:id="846"/>
    <w:p>
      <w:pPr>
        <w:spacing w:after="0"/>
        <w:ind w:left="0"/>
        <w:jc w:val="both"/>
      </w:pPr>
      <w:r>
        <w:rPr>
          <w:rFonts w:ascii="Times New Roman"/>
          <w:b w:val="false"/>
          <w:i w:val="false"/>
          <w:color w:val="000000"/>
          <w:sz w:val="28"/>
        </w:rPr>
        <w:t>
      Категории беспилотных авиационных систем, подлежащих учету или регистрации, определяются правилами государственной регистрации гражданских воздушных судов Республики Казахстан и прав на них или правилами регистрации воздушных судов государственной авиации Республики Казахстан.</w:t>
      </w:r>
    </w:p>
    <w:bookmarkEnd w:id="846"/>
    <w:bookmarkStart w:name="z923" w:id="847"/>
    <w:p>
      <w:pPr>
        <w:spacing w:after="0"/>
        <w:ind w:left="0"/>
        <w:jc w:val="both"/>
      </w:pPr>
      <w:r>
        <w:rPr>
          <w:rFonts w:ascii="Times New Roman"/>
          <w:b w:val="false"/>
          <w:i w:val="false"/>
          <w:color w:val="000000"/>
          <w:sz w:val="28"/>
        </w:rPr>
        <w:t>
      Лица, приобретающие беспилотные авиационные системы с целью эксплуатации, обращаются с заявлением о постановке на учет или регистрации в уполномоченную организацию в сфере гражданской авиации.</w:t>
      </w:r>
    </w:p>
    <w:bookmarkEnd w:id="847"/>
    <w:bookmarkStart w:name="z924" w:id="848"/>
    <w:p>
      <w:pPr>
        <w:spacing w:after="0"/>
        <w:ind w:left="0"/>
        <w:jc w:val="both"/>
      </w:pPr>
      <w:r>
        <w:rPr>
          <w:rFonts w:ascii="Times New Roman"/>
          <w:b w:val="false"/>
          <w:i w:val="false"/>
          <w:color w:val="000000"/>
          <w:sz w:val="28"/>
        </w:rPr>
        <w:t>
      7. Сведения о зарегистрированных гражданских воздушных судах в Государственном реестре гражданских воздушных судов Республики Казахстан, а также о беспилотных авиационных системах, зарегистрированных или состоящих на учете в реестре беспилотных авиационных систем гражданской авиации Республики Казахстан, передаются в уполномоченный орган в сфере государственной авиации.";</w:t>
      </w:r>
    </w:p>
    <w:bookmarkEnd w:id="848"/>
    <w:bookmarkStart w:name="z925" w:id="849"/>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подпункте 4-1)</w:t>
      </w:r>
      <w:r>
        <w:rPr>
          <w:rFonts w:ascii="Times New Roman"/>
          <w:b w:val="false"/>
          <w:i w:val="false"/>
          <w:color w:val="000000"/>
          <w:sz w:val="28"/>
        </w:rPr>
        <w:t xml:space="preserve"> части первой пункта 1 статьи 46 слова "одного года" заменить словами "двух лет";</w:t>
      </w:r>
    </w:p>
    <w:bookmarkEnd w:id="849"/>
    <w:bookmarkStart w:name="z926" w:id="850"/>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47</w:t>
      </w:r>
      <w:r>
        <w:rPr>
          <w:rFonts w:ascii="Times New Roman"/>
          <w:b w:val="false"/>
          <w:i w:val="false"/>
          <w:color w:val="000000"/>
          <w:sz w:val="28"/>
        </w:rPr>
        <w:t>:</w:t>
      </w:r>
    </w:p>
    <w:bookmarkEnd w:id="850"/>
    <w:bookmarkStart w:name="z927" w:id="851"/>
    <w:p>
      <w:pPr>
        <w:spacing w:after="0"/>
        <w:ind w:left="0"/>
        <w:jc w:val="both"/>
      </w:pPr>
      <w:r>
        <w:rPr>
          <w:rFonts w:ascii="Times New Roman"/>
          <w:b w:val="false"/>
          <w:i w:val="false"/>
          <w:color w:val="000000"/>
          <w:sz w:val="28"/>
        </w:rPr>
        <w:t>
      заголовок дополнить словами ", беспилотных авиационных систем";</w:t>
      </w:r>
    </w:p>
    <w:bookmarkEnd w:id="851"/>
    <w:bookmarkStart w:name="z928" w:id="8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52"/>
    <w:bookmarkStart w:name="z929" w:id="853"/>
    <w:p>
      <w:pPr>
        <w:spacing w:after="0"/>
        <w:ind w:left="0"/>
        <w:jc w:val="both"/>
      </w:pPr>
      <w:r>
        <w:rPr>
          <w:rFonts w:ascii="Times New Roman"/>
          <w:b w:val="false"/>
          <w:i w:val="false"/>
          <w:color w:val="000000"/>
          <w:sz w:val="28"/>
        </w:rPr>
        <w:t>
      в части первой слова "годным к полету" заменить словами "пригодным для выполнения полетов";</w:t>
      </w:r>
    </w:p>
    <w:bookmarkEnd w:id="853"/>
    <w:bookmarkStart w:name="z930" w:id="854"/>
    <w:p>
      <w:pPr>
        <w:spacing w:after="0"/>
        <w:ind w:left="0"/>
        <w:jc w:val="both"/>
      </w:pPr>
      <w:r>
        <w:rPr>
          <w:rFonts w:ascii="Times New Roman"/>
          <w:b w:val="false"/>
          <w:i w:val="false"/>
          <w:color w:val="000000"/>
          <w:sz w:val="28"/>
        </w:rPr>
        <w:t>
      в части второй:</w:t>
      </w:r>
    </w:p>
    <w:bookmarkEnd w:id="854"/>
    <w:bookmarkStart w:name="z931" w:id="855"/>
    <w:p>
      <w:pPr>
        <w:spacing w:after="0"/>
        <w:ind w:left="0"/>
        <w:jc w:val="both"/>
      </w:pPr>
      <w:r>
        <w:rPr>
          <w:rFonts w:ascii="Times New Roman"/>
          <w:b w:val="false"/>
          <w:i w:val="false"/>
          <w:color w:val="000000"/>
          <w:sz w:val="28"/>
        </w:rPr>
        <w:t>
      слова "годным к полету" заменить словами "пригодным для выполнения полетов";</w:t>
      </w:r>
    </w:p>
    <w:bookmarkEnd w:id="855"/>
    <w:bookmarkStart w:name="z932" w:id="856"/>
    <w:p>
      <w:pPr>
        <w:spacing w:after="0"/>
        <w:ind w:left="0"/>
        <w:jc w:val="both"/>
      </w:pPr>
      <w:r>
        <w:rPr>
          <w:rFonts w:ascii="Times New Roman"/>
          <w:b w:val="false"/>
          <w:i w:val="false"/>
          <w:color w:val="000000"/>
          <w:sz w:val="28"/>
        </w:rPr>
        <w:t>
      после слова "оснащено" дополнить словами ", поддерживается в летной годности";</w:t>
      </w:r>
    </w:p>
    <w:bookmarkEnd w:id="856"/>
    <w:bookmarkStart w:name="z933" w:id="857"/>
    <w:p>
      <w:pPr>
        <w:spacing w:after="0"/>
        <w:ind w:left="0"/>
        <w:jc w:val="both"/>
      </w:pPr>
      <w:r>
        <w:rPr>
          <w:rFonts w:ascii="Times New Roman"/>
          <w:b w:val="false"/>
          <w:i w:val="false"/>
          <w:color w:val="000000"/>
          <w:sz w:val="28"/>
        </w:rPr>
        <w:t>
      дополнить частью шестой следующего содержания:</w:t>
      </w:r>
    </w:p>
    <w:bookmarkEnd w:id="857"/>
    <w:bookmarkStart w:name="z934" w:id="858"/>
    <w:p>
      <w:pPr>
        <w:spacing w:after="0"/>
        <w:ind w:left="0"/>
        <w:jc w:val="both"/>
      </w:pPr>
      <w:r>
        <w:rPr>
          <w:rFonts w:ascii="Times New Roman"/>
          <w:b w:val="false"/>
          <w:i w:val="false"/>
          <w:color w:val="000000"/>
          <w:sz w:val="28"/>
        </w:rPr>
        <w:t>
      "Сертификацию летной годности беспилотных авиационных систем для соответствующих категорий осуществляет уполномоченная организация в сфере гражданской авиации с привлечением некоммерческих организаций, объединяющих эксплуатантов беспилотных авиационных систем, в порядке, определенном правилами использования беспилотных авиационных систем в воздушном пространстве Республики Казахстан.";</w:t>
      </w:r>
    </w:p>
    <w:bookmarkEnd w:id="858"/>
    <w:bookmarkStart w:name="z935" w:id="859"/>
    <w:p>
      <w:pPr>
        <w:spacing w:after="0"/>
        <w:ind w:left="0"/>
        <w:jc w:val="both"/>
      </w:pPr>
      <w:r>
        <w:rPr>
          <w:rFonts w:ascii="Times New Roman"/>
          <w:b w:val="false"/>
          <w:i w:val="false"/>
          <w:color w:val="000000"/>
          <w:sz w:val="28"/>
        </w:rPr>
        <w:t>
      дополнить пунктом 2-1 следующего содержания:</w:t>
      </w:r>
    </w:p>
    <w:bookmarkEnd w:id="859"/>
    <w:bookmarkStart w:name="z936" w:id="860"/>
    <w:p>
      <w:pPr>
        <w:spacing w:after="0"/>
        <w:ind w:left="0"/>
        <w:jc w:val="both"/>
      </w:pPr>
      <w:r>
        <w:rPr>
          <w:rFonts w:ascii="Times New Roman"/>
          <w:b w:val="false"/>
          <w:i w:val="false"/>
          <w:color w:val="000000"/>
          <w:sz w:val="28"/>
        </w:rPr>
        <w:t>
      "2-1. Беспилотная авиационная система должна быть пригодной для выполнения полетов и допускается к эксплуатации согласно правилам использования беспилотных авиационных систем в воздушном пространстве Республики Казахстан.";</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третьей следующего содержания:</w:t>
      </w:r>
    </w:p>
    <w:bookmarkStart w:name="z938" w:id="861"/>
    <w:p>
      <w:pPr>
        <w:spacing w:after="0"/>
        <w:ind w:left="0"/>
        <w:jc w:val="both"/>
      </w:pPr>
      <w:r>
        <w:rPr>
          <w:rFonts w:ascii="Times New Roman"/>
          <w:b w:val="false"/>
          <w:i w:val="false"/>
          <w:color w:val="000000"/>
          <w:sz w:val="28"/>
        </w:rPr>
        <w:t>
      "Поддержание летной годности беспилотных авиационных систем осуществляется в соответствии с правилами использования беспилотных авиационных систем в воздушном пространстве Республики Казахстан.";</w:t>
      </w:r>
    </w:p>
    <w:bookmarkEnd w:id="861"/>
    <w:bookmarkStart w:name="z939" w:id="862"/>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6</w:t>
      </w:r>
      <w:r>
        <w:rPr>
          <w:rFonts w:ascii="Times New Roman"/>
          <w:b w:val="false"/>
          <w:i w:val="false"/>
          <w:color w:val="000000"/>
          <w:sz w:val="28"/>
        </w:rPr>
        <w:t>:</w:t>
      </w:r>
    </w:p>
    <w:bookmarkEnd w:id="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41" w:id="863"/>
    <w:p>
      <w:pPr>
        <w:spacing w:after="0"/>
        <w:ind w:left="0"/>
        <w:jc w:val="both"/>
      </w:pPr>
      <w:r>
        <w:rPr>
          <w:rFonts w:ascii="Times New Roman"/>
          <w:b w:val="false"/>
          <w:i w:val="false"/>
          <w:color w:val="000000"/>
          <w:sz w:val="28"/>
        </w:rPr>
        <w:t>
      "1) не выполнен предполетный осмотр (подготовка) воздушного судна в соответствии с правилами производства полетов в гражданской авиации Республики Казахстан;";</w:t>
      </w:r>
    </w:p>
    <w:bookmarkEnd w:id="863"/>
    <w:bookmarkStart w:name="z942" w:id="8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слово "(регламентом)" исключить;</w:t>
      </w:r>
    </w:p>
    <w:bookmarkEnd w:id="864"/>
    <w:bookmarkStart w:name="z943" w:id="865"/>
    <w:p>
      <w:pPr>
        <w:spacing w:after="0"/>
        <w:ind w:left="0"/>
        <w:jc w:val="both"/>
      </w:pPr>
      <w:r>
        <w:rPr>
          <w:rFonts w:ascii="Times New Roman"/>
          <w:b w:val="false"/>
          <w:i w:val="false"/>
          <w:color w:val="000000"/>
          <w:sz w:val="28"/>
        </w:rPr>
        <w:t>
      дополнить подпунктами 5), 6), 7), 8) и 9) следующего содержания:</w:t>
      </w:r>
    </w:p>
    <w:bookmarkEnd w:id="865"/>
    <w:bookmarkStart w:name="z944" w:id="866"/>
    <w:p>
      <w:pPr>
        <w:spacing w:after="0"/>
        <w:ind w:left="0"/>
        <w:jc w:val="both"/>
      </w:pPr>
      <w:r>
        <w:rPr>
          <w:rFonts w:ascii="Times New Roman"/>
          <w:b w:val="false"/>
          <w:i w:val="false"/>
          <w:color w:val="000000"/>
          <w:sz w:val="28"/>
        </w:rPr>
        <w:t>
      "5) не устранены неисправности и повреждения, влияющие на безопасную эксплуатацию, с учетом минимального перечня оборудования и перечня отклонений конфигурации, утвержденных уполномоченной организацией в сфере гражданской авиации;</w:t>
      </w:r>
    </w:p>
    <w:bookmarkEnd w:id="866"/>
    <w:bookmarkStart w:name="z945" w:id="867"/>
    <w:p>
      <w:pPr>
        <w:spacing w:after="0"/>
        <w:ind w:left="0"/>
        <w:jc w:val="both"/>
      </w:pPr>
      <w:r>
        <w:rPr>
          <w:rFonts w:ascii="Times New Roman"/>
          <w:b w:val="false"/>
          <w:i w:val="false"/>
          <w:color w:val="000000"/>
          <w:sz w:val="28"/>
        </w:rPr>
        <w:t>
      6) воздушное судно допущено к эксплуатации с нарушением требований по техническому обслуживанию и ремонту авиационной техники;</w:t>
      </w:r>
    </w:p>
    <w:bookmarkEnd w:id="867"/>
    <w:bookmarkStart w:name="z946" w:id="868"/>
    <w:p>
      <w:pPr>
        <w:spacing w:after="0"/>
        <w:ind w:left="0"/>
        <w:jc w:val="both"/>
      </w:pPr>
      <w:r>
        <w:rPr>
          <w:rFonts w:ascii="Times New Roman"/>
          <w:b w:val="false"/>
          <w:i w:val="false"/>
          <w:color w:val="000000"/>
          <w:sz w:val="28"/>
        </w:rPr>
        <w:t>
      7) не выполняется ежегодная оценка эффективности утвержденной программы технического обслуживания и программы надежности;</w:t>
      </w:r>
    </w:p>
    <w:bookmarkEnd w:id="868"/>
    <w:bookmarkStart w:name="z947" w:id="869"/>
    <w:p>
      <w:pPr>
        <w:spacing w:after="0"/>
        <w:ind w:left="0"/>
        <w:jc w:val="both"/>
      </w:pPr>
      <w:r>
        <w:rPr>
          <w:rFonts w:ascii="Times New Roman"/>
          <w:b w:val="false"/>
          <w:i w:val="false"/>
          <w:color w:val="000000"/>
          <w:sz w:val="28"/>
        </w:rPr>
        <w:t>
      8) не выполнена в срок директива по летной годности в отношении воздушного судна, его деталей и компонентов, включая уведомление уполномоченной организации в сфере гражданской авиации, касающееся безопасности полетов;</w:t>
      </w:r>
    </w:p>
    <w:bookmarkEnd w:id="869"/>
    <w:bookmarkStart w:name="z948" w:id="870"/>
    <w:p>
      <w:pPr>
        <w:spacing w:after="0"/>
        <w:ind w:left="0"/>
        <w:jc w:val="both"/>
      </w:pPr>
      <w:r>
        <w:rPr>
          <w:rFonts w:ascii="Times New Roman"/>
          <w:b w:val="false"/>
          <w:i w:val="false"/>
          <w:color w:val="000000"/>
          <w:sz w:val="28"/>
        </w:rPr>
        <w:t>
      9) данные по массе и центровке воздушного судна не соответствуют текущей конфигурации воздушного судна.";</w:t>
      </w:r>
    </w:p>
    <w:bookmarkEnd w:id="870"/>
    <w:bookmarkStart w:name="z949" w:id="8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871"/>
    <w:bookmarkStart w:name="z950" w:id="872"/>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 1)</w:t>
      </w:r>
      <w:r>
        <w:rPr>
          <w:rFonts w:ascii="Times New Roman"/>
          <w:b w:val="false"/>
          <w:i w:val="false"/>
          <w:color w:val="000000"/>
          <w:sz w:val="28"/>
        </w:rPr>
        <w:t xml:space="preserve"> части третьей изложить в следующей редакции:</w:t>
      </w:r>
    </w:p>
    <w:bookmarkEnd w:id="872"/>
    <w:bookmarkStart w:name="z951" w:id="873"/>
    <w:p>
      <w:pPr>
        <w:spacing w:after="0"/>
        <w:ind w:left="0"/>
        <w:jc w:val="both"/>
      </w:pPr>
      <w:r>
        <w:rPr>
          <w:rFonts w:ascii="Times New Roman"/>
          <w:b w:val="false"/>
          <w:i w:val="false"/>
          <w:color w:val="000000"/>
          <w:sz w:val="28"/>
        </w:rPr>
        <w:t>
      "Оценка летной годности воздушного судна включает:</w:t>
      </w:r>
    </w:p>
    <w:bookmarkEnd w:id="873"/>
    <w:bookmarkStart w:name="z952" w:id="874"/>
    <w:p>
      <w:pPr>
        <w:spacing w:after="0"/>
        <w:ind w:left="0"/>
        <w:jc w:val="both"/>
      </w:pPr>
      <w:r>
        <w:rPr>
          <w:rFonts w:ascii="Times New Roman"/>
          <w:b w:val="false"/>
          <w:i w:val="false"/>
          <w:color w:val="000000"/>
          <w:sz w:val="28"/>
        </w:rPr>
        <w:t>
      1) проверку эксплуатационно-технической документации воздушного судна, учетных данных по поддержанию летной годности;";</w:t>
      </w:r>
    </w:p>
    <w:bookmarkEnd w:id="874"/>
    <w:bookmarkStart w:name="z953" w:id="875"/>
    <w:p>
      <w:pPr>
        <w:spacing w:after="0"/>
        <w:ind w:left="0"/>
        <w:jc w:val="both"/>
      </w:pPr>
      <w:r>
        <w:rPr>
          <w:rFonts w:ascii="Times New Roman"/>
          <w:b w:val="false"/>
          <w:i w:val="false"/>
          <w:color w:val="000000"/>
          <w:sz w:val="28"/>
        </w:rPr>
        <w:t>
      части четвертую и пятую исключить;</w:t>
      </w:r>
    </w:p>
    <w:bookmarkEnd w:id="875"/>
    <w:bookmarkStart w:name="z954" w:id="8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8-1</w:t>
      </w:r>
      <w:r>
        <w:rPr>
          <w:rFonts w:ascii="Times New Roman"/>
          <w:b w:val="false"/>
          <w:i w:val="false"/>
          <w:color w:val="000000"/>
          <w:sz w:val="28"/>
        </w:rPr>
        <w:t>:</w:t>
      </w:r>
    </w:p>
    <w:bookmarkEnd w:id="876"/>
    <w:bookmarkStart w:name="z955" w:id="877"/>
    <w:p>
      <w:pPr>
        <w:spacing w:after="0"/>
        <w:ind w:left="0"/>
        <w:jc w:val="both"/>
      </w:pPr>
      <w:r>
        <w:rPr>
          <w:rFonts w:ascii="Times New Roman"/>
          <w:b w:val="false"/>
          <w:i w:val="false"/>
          <w:color w:val="000000"/>
          <w:sz w:val="28"/>
        </w:rPr>
        <w:t>
      в абзаце первом части первой:</w:t>
      </w:r>
    </w:p>
    <w:bookmarkEnd w:id="877"/>
    <w:bookmarkStart w:name="z956" w:id="878"/>
    <w:p>
      <w:pPr>
        <w:spacing w:after="0"/>
        <w:ind w:left="0"/>
        <w:jc w:val="both"/>
      </w:pPr>
      <w:r>
        <w:rPr>
          <w:rFonts w:ascii="Times New Roman"/>
          <w:b w:val="false"/>
          <w:i w:val="false"/>
          <w:color w:val="000000"/>
          <w:sz w:val="28"/>
        </w:rPr>
        <w:t>
      слова "специальный полет" заменить словами "выполнение специального полета (специальный сертификат летной годности)";</w:t>
      </w:r>
    </w:p>
    <w:bookmarkEnd w:id="878"/>
    <w:bookmarkStart w:name="z957" w:id="879"/>
    <w:p>
      <w:pPr>
        <w:spacing w:after="0"/>
        <w:ind w:left="0"/>
        <w:jc w:val="both"/>
      </w:pPr>
      <w:r>
        <w:rPr>
          <w:rFonts w:ascii="Times New Roman"/>
          <w:b w:val="false"/>
          <w:i w:val="false"/>
          <w:color w:val="000000"/>
          <w:sz w:val="28"/>
        </w:rPr>
        <w:t xml:space="preserve">
      после слова "судну," дополнить словами "зарегистрированному в Государственном реестре гражданских воздушных судов Республики Казахстан, кроме случаев,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 и";</w:t>
      </w:r>
    </w:p>
    <w:bookmarkEnd w:id="879"/>
    <w:bookmarkStart w:name="z958" w:id="880"/>
    <w:p>
      <w:pPr>
        <w:spacing w:after="0"/>
        <w:ind w:left="0"/>
        <w:jc w:val="both"/>
      </w:pPr>
      <w:r>
        <w:rPr>
          <w:rFonts w:ascii="Times New Roman"/>
          <w:b w:val="false"/>
          <w:i w:val="false"/>
          <w:color w:val="000000"/>
          <w:sz w:val="28"/>
        </w:rPr>
        <w:t>
      после слов "летной годности" дополнить словами "или не соответствующему установленным требованиям для выдачи сертификата летной годности";</w:t>
      </w:r>
    </w:p>
    <w:bookmarkEnd w:id="880"/>
    <w:bookmarkStart w:name="z959" w:id="881"/>
    <w:p>
      <w:pPr>
        <w:spacing w:after="0"/>
        <w:ind w:left="0"/>
        <w:jc w:val="both"/>
      </w:pPr>
      <w:r>
        <w:rPr>
          <w:rFonts w:ascii="Times New Roman"/>
          <w:b w:val="false"/>
          <w:i w:val="false"/>
          <w:color w:val="000000"/>
          <w:sz w:val="28"/>
        </w:rPr>
        <w:t>
      часть вторую исключить;</w:t>
      </w:r>
    </w:p>
    <w:bookmarkEnd w:id="881"/>
    <w:bookmarkStart w:name="z960" w:id="882"/>
    <w:p>
      <w:pPr>
        <w:spacing w:after="0"/>
        <w:ind w:left="0"/>
        <w:jc w:val="both"/>
      </w:pPr>
      <w:r>
        <w:rPr>
          <w:rFonts w:ascii="Times New Roman"/>
          <w:b w:val="false"/>
          <w:i w:val="false"/>
          <w:color w:val="000000"/>
          <w:sz w:val="28"/>
        </w:rPr>
        <w:t>
      часть третью изложить в следующей редакции:</w:t>
      </w:r>
    </w:p>
    <w:bookmarkEnd w:id="882"/>
    <w:bookmarkStart w:name="z961" w:id="883"/>
    <w:p>
      <w:pPr>
        <w:spacing w:after="0"/>
        <w:ind w:left="0"/>
        <w:jc w:val="both"/>
      </w:pPr>
      <w:r>
        <w:rPr>
          <w:rFonts w:ascii="Times New Roman"/>
          <w:b w:val="false"/>
          <w:i w:val="false"/>
          <w:color w:val="000000"/>
          <w:sz w:val="28"/>
        </w:rPr>
        <w:t>
      "Перед выдачей разрешения на выполнение специального полета уполномоченная организация в сфере гражданской авиации обязана провести оценку состояния воздушного судна для безопасного выполнения полета и установить необходимые ограничения на его эксплуатацию. При выполнении специального полета перевозка пассажиров на борту воздушного судна запрещена.";</w:t>
      </w:r>
    </w:p>
    <w:bookmarkEnd w:id="883"/>
    <w:bookmarkStart w:name="z962" w:id="8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884"/>
    <w:bookmarkStart w:name="z963" w:id="885"/>
    <w:p>
      <w:pPr>
        <w:spacing w:after="0"/>
        <w:ind w:left="0"/>
        <w:jc w:val="both"/>
      </w:pPr>
      <w:r>
        <w:rPr>
          <w:rFonts w:ascii="Times New Roman"/>
          <w:b w:val="false"/>
          <w:i w:val="false"/>
          <w:color w:val="000000"/>
          <w:sz w:val="28"/>
        </w:rPr>
        <w:t>
      слово "исключенного" заменить словами "подлежащего исключению";</w:t>
      </w:r>
    </w:p>
    <w:bookmarkEnd w:id="885"/>
    <w:bookmarkStart w:name="z964" w:id="886"/>
    <w:p>
      <w:pPr>
        <w:spacing w:after="0"/>
        <w:ind w:left="0"/>
        <w:jc w:val="both"/>
      </w:pPr>
      <w:r>
        <w:rPr>
          <w:rFonts w:ascii="Times New Roman"/>
          <w:b w:val="false"/>
          <w:i w:val="false"/>
          <w:color w:val="000000"/>
          <w:sz w:val="28"/>
        </w:rPr>
        <w:t>
      дополнить частью второй следующего содержания:</w:t>
      </w:r>
    </w:p>
    <w:bookmarkEnd w:id="886"/>
    <w:bookmarkStart w:name="z965" w:id="887"/>
    <w:p>
      <w:pPr>
        <w:spacing w:after="0"/>
        <w:ind w:left="0"/>
        <w:jc w:val="both"/>
      </w:pPr>
      <w:r>
        <w:rPr>
          <w:rFonts w:ascii="Times New Roman"/>
          <w:b w:val="false"/>
          <w:i w:val="false"/>
          <w:color w:val="000000"/>
          <w:sz w:val="28"/>
        </w:rPr>
        <w:t>
      "Данный документ не является действительным для цели выполнения полетов и служит подтверждением экспортирующего государства положительных результатов последней проверки состояния летной годности воздушного судна.";</w:t>
      </w:r>
    </w:p>
    <w:bookmarkEnd w:id="887"/>
    <w:bookmarkStart w:name="z966" w:id="888"/>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48</w:t>
      </w:r>
      <w:r>
        <w:rPr>
          <w:rFonts w:ascii="Times New Roman"/>
          <w:b w:val="false"/>
          <w:i w:val="false"/>
          <w:color w:val="000000"/>
          <w:sz w:val="28"/>
        </w:rPr>
        <w:t>:</w:t>
      </w:r>
    </w:p>
    <w:bookmarkEnd w:id="888"/>
    <w:bookmarkStart w:name="z967" w:id="8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89"/>
    <w:bookmarkStart w:name="z968" w:id="890"/>
    <w:p>
      <w:pPr>
        <w:spacing w:after="0"/>
        <w:ind w:left="0"/>
        <w:jc w:val="both"/>
      </w:pPr>
      <w:r>
        <w:rPr>
          <w:rFonts w:ascii="Times New Roman"/>
          <w:b w:val="false"/>
          <w:i w:val="false"/>
          <w:color w:val="000000"/>
          <w:sz w:val="28"/>
        </w:rPr>
        <w:t>
      в части первой:</w:t>
      </w:r>
    </w:p>
    <w:bookmarkEnd w:id="890"/>
    <w:bookmarkStart w:name="z969" w:id="891"/>
    <w:p>
      <w:pPr>
        <w:spacing w:after="0"/>
        <w:ind w:left="0"/>
        <w:jc w:val="both"/>
      </w:pPr>
      <w:r>
        <w:rPr>
          <w:rFonts w:ascii="Times New Roman"/>
          <w:b w:val="false"/>
          <w:i w:val="false"/>
          <w:color w:val="000000"/>
          <w:sz w:val="28"/>
        </w:rPr>
        <w:t>
      слово "(регламентам)" исключить;</w:t>
      </w:r>
    </w:p>
    <w:bookmarkEnd w:id="891"/>
    <w:bookmarkStart w:name="z970" w:id="892"/>
    <w:p>
      <w:pPr>
        <w:spacing w:after="0"/>
        <w:ind w:left="0"/>
        <w:jc w:val="both"/>
      </w:pPr>
      <w:r>
        <w:rPr>
          <w:rFonts w:ascii="Times New Roman"/>
          <w:b w:val="false"/>
          <w:i w:val="false"/>
          <w:color w:val="000000"/>
          <w:sz w:val="28"/>
        </w:rPr>
        <w:t>
      дополнить словами ", которые согласовываются с государством эксплуатанта, если оно не является государством регистрации";</w:t>
      </w:r>
    </w:p>
    <w:bookmarkEnd w:id="892"/>
    <w:bookmarkStart w:name="z971" w:id="893"/>
    <w:p>
      <w:pPr>
        <w:spacing w:after="0"/>
        <w:ind w:left="0"/>
        <w:jc w:val="both"/>
      </w:pPr>
      <w:r>
        <w:rPr>
          <w:rFonts w:ascii="Times New Roman"/>
          <w:b w:val="false"/>
          <w:i w:val="false"/>
          <w:color w:val="000000"/>
          <w:sz w:val="28"/>
        </w:rPr>
        <w:t>
      в частях второй и третьей слово "(регламент)" исключить;</w:t>
      </w:r>
    </w:p>
    <w:bookmarkEnd w:id="893"/>
    <w:bookmarkStart w:name="z972" w:id="89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дополнить словами "в соответствии с сертификационными требованиями к организациям по техническому обслуживанию и ремонту авиационной техники";</w:t>
      </w:r>
    </w:p>
    <w:bookmarkEnd w:id="8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слова "после" дополнить словами "полного или частичного";</w:t>
      </w:r>
    </w:p>
    <w:bookmarkStart w:name="z974" w:id="89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статью 49</w:t>
      </w:r>
      <w:r>
        <w:rPr>
          <w:rFonts w:ascii="Times New Roman"/>
          <w:b w:val="false"/>
          <w:i w:val="false"/>
          <w:color w:val="000000"/>
          <w:sz w:val="28"/>
        </w:rPr>
        <w:t xml:space="preserve"> дополнить пунктом 1-1 следующего содержания: </w:t>
      </w:r>
    </w:p>
    <w:bookmarkEnd w:id="895"/>
    <w:bookmarkStart w:name="z975" w:id="896"/>
    <w:p>
      <w:pPr>
        <w:spacing w:after="0"/>
        <w:ind w:left="0"/>
        <w:jc w:val="both"/>
      </w:pPr>
      <w:r>
        <w:rPr>
          <w:rFonts w:ascii="Times New Roman"/>
          <w:b w:val="false"/>
          <w:i w:val="false"/>
          <w:color w:val="000000"/>
          <w:sz w:val="28"/>
        </w:rPr>
        <w:t>
      "1-1. При регистрации беспилотных авиационных систем им присваиваются государственные и регистрационные опознавательные знаки, которые наносятся на беспилотные воздушные суда в соответствии с порядком нанесения государственных, регистрационных опознавательных и дополнительных знаков на гражданские и экспериментальные воздушные суда.";</w:t>
      </w:r>
    </w:p>
    <w:bookmarkEnd w:id="896"/>
    <w:bookmarkStart w:name="z976" w:id="897"/>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54</w:t>
      </w:r>
      <w:r>
        <w:rPr>
          <w:rFonts w:ascii="Times New Roman"/>
          <w:b w:val="false"/>
          <w:i w:val="false"/>
          <w:color w:val="000000"/>
          <w:sz w:val="28"/>
        </w:rPr>
        <w:t>:</w:t>
      </w:r>
    </w:p>
    <w:bookmarkEnd w:id="8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четвертой следующего содержания: </w:t>
      </w:r>
    </w:p>
    <w:bookmarkStart w:name="z978" w:id="898"/>
    <w:p>
      <w:pPr>
        <w:spacing w:after="0"/>
        <w:ind w:left="0"/>
        <w:jc w:val="both"/>
      </w:pPr>
      <w:r>
        <w:rPr>
          <w:rFonts w:ascii="Times New Roman"/>
          <w:b w:val="false"/>
          <w:i w:val="false"/>
          <w:color w:val="000000"/>
          <w:sz w:val="28"/>
        </w:rPr>
        <w:t>
      "Сертифицированный авиационный учебный центр гражданской авиации, деятельность которого связана с выполнением полетов воздушных судов, в ходе предоставления своих услуг в соответствии с типовой инструкцией по управлению безопасностью полетов обязан внедрить систему управления безопасностью полетов в зависимости от объема и сложности выполняемых работ.";</w:t>
      </w:r>
    </w:p>
    <w:bookmarkEnd w:id="898"/>
    <w:bookmarkStart w:name="z979" w:id="899"/>
    <w:p>
      <w:pPr>
        <w:spacing w:after="0"/>
        <w:ind w:left="0"/>
        <w:jc w:val="both"/>
      </w:pPr>
      <w:r>
        <w:rPr>
          <w:rFonts w:ascii="Times New Roman"/>
          <w:b w:val="false"/>
          <w:i w:val="false"/>
          <w:color w:val="000000"/>
          <w:sz w:val="28"/>
        </w:rPr>
        <w:t>
      дополнить пунктом 2-3 следующего содержания:</w:t>
      </w:r>
    </w:p>
    <w:bookmarkEnd w:id="899"/>
    <w:bookmarkStart w:name="z980" w:id="900"/>
    <w:p>
      <w:pPr>
        <w:spacing w:after="0"/>
        <w:ind w:left="0"/>
        <w:jc w:val="both"/>
      </w:pPr>
      <w:r>
        <w:rPr>
          <w:rFonts w:ascii="Times New Roman"/>
          <w:b w:val="false"/>
          <w:i w:val="false"/>
          <w:color w:val="000000"/>
          <w:sz w:val="28"/>
        </w:rPr>
        <w:t>
      "2-3. Инструкторский и экзаменующий персонал авиационного учебного центра гражданской авиации согласовывается с уполномоченной организацией в сфере гражданской авиации в порядке, определяемом правилами сертификации и выдачи сертификата авиационного учебного центра гражданской авиации. Квалификационные требования к инструкторскому и экзаменующему персоналу авиационного учебного центра гражданской авиации устанавливаются сертификационными требованиями к авиационным учебным центрам.";</w:t>
      </w:r>
    </w:p>
    <w:bookmarkEnd w:id="9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982" w:id="901"/>
    <w:p>
      <w:pPr>
        <w:spacing w:after="0"/>
        <w:ind w:left="0"/>
        <w:jc w:val="both"/>
      </w:pPr>
      <w:r>
        <w:rPr>
          <w:rFonts w:ascii="Times New Roman"/>
          <w:b w:val="false"/>
          <w:i w:val="false"/>
          <w:color w:val="000000"/>
          <w:sz w:val="28"/>
        </w:rPr>
        <w:t>
      "3. Лица, относящиеся к авиационному персоналу, для осуществления профессиональной деятельности обязаны пройти профессиональную подготовку по программам, согласованным уполномоченной организацией в сфере гражданской авиации.</w:t>
      </w:r>
    </w:p>
    <w:bookmarkEnd w:id="901"/>
    <w:bookmarkStart w:name="z983" w:id="902"/>
    <w:p>
      <w:pPr>
        <w:spacing w:after="0"/>
        <w:ind w:left="0"/>
        <w:jc w:val="both"/>
      </w:pPr>
      <w:r>
        <w:rPr>
          <w:rFonts w:ascii="Times New Roman"/>
          <w:b w:val="false"/>
          <w:i w:val="false"/>
          <w:color w:val="000000"/>
          <w:sz w:val="28"/>
        </w:rPr>
        <w:t>
      Лица, непосредственно связанные с выполнением и обеспечением полетов воздушных судов и их техническим обслуживанием, обслуживанием воздушного движения, допускаются к профессиональной деятельности при наличии действующего свидетельства, действующих квалификационных отметок на право осуществления такой деятельности и (или) медицинского сертификата соответствующего класса.</w:t>
      </w:r>
    </w:p>
    <w:bookmarkEnd w:id="902"/>
    <w:bookmarkStart w:name="z984" w:id="903"/>
    <w:p>
      <w:pPr>
        <w:spacing w:after="0"/>
        <w:ind w:left="0"/>
        <w:jc w:val="both"/>
      </w:pPr>
      <w:r>
        <w:rPr>
          <w:rFonts w:ascii="Times New Roman"/>
          <w:b w:val="false"/>
          <w:i w:val="false"/>
          <w:color w:val="000000"/>
          <w:sz w:val="28"/>
        </w:rPr>
        <w:t xml:space="preserve">
      Выдача и продление срока действия свидетельства авиационного персонала, а также внесение квалификационных и специальных отметок и продление срока их действия осуществляются в соответствии с порядком выдачи и продления срока действия свидетельств авиационного персонала, утвержденным уполномоченным органом в сфере гражданской авиации. </w:t>
      </w:r>
    </w:p>
    <w:bookmarkEnd w:id="903"/>
    <w:bookmarkStart w:name="z985" w:id="904"/>
    <w:p>
      <w:pPr>
        <w:spacing w:after="0"/>
        <w:ind w:left="0"/>
        <w:jc w:val="both"/>
      </w:pPr>
      <w:r>
        <w:rPr>
          <w:rFonts w:ascii="Times New Roman"/>
          <w:b w:val="false"/>
          <w:i w:val="false"/>
          <w:color w:val="000000"/>
          <w:sz w:val="28"/>
        </w:rPr>
        <w:t>
      Внесение квалификационных и специальных отметок в свидетельство авиационного персонала легкой и сверхлегкой авиации осуществляется некоммерческой организацией, объединяющей эксплуатантов воздушных судов, в соответствии с порядком выдачи и продления срока действия свидетельств авиационного персонала.";</w:t>
      </w:r>
    </w:p>
    <w:bookmarkEnd w:id="9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четвертой следующего содержания:</w:t>
      </w:r>
    </w:p>
    <w:bookmarkStart w:name="z987" w:id="905"/>
    <w:p>
      <w:pPr>
        <w:spacing w:after="0"/>
        <w:ind w:left="0"/>
        <w:jc w:val="both"/>
      </w:pPr>
      <w:r>
        <w:rPr>
          <w:rFonts w:ascii="Times New Roman"/>
          <w:b w:val="false"/>
          <w:i w:val="false"/>
          <w:color w:val="000000"/>
          <w:sz w:val="28"/>
        </w:rPr>
        <w:t>
      "Уполномоченная организация в сфере гражданской авиации обеспечивает оформление свидетельств авиационного персонала таким образом, чтобы авиационные власти иностранных государств могли без затруднений определять предоставляемые свидетельствами права и сроки действия квалификационных и специальных отметок.";</w:t>
      </w:r>
    </w:p>
    <w:bookmarkEnd w:id="905"/>
    <w:bookmarkStart w:name="z988" w:id="9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6-4</w:t>
      </w:r>
      <w:r>
        <w:rPr>
          <w:rFonts w:ascii="Times New Roman"/>
          <w:b w:val="false"/>
          <w:i w:val="false"/>
          <w:color w:val="000000"/>
          <w:sz w:val="28"/>
        </w:rPr>
        <w:t>:</w:t>
      </w:r>
    </w:p>
    <w:bookmarkEnd w:id="906"/>
    <w:bookmarkStart w:name="z989" w:id="907"/>
    <w:p>
      <w:pPr>
        <w:spacing w:after="0"/>
        <w:ind w:left="0"/>
        <w:jc w:val="both"/>
      </w:pPr>
      <w:r>
        <w:rPr>
          <w:rFonts w:ascii="Times New Roman"/>
          <w:b w:val="false"/>
          <w:i w:val="false"/>
          <w:color w:val="000000"/>
          <w:sz w:val="28"/>
        </w:rPr>
        <w:t>
      подпункт 1) изложить в следующей редакции:</w:t>
      </w:r>
    </w:p>
    <w:bookmarkEnd w:id="907"/>
    <w:bookmarkStart w:name="z990" w:id="908"/>
    <w:p>
      <w:pPr>
        <w:spacing w:after="0"/>
        <w:ind w:left="0"/>
        <w:jc w:val="both"/>
      </w:pPr>
      <w:r>
        <w:rPr>
          <w:rFonts w:ascii="Times New Roman"/>
          <w:b w:val="false"/>
          <w:i w:val="false"/>
          <w:color w:val="000000"/>
          <w:sz w:val="28"/>
        </w:rPr>
        <w:t xml:space="preserve">
      "1) утери, хищения, порчи свидетельства авиационного персонала или в случае смены фамилии, имени, отчества (если оно указано в документе, удостоверяющем личность) его владельцем;"; </w:t>
      </w:r>
    </w:p>
    <w:bookmarkEnd w:id="908"/>
    <w:bookmarkStart w:name="z991" w:id="909"/>
    <w:p>
      <w:pPr>
        <w:spacing w:after="0"/>
        <w:ind w:left="0"/>
        <w:jc w:val="both"/>
      </w:pPr>
      <w:r>
        <w:rPr>
          <w:rFonts w:ascii="Times New Roman"/>
          <w:b w:val="false"/>
          <w:i w:val="false"/>
          <w:color w:val="000000"/>
          <w:sz w:val="28"/>
        </w:rPr>
        <w:t>
      подпункт 4) исключить;</w:t>
      </w:r>
    </w:p>
    <w:bookmarkEnd w:id="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частью третьей следующего содержания:</w:t>
      </w:r>
    </w:p>
    <w:bookmarkStart w:name="z993" w:id="910"/>
    <w:p>
      <w:pPr>
        <w:spacing w:after="0"/>
        <w:ind w:left="0"/>
        <w:jc w:val="both"/>
      </w:pPr>
      <w:r>
        <w:rPr>
          <w:rFonts w:ascii="Times New Roman"/>
          <w:b w:val="false"/>
          <w:i w:val="false"/>
          <w:color w:val="000000"/>
          <w:sz w:val="28"/>
        </w:rPr>
        <w:t>
      "Особенности режима рабочего времени у авиационного персонала, непосредственно связанного с обслуживанием воздушного движения, определяются инструкцией по организации и обслуживанию воздушного движения.";</w:t>
      </w:r>
    </w:p>
    <w:bookmarkEnd w:id="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частью второй следующего содержания:</w:t>
      </w:r>
    </w:p>
    <w:bookmarkStart w:name="z995" w:id="911"/>
    <w:p>
      <w:pPr>
        <w:spacing w:after="0"/>
        <w:ind w:left="0"/>
        <w:jc w:val="both"/>
      </w:pPr>
      <w:r>
        <w:rPr>
          <w:rFonts w:ascii="Times New Roman"/>
          <w:b w:val="false"/>
          <w:i w:val="false"/>
          <w:color w:val="000000"/>
          <w:sz w:val="28"/>
        </w:rPr>
        <w:t>
      "Все обладатели свидетельств, которые употребляют (употребили) психоактивные вещества, выявляются и освобождаются от выполнения функций, влияющих на безопасность полетов.";</w:t>
      </w:r>
    </w:p>
    <w:bookmarkEnd w:id="911"/>
    <w:bookmarkStart w:name="z996" w:id="912"/>
    <w:p>
      <w:pPr>
        <w:spacing w:after="0"/>
        <w:ind w:left="0"/>
        <w:jc w:val="both"/>
      </w:pPr>
      <w:r>
        <w:rPr>
          <w:rFonts w:ascii="Times New Roman"/>
          <w:b w:val="false"/>
          <w:i w:val="false"/>
          <w:color w:val="000000"/>
          <w:sz w:val="28"/>
        </w:rPr>
        <w:t>
      39) дополнить статьей 54-1 следующего содержания:</w:t>
      </w:r>
    </w:p>
    <w:bookmarkEnd w:id="912"/>
    <w:bookmarkStart w:name="z997" w:id="913"/>
    <w:p>
      <w:pPr>
        <w:spacing w:after="0"/>
        <w:ind w:left="0"/>
        <w:jc w:val="both"/>
      </w:pPr>
      <w:r>
        <w:rPr>
          <w:rFonts w:ascii="Times New Roman"/>
          <w:b w:val="false"/>
          <w:i w:val="false"/>
          <w:color w:val="000000"/>
          <w:sz w:val="28"/>
        </w:rPr>
        <w:t>
      "Статья 54-1. Медицинское обеспечение в сфере гражданской авиации</w:t>
      </w:r>
    </w:p>
    <w:bookmarkEnd w:id="913"/>
    <w:bookmarkStart w:name="z998" w:id="914"/>
    <w:p>
      <w:pPr>
        <w:spacing w:after="0"/>
        <w:ind w:left="0"/>
        <w:jc w:val="both"/>
      </w:pPr>
      <w:r>
        <w:rPr>
          <w:rFonts w:ascii="Times New Roman"/>
          <w:b w:val="false"/>
          <w:i w:val="false"/>
          <w:color w:val="000000"/>
          <w:sz w:val="28"/>
        </w:rPr>
        <w:t>
      1.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подлежащих обязательному медицинскому освидетельствованию и медицинскому осмотру, устанавливаются правилами медицинского освидетельствования и осмотра в гражданской авиации Республики Казахстан, разработанными на основе стандартов и рекомендуемой практики Международной организации гражданской авиации (ИКАО) и утвержденными уполномоченным органом в сфере гражданской авиации.</w:t>
      </w:r>
    </w:p>
    <w:bookmarkEnd w:id="914"/>
    <w:bookmarkStart w:name="z999" w:id="915"/>
    <w:p>
      <w:pPr>
        <w:spacing w:after="0"/>
        <w:ind w:left="0"/>
        <w:jc w:val="both"/>
      </w:pPr>
      <w:r>
        <w:rPr>
          <w:rFonts w:ascii="Times New Roman"/>
          <w:b w:val="false"/>
          <w:i w:val="false"/>
          <w:color w:val="000000"/>
          <w:sz w:val="28"/>
        </w:rPr>
        <w:t>
      2. Медицинское освидетельствование авиационного персонала проводится в авиационных медицинских центрах авиационными медицинскими экспертами, сертифицированными уполномоченной организацией в сфере гражданской авиации. Медицинское освидетельствование пилотов легкой и сверхлегкой авиации может проводиться авиационным медицинским экспертом, требования к которому устанавливаются правилами назначения авиационных медицинских экспертов, утверждаемыми уполномоченным органом в сфере гражданской авиации.</w:t>
      </w:r>
    </w:p>
    <w:bookmarkEnd w:id="915"/>
    <w:bookmarkStart w:name="z1000" w:id="916"/>
    <w:p>
      <w:pPr>
        <w:spacing w:after="0"/>
        <w:ind w:left="0"/>
        <w:jc w:val="both"/>
      </w:pPr>
      <w:r>
        <w:rPr>
          <w:rFonts w:ascii="Times New Roman"/>
          <w:b w:val="false"/>
          <w:i w:val="false"/>
          <w:color w:val="000000"/>
          <w:sz w:val="28"/>
        </w:rPr>
        <w:t>
      Ответственность за нарушение требований по медицинскому освидетельствованию несут авиационные медицинские эксперты.</w:t>
      </w:r>
    </w:p>
    <w:bookmarkEnd w:id="916"/>
    <w:bookmarkStart w:name="z1001" w:id="917"/>
    <w:p>
      <w:pPr>
        <w:spacing w:after="0"/>
        <w:ind w:left="0"/>
        <w:jc w:val="both"/>
      </w:pPr>
      <w:r>
        <w:rPr>
          <w:rFonts w:ascii="Times New Roman"/>
          <w:b w:val="false"/>
          <w:i w:val="false"/>
          <w:color w:val="000000"/>
          <w:sz w:val="28"/>
        </w:rPr>
        <w:t>
      В случае выявления нарушения сертификационных требований к авиационным медицинским центрам уполномоченная организация в сфере гражданской авиации:</w:t>
      </w:r>
    </w:p>
    <w:bookmarkEnd w:id="917"/>
    <w:bookmarkStart w:name="z1002" w:id="918"/>
    <w:p>
      <w:pPr>
        <w:spacing w:after="0"/>
        <w:ind w:left="0"/>
        <w:jc w:val="both"/>
      </w:pPr>
      <w:r>
        <w:rPr>
          <w:rFonts w:ascii="Times New Roman"/>
          <w:b w:val="false"/>
          <w:i w:val="false"/>
          <w:color w:val="000000"/>
          <w:sz w:val="28"/>
        </w:rPr>
        <w:t xml:space="preserve">
      1) требует от владельца сертификата авиационного медицинского центра представления плана корректирующих действий в соответствии со </w:t>
      </w:r>
      <w:r>
        <w:rPr>
          <w:rFonts w:ascii="Times New Roman"/>
          <w:b w:val="false"/>
          <w:i w:val="false"/>
          <w:color w:val="000000"/>
          <w:sz w:val="28"/>
        </w:rPr>
        <w:t>статьей 16-3</w:t>
      </w:r>
      <w:r>
        <w:rPr>
          <w:rFonts w:ascii="Times New Roman"/>
          <w:b w:val="false"/>
          <w:i w:val="false"/>
          <w:color w:val="000000"/>
          <w:sz w:val="28"/>
        </w:rPr>
        <w:t xml:space="preserve"> настоящего Закона и его выполнения;</w:t>
      </w:r>
    </w:p>
    <w:bookmarkEnd w:id="918"/>
    <w:bookmarkStart w:name="z1003" w:id="919"/>
    <w:p>
      <w:pPr>
        <w:spacing w:after="0"/>
        <w:ind w:left="0"/>
        <w:jc w:val="both"/>
      </w:pPr>
      <w:r>
        <w:rPr>
          <w:rFonts w:ascii="Times New Roman"/>
          <w:b w:val="false"/>
          <w:i w:val="false"/>
          <w:color w:val="000000"/>
          <w:sz w:val="28"/>
        </w:rPr>
        <w:t>
      2) приостанавливает полностью либо частично область действия такого сертификата (или разрешенных видов (подвидов) деятельности, указанных в сертификате) авиационного медицинского центра, если в сроки, согласованные планом корректирующих действий, нарушения сертификационных требований не устранены;</w:t>
      </w:r>
    </w:p>
    <w:bookmarkEnd w:id="919"/>
    <w:bookmarkStart w:name="z1004" w:id="920"/>
    <w:p>
      <w:pPr>
        <w:spacing w:after="0"/>
        <w:ind w:left="0"/>
        <w:jc w:val="both"/>
      </w:pPr>
      <w:r>
        <w:rPr>
          <w:rFonts w:ascii="Times New Roman"/>
          <w:b w:val="false"/>
          <w:i w:val="false"/>
          <w:color w:val="000000"/>
          <w:sz w:val="28"/>
        </w:rPr>
        <w:t>
      3) отзывает сертификат авиационного медицинского центра, если в течение одного года со дня приостановления его действия нарушения сертификационных требований не устранены.</w:t>
      </w:r>
    </w:p>
    <w:bookmarkEnd w:id="920"/>
    <w:bookmarkStart w:name="z1005" w:id="921"/>
    <w:p>
      <w:pPr>
        <w:spacing w:after="0"/>
        <w:ind w:left="0"/>
        <w:jc w:val="both"/>
      </w:pPr>
      <w:r>
        <w:rPr>
          <w:rFonts w:ascii="Times New Roman"/>
          <w:b w:val="false"/>
          <w:i w:val="false"/>
          <w:color w:val="000000"/>
          <w:sz w:val="28"/>
        </w:rPr>
        <w:t>
      Действие сертификата авиационного медицинского центра может быть полностью либо частично ограничено также по заявлению его владельца в соответствии с правилами сертификации авиационных медицинских центров.</w:t>
      </w:r>
    </w:p>
    <w:bookmarkEnd w:id="921"/>
    <w:bookmarkStart w:name="z1006" w:id="922"/>
    <w:p>
      <w:pPr>
        <w:spacing w:after="0"/>
        <w:ind w:left="0"/>
        <w:jc w:val="both"/>
      </w:pPr>
      <w:r>
        <w:rPr>
          <w:rFonts w:ascii="Times New Roman"/>
          <w:b w:val="false"/>
          <w:i w:val="false"/>
          <w:color w:val="000000"/>
          <w:sz w:val="28"/>
        </w:rPr>
        <w:t>
      В случае выявления нарушения сертификационных требований к авиационным медицинским экспертам уполномоченная организация в сфере гражданской авиации:</w:t>
      </w:r>
    </w:p>
    <w:bookmarkEnd w:id="922"/>
    <w:bookmarkStart w:name="z1007" w:id="923"/>
    <w:p>
      <w:pPr>
        <w:spacing w:after="0"/>
        <w:ind w:left="0"/>
        <w:jc w:val="both"/>
      </w:pPr>
      <w:r>
        <w:rPr>
          <w:rFonts w:ascii="Times New Roman"/>
          <w:b w:val="false"/>
          <w:i w:val="false"/>
          <w:color w:val="000000"/>
          <w:sz w:val="28"/>
        </w:rPr>
        <w:t>
      1) приостанавливает полностью либо частично область действия такого сертификата (или разрешенных видов (подвидов) деятельности, указанных в сертификате) авиационного медицинского эксперта до устранения нарушений сертификационных требований к авиационным медицинским экспертам со сроком до трех месяцев;</w:t>
      </w:r>
    </w:p>
    <w:bookmarkEnd w:id="923"/>
    <w:bookmarkStart w:name="z1008" w:id="924"/>
    <w:p>
      <w:pPr>
        <w:spacing w:after="0"/>
        <w:ind w:left="0"/>
        <w:jc w:val="both"/>
      </w:pPr>
      <w:r>
        <w:rPr>
          <w:rFonts w:ascii="Times New Roman"/>
          <w:b w:val="false"/>
          <w:i w:val="false"/>
          <w:color w:val="000000"/>
          <w:sz w:val="28"/>
        </w:rPr>
        <w:t>
      2) отзывает сертификат авиационного медицинского эксперта, если в течение трех месяцев со дня приостановления его действия нарушения сертификационных требований не устранены.</w:t>
      </w:r>
    </w:p>
    <w:bookmarkEnd w:id="924"/>
    <w:bookmarkStart w:name="z1009" w:id="925"/>
    <w:p>
      <w:pPr>
        <w:spacing w:after="0"/>
        <w:ind w:left="0"/>
        <w:jc w:val="both"/>
      </w:pPr>
      <w:r>
        <w:rPr>
          <w:rFonts w:ascii="Times New Roman"/>
          <w:b w:val="false"/>
          <w:i w:val="false"/>
          <w:color w:val="000000"/>
          <w:sz w:val="28"/>
        </w:rPr>
        <w:t>
      Действие сертификата авиационного медицинского эксперта приостанавливается в случаях:</w:t>
      </w:r>
    </w:p>
    <w:bookmarkEnd w:id="925"/>
    <w:bookmarkStart w:name="z1010" w:id="926"/>
    <w:p>
      <w:pPr>
        <w:spacing w:after="0"/>
        <w:ind w:left="0"/>
        <w:jc w:val="both"/>
      </w:pPr>
      <w:r>
        <w:rPr>
          <w:rFonts w:ascii="Times New Roman"/>
          <w:b w:val="false"/>
          <w:i w:val="false"/>
          <w:color w:val="000000"/>
          <w:sz w:val="28"/>
        </w:rPr>
        <w:t>
      1) нарушения требований законодательства Республики Казахстан об использовании воздушного пространства Республики Казахстан и деятельности авиации в части медицинского освидетельствования и сертификационных требований;</w:t>
      </w:r>
    </w:p>
    <w:bookmarkEnd w:id="926"/>
    <w:bookmarkStart w:name="z1011" w:id="927"/>
    <w:p>
      <w:pPr>
        <w:spacing w:after="0"/>
        <w:ind w:left="0"/>
        <w:jc w:val="both"/>
      </w:pPr>
      <w:r>
        <w:rPr>
          <w:rFonts w:ascii="Times New Roman"/>
          <w:b w:val="false"/>
          <w:i w:val="false"/>
          <w:color w:val="000000"/>
          <w:sz w:val="28"/>
        </w:rPr>
        <w:t>
      2) подачи заявления владельцем сертификата авиационного медицинского эксперта на срок не более трех месяцев.</w:t>
      </w:r>
    </w:p>
    <w:bookmarkEnd w:id="927"/>
    <w:bookmarkStart w:name="z1012" w:id="928"/>
    <w:p>
      <w:pPr>
        <w:spacing w:after="0"/>
        <w:ind w:left="0"/>
        <w:jc w:val="both"/>
      </w:pPr>
      <w:r>
        <w:rPr>
          <w:rFonts w:ascii="Times New Roman"/>
          <w:b w:val="false"/>
          <w:i w:val="false"/>
          <w:color w:val="000000"/>
          <w:sz w:val="28"/>
        </w:rPr>
        <w:t>
      Сертификат авиационного медицинского эксперта отзывается в случаях:</w:t>
      </w:r>
    </w:p>
    <w:bookmarkEnd w:id="928"/>
    <w:bookmarkStart w:name="z1013" w:id="929"/>
    <w:p>
      <w:pPr>
        <w:spacing w:after="0"/>
        <w:ind w:left="0"/>
        <w:jc w:val="both"/>
      </w:pPr>
      <w:r>
        <w:rPr>
          <w:rFonts w:ascii="Times New Roman"/>
          <w:b w:val="false"/>
          <w:i w:val="false"/>
          <w:color w:val="000000"/>
          <w:sz w:val="28"/>
        </w:rPr>
        <w:t>
      1) неустранения несоответствия в течение трех месяцев со дня приостановления действия сертификата авиационного медицинского эксперта;</w:t>
      </w:r>
    </w:p>
    <w:bookmarkEnd w:id="929"/>
    <w:bookmarkStart w:name="z1014" w:id="930"/>
    <w:p>
      <w:pPr>
        <w:spacing w:after="0"/>
        <w:ind w:left="0"/>
        <w:jc w:val="both"/>
      </w:pPr>
      <w:r>
        <w:rPr>
          <w:rFonts w:ascii="Times New Roman"/>
          <w:b w:val="false"/>
          <w:i w:val="false"/>
          <w:color w:val="000000"/>
          <w:sz w:val="28"/>
        </w:rPr>
        <w:t>
      2) подачи заявления владельцем сертификата авиационного медицинского эксперта.</w:t>
      </w:r>
    </w:p>
    <w:bookmarkEnd w:id="930"/>
    <w:bookmarkStart w:name="z1015" w:id="931"/>
    <w:p>
      <w:pPr>
        <w:spacing w:after="0"/>
        <w:ind w:left="0"/>
        <w:jc w:val="both"/>
      </w:pPr>
      <w:r>
        <w:rPr>
          <w:rFonts w:ascii="Times New Roman"/>
          <w:b w:val="false"/>
          <w:i w:val="false"/>
          <w:color w:val="000000"/>
          <w:sz w:val="28"/>
        </w:rPr>
        <w:t>
      Порядок приостановления и отзыва сертификата авиационного медицинского эксперта определяется правилами назначения авиационных медицинских экспертов.</w:t>
      </w:r>
    </w:p>
    <w:bookmarkEnd w:id="931"/>
    <w:bookmarkStart w:name="z1016" w:id="932"/>
    <w:p>
      <w:pPr>
        <w:spacing w:after="0"/>
        <w:ind w:left="0"/>
        <w:jc w:val="both"/>
      </w:pPr>
      <w:r>
        <w:rPr>
          <w:rFonts w:ascii="Times New Roman"/>
          <w:b w:val="false"/>
          <w:i w:val="false"/>
          <w:color w:val="000000"/>
          <w:sz w:val="28"/>
        </w:rPr>
        <w:t>
      Действие сертификата авиационного медицинского эксперта может быть полностью либо частично ограничено также по заявлению его владельца в соответствии с правилами назначения авиационных медицинских экспертов.</w:t>
      </w:r>
    </w:p>
    <w:bookmarkEnd w:id="932"/>
    <w:bookmarkStart w:name="z1017" w:id="933"/>
    <w:p>
      <w:pPr>
        <w:spacing w:after="0"/>
        <w:ind w:left="0"/>
        <w:jc w:val="both"/>
      </w:pPr>
      <w:r>
        <w:rPr>
          <w:rFonts w:ascii="Times New Roman"/>
          <w:b w:val="false"/>
          <w:i w:val="false"/>
          <w:color w:val="000000"/>
          <w:sz w:val="28"/>
        </w:rPr>
        <w:t>
      В случае выявления нарушения требований к медицинскому освидетельствованию в сфере гражданской авиации в отношении авиационного медицинского эксперта уполномоченная организация в сфере гражданской авиации:</w:t>
      </w:r>
    </w:p>
    <w:bookmarkEnd w:id="933"/>
    <w:bookmarkStart w:name="z1018" w:id="934"/>
    <w:p>
      <w:pPr>
        <w:spacing w:after="0"/>
        <w:ind w:left="0"/>
        <w:jc w:val="both"/>
      </w:pPr>
      <w:r>
        <w:rPr>
          <w:rFonts w:ascii="Times New Roman"/>
          <w:b w:val="false"/>
          <w:i w:val="false"/>
          <w:color w:val="000000"/>
          <w:sz w:val="28"/>
        </w:rPr>
        <w:t>
      1) при установлении нарушения требований к медицинскому освидетельствованию в сфере гражданской авиации передает материалы в уполномоченный орган в сфере гражданской авиации для принятия мер в соответствии с Кодексом Республики Казахстан об административных правонарушениях;</w:t>
      </w:r>
    </w:p>
    <w:bookmarkEnd w:id="934"/>
    <w:bookmarkStart w:name="z1019" w:id="935"/>
    <w:p>
      <w:pPr>
        <w:spacing w:after="0"/>
        <w:ind w:left="0"/>
        <w:jc w:val="both"/>
      </w:pPr>
      <w:r>
        <w:rPr>
          <w:rFonts w:ascii="Times New Roman"/>
          <w:b w:val="false"/>
          <w:i w:val="false"/>
          <w:color w:val="000000"/>
          <w:sz w:val="28"/>
        </w:rPr>
        <w:t>
      2) при повторном совершении нарушения требований к медицинскому освидетельствованию в сфере гражданской авиации в течение года после наложения административного взыскания повторно передает материалы в уполномоченный орган в сфере гражданской авиации для принятия мер в соответствии с Кодексом Республики Казахстан об административных правонарушениях и отзывает сертификат авиационного медицинского эксперта.</w:t>
      </w:r>
    </w:p>
    <w:bookmarkEnd w:id="935"/>
    <w:bookmarkStart w:name="z1020" w:id="936"/>
    <w:p>
      <w:pPr>
        <w:spacing w:after="0"/>
        <w:ind w:left="0"/>
        <w:jc w:val="both"/>
      </w:pPr>
      <w:r>
        <w:rPr>
          <w:rFonts w:ascii="Times New Roman"/>
          <w:b w:val="false"/>
          <w:i w:val="false"/>
          <w:color w:val="000000"/>
          <w:sz w:val="28"/>
        </w:rPr>
        <w:t>
      3. При прохождении медицинского освидетельствования заявитель на прохождение медицинского освидетельствования обязан сообщить авиационному медицинскому эксперту информацию о наличии у него заболеваний, известных ему и представляющих опасность для выполнения полетов.</w:t>
      </w:r>
    </w:p>
    <w:bookmarkEnd w:id="936"/>
    <w:bookmarkStart w:name="z1021" w:id="937"/>
    <w:p>
      <w:pPr>
        <w:spacing w:after="0"/>
        <w:ind w:left="0"/>
        <w:jc w:val="both"/>
      </w:pPr>
      <w:r>
        <w:rPr>
          <w:rFonts w:ascii="Times New Roman"/>
          <w:b w:val="false"/>
          <w:i w:val="false"/>
          <w:color w:val="000000"/>
          <w:sz w:val="28"/>
        </w:rPr>
        <w:t>
      При несоответствии требованиям к состоянию здоровья медицинский сертификат выдается или возобновляется, если соблюдены следующие условия:</w:t>
      </w:r>
    </w:p>
    <w:bookmarkEnd w:id="937"/>
    <w:bookmarkStart w:name="z1022" w:id="938"/>
    <w:p>
      <w:pPr>
        <w:spacing w:after="0"/>
        <w:ind w:left="0"/>
        <w:jc w:val="both"/>
      </w:pPr>
      <w:r>
        <w:rPr>
          <w:rFonts w:ascii="Times New Roman"/>
          <w:b w:val="false"/>
          <w:i w:val="false"/>
          <w:color w:val="000000"/>
          <w:sz w:val="28"/>
        </w:rPr>
        <w:t>
      1) в экспертном медицинском заключении указывается, что несоответствие заявителя какому-нибудь требованию не угрожает безопасности полетов;</w:t>
      </w:r>
    </w:p>
    <w:bookmarkEnd w:id="938"/>
    <w:bookmarkStart w:name="z1023" w:id="939"/>
    <w:p>
      <w:pPr>
        <w:spacing w:after="0"/>
        <w:ind w:left="0"/>
        <w:jc w:val="both"/>
      </w:pPr>
      <w:r>
        <w:rPr>
          <w:rFonts w:ascii="Times New Roman"/>
          <w:b w:val="false"/>
          <w:i w:val="false"/>
          <w:color w:val="000000"/>
          <w:sz w:val="28"/>
        </w:rPr>
        <w:t>
      2) надлежащим образом учтены соответствующие способности, квалификация и опыт заявителя, а также условия его работы;</w:t>
      </w:r>
    </w:p>
    <w:bookmarkEnd w:id="939"/>
    <w:bookmarkStart w:name="z1024" w:id="940"/>
    <w:p>
      <w:pPr>
        <w:spacing w:after="0"/>
        <w:ind w:left="0"/>
        <w:jc w:val="both"/>
      </w:pPr>
      <w:r>
        <w:rPr>
          <w:rFonts w:ascii="Times New Roman"/>
          <w:b w:val="false"/>
          <w:i w:val="false"/>
          <w:color w:val="000000"/>
          <w:sz w:val="28"/>
        </w:rPr>
        <w:t>
      3) в свидетельстве производится отметка о специальном ограничении или ограничениях.</w:t>
      </w:r>
    </w:p>
    <w:bookmarkEnd w:id="940"/>
    <w:bookmarkStart w:name="z1025" w:id="941"/>
    <w:p>
      <w:pPr>
        <w:spacing w:after="0"/>
        <w:ind w:left="0"/>
        <w:jc w:val="both"/>
      </w:pPr>
      <w:r>
        <w:rPr>
          <w:rFonts w:ascii="Times New Roman"/>
          <w:b w:val="false"/>
          <w:i w:val="false"/>
          <w:color w:val="000000"/>
          <w:sz w:val="28"/>
        </w:rPr>
        <w:t>
      В случае выявления сокрытия лицом, непосредственно связанным с выполнением и обеспечением полетов воздушных судов, обслуживанием воздушного движения, во время прохождения медицинского освидетельствования информации о наличии у него заболеваний, известных ему и представляющих опасность для выполнения полетов, уполномоченная организация в сфере гражданской авиации:</w:t>
      </w:r>
    </w:p>
    <w:bookmarkEnd w:id="941"/>
    <w:bookmarkStart w:name="z1026" w:id="942"/>
    <w:p>
      <w:pPr>
        <w:spacing w:after="0"/>
        <w:ind w:left="0"/>
        <w:jc w:val="both"/>
      </w:pPr>
      <w:r>
        <w:rPr>
          <w:rFonts w:ascii="Times New Roman"/>
          <w:b w:val="false"/>
          <w:i w:val="false"/>
          <w:color w:val="000000"/>
          <w:sz w:val="28"/>
        </w:rPr>
        <w:t>
      1) передает материалы в уполномоченный орган в сфере гражданской авиации для принятия мер в соответствии с Кодексом Республики Казахстан об административных правонарушениях и приостанавливает действие свидетельства авиационного персонала до устранения нарушений;</w:t>
      </w:r>
    </w:p>
    <w:bookmarkEnd w:id="942"/>
    <w:bookmarkStart w:name="z1027" w:id="943"/>
    <w:p>
      <w:pPr>
        <w:spacing w:after="0"/>
        <w:ind w:left="0"/>
        <w:jc w:val="both"/>
      </w:pPr>
      <w:r>
        <w:rPr>
          <w:rFonts w:ascii="Times New Roman"/>
          <w:b w:val="false"/>
          <w:i w:val="false"/>
          <w:color w:val="000000"/>
          <w:sz w:val="28"/>
        </w:rPr>
        <w:t xml:space="preserve">
      2) при повторном совершении нарушения в течение года после наложения административного взыскания повторно передает материалы в уполномоченный орган в сфере гражданской авиации для принятия мер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 отзывает свидетельство авиационного персонала.";</w:t>
      </w:r>
    </w:p>
    <w:bookmarkEnd w:id="943"/>
    <w:bookmarkStart w:name="z1028" w:id="944"/>
    <w:p>
      <w:pPr>
        <w:spacing w:after="0"/>
        <w:ind w:left="0"/>
        <w:jc w:val="both"/>
      </w:pPr>
      <w:r>
        <w:rPr>
          <w:rFonts w:ascii="Times New Roman"/>
          <w:b w:val="false"/>
          <w:i w:val="false"/>
          <w:color w:val="000000"/>
          <w:sz w:val="28"/>
        </w:rPr>
        <w:t xml:space="preserve">
      40)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55 слова "для найма на работу" исключить;</w:t>
      </w:r>
    </w:p>
    <w:bookmarkEnd w:id="944"/>
    <w:bookmarkStart w:name="z1029" w:id="945"/>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статью 58</w:t>
      </w:r>
      <w:r>
        <w:rPr>
          <w:rFonts w:ascii="Times New Roman"/>
          <w:b w:val="false"/>
          <w:i w:val="false"/>
          <w:color w:val="000000"/>
          <w:sz w:val="28"/>
        </w:rPr>
        <w:t xml:space="preserve"> изложить в следующей редакции:</w:t>
      </w:r>
    </w:p>
    <w:bookmarkEnd w:id="945"/>
    <w:bookmarkStart w:name="z1030" w:id="946"/>
    <w:p>
      <w:pPr>
        <w:spacing w:after="0"/>
        <w:ind w:left="0"/>
        <w:jc w:val="both"/>
      </w:pPr>
      <w:r>
        <w:rPr>
          <w:rFonts w:ascii="Times New Roman"/>
          <w:b w:val="false"/>
          <w:i w:val="false"/>
          <w:color w:val="000000"/>
          <w:sz w:val="28"/>
        </w:rPr>
        <w:t>
      "Статья 58. Руководящие работники организаций авиации, ответственные за обеспечение безопасности полетов</w:t>
      </w:r>
    </w:p>
    <w:bookmarkEnd w:id="946"/>
    <w:bookmarkStart w:name="z1031" w:id="947"/>
    <w:p>
      <w:pPr>
        <w:spacing w:after="0"/>
        <w:ind w:left="0"/>
        <w:jc w:val="both"/>
      </w:pPr>
      <w:r>
        <w:rPr>
          <w:rFonts w:ascii="Times New Roman"/>
          <w:b w:val="false"/>
          <w:i w:val="false"/>
          <w:color w:val="000000"/>
          <w:sz w:val="28"/>
        </w:rPr>
        <w:t>
      1. Руководящими работниками организаций гражданской и экспериментальной авиации, ответственными за обеспечение безопасности полетов, признаются: руководитель летной службы, руководитель инспекции по безопасности полетов, руководитель по поддержанию летной годности, руководитель технического обслуживания и ремонта авиационной техники, руководитель службы контроля качества (за исключением легкой и сверхлегкой авиации).</w:t>
      </w:r>
    </w:p>
    <w:bookmarkEnd w:id="947"/>
    <w:bookmarkStart w:name="z1032" w:id="948"/>
    <w:p>
      <w:pPr>
        <w:spacing w:after="0"/>
        <w:ind w:left="0"/>
        <w:jc w:val="both"/>
      </w:pPr>
      <w:r>
        <w:rPr>
          <w:rFonts w:ascii="Times New Roman"/>
          <w:b w:val="false"/>
          <w:i w:val="false"/>
          <w:color w:val="000000"/>
          <w:sz w:val="28"/>
        </w:rPr>
        <w:t xml:space="preserve">
      Квалификационные требования к руководящим работникам организаций гражданской авиации устанавливаются сертификационными требованиями к эксплуатантам гражданских воздушных судов и организациям по техническому обслуживанию и ремонту авиационной техники. </w:t>
      </w:r>
    </w:p>
    <w:bookmarkEnd w:id="948"/>
    <w:bookmarkStart w:name="z1033" w:id="949"/>
    <w:p>
      <w:pPr>
        <w:spacing w:after="0"/>
        <w:ind w:left="0"/>
        <w:jc w:val="both"/>
      </w:pPr>
      <w:r>
        <w:rPr>
          <w:rFonts w:ascii="Times New Roman"/>
          <w:b w:val="false"/>
          <w:i w:val="false"/>
          <w:color w:val="000000"/>
          <w:sz w:val="28"/>
        </w:rPr>
        <w:t>
      2. Персональная ответственность за организацию обеспечения безопасности полетов возлагается на первого руководителя эксплуатанта и организации гражданской авиации.</w:t>
      </w:r>
    </w:p>
    <w:bookmarkEnd w:id="949"/>
    <w:bookmarkStart w:name="z1034" w:id="950"/>
    <w:p>
      <w:pPr>
        <w:spacing w:after="0"/>
        <w:ind w:left="0"/>
        <w:jc w:val="both"/>
      </w:pPr>
      <w:r>
        <w:rPr>
          <w:rFonts w:ascii="Times New Roman"/>
          <w:b w:val="false"/>
          <w:i w:val="false"/>
          <w:color w:val="000000"/>
          <w:sz w:val="28"/>
        </w:rPr>
        <w:t xml:space="preserve">
      Кандидат на должность первого руководителя эксплуатанта должен иметь опыт работы на руководящих должностях в отрасли гражданской авиации не менее 3 лет (или не менее 5 лет на руководящих должностях в других отраслях при условии последующего прохождения курса по обеспечению безопасности полетов в течение трех месяцев со дня назначения), который подтверждается документально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950"/>
    <w:bookmarkStart w:name="z1035" w:id="951"/>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статью 59</w:t>
      </w:r>
      <w:r>
        <w:rPr>
          <w:rFonts w:ascii="Times New Roman"/>
          <w:b w:val="false"/>
          <w:i w:val="false"/>
          <w:color w:val="000000"/>
          <w:sz w:val="28"/>
        </w:rPr>
        <w:t xml:space="preserve"> дополнить пунктом 3 следующего содержания:</w:t>
      </w:r>
    </w:p>
    <w:bookmarkEnd w:id="951"/>
    <w:bookmarkStart w:name="z1036" w:id="952"/>
    <w:p>
      <w:pPr>
        <w:spacing w:after="0"/>
        <w:ind w:left="0"/>
        <w:jc w:val="both"/>
      </w:pPr>
      <w:r>
        <w:rPr>
          <w:rFonts w:ascii="Times New Roman"/>
          <w:b w:val="false"/>
          <w:i w:val="false"/>
          <w:color w:val="000000"/>
          <w:sz w:val="28"/>
        </w:rPr>
        <w:t>
      "3. Эксплуатант несет ответственность за безопасное производство полетов и соблюдение требований законодательства Республики Казахстан об использовании воздушного пространства Республики Казахстан и деятельности авиации.";</w:t>
      </w:r>
    </w:p>
    <w:bookmarkEnd w:id="952"/>
    <w:bookmarkStart w:name="z1037" w:id="953"/>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60</w:t>
      </w:r>
      <w:r>
        <w:rPr>
          <w:rFonts w:ascii="Times New Roman"/>
          <w:b w:val="false"/>
          <w:i w:val="false"/>
          <w:color w:val="000000"/>
          <w:sz w:val="28"/>
        </w:rPr>
        <w:t xml:space="preserve">: </w:t>
      </w:r>
    </w:p>
    <w:bookmarkEnd w:id="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четвертой следующего содержания: </w:t>
      </w:r>
    </w:p>
    <w:bookmarkStart w:name="z1039" w:id="954"/>
    <w:p>
      <w:pPr>
        <w:spacing w:after="0"/>
        <w:ind w:left="0"/>
        <w:jc w:val="both"/>
      </w:pPr>
      <w:r>
        <w:rPr>
          <w:rFonts w:ascii="Times New Roman"/>
          <w:b w:val="false"/>
          <w:i w:val="false"/>
          <w:color w:val="000000"/>
          <w:sz w:val="28"/>
        </w:rPr>
        <w:t>
      "При первичной сертификации заявитель представляет развернутый финансово-экономический план деятельности, включающий выделение финансовых ресурсов на профессиональную подготовку авиационного персонала, поддержание летной годности воздушных судов, приобретение оборудования, средств, фонд оплаты труда и иные расходы, для осуществления планируемой деятельности и обеспечения безопасности полетов и авиационной безопасности. Финансово-экономический план деятельности утверждается собственником (участниками, акционерами) юридического лица, претендующего на получение сертификата эксплуатанта. Наличие достаточных финансовых ресурсов подтверждается соответствующей выпиской с банковского счета заявителя за последние три месяца.";</w:t>
      </w:r>
    </w:p>
    <w:bookmarkEnd w:id="954"/>
    <w:bookmarkStart w:name="z1040" w:id="955"/>
    <w:p>
      <w:pPr>
        <w:spacing w:after="0"/>
        <w:ind w:left="0"/>
        <w:jc w:val="both"/>
      </w:pPr>
      <w:r>
        <w:rPr>
          <w:rFonts w:ascii="Times New Roman"/>
          <w:b w:val="false"/>
          <w:i w:val="false"/>
          <w:color w:val="000000"/>
          <w:sz w:val="28"/>
        </w:rPr>
        <w:t xml:space="preserve">
      дополнить пунктом 4-1 следующего содержания: </w:t>
      </w:r>
    </w:p>
    <w:bookmarkEnd w:id="955"/>
    <w:bookmarkStart w:name="z1041" w:id="956"/>
    <w:p>
      <w:pPr>
        <w:spacing w:after="0"/>
        <w:ind w:left="0"/>
        <w:jc w:val="both"/>
      </w:pPr>
      <w:r>
        <w:rPr>
          <w:rFonts w:ascii="Times New Roman"/>
          <w:b w:val="false"/>
          <w:i w:val="false"/>
          <w:color w:val="000000"/>
          <w:sz w:val="28"/>
        </w:rPr>
        <w:t>
      "4-1. Уполномоченная организация в сфере гражданской авиации отзывает сертификат эксплуатанта и (или) свидетельство на выполнение авиационных работ в соответствии с частью второй пункта 5 статьи 16-3 и пункта 5-1 статьи 39 настоящего Закона, а также в случаях:</w:t>
      </w:r>
    </w:p>
    <w:bookmarkEnd w:id="956"/>
    <w:bookmarkStart w:name="z1042" w:id="957"/>
    <w:p>
      <w:pPr>
        <w:spacing w:after="0"/>
        <w:ind w:left="0"/>
        <w:jc w:val="both"/>
      </w:pPr>
      <w:r>
        <w:rPr>
          <w:rFonts w:ascii="Times New Roman"/>
          <w:b w:val="false"/>
          <w:i w:val="false"/>
          <w:color w:val="000000"/>
          <w:sz w:val="28"/>
        </w:rPr>
        <w:t>
      1) если имеется в отношении заявителя решение суда, вступившее в законную силу, запрещающее ему оказание данного вида услуг;</w:t>
      </w:r>
    </w:p>
    <w:bookmarkEnd w:id="957"/>
    <w:bookmarkStart w:name="z1043" w:id="958"/>
    <w:p>
      <w:pPr>
        <w:spacing w:after="0"/>
        <w:ind w:left="0"/>
        <w:jc w:val="both"/>
      </w:pPr>
      <w:r>
        <w:rPr>
          <w:rFonts w:ascii="Times New Roman"/>
          <w:b w:val="false"/>
          <w:i w:val="false"/>
          <w:color w:val="000000"/>
          <w:sz w:val="28"/>
        </w:rPr>
        <w:t>
      2) письменного заявления эксплуатанта.</w:t>
      </w:r>
    </w:p>
    <w:bookmarkEnd w:id="958"/>
    <w:bookmarkStart w:name="z1044" w:id="959"/>
    <w:p>
      <w:pPr>
        <w:spacing w:after="0"/>
        <w:ind w:left="0"/>
        <w:jc w:val="both"/>
      </w:pPr>
      <w:r>
        <w:rPr>
          <w:rFonts w:ascii="Times New Roman"/>
          <w:b w:val="false"/>
          <w:i w:val="false"/>
          <w:color w:val="000000"/>
          <w:sz w:val="28"/>
        </w:rPr>
        <w:t>
      Порядок отзыва сертификата эксплуатанта гражданских воздушных судов и (или) свидетельства на выполнение авиационных работ определяется правилами сертификации и выдачи сертификата эксплуатанта гражданских воздушных судов и правилами допуска эксплуатанта к авиационным работам соответственно.";</w:t>
      </w:r>
    </w:p>
    <w:bookmarkEnd w:id="959"/>
    <w:bookmarkStart w:name="z1045" w:id="960"/>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61</w:t>
      </w:r>
      <w:r>
        <w:rPr>
          <w:rFonts w:ascii="Times New Roman"/>
          <w:b w:val="false"/>
          <w:i w:val="false"/>
          <w:color w:val="000000"/>
          <w:sz w:val="28"/>
        </w:rPr>
        <w:t>:</w:t>
      </w:r>
    </w:p>
    <w:bookmarkEnd w:id="960"/>
    <w:bookmarkStart w:name="z1046" w:id="961"/>
    <w:p>
      <w:pPr>
        <w:spacing w:after="0"/>
        <w:ind w:left="0"/>
        <w:jc w:val="both"/>
      </w:pP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пункта 1</w:t>
      </w:r>
      <w:r>
        <w:rPr>
          <w:rFonts w:ascii="Times New Roman"/>
          <w:b w:val="false"/>
          <w:i w:val="false"/>
          <w:color w:val="000000"/>
          <w:sz w:val="28"/>
        </w:rPr>
        <w:t xml:space="preserve"> слово "восемьдесят" заменить словами "семьдесят пять";</w:t>
      </w:r>
    </w:p>
    <w:bookmarkEnd w:id="961"/>
    <w:bookmarkStart w:name="z1047" w:id="9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"восьмидесяти" заменить словами "семидесяти пяти";</w:t>
      </w:r>
    </w:p>
    <w:bookmarkEnd w:id="962"/>
    <w:bookmarkStart w:name="z1048" w:id="963"/>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64</w:t>
      </w:r>
      <w:r>
        <w:rPr>
          <w:rFonts w:ascii="Times New Roman"/>
          <w:b w:val="false"/>
          <w:i w:val="false"/>
          <w:color w:val="000000"/>
          <w:sz w:val="28"/>
        </w:rPr>
        <w:t>:</w:t>
      </w:r>
    </w:p>
    <w:bookmarkEnd w:id="9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50" w:id="964"/>
    <w:p>
      <w:pPr>
        <w:spacing w:after="0"/>
        <w:ind w:left="0"/>
        <w:jc w:val="both"/>
      </w:pPr>
      <w:r>
        <w:rPr>
          <w:rFonts w:ascii="Times New Roman"/>
          <w:b w:val="false"/>
          <w:i w:val="false"/>
          <w:color w:val="000000"/>
          <w:sz w:val="28"/>
        </w:rPr>
        <w:t>
      "3. Эксплуатант сертифицированного аэродрома (вертодрома), аэропорта гражданской авиации обязан внедрить систему управления безопасностью полетов, которая должна соответствовать объему и сложности осуществляемой аэропортовской деятельности.";</w:t>
      </w:r>
    </w:p>
    <w:bookmarkEnd w:id="964"/>
    <w:bookmarkStart w:name="z1051" w:id="965"/>
    <w:p>
      <w:pPr>
        <w:spacing w:after="0"/>
        <w:ind w:left="0"/>
        <w:jc w:val="both"/>
      </w:pPr>
      <w:r>
        <w:rPr>
          <w:rFonts w:ascii="Times New Roman"/>
          <w:b w:val="false"/>
          <w:i w:val="false"/>
          <w:color w:val="000000"/>
          <w:sz w:val="28"/>
        </w:rPr>
        <w:t xml:space="preserve">
      дополнить пунктами 4 и 5 следующего содержания: </w:t>
      </w:r>
    </w:p>
    <w:bookmarkEnd w:id="965"/>
    <w:bookmarkStart w:name="z1052" w:id="966"/>
    <w:p>
      <w:pPr>
        <w:spacing w:after="0"/>
        <w:ind w:left="0"/>
        <w:jc w:val="both"/>
      </w:pPr>
      <w:r>
        <w:rPr>
          <w:rFonts w:ascii="Times New Roman"/>
          <w:b w:val="false"/>
          <w:i w:val="false"/>
          <w:color w:val="000000"/>
          <w:sz w:val="28"/>
        </w:rPr>
        <w:t>
      "4. Аэропорты гражданской авиации, находящиеся в коммунальной собственности, не обеспечивающие достаточный уровень доходов для покрытия операционных затрат с пассажиропотоком менее двухсот тысяч пассажиров в год, подлежат субсидированию за счет бюджетных средств на основании решений местных исполнительных органов областей.</w:t>
      </w:r>
    </w:p>
    <w:bookmarkEnd w:id="966"/>
    <w:bookmarkStart w:name="z1053" w:id="967"/>
    <w:p>
      <w:pPr>
        <w:spacing w:after="0"/>
        <w:ind w:left="0"/>
        <w:jc w:val="both"/>
      </w:pPr>
      <w:r>
        <w:rPr>
          <w:rFonts w:ascii="Times New Roman"/>
          <w:b w:val="false"/>
          <w:i w:val="false"/>
          <w:color w:val="000000"/>
          <w:sz w:val="28"/>
        </w:rPr>
        <w:t>
      5. Должностное лицо эксплуатанта аэропорта гражданской авиации города республиканского значения, столицы, курирующее особо важные полеты, назначается по согласованию со Службой государственной охраны Республики Казахстан. Должностным лицом эксплуатанта аэропорта гражданской авиации города республиканского значения, столицы, курирующим особо важные полеты, может быть только гражданин Республики Казахстан, непосредственно подчиненный первому руководителю эксплуатанта аэропорта.";</w:t>
      </w:r>
    </w:p>
    <w:bookmarkEnd w:id="967"/>
    <w:bookmarkStart w:name="z1054" w:id="968"/>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65</w:t>
      </w:r>
      <w:r>
        <w:rPr>
          <w:rFonts w:ascii="Times New Roman"/>
          <w:b w:val="false"/>
          <w:i w:val="false"/>
          <w:color w:val="000000"/>
          <w:sz w:val="28"/>
        </w:rPr>
        <w:t>:</w:t>
      </w:r>
    </w:p>
    <w:bookmarkEnd w:id="968"/>
    <w:bookmarkStart w:name="z1055" w:id="9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969"/>
    <w:bookmarkStart w:name="z1056" w:id="970"/>
    <w:p>
      <w:pPr>
        <w:spacing w:after="0"/>
        <w:ind w:left="0"/>
        <w:jc w:val="both"/>
      </w:pPr>
      <w:r>
        <w:rPr>
          <w:rFonts w:ascii="Times New Roman"/>
          <w:b w:val="false"/>
          <w:i w:val="false"/>
          <w:color w:val="000000"/>
          <w:sz w:val="28"/>
        </w:rPr>
        <w:t>
      части вторую и третью после слова "аэропорта" дополнить словом "(аэродрома)";</w:t>
      </w:r>
    </w:p>
    <w:bookmarkEnd w:id="970"/>
    <w:bookmarkStart w:name="z1057" w:id="971"/>
    <w:p>
      <w:pPr>
        <w:spacing w:after="0"/>
        <w:ind w:left="0"/>
        <w:jc w:val="both"/>
      </w:pPr>
      <w:r>
        <w:rPr>
          <w:rFonts w:ascii="Times New Roman"/>
          <w:b w:val="false"/>
          <w:i w:val="false"/>
          <w:color w:val="000000"/>
          <w:sz w:val="28"/>
        </w:rPr>
        <w:t>
      в части четвертой:</w:t>
      </w:r>
    </w:p>
    <w:bookmarkEnd w:id="971"/>
    <w:bookmarkStart w:name="z1058" w:id="972"/>
    <w:p>
      <w:pPr>
        <w:spacing w:after="0"/>
        <w:ind w:left="0"/>
        <w:jc w:val="both"/>
      </w:pPr>
      <w:r>
        <w:rPr>
          <w:rFonts w:ascii="Times New Roman"/>
          <w:b w:val="false"/>
          <w:i w:val="false"/>
          <w:color w:val="000000"/>
          <w:sz w:val="28"/>
        </w:rPr>
        <w:t>
      слова "Наземным обслуживанием признается вид аэропортовской деятельности, осуществляемой" заменить словами "Наземное обслуживание осуществляется";</w:t>
      </w:r>
    </w:p>
    <w:bookmarkEnd w:id="972"/>
    <w:bookmarkStart w:name="z1059" w:id="973"/>
    <w:p>
      <w:pPr>
        <w:spacing w:after="0"/>
        <w:ind w:left="0"/>
        <w:jc w:val="both"/>
      </w:pPr>
      <w:r>
        <w:rPr>
          <w:rFonts w:ascii="Times New Roman"/>
          <w:b w:val="false"/>
          <w:i w:val="false"/>
          <w:color w:val="000000"/>
          <w:sz w:val="28"/>
        </w:rPr>
        <w:t>
      после слова "аэропорта" дополнить словом "(аэродрома)";</w:t>
      </w:r>
    </w:p>
    <w:bookmarkEnd w:id="9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"аэропорта" дополнить словом "(аэродрома)";</w:t>
      </w:r>
    </w:p>
    <w:bookmarkStart w:name="z1061" w:id="9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974"/>
    <w:bookmarkStart w:name="z1062" w:id="975"/>
    <w:p>
      <w:pPr>
        <w:spacing w:after="0"/>
        <w:ind w:left="0"/>
        <w:jc w:val="both"/>
      </w:pPr>
      <w:r>
        <w:rPr>
          <w:rFonts w:ascii="Times New Roman"/>
          <w:b w:val="false"/>
          <w:i w:val="false"/>
          <w:color w:val="000000"/>
          <w:sz w:val="28"/>
        </w:rPr>
        <w:t>
      после слова "аэропорта" дополнить словом "(аэродрома)";</w:t>
      </w:r>
    </w:p>
    <w:bookmarkEnd w:id="975"/>
    <w:bookmarkStart w:name="z1063" w:id="976"/>
    <w:p>
      <w:pPr>
        <w:spacing w:after="0"/>
        <w:ind w:left="0"/>
        <w:jc w:val="both"/>
      </w:pPr>
      <w:r>
        <w:rPr>
          <w:rFonts w:ascii="Times New Roman"/>
          <w:b w:val="false"/>
          <w:i w:val="false"/>
          <w:color w:val="000000"/>
          <w:sz w:val="28"/>
        </w:rPr>
        <w:t>
      слова "оплату компенсационного платежа" заменить словами "инфраструктурный сбор";</w:t>
      </w:r>
    </w:p>
    <w:bookmarkEnd w:id="9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после слова "аэропорта" дополнить словом "(аэродрома)";</w:t>
      </w:r>
    </w:p>
    <w:bookmarkStart w:name="z1065" w:id="977"/>
    <w:p>
      <w:pPr>
        <w:spacing w:after="0"/>
        <w:ind w:left="0"/>
        <w:jc w:val="both"/>
      </w:pPr>
      <w:r>
        <w:rPr>
          <w:rFonts w:ascii="Times New Roman"/>
          <w:b w:val="false"/>
          <w:i w:val="false"/>
          <w:color w:val="000000"/>
          <w:sz w:val="28"/>
        </w:rPr>
        <w:t xml:space="preserve">
      47)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65-1:</w:t>
      </w:r>
    </w:p>
    <w:bookmarkEnd w:id="977"/>
    <w:bookmarkStart w:name="z1066" w:id="978"/>
    <w:p>
      <w:pPr>
        <w:spacing w:after="0"/>
        <w:ind w:left="0"/>
        <w:jc w:val="both"/>
      </w:pPr>
      <w:r>
        <w:rPr>
          <w:rFonts w:ascii="Times New Roman"/>
          <w:b w:val="false"/>
          <w:i w:val="false"/>
          <w:color w:val="000000"/>
          <w:sz w:val="28"/>
        </w:rPr>
        <w:t>
      слово "внутренних" исключить;</w:t>
      </w:r>
    </w:p>
    <w:bookmarkEnd w:id="978"/>
    <w:bookmarkStart w:name="z1067" w:id="979"/>
    <w:p>
      <w:pPr>
        <w:spacing w:after="0"/>
        <w:ind w:left="0"/>
        <w:jc w:val="both"/>
      </w:pPr>
      <w:r>
        <w:rPr>
          <w:rFonts w:ascii="Times New Roman"/>
          <w:b w:val="false"/>
          <w:i w:val="false"/>
          <w:color w:val="000000"/>
          <w:sz w:val="28"/>
        </w:rPr>
        <w:t>
      слова "бюро находок" заменить словами "пункт розыска багажа, камеры хранения";</w:t>
      </w:r>
    </w:p>
    <w:bookmarkEnd w:id="979"/>
    <w:bookmarkStart w:name="z1068" w:id="980"/>
    <w:p>
      <w:pPr>
        <w:spacing w:after="0"/>
        <w:ind w:left="0"/>
        <w:jc w:val="both"/>
      </w:pPr>
      <w:r>
        <w:rPr>
          <w:rFonts w:ascii="Times New Roman"/>
          <w:b w:val="false"/>
          <w:i w:val="false"/>
          <w:color w:val="000000"/>
          <w:sz w:val="28"/>
        </w:rPr>
        <w:t xml:space="preserve">
      дополнить предложением следующего содержания: </w:t>
      </w:r>
    </w:p>
    <w:bookmarkEnd w:id="980"/>
    <w:bookmarkStart w:name="z1069" w:id="981"/>
    <w:p>
      <w:pPr>
        <w:spacing w:after="0"/>
        <w:ind w:left="0"/>
        <w:jc w:val="both"/>
      </w:pPr>
      <w:r>
        <w:rPr>
          <w:rFonts w:ascii="Times New Roman"/>
          <w:b w:val="false"/>
          <w:i w:val="false"/>
          <w:color w:val="000000"/>
          <w:sz w:val="28"/>
        </w:rPr>
        <w:t>
      "Требования к медицинским пунктам в аэровокзалах устанавливаются правилами оказания медицинской помощи пассажирам в гражданской авиации.";</w:t>
      </w:r>
    </w:p>
    <w:bookmarkEnd w:id="981"/>
    <w:bookmarkStart w:name="z1070" w:id="982"/>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66</w:t>
      </w:r>
      <w:r>
        <w:rPr>
          <w:rFonts w:ascii="Times New Roman"/>
          <w:b w:val="false"/>
          <w:i w:val="false"/>
          <w:color w:val="000000"/>
          <w:sz w:val="28"/>
        </w:rPr>
        <w:t>:</w:t>
      </w:r>
    </w:p>
    <w:bookmarkEnd w:id="982"/>
    <w:bookmarkStart w:name="z1071" w:id="9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83"/>
    <w:bookmarkStart w:name="z1072" w:id="984"/>
    <w:p>
      <w:pPr>
        <w:spacing w:after="0"/>
        <w:ind w:left="0"/>
        <w:jc w:val="both"/>
      </w:pPr>
      <w:r>
        <w:rPr>
          <w:rFonts w:ascii="Times New Roman"/>
          <w:b w:val="false"/>
          <w:i w:val="false"/>
          <w:color w:val="000000"/>
          <w:sz w:val="28"/>
        </w:rPr>
        <w:t>
      часть первую после слова "базирования" дополнить словами ", за исключением несертифицируемых аэродромов (вертодромов), временных аэродромов (вертодромов) и посадочных площадок,";</w:t>
      </w:r>
    </w:p>
    <w:bookmarkEnd w:id="984"/>
    <w:bookmarkStart w:name="z1073" w:id="985"/>
    <w:p>
      <w:pPr>
        <w:spacing w:after="0"/>
        <w:ind w:left="0"/>
        <w:jc w:val="both"/>
      </w:pPr>
      <w:r>
        <w:rPr>
          <w:rFonts w:ascii="Times New Roman"/>
          <w:b w:val="false"/>
          <w:i w:val="false"/>
          <w:color w:val="000000"/>
          <w:sz w:val="28"/>
        </w:rPr>
        <w:t>
      дополнить частью второй следующего содержания:</w:t>
      </w:r>
    </w:p>
    <w:bookmarkEnd w:id="985"/>
    <w:bookmarkStart w:name="z1074" w:id="986"/>
    <w:p>
      <w:pPr>
        <w:spacing w:after="0"/>
        <w:ind w:left="0"/>
        <w:jc w:val="both"/>
      </w:pPr>
      <w:r>
        <w:rPr>
          <w:rFonts w:ascii="Times New Roman"/>
          <w:b w:val="false"/>
          <w:i w:val="false"/>
          <w:color w:val="000000"/>
          <w:sz w:val="28"/>
        </w:rPr>
        <w:t>
      "Несертифицируемые аэродромы (вертодромы), временные аэродромы (вертодромы) и посадочные площадки, используемые гражданской авиацией, должны соответствовать нормам годности к эксплуатации несертифицируемых аэродромов (вертодромов), временных аэродромов (вертодромов) и посадочных площадок, утвержденным уполномоченным органом в сфере гражданской авиации.";</w:t>
      </w:r>
    </w:p>
    <w:bookmarkEnd w:id="9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076" w:id="987"/>
    <w:p>
      <w:pPr>
        <w:spacing w:after="0"/>
        <w:ind w:left="0"/>
        <w:jc w:val="both"/>
      </w:pPr>
      <w:r>
        <w:rPr>
          <w:rFonts w:ascii="Times New Roman"/>
          <w:b w:val="false"/>
          <w:i w:val="false"/>
          <w:color w:val="000000"/>
          <w:sz w:val="28"/>
        </w:rPr>
        <w:t>
      "2. Сертификации подлежат аэродромы (вертодромы), используемые гражданской авиацией, а также аэродромы совместного использования и базирования, на которых выполняются:</w:t>
      </w:r>
    </w:p>
    <w:bookmarkEnd w:id="987"/>
    <w:bookmarkStart w:name="z1077" w:id="988"/>
    <w:p>
      <w:pPr>
        <w:spacing w:after="0"/>
        <w:ind w:left="0"/>
        <w:jc w:val="both"/>
      </w:pPr>
      <w:r>
        <w:rPr>
          <w:rFonts w:ascii="Times New Roman"/>
          <w:b w:val="false"/>
          <w:i w:val="false"/>
          <w:color w:val="000000"/>
          <w:sz w:val="28"/>
        </w:rPr>
        <w:t>
      1) международные полеты;</w:t>
      </w:r>
    </w:p>
    <w:bookmarkEnd w:id="988"/>
    <w:bookmarkStart w:name="z1078" w:id="989"/>
    <w:p>
      <w:pPr>
        <w:spacing w:after="0"/>
        <w:ind w:left="0"/>
        <w:jc w:val="both"/>
      </w:pPr>
      <w:r>
        <w:rPr>
          <w:rFonts w:ascii="Times New Roman"/>
          <w:b w:val="false"/>
          <w:i w:val="false"/>
          <w:color w:val="000000"/>
          <w:sz w:val="28"/>
        </w:rPr>
        <w:t xml:space="preserve">
      2) регулярные пассажирские рейсы на любых типах воздушных судов; </w:t>
      </w:r>
    </w:p>
    <w:bookmarkEnd w:id="989"/>
    <w:bookmarkStart w:name="z1079" w:id="990"/>
    <w:p>
      <w:pPr>
        <w:spacing w:after="0"/>
        <w:ind w:left="0"/>
        <w:jc w:val="both"/>
      </w:pPr>
      <w:r>
        <w:rPr>
          <w:rFonts w:ascii="Times New Roman"/>
          <w:b w:val="false"/>
          <w:i w:val="false"/>
          <w:color w:val="000000"/>
          <w:sz w:val="28"/>
        </w:rPr>
        <w:t xml:space="preserve">
      3) полеты, кроме указанных в подпункте 2) настоящего пункта, пассажирских воздушных судов с числом пассажирских мест более двадцати; </w:t>
      </w:r>
    </w:p>
    <w:bookmarkEnd w:id="990"/>
    <w:bookmarkStart w:name="z1080" w:id="991"/>
    <w:p>
      <w:pPr>
        <w:spacing w:after="0"/>
        <w:ind w:left="0"/>
        <w:jc w:val="both"/>
      </w:pPr>
      <w:r>
        <w:rPr>
          <w:rFonts w:ascii="Times New Roman"/>
          <w:b w:val="false"/>
          <w:i w:val="false"/>
          <w:color w:val="000000"/>
          <w:sz w:val="28"/>
        </w:rPr>
        <w:t xml:space="preserve">
      4) коммерческие полеты воздушных судов с максимальной взлетной массой более пяти тысяч семисот килограмм; </w:t>
      </w:r>
    </w:p>
    <w:bookmarkEnd w:id="991"/>
    <w:bookmarkStart w:name="z1081" w:id="992"/>
    <w:p>
      <w:pPr>
        <w:spacing w:after="0"/>
        <w:ind w:left="0"/>
        <w:jc w:val="both"/>
      </w:pPr>
      <w:r>
        <w:rPr>
          <w:rFonts w:ascii="Times New Roman"/>
          <w:b w:val="false"/>
          <w:i w:val="false"/>
          <w:color w:val="000000"/>
          <w:sz w:val="28"/>
        </w:rPr>
        <w:t>
      5) полеты пассажирских воздушных судов в ночное время;</w:t>
      </w:r>
    </w:p>
    <w:bookmarkEnd w:id="992"/>
    <w:bookmarkStart w:name="z1082" w:id="993"/>
    <w:p>
      <w:pPr>
        <w:spacing w:after="0"/>
        <w:ind w:left="0"/>
        <w:jc w:val="both"/>
      </w:pPr>
      <w:r>
        <w:rPr>
          <w:rFonts w:ascii="Times New Roman"/>
          <w:b w:val="false"/>
          <w:i w:val="false"/>
          <w:color w:val="000000"/>
          <w:sz w:val="28"/>
        </w:rPr>
        <w:t>
      6) полеты воздушных судов для перевозки пассажиров на неподвижные или плавающие объекты (морские суда, установки) в открытом море.</w:t>
      </w:r>
    </w:p>
    <w:bookmarkEnd w:id="993"/>
    <w:bookmarkStart w:name="z1083" w:id="994"/>
    <w:p>
      <w:pPr>
        <w:spacing w:after="0"/>
        <w:ind w:left="0"/>
        <w:jc w:val="both"/>
      </w:pPr>
      <w:r>
        <w:rPr>
          <w:rFonts w:ascii="Times New Roman"/>
          <w:b w:val="false"/>
          <w:i w:val="false"/>
          <w:color w:val="000000"/>
          <w:sz w:val="28"/>
        </w:rPr>
        <w:t>
      Аэродромы (вертодромы), на которых не выполняются полеты, перечисленные в части первой настоящего пункта, не требуют сертификации. Однако допускается сертификация таких аэродромов (вертодромов) по заявке эксплуатанта аэродрома (вертодрома).</w:t>
      </w:r>
    </w:p>
    <w:bookmarkEnd w:id="994"/>
    <w:bookmarkStart w:name="z1084" w:id="995"/>
    <w:p>
      <w:pPr>
        <w:spacing w:after="0"/>
        <w:ind w:left="0"/>
        <w:jc w:val="both"/>
      </w:pPr>
      <w:r>
        <w:rPr>
          <w:rFonts w:ascii="Times New Roman"/>
          <w:b w:val="false"/>
          <w:i w:val="false"/>
          <w:color w:val="000000"/>
          <w:sz w:val="28"/>
        </w:rPr>
        <w:t>
      3. Сертифицируемый аэродром (вертодром) допускается к эксплуатации после получения эксплуатантом аэродрома (вертодрома) сертификата о его годности.</w:t>
      </w:r>
    </w:p>
    <w:bookmarkEnd w:id="995"/>
    <w:bookmarkStart w:name="z1085" w:id="996"/>
    <w:p>
      <w:pPr>
        <w:spacing w:after="0"/>
        <w:ind w:left="0"/>
        <w:jc w:val="both"/>
      </w:pPr>
      <w:r>
        <w:rPr>
          <w:rFonts w:ascii="Times New Roman"/>
          <w:b w:val="false"/>
          <w:i w:val="false"/>
          <w:color w:val="000000"/>
          <w:sz w:val="28"/>
        </w:rPr>
        <w:t>
      Несертифицируемые аэродромы (вертодромы), временные аэродромы (вертодромы) и посадочные площадки допускаются к эксплуатации после уведомления уполномоченной организации в сфере гражданской авиации об их открытии и предоставления акта годности к эксплуатации, подтверждающего соответствие нормам годности к эксплуатации аэродромов (вертодромов) гражданской авиации или нормам годности к эксплуатации несертифицируемых аэродромов (вертодромов), временных аэродромов (вертодромов) и посадочных площадок.";</w:t>
      </w:r>
    </w:p>
    <w:bookmarkEnd w:id="996"/>
    <w:bookmarkStart w:name="z1086" w:id="9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997"/>
    <w:bookmarkStart w:name="z1087" w:id="998"/>
    <w:p>
      <w:pPr>
        <w:spacing w:after="0"/>
        <w:ind w:left="0"/>
        <w:jc w:val="both"/>
      </w:pPr>
      <w:r>
        <w:rPr>
          <w:rFonts w:ascii="Times New Roman"/>
          <w:b w:val="false"/>
          <w:i w:val="false"/>
          <w:color w:val="000000"/>
          <w:sz w:val="28"/>
        </w:rPr>
        <w:t>
      слова "Неклассифицируемый аэродром" заменить словами "Несертифицируемый аэродром (вертодром)";</w:t>
      </w:r>
    </w:p>
    <w:bookmarkEnd w:id="998"/>
    <w:bookmarkStart w:name="z1088" w:id="999"/>
    <w:p>
      <w:pPr>
        <w:spacing w:after="0"/>
        <w:ind w:left="0"/>
        <w:jc w:val="both"/>
      </w:pPr>
      <w:r>
        <w:rPr>
          <w:rFonts w:ascii="Times New Roman"/>
          <w:b w:val="false"/>
          <w:i w:val="false"/>
          <w:color w:val="000000"/>
          <w:sz w:val="28"/>
        </w:rPr>
        <w:t>
      после слов "временные аэродромы" дополнить словом "(вертодромы)";</w:t>
      </w:r>
    </w:p>
    <w:bookmarkEnd w:id="999"/>
    <w:bookmarkStart w:name="z1089" w:id="10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7 слова "гражданских аэродромов (вертодромов)" заменить словами "аэродромов (вертодромов) гражданской авиации";</w:t>
      </w:r>
    </w:p>
    <w:bookmarkEnd w:id="10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после слов "аэродромов (вертодромов)" дополнить словами "гражданской авиации";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092" w:id="1001"/>
    <w:p>
      <w:pPr>
        <w:spacing w:after="0"/>
        <w:ind w:left="0"/>
        <w:jc w:val="both"/>
      </w:pPr>
      <w:r>
        <w:rPr>
          <w:rFonts w:ascii="Times New Roman"/>
          <w:b w:val="false"/>
          <w:i w:val="false"/>
          <w:color w:val="000000"/>
          <w:sz w:val="28"/>
        </w:rPr>
        <w:t>
      "11. Ответственность за обеспечение безопасности полетов, соответствие сертификационным требованиям в течение всего периода действия сертификата годности аэродрома (вертодрома) или всего периода эксплуатации для несертифицируемых аэродромов (вертодромов) возлагается на эксплуатанта аэродрома (вертодрома).</w:t>
      </w:r>
    </w:p>
    <w:bookmarkEnd w:id="1001"/>
    <w:bookmarkStart w:name="z1093" w:id="1002"/>
    <w:p>
      <w:pPr>
        <w:spacing w:after="0"/>
        <w:ind w:left="0"/>
        <w:jc w:val="both"/>
      </w:pPr>
      <w:r>
        <w:rPr>
          <w:rFonts w:ascii="Times New Roman"/>
          <w:b w:val="false"/>
          <w:i w:val="false"/>
          <w:color w:val="000000"/>
          <w:sz w:val="28"/>
        </w:rPr>
        <w:t>
      Ответственность за обеспечение безопасности полетов, соответствие годности к эксплуатации временного аэродрома (вертодрома) и посадочной площадки в течение всего периода эксплуатации возлагается на эксплуатанта или собственника.";</w:t>
      </w:r>
    </w:p>
    <w:bookmarkEnd w:id="1002"/>
    <w:bookmarkStart w:name="z1094" w:id="1003"/>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статье 67</w:t>
      </w:r>
      <w:r>
        <w:rPr>
          <w:rFonts w:ascii="Times New Roman"/>
          <w:b w:val="false"/>
          <w:i w:val="false"/>
          <w:color w:val="000000"/>
          <w:sz w:val="28"/>
        </w:rPr>
        <w:t>:</w:t>
      </w:r>
    </w:p>
    <w:bookmarkEnd w:id="1003"/>
    <w:bookmarkStart w:name="z1095" w:id="100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"неклассифицируемых и временных," заменить словами "несертифицируемых аэродромов (вертодромов), временных аэродромов (вертодромов) и посадочных площадок,";</w:t>
      </w:r>
    </w:p>
    <w:bookmarkEnd w:id="1004"/>
    <w:bookmarkStart w:name="z1096" w:id="10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"Неклассифицируемые и временные аэродромы (вертодромы)," заменить словами "Несертифицируемые аэродромы (вертодромы), временные аэродромы (вертодромы) и";</w:t>
      </w:r>
    </w:p>
    <w:bookmarkEnd w:id="1005"/>
    <w:bookmarkStart w:name="z1097" w:id="1006"/>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68</w:t>
      </w:r>
      <w:r>
        <w:rPr>
          <w:rFonts w:ascii="Times New Roman"/>
          <w:b w:val="false"/>
          <w:i w:val="false"/>
          <w:color w:val="000000"/>
          <w:sz w:val="28"/>
        </w:rPr>
        <w:t>:</w:t>
      </w:r>
    </w:p>
    <w:bookmarkEnd w:id="10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w:t>
      </w:r>
    </w:p>
    <w:bookmarkStart w:name="z1099" w:id="1007"/>
    <w:p>
      <w:pPr>
        <w:spacing w:after="0"/>
        <w:ind w:left="0"/>
        <w:jc w:val="both"/>
      </w:pPr>
      <w:r>
        <w:rPr>
          <w:rFonts w:ascii="Times New Roman"/>
          <w:b w:val="false"/>
          <w:i w:val="false"/>
          <w:color w:val="000000"/>
          <w:sz w:val="28"/>
        </w:rPr>
        <w:t>
      после слова "Аэродромы" дополнить словом "(вертодромы)";</w:t>
      </w:r>
    </w:p>
    <w:bookmarkEnd w:id="1007"/>
    <w:bookmarkStart w:name="z1100" w:id="1008"/>
    <w:p>
      <w:pPr>
        <w:spacing w:after="0"/>
        <w:ind w:left="0"/>
        <w:jc w:val="both"/>
      </w:pPr>
      <w:r>
        <w:rPr>
          <w:rFonts w:ascii="Times New Roman"/>
          <w:b w:val="false"/>
          <w:i w:val="false"/>
          <w:color w:val="000000"/>
          <w:sz w:val="28"/>
        </w:rPr>
        <w:t>
      дополнить словами ", а также при возникновении чрезвычайных ситуаций и введении чрезвычайного положения";</w:t>
      </w:r>
    </w:p>
    <w:bookmarkEnd w:id="10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дополнить словами ", а также оказания медицинской и (или) гуманитарной помощи населению Республики Казахстан, подтвержденных государственным органом, осуществляющим внешнеполитическую деятельность";</w:t>
      </w:r>
    </w:p>
    <w:bookmarkStart w:name="z1102" w:id="1009"/>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статье 71</w:t>
      </w:r>
      <w:r>
        <w:rPr>
          <w:rFonts w:ascii="Times New Roman"/>
          <w:b w:val="false"/>
          <w:i w:val="false"/>
          <w:color w:val="000000"/>
          <w:sz w:val="28"/>
        </w:rPr>
        <w:t>:</w:t>
      </w:r>
    </w:p>
    <w:bookmarkEnd w:id="1009"/>
    <w:bookmarkStart w:name="z1103" w:id="10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"классифицированного" заменить словом "сертифицируемого";</w:t>
      </w:r>
    </w:p>
    <w:bookmarkEnd w:id="1010"/>
    <w:bookmarkStart w:name="z1104" w:id="1011"/>
    <w:p>
      <w:pPr>
        <w:spacing w:after="0"/>
        <w:ind w:left="0"/>
        <w:jc w:val="both"/>
      </w:pPr>
      <w:r>
        <w:rPr>
          <w:rFonts w:ascii="Times New Roman"/>
          <w:b w:val="false"/>
          <w:i w:val="false"/>
          <w:color w:val="000000"/>
          <w:sz w:val="28"/>
        </w:rPr>
        <w:t xml:space="preserve">
      дополнить пунктом 1-1 следующего содержания: </w:t>
      </w:r>
    </w:p>
    <w:bookmarkEnd w:id="1011"/>
    <w:bookmarkStart w:name="z1105" w:id="1012"/>
    <w:p>
      <w:pPr>
        <w:spacing w:after="0"/>
        <w:ind w:left="0"/>
        <w:jc w:val="both"/>
      </w:pPr>
      <w:r>
        <w:rPr>
          <w:rFonts w:ascii="Times New Roman"/>
          <w:b w:val="false"/>
          <w:i w:val="false"/>
          <w:color w:val="000000"/>
          <w:sz w:val="28"/>
        </w:rPr>
        <w:t>
      "1-1. Международный аэропорт должен иметь генеральный план, содержащий подробные этапы развития инфраструктуры аэропорта и перечень приоритетных задач, включая план их реализации. Генеральный план разрабатывается эксплуатантом аэропорта на основе информации об экономической целесообразности, прогнозов перевозок, текущих и будущих требований, предъявляемых эксплуатантами воздушных судов, а также периодически пересматривается с учетом объема воздушного движения на аэродроме.</w:t>
      </w:r>
    </w:p>
    <w:bookmarkEnd w:id="1012"/>
    <w:bookmarkStart w:name="z1106" w:id="1013"/>
    <w:p>
      <w:pPr>
        <w:spacing w:after="0"/>
        <w:ind w:left="0"/>
        <w:jc w:val="both"/>
      </w:pPr>
      <w:r>
        <w:rPr>
          <w:rFonts w:ascii="Times New Roman"/>
          <w:b w:val="false"/>
          <w:i w:val="false"/>
          <w:color w:val="000000"/>
          <w:sz w:val="28"/>
        </w:rPr>
        <w:t>
      При составлении генерального плана необходимо проводить консультации с участвующими в деятельности аэродрома сторонами, в частности с эксплуатантами воздушных судов. Эксплуатанты воздушных судов в целях содействия составлению генерального плана развития аэропорта должны предоставлять эксплуатанту аэропорта информацию о типах, характеристиках и количестве воздушных судов, которые предполагаются ввести в эксплуатацию, ожидаемом увеличении числа операций воздушных судов и предполагаемом объеме пассажирских и грузовых перевозок.";</w:t>
      </w:r>
    </w:p>
    <w:bookmarkEnd w:id="1013"/>
    <w:bookmarkStart w:name="z1107" w:id="1014"/>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пункт 6</w:t>
      </w:r>
      <w:r>
        <w:rPr>
          <w:rFonts w:ascii="Times New Roman"/>
          <w:b w:val="false"/>
          <w:i w:val="false"/>
          <w:color w:val="000000"/>
          <w:sz w:val="28"/>
        </w:rPr>
        <w:t xml:space="preserve"> статьи 74 исключить; </w:t>
      </w:r>
    </w:p>
    <w:bookmarkEnd w:id="1014"/>
    <w:bookmarkStart w:name="z1108" w:id="1015"/>
    <w:p>
      <w:pPr>
        <w:spacing w:after="0"/>
        <w:ind w:left="0"/>
        <w:jc w:val="both"/>
      </w:pPr>
      <w:r>
        <w:rPr>
          <w:rFonts w:ascii="Times New Roman"/>
          <w:b w:val="false"/>
          <w:i w:val="false"/>
          <w:color w:val="000000"/>
          <w:sz w:val="28"/>
        </w:rPr>
        <w:t xml:space="preserve">
      53) в части четвертой </w:t>
      </w:r>
      <w:r>
        <w:rPr>
          <w:rFonts w:ascii="Times New Roman"/>
          <w:b w:val="false"/>
          <w:i w:val="false"/>
          <w:color w:val="000000"/>
          <w:sz w:val="28"/>
        </w:rPr>
        <w:t>пункта 5</w:t>
      </w:r>
      <w:r>
        <w:rPr>
          <w:rFonts w:ascii="Times New Roman"/>
          <w:b w:val="false"/>
          <w:i w:val="false"/>
          <w:color w:val="000000"/>
          <w:sz w:val="28"/>
        </w:rPr>
        <w:t xml:space="preserve"> статьи 76 слова:</w:t>
      </w:r>
    </w:p>
    <w:bookmarkEnd w:id="1015"/>
    <w:bookmarkStart w:name="z1109" w:id="1016"/>
    <w:p>
      <w:pPr>
        <w:spacing w:after="0"/>
        <w:ind w:left="0"/>
        <w:jc w:val="both"/>
      </w:pPr>
      <w:r>
        <w:rPr>
          <w:rFonts w:ascii="Times New Roman"/>
          <w:b w:val="false"/>
          <w:i w:val="false"/>
          <w:color w:val="000000"/>
          <w:sz w:val="28"/>
        </w:rPr>
        <w:t>
      "правилами перевозки" заменить словами "инструкцией по перевозке";</w:t>
      </w:r>
    </w:p>
    <w:bookmarkEnd w:id="1016"/>
    <w:bookmarkStart w:name="z1110" w:id="1017"/>
    <w:p>
      <w:pPr>
        <w:spacing w:after="0"/>
        <w:ind w:left="0"/>
        <w:jc w:val="both"/>
      </w:pPr>
      <w:r>
        <w:rPr>
          <w:rFonts w:ascii="Times New Roman"/>
          <w:b w:val="false"/>
          <w:i w:val="false"/>
          <w:color w:val="000000"/>
          <w:sz w:val="28"/>
        </w:rPr>
        <w:t>
      слово "утвержденными" заменить словом "утвержденной";</w:t>
      </w:r>
    </w:p>
    <w:bookmarkEnd w:id="1017"/>
    <w:bookmarkStart w:name="z1111" w:id="1018"/>
    <w:p>
      <w:pPr>
        <w:spacing w:after="0"/>
        <w:ind w:left="0"/>
        <w:jc w:val="both"/>
      </w:pPr>
      <w:r>
        <w:rPr>
          <w:rFonts w:ascii="Times New Roman"/>
          <w:b w:val="false"/>
          <w:i w:val="false"/>
          <w:color w:val="000000"/>
          <w:sz w:val="28"/>
        </w:rPr>
        <w:t xml:space="preserve">
      54) абзац пятый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77 изложить в следующей редакции: </w:t>
      </w:r>
    </w:p>
    <w:bookmarkEnd w:id="1018"/>
    <w:bookmarkStart w:name="z1112" w:id="1019"/>
    <w:p>
      <w:pPr>
        <w:spacing w:after="0"/>
        <w:ind w:left="0"/>
        <w:jc w:val="both"/>
      </w:pPr>
      <w:r>
        <w:rPr>
          <w:rFonts w:ascii="Times New Roman"/>
          <w:b w:val="false"/>
          <w:i w:val="false"/>
          <w:color w:val="000000"/>
          <w:sz w:val="28"/>
        </w:rPr>
        <w:t>
      "на услуги, предусмотренные настоящим Законом и иными законами Республики Казахстан, при изменении статуса рейса по вине перевозчика или вследствие позднего прибытия воздушного судна;";</w:t>
      </w:r>
    </w:p>
    <w:bookmarkEnd w:id="1019"/>
    <w:bookmarkStart w:name="z1113" w:id="1020"/>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статье 78</w:t>
      </w:r>
      <w:r>
        <w:rPr>
          <w:rFonts w:ascii="Times New Roman"/>
          <w:b w:val="false"/>
          <w:i w:val="false"/>
          <w:color w:val="000000"/>
          <w:sz w:val="28"/>
        </w:rPr>
        <w:t>:</w:t>
      </w:r>
    </w:p>
    <w:bookmarkEnd w:id="1020"/>
    <w:bookmarkStart w:name="z1114" w:id="10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021"/>
    <w:bookmarkStart w:name="z1115" w:id="1022"/>
    <w:p>
      <w:pPr>
        <w:spacing w:after="0"/>
        <w:ind w:left="0"/>
        <w:jc w:val="both"/>
      </w:pPr>
      <w:r>
        <w:rPr>
          <w:rFonts w:ascii="Times New Roman"/>
          <w:b w:val="false"/>
          <w:i w:val="false"/>
          <w:color w:val="000000"/>
          <w:sz w:val="28"/>
        </w:rPr>
        <w:t>
      часть первую дополнить подпунктом 5) следующего содержания:</w:t>
      </w:r>
    </w:p>
    <w:bookmarkEnd w:id="1022"/>
    <w:bookmarkStart w:name="z1116" w:id="1023"/>
    <w:p>
      <w:pPr>
        <w:spacing w:after="0"/>
        <w:ind w:left="0"/>
        <w:jc w:val="both"/>
      </w:pPr>
      <w:r>
        <w:rPr>
          <w:rFonts w:ascii="Times New Roman"/>
          <w:b w:val="false"/>
          <w:i w:val="false"/>
          <w:color w:val="000000"/>
          <w:sz w:val="28"/>
        </w:rPr>
        <w:t>
      "5) внесения пассажира в реестр лиц авиакомпании, воздушная перевозка которых ограничена, за исключением случаев, предусмотренных пунктом 6 статьи 78-1 настоящего Закона.";</w:t>
      </w:r>
    </w:p>
    <w:bookmarkEnd w:id="1023"/>
    <w:bookmarkStart w:name="z1117" w:id="1024"/>
    <w:p>
      <w:pPr>
        <w:spacing w:after="0"/>
        <w:ind w:left="0"/>
        <w:jc w:val="both"/>
      </w:pPr>
      <w:r>
        <w:rPr>
          <w:rFonts w:ascii="Times New Roman"/>
          <w:b w:val="false"/>
          <w:i w:val="false"/>
          <w:color w:val="000000"/>
          <w:sz w:val="28"/>
        </w:rPr>
        <w:t>
      дополнить частью третьей следующего содержания:</w:t>
      </w:r>
    </w:p>
    <w:bookmarkEnd w:id="1024"/>
    <w:bookmarkStart w:name="z1118" w:id="1025"/>
    <w:p>
      <w:pPr>
        <w:spacing w:after="0"/>
        <w:ind w:left="0"/>
        <w:jc w:val="both"/>
      </w:pPr>
      <w:r>
        <w:rPr>
          <w:rFonts w:ascii="Times New Roman"/>
          <w:b w:val="false"/>
          <w:i w:val="false"/>
          <w:color w:val="000000"/>
          <w:sz w:val="28"/>
        </w:rPr>
        <w:t>
      "Не допускается повторное прекращение договора воздушной перевозки по инициативе авиакомпании за действия пассажира, за совершение которых ранее по инициативе перевозчика уже был прекращен договор воздушной перевозки, а также если пассажир не был включен в реестр лиц авиакомпании, воздушная перевозка которых ограничена в соответствии со статьей 78-1 настоящего Закона.";</w:t>
      </w:r>
    </w:p>
    <w:bookmarkEnd w:id="10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словами ", если иное не предусмотрено настоящим Законом";</w:t>
      </w:r>
    </w:p>
    <w:bookmarkStart w:name="z1120" w:id="1026"/>
    <w:p>
      <w:pPr>
        <w:spacing w:after="0"/>
        <w:ind w:left="0"/>
        <w:jc w:val="both"/>
      </w:pPr>
      <w:r>
        <w:rPr>
          <w:rFonts w:ascii="Times New Roman"/>
          <w:b w:val="false"/>
          <w:i w:val="false"/>
          <w:color w:val="000000"/>
          <w:sz w:val="28"/>
        </w:rPr>
        <w:t>
      56) дополнить статьей 78-1 следующего содержания:</w:t>
      </w:r>
    </w:p>
    <w:bookmarkEnd w:id="1026"/>
    <w:bookmarkStart w:name="z1121" w:id="1027"/>
    <w:p>
      <w:pPr>
        <w:spacing w:after="0"/>
        <w:ind w:left="0"/>
        <w:jc w:val="both"/>
      </w:pPr>
      <w:r>
        <w:rPr>
          <w:rFonts w:ascii="Times New Roman"/>
          <w:b w:val="false"/>
          <w:i w:val="false"/>
          <w:color w:val="000000"/>
          <w:sz w:val="28"/>
        </w:rPr>
        <w:t>
      "Статья 78-1. Реестр лиц авиакомпании, воздушная перевозка которых ограничена</w:t>
      </w:r>
    </w:p>
    <w:bookmarkEnd w:id="1027"/>
    <w:bookmarkStart w:name="z1122" w:id="1028"/>
    <w:p>
      <w:pPr>
        <w:spacing w:after="0"/>
        <w:ind w:left="0"/>
        <w:jc w:val="both"/>
      </w:pPr>
      <w:r>
        <w:rPr>
          <w:rFonts w:ascii="Times New Roman"/>
          <w:b w:val="false"/>
          <w:i w:val="false"/>
          <w:color w:val="000000"/>
          <w:sz w:val="28"/>
        </w:rPr>
        <w:t xml:space="preserve">
      1. Авиакомпания отказывает в заключении договора воздушной перевозки физическому лицу или прекращает в одностороннем порядке договор воздушной перевозки с пассажиром, если они внесены данной авиакомпанией в реестр лиц авиакомпании, воздушная перевозка которых ограничена, за исключением случаев, предусмотренных пунктом 6 настоящей статьи. </w:t>
      </w:r>
    </w:p>
    <w:bookmarkEnd w:id="1028"/>
    <w:bookmarkStart w:name="z1123" w:id="1029"/>
    <w:p>
      <w:pPr>
        <w:spacing w:after="0"/>
        <w:ind w:left="0"/>
        <w:jc w:val="both"/>
      </w:pPr>
      <w:r>
        <w:rPr>
          <w:rFonts w:ascii="Times New Roman"/>
          <w:b w:val="false"/>
          <w:i w:val="false"/>
          <w:color w:val="000000"/>
          <w:sz w:val="28"/>
        </w:rPr>
        <w:t xml:space="preserve">
      2. О факте совершения пассажиром действий, которые могут подпадать под признаки административного правонарушения, предусмотренного частью 1-2 </w:t>
      </w:r>
      <w:r>
        <w:rPr>
          <w:rFonts w:ascii="Times New Roman"/>
          <w:b w:val="false"/>
          <w:i w:val="false"/>
          <w:color w:val="000000"/>
          <w:sz w:val="28"/>
        </w:rPr>
        <w:t>статьи 441</w:t>
      </w:r>
      <w:r>
        <w:rPr>
          <w:rFonts w:ascii="Times New Roman"/>
          <w:b w:val="false"/>
          <w:i w:val="false"/>
          <w:color w:val="000000"/>
          <w:sz w:val="28"/>
        </w:rPr>
        <w:t xml:space="preserve">, частью пятой </w:t>
      </w:r>
      <w:r>
        <w:rPr>
          <w:rFonts w:ascii="Times New Roman"/>
          <w:b w:val="false"/>
          <w:i w:val="false"/>
          <w:color w:val="000000"/>
          <w:sz w:val="28"/>
        </w:rPr>
        <w:t>статьи 564</w:t>
      </w:r>
      <w:r>
        <w:rPr>
          <w:rFonts w:ascii="Times New Roman"/>
          <w:b w:val="false"/>
          <w:i w:val="false"/>
          <w:color w:val="000000"/>
          <w:sz w:val="28"/>
        </w:rPr>
        <w:t xml:space="preserve"> и </w:t>
      </w:r>
      <w:r>
        <w:rPr>
          <w:rFonts w:ascii="Times New Roman"/>
          <w:b w:val="false"/>
          <w:i w:val="false"/>
          <w:color w:val="000000"/>
          <w:sz w:val="28"/>
        </w:rPr>
        <w:t>статьей 566</w:t>
      </w:r>
      <w:r>
        <w:rPr>
          <w:rFonts w:ascii="Times New Roman"/>
          <w:b w:val="false"/>
          <w:i w:val="false"/>
          <w:color w:val="000000"/>
          <w:sz w:val="28"/>
        </w:rPr>
        <w:t xml:space="preserve"> Кодекса Республики Казахстан об административных правонарушениях, либо уголовного правонарушения, предусмотренного пунктом 4) части второй </w:t>
      </w:r>
      <w:r>
        <w:rPr>
          <w:rFonts w:ascii="Times New Roman"/>
          <w:b w:val="false"/>
          <w:i w:val="false"/>
          <w:color w:val="000000"/>
          <w:sz w:val="28"/>
        </w:rPr>
        <w:t>статьи 293</w:t>
      </w:r>
      <w:r>
        <w:rPr>
          <w:rFonts w:ascii="Times New Roman"/>
          <w:b w:val="false"/>
          <w:i w:val="false"/>
          <w:color w:val="000000"/>
          <w:sz w:val="28"/>
        </w:rPr>
        <w:t xml:space="preserve"> Уголовного кодекса Республики Казахстан, командир либо старший бортпроводник воздушного судна информирует в письменном виде руководителя или исполняющего обязанности руководителя авиакомпании.</w:t>
      </w:r>
    </w:p>
    <w:bookmarkEnd w:id="1029"/>
    <w:bookmarkStart w:name="z1124" w:id="1030"/>
    <w:p>
      <w:pPr>
        <w:spacing w:after="0"/>
        <w:ind w:left="0"/>
        <w:jc w:val="both"/>
      </w:pPr>
      <w:r>
        <w:rPr>
          <w:rFonts w:ascii="Times New Roman"/>
          <w:b w:val="false"/>
          <w:i w:val="false"/>
          <w:color w:val="000000"/>
          <w:sz w:val="28"/>
        </w:rPr>
        <w:t xml:space="preserve">
      О факте совершения на борту воздушного судна пассажиром действий, которые могут подпадать под признаки административного правонарушения, предусмотренного </w:t>
      </w:r>
      <w:r>
        <w:rPr>
          <w:rFonts w:ascii="Times New Roman"/>
          <w:b w:val="false"/>
          <w:i w:val="false"/>
          <w:color w:val="000000"/>
          <w:sz w:val="28"/>
        </w:rPr>
        <w:t>статьями 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и </w:t>
      </w:r>
      <w:r>
        <w:rPr>
          <w:rFonts w:ascii="Times New Roman"/>
          <w:b w:val="false"/>
          <w:i w:val="false"/>
          <w:color w:val="000000"/>
          <w:sz w:val="28"/>
        </w:rPr>
        <w:t>434</w:t>
      </w:r>
      <w:r>
        <w:rPr>
          <w:rFonts w:ascii="Times New Roman"/>
          <w:b w:val="false"/>
          <w:i w:val="false"/>
          <w:color w:val="000000"/>
          <w:sz w:val="28"/>
        </w:rPr>
        <w:t xml:space="preserve"> Кодекса Республики Казахстан об административных правонарушениях, командир либо старший бортпроводник воздушного судна информирует в письменном виде руководителя или исполняющего обязанности руководителя авиакомпании.</w:t>
      </w:r>
    </w:p>
    <w:bookmarkEnd w:id="1030"/>
    <w:bookmarkStart w:name="z1125" w:id="1031"/>
    <w:p>
      <w:pPr>
        <w:spacing w:after="0"/>
        <w:ind w:left="0"/>
        <w:jc w:val="both"/>
      </w:pPr>
      <w:r>
        <w:rPr>
          <w:rFonts w:ascii="Times New Roman"/>
          <w:b w:val="false"/>
          <w:i w:val="false"/>
          <w:color w:val="000000"/>
          <w:sz w:val="28"/>
        </w:rPr>
        <w:t>
      3. Решение о внесении пассажира в реестр лиц авиакомпании, воздушная перевозка которых ограничена, принимается руководителем или исполняющим обязанности руководителя авиакомпании на основании вступившего в законную силу постановления о наложении административного взыскания, обвинительного приговора суда за совершение правонарушения, предусмотренного пунктом 2 настоящей статьи. Такое решение принимается в срок не более чем тридцать календарных дней со дня получения авиакомпанией или размещения на соответствующих интернет-ресурсах указанных в настоящем пункте постановления или приговора суда.</w:t>
      </w:r>
    </w:p>
    <w:bookmarkEnd w:id="1031"/>
    <w:bookmarkStart w:name="z1126" w:id="1032"/>
    <w:p>
      <w:pPr>
        <w:spacing w:after="0"/>
        <w:ind w:left="0"/>
        <w:jc w:val="both"/>
      </w:pPr>
      <w:r>
        <w:rPr>
          <w:rFonts w:ascii="Times New Roman"/>
          <w:b w:val="false"/>
          <w:i w:val="false"/>
          <w:color w:val="000000"/>
          <w:sz w:val="28"/>
        </w:rPr>
        <w:t>
      4. Решение о внесении пассажира в реестр лиц авиакомпании, воздушная перевозка которых ограничена, может быть оспорено в суде в порядке, установленном законами Республики Казахстан.</w:t>
      </w:r>
    </w:p>
    <w:bookmarkEnd w:id="1032"/>
    <w:bookmarkStart w:name="z1127" w:id="1033"/>
    <w:p>
      <w:pPr>
        <w:spacing w:after="0"/>
        <w:ind w:left="0"/>
        <w:jc w:val="both"/>
      </w:pPr>
      <w:r>
        <w:rPr>
          <w:rFonts w:ascii="Times New Roman"/>
          <w:b w:val="false"/>
          <w:i w:val="false"/>
          <w:color w:val="000000"/>
          <w:sz w:val="28"/>
        </w:rPr>
        <w:t xml:space="preserve">
      5. Авиакомпания обязана исключить пассажира из реестра лиц авиакомпании, воздушная перевозка которых ограничена, по истечении одного года с даты вступления в законную силу постановления либо приговора суда, указанных в пункте 3 настоящей статьи. </w:t>
      </w:r>
    </w:p>
    <w:bookmarkEnd w:id="1033"/>
    <w:bookmarkStart w:name="z1128" w:id="1034"/>
    <w:p>
      <w:pPr>
        <w:spacing w:after="0"/>
        <w:ind w:left="0"/>
        <w:jc w:val="both"/>
      </w:pPr>
      <w:r>
        <w:rPr>
          <w:rFonts w:ascii="Times New Roman"/>
          <w:b w:val="false"/>
          <w:i w:val="false"/>
          <w:color w:val="000000"/>
          <w:sz w:val="28"/>
        </w:rPr>
        <w:t>
      В случае отмены постановлений или приговора суда, предусмотренных пунктом 3 настоящей статьи, до истечения сроков, указанных в настоящем пункте, авиакомпания обязана исключить пассажира из реестра лиц авиакомпании, воздушная перевозка которых ограничена, не позднее одного месяца с момента отмены.</w:t>
      </w:r>
    </w:p>
    <w:bookmarkEnd w:id="1034"/>
    <w:bookmarkStart w:name="z1129" w:id="1035"/>
    <w:p>
      <w:pPr>
        <w:spacing w:after="0"/>
        <w:ind w:left="0"/>
        <w:jc w:val="both"/>
      </w:pPr>
      <w:r>
        <w:rPr>
          <w:rFonts w:ascii="Times New Roman"/>
          <w:b w:val="false"/>
          <w:i w:val="false"/>
          <w:color w:val="000000"/>
          <w:sz w:val="28"/>
        </w:rPr>
        <w:t>
      6. В заключении договора воздушной перевозки физическому лицу не может быть отказано либо договор воздушной перевозки не может быть прекращен с пассажиром, внесенным авиакомпанией в реестр лиц авиакомпании, воздушная перевозка которых ограничена, в случае, если они возвращаются в Республику Казахстан из пункта отправления, единственным способом транспортного сообщения с Республикой Казахстан из которого является воздушная перевозка, либо подлежат выдворению за пределы Республики Казахстан, депортации или реадмиссии (передаче Республике Казахстан или приему в соответствии с международными договорами Республики Казахстан о реадмиссии) при условии, что единственным способом транспортного сообщения между Республикой Казахстан и пунктом отправления или пунктом назначения является воздушная перевозка, либо направляются к месту лечения или обратно, либо сопровождают пассажира из числа лиц с инвалидностью к месту лечения или обратно, либо направляются на похороны члена семьи или близкого родственника или обратно, что подтверждается документально, либо они не были уведомлены или были уведомлены о включении их в реестр лиц авиакомпании, воздушная перевозка которых ограничена, ненадлежащим образом в соответствии с пунктом 7 настоящей статьи.</w:t>
      </w:r>
    </w:p>
    <w:bookmarkEnd w:id="1035"/>
    <w:bookmarkStart w:name="z1130" w:id="1036"/>
    <w:p>
      <w:pPr>
        <w:spacing w:after="0"/>
        <w:ind w:left="0"/>
        <w:jc w:val="both"/>
      </w:pPr>
      <w:r>
        <w:rPr>
          <w:rFonts w:ascii="Times New Roman"/>
          <w:b w:val="false"/>
          <w:i w:val="false"/>
          <w:color w:val="000000"/>
          <w:sz w:val="28"/>
        </w:rPr>
        <w:t>
      7. Авиакомпания обязана в письменном виде или электронной форме уведомить пассажира (физическое лицо) о внесении его в реестр лиц авиакомпании, воздушная перевозка которых ограничена, а также о случаях, при которых пассажиру (физическому лицу) не может быть отказано в заключении договора воздушной перевозки, указанных в пункте 6 настоящей статьи.</w:t>
      </w:r>
    </w:p>
    <w:bookmarkEnd w:id="1036"/>
    <w:bookmarkStart w:name="z1131" w:id="1037"/>
    <w:p>
      <w:pPr>
        <w:spacing w:after="0"/>
        <w:ind w:left="0"/>
        <w:jc w:val="both"/>
      </w:pPr>
      <w:r>
        <w:rPr>
          <w:rFonts w:ascii="Times New Roman"/>
          <w:b w:val="false"/>
          <w:i w:val="false"/>
          <w:color w:val="000000"/>
          <w:sz w:val="28"/>
        </w:rPr>
        <w:t>
      Уведомление будет считаться надлежащим образом доставленным в случаях:</w:t>
      </w:r>
    </w:p>
    <w:bookmarkEnd w:id="1037"/>
    <w:bookmarkStart w:name="z1132" w:id="1038"/>
    <w:p>
      <w:pPr>
        <w:spacing w:after="0"/>
        <w:ind w:left="0"/>
        <w:jc w:val="both"/>
      </w:pPr>
      <w:r>
        <w:rPr>
          <w:rFonts w:ascii="Times New Roman"/>
          <w:b w:val="false"/>
          <w:i w:val="false"/>
          <w:color w:val="000000"/>
          <w:sz w:val="28"/>
        </w:rPr>
        <w:t>
      1) направления текстового сообщения по абонентскому номеру сотовой связи или по адресу электронной почты, которые пассажир (физическое лицо) подтвердил лично;</w:t>
      </w:r>
    </w:p>
    <w:bookmarkEnd w:id="1038"/>
    <w:bookmarkStart w:name="z1133" w:id="1039"/>
    <w:p>
      <w:pPr>
        <w:spacing w:after="0"/>
        <w:ind w:left="0"/>
        <w:jc w:val="both"/>
      </w:pPr>
      <w:r>
        <w:rPr>
          <w:rFonts w:ascii="Times New Roman"/>
          <w:b w:val="false"/>
          <w:i w:val="false"/>
          <w:color w:val="000000"/>
          <w:sz w:val="28"/>
        </w:rPr>
        <w:t>
      2) извещения пассажира (физического лица) телеграммой, которая вручается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заказным письмом;</w:t>
      </w:r>
    </w:p>
    <w:bookmarkEnd w:id="1039"/>
    <w:bookmarkStart w:name="z1134" w:id="1040"/>
    <w:p>
      <w:pPr>
        <w:spacing w:after="0"/>
        <w:ind w:left="0"/>
        <w:jc w:val="both"/>
      </w:pPr>
      <w:r>
        <w:rPr>
          <w:rFonts w:ascii="Times New Roman"/>
          <w:b w:val="false"/>
          <w:i w:val="false"/>
          <w:color w:val="000000"/>
          <w:sz w:val="28"/>
        </w:rPr>
        <w:t>
      3) направления его иными не запрещенными способами, обеспечивающими фиксирование доставления уведомления.</w:t>
      </w:r>
    </w:p>
    <w:bookmarkEnd w:id="1040"/>
    <w:bookmarkStart w:name="z1135" w:id="1041"/>
    <w:p>
      <w:pPr>
        <w:spacing w:after="0"/>
        <w:ind w:left="0"/>
        <w:jc w:val="both"/>
      </w:pPr>
      <w:r>
        <w:rPr>
          <w:rFonts w:ascii="Times New Roman"/>
          <w:b w:val="false"/>
          <w:i w:val="false"/>
          <w:color w:val="000000"/>
          <w:sz w:val="28"/>
        </w:rPr>
        <w:t xml:space="preserve">
      8. Авиакомпания не вправе передавать персональные данные пассажира (физического лица), внесенного в реестр лиц авиакомпании, воздушная перевозка которых ограничена, третьим лицам и обеспечивает конфиденциальность данных лиц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1041"/>
    <w:bookmarkStart w:name="z1136" w:id="1042"/>
    <w:p>
      <w:pPr>
        <w:spacing w:after="0"/>
        <w:ind w:left="0"/>
        <w:jc w:val="both"/>
      </w:pPr>
      <w:r>
        <w:rPr>
          <w:rFonts w:ascii="Times New Roman"/>
          <w:b w:val="false"/>
          <w:i w:val="false"/>
          <w:color w:val="000000"/>
          <w:sz w:val="28"/>
        </w:rPr>
        <w:t>
      9. В случае прекращения авиакомпанией договора воздушной перевозки с пассажиром, включенным в реестр лиц авиакомпании, воздушная перевозка которых ограничена, пассажиру возмещается полная стоимость приобретенного билета (билета полетного участка).";</w:t>
      </w:r>
    </w:p>
    <w:bookmarkEnd w:id="1042"/>
    <w:bookmarkStart w:name="z1137" w:id="1043"/>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пункте 4</w:t>
      </w:r>
      <w:r>
        <w:rPr>
          <w:rFonts w:ascii="Times New Roman"/>
          <w:b w:val="false"/>
          <w:i w:val="false"/>
          <w:color w:val="000000"/>
          <w:sz w:val="28"/>
        </w:rPr>
        <w:t xml:space="preserve"> статьи 82:</w:t>
      </w:r>
    </w:p>
    <w:bookmarkEnd w:id="1043"/>
    <w:bookmarkStart w:name="z1138" w:id="1044"/>
    <w:p>
      <w:pPr>
        <w:spacing w:after="0"/>
        <w:ind w:left="0"/>
        <w:jc w:val="both"/>
      </w:pPr>
      <w:r>
        <w:rPr>
          <w:rFonts w:ascii="Times New Roman"/>
          <w:b w:val="false"/>
          <w:i w:val="false"/>
          <w:color w:val="000000"/>
          <w:sz w:val="28"/>
        </w:rPr>
        <w:t>
      слова "использованием беспилотного летательного аппарата его" заменить словами "применением беспилотных авиационных систем их";</w:t>
      </w:r>
    </w:p>
    <w:bookmarkEnd w:id="1044"/>
    <w:bookmarkStart w:name="z1139" w:id="1045"/>
    <w:p>
      <w:pPr>
        <w:spacing w:after="0"/>
        <w:ind w:left="0"/>
        <w:jc w:val="both"/>
      </w:pPr>
      <w:r>
        <w:rPr>
          <w:rFonts w:ascii="Times New Roman"/>
          <w:b w:val="false"/>
          <w:i w:val="false"/>
          <w:color w:val="000000"/>
          <w:sz w:val="28"/>
        </w:rPr>
        <w:t>
      слова "эксплуатации беспилотных летательных аппаратов" заменить словами "использования беспилотных авиационных систем";</w:t>
      </w:r>
    </w:p>
    <w:bookmarkEnd w:id="1045"/>
    <w:bookmarkStart w:name="z1140" w:id="1046"/>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86</w:t>
      </w:r>
      <w:r>
        <w:rPr>
          <w:rFonts w:ascii="Times New Roman"/>
          <w:b w:val="false"/>
          <w:i w:val="false"/>
          <w:color w:val="000000"/>
          <w:sz w:val="28"/>
        </w:rPr>
        <w:t xml:space="preserve">: </w:t>
      </w:r>
    </w:p>
    <w:bookmarkEnd w:id="1046"/>
    <w:bookmarkStart w:name="z1141" w:id="1047"/>
    <w:p>
      <w:pPr>
        <w:spacing w:after="0"/>
        <w:ind w:left="0"/>
        <w:jc w:val="both"/>
      </w:pPr>
      <w:r>
        <w:rPr>
          <w:rFonts w:ascii="Times New Roman"/>
          <w:b w:val="false"/>
          <w:i w:val="false"/>
          <w:color w:val="000000"/>
          <w:sz w:val="28"/>
        </w:rPr>
        <w:t>
      в заголовке слова "отмене или задержке рейса" заменить словами "изменении статуса рейса";</w:t>
      </w:r>
    </w:p>
    <w:bookmarkEnd w:id="1047"/>
    <w:bookmarkStart w:name="z1142" w:id="10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048"/>
    <w:bookmarkStart w:name="z1143" w:id="1049"/>
    <w:p>
      <w:pPr>
        <w:spacing w:after="0"/>
        <w:ind w:left="0"/>
        <w:jc w:val="both"/>
      </w:pPr>
      <w:r>
        <w:rPr>
          <w:rFonts w:ascii="Times New Roman"/>
          <w:b w:val="false"/>
          <w:i w:val="false"/>
          <w:color w:val="000000"/>
          <w:sz w:val="28"/>
        </w:rPr>
        <w:t xml:space="preserve">
      в абзаце первом части первой: </w:t>
      </w:r>
    </w:p>
    <w:bookmarkEnd w:id="1049"/>
    <w:bookmarkStart w:name="z1144" w:id="1050"/>
    <w:p>
      <w:pPr>
        <w:spacing w:after="0"/>
        <w:ind w:left="0"/>
        <w:jc w:val="both"/>
      </w:pPr>
      <w:r>
        <w:rPr>
          <w:rFonts w:ascii="Times New Roman"/>
          <w:b w:val="false"/>
          <w:i w:val="false"/>
          <w:color w:val="000000"/>
          <w:sz w:val="28"/>
        </w:rPr>
        <w:t>
      слова "отмене или задержке рейса по вине перевозчика или задержке, отмене рейса" заменить словами "изменении статуса рейса по вине перевозчика или";</w:t>
      </w:r>
    </w:p>
    <w:bookmarkEnd w:id="1050"/>
    <w:bookmarkStart w:name="z1145" w:id="1051"/>
    <w:p>
      <w:pPr>
        <w:spacing w:after="0"/>
        <w:ind w:left="0"/>
        <w:jc w:val="both"/>
      </w:pPr>
      <w:r>
        <w:rPr>
          <w:rFonts w:ascii="Times New Roman"/>
          <w:b w:val="false"/>
          <w:i w:val="false"/>
          <w:color w:val="000000"/>
          <w:sz w:val="28"/>
        </w:rPr>
        <w:t>
      слова ", изменении маршрута перевозки" исключить;</w:t>
      </w:r>
    </w:p>
    <w:bookmarkEnd w:id="1051"/>
    <w:bookmarkStart w:name="z1146" w:id="1052"/>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1052"/>
    <w:bookmarkStart w:name="z1147" w:id="1053"/>
    <w:p>
      <w:pPr>
        <w:spacing w:after="0"/>
        <w:ind w:left="0"/>
        <w:jc w:val="both"/>
      </w:pPr>
      <w:r>
        <w:rPr>
          <w:rFonts w:ascii="Times New Roman"/>
          <w:b w:val="false"/>
          <w:i w:val="false"/>
          <w:color w:val="000000"/>
          <w:sz w:val="28"/>
        </w:rPr>
        <w:t>
      "При изменении статуса рейса перевозчик, как только ему стало известно о таком изменении, информирует пассажира по абонентскому номеру сотовой связи и адресу электронной почты, указанным при приобретении билета, а также в аэропорту о:</w:t>
      </w:r>
    </w:p>
    <w:bookmarkEnd w:id="1053"/>
    <w:bookmarkStart w:name="z1148" w:id="1054"/>
    <w:p>
      <w:pPr>
        <w:spacing w:after="0"/>
        <w:ind w:left="0"/>
        <w:jc w:val="both"/>
      </w:pPr>
      <w:r>
        <w:rPr>
          <w:rFonts w:ascii="Times New Roman"/>
          <w:b w:val="false"/>
          <w:i w:val="false"/>
          <w:color w:val="000000"/>
          <w:sz w:val="28"/>
        </w:rPr>
        <w:t>
      1) причинах изменения статуса рейса и новом времени вылета, и (или) о новом маршруте;</w:t>
      </w:r>
    </w:p>
    <w:bookmarkEnd w:id="1054"/>
    <w:bookmarkStart w:name="z1149" w:id="1055"/>
    <w:p>
      <w:pPr>
        <w:spacing w:after="0"/>
        <w:ind w:left="0"/>
        <w:jc w:val="both"/>
      </w:pPr>
      <w:r>
        <w:rPr>
          <w:rFonts w:ascii="Times New Roman"/>
          <w:b w:val="false"/>
          <w:i w:val="false"/>
          <w:color w:val="000000"/>
          <w:sz w:val="28"/>
        </w:rPr>
        <w:t>
      2) перечне услуг, предоставляемых перевозчиком в связи с изменением статуса рейса, в случае, если изменение произошло по вине перевозчика или вследствие позднего прибытия воздушного судна в соответствии с частью первой настоящего пункта.";</w:t>
      </w:r>
    </w:p>
    <w:bookmarkEnd w:id="1055"/>
    <w:bookmarkStart w:name="z1150" w:id="1056"/>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w:t>
      </w:r>
    </w:p>
    <w:bookmarkEnd w:id="1056"/>
    <w:bookmarkStart w:name="z1151" w:id="1057"/>
    <w:p>
      <w:pPr>
        <w:spacing w:after="0"/>
        <w:ind w:left="0"/>
        <w:jc w:val="both"/>
      </w:pPr>
      <w:r>
        <w:rPr>
          <w:rFonts w:ascii="Times New Roman"/>
          <w:b w:val="false"/>
          <w:i w:val="false"/>
          <w:color w:val="000000"/>
          <w:sz w:val="28"/>
        </w:rPr>
        <w:t>
      слова "отмене или задержке" заменить словами "изменении статуса";</w:t>
      </w:r>
    </w:p>
    <w:bookmarkEnd w:id="1057"/>
    <w:bookmarkStart w:name="z1152" w:id="1058"/>
    <w:p>
      <w:pPr>
        <w:spacing w:after="0"/>
        <w:ind w:left="0"/>
        <w:jc w:val="both"/>
      </w:pPr>
      <w:r>
        <w:rPr>
          <w:rFonts w:ascii="Times New Roman"/>
          <w:b w:val="false"/>
          <w:i w:val="false"/>
          <w:color w:val="000000"/>
          <w:sz w:val="28"/>
        </w:rPr>
        <w:t>
      слово "десяти" заменить словом "пяти";</w:t>
      </w:r>
    </w:p>
    <w:bookmarkEnd w:id="1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1154" w:id="1059"/>
    <w:p>
      <w:pPr>
        <w:spacing w:after="0"/>
        <w:ind w:left="0"/>
        <w:jc w:val="both"/>
      </w:pPr>
      <w:r>
        <w:rPr>
          <w:rFonts w:ascii="Times New Roman"/>
          <w:b w:val="false"/>
          <w:i w:val="false"/>
          <w:color w:val="000000"/>
          <w:sz w:val="28"/>
        </w:rPr>
        <w:t>
      "3. За просрочку доставки пассажира в пункт назначения перевозчик уплачивает штраф в размере трех процентов от стоимости тарифа (тарифа полетного участка, на котором произошла просрочка) за каждый час просрочки, если не докажет, что просрочка имела место вследствие непреодолимой силы, помимо возмещения убытков, понесенных пассажиром, если последние имели место в связи с такой просрочкой.</w:t>
      </w:r>
    </w:p>
    <w:bookmarkEnd w:id="1059"/>
    <w:bookmarkStart w:name="z1155" w:id="1060"/>
    <w:p>
      <w:pPr>
        <w:spacing w:after="0"/>
        <w:ind w:left="0"/>
        <w:jc w:val="both"/>
      </w:pPr>
      <w:r>
        <w:rPr>
          <w:rFonts w:ascii="Times New Roman"/>
          <w:b w:val="false"/>
          <w:i w:val="false"/>
          <w:color w:val="000000"/>
          <w:sz w:val="28"/>
        </w:rPr>
        <w:t>
      Сумма штрафа не может превышать стоимости приобретенного тарифа (тарифа полетного участка, на котором произошла просрочка).";</w:t>
      </w:r>
    </w:p>
    <w:bookmarkEnd w:id="1060"/>
    <w:bookmarkStart w:name="z1156" w:id="1061"/>
    <w:p>
      <w:pPr>
        <w:spacing w:after="0"/>
        <w:ind w:left="0"/>
        <w:jc w:val="both"/>
      </w:pPr>
      <w:r>
        <w:rPr>
          <w:rFonts w:ascii="Times New Roman"/>
          <w:b w:val="false"/>
          <w:i w:val="false"/>
          <w:color w:val="000000"/>
          <w:sz w:val="28"/>
        </w:rPr>
        <w:t>
      дополнить пунктами 4 и 5 следующего содержания:</w:t>
      </w:r>
    </w:p>
    <w:bookmarkEnd w:id="1061"/>
    <w:bookmarkStart w:name="z1157" w:id="1062"/>
    <w:p>
      <w:pPr>
        <w:spacing w:after="0"/>
        <w:ind w:left="0"/>
        <w:jc w:val="both"/>
      </w:pPr>
      <w:r>
        <w:rPr>
          <w:rFonts w:ascii="Times New Roman"/>
          <w:b w:val="false"/>
          <w:i w:val="false"/>
          <w:color w:val="000000"/>
          <w:sz w:val="28"/>
        </w:rPr>
        <w:t>
      "4. Выплата штрафа за просрочку доставки пассажира в пункт назначения производится перевозчиком по заявлению пассажира через интернет-ресурс и пункты продажи билетов перевозчика.</w:t>
      </w:r>
    </w:p>
    <w:bookmarkEnd w:id="1062"/>
    <w:bookmarkStart w:name="z1158" w:id="1063"/>
    <w:p>
      <w:pPr>
        <w:spacing w:after="0"/>
        <w:ind w:left="0"/>
        <w:jc w:val="both"/>
      </w:pPr>
      <w:r>
        <w:rPr>
          <w:rFonts w:ascii="Times New Roman"/>
          <w:b w:val="false"/>
          <w:i w:val="false"/>
          <w:color w:val="000000"/>
          <w:sz w:val="28"/>
        </w:rPr>
        <w:t>
      5. Перевозчики, допустившие нарушения требований, предусмотренных настоящей статьей, несут ответственность в соответствии с законами Республики Казахстан.";</w:t>
      </w:r>
    </w:p>
    <w:bookmarkEnd w:id="1063"/>
    <w:bookmarkStart w:name="z1159" w:id="1064"/>
    <w:p>
      <w:pPr>
        <w:spacing w:after="0"/>
        <w:ind w:left="0"/>
        <w:jc w:val="both"/>
      </w:pPr>
      <w:r>
        <w:rPr>
          <w:rFonts w:ascii="Times New Roman"/>
          <w:b w:val="false"/>
          <w:i w:val="false"/>
          <w:color w:val="000000"/>
          <w:sz w:val="28"/>
        </w:rPr>
        <w:t xml:space="preserve">
      59) дополнить статьей 86-1 следующего содержания: </w:t>
      </w:r>
    </w:p>
    <w:bookmarkEnd w:id="1064"/>
    <w:bookmarkStart w:name="z1160" w:id="1065"/>
    <w:p>
      <w:pPr>
        <w:spacing w:after="0"/>
        <w:ind w:left="0"/>
        <w:jc w:val="both"/>
      </w:pPr>
      <w:r>
        <w:rPr>
          <w:rFonts w:ascii="Times New Roman"/>
          <w:b w:val="false"/>
          <w:i w:val="false"/>
          <w:color w:val="000000"/>
          <w:sz w:val="28"/>
        </w:rPr>
        <w:t>
      "Статья 86-1. Сроки исковой давности</w:t>
      </w:r>
    </w:p>
    <w:bookmarkEnd w:id="1065"/>
    <w:bookmarkStart w:name="z1161" w:id="1066"/>
    <w:p>
      <w:pPr>
        <w:spacing w:after="0"/>
        <w:ind w:left="0"/>
        <w:jc w:val="both"/>
      </w:pPr>
      <w:r>
        <w:rPr>
          <w:rFonts w:ascii="Times New Roman"/>
          <w:b w:val="false"/>
          <w:i w:val="false"/>
          <w:color w:val="000000"/>
          <w:sz w:val="28"/>
        </w:rPr>
        <w:t>
      1. Иски к перевозчику, вытекающие из перевозки, могут быть предъявлены в случаях полного или частичного отказа перевозчика удовлетворить претензию либо неполучения ответа от перевозчика на предъявленную претензию по истечении пятнадцати рабочих дней с момента направления претензии.</w:t>
      </w:r>
    </w:p>
    <w:bookmarkEnd w:id="1066"/>
    <w:bookmarkStart w:name="z1162" w:id="1067"/>
    <w:p>
      <w:pPr>
        <w:spacing w:after="0"/>
        <w:ind w:left="0"/>
        <w:jc w:val="both"/>
      </w:pPr>
      <w:r>
        <w:rPr>
          <w:rFonts w:ascii="Times New Roman"/>
          <w:b w:val="false"/>
          <w:i w:val="false"/>
          <w:color w:val="000000"/>
          <w:sz w:val="28"/>
        </w:rPr>
        <w:t>
      2. Срок исковой давности по договору перевозки – два года.</w:t>
      </w:r>
    </w:p>
    <w:bookmarkEnd w:id="1067"/>
    <w:bookmarkStart w:name="z1163" w:id="1068"/>
    <w:p>
      <w:pPr>
        <w:spacing w:after="0"/>
        <w:ind w:left="0"/>
        <w:jc w:val="both"/>
      </w:pPr>
      <w:r>
        <w:rPr>
          <w:rFonts w:ascii="Times New Roman"/>
          <w:b w:val="false"/>
          <w:i w:val="false"/>
          <w:color w:val="000000"/>
          <w:sz w:val="28"/>
        </w:rPr>
        <w:t>
      3. Срок исковой давности исчисляется со следующего дня после наступления события, послужившего основанием для предъявления иска.";</w:t>
      </w:r>
    </w:p>
    <w:bookmarkEnd w:id="1068"/>
    <w:bookmarkStart w:name="z1164" w:id="1069"/>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статье 90</w:t>
      </w:r>
      <w:r>
        <w:rPr>
          <w:rFonts w:ascii="Times New Roman"/>
          <w:b w:val="false"/>
          <w:i w:val="false"/>
          <w:color w:val="000000"/>
          <w:sz w:val="28"/>
        </w:rPr>
        <w:t>:</w:t>
      </w:r>
    </w:p>
    <w:bookmarkEnd w:id="1069"/>
    <w:bookmarkStart w:name="z1165" w:id="107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1070"/>
    <w:bookmarkStart w:name="z1166" w:id="1071"/>
    <w:p>
      <w:pPr>
        <w:spacing w:after="0"/>
        <w:ind w:left="0"/>
        <w:jc w:val="both"/>
      </w:pPr>
      <w:r>
        <w:rPr>
          <w:rFonts w:ascii="Times New Roman"/>
          <w:b w:val="false"/>
          <w:i w:val="false"/>
          <w:color w:val="000000"/>
          <w:sz w:val="28"/>
        </w:rPr>
        <w:t>
      слова "линий электропередач, других препятствий, расположенных" заменить словами "установка линий электропередач и размещение других сооружений, которые являются препятствиями";</w:t>
      </w:r>
    </w:p>
    <w:bookmarkEnd w:id="1071"/>
    <w:bookmarkStart w:name="z1167" w:id="1072"/>
    <w:p>
      <w:pPr>
        <w:spacing w:after="0"/>
        <w:ind w:left="0"/>
        <w:jc w:val="both"/>
      </w:pPr>
      <w:r>
        <w:rPr>
          <w:rFonts w:ascii="Times New Roman"/>
          <w:b w:val="false"/>
          <w:i w:val="false"/>
          <w:color w:val="000000"/>
          <w:sz w:val="28"/>
        </w:rPr>
        <w:t>
      слова "электромагнитное, световое, акустическое, корпускулярное" заменить словами "радиоволновое, видимое, акустическое";</w:t>
      </w:r>
    </w:p>
    <w:bookmarkEnd w:id="1072"/>
    <w:bookmarkStart w:name="z1168" w:id="1073"/>
    <w:p>
      <w:pPr>
        <w:spacing w:after="0"/>
        <w:ind w:left="0"/>
        <w:jc w:val="both"/>
      </w:pPr>
      <w:r>
        <w:rPr>
          <w:rFonts w:ascii="Times New Roman"/>
          <w:b w:val="false"/>
          <w:i w:val="false"/>
          <w:color w:val="000000"/>
          <w:sz w:val="28"/>
        </w:rPr>
        <w:t>
      слова "приводящих к массовому скоплению птиц или ухудшению полетной видимости" заменить словами "создающих условия для массового скопления птиц или ухудшающих полетную видимость";</w:t>
      </w:r>
    </w:p>
    <w:bookmarkEnd w:id="1073"/>
    <w:bookmarkStart w:name="z1169" w:id="10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074"/>
    <w:bookmarkStart w:name="z1170" w:id="1075"/>
    <w:p>
      <w:pPr>
        <w:spacing w:after="0"/>
        <w:ind w:left="0"/>
        <w:jc w:val="both"/>
      </w:pPr>
      <w:r>
        <w:rPr>
          <w:rFonts w:ascii="Times New Roman"/>
          <w:b w:val="false"/>
          <w:i w:val="false"/>
          <w:color w:val="000000"/>
          <w:sz w:val="28"/>
        </w:rPr>
        <w:t>
      абзац первый изложить в следующей редакции: </w:t>
      </w:r>
    </w:p>
    <w:bookmarkEnd w:id="1075"/>
    <w:bookmarkStart w:name="z1171" w:id="1076"/>
    <w:p>
      <w:pPr>
        <w:spacing w:after="0"/>
        <w:ind w:left="0"/>
        <w:jc w:val="both"/>
      </w:pPr>
      <w:r>
        <w:rPr>
          <w:rFonts w:ascii="Times New Roman"/>
          <w:b w:val="false"/>
          <w:i w:val="false"/>
          <w:color w:val="000000"/>
          <w:sz w:val="28"/>
        </w:rPr>
        <w:t>
      "2. Получение разрешения требуется для строительства, установки, размещения, расширения, реконструкции или технического перевооружения:";</w:t>
      </w:r>
    </w:p>
    <w:bookmarkEnd w:id="1076"/>
    <w:bookmarkStart w:name="z1172" w:id="10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1077"/>
    <w:bookmarkStart w:name="z1173" w:id="1078"/>
    <w:p>
      <w:pPr>
        <w:spacing w:after="0"/>
        <w:ind w:left="0"/>
        <w:jc w:val="both"/>
      </w:pPr>
      <w:r>
        <w:rPr>
          <w:rFonts w:ascii="Times New Roman"/>
          <w:b w:val="false"/>
          <w:i w:val="false"/>
          <w:color w:val="000000"/>
          <w:sz w:val="28"/>
        </w:rPr>
        <w:t xml:space="preserve">
      слова "радио, электромагнитных и световых" заменить словами "радиоволнового и видимого электромагнитных"; </w:t>
      </w:r>
    </w:p>
    <w:bookmarkEnd w:id="1078"/>
    <w:bookmarkStart w:name="z1174" w:id="1079"/>
    <w:p>
      <w:pPr>
        <w:spacing w:after="0"/>
        <w:ind w:left="0"/>
        <w:jc w:val="both"/>
      </w:pPr>
      <w:r>
        <w:rPr>
          <w:rFonts w:ascii="Times New Roman"/>
          <w:b w:val="false"/>
          <w:i w:val="false"/>
          <w:color w:val="000000"/>
          <w:sz w:val="28"/>
        </w:rPr>
        <w:t>
      слова "и светосигнального оборудования" заменить словами ", светосигнального оборудования, служить причиной ослепления пилотов";</w:t>
      </w:r>
    </w:p>
    <w:bookmarkEnd w:id="1079"/>
    <w:bookmarkStart w:name="z1175" w:id="1080"/>
    <w:p>
      <w:pPr>
        <w:spacing w:after="0"/>
        <w:ind w:left="0"/>
        <w:jc w:val="both"/>
      </w:pPr>
      <w:r>
        <w:rPr>
          <w:rFonts w:ascii="Times New Roman"/>
          <w:b w:val="false"/>
          <w:i w:val="false"/>
          <w:color w:val="000000"/>
          <w:sz w:val="28"/>
        </w:rPr>
        <w:t>
      дополнить подпунктом 6) следующего содержания: </w:t>
      </w:r>
    </w:p>
    <w:bookmarkEnd w:id="1080"/>
    <w:bookmarkStart w:name="z1176" w:id="1081"/>
    <w:p>
      <w:pPr>
        <w:spacing w:after="0"/>
        <w:ind w:left="0"/>
        <w:jc w:val="both"/>
      </w:pPr>
      <w:r>
        <w:rPr>
          <w:rFonts w:ascii="Times New Roman"/>
          <w:b w:val="false"/>
          <w:i w:val="false"/>
          <w:color w:val="000000"/>
          <w:sz w:val="28"/>
        </w:rPr>
        <w:t>
      "6) звероводческих ферм, скотобоен и других объектов, осуществления сельскохозяйственной деятельности в радиусе тринадцати километров от контрольной точки аэродрома. Такая деятельность возможна только, если она не приводит к массовому скоплению птиц и угрозе безопасности полетов в соответствии с критериями, определяемыми правилами выдачи разрешений на осуществление деятельности, которая может представлять угрозу безопасности полетов воздушных судов.";</w:t>
      </w:r>
    </w:p>
    <w:bookmarkEnd w:id="1081"/>
    <w:bookmarkStart w:name="z1177" w:id="10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1082"/>
    <w:bookmarkStart w:name="z1178" w:id="1083"/>
    <w:p>
      <w:pPr>
        <w:spacing w:after="0"/>
        <w:ind w:left="0"/>
        <w:jc w:val="both"/>
      </w:pPr>
      <w:r>
        <w:rPr>
          <w:rFonts w:ascii="Times New Roman"/>
          <w:b w:val="false"/>
          <w:i w:val="false"/>
          <w:color w:val="000000"/>
          <w:sz w:val="28"/>
        </w:rPr>
        <w:t>
      слово "Размещение" заменить словами "Строительство, установка, размещение, расширение, реконструкция или техническое перевооружение";</w:t>
      </w:r>
    </w:p>
    <w:bookmarkEnd w:id="1083"/>
    <w:bookmarkStart w:name="z1179" w:id="1084"/>
    <w:p>
      <w:pPr>
        <w:spacing w:after="0"/>
        <w:ind w:left="0"/>
        <w:jc w:val="both"/>
      </w:pPr>
      <w:r>
        <w:rPr>
          <w:rFonts w:ascii="Times New Roman"/>
          <w:b w:val="false"/>
          <w:i w:val="false"/>
          <w:color w:val="000000"/>
          <w:sz w:val="28"/>
        </w:rPr>
        <w:t>
      слова "местными исполнительными органами" заменить словами "уполномоченной организацией в сфере гражданской авиации";</w:t>
      </w:r>
    </w:p>
    <w:bookmarkEnd w:id="10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181" w:id="1085"/>
    <w:p>
      <w:pPr>
        <w:spacing w:after="0"/>
        <w:ind w:left="0"/>
        <w:jc w:val="both"/>
      </w:pPr>
      <w:r>
        <w:rPr>
          <w:rFonts w:ascii="Times New Roman"/>
          <w:b w:val="false"/>
          <w:i w:val="false"/>
          <w:color w:val="000000"/>
          <w:sz w:val="28"/>
        </w:rPr>
        <w:t>
      "4. Запрещается размещать на расстоянии ближе тринадцати километров от контрольной точки аэродрома места выброса отходов, приводящих к массовому скоплению птиц и угрозе безопасности полетов.";</w:t>
      </w:r>
    </w:p>
    <w:bookmarkEnd w:id="1085"/>
    <w:bookmarkStart w:name="z1182" w:id="1086"/>
    <w:p>
      <w:pPr>
        <w:spacing w:after="0"/>
        <w:ind w:left="0"/>
        <w:jc w:val="both"/>
      </w:pPr>
      <w:r>
        <w:rPr>
          <w:rFonts w:ascii="Times New Roman"/>
          <w:b w:val="false"/>
          <w:i w:val="false"/>
          <w:color w:val="000000"/>
          <w:sz w:val="28"/>
        </w:rPr>
        <w:t xml:space="preserve">
      61)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91 слова "гражданских аэродромов Республики Казахстан" заменить словами "аэродромов (вертодромов) гражданской авиации";</w:t>
      </w:r>
    </w:p>
    <w:bookmarkEnd w:id="1086"/>
    <w:bookmarkStart w:name="z1183" w:id="1087"/>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статье 92</w:t>
      </w:r>
      <w:r>
        <w:rPr>
          <w:rFonts w:ascii="Times New Roman"/>
          <w:b w:val="false"/>
          <w:i w:val="false"/>
          <w:color w:val="000000"/>
          <w:sz w:val="28"/>
        </w:rPr>
        <w:t>:</w:t>
      </w:r>
    </w:p>
    <w:bookmarkEnd w:id="1087"/>
    <w:bookmarkStart w:name="z1184" w:id="1088"/>
    <w:p>
      <w:pPr>
        <w:spacing w:after="0"/>
        <w:ind w:left="0"/>
        <w:jc w:val="both"/>
      </w:pPr>
      <w:r>
        <w:rPr>
          <w:rFonts w:ascii="Times New Roman"/>
          <w:b w:val="false"/>
          <w:i w:val="false"/>
          <w:color w:val="000000"/>
          <w:sz w:val="28"/>
        </w:rPr>
        <w:t>
      заголовок после слова "Авиационные" дополнить словом "события,";</w:t>
      </w:r>
    </w:p>
    <w:bookmarkEnd w:id="1088"/>
    <w:bookmarkStart w:name="z1185" w:id="1089"/>
    <w:p>
      <w:pPr>
        <w:spacing w:after="0"/>
        <w:ind w:left="0"/>
        <w:jc w:val="both"/>
      </w:pPr>
      <w:r>
        <w:rPr>
          <w:rFonts w:ascii="Times New Roman"/>
          <w:b w:val="false"/>
          <w:i w:val="false"/>
          <w:color w:val="000000"/>
          <w:sz w:val="28"/>
        </w:rPr>
        <w:t>
      дополнить пунктами 5 и 6 следующего содержания:</w:t>
      </w:r>
    </w:p>
    <w:bookmarkEnd w:id="1089"/>
    <w:bookmarkStart w:name="z1186" w:id="1090"/>
    <w:p>
      <w:pPr>
        <w:spacing w:after="0"/>
        <w:ind w:left="0"/>
        <w:jc w:val="both"/>
      </w:pPr>
      <w:r>
        <w:rPr>
          <w:rFonts w:ascii="Times New Roman"/>
          <w:b w:val="false"/>
          <w:i w:val="false"/>
          <w:color w:val="000000"/>
          <w:sz w:val="28"/>
        </w:rPr>
        <w:t>
      "5. Авиационным событием в государственной авиации признается событие, связанное с летной эксплуатацией воздушного судна, в ходе которой произошла угроза безопасности полета, повреждение или утрата воздушного судна и (или) гибель людей, находившихся на этом воздушном судне.</w:t>
      </w:r>
    </w:p>
    <w:bookmarkEnd w:id="1090"/>
    <w:bookmarkStart w:name="z1187" w:id="1091"/>
    <w:p>
      <w:pPr>
        <w:spacing w:after="0"/>
        <w:ind w:left="0"/>
        <w:jc w:val="both"/>
      </w:pPr>
      <w:r>
        <w:rPr>
          <w:rFonts w:ascii="Times New Roman"/>
          <w:b w:val="false"/>
          <w:i w:val="false"/>
          <w:color w:val="000000"/>
          <w:sz w:val="28"/>
        </w:rPr>
        <w:t>
      6. Авиационным событием в гражданской авиации признается авиационное происшествие или инцидент, а также любое другое событие, связанные с нарушением безопасности полетов, которые ставят под угрозу или, если такое событие не будет исправлено или устранено, способны поставить под угрозу безопасность воздушного судна, находящихся на его борту лиц или других лиц.";</w:t>
      </w:r>
    </w:p>
    <w:bookmarkEnd w:id="1091"/>
    <w:bookmarkStart w:name="z1188" w:id="1092"/>
    <w:p>
      <w:pPr>
        <w:spacing w:after="0"/>
        <w:ind w:left="0"/>
        <w:jc w:val="both"/>
      </w:pPr>
      <w:r>
        <w:rPr>
          <w:rFonts w:ascii="Times New Roman"/>
          <w:b w:val="false"/>
          <w:i w:val="false"/>
          <w:color w:val="000000"/>
          <w:sz w:val="28"/>
        </w:rPr>
        <w:t xml:space="preserve">
      63) дополнить статьями 92-1, 92-2 и 92-3 следующего содержания: </w:t>
      </w:r>
    </w:p>
    <w:bookmarkEnd w:id="1092"/>
    <w:bookmarkStart w:name="z1189" w:id="1093"/>
    <w:p>
      <w:pPr>
        <w:spacing w:after="0"/>
        <w:ind w:left="0"/>
        <w:jc w:val="both"/>
      </w:pPr>
      <w:r>
        <w:rPr>
          <w:rFonts w:ascii="Times New Roman"/>
          <w:b w:val="false"/>
          <w:i w:val="false"/>
          <w:color w:val="000000"/>
          <w:sz w:val="28"/>
        </w:rPr>
        <w:t>
      "Статья 92-1. Система обязательного и добровольного представления данных об авиационных событиях</w:t>
      </w:r>
    </w:p>
    <w:bookmarkEnd w:id="1093"/>
    <w:bookmarkStart w:name="z1190" w:id="1094"/>
    <w:p>
      <w:pPr>
        <w:spacing w:after="0"/>
        <w:ind w:left="0"/>
        <w:jc w:val="both"/>
      </w:pPr>
      <w:r>
        <w:rPr>
          <w:rFonts w:ascii="Times New Roman"/>
          <w:b w:val="false"/>
          <w:i w:val="false"/>
          <w:color w:val="000000"/>
          <w:sz w:val="28"/>
        </w:rPr>
        <w:t>
      1. Целью обязательного и добровольного представления данных об авиационных событиях является повышение уровня безопасности полетов для предотвращения авиационных событий в гражданской и экспериментальной авиации.</w:t>
      </w:r>
    </w:p>
    <w:bookmarkEnd w:id="1094"/>
    <w:bookmarkStart w:name="z1191" w:id="1095"/>
    <w:p>
      <w:pPr>
        <w:spacing w:after="0"/>
        <w:ind w:left="0"/>
        <w:jc w:val="both"/>
      </w:pPr>
      <w:r>
        <w:rPr>
          <w:rFonts w:ascii="Times New Roman"/>
          <w:b w:val="false"/>
          <w:i w:val="false"/>
          <w:color w:val="000000"/>
          <w:sz w:val="28"/>
        </w:rPr>
        <w:t>
      2. Внедрение системы обязательного и добровольного представления данных об авиационных событиях должно основываться на принципе справедливой культуры.</w:t>
      </w:r>
    </w:p>
    <w:bookmarkEnd w:id="1095"/>
    <w:bookmarkStart w:name="z1192" w:id="1096"/>
    <w:p>
      <w:pPr>
        <w:spacing w:after="0"/>
        <w:ind w:left="0"/>
        <w:jc w:val="both"/>
      </w:pPr>
      <w:r>
        <w:rPr>
          <w:rFonts w:ascii="Times New Roman"/>
          <w:b w:val="false"/>
          <w:i w:val="false"/>
          <w:color w:val="000000"/>
          <w:sz w:val="28"/>
        </w:rPr>
        <w:t>
      3. Авиационный персонал и иные работники эксплуатантов и организаций гражданской и экспериментальной авиации обязаны оповещать об авиационных событиях, которые могут представлять значительный риск безопасности полетов и которые относятся к категориям авиационных событий, сообщение о которых осуществляется через систему обязательного представления данных об авиационных событиях.</w:t>
      </w:r>
    </w:p>
    <w:bookmarkEnd w:id="1096"/>
    <w:bookmarkStart w:name="z1193" w:id="1097"/>
    <w:p>
      <w:pPr>
        <w:spacing w:after="0"/>
        <w:ind w:left="0"/>
        <w:jc w:val="both"/>
      </w:pPr>
      <w:r>
        <w:rPr>
          <w:rFonts w:ascii="Times New Roman"/>
          <w:b w:val="false"/>
          <w:i w:val="false"/>
          <w:color w:val="000000"/>
          <w:sz w:val="28"/>
        </w:rPr>
        <w:t>
      Категории авиационных событий, представление данных о которых осуществляется через систему обязательного представления данных об авиационных событиях, а также перечень лиц, представляющих данные об авиационных событиях данной категории, устанавливаются правилами представления данных и расследования авиационных происшествий и инцидентов в гражданской и экспериментальной авиации.</w:t>
      </w:r>
    </w:p>
    <w:bookmarkEnd w:id="1097"/>
    <w:bookmarkStart w:name="z1194" w:id="1098"/>
    <w:p>
      <w:pPr>
        <w:spacing w:after="0"/>
        <w:ind w:left="0"/>
        <w:jc w:val="both"/>
      </w:pPr>
      <w:r>
        <w:rPr>
          <w:rFonts w:ascii="Times New Roman"/>
          <w:b w:val="false"/>
          <w:i w:val="false"/>
          <w:color w:val="000000"/>
          <w:sz w:val="28"/>
        </w:rPr>
        <w:t>
      4. Авиационный персонал и иные работники эксплуатантов и организаций гражданской авиации, не предусмотренные перечнем, указанным в пункте 3 настоящей статьи, сообщают об авиационных событиях, которые не входят в категорию обязательных к оповещению, через систему добровольного представления данных об авиационных событиях, если они относятся к информации, связанной с обеспечением безопасности полетов, а также если такая информация может восприниматься как представляющая реальную или потенциальную угрозу безопасности полетов.</w:t>
      </w:r>
    </w:p>
    <w:bookmarkEnd w:id="1098"/>
    <w:bookmarkStart w:name="z1195" w:id="1099"/>
    <w:p>
      <w:pPr>
        <w:spacing w:after="0"/>
        <w:ind w:left="0"/>
        <w:jc w:val="both"/>
      </w:pPr>
      <w:r>
        <w:rPr>
          <w:rFonts w:ascii="Times New Roman"/>
          <w:b w:val="false"/>
          <w:i w:val="false"/>
          <w:color w:val="000000"/>
          <w:sz w:val="28"/>
        </w:rPr>
        <w:t>
      5. После получения представленных данных об авиационном событии эксплуатант и организация гражданской и экспериментальной авиации сообщают уполномоченной организации в сфере гражданской авиации и уполномоченному органу в сфере гражданской авиации подробности события, собранные в соответствии с пунктами 3 и 4 настоящей статьи в срок:</w:t>
      </w:r>
    </w:p>
    <w:bookmarkEnd w:id="1099"/>
    <w:bookmarkStart w:name="z1196" w:id="1100"/>
    <w:p>
      <w:pPr>
        <w:spacing w:after="0"/>
        <w:ind w:left="0"/>
        <w:jc w:val="both"/>
      </w:pPr>
      <w:r>
        <w:rPr>
          <w:rFonts w:ascii="Times New Roman"/>
          <w:b w:val="false"/>
          <w:i w:val="false"/>
          <w:color w:val="000000"/>
          <w:sz w:val="28"/>
        </w:rPr>
        <w:t>
      1) не позднее двадцати четырех часов – для авиационных происшествий;</w:t>
      </w:r>
    </w:p>
    <w:bookmarkEnd w:id="1100"/>
    <w:bookmarkStart w:name="z1197" w:id="1101"/>
    <w:p>
      <w:pPr>
        <w:spacing w:after="0"/>
        <w:ind w:left="0"/>
        <w:jc w:val="both"/>
      </w:pPr>
      <w:r>
        <w:rPr>
          <w:rFonts w:ascii="Times New Roman"/>
          <w:b w:val="false"/>
          <w:i w:val="false"/>
          <w:color w:val="000000"/>
          <w:sz w:val="28"/>
        </w:rPr>
        <w:t xml:space="preserve">
      2) не позднее семидесяти двух часов – для других авиационных событий. </w:t>
      </w:r>
    </w:p>
    <w:bookmarkEnd w:id="1101"/>
    <w:bookmarkStart w:name="z1198" w:id="1102"/>
    <w:p>
      <w:pPr>
        <w:spacing w:after="0"/>
        <w:ind w:left="0"/>
        <w:jc w:val="both"/>
      </w:pPr>
      <w:r>
        <w:rPr>
          <w:rFonts w:ascii="Times New Roman"/>
          <w:b w:val="false"/>
          <w:i w:val="false"/>
          <w:color w:val="000000"/>
          <w:sz w:val="28"/>
        </w:rPr>
        <w:t>
      6. В целях обеспечения качества представляемые данные должны содержать минимальную информацию, требования к которой могут варьироваться в зависимости от категории авиационного события, и которые устанавливаются в соответствии с правилами представления данных и расследования авиационных происшествий и инцидентов в гражданской и экспериментальной авиации.</w:t>
      </w:r>
    </w:p>
    <w:bookmarkEnd w:id="1102"/>
    <w:bookmarkStart w:name="z1199" w:id="1103"/>
    <w:p>
      <w:pPr>
        <w:spacing w:after="0"/>
        <w:ind w:left="0"/>
        <w:jc w:val="both"/>
      </w:pPr>
      <w:r>
        <w:rPr>
          <w:rFonts w:ascii="Times New Roman"/>
          <w:b w:val="false"/>
          <w:i w:val="false"/>
          <w:color w:val="000000"/>
          <w:sz w:val="28"/>
        </w:rPr>
        <w:t>
      7. Отдельные требования к системе представления данных об авиационных событиях и порядок представления данных устанавливаются правилами представления данных и расследования авиационных происшествий и инцидентов в гражданской и экспериментальной авиации и типовыми инструкциями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авиационных учебных центров гражданской авиации, деятельность которых связана с выполнением полетов воздушных судов в ходе предоставления услуг.</w:t>
      </w:r>
    </w:p>
    <w:bookmarkEnd w:id="1103"/>
    <w:bookmarkStart w:name="z1200" w:id="1104"/>
    <w:p>
      <w:pPr>
        <w:spacing w:after="0"/>
        <w:ind w:left="0"/>
        <w:jc w:val="both"/>
      </w:pPr>
      <w:r>
        <w:rPr>
          <w:rFonts w:ascii="Times New Roman"/>
          <w:b w:val="false"/>
          <w:i w:val="false"/>
          <w:color w:val="000000"/>
          <w:sz w:val="28"/>
        </w:rPr>
        <w:t xml:space="preserve">
      8. Эксплуатанты и организации гражданской и экспериментальной авиации внедряют и поддерживают систему обязательного и добровольного представления данных об авиационных событиях путем принятия внутренних правил, а также руководства по организации системы управления безопасностью полетов. </w:t>
      </w:r>
    </w:p>
    <w:bookmarkEnd w:id="1104"/>
    <w:bookmarkStart w:name="z1201" w:id="1105"/>
    <w:p>
      <w:pPr>
        <w:spacing w:after="0"/>
        <w:ind w:left="0"/>
        <w:jc w:val="both"/>
      </w:pPr>
      <w:r>
        <w:rPr>
          <w:rFonts w:ascii="Times New Roman"/>
          <w:b w:val="false"/>
          <w:i w:val="false"/>
          <w:color w:val="000000"/>
          <w:sz w:val="28"/>
        </w:rPr>
        <w:t>
      9. Эксплуатанты и организации гражданской и экспериментальной авиации должны хранить информацию об авиационных событиях в электронных базах данных, которые должны быть совместимы с базой данных авиационных событий уполномоченного органа в сфере гражданской авиации и уполномоченной организации в сфере гражданской авиации.</w:t>
      </w:r>
    </w:p>
    <w:bookmarkEnd w:id="1105"/>
    <w:bookmarkStart w:name="z1202" w:id="1106"/>
    <w:p>
      <w:pPr>
        <w:spacing w:after="0"/>
        <w:ind w:left="0"/>
        <w:jc w:val="both"/>
      </w:pPr>
      <w:r>
        <w:rPr>
          <w:rFonts w:ascii="Times New Roman"/>
          <w:b w:val="false"/>
          <w:i w:val="false"/>
          <w:color w:val="000000"/>
          <w:sz w:val="28"/>
        </w:rPr>
        <w:t xml:space="preserve">
      10. Информационные отчеты об авиационных происшествиях, произошедших с воздушными судами с максимальной сертифицированной массой свыше двух тысяч двухсот пятидесяти килограмм и (или) самолетами с турбореактивным двигателем, направляются в Международную организацию гражданской авиации (ИКАО). </w:t>
      </w:r>
    </w:p>
    <w:bookmarkEnd w:id="1106"/>
    <w:bookmarkStart w:name="z1203" w:id="1107"/>
    <w:p>
      <w:pPr>
        <w:spacing w:after="0"/>
        <w:ind w:left="0"/>
        <w:jc w:val="both"/>
      </w:pPr>
      <w:r>
        <w:rPr>
          <w:rFonts w:ascii="Times New Roman"/>
          <w:b w:val="false"/>
          <w:i w:val="false"/>
          <w:color w:val="000000"/>
          <w:sz w:val="28"/>
        </w:rPr>
        <w:t>
      11. Уполномоченный орган в сфере гражданской авиации совместно с уполномоченной организацией в сфере гражданской авиации создают механизм для независимого сбора, оценки, обработки, анализа и хранения данных, полученных в соответствии с пунктами 3, 4 и 5 настоящей статьи. Обработка представленных данных должна осуществляться с намерением предотвращения использования информации в иных целях, кроме как обеспечения и повышения безопасности полетов, и должна надлежащим образом обеспечивать конфиденциальность личности сообщающего лица и лиц, упомянутых в отчетах об авиационных событиях, с целью реализации справедливой культуры.</w:t>
      </w:r>
    </w:p>
    <w:bookmarkEnd w:id="1107"/>
    <w:bookmarkStart w:name="z1204" w:id="1108"/>
    <w:p>
      <w:pPr>
        <w:spacing w:after="0"/>
        <w:ind w:left="0"/>
        <w:jc w:val="both"/>
      </w:pPr>
      <w:r>
        <w:rPr>
          <w:rFonts w:ascii="Times New Roman"/>
          <w:b w:val="false"/>
          <w:i w:val="false"/>
          <w:color w:val="000000"/>
          <w:sz w:val="28"/>
        </w:rPr>
        <w:t>
      12. Категории авиационных событий в гражданской и экспериментальной авиации определяются правилами представления данных и расследования авиационных происшествий и инцидентов в гражданской и экспериментальной авиации.</w:t>
      </w:r>
    </w:p>
    <w:bookmarkEnd w:id="1108"/>
    <w:bookmarkStart w:name="z1205" w:id="1109"/>
    <w:p>
      <w:pPr>
        <w:spacing w:after="0"/>
        <w:ind w:left="0"/>
        <w:jc w:val="both"/>
      </w:pPr>
      <w:r>
        <w:rPr>
          <w:rFonts w:ascii="Times New Roman"/>
          <w:b w:val="false"/>
          <w:i w:val="false"/>
          <w:color w:val="000000"/>
          <w:sz w:val="28"/>
        </w:rPr>
        <w:t>
      Статья 92-2. Конфиденциальность, надлежащее использование информации и защита источника информации об авиационных событиях</w:t>
      </w:r>
    </w:p>
    <w:bookmarkEnd w:id="1109"/>
    <w:bookmarkStart w:name="z1206" w:id="1110"/>
    <w:p>
      <w:pPr>
        <w:spacing w:after="0"/>
        <w:ind w:left="0"/>
        <w:jc w:val="both"/>
      </w:pPr>
      <w:r>
        <w:rPr>
          <w:rFonts w:ascii="Times New Roman"/>
          <w:b w:val="false"/>
          <w:i w:val="false"/>
          <w:color w:val="000000"/>
          <w:sz w:val="28"/>
        </w:rPr>
        <w:t>
      1. Данные об авиационных событиях в гражданской и экспериментальной авиации должны быть защищены надлежащим образом и их сбор должен быть обеспечен путем гарантирования их конфиденциальности, защиты персональных данных лиц, указанных в отчетах об авиационных событиях, и обеспечения уверенности авиационного персонала и иных работников в сфере гражданской и экспериментальной авиации в надежности системы обязательного и добровольного представления данных об авиационных событиях.</w:t>
      </w:r>
    </w:p>
    <w:bookmarkEnd w:id="1110"/>
    <w:bookmarkStart w:name="z1207" w:id="1111"/>
    <w:p>
      <w:pPr>
        <w:spacing w:after="0"/>
        <w:ind w:left="0"/>
        <w:jc w:val="both"/>
      </w:pPr>
      <w:r>
        <w:rPr>
          <w:rFonts w:ascii="Times New Roman"/>
          <w:b w:val="false"/>
          <w:i w:val="false"/>
          <w:color w:val="000000"/>
          <w:sz w:val="28"/>
        </w:rPr>
        <w:t>
      2. Авиационный персонал и иные работники сферы гражданской и экспериментальной авиации, которые сообщают или упоминаются в отчетах об авиационных событиях, не должны подвергаться на основе предоставленной ими информации к дисциплинарному взысканию и (или) материальной ответственности со стороны их работодателя.</w:t>
      </w:r>
    </w:p>
    <w:bookmarkEnd w:id="1111"/>
    <w:bookmarkStart w:name="z1208" w:id="1112"/>
    <w:p>
      <w:pPr>
        <w:spacing w:after="0"/>
        <w:ind w:left="0"/>
        <w:jc w:val="both"/>
      </w:pPr>
      <w:r>
        <w:rPr>
          <w:rFonts w:ascii="Times New Roman"/>
          <w:b w:val="false"/>
          <w:i w:val="false"/>
          <w:color w:val="000000"/>
          <w:sz w:val="28"/>
        </w:rPr>
        <w:t>
      Требования части первой настоящего пункта не распространяются, когда имел место один из следующих случаев:</w:t>
      </w:r>
    </w:p>
    <w:bookmarkEnd w:id="1112"/>
    <w:bookmarkStart w:name="z1209" w:id="1113"/>
    <w:p>
      <w:pPr>
        <w:spacing w:after="0"/>
        <w:ind w:left="0"/>
        <w:jc w:val="both"/>
      </w:pPr>
      <w:r>
        <w:rPr>
          <w:rFonts w:ascii="Times New Roman"/>
          <w:b w:val="false"/>
          <w:i w:val="false"/>
          <w:color w:val="000000"/>
          <w:sz w:val="28"/>
        </w:rPr>
        <w:t>
      1) преднамеренный проступок;</w:t>
      </w:r>
    </w:p>
    <w:bookmarkEnd w:id="1113"/>
    <w:bookmarkStart w:name="z1210" w:id="1114"/>
    <w:p>
      <w:pPr>
        <w:spacing w:after="0"/>
        <w:ind w:left="0"/>
        <w:jc w:val="both"/>
      </w:pPr>
      <w:r>
        <w:rPr>
          <w:rFonts w:ascii="Times New Roman"/>
          <w:b w:val="false"/>
          <w:i w:val="false"/>
          <w:color w:val="000000"/>
          <w:sz w:val="28"/>
        </w:rPr>
        <w:t>
      2) явное пренебрежение очевидным риском и несоблюдение должностных обязанностей, повлекшие предсказуемый вред жизни и здоровью человека, ущерб имуществу или серьезно снизившие уровень безопасности полетов.</w:t>
      </w:r>
    </w:p>
    <w:bookmarkEnd w:id="1114"/>
    <w:bookmarkStart w:name="z1211" w:id="1115"/>
    <w:p>
      <w:pPr>
        <w:spacing w:after="0"/>
        <w:ind w:left="0"/>
        <w:jc w:val="both"/>
      </w:pPr>
      <w:r>
        <w:rPr>
          <w:rFonts w:ascii="Times New Roman"/>
          <w:b w:val="false"/>
          <w:i w:val="false"/>
          <w:color w:val="000000"/>
          <w:sz w:val="28"/>
        </w:rPr>
        <w:t>
      3. Эксплуатанты и организации гражданской и экспериментальной авиации не должны предоставлять или использовать информацию об авиационных событиях для:</w:t>
      </w:r>
    </w:p>
    <w:bookmarkEnd w:id="1115"/>
    <w:bookmarkStart w:name="z1212" w:id="1116"/>
    <w:p>
      <w:pPr>
        <w:spacing w:after="0"/>
        <w:ind w:left="0"/>
        <w:jc w:val="both"/>
      </w:pPr>
      <w:r>
        <w:rPr>
          <w:rFonts w:ascii="Times New Roman"/>
          <w:b w:val="false"/>
          <w:i w:val="false"/>
          <w:color w:val="000000"/>
          <w:sz w:val="28"/>
        </w:rPr>
        <w:t xml:space="preserve">
      1) возложения вины или ответственности на лиц, сообщающих или упоминаемых в отчетах об авиационных событиях; </w:t>
      </w:r>
    </w:p>
    <w:bookmarkEnd w:id="1116"/>
    <w:bookmarkStart w:name="z1213" w:id="1117"/>
    <w:p>
      <w:pPr>
        <w:spacing w:after="0"/>
        <w:ind w:left="0"/>
        <w:jc w:val="both"/>
      </w:pPr>
      <w:r>
        <w:rPr>
          <w:rFonts w:ascii="Times New Roman"/>
          <w:b w:val="false"/>
          <w:i w:val="false"/>
          <w:color w:val="000000"/>
          <w:sz w:val="28"/>
        </w:rPr>
        <w:t>
      2) любых иных целей, кроме поддержания или повышения безопасности полетов.</w:t>
      </w:r>
    </w:p>
    <w:bookmarkEnd w:id="1117"/>
    <w:bookmarkStart w:name="z1214" w:id="1118"/>
    <w:p>
      <w:pPr>
        <w:spacing w:after="0"/>
        <w:ind w:left="0"/>
        <w:jc w:val="both"/>
      </w:pPr>
      <w:r>
        <w:rPr>
          <w:rFonts w:ascii="Times New Roman"/>
          <w:b w:val="false"/>
          <w:i w:val="false"/>
          <w:color w:val="000000"/>
          <w:sz w:val="28"/>
        </w:rPr>
        <w:t xml:space="preserve">
      4. Работник сферы гражданской и экспериментальной авиации, который упоминается в отчете об авиационном событии и который был обязан сообщить о том же самом событии с момента, когда ему стало известно, намеренно не сообщивший в срок, установленный внутренними правилами работодателя, может быть привлечен к ответственности. </w:t>
      </w:r>
    </w:p>
    <w:bookmarkEnd w:id="1118"/>
    <w:bookmarkStart w:name="z1215" w:id="1119"/>
    <w:p>
      <w:pPr>
        <w:spacing w:after="0"/>
        <w:ind w:left="0"/>
        <w:jc w:val="both"/>
      </w:pPr>
      <w:r>
        <w:rPr>
          <w:rFonts w:ascii="Times New Roman"/>
          <w:b w:val="false"/>
          <w:i w:val="false"/>
          <w:color w:val="000000"/>
          <w:sz w:val="28"/>
        </w:rPr>
        <w:t>
      5. Если дисциплинарное или административное производство возбуждено в соответствии с законодательством Республики Казахстан, информация, содержащаяся в отчетах об авиационных событиях, не может быть использована против работника сферы гражданской и экспериментальной авиации, оповестившего об авиационном событии, или лица, упомянутого в отчете об авиационном событии.</w:t>
      </w:r>
    </w:p>
    <w:bookmarkEnd w:id="1119"/>
    <w:bookmarkStart w:name="z1216" w:id="1120"/>
    <w:p>
      <w:pPr>
        <w:spacing w:after="0"/>
        <w:ind w:left="0"/>
        <w:jc w:val="both"/>
      </w:pPr>
      <w:r>
        <w:rPr>
          <w:rFonts w:ascii="Times New Roman"/>
          <w:b w:val="false"/>
          <w:i w:val="false"/>
          <w:color w:val="000000"/>
          <w:sz w:val="28"/>
        </w:rPr>
        <w:t>
      6. Эксплуатанты и организации гражданской и экспериментальной авиации после консультации с работниками принимают внутренние правила, устанавливающие порядок реализации справедливой культуры. Реализация справедливой культуры должна осуществляться в соответствии с положениями статей 92-1 и 92-3 настоящего Закона и настоящей статьи, а также требованиями, предусмотренными правилами представления данных и расследования авиационных происшествий и инцидентов в гражданской и экспериментальной авиации.</w:t>
      </w:r>
    </w:p>
    <w:bookmarkEnd w:id="1120"/>
    <w:bookmarkStart w:name="z1217" w:id="1121"/>
    <w:p>
      <w:pPr>
        <w:spacing w:after="0"/>
        <w:ind w:left="0"/>
        <w:jc w:val="both"/>
      </w:pPr>
      <w:r>
        <w:rPr>
          <w:rFonts w:ascii="Times New Roman"/>
          <w:b w:val="false"/>
          <w:i w:val="false"/>
          <w:color w:val="000000"/>
          <w:sz w:val="28"/>
        </w:rPr>
        <w:t>
      7. Доступ к информации об авиационном персонале и работниках сферы гражданской и экспериментальной авиации, которые сообщают или упоминаются в отчетах об авиационных событиях, их персональным данным могут иметь только работники эксплуатанта и организации гражданской и экспериментальной авиации, непосредственно задействованные в сборе, оценке, обработке, анализе и хранении отчетов об авиационных событиях.</w:t>
      </w:r>
    </w:p>
    <w:bookmarkEnd w:id="1121"/>
    <w:bookmarkStart w:name="z1218" w:id="1122"/>
    <w:p>
      <w:pPr>
        <w:spacing w:after="0"/>
        <w:ind w:left="0"/>
        <w:jc w:val="both"/>
      </w:pPr>
      <w:r>
        <w:rPr>
          <w:rFonts w:ascii="Times New Roman"/>
          <w:b w:val="false"/>
          <w:i w:val="false"/>
          <w:color w:val="000000"/>
          <w:sz w:val="28"/>
        </w:rPr>
        <w:t>
      8. Персональные данные лиц, сообщающих или упоминаемых в отчетах об авиационных событиях, не разглашаются, не вносятся в базы данных и являются информацией ограниченного доступа, за исключением случаев, когда это требуется в соответствии с требованиями расследования авиационных происшествий и инцидентов.</w:t>
      </w:r>
    </w:p>
    <w:bookmarkEnd w:id="1122"/>
    <w:bookmarkStart w:name="z1219" w:id="1123"/>
    <w:p>
      <w:pPr>
        <w:spacing w:after="0"/>
        <w:ind w:left="0"/>
        <w:jc w:val="both"/>
      </w:pPr>
      <w:r>
        <w:rPr>
          <w:rFonts w:ascii="Times New Roman"/>
          <w:b w:val="false"/>
          <w:i w:val="false"/>
          <w:color w:val="000000"/>
          <w:sz w:val="28"/>
        </w:rPr>
        <w:t>
      9. Авиационный персонал и иные работники сферы гражданской и экспериментальной авиации вправе сообщать о нарушениях положений настоящей статьи в уполномоченную организацию в сфере гражданской авиации и не должны привлекаться к ответственности за это работодателем.</w:t>
      </w:r>
    </w:p>
    <w:bookmarkEnd w:id="1123"/>
    <w:bookmarkStart w:name="z1220" w:id="1124"/>
    <w:p>
      <w:pPr>
        <w:spacing w:after="0"/>
        <w:ind w:left="0"/>
        <w:jc w:val="both"/>
      </w:pPr>
      <w:r>
        <w:rPr>
          <w:rFonts w:ascii="Times New Roman"/>
          <w:b w:val="false"/>
          <w:i w:val="false"/>
          <w:color w:val="000000"/>
          <w:sz w:val="28"/>
        </w:rPr>
        <w:t>
      Статья 92-3. Анализ авиационных событий и принятие соответствующих (корректирующих) мер</w:t>
      </w:r>
    </w:p>
    <w:bookmarkEnd w:id="1124"/>
    <w:bookmarkStart w:name="z1221" w:id="1125"/>
    <w:p>
      <w:pPr>
        <w:spacing w:after="0"/>
        <w:ind w:left="0"/>
        <w:jc w:val="both"/>
      </w:pPr>
      <w:r>
        <w:rPr>
          <w:rFonts w:ascii="Times New Roman"/>
          <w:b w:val="false"/>
          <w:i w:val="false"/>
          <w:color w:val="000000"/>
          <w:sz w:val="28"/>
        </w:rPr>
        <w:t>
      1. Эксплуатанты и организации гражданской и экспериментальной авиации разрабатывают процесс анализа авиационных событий с целью выявления угроз безопасности полетов, связанных с выявленными авиационными событиями.</w:t>
      </w:r>
    </w:p>
    <w:bookmarkEnd w:id="1125"/>
    <w:bookmarkStart w:name="z1222" w:id="1126"/>
    <w:p>
      <w:pPr>
        <w:spacing w:after="0"/>
        <w:ind w:left="0"/>
        <w:jc w:val="both"/>
      </w:pPr>
      <w:r>
        <w:rPr>
          <w:rFonts w:ascii="Times New Roman"/>
          <w:b w:val="false"/>
          <w:i w:val="false"/>
          <w:color w:val="000000"/>
          <w:sz w:val="28"/>
        </w:rPr>
        <w:t xml:space="preserve">
      2. По результатам анализа эксплуатант и организация гражданской и экспериментальной авиации определяют любые соответствующие корректирующие или предупреждающие действия, необходимые для устранения фактических или потенциальных недостатков в области безопасности полетов: </w:t>
      </w:r>
    </w:p>
    <w:bookmarkEnd w:id="1126"/>
    <w:bookmarkStart w:name="z1223" w:id="1127"/>
    <w:p>
      <w:pPr>
        <w:spacing w:after="0"/>
        <w:ind w:left="0"/>
        <w:jc w:val="both"/>
      </w:pPr>
      <w:r>
        <w:rPr>
          <w:rFonts w:ascii="Times New Roman"/>
          <w:b w:val="false"/>
          <w:i w:val="false"/>
          <w:color w:val="000000"/>
          <w:sz w:val="28"/>
        </w:rPr>
        <w:t>
      1) со своевременным выполнением этих действий;</w:t>
      </w:r>
    </w:p>
    <w:bookmarkEnd w:id="1127"/>
    <w:bookmarkStart w:name="z1224" w:id="1128"/>
    <w:p>
      <w:pPr>
        <w:spacing w:after="0"/>
        <w:ind w:left="0"/>
        <w:jc w:val="both"/>
      </w:pPr>
      <w:r>
        <w:rPr>
          <w:rFonts w:ascii="Times New Roman"/>
          <w:b w:val="false"/>
          <w:i w:val="false"/>
          <w:color w:val="000000"/>
          <w:sz w:val="28"/>
        </w:rPr>
        <w:t>
      2) с установлением процесса мониторинга реализации и эффективности действий.</w:t>
      </w:r>
    </w:p>
    <w:bookmarkEnd w:id="1128"/>
    <w:bookmarkStart w:name="z1225" w:id="1129"/>
    <w:p>
      <w:pPr>
        <w:spacing w:after="0"/>
        <w:ind w:left="0"/>
        <w:jc w:val="both"/>
      </w:pPr>
      <w:r>
        <w:rPr>
          <w:rFonts w:ascii="Times New Roman"/>
          <w:b w:val="false"/>
          <w:i w:val="false"/>
          <w:color w:val="000000"/>
          <w:sz w:val="28"/>
        </w:rPr>
        <w:t>
      3. Эксплуатанты и организации гражданской и экспериментальной авиации регулярно должны предоставлять авиационному персоналу и иным работникам в сфере гражданской и экспериментальной авиации информацию о предпринятых мерах по результатам анализа в рамках системы обязательного и добровольного представления данных об авиационных событиях.</w:t>
      </w:r>
    </w:p>
    <w:bookmarkEnd w:id="1129"/>
    <w:bookmarkStart w:name="z1226" w:id="1130"/>
    <w:p>
      <w:pPr>
        <w:spacing w:after="0"/>
        <w:ind w:left="0"/>
        <w:jc w:val="both"/>
      </w:pPr>
      <w:r>
        <w:rPr>
          <w:rFonts w:ascii="Times New Roman"/>
          <w:b w:val="false"/>
          <w:i w:val="false"/>
          <w:color w:val="000000"/>
          <w:sz w:val="28"/>
        </w:rPr>
        <w:t>
      4. Эксплуатанты и организации гражданской и экспериментальной авиации должны направлять предварительные результаты своих анализов в уполномоченную организацию в сфере гражданской авиации и уполномоченный орган в сфере гражданской авиации, а также окончательные результаты, если эти результаты идентифицируют фактический или потенциальный риск для безопасности полетов.</w:t>
      </w:r>
    </w:p>
    <w:bookmarkEnd w:id="1130"/>
    <w:bookmarkStart w:name="z1227" w:id="1131"/>
    <w:p>
      <w:pPr>
        <w:spacing w:after="0"/>
        <w:ind w:left="0"/>
        <w:jc w:val="both"/>
      </w:pPr>
      <w:r>
        <w:rPr>
          <w:rFonts w:ascii="Times New Roman"/>
          <w:b w:val="false"/>
          <w:i w:val="false"/>
          <w:color w:val="000000"/>
          <w:sz w:val="28"/>
        </w:rPr>
        <w:t>
      5. Уполномоченная организация в сфере гражданской авиации осуществляет мониторинг проводимых эксплуатантами и организациями гражданской и экспериментальной авиации работ по анализу и выполнению корректирующих или предупреждающих действий, необходимых для устранения фактических или потенциальных недостатков в области безопасности полетов.";</w:t>
      </w:r>
    </w:p>
    <w:bookmarkEnd w:id="1131"/>
    <w:bookmarkStart w:name="z1228" w:id="1132"/>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статье 93</w:t>
      </w:r>
      <w:r>
        <w:rPr>
          <w:rFonts w:ascii="Times New Roman"/>
          <w:b w:val="false"/>
          <w:i w:val="false"/>
          <w:color w:val="000000"/>
          <w:sz w:val="28"/>
        </w:rPr>
        <w:t>:</w:t>
      </w:r>
    </w:p>
    <w:bookmarkEnd w:id="1132"/>
    <w:bookmarkStart w:name="z1229" w:id="1133"/>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2</w:t>
      </w:r>
      <w:r>
        <w:rPr>
          <w:rFonts w:ascii="Times New Roman"/>
          <w:b w:val="false"/>
          <w:i w:val="false"/>
          <w:color w:val="000000"/>
          <w:sz w:val="28"/>
        </w:rPr>
        <w:t>:</w:t>
      </w:r>
    </w:p>
    <w:bookmarkEnd w:id="1133"/>
    <w:bookmarkStart w:name="z1230" w:id="1134"/>
    <w:p>
      <w:pPr>
        <w:spacing w:after="0"/>
        <w:ind w:left="0"/>
        <w:jc w:val="both"/>
      </w:pPr>
      <w:r>
        <w:rPr>
          <w:rFonts w:ascii="Times New Roman"/>
          <w:b w:val="false"/>
          <w:i w:val="false"/>
          <w:color w:val="000000"/>
          <w:sz w:val="28"/>
        </w:rPr>
        <w:t>
      после слова "правилами" дополнить словами "представления данных и";</w:t>
      </w:r>
    </w:p>
    <w:bookmarkEnd w:id="1134"/>
    <w:bookmarkStart w:name="z1231" w:id="1135"/>
    <w:p>
      <w:pPr>
        <w:spacing w:after="0"/>
        <w:ind w:left="0"/>
        <w:jc w:val="both"/>
      </w:pPr>
      <w:r>
        <w:rPr>
          <w:rFonts w:ascii="Times New Roman"/>
          <w:b w:val="false"/>
          <w:i w:val="false"/>
          <w:color w:val="000000"/>
          <w:sz w:val="28"/>
        </w:rPr>
        <w:t>
      предложение третье дополнить словами "и уполномоченную организацию в сфере гражданской авиации";</w:t>
      </w:r>
    </w:p>
    <w:bookmarkEnd w:id="1135"/>
    <w:bookmarkStart w:name="z1232" w:id="11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 5</w:t>
      </w:r>
      <w:r>
        <w:rPr>
          <w:rFonts w:ascii="Times New Roman"/>
          <w:b w:val="false"/>
          <w:i w:val="false"/>
          <w:color w:val="000000"/>
          <w:sz w:val="28"/>
        </w:rPr>
        <w:t xml:space="preserve"> после слова "правилами" дополнить словами "представления данных и";</w:t>
      </w:r>
    </w:p>
    <w:bookmarkEnd w:id="1136"/>
    <w:bookmarkStart w:name="z1233" w:id="1137"/>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пункте 4</w:t>
      </w:r>
      <w:r>
        <w:rPr>
          <w:rFonts w:ascii="Times New Roman"/>
          <w:b w:val="false"/>
          <w:i w:val="false"/>
          <w:color w:val="000000"/>
          <w:sz w:val="28"/>
        </w:rPr>
        <w:t xml:space="preserve"> статьи 93-1:</w:t>
      </w:r>
    </w:p>
    <w:bookmarkEnd w:id="1137"/>
    <w:bookmarkStart w:name="z1234" w:id="1138"/>
    <w:p>
      <w:pPr>
        <w:spacing w:after="0"/>
        <w:ind w:left="0"/>
        <w:jc w:val="both"/>
      </w:pPr>
      <w:r>
        <w:rPr>
          <w:rFonts w:ascii="Times New Roman"/>
          <w:b w:val="false"/>
          <w:i w:val="false"/>
          <w:color w:val="000000"/>
          <w:sz w:val="28"/>
        </w:rPr>
        <w:t>
      подпункт 3) после слова "правилами" дополнить словами "представления данных и";</w:t>
      </w:r>
    </w:p>
    <w:bookmarkEnd w:id="1138"/>
    <w:bookmarkStart w:name="z1235" w:id="1139"/>
    <w:p>
      <w:pPr>
        <w:spacing w:after="0"/>
        <w:ind w:left="0"/>
        <w:jc w:val="both"/>
      </w:pPr>
      <w:r>
        <w:rPr>
          <w:rFonts w:ascii="Times New Roman"/>
          <w:b w:val="false"/>
          <w:i w:val="false"/>
          <w:color w:val="000000"/>
          <w:sz w:val="28"/>
        </w:rPr>
        <w:t>
      в подпункте 4) слова "правилах проведения" заменить словами "правилах представления данных и";</w:t>
      </w:r>
    </w:p>
    <w:bookmarkEnd w:id="1139"/>
    <w:bookmarkStart w:name="z1236" w:id="1140"/>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статью 94</w:t>
      </w:r>
      <w:r>
        <w:rPr>
          <w:rFonts w:ascii="Times New Roman"/>
          <w:b w:val="false"/>
          <w:i w:val="false"/>
          <w:color w:val="000000"/>
          <w:sz w:val="28"/>
        </w:rPr>
        <w:t xml:space="preserve"> изложить в следующей редакции:</w:t>
      </w:r>
    </w:p>
    <w:bookmarkEnd w:id="1140"/>
    <w:bookmarkStart w:name="z1237" w:id="1141"/>
    <w:p>
      <w:pPr>
        <w:spacing w:after="0"/>
        <w:ind w:left="0"/>
        <w:jc w:val="both"/>
      </w:pPr>
      <w:r>
        <w:rPr>
          <w:rFonts w:ascii="Times New Roman"/>
          <w:b w:val="false"/>
          <w:i w:val="false"/>
          <w:color w:val="000000"/>
          <w:sz w:val="28"/>
        </w:rPr>
        <w:t>
      "Статья 94. Классификация и учет авиационных происшествий или инцидентов в сфере государственной авиации</w:t>
      </w:r>
    </w:p>
    <w:bookmarkEnd w:id="1141"/>
    <w:bookmarkStart w:name="z1238" w:id="1142"/>
    <w:p>
      <w:pPr>
        <w:spacing w:after="0"/>
        <w:ind w:left="0"/>
        <w:jc w:val="both"/>
      </w:pPr>
      <w:r>
        <w:rPr>
          <w:rFonts w:ascii="Times New Roman"/>
          <w:b w:val="false"/>
          <w:i w:val="false"/>
          <w:color w:val="000000"/>
          <w:sz w:val="28"/>
        </w:rPr>
        <w:t>
      1. Классификация и учет авиационных происшествий или инцидентов в сфере государственной авиации осуществляются уполномоченным органом в сфере государственной авиации.</w:t>
      </w:r>
    </w:p>
    <w:bookmarkEnd w:id="1142"/>
    <w:bookmarkStart w:name="z1239" w:id="1143"/>
    <w:p>
      <w:pPr>
        <w:spacing w:after="0"/>
        <w:ind w:left="0"/>
        <w:jc w:val="both"/>
      </w:pPr>
      <w:r>
        <w:rPr>
          <w:rFonts w:ascii="Times New Roman"/>
          <w:b w:val="false"/>
          <w:i w:val="false"/>
          <w:color w:val="000000"/>
          <w:sz w:val="28"/>
        </w:rPr>
        <w:t>
      2. Классификация и учет авиационных происшествий или инцидентов в государственной авиации определяются правилами расследования авиационных происшествий и инцидентов в государственной авиации Республики Казахстан.</w:t>
      </w:r>
    </w:p>
    <w:bookmarkEnd w:id="1143"/>
    <w:bookmarkStart w:name="z1240" w:id="1144"/>
    <w:p>
      <w:pPr>
        <w:spacing w:after="0"/>
        <w:ind w:left="0"/>
        <w:jc w:val="both"/>
      </w:pPr>
      <w:r>
        <w:rPr>
          <w:rFonts w:ascii="Times New Roman"/>
          <w:b w:val="false"/>
          <w:i w:val="false"/>
          <w:color w:val="000000"/>
          <w:sz w:val="28"/>
        </w:rPr>
        <w:t>
      3. Для учета авиационных происшествий или инцидентов в сфере государственной авиации уполномоченный орган в сфере государственной авиации создает систему представления данных об авиационных происшествиях или инцидентах в целях содействия сбору информации о фактических или потенциальных недостатках в обеспечении безопасности полетов.</w:t>
      </w:r>
    </w:p>
    <w:bookmarkEnd w:id="1144"/>
    <w:bookmarkStart w:name="z1241" w:id="1145"/>
    <w:p>
      <w:pPr>
        <w:spacing w:after="0"/>
        <w:ind w:left="0"/>
        <w:jc w:val="both"/>
      </w:pPr>
      <w:r>
        <w:rPr>
          <w:rFonts w:ascii="Times New Roman"/>
          <w:b w:val="false"/>
          <w:i w:val="false"/>
          <w:color w:val="000000"/>
          <w:sz w:val="28"/>
        </w:rPr>
        <w:t>
      Порядок создания данной системы определяется правилами расследования авиационных происшествий и инцидентов в государственной авиации Республики Казахстан.";</w:t>
      </w:r>
    </w:p>
    <w:bookmarkEnd w:id="1145"/>
    <w:bookmarkStart w:name="z1242" w:id="1146"/>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статье 105</w:t>
      </w:r>
      <w:r>
        <w:rPr>
          <w:rFonts w:ascii="Times New Roman"/>
          <w:b w:val="false"/>
          <w:i w:val="false"/>
          <w:color w:val="000000"/>
          <w:sz w:val="28"/>
        </w:rPr>
        <w:t>:</w:t>
      </w:r>
    </w:p>
    <w:bookmarkEnd w:id="1146"/>
    <w:bookmarkStart w:name="z1243" w:id="1147"/>
    <w:p>
      <w:pPr>
        <w:spacing w:after="0"/>
        <w:ind w:left="0"/>
        <w:jc w:val="both"/>
      </w:pPr>
      <w:r>
        <w:rPr>
          <w:rFonts w:ascii="Times New Roman"/>
          <w:b w:val="false"/>
          <w:i w:val="false"/>
          <w:color w:val="000000"/>
          <w:sz w:val="28"/>
        </w:rPr>
        <w:t xml:space="preserve">
      в абзаце седьмом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"увечье или" заменить словами "увечье человеку или нанести";</w:t>
      </w:r>
    </w:p>
    <w:bookmarkEnd w:id="1147"/>
    <w:bookmarkStart w:name="z1244" w:id="1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148"/>
    <w:bookmarkStart w:name="z1245" w:id="1149"/>
    <w:p>
      <w:pPr>
        <w:spacing w:after="0"/>
        <w:ind w:left="0"/>
        <w:jc w:val="both"/>
      </w:pPr>
      <w:r>
        <w:rPr>
          <w:rFonts w:ascii="Times New Roman"/>
          <w:b w:val="false"/>
          <w:i w:val="false"/>
          <w:color w:val="000000"/>
          <w:sz w:val="28"/>
        </w:rPr>
        <w:t>
      дополнить подпунктами 1-1) и 2-1) следующего содержания:</w:t>
      </w:r>
    </w:p>
    <w:bookmarkEnd w:id="1149"/>
    <w:bookmarkStart w:name="z1246" w:id="1150"/>
    <w:p>
      <w:pPr>
        <w:spacing w:after="0"/>
        <w:ind w:left="0"/>
        <w:jc w:val="both"/>
      </w:pPr>
      <w:r>
        <w:rPr>
          <w:rFonts w:ascii="Times New Roman"/>
          <w:b w:val="false"/>
          <w:i w:val="false"/>
          <w:color w:val="000000"/>
          <w:sz w:val="28"/>
        </w:rPr>
        <w:t>
      "1-1) предотвращением доступа посторонних лиц к беспилотной авиационной системе при выполнении авиационных работ;";</w:t>
      </w:r>
    </w:p>
    <w:bookmarkEnd w:id="1150"/>
    <w:bookmarkStart w:name="z1247" w:id="1151"/>
    <w:p>
      <w:pPr>
        <w:spacing w:after="0"/>
        <w:ind w:left="0"/>
        <w:jc w:val="both"/>
      </w:pPr>
      <w:r>
        <w:rPr>
          <w:rFonts w:ascii="Times New Roman"/>
          <w:b w:val="false"/>
          <w:i w:val="false"/>
          <w:color w:val="000000"/>
          <w:sz w:val="28"/>
        </w:rPr>
        <w:t>
      "2-1) соответствующим хранением беспилотной авиационной системы, исключающей возможность незаконного проникновения к месту хранения беспилотного воздушного судна и изменения конфигурации программного обеспечения и (или) оборудования;";</w:t>
      </w:r>
    </w:p>
    <w:bookmarkEnd w:id="1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 в том числе беспилотных воздушных судах";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слова "судов" дополнить словами ", беспилотных авиационных систем";</w:t>
      </w:r>
    </w:p>
    <w:bookmarkStart w:name="z1250" w:id="1152"/>
    <w:p>
      <w:pPr>
        <w:spacing w:after="0"/>
        <w:ind w:left="0"/>
        <w:jc w:val="both"/>
      </w:pPr>
      <w:r>
        <w:rPr>
          <w:rFonts w:ascii="Times New Roman"/>
          <w:b w:val="false"/>
          <w:i w:val="false"/>
          <w:color w:val="000000"/>
          <w:sz w:val="28"/>
        </w:rPr>
        <w:t>
      дополнить подпунктами 6-3) и 6-4) следующего содержания:</w:t>
      </w:r>
    </w:p>
    <w:bookmarkEnd w:id="1152"/>
    <w:bookmarkStart w:name="z1251" w:id="1153"/>
    <w:p>
      <w:pPr>
        <w:spacing w:after="0"/>
        <w:ind w:left="0"/>
        <w:jc w:val="both"/>
      </w:pPr>
      <w:r>
        <w:rPr>
          <w:rFonts w:ascii="Times New Roman"/>
          <w:b w:val="false"/>
          <w:i w:val="false"/>
          <w:color w:val="000000"/>
          <w:sz w:val="28"/>
        </w:rPr>
        <w:t>
      "6-3) мерами безопасности важных систем информационных и связных технологий и данных, используемых для целей гражданской авиации;</w:t>
      </w:r>
    </w:p>
    <w:bookmarkEnd w:id="1153"/>
    <w:bookmarkStart w:name="z1252" w:id="1154"/>
    <w:p>
      <w:pPr>
        <w:spacing w:after="0"/>
        <w:ind w:left="0"/>
        <w:jc w:val="both"/>
      </w:pPr>
      <w:r>
        <w:rPr>
          <w:rFonts w:ascii="Times New Roman"/>
          <w:b w:val="false"/>
          <w:i w:val="false"/>
          <w:color w:val="000000"/>
          <w:sz w:val="28"/>
        </w:rPr>
        <w:t>
      6-4) оснащением беспилотных авиационных систем программно-техническими средствами, исключающими противоправное использование беспилотных авиационных систем;";</w:t>
      </w:r>
    </w:p>
    <w:bookmarkEnd w:id="1154"/>
    <w:bookmarkStart w:name="z1253" w:id="1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"Инструкции" заменить словами "выписки из Инструкции";</w:t>
      </w:r>
    </w:p>
    <w:bookmarkEnd w:id="1155"/>
    <w:bookmarkStart w:name="z1254" w:id="1156"/>
    <w:p>
      <w:pPr>
        <w:spacing w:after="0"/>
        <w:ind w:left="0"/>
        <w:jc w:val="both"/>
      </w:pPr>
      <w:r>
        <w:rPr>
          <w:rFonts w:ascii="Times New Roman"/>
          <w:b w:val="false"/>
          <w:i w:val="false"/>
          <w:color w:val="000000"/>
          <w:sz w:val="28"/>
        </w:rPr>
        <w:t>
      дополнить пунктом 3-2 следующего содержания:</w:t>
      </w:r>
    </w:p>
    <w:bookmarkEnd w:id="1156"/>
    <w:bookmarkStart w:name="z1255" w:id="1157"/>
    <w:p>
      <w:pPr>
        <w:spacing w:after="0"/>
        <w:ind w:left="0"/>
        <w:jc w:val="both"/>
      </w:pPr>
      <w:r>
        <w:rPr>
          <w:rFonts w:ascii="Times New Roman"/>
          <w:b w:val="false"/>
          <w:i w:val="false"/>
          <w:color w:val="000000"/>
          <w:sz w:val="28"/>
        </w:rPr>
        <w:t>
      "3-2. Запрещается передача постороннему лицу беспилотной авиационной системы, за исключением случаев, предусмотренных правилами использования беспилотных авиационных систем в воздушном пространстве Республики Казахстан.";</w:t>
      </w:r>
    </w:p>
    <w:bookmarkEnd w:id="1157"/>
    <w:bookmarkStart w:name="z1256" w:id="1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 xml:space="preserve"> слова ", испытаний и обзоров" заменить словами "и испытаний";</w:t>
      </w:r>
    </w:p>
    <w:bookmarkEnd w:id="1158"/>
    <w:bookmarkStart w:name="z1257" w:id="1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159"/>
    <w:bookmarkStart w:name="z1258" w:id="11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1160"/>
    <w:bookmarkStart w:name="z1259" w:id="1161"/>
    <w:p>
      <w:pPr>
        <w:spacing w:after="0"/>
        <w:ind w:left="0"/>
        <w:jc w:val="both"/>
      </w:pPr>
      <w:r>
        <w:rPr>
          <w:rFonts w:ascii="Times New Roman"/>
          <w:b w:val="false"/>
          <w:i w:val="false"/>
          <w:color w:val="000000"/>
          <w:sz w:val="28"/>
        </w:rPr>
        <w:t>
      слова "и эксплуатантов" заменить словом ", эксплуатантов";</w:t>
      </w:r>
    </w:p>
    <w:bookmarkEnd w:id="1161"/>
    <w:bookmarkStart w:name="z1260" w:id="1162"/>
    <w:p>
      <w:pPr>
        <w:spacing w:after="0"/>
        <w:ind w:left="0"/>
        <w:jc w:val="both"/>
      </w:pPr>
      <w:r>
        <w:rPr>
          <w:rFonts w:ascii="Times New Roman"/>
          <w:b w:val="false"/>
          <w:i w:val="false"/>
          <w:color w:val="000000"/>
          <w:sz w:val="28"/>
        </w:rPr>
        <w:t>
      после слов "судов Республики Казахстан," дополнить словами "беспилотных авиационных систем, выполняющих авиационные работы,";</w:t>
      </w:r>
    </w:p>
    <w:bookmarkEnd w:id="1162"/>
    <w:bookmarkStart w:name="z1261" w:id="11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"организации досмотра службой" заменить словом "службы"; </w:t>
      </w:r>
    </w:p>
    <w:bookmarkEnd w:id="1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bookmarkStart w:name="z1263" w:id="1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"и обзоры состояния авиационной безопасности" исключить;</w:t>
      </w:r>
    </w:p>
    <w:bookmarkEnd w:id="1164"/>
    <w:bookmarkStart w:name="z1264" w:id="1165"/>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106</w:t>
      </w:r>
      <w:r>
        <w:rPr>
          <w:rFonts w:ascii="Times New Roman"/>
          <w:b w:val="false"/>
          <w:i w:val="false"/>
          <w:color w:val="000000"/>
          <w:sz w:val="28"/>
        </w:rPr>
        <w:t>:</w:t>
      </w:r>
    </w:p>
    <w:bookmarkEnd w:id="1165"/>
    <w:bookmarkStart w:name="z1265" w:id="116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"и являющийся его заместителем (за исключением руководителя службы авиационной безопасности поставщика аэронавигационного обслуживания)" заменить словами "а также поставщика аэронавигационного обслуживания, и являющийся его заместителем";</w:t>
      </w:r>
    </w:p>
    <w:bookmarkEnd w:id="1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6) следующего содержания: </w:t>
      </w:r>
    </w:p>
    <w:bookmarkStart w:name="z1267" w:id="1167"/>
    <w:p>
      <w:pPr>
        <w:spacing w:after="0"/>
        <w:ind w:left="0"/>
        <w:jc w:val="both"/>
      </w:pPr>
      <w:r>
        <w:rPr>
          <w:rFonts w:ascii="Times New Roman"/>
          <w:b w:val="false"/>
          <w:i w:val="false"/>
          <w:color w:val="000000"/>
          <w:sz w:val="28"/>
        </w:rPr>
        <w:t>
      "6) эксплуатанта беспилотных авиационных систем.";</w:t>
      </w:r>
    </w:p>
    <w:bookmarkEnd w:id="1167"/>
    <w:bookmarkStart w:name="z1268" w:id="1168"/>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пункте 3</w:t>
      </w:r>
      <w:r>
        <w:rPr>
          <w:rFonts w:ascii="Times New Roman"/>
          <w:b w:val="false"/>
          <w:i w:val="false"/>
          <w:color w:val="000000"/>
          <w:sz w:val="28"/>
        </w:rPr>
        <w:t xml:space="preserve"> статьи 107 слова "На неклассифицируемом аэродроме, временном аэродроме, посадочной площадке, на котором" заменить словами "На несертифицируемом аэродроме (вертодроме), временном аэродроме (вертодроме) и посадочной площадке, на которых". </w:t>
      </w:r>
    </w:p>
    <w:bookmarkEnd w:id="1168"/>
    <w:bookmarkStart w:name="z1269" w:id="116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1169"/>
    <w:bookmarkStart w:name="z1270" w:id="11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4-1)</w:t>
      </w:r>
      <w:r>
        <w:rPr>
          <w:rFonts w:ascii="Times New Roman"/>
          <w:b w:val="false"/>
          <w:i w:val="false"/>
          <w:color w:val="000000"/>
          <w:sz w:val="28"/>
        </w:rPr>
        <w:t xml:space="preserve"> пункта 2 статьи 134 изложить в следующей редакции:</w:t>
      </w:r>
    </w:p>
    <w:bookmarkEnd w:id="1170"/>
    <w:bookmarkStart w:name="z1271" w:id="1171"/>
    <w:p>
      <w:pPr>
        <w:spacing w:after="0"/>
        <w:ind w:left="0"/>
        <w:jc w:val="both"/>
      </w:pPr>
      <w:r>
        <w:rPr>
          <w:rFonts w:ascii="Times New Roman"/>
          <w:b w:val="false"/>
          <w:i w:val="false"/>
          <w:color w:val="000000"/>
          <w:sz w:val="28"/>
        </w:rPr>
        <w:t>
      "4-1) экспертизы качества работ и материалов, а также управления дорожными активами в соответствии с законодательством об автомобильных дорогах;";</w:t>
      </w:r>
    </w:p>
    <w:bookmarkEnd w:id="1171"/>
    <w:bookmarkStart w:name="z1272" w:id="11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2-1</w:t>
      </w:r>
      <w:r>
        <w:rPr>
          <w:rFonts w:ascii="Times New Roman"/>
          <w:b w:val="false"/>
          <w:i w:val="false"/>
          <w:color w:val="000000"/>
          <w:sz w:val="28"/>
        </w:rPr>
        <w:t xml:space="preserve"> статьи 140 исключить.</w:t>
      </w:r>
    </w:p>
    <w:bookmarkEnd w:id="1172"/>
    <w:bookmarkStart w:name="z1273" w:id="117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w:t>
      </w:r>
    </w:p>
    <w:bookmarkEnd w:id="1173"/>
    <w:bookmarkStart w:name="z1274" w:id="117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1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276" w:id="1175"/>
    <w:p>
      <w:pPr>
        <w:spacing w:after="0"/>
        <w:ind w:left="0"/>
        <w:jc w:val="both"/>
      </w:pPr>
      <w:r>
        <w:rPr>
          <w:rFonts w:ascii="Times New Roman"/>
          <w:b w:val="false"/>
          <w:i w:val="false"/>
          <w:color w:val="000000"/>
          <w:sz w:val="28"/>
        </w:rPr>
        <w:t>
      "1) автоматизированная система электронной очереди (далее – система электронной очереди) – программно-аппаратный комплекс, предназначенный для бронирования времени въезда автомобильных транспортных средств в автомобильные пункты пропуска при выезде из Республики Казахстан;</w:t>
      </w:r>
    </w:p>
    <w:bookmarkEnd w:id="1175"/>
    <w:bookmarkStart w:name="z1277" w:id="1176"/>
    <w:p>
      <w:pPr>
        <w:spacing w:after="0"/>
        <w:ind w:left="0"/>
        <w:jc w:val="both"/>
      </w:pPr>
      <w:r>
        <w:rPr>
          <w:rFonts w:ascii="Times New Roman"/>
          <w:b w:val="false"/>
          <w:i w:val="false"/>
          <w:color w:val="000000"/>
          <w:sz w:val="28"/>
        </w:rPr>
        <w:t>
      1-1) специальные средства – средства, предназначенные для физического, травматического, химического, электрического, психологического, отвлекающего или иного воздействия на правонарушителей, используемые ими транспорт и объекты с целью пресечения противоправных действий либо индивидуальной защиты и маскировки военнослужащих, сотрудников уполномоченных органов и граждан, участвующих в защите Государственной границы;";</w:t>
      </w:r>
    </w:p>
    <w:bookmarkEnd w:id="1176"/>
    <w:bookmarkStart w:name="z1278" w:id="1177"/>
    <w:p>
      <w:pPr>
        <w:spacing w:after="0"/>
        <w:ind w:left="0"/>
        <w:jc w:val="both"/>
      </w:pPr>
      <w:r>
        <w:rPr>
          <w:rFonts w:ascii="Times New Roman"/>
          <w:b w:val="false"/>
          <w:i w:val="false"/>
          <w:color w:val="000000"/>
          <w:sz w:val="28"/>
        </w:rPr>
        <w:t>
      дополнить подпунктом 1-2) следующего содержания:</w:t>
      </w:r>
    </w:p>
    <w:bookmarkEnd w:id="1177"/>
    <w:bookmarkStart w:name="z1279" w:id="1178"/>
    <w:p>
      <w:pPr>
        <w:spacing w:after="0"/>
        <w:ind w:left="0"/>
        <w:jc w:val="both"/>
      </w:pPr>
      <w:r>
        <w:rPr>
          <w:rFonts w:ascii="Times New Roman"/>
          <w:b w:val="false"/>
          <w:i w:val="false"/>
          <w:color w:val="000000"/>
          <w:sz w:val="28"/>
        </w:rPr>
        <w:t>
      "1-2) обеспечение операций по недропользованию – деятельность по перевозке судами лиц, багажа и грузов, задействованных и предназначенных для разведки и добычи полезных ископаемых, а также деятельность, связанная с использованием судов в обслуживании и эксплуатации портов, морских терминалов, причальных сооружений Республики Казахстан и каналов, используемых для сопровождения операций по разведке и добыче полезных ископаемых;";</w:t>
      </w:r>
    </w:p>
    <w:bookmarkEnd w:id="1178"/>
    <w:bookmarkStart w:name="z1280" w:id="11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6 статьи 14 дополнить словами "воздушного судна";</w:t>
      </w:r>
    </w:p>
    <w:bookmarkEnd w:id="1179"/>
    <w:bookmarkStart w:name="z1281" w:id="11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3)</w:t>
      </w:r>
      <w:r>
        <w:rPr>
          <w:rFonts w:ascii="Times New Roman"/>
          <w:b w:val="false"/>
          <w:i w:val="false"/>
          <w:color w:val="000000"/>
          <w:sz w:val="28"/>
        </w:rPr>
        <w:t xml:space="preserve"> пункта 5 статьи 15 после слова "беспилотного" дополнить словами "воздушного судна";</w:t>
      </w:r>
    </w:p>
    <w:bookmarkEnd w:id="1180"/>
    <w:bookmarkStart w:name="z1282" w:id="11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19</w:t>
      </w:r>
      <w:r>
        <w:rPr>
          <w:rFonts w:ascii="Times New Roman"/>
          <w:b w:val="false"/>
          <w:i w:val="false"/>
          <w:color w:val="000000"/>
          <w:sz w:val="28"/>
        </w:rPr>
        <w:t xml:space="preserve"> дополнить пунктом 8-1 следующего содержания:</w:t>
      </w:r>
    </w:p>
    <w:bookmarkEnd w:id="1181"/>
    <w:bookmarkStart w:name="z1283" w:id="1182"/>
    <w:p>
      <w:pPr>
        <w:spacing w:after="0"/>
        <w:ind w:left="0"/>
        <w:jc w:val="both"/>
      </w:pPr>
      <w:r>
        <w:rPr>
          <w:rFonts w:ascii="Times New Roman"/>
          <w:b w:val="false"/>
          <w:i w:val="false"/>
          <w:color w:val="000000"/>
          <w:sz w:val="28"/>
        </w:rPr>
        <w:t>
      "8-1. Пропуск через Государственную границу автомобильных транспортных средств, грузов и товаров, в том числе с использованием системы электронной очереди, может осуществляться на платной основе в порядке, определенном государственным органом, осуществляющим руководство в сфере обеспечения поступлений налогов и других обязательных платежей в бюджет, и уполномоченным органом в сфере таможенного дела по согласованию с Пограничной службой Комитета национальной безопасности Республики Казахстан.</w:t>
      </w:r>
    </w:p>
    <w:bookmarkEnd w:id="1182"/>
    <w:bookmarkStart w:name="z1284" w:id="1183"/>
    <w:p>
      <w:pPr>
        <w:spacing w:after="0"/>
        <w:ind w:left="0"/>
        <w:jc w:val="both"/>
      </w:pPr>
      <w:r>
        <w:rPr>
          <w:rFonts w:ascii="Times New Roman"/>
          <w:b w:val="false"/>
          <w:i w:val="false"/>
          <w:color w:val="000000"/>
          <w:sz w:val="28"/>
        </w:rPr>
        <w:t>
      При этом нерезиденты – владельцы автомобильных транспортных средств и пользователи системы электронной очереди – нерезиденты, имеющие своевременно неисполненное постановление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задолженность за проезд по платным автомобильным дорогам (участкам), не подлежат регистрации в системе электронной очереди до уплаты таких платежей и штрафов.</w:t>
      </w:r>
    </w:p>
    <w:bookmarkEnd w:id="1183"/>
    <w:bookmarkStart w:name="z1285" w:id="1184"/>
    <w:p>
      <w:pPr>
        <w:spacing w:after="0"/>
        <w:ind w:left="0"/>
        <w:jc w:val="both"/>
      </w:pPr>
      <w:r>
        <w:rPr>
          <w:rFonts w:ascii="Times New Roman"/>
          <w:b w:val="false"/>
          <w:i w:val="false"/>
          <w:color w:val="000000"/>
          <w:sz w:val="28"/>
        </w:rPr>
        <w:t>
      Организация разработки, внедрения и функционирования системы электронной очереди, а также мероприятий по взиманию плат за пропуск через Государственную границу автомобильных транспортных средств, грузов и товаров и за бронирование электронной очереди осуществляется государственным органом, осуществляющим руководство в сфере обеспечения поступлений налогов и других обязательных платежей в бюджет, и уполномоченным органом в сфере таможенного дела по согласованию с Пограничной службой Комитета национальной безопасности Республики Казахстан путем применения механизма государственно-частного партнерства либо применения иных механизмов в соответствии с законодательством Республики Казахстан.</w:t>
      </w:r>
    </w:p>
    <w:bookmarkEnd w:id="1184"/>
    <w:bookmarkStart w:name="z1286" w:id="1185"/>
    <w:p>
      <w:pPr>
        <w:spacing w:after="0"/>
        <w:ind w:left="0"/>
        <w:jc w:val="both"/>
      </w:pPr>
      <w:r>
        <w:rPr>
          <w:rFonts w:ascii="Times New Roman"/>
          <w:b w:val="false"/>
          <w:i w:val="false"/>
          <w:color w:val="000000"/>
          <w:sz w:val="28"/>
        </w:rPr>
        <w:t>
      Запрещается предоставление иной оплачиваемой услуги при пропуске через Государственную границу автомобильных транспортных средств, грузов и товаров с использованием системы электронной очереди в рамках механизма государственно-частного партнерства.</w:t>
      </w:r>
    </w:p>
    <w:bookmarkEnd w:id="1185"/>
    <w:bookmarkStart w:name="z1287" w:id="1186"/>
    <w:p>
      <w:pPr>
        <w:spacing w:after="0"/>
        <w:ind w:left="0"/>
        <w:jc w:val="both"/>
      </w:pPr>
      <w:r>
        <w:rPr>
          <w:rFonts w:ascii="Times New Roman"/>
          <w:b w:val="false"/>
          <w:i w:val="false"/>
          <w:color w:val="000000"/>
          <w:sz w:val="28"/>
        </w:rPr>
        <w:t>
      Если иное не предусмотрено законодательными актами Республики Казахстан, размеры плат за пропуск через Государственную границу автомобильных транспортных средств, грузов и товаров, а также их прохождение по электронной очереди определяются государственным органом, осуществляющим руководство в сфере обеспечения поступлений налогов и других обязательных платежей в бюджет, и уполномоченным органом в сфере таможенного дела по согласованию с антимонопольным органом.";</w:t>
      </w:r>
    </w:p>
    <w:bookmarkEnd w:id="1186"/>
    <w:bookmarkStart w:name="z1288" w:id="11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4)</w:t>
      </w:r>
      <w:r>
        <w:rPr>
          <w:rFonts w:ascii="Times New Roman"/>
          <w:b w:val="false"/>
          <w:i w:val="false"/>
          <w:color w:val="000000"/>
          <w:sz w:val="28"/>
        </w:rPr>
        <w:t xml:space="preserve"> статьи 30 после слова "беспилотные" дополнить словами "воздушные суда";</w:t>
      </w:r>
    </w:p>
    <w:bookmarkEnd w:id="1187"/>
    <w:bookmarkStart w:name="z1289" w:id="11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2)</w:t>
      </w:r>
      <w:r>
        <w:rPr>
          <w:rFonts w:ascii="Times New Roman"/>
          <w:b w:val="false"/>
          <w:i w:val="false"/>
          <w:color w:val="000000"/>
          <w:sz w:val="28"/>
        </w:rPr>
        <w:t xml:space="preserve"> пункта 1 статьи 49 после слова "беспилотного" дополнить словами "воздушного судна";</w:t>
      </w:r>
    </w:p>
    <w:bookmarkEnd w:id="1188"/>
    <w:bookmarkStart w:name="z1290" w:id="118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36-1)</w:t>
      </w:r>
      <w:r>
        <w:rPr>
          <w:rFonts w:ascii="Times New Roman"/>
          <w:b w:val="false"/>
          <w:i w:val="false"/>
          <w:color w:val="000000"/>
          <w:sz w:val="28"/>
        </w:rPr>
        <w:t xml:space="preserve"> статьи 56 слова "летательных аппаратов" заменить словами "воздушных судов";</w:t>
      </w:r>
    </w:p>
    <w:bookmarkEnd w:id="1189"/>
    <w:bookmarkStart w:name="z1291" w:id="119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пункта 1 статьи 73 после слова "беспилотных" дополнить словами "воздушных судов".</w:t>
      </w:r>
    </w:p>
    <w:bookmarkEnd w:id="1190"/>
    <w:bookmarkStart w:name="z1292" w:id="119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w:t>
      </w:r>
    </w:p>
    <w:bookmarkEnd w:id="1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77 дополнить частью второй следующего содержания:</w:t>
      </w:r>
    </w:p>
    <w:bookmarkStart w:name="z1294" w:id="1192"/>
    <w:p>
      <w:pPr>
        <w:spacing w:after="0"/>
        <w:ind w:left="0"/>
        <w:jc w:val="both"/>
      </w:pPr>
      <w:r>
        <w:rPr>
          <w:rFonts w:ascii="Times New Roman"/>
          <w:b w:val="false"/>
          <w:i w:val="false"/>
          <w:color w:val="000000"/>
          <w:sz w:val="28"/>
        </w:rPr>
        <w:t>
      "Учет учебных организаций по подготовке водителей транспортных средств и регистрация учебных групп осуществляются посредством информационной системы уполномоченного органа в соответствии с законами Республики Казахстан.".</w:t>
      </w:r>
    </w:p>
    <w:bookmarkEnd w:id="1192"/>
    <w:bookmarkStart w:name="z1295" w:id="1193"/>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2015 года "О Национальной гвардии Республики Казахстан":</w:t>
      </w:r>
    </w:p>
    <w:bookmarkEnd w:id="1193"/>
    <w:bookmarkStart w:name="z1296" w:id="119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20-1)</w:t>
      </w:r>
      <w:r>
        <w:rPr>
          <w:rFonts w:ascii="Times New Roman"/>
          <w:b w:val="false"/>
          <w:i w:val="false"/>
          <w:color w:val="000000"/>
          <w:sz w:val="28"/>
        </w:rPr>
        <w:t xml:space="preserve"> пункта 2 статьи 5 слова "летательные аппараты" заменить словами "воздушные суда";</w:t>
      </w:r>
    </w:p>
    <w:bookmarkEnd w:id="1194"/>
    <w:bookmarkStart w:name="z1297" w:id="119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23</w:t>
      </w:r>
      <w:r>
        <w:rPr>
          <w:rFonts w:ascii="Times New Roman"/>
          <w:b w:val="false"/>
          <w:i w:val="false"/>
          <w:color w:val="000000"/>
          <w:sz w:val="28"/>
        </w:rPr>
        <w:t xml:space="preserve">: </w:t>
      </w:r>
    </w:p>
    <w:bookmarkEnd w:id="1195"/>
    <w:bookmarkStart w:name="z1298" w:id="11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пункта 1 слова "летательными аппаратами" заменить словами "воздушными судами";</w:t>
      </w:r>
    </w:p>
    <w:bookmarkEnd w:id="1196"/>
    <w:bookmarkStart w:name="z1299" w:id="1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пункта 2 слова "летательным аппаратам" заменить словами "воздушным судам";</w:t>
      </w:r>
    </w:p>
    <w:bookmarkEnd w:id="1197"/>
    <w:bookmarkStart w:name="z1300" w:id="119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15)</w:t>
      </w:r>
      <w:r>
        <w:rPr>
          <w:rFonts w:ascii="Times New Roman"/>
          <w:b w:val="false"/>
          <w:i w:val="false"/>
          <w:color w:val="000000"/>
          <w:sz w:val="28"/>
        </w:rPr>
        <w:t xml:space="preserve"> пункта 1 статьи 24 слова "летательными аппаратами" заменить словами "воздушными судами";</w:t>
      </w:r>
    </w:p>
    <w:bookmarkEnd w:id="1198"/>
    <w:bookmarkStart w:name="z1301" w:id="119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25 слова "летательными аппаратами" заменить словами "воздушными судами".</w:t>
      </w:r>
    </w:p>
    <w:bookmarkEnd w:id="1199"/>
    <w:bookmarkStart w:name="z1302" w:id="1200"/>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2021 года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w:t>
      </w:r>
    </w:p>
    <w:bookmarkEnd w:id="1200"/>
    <w:bookmarkStart w:name="z1303" w:id="1201"/>
    <w:p>
      <w:pPr>
        <w:spacing w:after="0"/>
        <w:ind w:left="0"/>
        <w:jc w:val="both"/>
      </w:pPr>
      <w:r>
        <w:rPr>
          <w:rFonts w:ascii="Times New Roman"/>
          <w:b w:val="false"/>
          <w:i w:val="false"/>
          <w:color w:val="000000"/>
          <w:sz w:val="28"/>
        </w:rPr>
        <w:t xml:space="preserve">
      в абзаце двадцать втором </w:t>
      </w:r>
      <w:r>
        <w:rPr>
          <w:rFonts w:ascii="Times New Roman"/>
          <w:b w:val="false"/>
          <w:i w:val="false"/>
          <w:color w:val="000000"/>
          <w:sz w:val="28"/>
        </w:rPr>
        <w:t>подпункта 21)</w:t>
      </w:r>
      <w:r>
        <w:rPr>
          <w:rFonts w:ascii="Times New Roman"/>
          <w:b w:val="false"/>
          <w:i w:val="false"/>
          <w:color w:val="000000"/>
          <w:sz w:val="28"/>
        </w:rPr>
        <w:t xml:space="preserve"> пункта 3 статьи 1 слова "в пути следования" исключить.</w:t>
      </w:r>
    </w:p>
    <w:bookmarkEnd w:id="1201"/>
    <w:bookmarkStart w:name="z1304" w:id="1202"/>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1202"/>
    <w:bookmarkStart w:name="z1305" w:id="12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1)</w:t>
      </w:r>
      <w:r>
        <w:rPr>
          <w:rFonts w:ascii="Times New Roman"/>
          <w:b w:val="false"/>
          <w:i w:val="false"/>
          <w:color w:val="000000"/>
          <w:sz w:val="28"/>
        </w:rPr>
        <w:t xml:space="preserve"> пункта 3, абзацев шестого и седьмого </w:t>
      </w:r>
      <w:r>
        <w:rPr>
          <w:rFonts w:ascii="Times New Roman"/>
          <w:b w:val="false"/>
          <w:i w:val="false"/>
          <w:color w:val="000000"/>
          <w:sz w:val="28"/>
        </w:rPr>
        <w:t>подпункта 1)</w:t>
      </w:r>
      <w:r>
        <w:rPr>
          <w:rFonts w:ascii="Times New Roman"/>
          <w:b w:val="false"/>
          <w:i w:val="false"/>
          <w:color w:val="000000"/>
          <w:sz w:val="28"/>
        </w:rPr>
        <w:t xml:space="preserve">, абзацев четвертого – десятого </w:t>
      </w:r>
      <w:r>
        <w:rPr>
          <w:rFonts w:ascii="Times New Roman"/>
          <w:b w:val="false"/>
          <w:i w:val="false"/>
          <w:color w:val="000000"/>
          <w:sz w:val="28"/>
        </w:rPr>
        <w:t>подпункта 3)</w:t>
      </w:r>
      <w:r>
        <w:rPr>
          <w:rFonts w:ascii="Times New Roman"/>
          <w:b w:val="false"/>
          <w:i w:val="false"/>
          <w:color w:val="000000"/>
          <w:sz w:val="28"/>
        </w:rPr>
        <w:t xml:space="preserve"> пункта 15 статьи 1, которые вводятся в действие с 1 января 2022 года;</w:t>
      </w:r>
    </w:p>
    <w:bookmarkEnd w:id="1203"/>
    <w:bookmarkStart w:name="z1306" w:id="12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1)</w:t>
      </w:r>
      <w:r>
        <w:rPr>
          <w:rFonts w:ascii="Times New Roman"/>
          <w:b w:val="false"/>
          <w:i w:val="false"/>
          <w:color w:val="000000"/>
          <w:sz w:val="28"/>
        </w:rPr>
        <w:t xml:space="preserve">, абзаца третьего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подпункта 3)</w:t>
      </w:r>
      <w:r>
        <w:rPr>
          <w:rFonts w:ascii="Times New Roman"/>
          <w:b w:val="false"/>
          <w:i w:val="false"/>
          <w:color w:val="000000"/>
          <w:sz w:val="28"/>
        </w:rPr>
        <w:t xml:space="preserve"> пункта 1,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пункта 3,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13, абзаца третьего </w:t>
      </w:r>
      <w:r>
        <w:rPr>
          <w:rFonts w:ascii="Times New Roman"/>
          <w:b w:val="false"/>
          <w:i w:val="false"/>
          <w:color w:val="000000"/>
          <w:sz w:val="28"/>
        </w:rPr>
        <w:t>подпункта 1)</w:t>
      </w:r>
      <w:r>
        <w:rPr>
          <w:rFonts w:ascii="Times New Roman"/>
          <w:b w:val="false"/>
          <w:i w:val="false"/>
          <w:color w:val="000000"/>
          <w:sz w:val="28"/>
        </w:rPr>
        <w:t xml:space="preserve">, абзаца третьего </w:t>
      </w:r>
      <w:r>
        <w:rPr>
          <w:rFonts w:ascii="Times New Roman"/>
          <w:b w:val="false"/>
          <w:i w:val="false"/>
          <w:color w:val="000000"/>
          <w:sz w:val="28"/>
        </w:rPr>
        <w:t>подпункта 6)</w:t>
      </w:r>
      <w:r>
        <w:rPr>
          <w:rFonts w:ascii="Times New Roman"/>
          <w:b w:val="false"/>
          <w:i w:val="false"/>
          <w:color w:val="000000"/>
          <w:sz w:val="28"/>
        </w:rPr>
        <w:t xml:space="preserve">, абзацев первого – третьего </w:t>
      </w:r>
      <w:r>
        <w:rPr>
          <w:rFonts w:ascii="Times New Roman"/>
          <w:b w:val="false"/>
          <w:i w:val="false"/>
          <w:color w:val="000000"/>
          <w:sz w:val="28"/>
        </w:rPr>
        <w:t>подпункта 8)</w:t>
      </w:r>
      <w:r>
        <w:rPr>
          <w:rFonts w:ascii="Times New Roman"/>
          <w:b w:val="false"/>
          <w:i w:val="false"/>
          <w:color w:val="000000"/>
          <w:sz w:val="28"/>
        </w:rPr>
        <w:t xml:space="preserve">, </w:t>
      </w:r>
      <w:r>
        <w:rPr>
          <w:rFonts w:ascii="Times New Roman"/>
          <w:b w:val="false"/>
          <w:i w:val="false"/>
          <w:color w:val="000000"/>
          <w:sz w:val="28"/>
        </w:rPr>
        <w:t>подпункта 11)</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12)</w:t>
      </w:r>
      <w:r>
        <w:rPr>
          <w:rFonts w:ascii="Times New Roman"/>
          <w:b w:val="false"/>
          <w:i w:val="false"/>
          <w:color w:val="000000"/>
          <w:sz w:val="28"/>
        </w:rPr>
        <w:t xml:space="preserve"> пункта 14, абзацев первого – пятого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2)</w:t>
      </w:r>
      <w:r>
        <w:rPr>
          <w:rFonts w:ascii="Times New Roman"/>
          <w:b w:val="false"/>
          <w:i w:val="false"/>
          <w:color w:val="000000"/>
          <w:sz w:val="28"/>
        </w:rPr>
        <w:t xml:space="preserve">, абзацев первого – третьего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4)</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пункта 15, </w:t>
      </w:r>
      <w:r>
        <w:rPr>
          <w:rFonts w:ascii="Times New Roman"/>
          <w:b w:val="false"/>
          <w:i w:val="false"/>
          <w:color w:val="000000"/>
          <w:sz w:val="28"/>
        </w:rPr>
        <w:t>пункта 16</w:t>
      </w:r>
      <w:r>
        <w:rPr>
          <w:rFonts w:ascii="Times New Roman"/>
          <w:b w:val="false"/>
          <w:i w:val="false"/>
          <w:color w:val="000000"/>
          <w:sz w:val="28"/>
        </w:rPr>
        <w:t xml:space="preserve">, абзацев второго – шестого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17, </w:t>
      </w:r>
      <w:r>
        <w:rPr>
          <w:rFonts w:ascii="Times New Roman"/>
          <w:b w:val="false"/>
          <w:i w:val="false"/>
          <w:color w:val="000000"/>
          <w:sz w:val="28"/>
        </w:rPr>
        <w:t>пунктов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абзацев первого – двенадцатого, четырнадцатого – двадцать четвертого, двадцать шестого – сорок второго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абзацев первого – восемнадцатого, двадцать первого – двадцать третьего </w:t>
      </w:r>
      <w:r>
        <w:rPr>
          <w:rFonts w:ascii="Times New Roman"/>
          <w:b w:val="false"/>
          <w:i w:val="false"/>
          <w:color w:val="000000"/>
          <w:sz w:val="28"/>
        </w:rPr>
        <w:t>подпункта 11)</w:t>
      </w:r>
      <w:r>
        <w:rPr>
          <w:rFonts w:ascii="Times New Roman"/>
          <w:b w:val="false"/>
          <w:i w:val="false"/>
          <w:color w:val="000000"/>
          <w:sz w:val="28"/>
        </w:rPr>
        <w:t xml:space="preserve">, </w:t>
      </w:r>
      <w:r>
        <w:rPr>
          <w:rFonts w:ascii="Times New Roman"/>
          <w:b w:val="false"/>
          <w:i w:val="false"/>
          <w:color w:val="000000"/>
          <w:sz w:val="28"/>
        </w:rPr>
        <w:t>подпункта 12)</w:t>
      </w:r>
      <w:r>
        <w:rPr>
          <w:rFonts w:ascii="Times New Roman"/>
          <w:b w:val="false"/>
          <w:i w:val="false"/>
          <w:color w:val="000000"/>
          <w:sz w:val="28"/>
        </w:rPr>
        <w:t xml:space="preserve">, абзацев первого, второго, пятого – двадцать третьего </w:t>
      </w:r>
      <w:r>
        <w:rPr>
          <w:rFonts w:ascii="Times New Roman"/>
          <w:b w:val="false"/>
          <w:i w:val="false"/>
          <w:color w:val="000000"/>
          <w:sz w:val="28"/>
        </w:rPr>
        <w:t>подпункта 13)</w:t>
      </w:r>
      <w:r>
        <w:rPr>
          <w:rFonts w:ascii="Times New Roman"/>
          <w:b w:val="false"/>
          <w:i w:val="false"/>
          <w:color w:val="000000"/>
          <w:sz w:val="28"/>
        </w:rPr>
        <w:t xml:space="preserve">, </w:t>
      </w:r>
      <w:r>
        <w:rPr>
          <w:rFonts w:ascii="Times New Roman"/>
          <w:b w:val="false"/>
          <w:i w:val="false"/>
          <w:color w:val="000000"/>
          <w:sz w:val="28"/>
        </w:rPr>
        <w:t>подпунктов 14)</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 </w:t>
      </w:r>
      <w:r>
        <w:rPr>
          <w:rFonts w:ascii="Times New Roman"/>
          <w:b w:val="false"/>
          <w:i w:val="false"/>
          <w:color w:val="000000"/>
          <w:sz w:val="28"/>
        </w:rPr>
        <w:t>28)</w:t>
      </w:r>
      <w:r>
        <w:rPr>
          <w:rFonts w:ascii="Times New Roman"/>
          <w:b w:val="false"/>
          <w:i w:val="false"/>
          <w:color w:val="000000"/>
          <w:sz w:val="28"/>
        </w:rPr>
        <w:t xml:space="preserve">, абзацев первого – двенадцатого, четырнадцатого – семнадцатого </w:t>
      </w:r>
      <w:r>
        <w:rPr>
          <w:rFonts w:ascii="Times New Roman"/>
          <w:b w:val="false"/>
          <w:i w:val="false"/>
          <w:color w:val="000000"/>
          <w:sz w:val="28"/>
        </w:rPr>
        <w:t>подпункта 29)</w:t>
      </w:r>
      <w:r>
        <w:rPr>
          <w:rFonts w:ascii="Times New Roman"/>
          <w:b w:val="false"/>
          <w:i w:val="false"/>
          <w:color w:val="000000"/>
          <w:sz w:val="28"/>
        </w:rPr>
        <w:t xml:space="preserve">, </w:t>
      </w:r>
      <w:r>
        <w:rPr>
          <w:rFonts w:ascii="Times New Roman"/>
          <w:b w:val="false"/>
          <w:i w:val="false"/>
          <w:color w:val="000000"/>
          <w:sz w:val="28"/>
        </w:rPr>
        <w:t>подпунктов 30)</w:t>
      </w:r>
      <w:r>
        <w:rPr>
          <w:rFonts w:ascii="Times New Roman"/>
          <w:b w:val="false"/>
          <w:i w:val="false"/>
          <w:color w:val="000000"/>
          <w:sz w:val="28"/>
        </w:rPr>
        <w:t xml:space="preserve"> – </w:t>
      </w:r>
      <w:r>
        <w:rPr>
          <w:rFonts w:ascii="Times New Roman"/>
          <w:b w:val="false"/>
          <w:i w:val="false"/>
          <w:color w:val="000000"/>
          <w:sz w:val="28"/>
        </w:rPr>
        <w:t>32)</w:t>
      </w:r>
      <w:r>
        <w:rPr>
          <w:rFonts w:ascii="Times New Roman"/>
          <w:b w:val="false"/>
          <w:i w:val="false"/>
          <w:color w:val="000000"/>
          <w:sz w:val="28"/>
        </w:rPr>
        <w:t xml:space="preserve">, абзацев первого – третьего, пятого – девятого </w:t>
      </w:r>
      <w:r>
        <w:rPr>
          <w:rFonts w:ascii="Times New Roman"/>
          <w:b w:val="false"/>
          <w:i w:val="false"/>
          <w:color w:val="000000"/>
          <w:sz w:val="28"/>
        </w:rPr>
        <w:t>подпункта 33)</w:t>
      </w:r>
      <w:r>
        <w:rPr>
          <w:rFonts w:ascii="Times New Roman"/>
          <w:b w:val="false"/>
          <w:i w:val="false"/>
          <w:color w:val="000000"/>
          <w:sz w:val="28"/>
        </w:rPr>
        <w:t xml:space="preserve">, </w:t>
      </w:r>
      <w:r>
        <w:rPr>
          <w:rFonts w:ascii="Times New Roman"/>
          <w:b w:val="false"/>
          <w:i w:val="false"/>
          <w:color w:val="000000"/>
          <w:sz w:val="28"/>
        </w:rPr>
        <w:t>подпунктов 34)</w:t>
      </w:r>
      <w:r>
        <w:rPr>
          <w:rFonts w:ascii="Times New Roman"/>
          <w:b w:val="false"/>
          <w:i w:val="false"/>
          <w:color w:val="000000"/>
          <w:sz w:val="28"/>
        </w:rPr>
        <w:t xml:space="preserve"> – </w:t>
      </w:r>
      <w:r>
        <w:rPr>
          <w:rFonts w:ascii="Times New Roman"/>
          <w:b w:val="false"/>
          <w:i w:val="false"/>
          <w:color w:val="000000"/>
          <w:sz w:val="28"/>
        </w:rPr>
        <w:t>45)</w:t>
      </w:r>
      <w:r>
        <w:rPr>
          <w:rFonts w:ascii="Times New Roman"/>
          <w:b w:val="false"/>
          <w:i w:val="false"/>
          <w:color w:val="000000"/>
          <w:sz w:val="28"/>
        </w:rPr>
        <w:t xml:space="preserve">, абзацев первого – девятого, одиннадцатого </w:t>
      </w:r>
      <w:r>
        <w:rPr>
          <w:rFonts w:ascii="Times New Roman"/>
          <w:b w:val="false"/>
          <w:i w:val="false"/>
          <w:color w:val="000000"/>
          <w:sz w:val="28"/>
        </w:rPr>
        <w:t>подпункта 46)</w:t>
      </w:r>
      <w:r>
        <w:rPr>
          <w:rFonts w:ascii="Times New Roman"/>
          <w:b w:val="false"/>
          <w:i w:val="false"/>
          <w:color w:val="000000"/>
          <w:sz w:val="28"/>
        </w:rPr>
        <w:t xml:space="preserve"> и </w:t>
      </w:r>
      <w:r>
        <w:rPr>
          <w:rFonts w:ascii="Times New Roman"/>
          <w:b w:val="false"/>
          <w:i w:val="false"/>
          <w:color w:val="000000"/>
          <w:sz w:val="28"/>
        </w:rPr>
        <w:t>подпунктов 47)</w:t>
      </w:r>
      <w:r>
        <w:rPr>
          <w:rFonts w:ascii="Times New Roman"/>
          <w:b w:val="false"/>
          <w:i w:val="false"/>
          <w:color w:val="000000"/>
          <w:sz w:val="28"/>
        </w:rPr>
        <w:t xml:space="preserve"> – </w:t>
      </w:r>
      <w:r>
        <w:rPr>
          <w:rFonts w:ascii="Times New Roman"/>
          <w:b w:val="false"/>
          <w:i w:val="false"/>
          <w:color w:val="000000"/>
          <w:sz w:val="28"/>
        </w:rPr>
        <w:t>69)</w:t>
      </w:r>
      <w:r>
        <w:rPr>
          <w:rFonts w:ascii="Times New Roman"/>
          <w:b w:val="false"/>
          <w:i w:val="false"/>
          <w:color w:val="000000"/>
          <w:sz w:val="28"/>
        </w:rPr>
        <w:t xml:space="preserve"> пункта 21,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23, </w:t>
      </w:r>
      <w:r>
        <w:rPr>
          <w:rFonts w:ascii="Times New Roman"/>
          <w:b w:val="false"/>
          <w:i w:val="false"/>
          <w:color w:val="000000"/>
          <w:sz w:val="28"/>
        </w:rPr>
        <w:t>пунктов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статьи 1, которые вводятся в действие по истечении шестидесяти календарных дней после дня его первого официального опубликования;</w:t>
      </w:r>
    </w:p>
    <w:bookmarkEnd w:id="1204"/>
    <w:bookmarkStart w:name="z1307" w:id="12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2)</w:t>
      </w:r>
      <w:r>
        <w:rPr>
          <w:rFonts w:ascii="Times New Roman"/>
          <w:b w:val="false"/>
          <w:i w:val="false"/>
          <w:color w:val="000000"/>
          <w:sz w:val="28"/>
        </w:rPr>
        <w:t xml:space="preserve"> пункта 13, абзаца третьего </w:t>
      </w:r>
      <w:r>
        <w:rPr>
          <w:rFonts w:ascii="Times New Roman"/>
          <w:b w:val="false"/>
          <w:i w:val="false"/>
          <w:color w:val="000000"/>
          <w:sz w:val="28"/>
        </w:rPr>
        <w:t>подпункта 1)</w:t>
      </w:r>
      <w:r>
        <w:rPr>
          <w:rFonts w:ascii="Times New Roman"/>
          <w:b w:val="false"/>
          <w:i w:val="false"/>
          <w:color w:val="000000"/>
          <w:sz w:val="28"/>
        </w:rPr>
        <w:t xml:space="preserve"> и </w:t>
      </w:r>
      <w:r>
        <w:rPr>
          <w:rFonts w:ascii="Times New Roman"/>
          <w:b w:val="false"/>
          <w:i w:val="false"/>
          <w:color w:val="000000"/>
          <w:sz w:val="28"/>
        </w:rPr>
        <w:t>подпункта 4)</w:t>
      </w:r>
      <w:r>
        <w:rPr>
          <w:rFonts w:ascii="Times New Roman"/>
          <w:b w:val="false"/>
          <w:i w:val="false"/>
          <w:color w:val="000000"/>
          <w:sz w:val="28"/>
        </w:rPr>
        <w:t xml:space="preserve"> пункта 23 статьи 1, которые вводятся в действие по истечении шести месяцев после дня его первого официального опубликования;</w:t>
      </w:r>
    </w:p>
    <w:bookmarkEnd w:id="1205"/>
    <w:bookmarkStart w:name="z1308" w:id="1206"/>
    <w:p>
      <w:pPr>
        <w:spacing w:after="0"/>
        <w:ind w:left="0"/>
        <w:jc w:val="both"/>
      </w:pPr>
      <w:r>
        <w:rPr>
          <w:rFonts w:ascii="Times New Roman"/>
          <w:b w:val="false"/>
          <w:i w:val="false"/>
          <w:color w:val="000000"/>
          <w:sz w:val="28"/>
        </w:rPr>
        <w:t xml:space="preserve">
      4) абзаца тринадцатого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абзацев девятнадцатого и двадцатого </w:t>
      </w:r>
      <w:r>
        <w:rPr>
          <w:rFonts w:ascii="Times New Roman"/>
          <w:b w:val="false"/>
          <w:i w:val="false"/>
          <w:color w:val="000000"/>
          <w:sz w:val="28"/>
        </w:rPr>
        <w:t>подпункта 11)</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13)</w:t>
      </w:r>
      <w:r>
        <w:rPr>
          <w:rFonts w:ascii="Times New Roman"/>
          <w:b w:val="false"/>
          <w:i w:val="false"/>
          <w:color w:val="000000"/>
          <w:sz w:val="28"/>
        </w:rPr>
        <w:t xml:space="preserve">, </w:t>
      </w:r>
      <w:r>
        <w:rPr>
          <w:rFonts w:ascii="Times New Roman"/>
          <w:b w:val="false"/>
          <w:i w:val="false"/>
          <w:color w:val="000000"/>
          <w:sz w:val="28"/>
        </w:rPr>
        <w:t>подпунктов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33)</w:t>
      </w:r>
      <w:r>
        <w:rPr>
          <w:rFonts w:ascii="Times New Roman"/>
          <w:b w:val="false"/>
          <w:i w:val="false"/>
          <w:color w:val="000000"/>
          <w:sz w:val="28"/>
        </w:rPr>
        <w:t xml:space="preserve"> пункта 21 и </w:t>
      </w:r>
      <w:r>
        <w:rPr>
          <w:rFonts w:ascii="Times New Roman"/>
          <w:b w:val="false"/>
          <w:i w:val="false"/>
          <w:color w:val="000000"/>
          <w:sz w:val="28"/>
        </w:rPr>
        <w:t>подпункта 2)</w:t>
      </w:r>
      <w:r>
        <w:rPr>
          <w:rFonts w:ascii="Times New Roman"/>
          <w:b w:val="false"/>
          <w:i w:val="false"/>
          <w:color w:val="000000"/>
          <w:sz w:val="28"/>
        </w:rPr>
        <w:t xml:space="preserve"> пункта 22 статьи 1, которые вводятся в действие с 1 июля 2023 года;</w:t>
      </w:r>
    </w:p>
    <w:bookmarkEnd w:id="1206"/>
    <w:bookmarkStart w:name="z1309" w:id="1207"/>
    <w:p>
      <w:pPr>
        <w:spacing w:after="0"/>
        <w:ind w:left="0"/>
        <w:jc w:val="both"/>
      </w:pPr>
      <w:r>
        <w:rPr>
          <w:rFonts w:ascii="Times New Roman"/>
          <w:b w:val="false"/>
          <w:i w:val="false"/>
          <w:color w:val="000000"/>
          <w:sz w:val="28"/>
        </w:rPr>
        <w:t xml:space="preserve">
      5) абзацев четвертого – шестого </w:t>
      </w:r>
      <w:r>
        <w:rPr>
          <w:rFonts w:ascii="Times New Roman"/>
          <w:b w:val="false"/>
          <w:i w:val="false"/>
          <w:color w:val="000000"/>
          <w:sz w:val="28"/>
        </w:rPr>
        <w:t>подпункта 8)</w:t>
      </w:r>
      <w:r>
        <w:rPr>
          <w:rFonts w:ascii="Times New Roman"/>
          <w:b w:val="false"/>
          <w:i w:val="false"/>
          <w:color w:val="000000"/>
          <w:sz w:val="28"/>
        </w:rPr>
        <w:t xml:space="preserve"> пункта 14, абзаца двадцать пятого </w:t>
      </w:r>
      <w:r>
        <w:rPr>
          <w:rFonts w:ascii="Times New Roman"/>
          <w:b w:val="false"/>
          <w:i w:val="false"/>
          <w:color w:val="000000"/>
          <w:sz w:val="28"/>
        </w:rPr>
        <w:t>подпункта 1)</w:t>
      </w:r>
      <w:r>
        <w:rPr>
          <w:rFonts w:ascii="Times New Roman"/>
          <w:b w:val="false"/>
          <w:i w:val="false"/>
          <w:color w:val="000000"/>
          <w:sz w:val="28"/>
        </w:rPr>
        <w:t xml:space="preserve">, абзаца тринадцатого </w:t>
      </w:r>
      <w:r>
        <w:rPr>
          <w:rFonts w:ascii="Times New Roman"/>
          <w:b w:val="false"/>
          <w:i w:val="false"/>
          <w:color w:val="000000"/>
          <w:sz w:val="28"/>
        </w:rPr>
        <w:t>подпункта 29)</w:t>
      </w:r>
      <w:r>
        <w:rPr>
          <w:rFonts w:ascii="Times New Roman"/>
          <w:b w:val="false"/>
          <w:i w:val="false"/>
          <w:color w:val="000000"/>
          <w:sz w:val="28"/>
        </w:rPr>
        <w:t xml:space="preserve"> и абзаца десятого </w:t>
      </w:r>
      <w:r>
        <w:rPr>
          <w:rFonts w:ascii="Times New Roman"/>
          <w:b w:val="false"/>
          <w:i w:val="false"/>
          <w:color w:val="000000"/>
          <w:sz w:val="28"/>
        </w:rPr>
        <w:t>подпункта 46)</w:t>
      </w:r>
      <w:r>
        <w:rPr>
          <w:rFonts w:ascii="Times New Roman"/>
          <w:b w:val="false"/>
          <w:i w:val="false"/>
          <w:color w:val="000000"/>
          <w:sz w:val="28"/>
        </w:rPr>
        <w:t xml:space="preserve"> пункта 21 статьи 1, которые вводятся в действие с 1 января 2024 года;</w:t>
      </w:r>
    </w:p>
    <w:bookmarkEnd w:id="1207"/>
    <w:bookmarkStart w:name="z1310" w:id="1208"/>
    <w:p>
      <w:pPr>
        <w:spacing w:after="0"/>
        <w:ind w:left="0"/>
        <w:jc w:val="both"/>
      </w:pPr>
      <w:r>
        <w:rPr>
          <w:rFonts w:ascii="Times New Roman"/>
          <w:b w:val="false"/>
          <w:i w:val="false"/>
          <w:color w:val="000000"/>
          <w:sz w:val="28"/>
        </w:rPr>
        <w:t xml:space="preserve">
      6) абзацев восьмого и девятого </w:t>
      </w:r>
      <w:r>
        <w:rPr>
          <w:rFonts w:ascii="Times New Roman"/>
          <w:b w:val="false"/>
          <w:i w:val="false"/>
          <w:color w:val="000000"/>
          <w:sz w:val="28"/>
        </w:rPr>
        <w:t>подпункта 1)</w:t>
      </w:r>
      <w:r>
        <w:rPr>
          <w:rFonts w:ascii="Times New Roman"/>
          <w:b w:val="false"/>
          <w:i w:val="false"/>
          <w:color w:val="000000"/>
          <w:sz w:val="28"/>
        </w:rPr>
        <w:t xml:space="preserve"> и </w:t>
      </w:r>
      <w:r>
        <w:rPr>
          <w:rFonts w:ascii="Times New Roman"/>
          <w:b w:val="false"/>
          <w:i w:val="false"/>
          <w:color w:val="000000"/>
          <w:sz w:val="28"/>
        </w:rPr>
        <w:t>подпункта 13)</w:t>
      </w:r>
      <w:r>
        <w:rPr>
          <w:rFonts w:ascii="Times New Roman"/>
          <w:b w:val="false"/>
          <w:i w:val="false"/>
          <w:color w:val="000000"/>
          <w:sz w:val="28"/>
        </w:rPr>
        <w:t xml:space="preserve"> пункта 17 статьи 1, которые вводятся в действие с 1 января 2026 года.</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