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d2d" w14:textId="b30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2022 года № 161-VII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городов республиканского значения, столицы в абсолютном выражении на трехлетний период 2023 – 2025 годов с разбивкой по годам.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Объемы бюджетных изъятий, передаваемых из областного бюджета и бюджетов города республиканского значения, столицы в республиканский бюджет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областного бюджета и бюджетов города республиканского значения, столицы в республиканский бюджет на 2023 год в сумме 431 910 250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155 010 785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207 229 679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69 669 786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областного бюджета и бюджетов города республиканского значения, столицы в республиканский бюджет на 2024 год в сумме 469 501 019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168 718 843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226 102 075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74 680 101 тысяча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областного бюджета и бюджетов города республиканского значения, столицы в республиканский бюджет на 2025 год в сумме 504 192 231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178 103 098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251 515 914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74 573 219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Объемы бюджетных субвенций, передаваемых из республиканского бюджета в областные бюджеты, бюджет города республиканского значения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бюджет города республиканского значения, на 2023 год в сумме 4 995 054 752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220 533 161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333 439 507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279 949 307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185 755 708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233 326 679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405 274 939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338 878 225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211 025 886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312 051 899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400 532 133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306 403 347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121 986 599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121 594 196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306 294 110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976 724 624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49 718 239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191 566 193 тысячи тенге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 города республиканского значения, на 2024 год в сумме 5 265 026 806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234 948 938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354 724 684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293 012 614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183 608 471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245 334 008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426 356 383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355 343 578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251 390 766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322 790 809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433 008 847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318 913 396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135 605 790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132 387 464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316 648 616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1 001 641 890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51 803 957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207 506 595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 города республиканского значения, на 2025 год в сумме 5 774 300 885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251 802 902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383 299 707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318 046 527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203 587 891 тысяча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270 135 370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465 951 698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386 544 063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266 852 747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347 076 005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476 697 239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340 665 775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166 821 060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146 670 494 тысячи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336 217 821 тысяча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1 103 589 982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59 142 606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251 198 998 тысяч тенге.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Объемы расходов, предусматриваемые в местных бюджетах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расходах местных бюджетов минимальные объемы бюджетных средств по направлениям, указанным в приложениях 1 – 6 к настоящему Закону.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Порядок введения в действие настоящего Закона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2023 года и действует до 31 декабря 2025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161-VII ЗРК   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пропаганду здорового образа жизни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ЗРК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закуп вакцин и других иммунобиологических препаратов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36 261 421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38 980 018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38 980 017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161-VII ЗРК   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затрат для организаций, оказывающих амбулаторно-поликлиническую помощь и стационарную помощь в рамках гарантированного объема бесплатной медицинской помощи и в системе обязательного социального медицинского страхования 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медицинской техники для организаций, оказывающих стационарную и амбулаторно-поликлиническую помощь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107 655 779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108 390 899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108 724 146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45 332 766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45 332 766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45 332 766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5 173 986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6 032 298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4 162 771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5 555 570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8 242 554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988 039</w:t>
            </w:r>
          </w:p>
        </w:tc>
      </w:tr>
    </w:tbl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районных больниц современными компьютерными томографами, рентген-аппаратами, а также родильных домов, отделений реанимаций и интенсивной терапии, медицинских и фельдшерско-акушерских пунктов, врачебных амбулаторий в рамках национального проекта "Качественное и доступное здравоохранение для каждого гражданина "Здоровая нация"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медицинской техники и санитарного автотранспорта в рамках Комплексного плана социального-экономического развития Северо-Казахстанской области на 2021-2025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32 305 240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33 163 982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1 268 846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2 655 898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161-VII ЗРК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завершение строительства и реконструкции объектов среднего образования в приоритетном порядке для ликвидации аварийных и (или) трехсменных школ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30 298 889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22 611 548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161-VII ЗРК    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капитальный и средний ремонт автомобильных дорог областного, районного значения и улиц сельских населенных пунктов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211 444 069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210 372 521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210 079 097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148 498 009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63 776 060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61 874 512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9 978 893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11 530 813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10 243 817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26 743 164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26 743 164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21 896 109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11 941 218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9 176 522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26 015 239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24 225 752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23 932 328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4 176 577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19 672 558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19 107 794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19 155 458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161-VII ЗРК    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 – Ел бесігі"   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