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9c0" w14:textId="e639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по правам человека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5 ноября 2022 года № 154-VII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Конституционный закон определяет правовое положение и организацию деятельности Уполномоченного по правам человека в Республике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Цели и задачи деятельности Уполномоченного по правам человека в Республике Казахстан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является лицом, занимающим ответственную государственную должность, которая установлена Конституцией Республики Казахстан в целях обеспечения государственной гарантии защиты прав и свобод человека и гражданина, их соблюдения и уважения.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деятельности Уполномоченного по правам человека в Республике Казахстан являются содействие восстановлению нарушенных прав и свобод человека и гражданина, способствование продвижению прав и свобод человека и гражданина.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Принципы и правовая основа деятельности Уполномоченного по правам человека в Республике Казахстан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при осуществлении своей деятельности руководствуется принципами законности, справедливости, беспристрастности, объективности, гласности, открытости, прозрачности и другими принципами, закрепленными в Конституции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по правам человека в Республике Казахстан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Конституционным законом, иными нормативными правовыми актами Республики Казахстан, а также международными договорами и иными обязательствами Республики Казахстан.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ПРАВОВОЕ ПОЛОЖЕНИЕ УПОЛНОМОЧЕННОГО ПО ПРАВАМ ЧЕЛОВЕКА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Гарантии деятельности Уполномоченного по правам человека в Республике Казахстан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при осуществлении своих полномочий независим и неподотчетен государственным органам и должностным лицам.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в течение срока своих полномочий не может быть задержан, подвергнут содержанию под стражей, домашнему аресту, приводу, мерам административного взыскания, налагаемым в судебном порядке, привлечен к уголовной ответственности без согласия Сената Парламента Республики Казахстан, кроме случаев задержания на месте преступления либо совершения тяжких или особо тяжких преступлений.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Уполномоченного по правам человека в Республике Казахстан не подлежат ограничениям, кроме случаев, прямо предусмотренных законами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либо воспрепятствование законной деятельности Уполномоченного по правам человека в Республике Казахстан влечет ответственность, установленную законами Республики Казахстан, и отражается в ежегодном докладе Уполномоченного по правам человека в Республике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не подлежит допросу в качестве свидетеля об обстоятельствах, ставших известными ему в связи с выполнением своих должностных обязанностей.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Уполномоченному по правам человека в Республике Казахстан гарантируется право на обеспечение безопасности при осуществлении своей деятельности в соответствии с законами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по правам человека в Республике Казахстан имеет право при предъявлении служебного удостоверения беспрепятственно посещать учреждения и другие объекты на всей территории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посещения особо важных государственных и стратегических объектов, а также учреждений уголовно-исполнительной системы Уполномоченный по правам человека в Республике Казахстан соблюдает установленные требования пропускного и внутриобъектового режимов.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введения режима чрезвычайного положения на всей территории Республики Казахстан или в отдельных ее местностях Уполномоченный по правам человека в Республике Казахстан осуществляет свою деятельность в порядке, установленном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избрания на должность Уполномоченного по правам человека в Республике Казахстан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избирается на должность сроком на пять лет Сенатом Парламента Республики Казахстан по представлению Президента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избираемое на должность Уполномоченного по правам человека в Республике Казахстан, должно отвечать следующим требованиям: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гражданством Республики Казахстан и постоянно проживать на ее территории последние десять лет;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высшее образование;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опытом работы по защите прав и свобод человека и гражданина не менее пяти лет;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не моложе тридцати лет;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 владеть государственным языком;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дееспособным.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вступлении в должность Уполномоченный по правам человека в Республике Казахстан приносит присягу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"Вступая в должность Уполномоченного по правам человека в Республике Казахстан, торжественно клянусь честно и добросовестно защищать права и свободы человека и гражданина и исполнять свои обязанности,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 законодательством Республики Казахстан, а также справедливостью и совестью. Обязуюсь действовать независимо, беспристрастно, объективно в интересах прав и свобод человека и гражданина.".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Освобождение от должности Уполномоченного по правам человека в Республике Казахстан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освобождается от должности Сенатом Парламента Республики Казахстан по представлению Президента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освобождения от занимаемой должности Уполномоченного по правам человека в Республике Казахстан являются: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требований и ограничений, установленных настоящим Конституционным законом и иными законами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вступление в законную силу в отношении его обвинительного приговора суда;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вступление в законную силу решения суда о признании его недееспособным или ограниченно дееспособным либо о применении к нему принудительных мер медицинского характера;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признание его безвестно отсутствующим или объявление умершим решением суда, вступившим в законную силу;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прекращение гражданства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назначение, избрание на другую должность или переход на другую работу;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выезд на постоянное место жительства за пределы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подача заявления об освобождении от должности по собственному желанию;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истечение установленного Конституцией Республики Казахстан срока пребывания в должности.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Ограничения, связанные с деятельностью Уполномоченного по правам человека в Республике Казахстан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при осуществлении своей деятельности не вправе: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заниматься политической деятельностью;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депутатом представительного органа;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заниматься другой оплачиваемой деятельностью, кроме педагогической, научной и иной творческой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заниматься предпринимательской деятельностью;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управлении коммерческой организацией независимо от ее организационно-правовой формы;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должностные обязанности при наличии конфликта интересов;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в личных целях услугами граждан и юридических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действиях, препятствующих функционированию государственных органов и выполнению должностных обязанностей, в том числе в забастовках.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Уполномоченный по правам человека в Республике Казахстан прекращает свое членство в политической партии, профессиональном союзе.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по правам человека в Республике Казахстан на момент его избрания на должность состоит в политической партии, профессиональном союзе, он должен прекратить свое членство в них в течение десяти дней со дня его назначения.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УПОЛНОМОЧЕННОГО ПО ПРАВАМ ЧЕЛОВЕКА В РЕСПУБЛИКЕ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по правам человека в Республике Казахстан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в своей деятельности: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Президенту Республики Казахстан, Парламенту Республики Казахстан и Правительству Республики Казахстан предложения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и распространение ежегодного доклада о своей деятельности, а также специальных докладов;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по приглашению в совместных и раздельных заседаниях Палат Парламента Республики Казахстан в соответствии с Конституционным законом Республики Казахстан "О Парламенте Республики Казахстан и статусе его депутатов", заседаниях рабочих органов Парламента Республики Казахстан и его Палат и иных мероприятиях с участием депутатов Парламента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вправе присутствовать на пленарных заседаниях сессии маслихатов областей, городов республиканского значения или столицы в соответствии с законами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по приглашению в заседаниях Правительства Республики Казахстан, Конституционного Суда Республики Казахстан, коллегиальных государственных органов и иных органов, образуемых в государственных органах;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 рекомендации и предложения относительно мер, направленных на профилактику нарушений и восстановление прав и свобод человека и гражданина;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Президенту Республики Казахстан, Правительству Республики Казахстан, депутатам Парламента Республики Казахстан и государственным органам Республики Казахстан в соответствии с задачами, указанными в настоящем Конституционном законе;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жалобы о нарушениях прав и свобод человека и гражданина в порядке, установленном настоящим Конституционным законом;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о ратификации международных договоров в области прав и свобод человека или ином способе выражения Республикой Казахстан согласия на обязательность для нее международного договора;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по приглашению уполномоченных органов в подготовке и обсуждении национальных докладов, которые представляются органам и комитетам Организации Объединенных Наций, а также региональным учреждениям во исполнение договорных обязательств Республики Казахстан, и выражает независимое мнение по этим вопросам в соответствии с процедурами указанных органов и комитетов;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сотрудничает с международными, региональными и иными организациями, а также национальными правозащитными учреждениями других государств, в том числе путем заключения соглашений (меморандумов), в целях содействия поощрению и защите прав и свобод человека и гражданина;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разработке учебных и исследовательских программ по правам человека и гражданина, принимает участие в их реализации в организациях образования и иных организациях;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утверждает: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рассмотрения жалоб;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 по правам человека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 по правам человека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участников национального превентивного механизма;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групп из участников национального превентивного механизма для превентивных посещений;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 по правам человека в Республике Казахстан;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обращается в Конституционный Суд Республики Казахстан по вопросу соответствия нормативных правовых актов, затрагивающих закрепленные Конституцией Республики Казахстан права и свободы человека и гражданина, Конституции Республики Казахстан;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приглашению иностранного государства вправе выступать в качестве наблюдателя за соблюдением прав и свобод человека в других государствах;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запрашивает от государственных органов, научных учреждений и иных организаций экспертные и аналитические исследования по вопросам прав и свобод человека и гражданина в случае их наличия;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беспрепятственно посещает организации и учреждения, оказывающие специальные социальные услуги, обеспечивающие временную изоляцию от общества или предназначенные для исполнения наказания, подлежащие превентивному посещению;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производит кино-, фото- и видеосъемки, интервьюирование, в том числе с использованием средств аудио- и видеотехники, с согласия лиц, находящихся в соответствующих организациях и учреждениях, оказывающих специальные социальные услуги, обеспечивающих временную изоляцию от общества или предназначенных для исполнения наказания;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общественном диалоге по урегулированию спора между государственными органами, органами местного государственного управления и самоуправления, иными организациями и гражданами Республики Казахстан и дает рекомендации, руководствуясь целями, задачами и принципами своей деятельности;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Доклады Уполномоченного по правам человека в Республике Казахстан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ежегодно представляет на рассмотрение Президента Республики Казахстан доклад о своей деятельности, содержащий результаты анализа нормативных правовых актов, рассмотрения жалоб и реализации других полномочий в соответствии с настоящим Конституционным законом.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отдельным вопросам соблюдения прав и свобод человека и гражданина в Республике Казахстан Уполномоченный по правам человека в Республике Казахстан может готовить и распространять специальные доклады.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Доклады Уполномоченного по правам человека в Республике Казахстан направляются уполномоченным государственным органам для рассмотрения по вопросам, входящим в их компетенцию.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в течение трех месяцев со дня получения доклада Уполномоченного по правам человека в Республике Казахстан в соответствии с законами Республики Казахстан информируют его о результатах рассмотрения доклада.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утверждает порядок подготовки и распространения докладов, указанных в настоящей статье.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по правам человека в Республике Казахстан вправе привлекать на договорной основе организации и специалистов к подготовке докладов в соответствии с законодательством Республики Казахстан.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Доклады подлежат опубликованию на интернет-ресурсе Уполномоченного по правам человека в Республике Казахстан и распространению в порядке, установленном законодательством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Национальный превентивный механизм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деятельности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 Уполномоченный по правам человека в Республике Казахстан: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необходимого потенциала и профессиональных знаний участников национального превентивного механизма путем организации их отбора, обучения и обмена опытом;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Координационного совета и его взаимодействие с Подкомитетом по предупреждению пыток и других жестоких, бесчеловечных или унижающих достоинство видов обращения и наказания Комитета против пыток Организации Объединенных Наций;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 по правам ребенка в Республике Казахстан и другими национальными правозащитными учреждениями;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специалистов и осуществляет иные полномочия в соответствии с законодательством Республики Казахстан.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содействует подготовке и опубликованию ежегодного консолидированного доклада участников национального превентивного механизма, организует его обсуждение с уполномоченными государственными органами и мониторинг выполнения указанных в нем рекомендаций.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вправе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 Республики Казахстан.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Правовое просвещение в области прав и свобод человека и гражданина, взаимодействие с общественными объединениями, экспертами и специалистами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содействует правовому просвещению в области прав и свобод человека и гражданина, участвует в разработке образовательных программ и повышении уровня знания населением законодательства Республики Казахстан, важнейших международных актов о правах и свободах человека и гражданина.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может инициировать создание научно-образовательного центра и иных организаций в целях продвижения знаний о правах и свободах человека и гражданина, организации научно-прикладных исследований, а также регулярного повышения знаний и навыков в области защиты прав и свобод человека и гражданина.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Республике Казахстан взаимодействует с государственными органами, общественными объединениями и иными организациями в рамках информационных кампаний и проектов по продвижению и поощрению прав и свобод человека и гражданина.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Предложения по совершенствованию законодательства и заключению международных договоров Республики Казахстан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в рамках своей деятельности по вопросам прав и свобод человека и гражданина и в порядке, установленном законами Республики Казахстан "О правовых актах" и "О международных договорах Республики Казахстан":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направляет в заинтересованные государственные органы предложения по совершенствованию законодательства или заключению международных договоров Республики Казахстан;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предложения государственных органов, организаций и граждан.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Консультативно-совещательные органы при Уполномоченном по правам человека в Республике Казахстан, а также его участие в консультативно-совещательных органах при государственных органах и организациях</w:t>
      </w:r>
    </w:p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по правам человека в Республике Казахстан создается экспертный совет с консультативно-аналитическими функциями, состоящий из лиц, имеющих опыт работы в сфере защиты прав и свобод человека и гражданина.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Уполномоченном по правам человека в Республике Казахстан создается Координационный совет в целях обеспечения эффективной координации деятельности участников национального превентивного механизма.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Республике Казахстан может создавать рабочие группы и комиссии с участием представителей заинтересованных государственных органов и организаций, граждан.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может участвовать самостоятельно или через своих представителей в консультативно-совещательных и наблюдательных органах при государственных органах и организациях по собственной инициативе или по приглашению.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СОДЕЙСТВИЕ УПОЛНОМОЧЕННОГО ПО ПРАВАМ ЧЕЛОВЕКА В РЕСПУБЛИКЕ КАЗАХСТАН ВОССТАНОВЛЕНИЮ НАРУШЕННЫХ ПРАВ ЧЕЛОВЕКА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Рассмотрение жалобы</w:t>
      </w:r>
    </w:p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в пределах своей компетенции рассматривает поданные лично и (или) через представителей жалобы граждан Республики Казахстан и находящихся на территории Республики Казахстан иностранцев и лиц без гражданства (далее – заявители) в течение пятнадцати рабочих дней со дня их поступления.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гражданина и с его письменного согласия к Уполномоченному по правам человека в Республике Казахстан могут обращаться общественные объединения.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не рассматривает жалобы на действия (бездействие) и решения Президента Республики Казахстан.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Жалоба должна содержать сведения о фамилии, имени, отчестве (если оно указано в документе, удостоверяющем личность) и месте жительства или работы заявителя, изложение существа решений или действий (бездействия), нарушивших или нарушающих, по мнению заявителя, его права и свободы. 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 прилагаются документы и иные материалы, подтверждающие доводы заявителя.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Получив жалобу, Уполномоченный по правам человека в Республике Казахстан принимает одно из следующих решений: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жалобу к рассмотрению в соответствии с правилами рассмотрения жалоб; 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способы и средства, которые заявитель может использовать для защиты своих прав и свобод;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компетентные государственные органы или должностным лицам обращения о проведении проверки обстоятельств, подлежащих выяснению;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отказывает в принятии жалобы к рассмотрению, что должно быть мотивировано. Отказ в принятии жалобы к рассмотрению обжалованию не подлежит.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жалобы может продлеваться мотивированным решением Уполномоченного по правам человека в Республике Казахстан на разумный срок, но не более чем до двух месяцев, о чем извещается заявитель в течение трех рабочих дней со дня продления срока. О принятом решении Уполномоченный по правам человека в Республике Казахстан уведомляет заявителя и соответствующие государственные органы, органы местного государственного управления и самоуправления, должностных лиц, решения и (или) действия (бездействие) которых обжалуются.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Уполномоченного по правам человека в Республике Казахстан при рассмотрении жалобы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при рассмотрении жалобы вправе: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необходимые для рассмотрения жалобы, за исключением дел и материалов, находящихся в производстве суда;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оперативный прием заявителей жалоб,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 либо такое нарушение имеет общественное значение или это связано с необходимостью защиты интересов таких лиц, которые не могут самостоятельно воспользоваться правовыми средствами защиты своих прав и свобод;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в государственные органы, органы местного государственного управления и самоуправления и организаций, должностным лицам рекомендации и ходатайства по вопросам защиты прав и свобод человека и гражданина.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Уполномоченному по правам человека в Республике Казахстан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Особенности рассмотрения жалобы</w:t>
      </w:r>
    </w:p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жалобы Уполномоченный по правам человека в Республике Казахстан обязан предоставить государственному органу, органу местного государственного управления и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рассмотрения.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вправе обратиться в государственный орган, орган местного государственного управления и самоуправления или к должностному лицу за содействием в выяснении обстоятельств, ставших предметом жалобы.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и ходатайства Уполномоченного по правам человека в Республике Казахстан подлежат рассмотрению в течение пятнадцати рабочих дней со дня их получения, о результатах рассмотрения сообщается Уполномоченному по правам человека в Республике Казахстан в порядке, установленном законодательством Республики Казахстан.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изучения, срок рассмотрения рекомендации и ходатайства Уполномоченного по правам человека в Республике Казахстан продлевается субъектом, к которому они направлялись, не более чем на тридцать календарных дней, о чем сообщается Уполномоченному по правам человека в Республике Казахстан в течение трех рабочих дней со дня продления срока рассмотрения.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полученные при рассмотрении жалобы, до вынесения Уполномоченным по правам человека в Республике Казахстан окончательного решения разглашению не подлежат.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Результаты рассмотрения жалобы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Уполномоченный по правам человека в Республике Казахстан в зависимости от принятого им решения: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восстановления нарушенных прав и свобод человека и гражданина;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 Исковое заявление (иск), направляемое (направляемый) Уполномоченным по правам человека в Республике Казахстан, не облагается государственной пошлиной в соответствии с налоговым законодательством Республики Казахстан.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Обобщение итогов рассмотрения жалоб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результатам обобщения итогов рассмотрения жалоб Уполномоченный по правам человека в Республике Казахстан: 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 правам человека в Республике Казахстан полагает, что решения или действия (бездействие)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их несовершенства или существующих в них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имеющих особое общественное значение либо связанных с массовым нарушением прав и свобод человека и гражданина, гарантированных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Уполномоченный по правам человека в Республике Казахстан принимает следующие меры: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Верховный Суд Республики Казахстан с предложением дать разъяснения по вопросам судебной практики;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меры в соответствии с настоящим Конституционным законом.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Обязанности государственных органов, органов местного государственного управления и самоуправления, организаций, их должностных лиц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органы местного государственного управления и самоуправления, организации, их должностные лица обязаны в установленном законодательством Республики Казахстан порядке представлять Уполномоченному по правам человека в Республике Казахстан необходимые материалы, документы, сведения и разъяснения.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Запрошенные Уполномоченным по правам человека в Республике Казахстан материалы, документы, сведения должны направляться ему в течение десяти рабочих дней с даты получения запроса, если в его запросе не указан другой срок. При этом срок, указанный в запросе, не может составлять менее двух рабочих дней.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Республике Казахстан и его представители в области, городе республиканского значения, столице в рамках своих полномочий пользуются правом оперативного приема в государственных органах, органах местного государственного управления и самоуправления, организациях и должностными лицами. По требованию Уполномоченного по правам человека в Республике Казахстан указанные органы и должностные лица обязаны оказывать Уполномоченному по правам человека в Республике Казахстан или его представителям незамедлительное содействие.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государственные органы, органы местного государственного управления и самоуправления, учреждения и организации, их должностные лица обязаны обеспечить Уполномоченному по правам человека в Республике Казахстан или его представителю в области, городе республиканского значения, столице возможность беспрепятственного посещения и общения с лицами, находящимися в соответствующих организациях и учреждениях, оказывающих специальные социальные услуги, обеспечивающих временную изоляцию от общества или предназначенных для исполнения наказания. Уполномоченный по правам человека в Республике Казахстан или его представитель в области, городе республиканского значения, столице проводит беседу с указанными лицами без свидетелей, лично или при необходимости через переводчика, а также с любым другим лицом, которое может предоставить соответствующую информацию. Проведение бесед с использованием аудиозаписи, фото- и видеосъемок осуществляется с согласия лиц, находящихся в соответствующих организациях и учреждениях. Прослушивание и аудиозапись бесед Уполномоченного по правам человека в Республике Казахстан иными лицами запрещены.</w:t>
      </w:r>
    </w:p>
    <w:bookmarkEnd w:id="136"/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УПОЛНОМОЧЕННОГО ПО ПРАВАМ ЧЕЛОВЕКА В РЕСПУБЛИКЕ КАЗАХСТАН И ЕГО ПРЕДСТАВИТЕЛЯ В ОБЛАСТИ, ГОРОДЕ РЕСПУБЛИКАНСКОГО ЗНАЧЕНИЯ, СТОЛИЦЕ, НАЦИОНАЛЬНОГО ЦЕНТРА ПО ПРАВАМ ЧЕЛОВЕКА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Представитель Уполномоченного по правам человека в Республике Казахстан в области, городе республиканского значения, столице</w:t>
      </w:r>
    </w:p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имеет представителя в области, городе республиканского значения, столице (далее – представитель), назначает его на должность и освобождает от должности в соответствии с законодательством Республики Казахстан о государственной службе.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является государственным служащим и руководит деятельностью представительств Национального центра по правам человека.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представителя утверждаются Уполномоченным по правам человека в Республике Казахстан.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от имени Уполномоченного по правам человека в Республике Казахстан осуществляет полномочия в рамках своих функциональных обязанностей и по его поручению в пределах соответствующей административно-территориальной единицы.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Национальный центр по правам человека</w:t>
      </w:r>
    </w:p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деятельности Уполномоченного по правам человека в Республике Казахстан создается рабочий орган – Национальный центр по правам человека (далее – Национальный центр), который является государственным учреждением, имеет печать и бланки с изображением Государственного Герба Республики Казахстан и указанием своего наименования на государственном и русском языках, а также соответствующие счета в банковских учреждениях.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Национальном центре утверждается Президентом Республики Казахстан по представлению Уполномоченного по правам человека в Республике Казахстан. Структура Национального центра и его представительств утверждается Уполномоченным по правам человека в Республике Казахстан.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Национального центра и его заместители назначаются на должности и освобождаются от должностей Уполномоченным по правам человека в Республике Казахстан.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центр осуществляет информационно-аналитическое, организационно-правовое и иное обеспечение деятельности Уполномоченного по правам человека в Республике Казахстан, а также по его поручению оказывает содействие для осуществления деятельности Уполномоченного по правам человека в Республике Казахстан,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Национального центра являются государственными служащими, осуществляющими свою деятельность на основании законодательства Республики Казахстан в сфере государственной службы.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 обеспечение</w:t>
      </w:r>
    </w:p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Уполномоченного по правам человека в Республике Казахстан, его представителей, а также рабочего органа осуществляется из средств республиканского бюджета.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содержание Уполномоченного по правам человека в Республике Казахстан, его медицинское и социально-бытовое обслуживание, а также материально-техническое обеспечение его деятельности определяются на уровне гарантий, установленных законами и иными нормативными правовыми актами Республики Казахстан для должностных лиц, занимающих государственные должности, но не ниже члена Правительства Республики Казахстан.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республиканском бюджете ежегодно предусматриваются отдельной бюджетной программой средства, необходимые для обеспечения деятельности Уполномоченного по правам человека в Республике Казахстан, его представителей, а также рабочего органа.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представляется Национальным центром в порядке, установленном законодательством Республики Казахстан.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Акты Уполномоченного по правам человека в Республике Казахстан и руководителя Национального центра</w:t>
      </w:r>
    </w:p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Конституционного закона Уполномоченный по правам человека в Республике Казахстан и руководитель Национального центра издают приказы.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имеет свой бланк установленного образца с изображением Государственного Герба Республики Казахстан, указанием наименования должности на государственном и русском языках.</w:t>
      </w:r>
    </w:p>
    <w:bookmarkEnd w:id="152"/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введения в действие настоящего Конституционного закона</w:t>
      </w:r>
    </w:p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который вводится в действие с 1 января 2023 года.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2021 года "Об Уполномоченном по правам человека в Республике Казахстан".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