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3fc3" w14:textId="6413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стимулирования инноваций, развития цифровизации, информационной безопасности и образования</w:t>
      </w:r>
    </w:p>
    <w:p>
      <w:pPr>
        <w:spacing w:after="0"/>
        <w:ind w:left="0"/>
        <w:jc w:val="both"/>
      </w:pPr>
      <w:r>
        <w:rPr>
          <w:rFonts w:ascii="Times New Roman"/>
          <w:b w:val="false"/>
          <w:i w:val="false"/>
          <w:color w:val="000000"/>
          <w:sz w:val="28"/>
        </w:rPr>
        <w:t>Закон Республики Казахстан от 14 июля 2022 года № 141-VII ЗРК.</w:t>
      </w:r>
    </w:p>
    <w:p>
      <w:pPr>
        <w:spacing w:after="0"/>
        <w:ind w:left="0"/>
        <w:jc w:val="both"/>
      </w:pPr>
      <w:bookmarkStart w:name="z7"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144 изложить в следующей редакции:</w:t>
      </w:r>
    </w:p>
    <w:bookmarkStart w:name="z10" w:id="2"/>
    <w:p>
      <w:pPr>
        <w:spacing w:after="0"/>
        <w:ind w:left="0"/>
        <w:jc w:val="both"/>
      </w:pPr>
      <w:r>
        <w:rPr>
          <w:rFonts w:ascii="Times New Roman"/>
          <w:b w:val="false"/>
          <w:i w:val="false"/>
          <w:color w:val="000000"/>
          <w:sz w:val="28"/>
        </w:rPr>
        <w:t>
      "1.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2"/>
    <w:bookmarkStart w:name="z11" w:id="3"/>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3"/>
    <w:bookmarkStart w:name="z12"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4"/>
    <w:bookmarkStart w:name="z13"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6 статьи 830 изложить в следующей редакции:</w:t>
      </w:r>
    </w:p>
    <w:bookmarkEnd w:id="5"/>
    <w:bookmarkStart w:name="z14" w:id="6"/>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6"/>
    <w:bookmarkStart w:name="z15"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4-1</w:t>
      </w:r>
      <w:r>
        <w:rPr>
          <w:rFonts w:ascii="Times New Roman"/>
          <w:b w:val="false"/>
          <w:i w:val="false"/>
          <w:color w:val="000000"/>
          <w:sz w:val="28"/>
        </w:rPr>
        <w:t xml:space="preserve"> статьи 1051 слова "свидетельства о" заменить словами "свидетельства или уведомления о".</w:t>
      </w:r>
    </w:p>
    <w:bookmarkEnd w:id="7"/>
    <w:bookmarkStart w:name="z16"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158 слова "по месту учета данного земельного участка" исключить.</w:t>
      </w:r>
    </w:p>
    <w:bookmarkEnd w:id="9"/>
    <w:bookmarkStart w:name="z18"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154-1 изложить в следующей редакции:</w:t>
      </w:r>
    </w:p>
    <w:bookmarkStart w:name="z20" w:id="11"/>
    <w:p>
      <w:pPr>
        <w:spacing w:after="0"/>
        <w:ind w:left="0"/>
        <w:jc w:val="both"/>
      </w:pPr>
      <w:r>
        <w:rPr>
          <w:rFonts w:ascii="Times New Roman"/>
          <w:b w:val="false"/>
          <w:i w:val="false"/>
          <w:color w:val="000000"/>
          <w:sz w:val="28"/>
        </w:rPr>
        <w:t>
      "2) подписание договора, а также регистрация договора в установленном законодательством Республики Казахстан порядке.".</w:t>
      </w:r>
    </w:p>
    <w:bookmarkEnd w:id="11"/>
    <w:bookmarkStart w:name="z21" w:id="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12"/>
    <w:bookmarkStart w:name="z22"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14"/>
    <w:bookmarkStart w:name="z25" w:id="15"/>
    <w:p>
      <w:pPr>
        <w:spacing w:after="0"/>
        <w:ind w:left="0"/>
        <w:jc w:val="both"/>
      </w:pPr>
      <w:r>
        <w:rPr>
          <w:rFonts w:ascii="Times New Roman"/>
          <w:b w:val="false"/>
          <w:i w:val="false"/>
          <w:color w:val="000000"/>
          <w:sz w:val="28"/>
        </w:rPr>
        <w:t>
      дополнить подпунктом 2-1) следующего содержания:</w:t>
      </w:r>
    </w:p>
    <w:bookmarkEnd w:id="15"/>
    <w:bookmarkStart w:name="z26" w:id="16"/>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16"/>
    <w:bookmarkStart w:name="z27"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статьи 3 слово "государственных" исключить;</w:t>
      </w:r>
    </w:p>
    <w:bookmarkEnd w:id="17"/>
    <w:bookmarkStart w:name="z28" w:id="18"/>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 слова "месячного срока" заменить словами "пятнадцати календарных дней";</w:t>
      </w:r>
    </w:p>
    <w:bookmarkEnd w:id="18"/>
    <w:bookmarkStart w:name="z29"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53</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0"/>
    <w:bookmarkStart w:name="z32"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
    <w:bookmarkStart w:name="z33" w:id="22"/>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2"/>
    <w:bookmarkStart w:name="z34" w:id="2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64</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4"/>
    <w:bookmarkStart w:name="z36" w:id="25"/>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8" w:id="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114 слова "свидетельств о рождении, об усыновлении" заменить словами "свидетельства, при необходимости справки о рождении";</w:t>
      </w:r>
    </w:p>
    <w:bookmarkEnd w:id="26"/>
    <w:bookmarkStart w:name="z39" w:id="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177</w:t>
      </w:r>
      <w:r>
        <w:rPr>
          <w:rFonts w:ascii="Times New Roman"/>
          <w:b w:val="false"/>
          <w:i w:val="false"/>
          <w:color w:val="000000"/>
          <w:sz w:val="28"/>
        </w:rPr>
        <w:t>:</w:t>
      </w:r>
    </w:p>
    <w:bookmarkEnd w:id="27"/>
    <w:bookmarkStart w:name="z40" w:id="28"/>
    <w:p>
      <w:pPr>
        <w:spacing w:after="0"/>
        <w:ind w:left="0"/>
        <w:jc w:val="both"/>
      </w:pPr>
      <w:r>
        <w:rPr>
          <w:rFonts w:ascii="Times New Roman"/>
          <w:b w:val="false"/>
          <w:i w:val="false"/>
          <w:color w:val="000000"/>
          <w:sz w:val="28"/>
        </w:rPr>
        <w:t>
      в части первой слова ", перемена имени, отчества и фамилии" исключить;</w:t>
      </w:r>
    </w:p>
    <w:bookmarkEnd w:id="28"/>
    <w:bookmarkStart w:name="z41" w:id="29"/>
    <w:p>
      <w:pPr>
        <w:spacing w:after="0"/>
        <w:ind w:left="0"/>
        <w:jc w:val="both"/>
      </w:pPr>
      <w:r>
        <w:rPr>
          <w:rFonts w:ascii="Times New Roman"/>
          <w:b w:val="false"/>
          <w:i w:val="false"/>
          <w:color w:val="000000"/>
          <w:sz w:val="28"/>
        </w:rPr>
        <w:t>
      часть третью изложить в следующей редакции:</w:t>
      </w:r>
    </w:p>
    <w:bookmarkEnd w:id="29"/>
    <w:bookmarkStart w:name="z42" w:id="30"/>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30"/>
    <w:bookmarkStart w:name="z43"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178</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изложить в следующей редакции:</w:t>
      </w:r>
    </w:p>
    <w:bookmarkEnd w:id="31"/>
    <w:bookmarkStart w:name="z44" w:id="32"/>
    <w:p>
      <w:pPr>
        <w:spacing w:after="0"/>
        <w:ind w:left="0"/>
        <w:jc w:val="both"/>
      </w:pPr>
      <w:r>
        <w:rPr>
          <w:rFonts w:ascii="Times New Roman"/>
          <w:b w:val="false"/>
          <w:i w:val="false"/>
          <w:color w:val="000000"/>
          <w:sz w:val="28"/>
        </w:rPr>
        <w:t>
      "Статья 178. Выдача первичных, повторных свидетельств и справок о государственной регистрации актов гражданского состояния</w:t>
      </w:r>
    </w:p>
    <w:bookmarkEnd w:id="32"/>
    <w:bookmarkStart w:name="z45" w:id="33"/>
    <w:p>
      <w:pPr>
        <w:spacing w:after="0"/>
        <w:ind w:left="0"/>
        <w:jc w:val="both"/>
      </w:pPr>
      <w:r>
        <w:rPr>
          <w:rFonts w:ascii="Times New Roman"/>
          <w:b w:val="false"/>
          <w:i w:val="false"/>
          <w:color w:val="000000"/>
          <w:sz w:val="28"/>
        </w:rPr>
        <w:t>
      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33"/>
    <w:bookmarkStart w:name="z46" w:id="34"/>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34"/>
    <w:bookmarkStart w:name="z47" w:id="35"/>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35"/>
    <w:bookmarkStart w:name="z48" w:id="36"/>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36"/>
    <w:bookmarkStart w:name="z49" w:id="37"/>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37"/>
    <w:bookmarkStart w:name="z50" w:id="38"/>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38"/>
    <w:bookmarkStart w:name="z51" w:id="39"/>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39"/>
    <w:bookmarkStart w:name="z52" w:id="40"/>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40"/>
    <w:bookmarkStart w:name="z53" w:id="41"/>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41"/>
    <w:bookmarkStart w:name="z54" w:id="42"/>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42"/>
    <w:bookmarkStart w:name="z55" w:id="43"/>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43"/>
    <w:bookmarkStart w:name="z56" w:id="44"/>
    <w:p>
      <w:pPr>
        <w:spacing w:after="0"/>
        <w:ind w:left="0"/>
        <w:jc w:val="both"/>
      </w:pPr>
      <w:r>
        <w:rPr>
          <w:rFonts w:ascii="Times New Roman"/>
          <w:b w:val="false"/>
          <w:i w:val="false"/>
          <w:color w:val="000000"/>
          <w:sz w:val="28"/>
        </w:rPr>
        <w:t>
      Статья 179. Органы, производящие государственную регистрацию актов гражданского состояния</w:t>
      </w:r>
    </w:p>
    <w:bookmarkEnd w:id="44"/>
    <w:bookmarkStart w:name="z57" w:id="45"/>
    <w:p>
      <w:pPr>
        <w:spacing w:after="0"/>
        <w:ind w:left="0"/>
        <w:jc w:val="both"/>
      </w:pPr>
      <w:r>
        <w:rPr>
          <w:rFonts w:ascii="Times New Roman"/>
          <w:b w:val="false"/>
          <w:i w:val="false"/>
          <w:color w:val="000000"/>
          <w:sz w:val="28"/>
        </w:rPr>
        <w:t>
      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45"/>
    <w:bookmarkStart w:name="z58" w:id="46"/>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46"/>
    <w:bookmarkStart w:name="z59" w:id="47"/>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47"/>
    <w:bookmarkStart w:name="z60" w:id="48"/>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48"/>
    <w:bookmarkStart w:name="z61" w:id="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180 изложить в следующей редакции:</w:t>
      </w:r>
    </w:p>
    <w:bookmarkEnd w:id="49"/>
    <w:bookmarkStart w:name="z62" w:id="50"/>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50"/>
    <w:bookmarkStart w:name="z63" w:id="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181</w:t>
      </w:r>
      <w:r>
        <w:rPr>
          <w:rFonts w:ascii="Times New Roman"/>
          <w:b w:val="false"/>
          <w:i w:val="false"/>
          <w:color w:val="000000"/>
          <w:sz w:val="28"/>
        </w:rPr>
        <w:t>:</w:t>
      </w:r>
    </w:p>
    <w:bookmarkEnd w:id="51"/>
    <w:bookmarkStart w:name="z64" w:id="52"/>
    <w:p>
      <w:pPr>
        <w:spacing w:after="0"/>
        <w:ind w:left="0"/>
        <w:jc w:val="both"/>
      </w:pPr>
      <w:r>
        <w:rPr>
          <w:rFonts w:ascii="Times New Roman"/>
          <w:b w:val="false"/>
          <w:i w:val="false"/>
          <w:color w:val="000000"/>
          <w:sz w:val="28"/>
        </w:rPr>
        <w:t>
      заголовок изложить в следующей редакции:</w:t>
      </w:r>
    </w:p>
    <w:bookmarkEnd w:id="52"/>
    <w:bookmarkStart w:name="z65" w:id="53"/>
    <w:p>
      <w:pPr>
        <w:spacing w:after="0"/>
        <w:ind w:left="0"/>
        <w:jc w:val="both"/>
      </w:pPr>
      <w:r>
        <w:rPr>
          <w:rFonts w:ascii="Times New Roman"/>
          <w:b w:val="false"/>
          <w:i w:val="false"/>
          <w:color w:val="000000"/>
          <w:sz w:val="28"/>
        </w:rPr>
        <w:t>
      "Статья 181. Актовые книги, актовые записи, свидетельства и справки о государственной регистрации актов гражданского состояния";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xml:space="preserve">
      "1.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bookmarkEnd w:id="54"/>
    <w:bookmarkStart w:name="z68" w:id="55"/>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55"/>
    <w:bookmarkStart w:name="z69" w:id="56"/>
    <w:p>
      <w:pPr>
        <w:spacing w:after="0"/>
        <w:ind w:left="0"/>
        <w:jc w:val="both"/>
      </w:pPr>
      <w:r>
        <w:rPr>
          <w:rFonts w:ascii="Times New Roman"/>
          <w:b w:val="false"/>
          <w:i w:val="false"/>
          <w:color w:val="000000"/>
          <w:sz w:val="28"/>
        </w:rPr>
        <w:t>
      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56"/>
    <w:bookmarkStart w:name="z70" w:id="5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3</w:t>
      </w:r>
      <w:r>
        <w:rPr>
          <w:rFonts w:ascii="Times New Roman"/>
          <w:b w:val="false"/>
          <w:i w:val="false"/>
          <w:color w:val="000000"/>
          <w:sz w:val="28"/>
        </w:rPr>
        <w:t xml:space="preserve"> статьи 184 слова "о рождении" исключить;</w:t>
      </w:r>
    </w:p>
    <w:bookmarkEnd w:id="57"/>
    <w:bookmarkStart w:name="z71" w:id="5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187</w:t>
      </w:r>
      <w:r>
        <w:rPr>
          <w:rFonts w:ascii="Times New Roman"/>
          <w:b w:val="false"/>
          <w:i w:val="false"/>
          <w:color w:val="000000"/>
          <w:sz w:val="28"/>
        </w:rPr>
        <w:t xml:space="preserve">: </w:t>
      </w:r>
    </w:p>
    <w:bookmarkEnd w:id="58"/>
    <w:bookmarkStart w:name="z72" w:id="59"/>
    <w:p>
      <w:pPr>
        <w:spacing w:after="0"/>
        <w:ind w:left="0"/>
        <w:jc w:val="both"/>
      </w:pPr>
      <w:r>
        <w:rPr>
          <w:rFonts w:ascii="Times New Roman"/>
          <w:b w:val="false"/>
          <w:i w:val="false"/>
          <w:color w:val="000000"/>
          <w:sz w:val="28"/>
        </w:rPr>
        <w:t xml:space="preserve">
      заголовок изложить в следующей редакции: </w:t>
      </w:r>
    </w:p>
    <w:bookmarkEnd w:id="59"/>
    <w:bookmarkStart w:name="z73" w:id="60"/>
    <w:p>
      <w:pPr>
        <w:spacing w:after="0"/>
        <w:ind w:left="0"/>
        <w:jc w:val="both"/>
      </w:pPr>
      <w:r>
        <w:rPr>
          <w:rFonts w:ascii="Times New Roman"/>
          <w:b w:val="false"/>
          <w:i w:val="false"/>
          <w:color w:val="000000"/>
          <w:sz w:val="28"/>
        </w:rPr>
        <w:t xml:space="preserve">
      "Статья 187. Основание для государственной регистрации рождения ребенка";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75" w:id="61"/>
    <w:p>
      <w:pPr>
        <w:spacing w:after="0"/>
        <w:ind w:left="0"/>
        <w:jc w:val="both"/>
      </w:pPr>
      <w:r>
        <w:rPr>
          <w:rFonts w:ascii="Times New Roman"/>
          <w:b w:val="false"/>
          <w:i w:val="false"/>
          <w:color w:val="000000"/>
          <w:sz w:val="28"/>
        </w:rPr>
        <w:t>
      "1.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61"/>
    <w:bookmarkStart w:name="z76" w:id="62"/>
    <w:p>
      <w:pPr>
        <w:spacing w:after="0"/>
        <w:ind w:left="0"/>
        <w:jc w:val="both"/>
      </w:pPr>
      <w:r>
        <w:rPr>
          <w:rFonts w:ascii="Times New Roman"/>
          <w:b w:val="false"/>
          <w:i w:val="false"/>
          <w:color w:val="000000"/>
          <w:sz w:val="28"/>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после родов.</w:t>
      </w:r>
    </w:p>
    <w:bookmarkEnd w:id="62"/>
    <w:bookmarkStart w:name="z77" w:id="63"/>
    <w:p>
      <w:pPr>
        <w:spacing w:after="0"/>
        <w:ind w:left="0"/>
        <w:jc w:val="both"/>
      </w:pPr>
      <w:r>
        <w:rPr>
          <w:rFonts w:ascii="Times New Roman"/>
          <w:b w:val="false"/>
          <w:i w:val="false"/>
          <w:color w:val="000000"/>
          <w:sz w:val="28"/>
        </w:rPr>
        <w:t xml:space="preserve">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63"/>
    <w:bookmarkStart w:name="z78" w:id="64"/>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64"/>
    <w:bookmarkStart w:name="z79" w:id="65"/>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65"/>
    <w:bookmarkStart w:name="z80" w:id="66"/>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66"/>
    <w:bookmarkStart w:name="z81" w:id="67"/>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67"/>
    <w:bookmarkStart w:name="z82" w:id="68"/>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68"/>
    <w:bookmarkStart w:name="z83" w:id="69"/>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69"/>
    <w:bookmarkStart w:name="z84" w:id="70"/>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86" w:id="71"/>
    <w:p>
      <w:pPr>
        <w:spacing w:after="0"/>
        <w:ind w:left="0"/>
        <w:jc w:val="both"/>
      </w:pPr>
      <w:r>
        <w:rPr>
          <w:rFonts w:ascii="Times New Roman"/>
          <w:b w:val="false"/>
          <w:i w:val="false"/>
          <w:color w:val="000000"/>
          <w:sz w:val="28"/>
        </w:rPr>
        <w:t xml:space="preserve">
      13)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188 исключить;</w:t>
      </w:r>
    </w:p>
    <w:bookmarkEnd w:id="71"/>
    <w:bookmarkStart w:name="z87" w:id="7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3</w:t>
      </w:r>
      <w:r>
        <w:rPr>
          <w:rFonts w:ascii="Times New Roman"/>
          <w:b w:val="false"/>
          <w:i w:val="false"/>
          <w:color w:val="000000"/>
          <w:sz w:val="28"/>
        </w:rPr>
        <w:t xml:space="preserve"> статьи 194:</w:t>
      </w:r>
    </w:p>
    <w:bookmarkEnd w:id="72"/>
    <w:bookmarkStart w:name="z88" w:id="73"/>
    <w:p>
      <w:pPr>
        <w:spacing w:after="0"/>
        <w:ind w:left="0"/>
        <w:jc w:val="both"/>
      </w:pPr>
      <w:r>
        <w:rPr>
          <w:rFonts w:ascii="Times New Roman"/>
          <w:b w:val="false"/>
          <w:i w:val="false"/>
          <w:color w:val="000000"/>
          <w:sz w:val="28"/>
        </w:rPr>
        <w:t>
      слова "не записывается" заменить словами "записывается по желанию";</w:t>
      </w:r>
    </w:p>
    <w:bookmarkEnd w:id="73"/>
    <w:bookmarkStart w:name="z89" w:id="74"/>
    <w:p>
      <w:pPr>
        <w:spacing w:after="0"/>
        <w:ind w:left="0"/>
        <w:jc w:val="both"/>
      </w:pPr>
      <w:r>
        <w:rPr>
          <w:rFonts w:ascii="Times New Roman"/>
          <w:b w:val="false"/>
          <w:i w:val="false"/>
          <w:color w:val="000000"/>
          <w:sz w:val="28"/>
        </w:rPr>
        <w:t>
      дополнить частью второй следующего содержания:</w:t>
      </w:r>
    </w:p>
    <w:bookmarkEnd w:id="74"/>
    <w:bookmarkStart w:name="z90" w:id="75"/>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75"/>
    <w:bookmarkStart w:name="z91" w:id="7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197</w:t>
      </w:r>
      <w:r>
        <w:rPr>
          <w:rFonts w:ascii="Times New Roman"/>
          <w:b w:val="false"/>
          <w:i w:val="false"/>
          <w:color w:val="000000"/>
          <w:sz w:val="28"/>
        </w:rPr>
        <w:t xml:space="preserve">: </w:t>
      </w:r>
    </w:p>
    <w:bookmarkEnd w:id="76"/>
    <w:bookmarkStart w:name="z92" w:id="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77"/>
    <w:bookmarkStart w:name="z93" w:id="78"/>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78"/>
    <w:bookmarkStart w:name="z94" w:id="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9"/>
    <w:bookmarkStart w:name="z95" w:id="80"/>
    <w:p>
      <w:pPr>
        <w:spacing w:after="0"/>
        <w:ind w:left="0"/>
        <w:jc w:val="both"/>
      </w:pPr>
      <w:r>
        <w:rPr>
          <w:rFonts w:ascii="Times New Roman"/>
          <w:b w:val="false"/>
          <w:i w:val="false"/>
          <w:color w:val="000000"/>
          <w:sz w:val="28"/>
        </w:rPr>
        <w:t xml:space="preserve">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 </w:t>
      </w:r>
    </w:p>
    <w:bookmarkEnd w:id="80"/>
    <w:bookmarkStart w:name="z96" w:id="81"/>
    <w:p>
      <w:pPr>
        <w:spacing w:after="0"/>
        <w:ind w:left="0"/>
        <w:jc w:val="both"/>
      </w:pPr>
      <w:r>
        <w:rPr>
          <w:rFonts w:ascii="Times New Roman"/>
          <w:b w:val="false"/>
          <w:i w:val="false"/>
          <w:color w:val="000000"/>
          <w:sz w:val="28"/>
        </w:rPr>
        <w:t xml:space="preserve">
      16) часть вторую </w:t>
      </w:r>
      <w:r>
        <w:rPr>
          <w:rFonts w:ascii="Times New Roman"/>
          <w:b w:val="false"/>
          <w:i w:val="false"/>
          <w:color w:val="000000"/>
          <w:sz w:val="28"/>
        </w:rPr>
        <w:t>статьи 199</w:t>
      </w:r>
      <w:r>
        <w:rPr>
          <w:rFonts w:ascii="Times New Roman"/>
          <w:b w:val="false"/>
          <w:i w:val="false"/>
          <w:color w:val="000000"/>
          <w:sz w:val="28"/>
        </w:rPr>
        <w:t xml:space="preserve"> изложить в следующей редакции:</w:t>
      </w:r>
    </w:p>
    <w:bookmarkEnd w:id="81"/>
    <w:bookmarkStart w:name="z97" w:id="82"/>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82"/>
    <w:bookmarkStart w:name="z98" w:id="8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220</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изложить в следующей редакции:</w:t>
      </w:r>
    </w:p>
    <w:bookmarkEnd w:id="83"/>
    <w:bookmarkStart w:name="z99" w:id="84"/>
    <w:p>
      <w:pPr>
        <w:spacing w:after="0"/>
        <w:ind w:left="0"/>
        <w:jc w:val="both"/>
      </w:pPr>
      <w:r>
        <w:rPr>
          <w:rFonts w:ascii="Times New Roman"/>
          <w:b w:val="false"/>
          <w:i w:val="false"/>
          <w:color w:val="000000"/>
          <w:sz w:val="28"/>
        </w:rPr>
        <w:t>
      "Статья 220. Основание для государственной регистрации заключения брака (супружества)</w:t>
      </w:r>
    </w:p>
    <w:bookmarkEnd w:id="84"/>
    <w:bookmarkStart w:name="z100" w:id="85"/>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85"/>
    <w:bookmarkStart w:name="z101" w:id="86"/>
    <w:p>
      <w:pPr>
        <w:spacing w:after="0"/>
        <w:ind w:left="0"/>
        <w:jc w:val="both"/>
      </w:pPr>
      <w:r>
        <w:rPr>
          <w:rFonts w:ascii="Times New Roman"/>
          <w:b w:val="false"/>
          <w:i w:val="false"/>
          <w:color w:val="000000"/>
          <w:sz w:val="28"/>
        </w:rPr>
        <w:t>
      "Статья 222. Срок подачи заявления о заключении брака (супружества) и срок государственной регистрации заключения брака (супружества)</w:t>
      </w:r>
    </w:p>
    <w:bookmarkEnd w:id="86"/>
    <w:bookmarkStart w:name="z102" w:id="87"/>
    <w:p>
      <w:pPr>
        <w:spacing w:after="0"/>
        <w:ind w:left="0"/>
        <w:jc w:val="both"/>
      </w:pPr>
      <w:r>
        <w:rPr>
          <w:rFonts w:ascii="Times New Roman"/>
          <w:b w:val="false"/>
          <w:i w:val="false"/>
          <w:color w:val="000000"/>
          <w:sz w:val="28"/>
        </w:rPr>
        <w:t>
      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87"/>
    <w:bookmarkStart w:name="z103" w:id="88"/>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88"/>
    <w:bookmarkStart w:name="z104" w:id="89"/>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89"/>
    <w:bookmarkStart w:name="z105" w:id="90"/>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90"/>
    <w:bookmarkStart w:name="z106" w:id="91"/>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91"/>
    <w:bookmarkStart w:name="z107" w:id="92"/>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92"/>
    <w:bookmarkStart w:name="z108" w:id="93"/>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93"/>
    <w:bookmarkStart w:name="z109" w:id="94"/>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94"/>
    <w:bookmarkStart w:name="z110" w:id="95"/>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95"/>
    <w:bookmarkStart w:name="z111" w:id="96"/>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96"/>
    <w:bookmarkStart w:name="z112" w:id="97"/>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97"/>
    <w:bookmarkStart w:name="z113" w:id="98"/>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98"/>
    <w:bookmarkStart w:name="z114" w:id="9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223</w:t>
      </w:r>
      <w:r>
        <w:rPr>
          <w:rFonts w:ascii="Times New Roman"/>
          <w:b w:val="false"/>
          <w:i w:val="false"/>
          <w:color w:val="000000"/>
          <w:sz w:val="28"/>
        </w:rPr>
        <w:t>:</w:t>
      </w:r>
    </w:p>
    <w:bookmarkEnd w:id="99"/>
    <w:bookmarkStart w:name="z115" w:id="1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00"/>
    <w:bookmarkStart w:name="z116" w:id="101"/>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18" w:id="102"/>
    <w:p>
      <w:pPr>
        <w:spacing w:after="0"/>
        <w:ind w:left="0"/>
        <w:jc w:val="both"/>
      </w:pPr>
      <w:r>
        <w:rPr>
          <w:rFonts w:ascii="Times New Roman"/>
          <w:b w:val="false"/>
          <w:i w:val="false"/>
          <w:color w:val="000000"/>
          <w:sz w:val="28"/>
        </w:rPr>
        <w:t>
      "2.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02"/>
    <w:bookmarkStart w:name="z119" w:id="103"/>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03"/>
    <w:bookmarkStart w:name="z120" w:id="104"/>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04"/>
    <w:bookmarkStart w:name="z121" w:id="105"/>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05"/>
    <w:bookmarkStart w:name="z122" w:id="106"/>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06"/>
    <w:bookmarkStart w:name="z123" w:id="107"/>
    <w:p>
      <w:pPr>
        <w:spacing w:after="0"/>
        <w:ind w:left="0"/>
        <w:jc w:val="both"/>
      </w:pPr>
      <w:r>
        <w:rPr>
          <w:rFonts w:ascii="Times New Roman"/>
          <w:b w:val="false"/>
          <w:i w:val="false"/>
          <w:color w:val="000000"/>
          <w:sz w:val="28"/>
        </w:rPr>
        <w:t xml:space="preserve">
      19)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224 слова "должно быть составлено в письменном виде" заменить словами "подается по форме, установленной Министерством юстиции Республики Казахстан";</w:t>
      </w:r>
    </w:p>
    <w:bookmarkEnd w:id="107"/>
    <w:bookmarkStart w:name="z124" w:id="1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226</w:t>
      </w:r>
      <w:r>
        <w:rPr>
          <w:rFonts w:ascii="Times New Roman"/>
          <w:b w:val="false"/>
          <w:i w:val="false"/>
          <w:color w:val="000000"/>
          <w:sz w:val="28"/>
        </w:rPr>
        <w:t xml:space="preserve"> изложить в следующей редакции:</w:t>
      </w:r>
    </w:p>
    <w:bookmarkEnd w:id="108"/>
    <w:bookmarkStart w:name="z125" w:id="109"/>
    <w:p>
      <w:pPr>
        <w:spacing w:after="0"/>
        <w:ind w:left="0"/>
        <w:jc w:val="both"/>
      </w:pPr>
      <w:r>
        <w:rPr>
          <w:rFonts w:ascii="Times New Roman"/>
          <w:b w:val="false"/>
          <w:i w:val="false"/>
          <w:color w:val="000000"/>
          <w:sz w:val="28"/>
        </w:rPr>
        <w:t>
      "Статья 226. Порядок государственной регистрации заключения брака (супружества)</w:t>
      </w:r>
    </w:p>
    <w:bookmarkEnd w:id="109"/>
    <w:bookmarkStart w:name="z126" w:id="110"/>
    <w:p>
      <w:pPr>
        <w:spacing w:after="0"/>
        <w:ind w:left="0"/>
        <w:jc w:val="both"/>
      </w:pPr>
      <w:r>
        <w:rPr>
          <w:rFonts w:ascii="Times New Roman"/>
          <w:b w:val="false"/>
          <w:i w:val="false"/>
          <w:color w:val="000000"/>
          <w:sz w:val="28"/>
        </w:rPr>
        <w:t>
      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0"/>
    <w:bookmarkStart w:name="z127" w:id="111"/>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1"/>
    <w:bookmarkStart w:name="z128" w:id="112"/>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12"/>
    <w:bookmarkStart w:name="z129" w:id="113"/>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13"/>
    <w:bookmarkStart w:name="z130" w:id="114"/>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14"/>
    <w:bookmarkStart w:name="z131" w:id="115"/>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15"/>
    <w:bookmarkStart w:name="z132" w:id="116"/>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16"/>
    <w:bookmarkStart w:name="z133" w:id="117"/>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17"/>
    <w:bookmarkStart w:name="z134" w:id="118"/>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18"/>
    <w:bookmarkStart w:name="z135" w:id="119"/>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19"/>
    <w:bookmarkStart w:name="z136" w:id="120"/>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0"/>
    <w:bookmarkStart w:name="z137" w:id="121"/>
    <w:p>
      <w:pPr>
        <w:spacing w:after="0"/>
        <w:ind w:left="0"/>
        <w:jc w:val="both"/>
      </w:pPr>
      <w:r>
        <w:rPr>
          <w:rFonts w:ascii="Times New Roman"/>
          <w:b w:val="false"/>
          <w:i w:val="false"/>
          <w:color w:val="000000"/>
          <w:sz w:val="28"/>
        </w:rPr>
        <w:t xml:space="preserve">
      21)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228 слова "регистрирующий орган", "должен" заменить соответственно словами "регистрирующий орган, загранучреждение Республики Казахстан", "должны";</w:t>
      </w:r>
    </w:p>
    <w:bookmarkEnd w:id="121"/>
    <w:bookmarkStart w:name="z138" w:id="12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232:</w:t>
      </w:r>
    </w:p>
    <w:bookmarkEnd w:id="122"/>
    <w:bookmarkStart w:name="z139" w:id="1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3"/>
    <w:bookmarkStart w:name="z140" w:id="124"/>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 </w:t>
      </w:r>
    </w:p>
    <w:bookmarkStart w:name="z142" w:id="125"/>
    <w:p>
      <w:pPr>
        <w:spacing w:after="0"/>
        <w:ind w:left="0"/>
        <w:jc w:val="both"/>
      </w:pPr>
      <w:r>
        <w:rPr>
          <w:rFonts w:ascii="Times New Roman"/>
          <w:b w:val="false"/>
          <w:i w:val="false"/>
          <w:color w:val="000000"/>
          <w:sz w:val="28"/>
        </w:rPr>
        <w:t xml:space="preserve">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 </w:t>
      </w:r>
    </w:p>
    <w:bookmarkEnd w:id="125"/>
    <w:bookmarkStart w:name="z143" w:id="12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234 после слов "регистрирующих органах" дополнить словами ", загранучреждениях Республики Казахстан";</w:t>
      </w:r>
    </w:p>
    <w:bookmarkEnd w:id="126"/>
    <w:bookmarkStart w:name="z144" w:id="12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235</w:t>
      </w:r>
      <w:r>
        <w:rPr>
          <w:rFonts w:ascii="Times New Roman"/>
          <w:b w:val="false"/>
          <w:i w:val="false"/>
          <w:color w:val="000000"/>
          <w:sz w:val="28"/>
        </w:rPr>
        <w:t xml:space="preserve"> и </w:t>
      </w:r>
      <w:r>
        <w:rPr>
          <w:rFonts w:ascii="Times New Roman"/>
          <w:b w:val="false"/>
          <w:i w:val="false"/>
          <w:color w:val="000000"/>
          <w:sz w:val="28"/>
        </w:rPr>
        <w:t>236</w:t>
      </w:r>
      <w:r>
        <w:rPr>
          <w:rFonts w:ascii="Times New Roman"/>
          <w:b w:val="false"/>
          <w:i w:val="false"/>
          <w:color w:val="000000"/>
          <w:sz w:val="28"/>
        </w:rPr>
        <w:t xml:space="preserve"> изложить в следующей редакции:</w:t>
      </w:r>
    </w:p>
    <w:bookmarkEnd w:id="127"/>
    <w:bookmarkStart w:name="z145" w:id="128"/>
    <w:p>
      <w:pPr>
        <w:spacing w:after="0"/>
        <w:ind w:left="0"/>
        <w:jc w:val="both"/>
      </w:pPr>
      <w:r>
        <w:rPr>
          <w:rFonts w:ascii="Times New Roman"/>
          <w:b w:val="false"/>
          <w:i w:val="false"/>
          <w:color w:val="000000"/>
          <w:sz w:val="28"/>
        </w:rPr>
        <w:t>
      "Статья 235. Приостановление записи о заключении брака (супружества) по заявлению заинтересованного лица</w:t>
      </w:r>
    </w:p>
    <w:bookmarkEnd w:id="128"/>
    <w:bookmarkStart w:name="z146" w:id="129"/>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9"/>
    <w:bookmarkStart w:name="z147" w:id="130"/>
    <w:p>
      <w:pPr>
        <w:spacing w:after="0"/>
        <w:ind w:left="0"/>
        <w:jc w:val="both"/>
      </w:pPr>
      <w:r>
        <w:rPr>
          <w:rFonts w:ascii="Times New Roman"/>
          <w:b w:val="false"/>
          <w:i w:val="false"/>
          <w:color w:val="000000"/>
          <w:sz w:val="28"/>
        </w:rPr>
        <w:t>
      Статья 236. Выдача супругам свидетельства о заключении брака (супружества)</w:t>
      </w:r>
    </w:p>
    <w:bookmarkEnd w:id="130"/>
    <w:bookmarkStart w:name="z148" w:id="131"/>
    <w:p>
      <w:pPr>
        <w:spacing w:after="0"/>
        <w:ind w:left="0"/>
        <w:jc w:val="both"/>
      </w:pPr>
      <w:r>
        <w:rPr>
          <w:rFonts w:ascii="Times New Roman"/>
          <w:b w:val="false"/>
          <w:i w:val="false"/>
          <w:color w:val="000000"/>
          <w:sz w:val="28"/>
        </w:rPr>
        <w:t>
      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31"/>
    <w:bookmarkStart w:name="z149" w:id="132"/>
    <w:p>
      <w:pPr>
        <w:spacing w:after="0"/>
        <w:ind w:left="0"/>
        <w:jc w:val="both"/>
      </w:pPr>
      <w:r>
        <w:rPr>
          <w:rFonts w:ascii="Times New Roman"/>
          <w:b w:val="false"/>
          <w:i w:val="false"/>
          <w:color w:val="000000"/>
          <w:sz w:val="28"/>
        </w:rPr>
        <w:t xml:space="preserve">
      По желанию супругов свидетельство о заключении брака (супружества) может быть выдано на бумажном носителе."; </w:t>
      </w:r>
    </w:p>
    <w:bookmarkEnd w:id="132"/>
    <w:bookmarkStart w:name="z150" w:id="13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237</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"регистрирующего органа" дополнить словами ", загранучреждения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 "регистрирующего органа," дополнить словами "загранучреждения Республики Казахстан,";</w:t>
      </w:r>
    </w:p>
    <w:bookmarkStart w:name="z153" w:id="13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после слов "в регистрирующих органах" дополнить словами ", загранучреждениях Республики Казахстан";</w:t>
      </w:r>
    </w:p>
    <w:bookmarkEnd w:id="134"/>
    <w:bookmarkStart w:name="z154" w:id="13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239</w:t>
      </w:r>
      <w:r>
        <w:rPr>
          <w:rFonts w:ascii="Times New Roman"/>
          <w:b w:val="false"/>
          <w:i w:val="false"/>
          <w:color w:val="000000"/>
          <w:sz w:val="28"/>
        </w:rPr>
        <w:t xml:space="preserve"> дополнить словами ", за пределами Республики Казахстан – в загранучреждении Республики Казахстан по месту пребывания"; </w:t>
      </w:r>
    </w:p>
    <w:bookmarkEnd w:id="135"/>
    <w:bookmarkStart w:name="z155" w:id="13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240</w:t>
      </w:r>
      <w:r>
        <w:rPr>
          <w:rFonts w:ascii="Times New Roman"/>
          <w:b w:val="false"/>
          <w:i w:val="false"/>
          <w:color w:val="000000"/>
          <w:sz w:val="28"/>
        </w:rPr>
        <w:t xml:space="preserve"> изложить в следующей редакции:</w:t>
      </w:r>
    </w:p>
    <w:bookmarkEnd w:id="136"/>
    <w:bookmarkStart w:name="z156" w:id="137"/>
    <w:p>
      <w:pPr>
        <w:spacing w:after="0"/>
        <w:ind w:left="0"/>
        <w:jc w:val="both"/>
      </w:pPr>
      <w:r>
        <w:rPr>
          <w:rFonts w:ascii="Times New Roman"/>
          <w:b w:val="false"/>
          <w:i w:val="false"/>
          <w:color w:val="000000"/>
          <w:sz w:val="28"/>
        </w:rPr>
        <w:t>
      "Статья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End w:id="137"/>
    <w:bookmarkStart w:name="z157" w:id="138"/>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38"/>
    <w:bookmarkStart w:name="z158" w:id="139"/>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39"/>
    <w:bookmarkStart w:name="z159" w:id="140"/>
    <w:p>
      <w:pPr>
        <w:spacing w:after="0"/>
        <w:ind w:left="0"/>
        <w:jc w:val="both"/>
      </w:pPr>
      <w:r>
        <w:rPr>
          <w:rFonts w:ascii="Times New Roman"/>
          <w:b w:val="false"/>
          <w:i w:val="false"/>
          <w:color w:val="000000"/>
          <w:sz w:val="28"/>
        </w:rPr>
        <w:t>
      Месячный срок не может быть сокращен.</w:t>
      </w:r>
    </w:p>
    <w:bookmarkEnd w:id="140"/>
    <w:bookmarkStart w:name="z160" w:id="141"/>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41"/>
    <w:bookmarkStart w:name="z161" w:id="142"/>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42"/>
    <w:bookmarkStart w:name="z162" w:id="14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241</w:t>
      </w:r>
      <w:r>
        <w:rPr>
          <w:rFonts w:ascii="Times New Roman"/>
          <w:b w:val="false"/>
          <w:i w:val="false"/>
          <w:color w:val="000000"/>
          <w:sz w:val="28"/>
        </w:rPr>
        <w:t>:</w:t>
      </w:r>
    </w:p>
    <w:bookmarkEnd w:id="143"/>
    <w:bookmarkStart w:name="z163" w:id="14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"в информационную систему, предназначенную для государственной регистрации актовых записей," заменить словами "в информационную систему актов гражданского состояния";</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5" w:id="145"/>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45"/>
    <w:bookmarkStart w:name="z166" w:id="146"/>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46"/>
    <w:bookmarkStart w:name="z167" w:id="147"/>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статьи 242</w:t>
      </w:r>
      <w:r>
        <w:rPr>
          <w:rFonts w:ascii="Times New Roman"/>
          <w:b w:val="false"/>
          <w:i w:val="false"/>
          <w:color w:val="000000"/>
          <w:sz w:val="28"/>
        </w:rPr>
        <w:t xml:space="preserve"> слова "регистрирующий орган обязан" заменить словами "регистрирующий орган, загранучреждение Республики Казахстан обязаны";</w:t>
      </w:r>
    </w:p>
    <w:bookmarkEnd w:id="147"/>
    <w:bookmarkStart w:name="z168" w:id="14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245</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"регистрирующего органа" дополнить словами ", загранучреждения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71" w:id="14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246</w:t>
      </w:r>
      <w:r>
        <w:rPr>
          <w:rFonts w:ascii="Times New Roman"/>
          <w:b w:val="false"/>
          <w:i w:val="false"/>
          <w:color w:val="000000"/>
          <w:sz w:val="28"/>
        </w:rPr>
        <w:t xml:space="preserve"> изложить в следующей редакции:</w:t>
      </w:r>
    </w:p>
    <w:bookmarkEnd w:id="149"/>
    <w:bookmarkStart w:name="z172" w:id="150"/>
    <w:p>
      <w:pPr>
        <w:spacing w:after="0"/>
        <w:ind w:left="0"/>
        <w:jc w:val="both"/>
      </w:pPr>
      <w:r>
        <w:rPr>
          <w:rFonts w:ascii="Times New Roman"/>
          <w:b w:val="false"/>
          <w:i w:val="false"/>
          <w:color w:val="000000"/>
          <w:sz w:val="28"/>
        </w:rPr>
        <w:t>
      "Статья 246. Выдача свидетельства о расторжении брака (супружества)</w:t>
      </w:r>
    </w:p>
    <w:bookmarkEnd w:id="150"/>
    <w:bookmarkStart w:name="z173" w:id="151"/>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51"/>
    <w:bookmarkStart w:name="z174" w:id="152"/>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52"/>
    <w:bookmarkStart w:name="z175" w:id="15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247 изложить в следующей редакции:</w:t>
      </w:r>
    </w:p>
    <w:bookmarkEnd w:id="153"/>
    <w:bookmarkStart w:name="z176" w:id="154"/>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54"/>
    <w:bookmarkStart w:name="z177" w:id="155"/>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55"/>
    <w:bookmarkStart w:name="z178" w:id="156"/>
    <w:p>
      <w:pPr>
        <w:spacing w:after="0"/>
        <w:ind w:left="0"/>
        <w:jc w:val="both"/>
      </w:pPr>
      <w:r>
        <w:rPr>
          <w:rFonts w:ascii="Times New Roman"/>
          <w:b w:val="false"/>
          <w:i w:val="false"/>
          <w:color w:val="000000"/>
          <w:sz w:val="28"/>
        </w:rPr>
        <w:t xml:space="preserve">
      34) заголовок </w:t>
      </w:r>
      <w:r>
        <w:rPr>
          <w:rFonts w:ascii="Times New Roman"/>
          <w:b w:val="false"/>
          <w:i w:val="false"/>
          <w:color w:val="000000"/>
          <w:sz w:val="28"/>
        </w:rPr>
        <w:t>главы 30</w:t>
      </w:r>
      <w:r>
        <w:rPr>
          <w:rFonts w:ascii="Times New Roman"/>
          <w:b w:val="false"/>
          <w:i w:val="false"/>
          <w:color w:val="000000"/>
          <w:sz w:val="28"/>
        </w:rPr>
        <w:t xml:space="preserve"> изложить в следующей редакции:</w:t>
      </w:r>
    </w:p>
    <w:bookmarkEnd w:id="156"/>
    <w:bookmarkStart w:name="z179" w:id="157"/>
    <w:p>
      <w:pPr>
        <w:spacing w:after="0"/>
        <w:ind w:left="0"/>
        <w:jc w:val="both"/>
      </w:pPr>
      <w:r>
        <w:rPr>
          <w:rFonts w:ascii="Times New Roman"/>
          <w:b w:val="false"/>
          <w:i w:val="false"/>
          <w:color w:val="000000"/>
          <w:sz w:val="28"/>
        </w:rPr>
        <w:t>
      "Глава 30. Перемена имени, отчества, фамилии";</w:t>
      </w:r>
    </w:p>
    <w:bookmarkEnd w:id="157"/>
    <w:bookmarkStart w:name="z180" w:id="15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257</w:t>
      </w:r>
      <w:r>
        <w:rPr>
          <w:rFonts w:ascii="Times New Roman"/>
          <w:b w:val="false"/>
          <w:i w:val="false"/>
          <w:color w:val="000000"/>
          <w:sz w:val="28"/>
        </w:rPr>
        <w:t>:</w:t>
      </w:r>
    </w:p>
    <w:bookmarkEnd w:id="158"/>
    <w:bookmarkStart w:name="z181" w:id="159"/>
    <w:p>
      <w:pPr>
        <w:spacing w:after="0"/>
        <w:ind w:left="0"/>
        <w:jc w:val="both"/>
      </w:pPr>
      <w:r>
        <w:rPr>
          <w:rFonts w:ascii="Times New Roman"/>
          <w:b w:val="false"/>
          <w:i w:val="false"/>
          <w:color w:val="000000"/>
          <w:sz w:val="28"/>
        </w:rPr>
        <w:t xml:space="preserve">
      заголовок изложить в следующей редакции: </w:t>
      </w:r>
    </w:p>
    <w:bookmarkEnd w:id="159"/>
    <w:bookmarkStart w:name="z182" w:id="160"/>
    <w:p>
      <w:pPr>
        <w:spacing w:after="0"/>
        <w:ind w:left="0"/>
        <w:jc w:val="both"/>
      </w:pPr>
      <w:r>
        <w:rPr>
          <w:rFonts w:ascii="Times New Roman"/>
          <w:b w:val="false"/>
          <w:i w:val="false"/>
          <w:color w:val="000000"/>
          <w:sz w:val="28"/>
        </w:rPr>
        <w:t>
      "Статья 257. Основание для перемены имени, отчества, фамилии";</w:t>
      </w:r>
    </w:p>
    <w:bookmarkEnd w:id="160"/>
    <w:bookmarkStart w:name="z183" w:id="161"/>
    <w:p>
      <w:pPr>
        <w:spacing w:after="0"/>
        <w:ind w:left="0"/>
        <w:jc w:val="both"/>
      </w:pPr>
      <w:r>
        <w:rPr>
          <w:rFonts w:ascii="Times New Roman"/>
          <w:b w:val="false"/>
          <w:i w:val="false"/>
          <w:color w:val="000000"/>
          <w:sz w:val="28"/>
        </w:rPr>
        <w:t>
      в части первой слова "Государственная регистрация перемены" заменить словом "Перемена";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изложить в следующей редакции:</w:t>
      </w:r>
    </w:p>
    <w:bookmarkStart w:name="z185" w:id="162"/>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62"/>
    <w:bookmarkStart w:name="z186" w:id="16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статьи 258</w:t>
      </w:r>
      <w:r>
        <w:rPr>
          <w:rFonts w:ascii="Times New Roman"/>
          <w:b w:val="false"/>
          <w:i w:val="false"/>
          <w:color w:val="000000"/>
          <w:sz w:val="28"/>
        </w:rPr>
        <w:t xml:space="preserve"> и </w:t>
      </w:r>
      <w:r>
        <w:rPr>
          <w:rFonts w:ascii="Times New Roman"/>
          <w:b w:val="false"/>
          <w:i w:val="false"/>
          <w:color w:val="000000"/>
          <w:sz w:val="28"/>
        </w:rPr>
        <w:t>260</w:t>
      </w:r>
      <w:r>
        <w:rPr>
          <w:rFonts w:ascii="Times New Roman"/>
          <w:b w:val="false"/>
          <w:i w:val="false"/>
          <w:color w:val="000000"/>
          <w:sz w:val="28"/>
        </w:rPr>
        <w:t xml:space="preserve"> изложить в следующей редакции:</w:t>
      </w:r>
    </w:p>
    <w:bookmarkEnd w:id="163"/>
    <w:bookmarkStart w:name="z187" w:id="164"/>
    <w:p>
      <w:pPr>
        <w:spacing w:after="0"/>
        <w:ind w:left="0"/>
        <w:jc w:val="both"/>
      </w:pPr>
      <w:r>
        <w:rPr>
          <w:rFonts w:ascii="Times New Roman"/>
          <w:b w:val="false"/>
          <w:i w:val="false"/>
          <w:color w:val="000000"/>
          <w:sz w:val="28"/>
        </w:rPr>
        <w:t>
      "Статья 258. Место перемены имени, отчества, фамилии</w:t>
      </w:r>
    </w:p>
    <w:bookmarkEnd w:id="164"/>
    <w:bookmarkStart w:name="z188" w:id="165"/>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65"/>
    <w:bookmarkStart w:name="z189" w:id="166"/>
    <w:p>
      <w:pPr>
        <w:spacing w:after="0"/>
        <w:ind w:left="0"/>
        <w:jc w:val="both"/>
      </w:pPr>
      <w:r>
        <w:rPr>
          <w:rFonts w:ascii="Times New Roman"/>
          <w:b w:val="false"/>
          <w:i w:val="false"/>
          <w:color w:val="000000"/>
          <w:sz w:val="28"/>
        </w:rPr>
        <w:t>
      "Статья 260. Порядок рассмотрения заявления о перемене имени, отчества, фамилии</w:t>
      </w:r>
    </w:p>
    <w:bookmarkEnd w:id="166"/>
    <w:bookmarkStart w:name="z190" w:id="167"/>
    <w:p>
      <w:pPr>
        <w:spacing w:after="0"/>
        <w:ind w:left="0"/>
        <w:jc w:val="both"/>
      </w:pPr>
      <w:r>
        <w:rPr>
          <w:rFonts w:ascii="Times New Roman"/>
          <w:b w:val="false"/>
          <w:i w:val="false"/>
          <w:color w:val="000000"/>
          <w:sz w:val="28"/>
        </w:rPr>
        <w:t>
      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67"/>
    <w:bookmarkStart w:name="z191" w:id="16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261</w:t>
      </w:r>
      <w:r>
        <w:rPr>
          <w:rFonts w:ascii="Times New Roman"/>
          <w:b w:val="false"/>
          <w:i w:val="false"/>
          <w:color w:val="000000"/>
          <w:sz w:val="28"/>
        </w:rPr>
        <w:t xml:space="preserve"> исключить;</w:t>
      </w:r>
    </w:p>
    <w:bookmarkEnd w:id="168"/>
    <w:bookmarkStart w:name="z192" w:id="169"/>
    <w:p>
      <w:pPr>
        <w:spacing w:after="0"/>
        <w:ind w:left="0"/>
        <w:jc w:val="both"/>
      </w:pPr>
      <w:r>
        <w:rPr>
          <w:rFonts w:ascii="Times New Roman"/>
          <w:b w:val="false"/>
          <w:i w:val="false"/>
          <w:color w:val="000000"/>
          <w:sz w:val="28"/>
        </w:rPr>
        <w:t xml:space="preserve">
      38) заголовок </w:t>
      </w:r>
      <w:r>
        <w:rPr>
          <w:rFonts w:ascii="Times New Roman"/>
          <w:b w:val="false"/>
          <w:i w:val="false"/>
          <w:color w:val="000000"/>
          <w:sz w:val="28"/>
        </w:rPr>
        <w:t>статьи 262</w:t>
      </w:r>
      <w:r>
        <w:rPr>
          <w:rFonts w:ascii="Times New Roman"/>
          <w:b w:val="false"/>
          <w:i w:val="false"/>
          <w:color w:val="000000"/>
          <w:sz w:val="28"/>
        </w:rPr>
        <w:t xml:space="preserve"> изложить в следующей редакции:</w:t>
      </w:r>
    </w:p>
    <w:bookmarkEnd w:id="169"/>
    <w:bookmarkStart w:name="z193" w:id="170"/>
    <w:p>
      <w:pPr>
        <w:spacing w:after="0"/>
        <w:ind w:left="0"/>
        <w:jc w:val="both"/>
      </w:pPr>
      <w:r>
        <w:rPr>
          <w:rFonts w:ascii="Times New Roman"/>
          <w:b w:val="false"/>
          <w:i w:val="false"/>
          <w:color w:val="000000"/>
          <w:sz w:val="28"/>
        </w:rPr>
        <w:t>
      "Статья 262. Отказ в перемене имени, отчества, фамилии";</w:t>
      </w:r>
    </w:p>
    <w:bookmarkEnd w:id="170"/>
    <w:bookmarkStart w:name="z194" w:id="17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263</w:t>
      </w:r>
      <w:r>
        <w:rPr>
          <w:rFonts w:ascii="Times New Roman"/>
          <w:b w:val="false"/>
          <w:i w:val="false"/>
          <w:color w:val="000000"/>
          <w:sz w:val="28"/>
        </w:rPr>
        <w:t xml:space="preserve"> исключить;</w:t>
      </w:r>
    </w:p>
    <w:bookmarkEnd w:id="171"/>
    <w:bookmarkStart w:name="z195" w:id="17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264</w:t>
      </w:r>
      <w:r>
        <w:rPr>
          <w:rFonts w:ascii="Times New Roman"/>
          <w:b w:val="false"/>
          <w:i w:val="false"/>
          <w:color w:val="000000"/>
          <w:sz w:val="28"/>
        </w:rPr>
        <w:t xml:space="preserve"> изложить в следующей редакции:</w:t>
      </w:r>
    </w:p>
    <w:bookmarkEnd w:id="172"/>
    <w:bookmarkStart w:name="z196" w:id="173"/>
    <w:p>
      <w:pPr>
        <w:spacing w:after="0"/>
        <w:ind w:left="0"/>
        <w:jc w:val="both"/>
      </w:pPr>
      <w:r>
        <w:rPr>
          <w:rFonts w:ascii="Times New Roman"/>
          <w:b w:val="false"/>
          <w:i w:val="false"/>
          <w:color w:val="000000"/>
          <w:sz w:val="28"/>
        </w:rPr>
        <w:t>
      "Статья 264. Сведения, подлежащие изменению в связи с переменой имени, отчества, фамилии</w:t>
      </w:r>
    </w:p>
    <w:bookmarkEnd w:id="173"/>
    <w:bookmarkStart w:name="z197" w:id="174"/>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74"/>
    <w:bookmarkStart w:name="z198" w:id="175"/>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75"/>
    <w:bookmarkStart w:name="z199" w:id="17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статьи 265</w:t>
      </w:r>
      <w:r>
        <w:rPr>
          <w:rFonts w:ascii="Times New Roman"/>
          <w:b w:val="false"/>
          <w:i w:val="false"/>
          <w:color w:val="000000"/>
          <w:sz w:val="28"/>
        </w:rPr>
        <w:t xml:space="preserve"> и </w:t>
      </w:r>
      <w:r>
        <w:rPr>
          <w:rFonts w:ascii="Times New Roman"/>
          <w:b w:val="false"/>
          <w:i w:val="false"/>
          <w:color w:val="000000"/>
          <w:sz w:val="28"/>
        </w:rPr>
        <w:t>266</w:t>
      </w:r>
      <w:r>
        <w:rPr>
          <w:rFonts w:ascii="Times New Roman"/>
          <w:b w:val="false"/>
          <w:i w:val="false"/>
          <w:color w:val="000000"/>
          <w:sz w:val="28"/>
        </w:rPr>
        <w:t xml:space="preserve"> исключить;</w:t>
      </w:r>
    </w:p>
    <w:bookmarkEnd w:id="176"/>
    <w:bookmarkStart w:name="z200" w:id="17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268</w:t>
      </w:r>
      <w:r>
        <w:rPr>
          <w:rFonts w:ascii="Times New Roman"/>
          <w:b w:val="false"/>
          <w:i w:val="false"/>
          <w:color w:val="000000"/>
          <w:sz w:val="28"/>
        </w:rPr>
        <w:t xml:space="preserve"> дополнить частями второй и третьей следующего содержания:</w:t>
      </w:r>
    </w:p>
    <w:bookmarkEnd w:id="177"/>
    <w:bookmarkStart w:name="z201" w:id="178"/>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78"/>
    <w:bookmarkStart w:name="z202" w:id="179"/>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79"/>
    <w:bookmarkStart w:name="z203" w:id="18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270</w:t>
      </w:r>
      <w:r>
        <w:rPr>
          <w:rFonts w:ascii="Times New Roman"/>
          <w:b w:val="false"/>
          <w:i w:val="false"/>
          <w:color w:val="000000"/>
          <w:sz w:val="28"/>
        </w:rPr>
        <w:t xml:space="preserve"> изложить в следующей редакции:</w:t>
      </w:r>
    </w:p>
    <w:bookmarkEnd w:id="180"/>
    <w:bookmarkStart w:name="z204" w:id="181"/>
    <w:p>
      <w:pPr>
        <w:spacing w:after="0"/>
        <w:ind w:left="0"/>
        <w:jc w:val="both"/>
      </w:pPr>
      <w:r>
        <w:rPr>
          <w:rFonts w:ascii="Times New Roman"/>
          <w:b w:val="false"/>
          <w:i w:val="false"/>
          <w:color w:val="000000"/>
          <w:sz w:val="28"/>
        </w:rPr>
        <w:t>
      "Статья 270. Порядок государственной регистрации смерти</w:t>
      </w:r>
    </w:p>
    <w:bookmarkEnd w:id="181"/>
    <w:bookmarkStart w:name="z205" w:id="182"/>
    <w:p>
      <w:pPr>
        <w:spacing w:after="0"/>
        <w:ind w:left="0"/>
        <w:jc w:val="both"/>
      </w:pPr>
      <w:r>
        <w:rPr>
          <w:rFonts w:ascii="Times New Roman"/>
          <w:b w:val="false"/>
          <w:i w:val="false"/>
          <w:color w:val="000000"/>
          <w:sz w:val="28"/>
        </w:rPr>
        <w:t>
      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82"/>
    <w:bookmarkStart w:name="z206" w:id="183"/>
    <w:p>
      <w:pPr>
        <w:spacing w:after="0"/>
        <w:ind w:left="0"/>
        <w:jc w:val="both"/>
      </w:pPr>
      <w:r>
        <w:rPr>
          <w:rFonts w:ascii="Times New Roman"/>
          <w:b w:val="false"/>
          <w:i w:val="false"/>
          <w:color w:val="000000"/>
          <w:sz w:val="28"/>
        </w:rPr>
        <w:t xml:space="preserve">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 </w:t>
      </w:r>
    </w:p>
    <w:bookmarkEnd w:id="183"/>
    <w:bookmarkStart w:name="z207" w:id="184"/>
    <w:p>
      <w:pPr>
        <w:spacing w:after="0"/>
        <w:ind w:left="0"/>
        <w:jc w:val="both"/>
      </w:pPr>
      <w:r>
        <w:rPr>
          <w:rFonts w:ascii="Times New Roman"/>
          <w:b w:val="false"/>
          <w:i w:val="false"/>
          <w:color w:val="000000"/>
          <w:sz w:val="28"/>
        </w:rPr>
        <w:t xml:space="preserve">
      44) заголовок и часть первую </w:t>
      </w:r>
      <w:r>
        <w:rPr>
          <w:rFonts w:ascii="Times New Roman"/>
          <w:b w:val="false"/>
          <w:i w:val="false"/>
          <w:color w:val="000000"/>
          <w:sz w:val="28"/>
        </w:rPr>
        <w:t>статьи 271</w:t>
      </w:r>
      <w:r>
        <w:rPr>
          <w:rFonts w:ascii="Times New Roman"/>
          <w:b w:val="false"/>
          <w:i w:val="false"/>
          <w:color w:val="000000"/>
          <w:sz w:val="28"/>
        </w:rPr>
        <w:t xml:space="preserve"> изложить в следующей редакции:</w:t>
      </w:r>
    </w:p>
    <w:bookmarkEnd w:id="184"/>
    <w:bookmarkStart w:name="z208" w:id="185"/>
    <w:p>
      <w:pPr>
        <w:spacing w:after="0"/>
        <w:ind w:left="0"/>
        <w:jc w:val="both"/>
      </w:pPr>
      <w:r>
        <w:rPr>
          <w:rFonts w:ascii="Times New Roman"/>
          <w:b w:val="false"/>
          <w:i w:val="false"/>
          <w:color w:val="000000"/>
          <w:sz w:val="28"/>
        </w:rPr>
        <w:t>
      "Статья 271. Государственная регистрация смерти лиц, чьи трупы не опознаны и не востребованы</w:t>
      </w:r>
    </w:p>
    <w:bookmarkEnd w:id="185"/>
    <w:bookmarkStart w:name="z209" w:id="186"/>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86"/>
    <w:bookmarkStart w:name="z210" w:id="18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273</w:t>
      </w:r>
      <w:r>
        <w:rPr>
          <w:rFonts w:ascii="Times New Roman"/>
          <w:b w:val="false"/>
          <w:i w:val="false"/>
          <w:color w:val="000000"/>
          <w:sz w:val="28"/>
        </w:rPr>
        <w:t xml:space="preserve"> изложить в следующей редакции: </w:t>
      </w:r>
    </w:p>
    <w:bookmarkEnd w:id="187"/>
    <w:bookmarkStart w:name="z211" w:id="188"/>
    <w:p>
      <w:pPr>
        <w:spacing w:after="0"/>
        <w:ind w:left="0"/>
        <w:jc w:val="both"/>
      </w:pPr>
      <w:r>
        <w:rPr>
          <w:rFonts w:ascii="Times New Roman"/>
          <w:b w:val="false"/>
          <w:i w:val="false"/>
          <w:color w:val="000000"/>
          <w:sz w:val="28"/>
        </w:rPr>
        <w:t>
      "Статья 273. Выдача свидетельства и уведомления о смерти</w:t>
      </w:r>
    </w:p>
    <w:bookmarkEnd w:id="188"/>
    <w:bookmarkStart w:name="z212" w:id="189"/>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189"/>
    <w:bookmarkStart w:name="z213" w:id="190"/>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90"/>
    <w:bookmarkStart w:name="z214" w:id="191"/>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91"/>
    <w:bookmarkStart w:name="z215" w:id="192"/>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92"/>
    <w:bookmarkStart w:name="z216" w:id="193"/>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93"/>
    <w:bookmarkStart w:name="z217" w:id="19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274</w:t>
      </w:r>
      <w:r>
        <w:rPr>
          <w:rFonts w:ascii="Times New Roman"/>
          <w:b w:val="false"/>
          <w:i w:val="false"/>
          <w:color w:val="000000"/>
          <w:sz w:val="28"/>
        </w:rPr>
        <w:t xml:space="preserve">: </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"регистрирующего органа," дополнить словами "загранучреждения Республики Казахстан,";</w:t>
      </w:r>
    </w:p>
    <w:bookmarkStart w:name="z219"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"регистрирующего органа, который осуществил" заменить словами "регистрирующего органа, загранучреждения Республики Казахстан, осуществившего";</w:t>
      </w:r>
    </w:p>
    <w:bookmarkEnd w:id="195"/>
    <w:bookmarkStart w:name="z220" w:id="196"/>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1</w:t>
      </w:r>
      <w:r>
        <w:rPr>
          <w:rFonts w:ascii="Times New Roman"/>
          <w:b w:val="false"/>
          <w:i w:val="false"/>
          <w:color w:val="000000"/>
          <w:sz w:val="28"/>
        </w:rPr>
        <w:t xml:space="preserve"> статьи 279 слово "акимата" исключить;</w:t>
      </w:r>
    </w:p>
    <w:bookmarkEnd w:id="196"/>
    <w:bookmarkStart w:name="z221" w:id="197"/>
    <w:p>
      <w:pPr>
        <w:spacing w:after="0"/>
        <w:ind w:left="0"/>
        <w:jc w:val="both"/>
      </w:pPr>
      <w:r>
        <w:rPr>
          <w:rFonts w:ascii="Times New Roman"/>
          <w:b w:val="false"/>
          <w:i w:val="false"/>
          <w:color w:val="000000"/>
          <w:sz w:val="28"/>
        </w:rPr>
        <w:t xml:space="preserve">
      48) часть первую </w:t>
      </w:r>
      <w:r>
        <w:rPr>
          <w:rFonts w:ascii="Times New Roman"/>
          <w:b w:val="false"/>
          <w:i w:val="false"/>
          <w:color w:val="000000"/>
          <w:sz w:val="28"/>
        </w:rPr>
        <w:t>статьи 280</w:t>
      </w:r>
      <w:r>
        <w:rPr>
          <w:rFonts w:ascii="Times New Roman"/>
          <w:b w:val="false"/>
          <w:i w:val="false"/>
          <w:color w:val="000000"/>
          <w:sz w:val="28"/>
        </w:rPr>
        <w:t xml:space="preserve"> дополнить предложением вторым следующего содержания: </w:t>
      </w:r>
    </w:p>
    <w:bookmarkEnd w:id="197"/>
    <w:bookmarkStart w:name="z222" w:id="198"/>
    <w:p>
      <w:pPr>
        <w:spacing w:after="0"/>
        <w:ind w:left="0"/>
        <w:jc w:val="both"/>
      </w:pPr>
      <w:r>
        <w:rPr>
          <w:rFonts w:ascii="Times New Roman"/>
          <w:b w:val="false"/>
          <w:i w:val="false"/>
          <w:color w:val="000000"/>
          <w:sz w:val="28"/>
        </w:rPr>
        <w:t xml:space="preserve">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 </w:t>
      </w:r>
    </w:p>
    <w:bookmarkEnd w:id="198"/>
    <w:bookmarkStart w:name="z223" w:id="19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99"/>
    <w:bookmarkStart w:name="z224" w:id="20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638</w:t>
      </w:r>
      <w:r>
        <w:rPr>
          <w:rFonts w:ascii="Times New Roman"/>
          <w:b w:val="false"/>
          <w:i w:val="false"/>
          <w:color w:val="000000"/>
          <w:sz w:val="28"/>
        </w:rPr>
        <w:t xml:space="preserve"> слова "находящихся в суде единого и запасного (годовых) списков" заменить словами "находящегося в суде единого списка кандидатов в присяжные заседатели".</w:t>
      </w:r>
    </w:p>
    <w:bookmarkEnd w:id="200"/>
    <w:bookmarkStart w:name="z225" w:id="2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01"/>
    <w:bookmarkStart w:name="z226" w:id="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10-2</w:t>
      </w:r>
      <w:r>
        <w:rPr>
          <w:rFonts w:ascii="Times New Roman"/>
          <w:b w:val="false"/>
          <w:i w:val="false"/>
          <w:color w:val="000000"/>
          <w:sz w:val="28"/>
        </w:rPr>
        <w:t xml:space="preserve"> статьи 28 изложить в следующей редакции:</w:t>
      </w:r>
    </w:p>
    <w:bookmarkEnd w:id="202"/>
    <w:bookmarkStart w:name="z227" w:id="203"/>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информационно-коммуникационной инфраструктуры "электронного правительства" обезличенные данные, необходимые для осуществления аналитики данных в целях реализации государственными органами деятельности в соответствии с требованиями по управлению данными, утвержденными уполномоченным органом по управлению данными.";</w:t>
      </w:r>
    </w:p>
    <w:bookmarkEnd w:id="203"/>
    <w:bookmarkStart w:name="z228" w:id="2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w:t>
      </w:r>
    </w:p>
    <w:bookmarkEnd w:id="204"/>
    <w:bookmarkStart w:name="z229" w:id="2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5"/>
    <w:bookmarkStart w:name="z230" w:id="206"/>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информационную систему разрешений и уведомлений либо посредством иных объектов информатизации уведомление по форме, утвержденной уполномоченным органом в сфере разрешений и уведомлений.";</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32" w:id="207"/>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или иных объектов информатизации.";</w:t>
      </w:r>
    </w:p>
    <w:bookmarkEnd w:id="207"/>
    <w:bookmarkStart w:name="z233"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241-3 дополнить подпунктом 14) следующего содержания:</w:t>
      </w:r>
    </w:p>
    <w:bookmarkEnd w:id="208"/>
    <w:bookmarkStart w:name="z234" w:id="209"/>
    <w:p>
      <w:pPr>
        <w:spacing w:after="0"/>
        <w:ind w:left="0"/>
        <w:jc w:val="both"/>
      </w:pPr>
      <w:r>
        <w:rPr>
          <w:rFonts w:ascii="Times New Roman"/>
          <w:b w:val="false"/>
          <w:i w:val="false"/>
          <w:color w:val="000000"/>
          <w:sz w:val="28"/>
        </w:rPr>
        <w:t>
      "14) могут оказывать услуги благотворительным организациям, эндаумент-фондам по проведению экспертизы, мониторинга инновационных проектов.".</w:t>
      </w:r>
    </w:p>
    <w:bookmarkEnd w:id="209"/>
    <w:bookmarkStart w:name="z235" w:id="2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19 статьи 343 после слова "свидетельство" дополнить словами "или уведомление".</w:t>
      </w:r>
    </w:p>
    <w:bookmarkStart w:name="z237" w:id="21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211"/>
    <w:bookmarkStart w:name="z238" w:id="2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68</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40" w:id="213"/>
    <w:p>
      <w:pPr>
        <w:spacing w:after="0"/>
        <w:ind w:left="0"/>
        <w:jc w:val="both"/>
      </w:pPr>
      <w:r>
        <w:rPr>
          <w:rFonts w:ascii="Times New Roman"/>
          <w:b w:val="false"/>
          <w:i w:val="false"/>
          <w:color w:val="000000"/>
          <w:sz w:val="28"/>
        </w:rPr>
        <w:t xml:space="preserve">
      "Уведомления, извещения и сообщения,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47,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 </w:t>
      </w:r>
      <w:r>
        <w:rPr>
          <w:rFonts w:ascii="Times New Roman"/>
          <w:b w:val="false"/>
          <w:i w:val="false"/>
          <w:color w:val="000000"/>
          <w:sz w:val="28"/>
        </w:rPr>
        <w:t>пунктом 5</w:t>
      </w:r>
      <w:r>
        <w:rPr>
          <w:rFonts w:ascii="Times New Roman"/>
          <w:b w:val="false"/>
          <w:i w:val="false"/>
          <w:color w:val="000000"/>
          <w:sz w:val="28"/>
        </w:rPr>
        <w:t xml:space="preserve"> статьи 106, </w:t>
      </w:r>
      <w:r>
        <w:rPr>
          <w:rFonts w:ascii="Times New Roman"/>
          <w:b w:val="false"/>
          <w:i w:val="false"/>
          <w:color w:val="000000"/>
          <w:sz w:val="28"/>
        </w:rPr>
        <w:t>пунктом 4</w:t>
      </w:r>
      <w:r>
        <w:rPr>
          <w:rFonts w:ascii="Times New Roman"/>
          <w:b w:val="false"/>
          <w:i w:val="false"/>
          <w:color w:val="000000"/>
          <w:sz w:val="28"/>
        </w:rPr>
        <w:t xml:space="preserve"> статьи 107,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133, </w:t>
      </w:r>
      <w:r>
        <w:rPr>
          <w:rFonts w:ascii="Times New Roman"/>
          <w:b w:val="false"/>
          <w:i w:val="false"/>
          <w:color w:val="000000"/>
          <w:sz w:val="28"/>
        </w:rPr>
        <w:t>пунктом 3</w:t>
      </w:r>
      <w:r>
        <w:rPr>
          <w:rFonts w:ascii="Times New Roman"/>
          <w:b w:val="false"/>
          <w:i w:val="false"/>
          <w:color w:val="000000"/>
          <w:sz w:val="28"/>
        </w:rPr>
        <w:t xml:space="preserve"> статьи 146, </w:t>
      </w:r>
      <w:r>
        <w:rPr>
          <w:rFonts w:ascii="Times New Roman"/>
          <w:b w:val="false"/>
          <w:i w:val="false"/>
          <w:color w:val="000000"/>
          <w:sz w:val="28"/>
        </w:rPr>
        <w:t>пунктом 2</w:t>
      </w:r>
      <w:r>
        <w:rPr>
          <w:rFonts w:ascii="Times New Roman"/>
          <w:b w:val="false"/>
          <w:i w:val="false"/>
          <w:color w:val="000000"/>
          <w:sz w:val="28"/>
        </w:rPr>
        <w:t xml:space="preserve"> статьи 149,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163, </w:t>
      </w:r>
      <w:r>
        <w:rPr>
          <w:rFonts w:ascii="Times New Roman"/>
          <w:b w:val="false"/>
          <w:i w:val="false"/>
          <w:color w:val="000000"/>
          <w:sz w:val="28"/>
        </w:rPr>
        <w:t>пунктом 3</w:t>
      </w:r>
      <w:r>
        <w:rPr>
          <w:rFonts w:ascii="Times New Roman"/>
          <w:b w:val="false"/>
          <w:i w:val="false"/>
          <w:color w:val="000000"/>
          <w:sz w:val="28"/>
        </w:rPr>
        <w:t xml:space="preserve"> статьи 164,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181 настоящего Кодекса, направляются посредством единой государственной системы управления недропользованием в порядке, определяемом компетентным органом.";</w:t>
      </w:r>
    </w:p>
    <w:bookmarkEnd w:id="213"/>
    <w:bookmarkStart w:name="z241" w:id="214"/>
    <w:p>
      <w:pPr>
        <w:spacing w:after="0"/>
        <w:ind w:left="0"/>
        <w:jc w:val="both"/>
      </w:pPr>
      <w:r>
        <w:rPr>
          <w:rFonts w:ascii="Times New Roman"/>
          <w:b w:val="false"/>
          <w:i w:val="false"/>
          <w:color w:val="000000"/>
          <w:sz w:val="28"/>
        </w:rPr>
        <w:t>
      дополнить пунктом 5 следующего содержания:</w:t>
      </w:r>
    </w:p>
    <w:bookmarkEnd w:id="214"/>
    <w:bookmarkStart w:name="z242" w:id="215"/>
    <w:p>
      <w:pPr>
        <w:spacing w:after="0"/>
        <w:ind w:left="0"/>
        <w:jc w:val="both"/>
      </w:pPr>
      <w:r>
        <w:rPr>
          <w:rFonts w:ascii="Times New Roman"/>
          <w:b w:val="false"/>
          <w:i w:val="false"/>
          <w:color w:val="000000"/>
          <w:sz w:val="28"/>
        </w:rPr>
        <w:t xml:space="preserve">
      "5. Заявления и предложения,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115, </w:t>
      </w:r>
      <w:r>
        <w:rPr>
          <w:rFonts w:ascii="Times New Roman"/>
          <w:b w:val="false"/>
          <w:i w:val="false"/>
          <w:color w:val="000000"/>
          <w:sz w:val="28"/>
        </w:rPr>
        <w:t>пунктом 4</w:t>
      </w:r>
      <w:r>
        <w:rPr>
          <w:rFonts w:ascii="Times New Roman"/>
          <w:b w:val="false"/>
          <w:i w:val="false"/>
          <w:color w:val="000000"/>
          <w:sz w:val="28"/>
        </w:rPr>
        <w:t xml:space="preserve"> статьи 117, </w:t>
      </w:r>
      <w:r>
        <w:rPr>
          <w:rFonts w:ascii="Times New Roman"/>
          <w:b w:val="false"/>
          <w:i w:val="false"/>
          <w:color w:val="000000"/>
          <w:sz w:val="28"/>
        </w:rPr>
        <w:t>пунктом 5</w:t>
      </w:r>
      <w:r>
        <w:rPr>
          <w:rFonts w:ascii="Times New Roman"/>
          <w:b w:val="false"/>
          <w:i w:val="false"/>
          <w:color w:val="000000"/>
          <w:sz w:val="28"/>
        </w:rPr>
        <w:t xml:space="preserve"> статьи 118, </w:t>
      </w:r>
      <w:r>
        <w:rPr>
          <w:rFonts w:ascii="Times New Roman"/>
          <w:b w:val="false"/>
          <w:i w:val="false"/>
          <w:color w:val="000000"/>
          <w:sz w:val="28"/>
        </w:rPr>
        <w:t>пунктом 8</w:t>
      </w:r>
      <w:r>
        <w:rPr>
          <w:rFonts w:ascii="Times New Roman"/>
          <w:b w:val="false"/>
          <w:i w:val="false"/>
          <w:color w:val="000000"/>
          <w:sz w:val="28"/>
        </w:rPr>
        <w:t xml:space="preserve"> статьи 119, </w:t>
      </w:r>
      <w:r>
        <w:rPr>
          <w:rFonts w:ascii="Times New Roman"/>
          <w:b w:val="false"/>
          <w:i w:val="false"/>
          <w:color w:val="000000"/>
          <w:sz w:val="28"/>
        </w:rPr>
        <w:t>пунктом 2</w:t>
      </w:r>
      <w:r>
        <w:rPr>
          <w:rFonts w:ascii="Times New Roman"/>
          <w:b w:val="false"/>
          <w:i w:val="false"/>
          <w:color w:val="000000"/>
          <w:sz w:val="28"/>
        </w:rPr>
        <w:t xml:space="preserve"> статьи 120, </w:t>
      </w:r>
      <w:r>
        <w:rPr>
          <w:rFonts w:ascii="Times New Roman"/>
          <w:b w:val="false"/>
          <w:i w:val="false"/>
          <w:color w:val="000000"/>
          <w:sz w:val="28"/>
        </w:rPr>
        <w:t>пунктом 5</w:t>
      </w:r>
      <w:r>
        <w:rPr>
          <w:rFonts w:ascii="Times New Roman"/>
          <w:b w:val="false"/>
          <w:i w:val="false"/>
          <w:color w:val="000000"/>
          <w:sz w:val="28"/>
        </w:rPr>
        <w:t xml:space="preserve"> статьи 133, </w:t>
      </w:r>
      <w:r>
        <w:rPr>
          <w:rFonts w:ascii="Times New Roman"/>
          <w:b w:val="false"/>
          <w:i w:val="false"/>
          <w:color w:val="000000"/>
          <w:sz w:val="28"/>
        </w:rPr>
        <w:t>пунктом 1</w:t>
      </w:r>
      <w:r>
        <w:rPr>
          <w:rFonts w:ascii="Times New Roman"/>
          <w:b w:val="false"/>
          <w:i w:val="false"/>
          <w:color w:val="000000"/>
          <w:sz w:val="28"/>
        </w:rPr>
        <w:t xml:space="preserve"> статьи 169,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пунктом 5</w:t>
      </w:r>
      <w:r>
        <w:rPr>
          <w:rFonts w:ascii="Times New Roman"/>
          <w:b w:val="false"/>
          <w:i w:val="false"/>
          <w:color w:val="000000"/>
          <w:sz w:val="28"/>
        </w:rPr>
        <w:t xml:space="preserve"> статьи 171, </w:t>
      </w:r>
      <w:r>
        <w:rPr>
          <w:rFonts w:ascii="Times New Roman"/>
          <w:b w:val="false"/>
          <w:i w:val="false"/>
          <w:color w:val="000000"/>
          <w:sz w:val="28"/>
        </w:rPr>
        <w:t>пунктом 2</w:t>
      </w:r>
      <w:r>
        <w:rPr>
          <w:rFonts w:ascii="Times New Roman"/>
          <w:b w:val="false"/>
          <w:i w:val="false"/>
          <w:color w:val="000000"/>
          <w:sz w:val="28"/>
        </w:rPr>
        <w:t xml:space="preserve"> статьи 173 и </w:t>
      </w:r>
      <w:r>
        <w:rPr>
          <w:rFonts w:ascii="Times New Roman"/>
          <w:b w:val="false"/>
          <w:i w:val="false"/>
          <w:color w:val="000000"/>
          <w:sz w:val="28"/>
        </w:rPr>
        <w:t>пунктом 5</w:t>
      </w:r>
      <w:r>
        <w:rPr>
          <w:rFonts w:ascii="Times New Roman"/>
          <w:b w:val="false"/>
          <w:i w:val="false"/>
          <w:color w:val="000000"/>
          <w:sz w:val="28"/>
        </w:rPr>
        <w:t xml:space="preserve"> статьи 181 настоящего Кодекса, подаются посредством единой государственной системы управления недропользованием в порядке, определяемом компетентным органом.";</w:t>
      </w:r>
    </w:p>
    <w:bookmarkEnd w:id="215"/>
    <w:bookmarkStart w:name="z243" w:id="2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70</w:t>
      </w:r>
      <w:r>
        <w:rPr>
          <w:rFonts w:ascii="Times New Roman"/>
          <w:b w:val="false"/>
          <w:i w:val="false"/>
          <w:color w:val="000000"/>
          <w:sz w:val="28"/>
        </w:rPr>
        <w:t xml:space="preserve"> дополнить пунктами 6 и 7 следующего содержания:</w:t>
      </w:r>
    </w:p>
    <w:bookmarkEnd w:id="216"/>
    <w:bookmarkStart w:name="z244" w:id="217"/>
    <w:p>
      <w:pPr>
        <w:spacing w:after="0"/>
        <w:ind w:left="0"/>
        <w:jc w:val="both"/>
      </w:pPr>
      <w:r>
        <w:rPr>
          <w:rFonts w:ascii="Times New Roman"/>
          <w:b w:val="false"/>
          <w:i w:val="false"/>
          <w:color w:val="000000"/>
          <w:sz w:val="28"/>
        </w:rPr>
        <w:t>
      "6. Уполномоченный орган по изучению недр в течение двух календарных дней после утверждения программы управления государственным фондом недр публикует в открытом доступе сведения по участкам недр, включенным в программу управления государственным фондом недр.</w:t>
      </w:r>
    </w:p>
    <w:bookmarkEnd w:id="217"/>
    <w:bookmarkStart w:name="z245" w:id="218"/>
    <w:p>
      <w:pPr>
        <w:spacing w:after="0"/>
        <w:ind w:left="0"/>
        <w:jc w:val="both"/>
      </w:pPr>
      <w:r>
        <w:rPr>
          <w:rFonts w:ascii="Times New Roman"/>
          <w:b w:val="false"/>
          <w:i w:val="false"/>
          <w:color w:val="000000"/>
          <w:sz w:val="28"/>
        </w:rPr>
        <w:t>
      Перечень и состав сведений по участкам недр, включенным в программу управления государственным фондом недр, подлежащих публикации в открытом доступе, утверждаются уполномоченным органом по изучению недр совместно с компетентным органом.</w:t>
      </w:r>
    </w:p>
    <w:bookmarkEnd w:id="218"/>
    <w:bookmarkStart w:name="z246" w:id="219"/>
    <w:p>
      <w:pPr>
        <w:spacing w:after="0"/>
        <w:ind w:left="0"/>
        <w:jc w:val="both"/>
      </w:pPr>
      <w:r>
        <w:rPr>
          <w:rFonts w:ascii="Times New Roman"/>
          <w:b w:val="false"/>
          <w:i w:val="false"/>
          <w:color w:val="000000"/>
          <w:sz w:val="28"/>
        </w:rPr>
        <w:t>
      7. Программа управления государственным фондом недр размещается в открытом доступе на интернет-ресурсе компетентного органа на казахском и русском языках.";</w:t>
      </w:r>
    </w:p>
    <w:bookmarkEnd w:id="219"/>
    <w:bookmarkStart w:name="z247" w:id="2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93</w:t>
      </w:r>
      <w:r>
        <w:rPr>
          <w:rFonts w:ascii="Times New Roman"/>
          <w:b w:val="false"/>
          <w:i w:val="false"/>
          <w:color w:val="000000"/>
          <w:sz w:val="28"/>
        </w:rPr>
        <w:t>:</w:t>
      </w:r>
    </w:p>
    <w:bookmarkEnd w:id="220"/>
    <w:bookmarkStart w:name="z248" w:id="2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1"/>
    <w:bookmarkStart w:name="z249" w:id="222"/>
    <w:p>
      <w:pPr>
        <w:spacing w:after="0"/>
        <w:ind w:left="0"/>
        <w:jc w:val="both"/>
      </w:pPr>
      <w:r>
        <w:rPr>
          <w:rFonts w:ascii="Times New Roman"/>
          <w:b w:val="false"/>
          <w:i w:val="false"/>
          <w:color w:val="000000"/>
          <w:sz w:val="28"/>
        </w:rPr>
        <w:t>
      "1. При предоставлении права недропользования по углеводородам лицо, претендующее на получение права недропользования по углеводородам:";</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1" w:id="223"/>
    <w:p>
      <w:pPr>
        <w:spacing w:after="0"/>
        <w:ind w:left="0"/>
        <w:jc w:val="both"/>
      </w:pP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bookmarkEnd w:id="223"/>
    <w:bookmarkStart w:name="z252" w:id="224"/>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224"/>
    <w:bookmarkStart w:name="z253" w:id="225"/>
    <w:p>
      <w:pPr>
        <w:spacing w:after="0"/>
        <w:ind w:left="0"/>
        <w:jc w:val="both"/>
      </w:pPr>
      <w:r>
        <w:rPr>
          <w:rFonts w:ascii="Times New Roman"/>
          <w:b w:val="false"/>
          <w:i w:val="false"/>
          <w:color w:val="000000"/>
          <w:sz w:val="28"/>
        </w:rPr>
        <w:t>
      2)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bookmarkEnd w:id="225"/>
    <w:bookmarkStart w:name="z254" w:id="226"/>
    <w:p>
      <w:pPr>
        <w:spacing w:after="0"/>
        <w:ind w:left="0"/>
        <w:jc w:val="both"/>
      </w:pPr>
      <w:r>
        <w:rPr>
          <w:rFonts w:ascii="Times New Roman"/>
          <w:b w:val="false"/>
          <w:i w:val="false"/>
          <w:color w:val="000000"/>
          <w:sz w:val="28"/>
        </w:rPr>
        <w:t>
      В случае представления в качестве документа, подтверждающего наличие финансовых возможностей лица, претендующего на получение права недропользования по углеводородам, копии договора о займе денег или о финансировании деятельности по разведке углеводородов дополнительно представляются документы, подтверждающие наличие у займодателя финансовых возможностей, предусмотренные подпунктом 1) части первой настоящего пункта.</w:t>
      </w:r>
    </w:p>
    <w:bookmarkEnd w:id="226"/>
    <w:bookmarkStart w:name="z255" w:id="227"/>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финансовых средств,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bookmarkEnd w:id="227"/>
    <w:bookmarkStart w:name="z256" w:id="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w:t>
      </w:r>
    </w:p>
    <w:bookmarkEnd w:id="228"/>
    <w:bookmarkStart w:name="z257" w:id="229"/>
    <w:p>
      <w:pPr>
        <w:spacing w:after="0"/>
        <w:ind w:left="0"/>
        <w:jc w:val="both"/>
      </w:pPr>
      <w:r>
        <w:rPr>
          <w:rFonts w:ascii="Times New Roman"/>
          <w:b w:val="false"/>
          <w:i w:val="false"/>
          <w:color w:val="000000"/>
          <w:sz w:val="28"/>
        </w:rPr>
        <w:t>
      "Статья 94. Заявление на проведение аукциона</w:t>
      </w:r>
    </w:p>
    <w:bookmarkEnd w:id="229"/>
    <w:bookmarkStart w:name="z258" w:id="230"/>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230"/>
    <w:bookmarkStart w:name="z259" w:id="231"/>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место жительства, индивидуальный идентификационный номер;</w:t>
      </w:r>
    </w:p>
    <w:bookmarkEnd w:id="231"/>
    <w:bookmarkStart w:name="z260" w:id="232"/>
    <w:p>
      <w:pPr>
        <w:spacing w:after="0"/>
        <w:ind w:left="0"/>
        <w:jc w:val="both"/>
      </w:pPr>
      <w:r>
        <w:rPr>
          <w:rFonts w:ascii="Times New Roman"/>
          <w:b w:val="false"/>
          <w:i w:val="false"/>
          <w:color w:val="000000"/>
          <w:sz w:val="28"/>
        </w:rPr>
        <w:t>
      2) для юридических лиц – наименование заявителя, его место нахождения, сведения о государственной регистрации в качестве юридического лица, бизнес-идентификационный номер;</w:t>
      </w:r>
    </w:p>
    <w:bookmarkEnd w:id="232"/>
    <w:bookmarkStart w:name="z261" w:id="233"/>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bookmarkEnd w:id="233"/>
    <w:bookmarkStart w:name="z262" w:id="234"/>
    <w:p>
      <w:pPr>
        <w:spacing w:after="0"/>
        <w:ind w:left="0"/>
        <w:jc w:val="both"/>
      </w:pPr>
      <w:r>
        <w:rPr>
          <w:rFonts w:ascii="Times New Roman"/>
          <w:b w:val="false"/>
          <w:i w:val="false"/>
          <w:color w:val="000000"/>
          <w:sz w:val="28"/>
        </w:rPr>
        <w:t>
      2. Заявление на проведение аукциона подлежит рассмотрению в течение двадцати рабочих дней со дня его поступления в компетентный орган.</w:t>
      </w:r>
    </w:p>
    <w:bookmarkEnd w:id="234"/>
    <w:bookmarkStart w:name="z263" w:id="235"/>
    <w:p>
      <w:pPr>
        <w:spacing w:after="0"/>
        <w:ind w:left="0"/>
        <w:jc w:val="both"/>
      </w:pPr>
      <w:r>
        <w:rPr>
          <w:rFonts w:ascii="Times New Roman"/>
          <w:b w:val="false"/>
          <w:i w:val="false"/>
          <w:color w:val="000000"/>
          <w:sz w:val="28"/>
        </w:rPr>
        <w:t xml:space="preserve">
      По результатам рассмотрения заявления на проведение аукциона компетентный орган: </w:t>
      </w:r>
    </w:p>
    <w:bookmarkEnd w:id="235"/>
    <w:bookmarkStart w:name="z264" w:id="236"/>
    <w:p>
      <w:pPr>
        <w:spacing w:after="0"/>
        <w:ind w:left="0"/>
        <w:jc w:val="both"/>
      </w:pPr>
      <w:r>
        <w:rPr>
          <w:rFonts w:ascii="Times New Roman"/>
          <w:b w:val="false"/>
          <w:i w:val="false"/>
          <w:color w:val="000000"/>
          <w:sz w:val="28"/>
        </w:rPr>
        <w:t xml:space="preserve">
      1) не более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w:t>
      </w:r>
    </w:p>
    <w:bookmarkEnd w:id="236"/>
    <w:bookmarkStart w:name="z265" w:id="237"/>
    <w:p>
      <w:pPr>
        <w:spacing w:after="0"/>
        <w:ind w:left="0"/>
        <w:jc w:val="both"/>
      </w:pPr>
      <w:r>
        <w:rPr>
          <w:rFonts w:ascii="Times New Roman"/>
          <w:b w:val="false"/>
          <w:i w:val="false"/>
          <w:color w:val="000000"/>
          <w:sz w:val="28"/>
        </w:rPr>
        <w:t>
      2) отказывает в рассмотрении заявления на проведение аукциона в случае,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237"/>
    <w:bookmarkStart w:name="z266" w:id="238"/>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в аукционе подаются в соответствии с требованиями, установленными статьей 96 настоящего Кодекса.";</w:t>
      </w:r>
    </w:p>
    <w:bookmarkEnd w:id="238"/>
    <w:bookmarkStart w:name="z267" w:id="2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95</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9" w:id="240"/>
    <w:p>
      <w:pPr>
        <w:spacing w:after="0"/>
        <w:ind w:left="0"/>
        <w:jc w:val="both"/>
      </w:pPr>
      <w:r>
        <w:rPr>
          <w:rFonts w:ascii="Times New Roman"/>
          <w:b w:val="false"/>
          <w:i w:val="false"/>
          <w:color w:val="000000"/>
          <w:sz w:val="28"/>
        </w:rPr>
        <w:t>
      "1. Аукцион по каждому участку проводится компетентным органом по заявлению на проведение аукциона.</w:t>
      </w:r>
    </w:p>
    <w:bookmarkEnd w:id="240"/>
    <w:bookmarkStart w:name="z270" w:id="241"/>
    <w:p>
      <w:pPr>
        <w:spacing w:after="0"/>
        <w:ind w:left="0"/>
        <w:jc w:val="both"/>
      </w:pPr>
      <w:r>
        <w:rPr>
          <w:rFonts w:ascii="Times New Roman"/>
          <w:b w:val="false"/>
          <w:i w:val="false"/>
          <w:color w:val="000000"/>
          <w:sz w:val="28"/>
        </w:rPr>
        <w:t>
      Извещение о проведении аукциона и условиях его проведения размещается на объекте информатизации оператора электронных аукционов на предоставление права недропользования по углеводородам и интернет-ресурсе компетентного органа на казахском и русском языках.</w:t>
      </w:r>
    </w:p>
    <w:bookmarkEnd w:id="241"/>
    <w:bookmarkStart w:name="z271" w:id="242"/>
    <w:p>
      <w:pPr>
        <w:spacing w:after="0"/>
        <w:ind w:left="0"/>
        <w:jc w:val="both"/>
      </w:pPr>
      <w:r>
        <w:rPr>
          <w:rFonts w:ascii="Times New Roman"/>
          <w:b w:val="false"/>
          <w:i w:val="false"/>
          <w:color w:val="000000"/>
          <w:sz w:val="28"/>
        </w:rPr>
        <w:t>
      Лица, заинтересованные в участии в аукционе, имеют право на получение информации, связанной с порядком проведения аукциона.";</w:t>
      </w:r>
    </w:p>
    <w:bookmarkEnd w:id="242"/>
    <w:bookmarkStart w:name="z272" w:id="24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5-1) следующего содержания:</w:t>
      </w:r>
    </w:p>
    <w:bookmarkEnd w:id="243"/>
    <w:bookmarkStart w:name="z273" w:id="244"/>
    <w:p>
      <w:pPr>
        <w:spacing w:after="0"/>
        <w:ind w:left="0"/>
        <w:jc w:val="both"/>
      </w:pPr>
      <w:r>
        <w:rPr>
          <w:rFonts w:ascii="Times New Roman"/>
          <w:b w:val="false"/>
          <w:i w:val="false"/>
          <w:color w:val="000000"/>
          <w:sz w:val="28"/>
        </w:rPr>
        <w:t>
      "5-1) размер гарантийного взноса и банковские реквизиты для его оплаты;";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75" w:id="245"/>
    <w:p>
      <w:pPr>
        <w:spacing w:after="0"/>
        <w:ind w:left="0"/>
        <w:jc w:val="both"/>
      </w:pPr>
      <w:r>
        <w:rPr>
          <w:rFonts w:ascii="Times New Roman"/>
          <w:b w:val="false"/>
          <w:i w:val="false"/>
          <w:color w:val="000000"/>
          <w:sz w:val="28"/>
        </w:rPr>
        <w:t>
      "5. Размер взноса за участие в аукционе составляет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277" w:id="246"/>
    <w:p>
      <w:pPr>
        <w:spacing w:after="0"/>
        <w:ind w:left="0"/>
        <w:jc w:val="both"/>
      </w:pPr>
      <w:r>
        <w:rPr>
          <w:rFonts w:ascii="Times New Roman"/>
          <w:b w:val="false"/>
          <w:i w:val="false"/>
          <w:color w:val="000000"/>
          <w:sz w:val="28"/>
        </w:rPr>
        <w:t>
      "Взнос за участие в аукционе в течение трех рабочих дней перечисляется оператором электронных аукционов на предоставление права недропользования по углеводородам в доход государства.";</w:t>
      </w:r>
    </w:p>
    <w:bookmarkEnd w:id="246"/>
    <w:bookmarkStart w:name="z278" w:id="247"/>
    <w:p>
      <w:pPr>
        <w:spacing w:after="0"/>
        <w:ind w:left="0"/>
        <w:jc w:val="both"/>
      </w:pPr>
      <w:r>
        <w:rPr>
          <w:rFonts w:ascii="Times New Roman"/>
          <w:b w:val="false"/>
          <w:i w:val="false"/>
          <w:color w:val="000000"/>
          <w:sz w:val="28"/>
        </w:rPr>
        <w:t>
      дополнить пунктами 7, 8, 9, 10 и 11 следующего содержания:</w:t>
      </w:r>
    </w:p>
    <w:bookmarkEnd w:id="247"/>
    <w:bookmarkStart w:name="z279" w:id="248"/>
    <w:p>
      <w:pPr>
        <w:spacing w:after="0"/>
        <w:ind w:left="0"/>
        <w:jc w:val="both"/>
      </w:pPr>
      <w:r>
        <w:rPr>
          <w:rFonts w:ascii="Times New Roman"/>
          <w:b w:val="false"/>
          <w:i w:val="false"/>
          <w:color w:val="000000"/>
          <w:sz w:val="28"/>
        </w:rPr>
        <w:t>
      "7. Гарантийный взнос оплачивается оператору электронных аукционов на предоставление права недропользования по углеводородам и является обеспечением исполнения обязательства победителя аукциона по уплате подписного бонуса.</w:t>
      </w:r>
    </w:p>
    <w:bookmarkEnd w:id="248"/>
    <w:bookmarkStart w:name="z280" w:id="249"/>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249"/>
    <w:bookmarkStart w:name="z281" w:id="250"/>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250"/>
    <w:bookmarkStart w:name="z282" w:id="251"/>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251"/>
    <w:bookmarkStart w:name="z283" w:id="252"/>
    <w:p>
      <w:pPr>
        <w:spacing w:after="0"/>
        <w:ind w:left="0"/>
        <w:jc w:val="both"/>
      </w:pPr>
      <w:r>
        <w:rPr>
          <w:rFonts w:ascii="Times New Roman"/>
          <w:b w:val="false"/>
          <w:i w:val="false"/>
          <w:color w:val="000000"/>
          <w:sz w:val="28"/>
        </w:rPr>
        <w:t>
      8. Гарантийный взнос заявителей аукциона, в приеме заявлений которых отказано компетентным органом по основаниям, предусмотренным настоящим Кодексом, возвращается в течение трех рабочих дней после подачи заявления на возврат гарантийного взноса.</w:t>
      </w:r>
    </w:p>
    <w:bookmarkEnd w:id="252"/>
    <w:bookmarkStart w:name="z284" w:id="253"/>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253"/>
    <w:bookmarkStart w:name="z285" w:id="254"/>
    <w:p>
      <w:pPr>
        <w:spacing w:after="0"/>
        <w:ind w:left="0"/>
        <w:jc w:val="both"/>
      </w:pPr>
      <w:r>
        <w:rPr>
          <w:rFonts w:ascii="Times New Roman"/>
          <w:b w:val="false"/>
          <w:i w:val="false"/>
          <w:color w:val="000000"/>
          <w:sz w:val="28"/>
        </w:rPr>
        <w:t>
      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трех рабочих дней после подачи заявления на возврат гарантийного взноса по итогам аукциона.</w:t>
      </w:r>
    </w:p>
    <w:bookmarkEnd w:id="254"/>
    <w:bookmarkStart w:name="z286" w:id="255"/>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255"/>
    <w:bookmarkStart w:name="z287" w:id="256"/>
    <w:p>
      <w:pPr>
        <w:spacing w:after="0"/>
        <w:ind w:left="0"/>
        <w:jc w:val="both"/>
      </w:pPr>
      <w:r>
        <w:rPr>
          <w:rFonts w:ascii="Times New Roman"/>
          <w:b w:val="false"/>
          <w:i w:val="false"/>
          <w:color w:val="000000"/>
          <w:sz w:val="28"/>
        </w:rPr>
        <w:t xml:space="preserve">
      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трех рабочих дней после подачи заявления на возврат гарантийного взноса при условии выполнения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w:t>
      </w:r>
    </w:p>
    <w:bookmarkEnd w:id="256"/>
    <w:bookmarkStart w:name="z288" w:id="257"/>
    <w:p>
      <w:pPr>
        <w:spacing w:after="0"/>
        <w:ind w:left="0"/>
        <w:jc w:val="both"/>
      </w:pPr>
      <w:r>
        <w:rPr>
          <w:rFonts w:ascii="Times New Roman"/>
          <w:b w:val="false"/>
          <w:i w:val="false"/>
          <w:color w:val="000000"/>
          <w:sz w:val="28"/>
        </w:rPr>
        <w:t xml:space="preserve">
      О выполнении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компетентный орган в течение трех рабочих дней со дня получения от победителя аукциона подтверждения оплаты подписного бонуса уведомляет участника аукциона, предложившего следующий после победителя аукциона наибольший размер подписного бонуса.</w:t>
      </w:r>
    </w:p>
    <w:bookmarkEnd w:id="257"/>
    <w:bookmarkStart w:name="z289" w:id="258"/>
    <w:p>
      <w:pPr>
        <w:spacing w:after="0"/>
        <w:ind w:left="0"/>
        <w:jc w:val="both"/>
      </w:pPr>
      <w:r>
        <w:rPr>
          <w:rFonts w:ascii="Times New Roman"/>
          <w:b w:val="false"/>
          <w:i w:val="false"/>
          <w:color w:val="000000"/>
          <w:sz w:val="28"/>
        </w:rPr>
        <w:t>
      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может быть перечислен оператором электронных аукционов на предоставление права недропользования по углеводородам в счет исполнения обязательства победителя аукциона по уплате им подписного бонуса.</w:t>
      </w:r>
    </w:p>
    <w:bookmarkEnd w:id="258"/>
    <w:bookmarkStart w:name="z290" w:id="259"/>
    <w:p>
      <w:pPr>
        <w:spacing w:after="0"/>
        <w:ind w:left="0"/>
        <w:jc w:val="both"/>
      </w:pPr>
      <w:r>
        <w:rPr>
          <w:rFonts w:ascii="Times New Roman"/>
          <w:b w:val="false"/>
          <w:i w:val="false"/>
          <w:color w:val="000000"/>
          <w:sz w:val="28"/>
        </w:rPr>
        <w:t xml:space="preserve">
      11. В случае невыполнения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гарантийный взнос победителя аукциона не возвращается и в течение трех рабочих дней со дня истечения срока оплаты подписного бонуса гарантийный взнос обращается в доход государства, а также в случаях:</w:t>
      </w:r>
    </w:p>
    <w:bookmarkEnd w:id="259"/>
    <w:bookmarkStart w:name="z291" w:id="260"/>
    <w:p>
      <w:pPr>
        <w:spacing w:after="0"/>
        <w:ind w:left="0"/>
        <w:jc w:val="both"/>
      </w:pPr>
      <w:r>
        <w:rPr>
          <w:rFonts w:ascii="Times New Roman"/>
          <w:b w:val="false"/>
          <w:i w:val="false"/>
          <w:color w:val="000000"/>
          <w:sz w:val="28"/>
        </w:rPr>
        <w:t xml:space="preserve">
      1) невыполнения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гарантийный взнос ему не возвращается и в течение трех рабочих дней со дня истечения срока оплаты подписного бонуса гарантийный взнос обращается в доход государства;</w:t>
      </w:r>
    </w:p>
    <w:bookmarkEnd w:id="260"/>
    <w:bookmarkStart w:name="z292" w:id="261"/>
    <w:p>
      <w:pPr>
        <w:spacing w:after="0"/>
        <w:ind w:left="0"/>
        <w:jc w:val="both"/>
      </w:pPr>
      <w:r>
        <w:rPr>
          <w:rFonts w:ascii="Times New Roman"/>
          <w:b w:val="false"/>
          <w:i w:val="false"/>
          <w:color w:val="000000"/>
          <w:sz w:val="28"/>
        </w:rPr>
        <w:t xml:space="preserve">
      2) 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в течение трех рабочих дней после подачи заявления на возврат гарантийного взноса гарантийный взнос возвращается."; </w:t>
      </w:r>
    </w:p>
    <w:bookmarkEnd w:id="261"/>
    <w:bookmarkStart w:name="z293" w:id="2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96</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5" w:id="263"/>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на участие в аукционе в форме электронного документа, удостоверенного посредством электронной цифровой подписи, путем использования объекта информатизации оператора электронных аукционов на предоставление права недропользования по углеводородам.";</w:t>
      </w:r>
    </w:p>
    <w:bookmarkEnd w:id="263"/>
    <w:bookmarkStart w:name="z296"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98" w:id="265"/>
    <w:p>
      <w:pPr>
        <w:spacing w:after="0"/>
        <w:ind w:left="0"/>
        <w:jc w:val="both"/>
      </w:pPr>
      <w:r>
        <w:rPr>
          <w:rFonts w:ascii="Times New Roman"/>
          <w:b w:val="false"/>
          <w:i w:val="false"/>
          <w:color w:val="000000"/>
          <w:sz w:val="28"/>
        </w:rPr>
        <w:t>
      "2)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сведения обо всех (о любых) юридических лицах, физических лицах, государствах и международных организациях, прямо и (или) косвенно контролирующих заявителя;";</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00" w:id="266"/>
    <w:p>
      <w:pPr>
        <w:spacing w:after="0"/>
        <w:ind w:left="0"/>
        <w:jc w:val="both"/>
      </w:pPr>
      <w:r>
        <w:rPr>
          <w:rFonts w:ascii="Times New Roman"/>
          <w:b w:val="false"/>
          <w:i w:val="false"/>
          <w:color w:val="000000"/>
          <w:sz w:val="28"/>
        </w:rPr>
        <w:t>
      дополнить подпунктами 5) и 6) следующего содержания:</w:t>
      </w:r>
    </w:p>
    <w:bookmarkEnd w:id="266"/>
    <w:bookmarkStart w:name="z301" w:id="267"/>
    <w:p>
      <w:pPr>
        <w:spacing w:after="0"/>
        <w:ind w:left="0"/>
        <w:jc w:val="both"/>
      </w:pPr>
      <w:r>
        <w:rPr>
          <w:rFonts w:ascii="Times New Roman"/>
          <w:b w:val="false"/>
          <w:i w:val="false"/>
          <w:color w:val="000000"/>
          <w:sz w:val="28"/>
        </w:rPr>
        <w:t>
      "5) сведения об уплате заявителем взноса за участие в аукционе;</w:t>
      </w:r>
    </w:p>
    <w:bookmarkEnd w:id="267"/>
    <w:bookmarkStart w:name="z302" w:id="268"/>
    <w:p>
      <w:pPr>
        <w:spacing w:after="0"/>
        <w:ind w:left="0"/>
        <w:jc w:val="both"/>
      </w:pPr>
      <w:r>
        <w:rPr>
          <w:rFonts w:ascii="Times New Roman"/>
          <w:b w:val="false"/>
          <w:i w:val="false"/>
          <w:color w:val="000000"/>
          <w:sz w:val="28"/>
        </w:rPr>
        <w:t>
      6) сведения об уплате заявителем гарантийного взноса.";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305" w:id="269"/>
    <w:p>
      <w:pPr>
        <w:spacing w:after="0"/>
        <w:ind w:left="0"/>
        <w:jc w:val="both"/>
      </w:pPr>
      <w:r>
        <w:rPr>
          <w:rFonts w:ascii="Times New Roman"/>
          <w:b w:val="false"/>
          <w:i w:val="false"/>
          <w:color w:val="000000"/>
          <w:sz w:val="28"/>
        </w:rPr>
        <w:t xml:space="preserve">
      "Документы и сведения, предусмотренные настоящей статьей, представляются в порядке, определяемом компетентным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99 настоящего Кодекса.";</w:t>
      </w:r>
    </w:p>
    <w:bookmarkEnd w:id="269"/>
    <w:bookmarkStart w:name="z306" w:id="2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97</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9" w:id="271"/>
    <w:p>
      <w:pPr>
        <w:spacing w:after="0"/>
        <w:ind w:left="0"/>
        <w:jc w:val="both"/>
      </w:pPr>
      <w:r>
        <w:rPr>
          <w:rFonts w:ascii="Times New Roman"/>
          <w:b w:val="false"/>
          <w:i w:val="false"/>
          <w:color w:val="000000"/>
          <w:sz w:val="28"/>
        </w:rPr>
        <w:t xml:space="preserve">
      "4. Отказ в приеме заявления по основаниям, предусмотренным подпунктами 3), 4), 6), 8) и 9)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лишает заявителя права подачи повторного заявления в рамках текущего аукциона.";</w:t>
      </w:r>
    </w:p>
    <w:bookmarkEnd w:id="271"/>
    <w:bookmarkStart w:name="z310" w:id="27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98</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2" w:id="273"/>
    <w:p>
      <w:pPr>
        <w:spacing w:after="0"/>
        <w:ind w:left="0"/>
        <w:jc w:val="both"/>
      </w:pPr>
      <w:r>
        <w:rPr>
          <w:rFonts w:ascii="Times New Roman"/>
          <w:b w:val="false"/>
          <w:i w:val="false"/>
          <w:color w:val="000000"/>
          <w:sz w:val="28"/>
        </w:rPr>
        <w:t>
      "1. Комиссия по предоставлению права недропользования по углеводородам является постоянно действующим коллегиальным органом, созданным для рассмотрения вопросов по предоставлению права недропользования по углеводородам.";</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5" w:id="274"/>
    <w:p>
      <w:pPr>
        <w:spacing w:after="0"/>
        <w:ind w:left="0"/>
        <w:jc w:val="both"/>
      </w:pPr>
      <w:r>
        <w:rPr>
          <w:rFonts w:ascii="Times New Roman"/>
          <w:b w:val="false"/>
          <w:i w:val="false"/>
          <w:color w:val="000000"/>
          <w:sz w:val="28"/>
        </w:rPr>
        <w:t>
      "6. Комиссия по предоставлению права недропользования по углеводородам лишает победителя аукциона права на заключение контракта, а также отменяет аукцион или признает несостоявшимся по основаниям, установленным настоящим Кодексом.";</w:t>
      </w:r>
    </w:p>
    <w:bookmarkEnd w:id="274"/>
    <w:bookmarkStart w:name="z316" w:id="2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99</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8" w:id="276"/>
    <w:p>
      <w:pPr>
        <w:spacing w:after="0"/>
        <w:ind w:left="0"/>
        <w:jc w:val="both"/>
      </w:pPr>
      <w:r>
        <w:rPr>
          <w:rFonts w:ascii="Times New Roman"/>
          <w:b w:val="false"/>
          <w:i w:val="false"/>
          <w:color w:val="000000"/>
          <w:sz w:val="28"/>
        </w:rPr>
        <w:t xml:space="preserve">
      "1. Если единственным лицом, зарегистрированным в качестве участника аукциона, является лицо, подавшее заявление на проведение аукциона, то в течение трех рабочих дней со дня завершения рассмотрения заявлений на участие в аукционе аукцион отменяется и с таким лицом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при условии оплаты таким лицом стартового размера подписного бонуса.";</w:t>
      </w:r>
    </w:p>
    <w:bookmarkEnd w:id="276"/>
    <w:bookmarkStart w:name="z319"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"интернет-ресурсе" заменить словами "объекте информатизации";</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322" w:id="278"/>
    <w:p>
      <w:pPr>
        <w:spacing w:after="0"/>
        <w:ind w:left="0"/>
        <w:jc w:val="both"/>
      </w:pPr>
      <w:r>
        <w:rPr>
          <w:rFonts w:ascii="Times New Roman"/>
          <w:b w:val="false"/>
          <w:i w:val="false"/>
          <w:color w:val="000000"/>
          <w:sz w:val="28"/>
        </w:rPr>
        <w:t xml:space="preserve">
      "5. Аукцион организуется компетентным органом и проводится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     </w:t>
      </w:r>
    </w:p>
    <w:bookmarkEnd w:id="278"/>
    <w:bookmarkStart w:name="z323" w:id="279"/>
    <w:p>
      <w:pPr>
        <w:spacing w:after="0"/>
        <w:ind w:left="0"/>
        <w:jc w:val="both"/>
      </w:pPr>
      <w:r>
        <w:rPr>
          <w:rFonts w:ascii="Times New Roman"/>
          <w:b w:val="false"/>
          <w:i w:val="false"/>
          <w:color w:val="000000"/>
          <w:sz w:val="28"/>
        </w:rPr>
        <w:t xml:space="preserve">
      Оператором электронных аукционов на предоставление права недропользования по углеводородам признается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  </w:t>
      </w:r>
    </w:p>
    <w:bookmarkEnd w:id="279"/>
    <w:bookmarkStart w:name="z324" w:id="280"/>
    <w:p>
      <w:pPr>
        <w:spacing w:after="0"/>
        <w:ind w:left="0"/>
        <w:jc w:val="both"/>
      </w:pPr>
      <w:r>
        <w:rPr>
          <w:rFonts w:ascii="Times New Roman"/>
          <w:b w:val="false"/>
          <w:i w:val="false"/>
          <w:color w:val="000000"/>
          <w:sz w:val="28"/>
        </w:rPr>
        <w:t xml:space="preserve">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  </w:t>
      </w:r>
    </w:p>
    <w:bookmarkEnd w:id="280"/>
    <w:bookmarkStart w:name="z325" w:id="281"/>
    <w:p>
      <w:pPr>
        <w:spacing w:after="0"/>
        <w:ind w:left="0"/>
        <w:jc w:val="both"/>
      </w:pPr>
      <w:r>
        <w:rPr>
          <w:rFonts w:ascii="Times New Roman"/>
          <w:b w:val="false"/>
          <w:i w:val="false"/>
          <w:color w:val="000000"/>
          <w:sz w:val="28"/>
        </w:rPr>
        <w:t xml:space="preserve">
      6. Оператор электронных аукционов на предоставление права недропользования по углеводородам обеспечивает:   </w:t>
      </w:r>
    </w:p>
    <w:bookmarkEnd w:id="281"/>
    <w:bookmarkStart w:name="z326" w:id="282"/>
    <w:p>
      <w:pPr>
        <w:spacing w:after="0"/>
        <w:ind w:left="0"/>
        <w:jc w:val="both"/>
      </w:pPr>
      <w:r>
        <w:rPr>
          <w:rFonts w:ascii="Times New Roman"/>
          <w:b w:val="false"/>
          <w:i w:val="false"/>
          <w:color w:val="000000"/>
          <w:sz w:val="28"/>
        </w:rPr>
        <w:t>
      1) регистрацию заявителей, допущенных компетентным органом к участию в аукционе;</w:t>
      </w:r>
    </w:p>
    <w:bookmarkEnd w:id="282"/>
    <w:bookmarkStart w:name="z327" w:id="283"/>
    <w:p>
      <w:pPr>
        <w:spacing w:after="0"/>
        <w:ind w:left="0"/>
        <w:jc w:val="both"/>
      </w:pPr>
      <w:r>
        <w:rPr>
          <w:rFonts w:ascii="Times New Roman"/>
          <w:b w:val="false"/>
          <w:i w:val="false"/>
          <w:color w:val="000000"/>
          <w:sz w:val="28"/>
        </w:rPr>
        <w:t xml:space="preserve">
      2) интеграцию объекта информатизации оператора электронных аукционов на предоставление права недропользования по углеводородам с соответствующими государственными и иными информационными системами в целях получения в электронной форме документов и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283"/>
    <w:bookmarkStart w:name="z328" w:id="284"/>
    <w:p>
      <w:pPr>
        <w:spacing w:after="0"/>
        <w:ind w:left="0"/>
        <w:jc w:val="both"/>
      </w:pPr>
      <w:r>
        <w:rPr>
          <w:rFonts w:ascii="Times New Roman"/>
          <w:b w:val="false"/>
          <w:i w:val="false"/>
          <w:color w:val="000000"/>
          <w:sz w:val="28"/>
        </w:rPr>
        <w:t>
      3) прием документов от заявителей для регистрации на объекте информатизации оператора электронных аукционов на предоставление права недропользования по углеводородам;</w:t>
      </w:r>
    </w:p>
    <w:bookmarkEnd w:id="284"/>
    <w:bookmarkStart w:name="z329" w:id="285"/>
    <w:p>
      <w:pPr>
        <w:spacing w:after="0"/>
        <w:ind w:left="0"/>
        <w:jc w:val="both"/>
      </w:pPr>
      <w:r>
        <w:rPr>
          <w:rFonts w:ascii="Times New Roman"/>
          <w:b w:val="false"/>
          <w:i w:val="false"/>
          <w:color w:val="000000"/>
          <w:sz w:val="28"/>
        </w:rPr>
        <w:t>
      4) проведение консультирования по работе на объекте информатизации оператора электронных аукционов на предоставление права недропользования по углеводородам;</w:t>
      </w:r>
    </w:p>
    <w:bookmarkEnd w:id="285"/>
    <w:bookmarkStart w:name="z330" w:id="286"/>
    <w:p>
      <w:pPr>
        <w:spacing w:after="0"/>
        <w:ind w:left="0"/>
        <w:jc w:val="both"/>
      </w:pPr>
      <w:r>
        <w:rPr>
          <w:rFonts w:ascii="Times New Roman"/>
          <w:b w:val="false"/>
          <w:i w:val="false"/>
          <w:color w:val="000000"/>
          <w:sz w:val="28"/>
        </w:rPr>
        <w:t>
      5) равные условия доступа для участников аукциона на объекте информатизации оператора электронных аукционов на предоставление права недропользования по углеводородам;</w:t>
      </w:r>
    </w:p>
    <w:bookmarkEnd w:id="286"/>
    <w:bookmarkStart w:name="z331" w:id="287"/>
    <w:p>
      <w:pPr>
        <w:spacing w:after="0"/>
        <w:ind w:left="0"/>
        <w:jc w:val="both"/>
      </w:pPr>
      <w:r>
        <w:rPr>
          <w:rFonts w:ascii="Times New Roman"/>
          <w:b w:val="false"/>
          <w:i w:val="false"/>
          <w:color w:val="000000"/>
          <w:sz w:val="28"/>
        </w:rPr>
        <w:t>
      6) проведение аукционов дистанционно с использованием объекта информатизации оператора электронных аукционов на предоставление права недропользования по углеводородам;</w:t>
      </w:r>
    </w:p>
    <w:bookmarkEnd w:id="287"/>
    <w:bookmarkStart w:name="z332" w:id="288"/>
    <w:p>
      <w:pPr>
        <w:spacing w:after="0"/>
        <w:ind w:left="0"/>
        <w:jc w:val="both"/>
      </w:pPr>
      <w:r>
        <w:rPr>
          <w:rFonts w:ascii="Times New Roman"/>
          <w:b w:val="false"/>
          <w:i w:val="false"/>
          <w:color w:val="000000"/>
          <w:sz w:val="28"/>
        </w:rPr>
        <w:t>
      7) формирование реестра итогов аукционов;</w:t>
      </w:r>
    </w:p>
    <w:bookmarkEnd w:id="288"/>
    <w:bookmarkStart w:name="z333" w:id="289"/>
    <w:p>
      <w:pPr>
        <w:spacing w:after="0"/>
        <w:ind w:left="0"/>
        <w:jc w:val="both"/>
      </w:pPr>
      <w:r>
        <w:rPr>
          <w:rFonts w:ascii="Times New Roman"/>
          <w:b w:val="false"/>
          <w:i w:val="false"/>
          <w:color w:val="000000"/>
          <w:sz w:val="28"/>
        </w:rPr>
        <w:t>
      8) опубликование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w:t>
      </w:r>
    </w:p>
    <w:bookmarkEnd w:id="289"/>
    <w:bookmarkStart w:name="z334" w:id="290"/>
    <w:p>
      <w:pPr>
        <w:spacing w:after="0"/>
        <w:ind w:left="0"/>
        <w:jc w:val="both"/>
      </w:pPr>
      <w:r>
        <w:rPr>
          <w:rFonts w:ascii="Times New Roman"/>
          <w:b w:val="false"/>
          <w:i w:val="false"/>
          <w:color w:val="000000"/>
          <w:sz w:val="28"/>
        </w:rPr>
        <w:t>
      9) поддержание комплекса технических средств, системного и технологического программного обеспечения в постоянном рабочем состоянии для:</w:t>
      </w:r>
    </w:p>
    <w:bookmarkEnd w:id="290"/>
    <w:bookmarkStart w:name="z335" w:id="291"/>
    <w:p>
      <w:pPr>
        <w:spacing w:after="0"/>
        <w:ind w:left="0"/>
        <w:jc w:val="both"/>
      </w:pPr>
      <w:r>
        <w:rPr>
          <w:rFonts w:ascii="Times New Roman"/>
          <w:b w:val="false"/>
          <w:i w:val="false"/>
          <w:color w:val="000000"/>
          <w:sz w:val="28"/>
        </w:rPr>
        <w:t>
      надлежащего функционирования объекта информатизации оператора электронных аукционов на предоставление права недропользования по углеводородам;</w:t>
      </w:r>
    </w:p>
    <w:bookmarkEnd w:id="291"/>
    <w:bookmarkStart w:name="z336" w:id="292"/>
    <w:p>
      <w:pPr>
        <w:spacing w:after="0"/>
        <w:ind w:left="0"/>
        <w:jc w:val="both"/>
      </w:pPr>
      <w:r>
        <w:rPr>
          <w:rFonts w:ascii="Times New Roman"/>
          <w:b w:val="false"/>
          <w:i w:val="false"/>
          <w:color w:val="000000"/>
          <w:sz w:val="28"/>
        </w:rPr>
        <w:t>
      недопущения вмешательства третьих лиц, включая работников оператора электронных аукционов на предоставление права недропользования по углеводородам, в процесс проведения аукционов на предоставление права недропользования по углеводородам в день проведения аукциона;</w:t>
      </w:r>
    </w:p>
    <w:bookmarkEnd w:id="292"/>
    <w:bookmarkStart w:name="z337" w:id="293"/>
    <w:p>
      <w:pPr>
        <w:spacing w:after="0"/>
        <w:ind w:left="0"/>
        <w:jc w:val="both"/>
      </w:pPr>
      <w:r>
        <w:rPr>
          <w:rFonts w:ascii="Times New Roman"/>
          <w:b w:val="false"/>
          <w:i w:val="false"/>
          <w:color w:val="000000"/>
          <w:sz w:val="28"/>
        </w:rPr>
        <w:t>
      10) соблюдение технических требований к объекту информатизации оператора электронных аукционов 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аукциона;</w:t>
      </w:r>
    </w:p>
    <w:bookmarkEnd w:id="293"/>
    <w:bookmarkStart w:name="z338" w:id="294"/>
    <w:p>
      <w:pPr>
        <w:spacing w:after="0"/>
        <w:ind w:left="0"/>
        <w:jc w:val="both"/>
      </w:pPr>
      <w:r>
        <w:rPr>
          <w:rFonts w:ascii="Times New Roman"/>
          <w:b w:val="false"/>
          <w:i w:val="false"/>
          <w:color w:val="000000"/>
          <w:sz w:val="28"/>
        </w:rPr>
        <w:t>
      11) представление записей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аукциона, по запросу компетентного органа;</w:t>
      </w:r>
    </w:p>
    <w:bookmarkEnd w:id="294"/>
    <w:bookmarkStart w:name="z339" w:id="295"/>
    <w:p>
      <w:pPr>
        <w:spacing w:after="0"/>
        <w:ind w:left="0"/>
        <w:jc w:val="both"/>
      </w:pPr>
      <w:r>
        <w:rPr>
          <w:rFonts w:ascii="Times New Roman"/>
          <w:b w:val="false"/>
          <w:i w:val="false"/>
          <w:color w:val="000000"/>
          <w:sz w:val="28"/>
        </w:rPr>
        <w:t>
      12) разработку и утверждение внутренних технических документов, регламентирующих проведение аукционов;</w:t>
      </w:r>
    </w:p>
    <w:bookmarkEnd w:id="295"/>
    <w:bookmarkStart w:name="z340" w:id="296"/>
    <w:p>
      <w:pPr>
        <w:spacing w:after="0"/>
        <w:ind w:left="0"/>
        <w:jc w:val="both"/>
      </w:pPr>
      <w:r>
        <w:rPr>
          <w:rFonts w:ascii="Times New Roman"/>
          <w:b w:val="false"/>
          <w:i w:val="false"/>
          <w:color w:val="000000"/>
          <w:sz w:val="28"/>
        </w:rPr>
        <w:t>
      13) взаимодействие с компетентным органом по вопросам проведения аукционов;</w:t>
      </w:r>
    </w:p>
    <w:bookmarkEnd w:id="296"/>
    <w:bookmarkStart w:name="z341" w:id="297"/>
    <w:p>
      <w:pPr>
        <w:spacing w:after="0"/>
        <w:ind w:left="0"/>
        <w:jc w:val="both"/>
      </w:pPr>
      <w:r>
        <w:rPr>
          <w:rFonts w:ascii="Times New Roman"/>
          <w:b w:val="false"/>
          <w:i w:val="false"/>
          <w:color w:val="000000"/>
          <w:sz w:val="28"/>
        </w:rPr>
        <w:t>
      14) размещение извещения о проведении аукционов на объекте информатизации оператора электронных аукционов на предоставление права недропользования по углеводородам;</w:t>
      </w:r>
    </w:p>
    <w:bookmarkEnd w:id="297"/>
    <w:bookmarkStart w:name="z342" w:id="298"/>
    <w:p>
      <w:pPr>
        <w:spacing w:after="0"/>
        <w:ind w:left="0"/>
        <w:jc w:val="both"/>
      </w:pPr>
      <w:r>
        <w:rPr>
          <w:rFonts w:ascii="Times New Roman"/>
          <w:b w:val="false"/>
          <w:i w:val="false"/>
          <w:color w:val="000000"/>
          <w:sz w:val="28"/>
        </w:rPr>
        <w:t>
      15) организацию разработки нового и (или) модернизацию действующего программного обеспечения по проведению аукционов;</w:t>
      </w:r>
    </w:p>
    <w:bookmarkEnd w:id="298"/>
    <w:bookmarkStart w:name="z343" w:id="299"/>
    <w:p>
      <w:pPr>
        <w:spacing w:after="0"/>
        <w:ind w:left="0"/>
        <w:jc w:val="both"/>
      </w:pPr>
      <w:r>
        <w:rPr>
          <w:rFonts w:ascii="Times New Roman"/>
          <w:b w:val="false"/>
          <w:i w:val="false"/>
          <w:color w:val="000000"/>
          <w:sz w:val="28"/>
        </w:rPr>
        <w:t>
      16) приостановку, перенос или отмену проведения аукционов в порядке, определяемом компетентным органом.";</w:t>
      </w:r>
    </w:p>
    <w:bookmarkEnd w:id="299"/>
    <w:bookmarkStart w:name="z344" w:id="30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100</w:t>
      </w:r>
      <w:r>
        <w:rPr>
          <w:rFonts w:ascii="Times New Roman"/>
          <w:b w:val="false"/>
          <w:i w:val="false"/>
          <w:color w:val="000000"/>
          <w:sz w:val="28"/>
        </w:rPr>
        <w:t>:</w:t>
      </w:r>
    </w:p>
    <w:bookmarkEnd w:id="300"/>
    <w:bookmarkStart w:name="z345" w:id="3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01"/>
    <w:bookmarkStart w:name="z346" w:id="302"/>
    <w:p>
      <w:pPr>
        <w:spacing w:after="0"/>
        <w:ind w:left="0"/>
        <w:jc w:val="both"/>
      </w:pPr>
      <w:r>
        <w:rPr>
          <w:rFonts w:ascii="Times New Roman"/>
          <w:b w:val="false"/>
          <w:i w:val="false"/>
          <w:color w:val="000000"/>
          <w:sz w:val="28"/>
        </w:rPr>
        <w:t>
      "2. Результаты аукциона оформляются автоматически на основании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 в день его проведения протоколом, подписываемым компетентным органом и победителем аукциона.";</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8" w:id="303"/>
    <w:p>
      <w:pPr>
        <w:spacing w:after="0"/>
        <w:ind w:left="0"/>
        <w:jc w:val="both"/>
      </w:pP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трех рабочих дней после истечения срока, предусмотренного пунктом 3 настоящей статьи, передается участнику аукциона, предложившему следующий после победителя аукциона наибольший размер подписного бонуса.</w:t>
      </w:r>
    </w:p>
    <w:bookmarkEnd w:id="303"/>
    <w:bookmarkStart w:name="z349" w:id="304"/>
    <w:p>
      <w:pPr>
        <w:spacing w:after="0"/>
        <w:ind w:left="0"/>
        <w:jc w:val="both"/>
      </w:pPr>
      <w:r>
        <w:rPr>
          <w:rFonts w:ascii="Times New Roman"/>
          <w:b w:val="false"/>
          <w:i w:val="false"/>
          <w:color w:val="000000"/>
          <w:sz w:val="28"/>
        </w:rPr>
        <w:t>
      В течение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пунктом 3 настоящей статьи. При этом подписной бонус, предусмотренный подпунктом 1) части первой пункта 3 настоящей статьи,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304"/>
    <w:bookmarkStart w:name="z350" w:id="305"/>
    <w:p>
      <w:pPr>
        <w:spacing w:after="0"/>
        <w:ind w:left="0"/>
        <w:jc w:val="both"/>
      </w:pPr>
      <w:r>
        <w:rPr>
          <w:rFonts w:ascii="Times New Roman"/>
          <w:b w:val="false"/>
          <w:i w:val="false"/>
          <w:color w:val="000000"/>
          <w:sz w:val="28"/>
        </w:rPr>
        <w:t>
      В случае невыполнения в течение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пунктом 3 настоящей статьи, такое лицо лишается права на заключение контракта, а участок недр повторно выставляется на аукцион.";</w:t>
      </w:r>
    </w:p>
    <w:bookmarkEnd w:id="305"/>
    <w:bookmarkStart w:name="z351" w:id="306"/>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101 исключить;</w:t>
      </w:r>
    </w:p>
    <w:bookmarkEnd w:id="306"/>
    <w:bookmarkStart w:name="z352" w:id="3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107</w:t>
      </w:r>
      <w:r>
        <w:rPr>
          <w:rFonts w:ascii="Times New Roman"/>
          <w:b w:val="false"/>
          <w:i w:val="false"/>
          <w:color w:val="000000"/>
          <w:sz w:val="28"/>
        </w:rPr>
        <w:t xml:space="preserve"> дополнить пунктом 8-1 следующего содержания:</w:t>
      </w:r>
    </w:p>
    <w:bookmarkEnd w:id="307"/>
    <w:bookmarkStart w:name="z353" w:id="308"/>
    <w:p>
      <w:pPr>
        <w:spacing w:after="0"/>
        <w:ind w:left="0"/>
        <w:jc w:val="both"/>
      </w:pPr>
      <w:r>
        <w:rPr>
          <w:rFonts w:ascii="Times New Roman"/>
          <w:b w:val="false"/>
          <w:i w:val="false"/>
          <w:color w:val="000000"/>
          <w:sz w:val="28"/>
        </w:rPr>
        <w:t>
      "8-1.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bookmarkEnd w:id="308"/>
    <w:bookmarkStart w:name="z354" w:id="3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144</w:t>
      </w:r>
      <w:r>
        <w:rPr>
          <w:rFonts w:ascii="Times New Roman"/>
          <w:b w:val="false"/>
          <w:i w:val="false"/>
          <w:color w:val="000000"/>
          <w:sz w:val="28"/>
        </w:rPr>
        <w:t xml:space="preserve"> изложить в следующей редакции:</w:t>
      </w:r>
    </w:p>
    <w:bookmarkEnd w:id="309"/>
    <w:bookmarkStart w:name="z355" w:id="310"/>
    <w:p>
      <w:pPr>
        <w:spacing w:after="0"/>
        <w:ind w:left="0"/>
        <w:jc w:val="both"/>
      </w:pPr>
      <w:r>
        <w:rPr>
          <w:rFonts w:ascii="Times New Roman"/>
          <w:b w:val="false"/>
          <w:i w:val="false"/>
          <w:color w:val="000000"/>
          <w:sz w:val="28"/>
        </w:rPr>
        <w:t>
      "Статья 144. Информационная система учета сырой нефти, газового конденсата, сырого газа и продуктов его переработки (товарного газа)</w:t>
      </w:r>
    </w:p>
    <w:bookmarkEnd w:id="310"/>
    <w:bookmarkStart w:name="z356" w:id="311"/>
    <w:p>
      <w:pPr>
        <w:spacing w:after="0"/>
        <w:ind w:left="0"/>
        <w:jc w:val="both"/>
      </w:pPr>
      <w:r>
        <w:rPr>
          <w:rFonts w:ascii="Times New Roman"/>
          <w:b w:val="false"/>
          <w:i w:val="false"/>
          <w:color w:val="000000"/>
          <w:sz w:val="28"/>
        </w:rPr>
        <w:t>
      1. Информационная система учета сырой нефти, газового конденсата, сырого газа и продуктов его переработки (товарного газа) осуществляет учет:</w:t>
      </w:r>
    </w:p>
    <w:bookmarkEnd w:id="311"/>
    <w:bookmarkStart w:name="z357" w:id="312"/>
    <w:p>
      <w:pPr>
        <w:spacing w:after="0"/>
        <w:ind w:left="0"/>
        <w:jc w:val="both"/>
      </w:pPr>
      <w:r>
        <w:rPr>
          <w:rFonts w:ascii="Times New Roman"/>
          <w:b w:val="false"/>
          <w:i w:val="false"/>
          <w:color w:val="000000"/>
          <w:sz w:val="28"/>
        </w:rPr>
        <w:t xml:space="preserve">
      1) сырого газа и продуктов его переработки (товарного газа) путем автоматизированного сбора, обработки, хранения и использования данных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312"/>
    <w:bookmarkStart w:name="z358" w:id="313"/>
    <w:p>
      <w:pPr>
        <w:spacing w:after="0"/>
        <w:ind w:left="0"/>
        <w:jc w:val="both"/>
      </w:pPr>
      <w:r>
        <w:rPr>
          <w:rFonts w:ascii="Times New Roman"/>
          <w:b w:val="false"/>
          <w:i w:val="false"/>
          <w:color w:val="000000"/>
          <w:sz w:val="28"/>
        </w:rPr>
        <w:t>
      2) сырой нефти и газового конденсата путем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w:t>
      </w:r>
    </w:p>
    <w:bookmarkEnd w:id="313"/>
    <w:bookmarkStart w:name="z359" w:id="314"/>
    <w:p>
      <w:pPr>
        <w:spacing w:after="0"/>
        <w:ind w:left="0"/>
        <w:jc w:val="both"/>
      </w:pPr>
      <w:r>
        <w:rPr>
          <w:rFonts w:ascii="Times New Roman"/>
          <w:b w:val="false"/>
          <w:i w:val="false"/>
          <w:color w:val="000000"/>
          <w:sz w:val="28"/>
        </w:rPr>
        <w:t>
      2.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сырого газа и продуктов его переработки (товарного газа) в целях обработки, хранения, использования информации, в том числе предоставления и распространения, в соответствии с определяемым им порядком формирования и функционирования информационной системы учета сырой нефти и газового конденсата, сырого газа и продуктов его переработки (товарного газа).</w:t>
      </w:r>
    </w:p>
    <w:bookmarkEnd w:id="314"/>
    <w:bookmarkStart w:name="z360" w:id="315"/>
    <w:p>
      <w:pPr>
        <w:spacing w:after="0"/>
        <w:ind w:left="0"/>
        <w:jc w:val="both"/>
      </w:pPr>
      <w:r>
        <w:rPr>
          <w:rFonts w:ascii="Times New Roman"/>
          <w:b w:val="false"/>
          <w:i w:val="false"/>
          <w:color w:val="000000"/>
          <w:sz w:val="28"/>
        </w:rPr>
        <w:t>
      3. Под оборотом сырой нефти и газового конденсата понимается их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315"/>
    <w:bookmarkStart w:name="z361" w:id="316"/>
    <w:p>
      <w:pPr>
        <w:spacing w:after="0"/>
        <w:ind w:left="0"/>
        <w:jc w:val="both"/>
      </w:pPr>
      <w:r>
        <w:rPr>
          <w:rFonts w:ascii="Times New Roman"/>
          <w:b w:val="false"/>
          <w:i w:val="false"/>
          <w:color w:val="000000"/>
          <w:sz w:val="28"/>
        </w:rPr>
        <w:t>
      Под оборотом сырого газа, продуктов его переработки (товарного газа) понимается их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316"/>
    <w:bookmarkStart w:name="z362" w:id="317"/>
    <w:p>
      <w:pPr>
        <w:spacing w:after="0"/>
        <w:ind w:left="0"/>
        <w:jc w:val="both"/>
      </w:pPr>
      <w:r>
        <w:rPr>
          <w:rFonts w:ascii="Times New Roman"/>
          <w:b w:val="false"/>
          <w:i w:val="false"/>
          <w:color w:val="000000"/>
          <w:sz w:val="28"/>
        </w:rPr>
        <w:t>
      4. Прибором учета сырой нефти, газового конденсата, сырого газа и продуктов его переработки (товарного газа) признается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End w:id="317"/>
    <w:bookmarkStart w:name="z363" w:id="318"/>
    <w:p>
      <w:pPr>
        <w:spacing w:after="0"/>
        <w:ind w:left="0"/>
        <w:jc w:val="both"/>
      </w:pPr>
      <w:r>
        <w:rPr>
          <w:rFonts w:ascii="Times New Roman"/>
          <w:b w:val="false"/>
          <w:i w:val="false"/>
          <w:color w:val="000000"/>
          <w:sz w:val="28"/>
        </w:rPr>
        <w:t>
      5. Субъекты, осуществляющие деятельность в области оборота сырой нефти, газового конденсата, сырого газа и продуктов его переработки (товарного газа), обязаны оснащать свои производственные объекты, перечень и сроки оснащения которых утверждаются уполномоченным органом в области углеводородов, приборами учета и обеспечивать их функционирование в порядке, определенном уполномоченным органом в области углеводородов.</w:t>
      </w:r>
    </w:p>
    <w:bookmarkEnd w:id="318"/>
    <w:bookmarkStart w:name="z364" w:id="319"/>
    <w:p>
      <w:pPr>
        <w:spacing w:after="0"/>
        <w:ind w:left="0"/>
        <w:jc w:val="both"/>
      </w:pPr>
      <w:r>
        <w:rPr>
          <w:rFonts w:ascii="Times New Roman"/>
          <w:b w:val="false"/>
          <w:i w:val="false"/>
          <w:color w:val="000000"/>
          <w:sz w:val="28"/>
        </w:rPr>
        <w:t>
      6. Запрещается проведение субъектами, осуществляющими деятельность в области добычи и (или) оборота сырой нефти, газового конденсата, сырого газа и продуктов его переработки (товарного газа), операций по добыче и (или) обороту сырой нефти, газового конденсата, сырого газа и продуктов его переработки (товарного газа) без оснащения либо с оснащением неисправными приборами учета производственных объектов, перечень и сроки оснащения которых утверждаются уполномоченным органом в области углеводородов.";</w:t>
      </w:r>
    </w:p>
    <w:bookmarkEnd w:id="319"/>
    <w:bookmarkStart w:name="z365" w:id="320"/>
    <w:p>
      <w:pPr>
        <w:spacing w:after="0"/>
        <w:ind w:left="0"/>
        <w:jc w:val="both"/>
      </w:pPr>
      <w:r>
        <w:rPr>
          <w:rFonts w:ascii="Times New Roman"/>
          <w:b w:val="false"/>
          <w:i w:val="false"/>
          <w:color w:val="000000"/>
          <w:sz w:val="28"/>
        </w:rPr>
        <w:t xml:space="preserve">
      14)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165 изложить в следующей редакции:</w:t>
      </w:r>
    </w:p>
    <w:bookmarkEnd w:id="320"/>
    <w:bookmarkStart w:name="z366" w:id="321"/>
    <w:p>
      <w:pPr>
        <w:spacing w:after="0"/>
        <w:ind w:left="0"/>
        <w:jc w:val="both"/>
      </w:pPr>
      <w:r>
        <w:rPr>
          <w:rFonts w:ascii="Times New Roman"/>
          <w:b w:val="false"/>
          <w:i w:val="false"/>
          <w:color w:val="000000"/>
          <w:sz w:val="28"/>
        </w:rPr>
        <w:t xml:space="preserve">
      "2. Договор доверительного управления участком недр разрабатывается и заключается в форме электронного документа, удостоверенного посредством электронных цифровых подписей уполномоченных должностных лиц, путем использования единой государственной системы управления недропользованием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требованиями законодательства Республики Казахстан об электронном документе и электронной цифровой подписи и предоставляет доверительному управляющему право:".</w:t>
      </w:r>
    </w:p>
    <w:bookmarkEnd w:id="321"/>
    <w:bookmarkStart w:name="z367" w:id="32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322"/>
    <w:bookmarkStart w:name="z368" w:id="323"/>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4</w:t>
      </w:r>
      <w:r>
        <w:rPr>
          <w:rFonts w:ascii="Times New Roman"/>
          <w:b w:val="false"/>
          <w:i w:val="false"/>
          <w:color w:val="000000"/>
          <w:sz w:val="28"/>
        </w:rPr>
        <w:t xml:space="preserve"> дополнить подпунктами 14-1), 14-2) и 37-1) следующего содержания:</w:t>
      </w:r>
    </w:p>
    <w:bookmarkEnd w:id="323"/>
    <w:bookmarkStart w:name="z369" w:id="324"/>
    <w:p>
      <w:pPr>
        <w:spacing w:after="0"/>
        <w:ind w:left="0"/>
        <w:jc w:val="both"/>
      </w:pPr>
      <w:r>
        <w:rPr>
          <w:rFonts w:ascii="Times New Roman"/>
          <w:b w:val="false"/>
          <w:i w:val="false"/>
          <w:color w:val="000000"/>
          <w:sz w:val="28"/>
        </w:rPr>
        <w:t>
      "14-1) данные – информация в формализованном виде, пригодная для обработки;</w:t>
      </w:r>
    </w:p>
    <w:bookmarkEnd w:id="324"/>
    <w:bookmarkStart w:name="z370" w:id="325"/>
    <w:p>
      <w:pPr>
        <w:spacing w:after="0"/>
        <w:ind w:left="0"/>
        <w:jc w:val="both"/>
      </w:pPr>
      <w:r>
        <w:rPr>
          <w:rFonts w:ascii="Times New Roman"/>
          <w:b w:val="false"/>
          <w:i w:val="false"/>
          <w:color w:val="000000"/>
          <w:sz w:val="28"/>
        </w:rPr>
        <w:t>
      14-2) уполномоченный орган по управлению данными – центральный исполнительный орган, осуществляющий руководство и межотраслевую координацию по управлению данными;";</w:t>
      </w:r>
    </w:p>
    <w:bookmarkEnd w:id="325"/>
    <w:bookmarkStart w:name="z371" w:id="326"/>
    <w:p>
      <w:pPr>
        <w:spacing w:after="0"/>
        <w:ind w:left="0"/>
        <w:jc w:val="both"/>
      </w:pPr>
      <w:r>
        <w:rPr>
          <w:rFonts w:ascii="Times New Roman"/>
          <w:b w:val="false"/>
          <w:i w:val="false"/>
          <w:color w:val="000000"/>
          <w:sz w:val="28"/>
        </w:rPr>
        <w:t>
      "37-1) цифровая трансформация – комплекс мероприятий, включающий в себя внедрение цифровых технологий, реинжиниринг и использование данных;";</w:t>
      </w:r>
    </w:p>
    <w:bookmarkEnd w:id="326"/>
    <w:bookmarkStart w:name="z372" w:id="32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5</w:t>
      </w:r>
      <w:r>
        <w:rPr>
          <w:rFonts w:ascii="Times New Roman"/>
          <w:b w:val="false"/>
          <w:i w:val="false"/>
          <w:color w:val="000000"/>
          <w:sz w:val="28"/>
        </w:rPr>
        <w:t xml:space="preserve"> дополнить абзацем пятым следующего содержания:</w:t>
      </w:r>
    </w:p>
    <w:bookmarkEnd w:id="327"/>
    <w:bookmarkStart w:name="z373" w:id="328"/>
    <w:p>
      <w:pPr>
        <w:spacing w:after="0"/>
        <w:ind w:left="0"/>
        <w:jc w:val="both"/>
      </w:pPr>
      <w:r>
        <w:rPr>
          <w:rFonts w:ascii="Times New Roman"/>
          <w:b w:val="false"/>
          <w:i w:val="false"/>
          <w:color w:val="000000"/>
          <w:sz w:val="28"/>
        </w:rPr>
        <w:t>
      "цифровая трансформация государственного управления;";</w:t>
      </w:r>
    </w:p>
    <w:bookmarkEnd w:id="328"/>
    <w:bookmarkStart w:name="z374" w:id="329"/>
    <w:p>
      <w:pPr>
        <w:spacing w:after="0"/>
        <w:ind w:left="0"/>
        <w:jc w:val="both"/>
      </w:pPr>
      <w:r>
        <w:rPr>
          <w:rFonts w:ascii="Times New Roman"/>
          <w:b w:val="false"/>
          <w:i w:val="false"/>
          <w:color w:val="000000"/>
          <w:sz w:val="28"/>
        </w:rPr>
        <w:t>
      3) дополнить статьями 43-2 и 43-3 следующего содержания:</w:t>
      </w:r>
    </w:p>
    <w:bookmarkEnd w:id="329"/>
    <w:bookmarkStart w:name="z375" w:id="330"/>
    <w:p>
      <w:pPr>
        <w:spacing w:after="0"/>
        <w:ind w:left="0"/>
        <w:jc w:val="both"/>
      </w:pPr>
      <w:r>
        <w:rPr>
          <w:rFonts w:ascii="Times New Roman"/>
          <w:b w:val="false"/>
          <w:i w:val="false"/>
          <w:color w:val="000000"/>
          <w:sz w:val="28"/>
        </w:rPr>
        <w:t>
      "Статья 43-2. Управление данными</w:t>
      </w:r>
    </w:p>
    <w:bookmarkEnd w:id="330"/>
    <w:bookmarkStart w:name="z376" w:id="331"/>
    <w:p>
      <w:pPr>
        <w:spacing w:after="0"/>
        <w:ind w:left="0"/>
        <w:jc w:val="both"/>
      </w:pPr>
      <w:r>
        <w:rPr>
          <w:rFonts w:ascii="Times New Roman"/>
          <w:b w:val="false"/>
          <w:i w:val="false"/>
          <w:color w:val="000000"/>
          <w:sz w:val="28"/>
        </w:rPr>
        <w:t>
      1. Управление данными – процесс, связанный с определением, созданием, сбором, накоплением, хранением, распространением, уничтожением, поддержкой данных, а также обеспечением их аналитики, качества, доступности, защиты.</w:t>
      </w:r>
    </w:p>
    <w:bookmarkEnd w:id="331"/>
    <w:bookmarkStart w:name="z377" w:id="332"/>
    <w:p>
      <w:pPr>
        <w:spacing w:after="0"/>
        <w:ind w:left="0"/>
        <w:jc w:val="both"/>
      </w:pPr>
      <w:r>
        <w:rPr>
          <w:rFonts w:ascii="Times New Roman"/>
          <w:b w:val="false"/>
          <w:i w:val="false"/>
          <w:color w:val="000000"/>
          <w:sz w:val="28"/>
        </w:rPr>
        <w:t>
      2. Уполномоченный орган по управлению данными:</w:t>
      </w:r>
    </w:p>
    <w:bookmarkEnd w:id="332"/>
    <w:bookmarkStart w:name="z378" w:id="333"/>
    <w:p>
      <w:pPr>
        <w:spacing w:after="0"/>
        <w:ind w:left="0"/>
        <w:jc w:val="both"/>
      </w:pPr>
      <w:r>
        <w:rPr>
          <w:rFonts w:ascii="Times New Roman"/>
          <w:b w:val="false"/>
          <w:i w:val="false"/>
          <w:color w:val="000000"/>
          <w:sz w:val="28"/>
        </w:rPr>
        <w:t>
      1) осуществляет руководство и обеспечивает реализацию государственной политики управления данными;</w:t>
      </w:r>
    </w:p>
    <w:bookmarkEnd w:id="333"/>
    <w:bookmarkStart w:name="z379" w:id="334"/>
    <w:p>
      <w:pPr>
        <w:spacing w:after="0"/>
        <w:ind w:left="0"/>
        <w:jc w:val="both"/>
      </w:pPr>
      <w:r>
        <w:rPr>
          <w:rFonts w:ascii="Times New Roman"/>
          <w:b w:val="false"/>
          <w:i w:val="false"/>
          <w:color w:val="000000"/>
          <w:sz w:val="28"/>
        </w:rPr>
        <w:t>
      2) разрабатывает и утверждает требования по управлению данными;</w:t>
      </w:r>
    </w:p>
    <w:bookmarkEnd w:id="334"/>
    <w:bookmarkStart w:name="z380" w:id="335"/>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35"/>
    <w:bookmarkStart w:name="z381" w:id="336"/>
    <w:p>
      <w:pPr>
        <w:spacing w:after="0"/>
        <w:ind w:left="0"/>
        <w:jc w:val="both"/>
      </w:pPr>
      <w:r>
        <w:rPr>
          <w:rFonts w:ascii="Times New Roman"/>
          <w:b w:val="false"/>
          <w:i w:val="false"/>
          <w:color w:val="000000"/>
          <w:sz w:val="28"/>
        </w:rPr>
        <w:t>
      3.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w:t>
      </w:r>
    </w:p>
    <w:bookmarkEnd w:id="336"/>
    <w:bookmarkStart w:name="z382" w:id="337"/>
    <w:p>
      <w:pPr>
        <w:spacing w:after="0"/>
        <w:ind w:left="0"/>
        <w:jc w:val="both"/>
      </w:pPr>
      <w:r>
        <w:rPr>
          <w:rFonts w:ascii="Times New Roman"/>
          <w:b w:val="false"/>
          <w:i w:val="false"/>
          <w:color w:val="000000"/>
          <w:sz w:val="28"/>
        </w:rPr>
        <w:t>
      4. Управление данными, составляющими государственные секреты, служебную или конфиденциальную информацию, осуществляется с учетом особенностей, установленных законами Республики Казахстан.</w:t>
      </w:r>
    </w:p>
    <w:bookmarkEnd w:id="337"/>
    <w:bookmarkStart w:name="z383" w:id="338"/>
    <w:p>
      <w:pPr>
        <w:spacing w:after="0"/>
        <w:ind w:left="0"/>
        <w:jc w:val="both"/>
      </w:pPr>
      <w:r>
        <w:rPr>
          <w:rFonts w:ascii="Times New Roman"/>
          <w:b w:val="false"/>
          <w:i w:val="false"/>
          <w:color w:val="000000"/>
          <w:sz w:val="28"/>
        </w:rPr>
        <w:t xml:space="preserve">
      Статья 43-3. Цифровая трансформация государственного управления </w:t>
      </w:r>
    </w:p>
    <w:bookmarkEnd w:id="338"/>
    <w:bookmarkStart w:name="z384" w:id="339"/>
    <w:p>
      <w:pPr>
        <w:spacing w:after="0"/>
        <w:ind w:left="0"/>
        <w:jc w:val="both"/>
      </w:pPr>
      <w:r>
        <w:rPr>
          <w:rFonts w:ascii="Times New Roman"/>
          <w:b w:val="false"/>
          <w:i w:val="false"/>
          <w:color w:val="000000"/>
          <w:sz w:val="28"/>
        </w:rPr>
        <w:t>
      1. Государственные органы проводят цифровую трансформацию в соответствии с правилами цифровой трансформации государственного управления, утвержденными Правительством Республики Казахстан.</w:t>
      </w:r>
    </w:p>
    <w:bookmarkEnd w:id="339"/>
    <w:bookmarkStart w:name="z385" w:id="340"/>
    <w:p>
      <w:pPr>
        <w:spacing w:after="0"/>
        <w:ind w:left="0"/>
        <w:jc w:val="both"/>
      </w:pPr>
      <w:r>
        <w:rPr>
          <w:rFonts w:ascii="Times New Roman"/>
          <w:b w:val="false"/>
          <w:i w:val="false"/>
          <w:color w:val="000000"/>
          <w:sz w:val="28"/>
        </w:rPr>
        <w:t>
      2. Уполномоченный орган в сфере информатизации осуществляет межотраслевую координацию цифровой трансформации государственного управления.</w:t>
      </w:r>
    </w:p>
    <w:bookmarkEnd w:id="340"/>
    <w:bookmarkStart w:name="z386" w:id="341"/>
    <w:p>
      <w:pPr>
        <w:spacing w:after="0"/>
        <w:ind w:left="0"/>
        <w:jc w:val="both"/>
      </w:pPr>
      <w:r>
        <w:rPr>
          <w:rFonts w:ascii="Times New Roman"/>
          <w:b w:val="false"/>
          <w:i w:val="false"/>
          <w:color w:val="000000"/>
          <w:sz w:val="28"/>
        </w:rPr>
        <w:t>
      3. Организационное и методологическое сопровождение цифровой трансформации государственного управления осуществляется юридическим лицом, определенным Правительством Республики Казахстан.";</w:t>
      </w:r>
    </w:p>
    <w:bookmarkEnd w:id="341"/>
    <w:bookmarkStart w:name="z387" w:id="3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45</w:t>
      </w:r>
      <w:r>
        <w:rPr>
          <w:rFonts w:ascii="Times New Roman"/>
          <w:b w:val="false"/>
          <w:i w:val="false"/>
          <w:color w:val="000000"/>
          <w:sz w:val="28"/>
        </w:rPr>
        <w:t>:</w:t>
      </w:r>
    </w:p>
    <w:bookmarkEnd w:id="342"/>
    <w:bookmarkStart w:name="z388" w:id="343"/>
    <w:p>
      <w:pPr>
        <w:spacing w:after="0"/>
        <w:ind w:left="0"/>
        <w:jc w:val="both"/>
      </w:pPr>
      <w:r>
        <w:rPr>
          <w:rFonts w:ascii="Times New Roman"/>
          <w:b w:val="false"/>
          <w:i w:val="false"/>
          <w:color w:val="000000"/>
          <w:sz w:val="28"/>
        </w:rPr>
        <w:t>
      часть пятую дополнить абзацем вторым следующего содержания:</w:t>
      </w:r>
    </w:p>
    <w:bookmarkEnd w:id="343"/>
    <w:bookmarkStart w:name="z389" w:id="344"/>
    <w:p>
      <w:pPr>
        <w:spacing w:after="0"/>
        <w:ind w:left="0"/>
        <w:jc w:val="both"/>
      </w:pPr>
      <w:r>
        <w:rPr>
          <w:rFonts w:ascii="Times New Roman"/>
          <w:b w:val="false"/>
          <w:i w:val="false"/>
          <w:color w:val="000000"/>
          <w:sz w:val="28"/>
        </w:rPr>
        <w:t>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интегрированных объектах информатизации государственных органов, не требуется, за исключением случаев, установленных законами Республики Казахстан.";</w:t>
      </w:r>
    </w:p>
    <w:bookmarkEnd w:id="344"/>
    <w:bookmarkStart w:name="z390" w:id="345"/>
    <w:p>
      <w:pPr>
        <w:spacing w:after="0"/>
        <w:ind w:left="0"/>
        <w:jc w:val="both"/>
      </w:pPr>
      <w:r>
        <w:rPr>
          <w:rFonts w:ascii="Times New Roman"/>
          <w:b w:val="false"/>
          <w:i w:val="false"/>
          <w:color w:val="000000"/>
          <w:sz w:val="28"/>
        </w:rPr>
        <w:t>
      дополнить частями 5-1 и седьмой следующего содержания:</w:t>
      </w:r>
    </w:p>
    <w:bookmarkEnd w:id="345"/>
    <w:bookmarkStart w:name="z391" w:id="346"/>
    <w:p>
      <w:pPr>
        <w:spacing w:after="0"/>
        <w:ind w:left="0"/>
        <w:jc w:val="both"/>
      </w:pPr>
      <w:r>
        <w:rPr>
          <w:rFonts w:ascii="Times New Roman"/>
          <w:b w:val="false"/>
          <w:i w:val="false"/>
          <w:color w:val="000000"/>
          <w:sz w:val="28"/>
        </w:rPr>
        <w:t xml:space="preserve">
      "5-1. Государственным органам и иным лицам при осуществлении государственных функций и оказании вытекающих из них государственных услуг запрещаются сбор и истребование информации от физических и юридических лиц в случае их наличия в объектах информатизации "электронного правительства"."; </w:t>
      </w:r>
    </w:p>
    <w:bookmarkEnd w:id="346"/>
    <w:bookmarkStart w:name="z392" w:id="347"/>
    <w:p>
      <w:pPr>
        <w:spacing w:after="0"/>
        <w:ind w:left="0"/>
        <w:jc w:val="both"/>
      </w:pPr>
      <w:r>
        <w:rPr>
          <w:rFonts w:ascii="Times New Roman"/>
          <w:b w:val="false"/>
          <w:i w:val="false"/>
          <w:color w:val="000000"/>
          <w:sz w:val="28"/>
        </w:rPr>
        <w:t>
      "7. Документы на бумажном носителе или в электронной форме создаются, удостоверяются и хранятся в порядке, установленном законодательством Республики Казахстан.</w:t>
      </w:r>
    </w:p>
    <w:bookmarkEnd w:id="347"/>
    <w:bookmarkStart w:name="z393" w:id="348"/>
    <w:p>
      <w:pPr>
        <w:spacing w:after="0"/>
        <w:ind w:left="0"/>
        <w:jc w:val="both"/>
      </w:pPr>
      <w:r>
        <w:rPr>
          <w:rFonts w:ascii="Times New Roman"/>
          <w:b w:val="false"/>
          <w:i w:val="false"/>
          <w:color w:val="000000"/>
          <w:sz w:val="28"/>
        </w:rPr>
        <w:t>
      Документ в электронной форме, удостоверенный посредством электронной цифровой подписи (электронный документ), равнозначен подписанному документу на бумажном носителе и не требует заверения иными способами.";</w:t>
      </w:r>
    </w:p>
    <w:bookmarkEnd w:id="348"/>
    <w:bookmarkStart w:name="z394" w:id="349"/>
    <w:p>
      <w:pPr>
        <w:spacing w:after="0"/>
        <w:ind w:left="0"/>
        <w:jc w:val="both"/>
      </w:pPr>
      <w:r>
        <w:rPr>
          <w:rFonts w:ascii="Times New Roman"/>
          <w:b w:val="false"/>
          <w:i w:val="false"/>
          <w:color w:val="000000"/>
          <w:sz w:val="28"/>
        </w:rPr>
        <w:t xml:space="preserve">
      5) абзац первый части второй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p>
    <w:bookmarkEnd w:id="349"/>
    <w:bookmarkStart w:name="z395" w:id="350"/>
    <w:p>
      <w:pPr>
        <w:spacing w:after="0"/>
        <w:ind w:left="0"/>
        <w:jc w:val="both"/>
      </w:pPr>
      <w:r>
        <w:rPr>
          <w:rFonts w:ascii="Times New Roman"/>
          <w:b w:val="false"/>
          <w:i w:val="false"/>
          <w:color w:val="000000"/>
          <w:sz w:val="28"/>
        </w:rPr>
        <w:t>
      "2. В обращении, поданном в письменной (бумажной и (или) электронной) форме, протоколе указываются:";</w:t>
      </w:r>
    </w:p>
    <w:bookmarkEnd w:id="350"/>
    <w:bookmarkStart w:name="z396" w:id="351"/>
    <w:p>
      <w:pPr>
        <w:spacing w:after="0"/>
        <w:ind w:left="0"/>
        <w:jc w:val="both"/>
      </w:pPr>
      <w:r>
        <w:rPr>
          <w:rFonts w:ascii="Times New Roman"/>
          <w:b w:val="false"/>
          <w:i w:val="false"/>
          <w:color w:val="000000"/>
          <w:sz w:val="28"/>
        </w:rPr>
        <w:t xml:space="preserve">
      6) в заголовке </w:t>
      </w:r>
      <w:r>
        <w:rPr>
          <w:rFonts w:ascii="Times New Roman"/>
          <w:b w:val="false"/>
          <w:i w:val="false"/>
          <w:color w:val="000000"/>
          <w:sz w:val="28"/>
        </w:rPr>
        <w:t>главы 26</w:t>
      </w:r>
      <w:r>
        <w:rPr>
          <w:rFonts w:ascii="Times New Roman"/>
          <w:b w:val="false"/>
          <w:i w:val="false"/>
          <w:color w:val="000000"/>
          <w:sz w:val="28"/>
        </w:rPr>
        <w:t xml:space="preserve"> слова "местных исполнительных" заменить словом "административных";</w:t>
      </w:r>
    </w:p>
    <w:bookmarkEnd w:id="351"/>
    <w:bookmarkStart w:name="z397" w:id="3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165</w:t>
      </w:r>
      <w:r>
        <w:rPr>
          <w:rFonts w:ascii="Times New Roman"/>
          <w:b w:val="false"/>
          <w:i w:val="false"/>
          <w:color w:val="000000"/>
          <w:sz w:val="28"/>
        </w:rPr>
        <w:t>:</w:t>
      </w:r>
    </w:p>
    <w:bookmarkEnd w:id="352"/>
    <w:bookmarkStart w:name="z398" w:id="353"/>
    <w:p>
      <w:pPr>
        <w:spacing w:after="0"/>
        <w:ind w:left="0"/>
        <w:jc w:val="both"/>
      </w:pPr>
      <w:r>
        <w:rPr>
          <w:rFonts w:ascii="Times New Roman"/>
          <w:b w:val="false"/>
          <w:i w:val="false"/>
          <w:color w:val="000000"/>
          <w:sz w:val="28"/>
        </w:rPr>
        <w:t>
      в части первой слова "местного исполнительного" заменить словом "административного";</w:t>
      </w:r>
    </w:p>
    <w:bookmarkEnd w:id="353"/>
    <w:bookmarkStart w:name="z399" w:id="354"/>
    <w:p>
      <w:pPr>
        <w:spacing w:after="0"/>
        <w:ind w:left="0"/>
        <w:jc w:val="both"/>
      </w:pPr>
      <w:r>
        <w:rPr>
          <w:rFonts w:ascii="Times New Roman"/>
          <w:b w:val="false"/>
          <w:i w:val="false"/>
          <w:color w:val="000000"/>
          <w:sz w:val="28"/>
        </w:rPr>
        <w:t>
      в части второй слово "список" заменить словами "единый список";</w:t>
      </w:r>
    </w:p>
    <w:bookmarkEnd w:id="354"/>
    <w:bookmarkStart w:name="z400" w:id="355"/>
    <w:p>
      <w:pPr>
        <w:spacing w:after="0"/>
        <w:ind w:left="0"/>
        <w:jc w:val="both"/>
      </w:pPr>
      <w:r>
        <w:rPr>
          <w:rFonts w:ascii="Times New Roman"/>
          <w:b w:val="false"/>
          <w:i w:val="false"/>
          <w:color w:val="000000"/>
          <w:sz w:val="28"/>
        </w:rPr>
        <w:t>
      в части третьей слова "предварительными списками" заменить словами "единым списком";</w:t>
      </w:r>
    </w:p>
    <w:bookmarkEnd w:id="355"/>
    <w:bookmarkStart w:name="z401" w:id="356"/>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статьи 166</w:t>
      </w:r>
      <w:r>
        <w:rPr>
          <w:rFonts w:ascii="Times New Roman"/>
          <w:b w:val="false"/>
          <w:i w:val="false"/>
          <w:color w:val="000000"/>
          <w:sz w:val="28"/>
        </w:rPr>
        <w:t xml:space="preserve"> слова "местного исполнительного" заменить словом "административного";</w:t>
      </w:r>
    </w:p>
    <w:bookmarkEnd w:id="356"/>
    <w:bookmarkStart w:name="z402" w:id="35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167</w:t>
      </w:r>
      <w:r>
        <w:rPr>
          <w:rFonts w:ascii="Times New Roman"/>
          <w:b w:val="false"/>
          <w:i w:val="false"/>
          <w:color w:val="000000"/>
          <w:sz w:val="28"/>
        </w:rPr>
        <w:t>:</w:t>
      </w:r>
    </w:p>
    <w:bookmarkEnd w:id="357"/>
    <w:bookmarkStart w:name="z403" w:id="358"/>
    <w:p>
      <w:pPr>
        <w:spacing w:after="0"/>
        <w:ind w:left="0"/>
        <w:jc w:val="both"/>
      </w:pPr>
      <w:r>
        <w:rPr>
          <w:rFonts w:ascii="Times New Roman"/>
          <w:b w:val="false"/>
          <w:i w:val="false"/>
          <w:color w:val="000000"/>
          <w:sz w:val="28"/>
        </w:rPr>
        <w:t>
      в части первой слова "предварительные списки" заменить словами "единый список";</w:t>
      </w:r>
    </w:p>
    <w:bookmarkEnd w:id="358"/>
    <w:bookmarkStart w:name="z404" w:id="359"/>
    <w:p>
      <w:pPr>
        <w:spacing w:after="0"/>
        <w:ind w:left="0"/>
        <w:jc w:val="both"/>
      </w:pPr>
      <w:r>
        <w:rPr>
          <w:rFonts w:ascii="Times New Roman"/>
          <w:b w:val="false"/>
          <w:i w:val="false"/>
          <w:color w:val="000000"/>
          <w:sz w:val="28"/>
        </w:rPr>
        <w:t>
      в части второй слова "местный исполнительный" заменить словом "административный".</w:t>
      </w:r>
    </w:p>
    <w:bookmarkEnd w:id="359"/>
    <w:bookmarkStart w:name="z405" w:id="3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Start w:name="z407" w:id="361"/>
    <w:p>
      <w:pPr>
        <w:spacing w:after="0"/>
        <w:ind w:left="0"/>
        <w:jc w:val="both"/>
      </w:pPr>
      <w:r>
        <w:rPr>
          <w:rFonts w:ascii="Times New Roman"/>
          <w:b w:val="false"/>
          <w:i w:val="false"/>
          <w:color w:val="000000"/>
          <w:sz w:val="28"/>
        </w:rPr>
        <w:t>
      "Статья 17. Государственные органы, осуществляющие хранение архивных материалов, связанных с репрессиями, обязаны направлять в органы государственной регистрации актов гражданского состояния извещения для оформления свидетельства о смерти, а также при наличии данных, при обращении заявителей сообщать им время, причину смерти и место погребения реабилитированного.".</w:t>
      </w:r>
    </w:p>
    <w:bookmarkEnd w:id="361"/>
    <w:bookmarkStart w:name="z408" w:id="36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62"/>
    <w:bookmarkStart w:name="z409" w:id="363"/>
    <w:p>
      <w:pPr>
        <w:spacing w:after="0"/>
        <w:ind w:left="0"/>
        <w:jc w:val="both"/>
      </w:pPr>
      <w:r>
        <w:rPr>
          <w:rFonts w:ascii="Times New Roman"/>
          <w:b w:val="false"/>
          <w:i w:val="false"/>
          <w:color w:val="000000"/>
          <w:sz w:val="28"/>
        </w:rPr>
        <w:t xml:space="preserve">
      1) часть двенадцатую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363"/>
    <w:bookmarkStart w:name="z410" w:id="364"/>
    <w:p>
      <w:pPr>
        <w:spacing w:after="0"/>
        <w:ind w:left="0"/>
        <w:jc w:val="both"/>
      </w:pPr>
      <w:r>
        <w:rPr>
          <w:rFonts w:ascii="Times New Roman"/>
          <w:b w:val="false"/>
          <w:i w:val="false"/>
          <w:color w:val="000000"/>
          <w:sz w:val="28"/>
        </w:rPr>
        <w:t>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64"/>
    <w:bookmarkStart w:name="z411"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6-2</w:t>
      </w:r>
      <w:r>
        <w:rPr>
          <w:rFonts w:ascii="Times New Roman"/>
          <w:b w:val="false"/>
          <w:i w:val="false"/>
          <w:color w:val="000000"/>
          <w:sz w:val="28"/>
        </w:rPr>
        <w:t xml:space="preserve"> дополнить частью девятой следующего содержания:</w:t>
      </w:r>
    </w:p>
    <w:bookmarkEnd w:id="365"/>
    <w:bookmarkStart w:name="z412" w:id="366"/>
    <w:p>
      <w:pPr>
        <w:spacing w:after="0"/>
        <w:ind w:left="0"/>
        <w:jc w:val="both"/>
      </w:pPr>
      <w:r>
        <w:rPr>
          <w:rFonts w:ascii="Times New Roman"/>
          <w:b w:val="false"/>
          <w:i w:val="false"/>
          <w:color w:val="000000"/>
          <w:sz w:val="28"/>
        </w:rPr>
        <w:t>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66"/>
    <w:bookmarkStart w:name="z413" w:id="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6-3</w:t>
      </w:r>
      <w:r>
        <w:rPr>
          <w:rFonts w:ascii="Times New Roman"/>
          <w:b w:val="false"/>
          <w:i w:val="false"/>
          <w:color w:val="000000"/>
          <w:sz w:val="28"/>
        </w:rPr>
        <w:t xml:space="preserve"> дополнить частью седьмой следующего содержания:</w:t>
      </w:r>
    </w:p>
    <w:bookmarkEnd w:id="367"/>
    <w:bookmarkStart w:name="z414" w:id="368"/>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68"/>
    <w:bookmarkStart w:name="z415" w:id="3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w:t>
      </w:r>
      <w:r>
        <w:rPr>
          <w:rFonts w:ascii="Times New Roman"/>
          <w:b w:val="false"/>
          <w:i w:val="false"/>
          <w:color w:val="000000"/>
          <w:sz w:val="28"/>
        </w:rPr>
        <w:t>:</w:t>
      </w:r>
    </w:p>
    <w:bookmarkEnd w:id="369"/>
    <w:bookmarkStart w:name="z416" w:id="370"/>
    <w:p>
      <w:pPr>
        <w:spacing w:after="0"/>
        <w:ind w:left="0"/>
        <w:jc w:val="both"/>
      </w:pPr>
      <w:r>
        <w:rPr>
          <w:rFonts w:ascii="Times New Roman"/>
          <w:b w:val="false"/>
          <w:i w:val="false"/>
          <w:color w:val="000000"/>
          <w:sz w:val="28"/>
        </w:rPr>
        <w:t>
      дополнить частью второй следующего содержания:</w:t>
      </w:r>
    </w:p>
    <w:bookmarkEnd w:id="370"/>
    <w:bookmarkStart w:name="z417" w:id="371"/>
    <w:p>
      <w:pPr>
        <w:spacing w:after="0"/>
        <w:ind w:left="0"/>
        <w:jc w:val="both"/>
      </w:pPr>
      <w:r>
        <w:rPr>
          <w:rFonts w:ascii="Times New Roman"/>
          <w:b w:val="false"/>
          <w:i w:val="false"/>
          <w:color w:val="000000"/>
          <w:sz w:val="28"/>
        </w:rPr>
        <w:t>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71"/>
    <w:bookmarkStart w:name="z418" w:id="372"/>
    <w:p>
      <w:pPr>
        <w:spacing w:after="0"/>
        <w:ind w:left="0"/>
        <w:jc w:val="both"/>
      </w:pPr>
      <w:r>
        <w:rPr>
          <w:rFonts w:ascii="Times New Roman"/>
          <w:b w:val="false"/>
          <w:i w:val="false"/>
          <w:color w:val="000000"/>
          <w:sz w:val="28"/>
        </w:rPr>
        <w:t>
      подпункт 4) части второй исключить;</w:t>
      </w:r>
    </w:p>
    <w:bookmarkEnd w:id="372"/>
    <w:bookmarkStart w:name="z419" w:id="3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14-1</w:t>
      </w:r>
      <w:r>
        <w:rPr>
          <w:rFonts w:ascii="Times New Roman"/>
          <w:b w:val="false"/>
          <w:i w:val="false"/>
          <w:color w:val="000000"/>
          <w:sz w:val="28"/>
        </w:rPr>
        <w:t>:</w:t>
      </w:r>
    </w:p>
    <w:bookmarkEnd w:id="373"/>
    <w:bookmarkStart w:name="z420" w:id="374"/>
    <w:p>
      <w:pPr>
        <w:spacing w:after="0"/>
        <w:ind w:left="0"/>
        <w:jc w:val="both"/>
      </w:pPr>
      <w:r>
        <w:rPr>
          <w:rFonts w:ascii="Times New Roman"/>
          <w:b w:val="false"/>
          <w:i w:val="false"/>
          <w:color w:val="000000"/>
          <w:sz w:val="28"/>
        </w:rPr>
        <w:t>
      дополнить частью второй следующего содержания:</w:t>
      </w:r>
    </w:p>
    <w:bookmarkEnd w:id="374"/>
    <w:bookmarkStart w:name="z421" w:id="375"/>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75"/>
    <w:bookmarkStart w:name="z422" w:id="376"/>
    <w:p>
      <w:pPr>
        <w:spacing w:after="0"/>
        <w:ind w:left="0"/>
        <w:jc w:val="both"/>
      </w:pPr>
      <w:r>
        <w:rPr>
          <w:rFonts w:ascii="Times New Roman"/>
          <w:b w:val="false"/>
          <w:i w:val="false"/>
          <w:color w:val="000000"/>
          <w:sz w:val="28"/>
        </w:rPr>
        <w:t>
      подпункт 4) части четвертой исключить;</w:t>
      </w:r>
    </w:p>
    <w:bookmarkEnd w:id="376"/>
    <w:bookmarkStart w:name="z423" w:id="3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14-2</w:t>
      </w:r>
      <w:r>
        <w:rPr>
          <w:rFonts w:ascii="Times New Roman"/>
          <w:b w:val="false"/>
          <w:i w:val="false"/>
          <w:color w:val="000000"/>
          <w:sz w:val="28"/>
        </w:rPr>
        <w:t>:</w:t>
      </w:r>
    </w:p>
    <w:bookmarkEnd w:id="377"/>
    <w:bookmarkStart w:name="z424" w:id="378"/>
    <w:p>
      <w:pPr>
        <w:spacing w:after="0"/>
        <w:ind w:left="0"/>
        <w:jc w:val="both"/>
      </w:pPr>
      <w:r>
        <w:rPr>
          <w:rFonts w:ascii="Times New Roman"/>
          <w:b w:val="false"/>
          <w:i w:val="false"/>
          <w:color w:val="000000"/>
          <w:sz w:val="28"/>
        </w:rPr>
        <w:t xml:space="preserve">
      в части второй слова "подпунктах 2)," заменить словами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p>
    <w:bookmarkEnd w:id="378"/>
    <w:bookmarkStart w:name="z425" w:id="379"/>
    <w:p>
      <w:pPr>
        <w:spacing w:after="0"/>
        <w:ind w:left="0"/>
        <w:jc w:val="both"/>
      </w:pPr>
      <w:r>
        <w:rPr>
          <w:rFonts w:ascii="Times New Roman"/>
          <w:b w:val="false"/>
          <w:i w:val="false"/>
          <w:color w:val="000000"/>
          <w:sz w:val="28"/>
        </w:rPr>
        <w:t>
      в части третьей слова "подпунктах 1), 3), 4) и 5)" заменить словами "</w:t>
      </w:r>
      <w:r>
        <w:rPr>
          <w:rFonts w:ascii="Times New Roman"/>
          <w:b w:val="false"/>
          <w:i w:val="false"/>
          <w:color w:val="000000"/>
          <w:sz w:val="28"/>
        </w:rPr>
        <w:t>подпункте 3)</w:t>
      </w:r>
      <w:r>
        <w:rPr>
          <w:rFonts w:ascii="Times New Roman"/>
          <w:b w:val="false"/>
          <w:i w:val="false"/>
          <w:color w:val="000000"/>
          <w:sz w:val="28"/>
        </w:rPr>
        <w:t xml:space="preserve">"; </w:t>
      </w:r>
    </w:p>
    <w:bookmarkEnd w:id="379"/>
    <w:bookmarkStart w:name="z426" w:id="380"/>
    <w:p>
      <w:pPr>
        <w:spacing w:after="0"/>
        <w:ind w:left="0"/>
        <w:jc w:val="both"/>
      </w:pPr>
      <w:r>
        <w:rPr>
          <w:rFonts w:ascii="Times New Roman"/>
          <w:b w:val="false"/>
          <w:i w:val="false"/>
          <w:color w:val="000000"/>
          <w:sz w:val="28"/>
        </w:rPr>
        <w:t>
      дополнить частью четвертой следующего содержания:</w:t>
      </w:r>
    </w:p>
    <w:bookmarkEnd w:id="380"/>
    <w:bookmarkStart w:name="z427" w:id="381"/>
    <w:p>
      <w:pPr>
        <w:spacing w:after="0"/>
        <w:ind w:left="0"/>
        <w:jc w:val="both"/>
      </w:pPr>
      <w:r>
        <w:rPr>
          <w:rFonts w:ascii="Times New Roman"/>
          <w:b w:val="false"/>
          <w:i w:val="false"/>
          <w:color w:val="000000"/>
          <w:sz w:val="28"/>
        </w:rPr>
        <w:t>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381"/>
    <w:bookmarkStart w:name="z428" w:id="382"/>
    <w:p>
      <w:pPr>
        <w:spacing w:after="0"/>
        <w:ind w:left="0"/>
        <w:jc w:val="both"/>
      </w:pPr>
      <w:r>
        <w:rPr>
          <w:rFonts w:ascii="Times New Roman"/>
          <w:b w:val="false"/>
          <w:i w:val="false"/>
          <w:color w:val="000000"/>
          <w:sz w:val="28"/>
        </w:rPr>
        <w:t>
      части четвертую, пятую и восьмую исключить;</w:t>
      </w:r>
    </w:p>
    <w:bookmarkEnd w:id="382"/>
    <w:bookmarkStart w:name="z429" w:id="3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16</w:t>
      </w:r>
      <w:r>
        <w:rPr>
          <w:rFonts w:ascii="Times New Roman"/>
          <w:b w:val="false"/>
          <w:i w:val="false"/>
          <w:color w:val="000000"/>
          <w:sz w:val="28"/>
        </w:rPr>
        <w:t xml:space="preserve"> дополнить частью одиннадцатой следующего содержания:</w:t>
      </w:r>
    </w:p>
    <w:bookmarkEnd w:id="383"/>
    <w:bookmarkStart w:name="z430" w:id="384"/>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84"/>
    <w:bookmarkStart w:name="z431" w:id="38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статьи 50 изложить в следующей редакции:</w:t>
      </w:r>
    </w:p>
    <w:bookmarkStart w:name="z433" w:id="386"/>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386"/>
    <w:bookmarkStart w:name="z434" w:id="38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Start w:name="z436" w:id="388"/>
    <w:p>
      <w:pPr>
        <w:spacing w:after="0"/>
        <w:ind w:left="0"/>
        <w:jc w:val="both"/>
      </w:pPr>
      <w:r>
        <w:rPr>
          <w:rFonts w:ascii="Times New Roman"/>
          <w:b w:val="false"/>
          <w:i w:val="false"/>
          <w:color w:val="000000"/>
          <w:sz w:val="28"/>
        </w:rPr>
        <w:t>
      "Статья 22. Язык в области связи и информатизации</w:t>
      </w:r>
    </w:p>
    <w:bookmarkEnd w:id="388"/>
    <w:bookmarkStart w:name="z437" w:id="389"/>
    <w:p>
      <w:pPr>
        <w:spacing w:after="0"/>
        <w:ind w:left="0"/>
        <w:jc w:val="both"/>
      </w:pPr>
      <w:r>
        <w:rPr>
          <w:rFonts w:ascii="Times New Roman"/>
          <w:b w:val="false"/>
          <w:i w:val="false"/>
          <w:color w:val="000000"/>
          <w:sz w:val="28"/>
        </w:rPr>
        <w:t>
      В области связи в пределах Республики Казахстан обеспечивается функционирование государственного и русского языков. Почтово-телеграфные отправления за пределы Республики Казахстан производятся согласно установленным международным правилам.</w:t>
      </w:r>
    </w:p>
    <w:bookmarkEnd w:id="389"/>
    <w:bookmarkStart w:name="z438" w:id="390"/>
    <w:p>
      <w:pPr>
        <w:spacing w:after="0"/>
        <w:ind w:left="0"/>
        <w:jc w:val="both"/>
      </w:pPr>
      <w:r>
        <w:rPr>
          <w:rFonts w:ascii="Times New Roman"/>
          <w:b w:val="false"/>
          <w:i w:val="false"/>
          <w:color w:val="000000"/>
          <w:sz w:val="28"/>
        </w:rPr>
        <w:t>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 предназначенные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bookmarkEnd w:id="390"/>
    <w:bookmarkStart w:name="z439" w:id="39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391"/>
    <w:bookmarkStart w:name="z440" w:id="3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статьи 1 слова "и типовой архитектуры "электронного акимата" исключить.</w:t>
      </w:r>
    </w:p>
    <w:bookmarkEnd w:id="392"/>
    <w:bookmarkStart w:name="z441" w:id="39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393"/>
    <w:bookmarkStart w:name="z442" w:id="3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36)</w:t>
      </w:r>
      <w:r>
        <w:rPr>
          <w:rFonts w:ascii="Times New Roman"/>
          <w:b w:val="false"/>
          <w:i w:val="false"/>
          <w:color w:val="000000"/>
          <w:sz w:val="28"/>
        </w:rPr>
        <w:t xml:space="preserve"> статьи 12 слова ", комплексного тестирования и других видов тестирования, проводимых" заменить словом "проводимого";</w:t>
      </w:r>
    </w:p>
    <w:bookmarkEnd w:id="394"/>
    <w:bookmarkStart w:name="z443" w:id="39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20 исключить.</w:t>
      </w:r>
    </w:p>
    <w:bookmarkEnd w:id="395"/>
    <w:bookmarkStart w:name="z444" w:id="39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статьи 15-1 дополнить словами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Start w:name="z446" w:id="39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2000 года "О детских деревнях семейного типа и домах юношества":</w:t>
      </w:r>
    </w:p>
    <w:bookmarkEnd w:id="397"/>
    <w:bookmarkStart w:name="z447" w:id="398"/>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w:t>
      </w:r>
      <w:r>
        <w:rPr>
          <w:rFonts w:ascii="Times New Roman"/>
          <w:b w:val="false"/>
          <w:i w:val="false"/>
          <w:color w:val="000000"/>
          <w:sz w:val="28"/>
        </w:rPr>
        <w:t xml:space="preserve"> статьи 16 после слова "свидетельства" дополнить словами "или уведомление".</w:t>
      </w:r>
    </w:p>
    <w:bookmarkEnd w:id="398"/>
    <w:bookmarkStart w:name="z448" w:id="3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399"/>
    <w:bookmarkStart w:name="z449" w:id="4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p>
    <w:bookmarkEnd w:id="400"/>
    <w:bookmarkStart w:name="z450" w:id="401"/>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p>
    <w:bookmarkEnd w:id="401"/>
    <w:bookmarkStart w:name="z451" w:id="40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402"/>
    <w:bookmarkStart w:name="z452" w:id="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пункта 1 статьи 27 после слова "инфраструктуры" дополнить словами ", сетей связи";</w:t>
      </w:r>
    </w:p>
    <w:bookmarkEnd w:id="403"/>
    <w:bookmarkStart w:name="z453" w:id="4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404"/>
    <w:bookmarkStart w:name="z454" w:id="405"/>
    <w:p>
      <w:pPr>
        <w:spacing w:after="0"/>
        <w:ind w:left="0"/>
        <w:jc w:val="both"/>
      </w:pPr>
      <w:r>
        <w:rPr>
          <w:rFonts w:ascii="Times New Roman"/>
          <w:b w:val="false"/>
          <w:i w:val="false"/>
          <w:color w:val="000000"/>
          <w:sz w:val="28"/>
        </w:rPr>
        <w:t>
      подпункт 2-2) исключить;</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слова "инфраструктуры" дополнить словами ", сетей связи";</w:t>
      </w:r>
    </w:p>
    <w:bookmarkStart w:name="z456" w:id="4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13)</w:t>
      </w:r>
      <w:r>
        <w:rPr>
          <w:rFonts w:ascii="Times New Roman"/>
          <w:b w:val="false"/>
          <w:i w:val="false"/>
          <w:color w:val="000000"/>
          <w:sz w:val="28"/>
        </w:rPr>
        <w:t xml:space="preserve"> пункта 1 статьи 33 изложить в следующей редакции:</w:t>
      </w:r>
    </w:p>
    <w:bookmarkEnd w:id="406"/>
    <w:bookmarkStart w:name="z457" w:id="407"/>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 мобилизационной подготовки и мобилизации, в сфере гражданской защиты;";</w:t>
      </w:r>
    </w:p>
    <w:bookmarkEnd w:id="407"/>
    <w:bookmarkStart w:name="z458" w:id="4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35:</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bookmarkStart w:name="z461" w:id="409"/>
    <w:p>
      <w:pPr>
        <w:spacing w:after="0"/>
        <w:ind w:left="0"/>
        <w:jc w:val="both"/>
      </w:pPr>
      <w:r>
        <w:rPr>
          <w:rFonts w:ascii="Times New Roman"/>
          <w:b w:val="false"/>
          <w:i w:val="false"/>
          <w:color w:val="000000"/>
          <w:sz w:val="28"/>
        </w:rPr>
        <w:t>
      "10-1)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w:t>
      </w:r>
    </w:p>
    <w:bookmarkEnd w:id="409"/>
    <w:bookmarkStart w:name="z462" w:id="41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 дополнить частью второй следующего содержания:</w:t>
      </w:r>
    </w:p>
    <w:bookmarkStart w:name="z464" w:id="411"/>
    <w:p>
      <w:pPr>
        <w:spacing w:after="0"/>
        <w:ind w:left="0"/>
        <w:jc w:val="both"/>
      </w:pPr>
      <w:r>
        <w:rPr>
          <w:rFonts w:ascii="Times New Roman"/>
          <w:b w:val="false"/>
          <w:i w:val="false"/>
          <w:color w:val="000000"/>
          <w:sz w:val="28"/>
        </w:rPr>
        <w:t>
      "Заявители вправе обратиться за назначением адресной социальной помощи через веб-портал "электронного правительства".".</w:t>
      </w:r>
    </w:p>
    <w:bookmarkEnd w:id="411"/>
    <w:bookmarkStart w:name="z465" w:id="41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412"/>
    <w:bookmarkStart w:name="z466" w:id="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43 слова "(или усыновлении)" исключить.</w:t>
      </w:r>
    </w:p>
    <w:bookmarkEnd w:id="413"/>
    <w:bookmarkStart w:name="z467" w:id="41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414"/>
    <w:bookmarkStart w:name="z468" w:id="4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3 статьи 5 изложить в следующей редакции:</w:t>
      </w:r>
    </w:p>
    <w:bookmarkEnd w:id="415"/>
    <w:bookmarkStart w:name="z469" w:id="416"/>
    <w:p>
      <w:pPr>
        <w:spacing w:after="0"/>
        <w:ind w:left="0"/>
        <w:jc w:val="both"/>
      </w:pPr>
      <w:r>
        <w:rPr>
          <w:rFonts w:ascii="Times New Roman"/>
          <w:b w:val="false"/>
          <w:i w:val="false"/>
          <w:color w:val="000000"/>
          <w:sz w:val="28"/>
        </w:rPr>
        <w:t>
      "2) разрабатывает и утверждает правила выдачи и отзыва свидетельства об аккредитации удостоверяющих центров;";</w:t>
      </w:r>
    </w:p>
    <w:bookmarkEnd w:id="416"/>
    <w:bookmarkStart w:name="z470" w:id="4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статьи 6 слова "и передачи" заменить словами ", передачи, предоставления и подтверждения";</w:t>
      </w:r>
    </w:p>
    <w:bookmarkEnd w:id="417"/>
    <w:bookmarkStart w:name="z471" w:id="4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слова "регистрации" дополнить словом ", подтверждения";</w:t>
      </w:r>
    </w:p>
    <w:bookmarkStart w:name="z473" w:id="419"/>
    <w:p>
      <w:pPr>
        <w:spacing w:after="0"/>
        <w:ind w:left="0"/>
        <w:jc w:val="both"/>
      </w:pPr>
      <w:r>
        <w:rPr>
          <w:rFonts w:ascii="Times New Roman"/>
          <w:b w:val="false"/>
          <w:i w:val="false"/>
          <w:color w:val="000000"/>
          <w:sz w:val="28"/>
        </w:rPr>
        <w:t>
      дополнить пунктом 7 следующего содержания:</w:t>
      </w:r>
    </w:p>
    <w:bookmarkEnd w:id="419"/>
    <w:bookmarkStart w:name="z474" w:id="420"/>
    <w:p>
      <w:pPr>
        <w:spacing w:after="0"/>
        <w:ind w:left="0"/>
        <w:jc w:val="both"/>
      </w:pPr>
      <w:r>
        <w:rPr>
          <w:rFonts w:ascii="Times New Roman"/>
          <w:b w:val="false"/>
          <w:i w:val="false"/>
          <w:color w:val="000000"/>
          <w:sz w:val="28"/>
        </w:rPr>
        <w:t>
      "7. Требования пунктов 2, 3 и 4 настоящей статьи не распространяются на электронные документы, представленные посредством сервиса цифровых документов.";</w:t>
      </w:r>
    </w:p>
    <w:bookmarkEnd w:id="420"/>
    <w:bookmarkStart w:name="z475" w:id="4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частью второй следующего содержания:</w:t>
      </w:r>
    </w:p>
    <w:bookmarkEnd w:id="421"/>
    <w:bookmarkStart w:name="z476" w:id="422"/>
    <w:p>
      <w:pPr>
        <w:spacing w:after="0"/>
        <w:ind w:left="0"/>
        <w:jc w:val="both"/>
      </w:pPr>
      <w:r>
        <w:rPr>
          <w:rFonts w:ascii="Times New Roman"/>
          <w:b w:val="false"/>
          <w:i w:val="false"/>
          <w:color w:val="000000"/>
          <w:sz w:val="28"/>
        </w:rPr>
        <w:t>
      "Хранящиеся в государственных и (или) негосударственных информационных системах электронные документы могут использоваться и представляться посредством сервиса цифровых документов.".</w:t>
      </w:r>
    </w:p>
    <w:bookmarkEnd w:id="422"/>
    <w:bookmarkStart w:name="z477" w:id="42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w:t>
      </w:r>
    </w:p>
    <w:bookmarkEnd w:id="423"/>
    <w:bookmarkStart w:name="z478" w:id="424"/>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2</w:t>
      </w:r>
      <w:r>
        <w:rPr>
          <w:rFonts w:ascii="Times New Roman"/>
          <w:b w:val="false"/>
          <w:i w:val="false"/>
          <w:color w:val="000000"/>
          <w:sz w:val="28"/>
        </w:rPr>
        <w:t xml:space="preserve"> статьи 3-4 дополнить словами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424"/>
    <w:bookmarkStart w:name="z479" w:id="4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14-1 дополнить словами ",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425"/>
    <w:bookmarkStart w:name="z480" w:id="426"/>
    <w:p>
      <w:pPr>
        <w:spacing w:after="0"/>
        <w:ind w:left="0"/>
        <w:jc w:val="both"/>
      </w:pPr>
      <w:r>
        <w:rPr>
          <w:rFonts w:ascii="Times New Roman"/>
          <w:b w:val="false"/>
          <w:i w:val="false"/>
          <w:color w:val="000000"/>
          <w:sz w:val="28"/>
        </w:rPr>
        <w:t xml:space="preserve">
      3) подпункт 10) </w:t>
      </w:r>
      <w:r>
        <w:rPr>
          <w:rFonts w:ascii="Times New Roman"/>
          <w:b w:val="false"/>
          <w:i w:val="false"/>
          <w:color w:val="000000"/>
          <w:sz w:val="28"/>
        </w:rPr>
        <w:t>пункта 1</w:t>
      </w:r>
      <w:r>
        <w:rPr>
          <w:rFonts w:ascii="Times New Roman"/>
          <w:b w:val="false"/>
          <w:i w:val="false"/>
          <w:color w:val="000000"/>
          <w:sz w:val="28"/>
        </w:rPr>
        <w:t xml:space="preserve"> статьи 15 дополнить словами ",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426"/>
    <w:bookmarkStart w:name="z481" w:id="42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w:t>
      </w:r>
    </w:p>
    <w:bookmarkEnd w:id="427"/>
    <w:bookmarkStart w:name="z482" w:id="42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статьи 17-2 изложить в следующий редакции:</w:t>
      </w:r>
    </w:p>
    <w:bookmarkEnd w:id="428"/>
    <w:bookmarkStart w:name="z483" w:id="429"/>
    <w:p>
      <w:pPr>
        <w:spacing w:after="0"/>
        <w:ind w:left="0"/>
        <w:jc w:val="both"/>
      </w:pPr>
      <w:r>
        <w:rPr>
          <w:rFonts w:ascii="Times New Roman"/>
          <w:b w:val="false"/>
          <w:i w:val="false"/>
          <w:color w:val="000000"/>
          <w:sz w:val="28"/>
        </w:rPr>
        <w:t>
      "4) копия свидетельства или уведомление о смерти потерпевшего;".</w:t>
      </w:r>
    </w:p>
    <w:bookmarkEnd w:id="429"/>
    <w:bookmarkStart w:name="z484" w:id="43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430"/>
    <w:bookmarkStart w:name="z485" w:id="431"/>
    <w:p>
      <w:pPr>
        <w:spacing w:after="0"/>
        <w:ind w:left="0"/>
        <w:jc w:val="both"/>
      </w:pPr>
      <w:r>
        <w:rPr>
          <w:rFonts w:ascii="Times New Roman"/>
          <w:b w:val="false"/>
          <w:i w:val="false"/>
          <w:color w:val="000000"/>
          <w:sz w:val="28"/>
        </w:rPr>
        <w:t xml:space="preserve">
      подпункт 6) части первой пункта 2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431"/>
    <w:bookmarkStart w:name="z486" w:id="432"/>
    <w:p>
      <w:pPr>
        <w:spacing w:after="0"/>
        <w:ind w:left="0"/>
        <w:jc w:val="both"/>
      </w:pPr>
      <w:r>
        <w:rPr>
          <w:rFonts w:ascii="Times New Roman"/>
          <w:b w:val="false"/>
          <w:i w:val="false"/>
          <w:color w:val="000000"/>
          <w:sz w:val="28"/>
        </w:rPr>
        <w:t>
      "6) копия свидетельства или уведомление о смерти потерпевшего и документ, подтверждающий право выгодоприобретателя на возмещение вреда (копия), – в случае смерти потерпевшего;".</w:t>
      </w:r>
    </w:p>
    <w:bookmarkEnd w:id="432"/>
    <w:bookmarkStart w:name="z487" w:id="43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433"/>
    <w:bookmarkStart w:name="z488" w:id="434"/>
    <w:p>
      <w:pPr>
        <w:spacing w:after="0"/>
        <w:ind w:left="0"/>
        <w:jc w:val="both"/>
      </w:pPr>
      <w:r>
        <w:rPr>
          <w:rFonts w:ascii="Times New Roman"/>
          <w:b w:val="false"/>
          <w:i w:val="false"/>
          <w:color w:val="000000"/>
          <w:sz w:val="28"/>
        </w:rPr>
        <w:t xml:space="preserve">
      подпункт 4) части первой пункта 2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следующий редакции:</w:t>
      </w:r>
    </w:p>
    <w:bookmarkEnd w:id="434"/>
    <w:bookmarkStart w:name="z489" w:id="435"/>
    <w:p>
      <w:pPr>
        <w:spacing w:after="0"/>
        <w:ind w:left="0"/>
        <w:jc w:val="both"/>
      </w:pPr>
      <w:r>
        <w:rPr>
          <w:rFonts w:ascii="Times New Roman"/>
          <w:b w:val="false"/>
          <w:i w:val="false"/>
          <w:color w:val="000000"/>
          <w:sz w:val="28"/>
        </w:rPr>
        <w:t>
      "4) копия свидетельства или уведомление о смерти потерпевшего;".</w:t>
      </w:r>
    </w:p>
    <w:bookmarkEnd w:id="435"/>
    <w:bookmarkStart w:name="z490" w:id="43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подпунктом 20-1) следующего содержания:</w:t>
      </w:r>
    </w:p>
    <w:bookmarkStart w:name="z492" w:id="437"/>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437"/>
    <w:bookmarkStart w:name="z493" w:id="43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bookmarkEnd w:id="438"/>
    <w:bookmarkStart w:name="z494" w:id="439"/>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18 изложить в следующей редакции:</w:t>
      </w:r>
    </w:p>
    <w:bookmarkEnd w:id="439"/>
    <w:bookmarkStart w:name="z495" w:id="440"/>
    <w:p>
      <w:pPr>
        <w:spacing w:after="0"/>
        <w:ind w:left="0"/>
        <w:jc w:val="both"/>
      </w:pPr>
      <w:r>
        <w:rPr>
          <w:rFonts w:ascii="Times New Roman"/>
          <w:b w:val="false"/>
          <w:i w:val="false"/>
          <w:color w:val="000000"/>
          <w:sz w:val="28"/>
        </w:rPr>
        <w:t>
      "копия свидетельства или уведомление о смерти, заключение судебно-медицинской экспертизы или протокол патологоанатомического вскрытия представляются в случае смерти застрахованного;".</w:t>
      </w:r>
    </w:p>
    <w:bookmarkEnd w:id="440"/>
    <w:bookmarkStart w:name="z496" w:id="44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41"/>
    <w:bookmarkStart w:name="z497" w:id="4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99" w:id="443"/>
    <w:p>
      <w:pPr>
        <w:spacing w:after="0"/>
        <w:ind w:left="0"/>
        <w:jc w:val="both"/>
      </w:pPr>
      <w:r>
        <w:rPr>
          <w:rFonts w:ascii="Times New Roman"/>
          <w:b w:val="false"/>
          <w:i w:val="false"/>
          <w:color w:val="000000"/>
          <w:sz w:val="28"/>
        </w:rPr>
        <w:t>
      "2. Для получения разрешения заявитель представляет в уполномоченный орган электронное заявление.</w:t>
      </w:r>
    </w:p>
    <w:bookmarkEnd w:id="443"/>
    <w:bookmarkStart w:name="z500" w:id="444"/>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502" w:id="44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445"/>
    <w:bookmarkStart w:name="z503" w:id="44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446"/>
    <w:bookmarkStart w:name="z504"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слово "выдающее" заменить словом "выпускающее";</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 </w:t>
      </w:r>
    </w:p>
    <w:bookmarkStart w:name="z506"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30-3)</w:t>
      </w:r>
      <w:r>
        <w:rPr>
          <w:rFonts w:ascii="Times New Roman"/>
          <w:b w:val="false"/>
          <w:i w:val="false"/>
          <w:color w:val="000000"/>
          <w:sz w:val="28"/>
        </w:rPr>
        <w:t xml:space="preserve"> слова "междугородной и (или) международной" исключить;</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36-1)</w:t>
      </w:r>
      <w:r>
        <w:rPr>
          <w:rFonts w:ascii="Times New Roman"/>
          <w:b w:val="false"/>
          <w:i w:val="false"/>
          <w:color w:val="000000"/>
          <w:sz w:val="28"/>
        </w:rPr>
        <w:t xml:space="preserve"> и </w:t>
      </w:r>
      <w:r>
        <w:rPr>
          <w:rFonts w:ascii="Times New Roman"/>
          <w:b w:val="false"/>
          <w:i w:val="false"/>
          <w:color w:val="000000"/>
          <w:sz w:val="28"/>
        </w:rPr>
        <w:t>36-2)</w:t>
      </w:r>
      <w:r>
        <w:rPr>
          <w:rFonts w:ascii="Times New Roman"/>
          <w:b w:val="false"/>
          <w:i w:val="false"/>
          <w:color w:val="000000"/>
          <w:sz w:val="28"/>
        </w:rPr>
        <w:t xml:space="preserve"> изложить в следующей редакции:</w:t>
      </w:r>
    </w:p>
    <w:bookmarkStart w:name="z508" w:id="449"/>
    <w:p>
      <w:pPr>
        <w:spacing w:after="0"/>
        <w:ind w:left="0"/>
        <w:jc w:val="both"/>
      </w:pPr>
      <w:r>
        <w:rPr>
          <w:rFonts w:ascii="Times New Roman"/>
          <w:b w:val="false"/>
          <w:i w:val="false"/>
          <w:color w:val="000000"/>
          <w:sz w:val="28"/>
        </w:rPr>
        <w:t>
      "36-1) пропуск междугородного трафика – осуществление процесса установления соединения и передачи информации через междугородные линии связи;</w:t>
      </w:r>
    </w:p>
    <w:bookmarkEnd w:id="449"/>
    <w:bookmarkStart w:name="z509" w:id="450"/>
    <w:p>
      <w:pPr>
        <w:spacing w:after="0"/>
        <w:ind w:left="0"/>
        <w:jc w:val="both"/>
      </w:pPr>
      <w:r>
        <w:rPr>
          <w:rFonts w:ascii="Times New Roman"/>
          <w:b w:val="false"/>
          <w:i w:val="false"/>
          <w:color w:val="000000"/>
          <w:sz w:val="28"/>
        </w:rPr>
        <w:t>
      36-2) сертификат безопасности – набор электронных цифровых символов, применяемый для пропуска трафика, содержащего протоколы, поддерживающие шифрование;";</w:t>
      </w:r>
    </w:p>
    <w:bookmarkEnd w:id="450"/>
    <w:bookmarkStart w:name="z510" w:id="451"/>
    <w:p>
      <w:pPr>
        <w:spacing w:after="0"/>
        <w:ind w:left="0"/>
        <w:jc w:val="both"/>
      </w:pPr>
      <w:r>
        <w:rPr>
          <w:rFonts w:ascii="Times New Roman"/>
          <w:b w:val="false"/>
          <w:i w:val="false"/>
          <w:color w:val="000000"/>
          <w:sz w:val="28"/>
        </w:rPr>
        <w:t>
      дополнить подпунктом 36-3) следующего содержания:</w:t>
      </w:r>
    </w:p>
    <w:bookmarkEnd w:id="451"/>
    <w:bookmarkStart w:name="z511" w:id="452"/>
    <w:p>
      <w:pPr>
        <w:spacing w:after="0"/>
        <w:ind w:left="0"/>
        <w:jc w:val="both"/>
      </w:pPr>
      <w:r>
        <w:rPr>
          <w:rFonts w:ascii="Times New Roman"/>
          <w:b w:val="false"/>
          <w:i w:val="false"/>
          <w:color w:val="000000"/>
          <w:sz w:val="28"/>
        </w:rPr>
        <w:t>
      "36-3) защищенная связь – вид электрической связи с использованием специальных средств защиты информации (кодированная связь, засекреченная связь, шифрованная связь);";</w:t>
      </w:r>
    </w:p>
    <w:bookmarkEnd w:id="452"/>
    <w:bookmarkStart w:name="z512" w:id="4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8:</w:t>
      </w:r>
    </w:p>
    <w:bookmarkEnd w:id="453"/>
    <w:bookmarkStart w:name="z513" w:id="454"/>
    <w:p>
      <w:pPr>
        <w:spacing w:after="0"/>
        <w:ind w:left="0"/>
        <w:jc w:val="both"/>
      </w:pPr>
      <w:r>
        <w:rPr>
          <w:rFonts w:ascii="Times New Roman"/>
          <w:b w:val="false"/>
          <w:i w:val="false"/>
          <w:color w:val="000000"/>
          <w:sz w:val="28"/>
        </w:rPr>
        <w:t>
      дополнить подпунктом 18-1) следующего содержания:</w:t>
      </w:r>
    </w:p>
    <w:bookmarkEnd w:id="454"/>
    <w:bookmarkStart w:name="z514" w:id="455"/>
    <w:p>
      <w:pPr>
        <w:spacing w:after="0"/>
        <w:ind w:left="0"/>
        <w:jc w:val="both"/>
      </w:pPr>
      <w:r>
        <w:rPr>
          <w:rFonts w:ascii="Times New Roman"/>
          <w:b w:val="false"/>
          <w:i w:val="false"/>
          <w:color w:val="000000"/>
          <w:sz w:val="28"/>
        </w:rPr>
        <w:t>
      "18-1)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19-3)</w:t>
      </w:r>
      <w:r>
        <w:rPr>
          <w:rFonts w:ascii="Times New Roman"/>
          <w:b w:val="false"/>
          <w:i w:val="false"/>
          <w:color w:val="000000"/>
          <w:sz w:val="28"/>
        </w:rPr>
        <w:t xml:space="preserve"> исключить;</w:t>
      </w:r>
    </w:p>
    <w:bookmarkStart w:name="z516" w:id="4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9-1:</w:t>
      </w:r>
    </w:p>
    <w:bookmarkEnd w:id="456"/>
    <w:bookmarkStart w:name="z517" w:id="457"/>
    <w:p>
      <w:pPr>
        <w:spacing w:after="0"/>
        <w:ind w:left="0"/>
        <w:jc w:val="both"/>
      </w:pPr>
      <w:r>
        <w:rPr>
          <w:rFonts w:ascii="Times New Roman"/>
          <w:b w:val="false"/>
          <w:i w:val="false"/>
          <w:color w:val="000000"/>
          <w:sz w:val="28"/>
        </w:rPr>
        <w:t>
      подпункты 2) и 4) изложить в следующей редакции:</w:t>
      </w:r>
    </w:p>
    <w:bookmarkEnd w:id="457"/>
    <w:bookmarkStart w:name="z518" w:id="458"/>
    <w:p>
      <w:pPr>
        <w:spacing w:after="0"/>
        <w:ind w:left="0"/>
        <w:jc w:val="both"/>
      </w:pP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 и интернет-ресурса, содержащего информацию о наличии сетей связи и результатах контроля качества связи в населенных пунктах Республики Казахстан (цифровая карта телекоммуникаций);";</w:t>
      </w:r>
    </w:p>
    <w:bookmarkEnd w:id="458"/>
    <w:bookmarkStart w:name="z519" w:id="459"/>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w:t>
      </w:r>
    </w:p>
    <w:bookmarkEnd w:id="459"/>
    <w:bookmarkStart w:name="z520" w:id="460"/>
    <w:p>
      <w:pPr>
        <w:spacing w:after="0"/>
        <w:ind w:left="0"/>
        <w:jc w:val="both"/>
      </w:pPr>
      <w:r>
        <w:rPr>
          <w:rFonts w:ascii="Times New Roman"/>
          <w:b w:val="false"/>
          <w:i w:val="false"/>
          <w:color w:val="000000"/>
          <w:sz w:val="28"/>
        </w:rPr>
        <w:t>
      дополнить подпунктом 6) следующего содержания:</w:t>
      </w:r>
    </w:p>
    <w:bookmarkEnd w:id="460"/>
    <w:bookmarkStart w:name="z521" w:id="461"/>
    <w:p>
      <w:pPr>
        <w:spacing w:after="0"/>
        <w:ind w:left="0"/>
        <w:jc w:val="both"/>
      </w:pPr>
      <w:r>
        <w:rPr>
          <w:rFonts w:ascii="Times New Roman"/>
          <w:b w:val="false"/>
          <w:i w:val="false"/>
          <w:color w:val="000000"/>
          <w:sz w:val="28"/>
        </w:rPr>
        <w:t>
      "6) согласование частотно-территориального плана сетей телерадиовещания, а также подбор и сопровождение радиочастот для сетей телерадиовещания.";</w:t>
      </w:r>
    </w:p>
    <w:bookmarkEnd w:id="461"/>
    <w:bookmarkStart w:name="z522" w:id="46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9-2:</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реестра статических адресов сетей передачи данных";</w:t>
      </w:r>
    </w:p>
    <w:bookmarkStart w:name="z524"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"междугородной и международной" исключить; </w:t>
      </w:r>
    </w:p>
    <w:bookmarkEnd w:id="463"/>
    <w:bookmarkStart w:name="z525" w:id="4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статьи 12 дополнить частью пятой следующего содержания:</w:t>
      </w:r>
    </w:p>
    <w:bookmarkEnd w:id="464"/>
    <w:bookmarkStart w:name="z526" w:id="465"/>
    <w:p>
      <w:pPr>
        <w:spacing w:after="0"/>
        <w:ind w:left="0"/>
        <w:jc w:val="both"/>
      </w:pPr>
      <w:r>
        <w:rPr>
          <w:rFonts w:ascii="Times New Roman"/>
          <w:b w:val="false"/>
          <w:i w:val="false"/>
          <w:color w:val="000000"/>
          <w:sz w:val="28"/>
        </w:rPr>
        <w:t xml:space="preserve">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а также неиспользование радиочастотного спектра в течение одного года влекут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65"/>
    <w:bookmarkStart w:name="z527" w:id="4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14 дополнить словами ",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настоящего Закона";</w:t>
      </w:r>
    </w:p>
    <w:bookmarkEnd w:id="466"/>
    <w:bookmarkStart w:name="z528" w:id="467"/>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21 изложить в следующей редакции:</w:t>
      </w:r>
    </w:p>
    <w:bookmarkEnd w:id="467"/>
    <w:bookmarkStart w:name="z529" w:id="468"/>
    <w:p>
      <w:pPr>
        <w:spacing w:after="0"/>
        <w:ind w:left="0"/>
        <w:jc w:val="both"/>
      </w:pPr>
      <w:r>
        <w:rPr>
          <w:rFonts w:ascii="Times New Roman"/>
          <w:b w:val="false"/>
          <w:i w:val="false"/>
          <w:color w:val="000000"/>
          <w:sz w:val="28"/>
        </w:rPr>
        <w:t>
      "Работники операторов связи, в функциональные обязанности которых входят работа и обслуживание средств проведения оперативно-розыскных и контрразведывательных мероприятий, а также обслуживание систем, обеспечивающих сбор и хранение служебной информации об абонентах, должны быть гражданами Республики Казахстан. Передача операторами связи иным лицам в каком-либо виде управления собственными сетями связи запрещается.";</w:t>
      </w:r>
    </w:p>
    <w:bookmarkEnd w:id="468"/>
    <w:bookmarkStart w:name="z530" w:id="46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23</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532" w:id="470"/>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а также их сохранность для нужд государственных органов, Службы государственной охраны Республики Казахстан, органов военного управления, национальной безопасности, внутренних дел Республики Казахстан, оператора информационно-коммуникационной инфраструктуры "электронного правительства" и принимать первоочередные и неотложные меры по замене каналов связи или их восстановлению в случае повреждения.";</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"Республики Казахстан" дополнить словами ", а также оператору информационно-коммуникационной инфраструктуры "электронного правительства";</w:t>
      </w:r>
    </w:p>
    <w:bookmarkStart w:name="z534" w:id="47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36" w:id="472"/>
    <w:p>
      <w:pPr>
        <w:spacing w:after="0"/>
        <w:ind w:left="0"/>
        <w:jc w:val="both"/>
      </w:pPr>
      <w:r>
        <w:rPr>
          <w:rFonts w:ascii="Times New Roman"/>
          <w:b w:val="false"/>
          <w:i w:val="false"/>
          <w:color w:val="000000"/>
          <w:sz w:val="28"/>
        </w:rPr>
        <w:t>
      "2. Операторы связи обязаны оказывать услуги присоединения и пропуска трафика в соответствии с правилами, утверждаемыми уполномоченным органом. Типовые условия присоединения операторов связи согласовываются с уполномоченным органом.</w:t>
      </w:r>
    </w:p>
    <w:bookmarkEnd w:id="472"/>
    <w:bookmarkStart w:name="z537" w:id="473"/>
    <w:p>
      <w:pPr>
        <w:spacing w:after="0"/>
        <w:ind w:left="0"/>
        <w:jc w:val="both"/>
      </w:pPr>
      <w:r>
        <w:rPr>
          <w:rFonts w:ascii="Times New Roman"/>
          <w:b w:val="false"/>
          <w:i w:val="false"/>
          <w:color w:val="000000"/>
          <w:sz w:val="28"/>
        </w:rPr>
        <w:t>
      3. Пропуск международного трафика осуществляется только через сети операторов международной связи с учетом соблюдения порядка функционирования системы централизованного управления сетями телекоммуникаций Республики Казахстан.";</w:t>
      </w:r>
    </w:p>
    <w:bookmarkEnd w:id="473"/>
    <w:bookmarkStart w:name="z538" w:id="474"/>
    <w:p>
      <w:pPr>
        <w:spacing w:after="0"/>
        <w:ind w:left="0"/>
        <w:jc w:val="both"/>
      </w:pPr>
      <w:r>
        <w:rPr>
          <w:rFonts w:ascii="Times New Roman"/>
          <w:b w:val="false"/>
          <w:i w:val="false"/>
          <w:color w:val="000000"/>
          <w:sz w:val="28"/>
        </w:rPr>
        <w:t>
      дополнить пунктом 3-1 следующего содержания:</w:t>
      </w:r>
    </w:p>
    <w:bookmarkEnd w:id="474"/>
    <w:bookmarkStart w:name="z539" w:id="475"/>
    <w:p>
      <w:pPr>
        <w:spacing w:after="0"/>
        <w:ind w:left="0"/>
        <w:jc w:val="both"/>
      </w:pPr>
      <w:r>
        <w:rPr>
          <w:rFonts w:ascii="Times New Roman"/>
          <w:b w:val="false"/>
          <w:i w:val="false"/>
          <w:color w:val="000000"/>
          <w:sz w:val="28"/>
        </w:rPr>
        <w:t>
      "3-1. Пропуск интернет-трафика операторами связи на территории Республики Казахстан осуществляется с учетом соблюдения порядка функционирования системы централизованного управления сетями телекоммуникаций Республики Казахстан.";</w:t>
      </w:r>
    </w:p>
    <w:bookmarkEnd w:id="475"/>
    <w:bookmarkStart w:name="z540" w:id="47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26</w:t>
      </w:r>
      <w:r>
        <w:rPr>
          <w:rFonts w:ascii="Times New Roman"/>
          <w:b w:val="false"/>
          <w:i w:val="false"/>
          <w:color w:val="000000"/>
          <w:sz w:val="28"/>
        </w:rPr>
        <w:t>:</w:t>
      </w:r>
    </w:p>
    <w:bookmarkEnd w:id="476"/>
    <w:bookmarkStart w:name="z541" w:id="477"/>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"доминирующими", "доминирующих", "доминирующего" и "доминирующим" исключить;</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3-1 после слов "подсетей связи в точки обмена интернет-трафиком" дополнить словами "по региональному признаку при условии присутствия оператора междугородной и (или) международной связи в регионе размещения точек обмена интернет-трафиком";</w:t>
      </w:r>
    </w:p>
    <w:bookmarkStart w:name="z543" w:id="4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6</w:t>
      </w:r>
      <w:r>
        <w:rPr>
          <w:rFonts w:ascii="Times New Roman"/>
          <w:b w:val="false"/>
          <w:i w:val="false"/>
          <w:color w:val="000000"/>
          <w:sz w:val="28"/>
        </w:rPr>
        <w:t xml:space="preserve"> статьи 29 дополнить частью второй следующего содержания:</w:t>
      </w:r>
    </w:p>
    <w:bookmarkEnd w:id="478"/>
    <w:bookmarkStart w:name="z544" w:id="479"/>
    <w:p>
      <w:pPr>
        <w:spacing w:after="0"/>
        <w:ind w:left="0"/>
        <w:jc w:val="both"/>
      </w:pPr>
      <w:r>
        <w:rPr>
          <w:rFonts w:ascii="Times New Roman"/>
          <w:b w:val="false"/>
          <w:i w:val="false"/>
          <w:color w:val="000000"/>
          <w:sz w:val="28"/>
        </w:rPr>
        <w:t>
      "Волоконно-оптические линии связи могут проводиться через воздушные линии электропередач в соответствии с правилами устройства электроустановок, утвержденными государственным органом, осуществляющим руководство в области электроэнергетики.".</w:t>
      </w:r>
    </w:p>
    <w:bookmarkEnd w:id="479"/>
    <w:bookmarkStart w:name="z545" w:id="48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480"/>
    <w:bookmarkStart w:name="z546" w:id="4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549" w:id="482"/>
    <w:p>
      <w:pPr>
        <w:spacing w:after="0"/>
        <w:ind w:left="0"/>
        <w:jc w:val="both"/>
      </w:pPr>
      <w:r>
        <w:rPr>
          <w:rFonts w:ascii="Times New Roman"/>
          <w:b w:val="false"/>
          <w:i w:val="false"/>
          <w:color w:val="000000"/>
          <w:sz w:val="28"/>
        </w:rPr>
        <w:t>
      "13-1) информация о субъекте кредитной истории (далее – информация) – сведения в отношении субъектов кредитных историй в электронной форме и на бумажном носителе, передаваемые участниками системы формирования кредитных историй и их использования, при необходимости удостоверяемые посредством электронной цифровой подписи;";</w:t>
      </w:r>
    </w:p>
    <w:bookmarkEnd w:id="482"/>
    <w:bookmarkStart w:name="z550" w:id="483"/>
    <w:p>
      <w:pPr>
        <w:spacing w:after="0"/>
        <w:ind w:left="0"/>
        <w:jc w:val="both"/>
      </w:pPr>
      <w:r>
        <w:rPr>
          <w:rFonts w:ascii="Times New Roman"/>
          <w:b w:val="false"/>
          <w:i w:val="false"/>
          <w:color w:val="000000"/>
          <w:sz w:val="28"/>
        </w:rPr>
        <w:t>
      дополнить подпунктом 13-2) следующего содержания:</w:t>
      </w:r>
    </w:p>
    <w:bookmarkEnd w:id="483"/>
    <w:bookmarkStart w:name="z551" w:id="484"/>
    <w:p>
      <w:pPr>
        <w:spacing w:after="0"/>
        <w:ind w:left="0"/>
        <w:jc w:val="both"/>
      </w:pPr>
      <w:r>
        <w:rPr>
          <w:rFonts w:ascii="Times New Roman"/>
          <w:b w:val="false"/>
          <w:i w:val="false"/>
          <w:color w:val="000000"/>
          <w:sz w:val="28"/>
        </w:rPr>
        <w:t>
      "13-2)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девяноста календарных дней;";</w:t>
      </w:r>
    </w:p>
    <w:bookmarkEnd w:id="484"/>
    <w:bookmarkStart w:name="z552" w:id="485"/>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p>
    <w:bookmarkEnd w:id="485"/>
    <w:bookmarkStart w:name="z553" w:id="486"/>
    <w:p>
      <w:pPr>
        <w:spacing w:after="0"/>
        <w:ind w:left="0"/>
        <w:jc w:val="both"/>
      </w:pPr>
      <w:r>
        <w:rPr>
          <w:rFonts w:ascii="Times New Roman"/>
          <w:b w:val="false"/>
          <w:i w:val="false"/>
          <w:color w:val="000000"/>
          <w:sz w:val="28"/>
        </w:rPr>
        <w:t>
      "1) услуга по предоставлению специализированного программного обеспечения для автоматизации деятельности участников системы формирования кредитных историй и их использования;";</w:t>
      </w:r>
    </w:p>
    <w:bookmarkEnd w:id="486"/>
    <w:bookmarkStart w:name="z554" w:id="4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23</w:t>
      </w:r>
      <w:r>
        <w:rPr>
          <w:rFonts w:ascii="Times New Roman"/>
          <w:b w:val="false"/>
          <w:i w:val="false"/>
          <w:color w:val="000000"/>
          <w:sz w:val="28"/>
        </w:rPr>
        <w:t>:</w:t>
      </w:r>
    </w:p>
    <w:bookmarkEnd w:id="487"/>
    <w:bookmarkStart w:name="z555" w:id="4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88"/>
    <w:bookmarkStart w:name="z556" w:id="489"/>
    <w:p>
      <w:pPr>
        <w:spacing w:after="0"/>
        <w:ind w:left="0"/>
        <w:jc w:val="both"/>
      </w:pPr>
      <w:r>
        <w:rPr>
          <w:rFonts w:ascii="Times New Roman"/>
          <w:b w:val="false"/>
          <w:i w:val="false"/>
          <w:color w:val="000000"/>
          <w:sz w:val="28"/>
        </w:rPr>
        <w:t>
      "Предоставление информации в кредитное бюро с государственным участием центральными исполнительными органами и подведомственными им юридическими лицами осуществляется на основании заключенного с ним в порядке, установленном законодательством Республики Казахстан об информатизации, договора с использованием электронного шлюза обмена информацией уполномоченного органа в сфере информатизации.";</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58" w:id="490"/>
    <w:p>
      <w:pPr>
        <w:spacing w:after="0"/>
        <w:ind w:left="0"/>
        <w:jc w:val="both"/>
      </w:pPr>
      <w:r>
        <w:rPr>
          <w:rFonts w:ascii="Times New Roman"/>
          <w:b w:val="false"/>
          <w:i w:val="false"/>
          <w:color w:val="000000"/>
          <w:sz w:val="28"/>
        </w:rPr>
        <w:t>
      "4. Информация предоставляется поставщиками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490"/>
    <w:bookmarkStart w:name="z559" w:id="4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29 изложить в следующей редакции:</w:t>
      </w:r>
    </w:p>
    <w:bookmarkEnd w:id="491"/>
    <w:bookmarkStart w:name="z560" w:id="492"/>
    <w:p>
      <w:pPr>
        <w:spacing w:after="0"/>
        <w:ind w:left="0"/>
        <w:jc w:val="both"/>
      </w:pPr>
      <w:r>
        <w:rPr>
          <w:rFonts w:ascii="Times New Roman"/>
          <w:b w:val="false"/>
          <w:i w:val="false"/>
          <w:color w:val="000000"/>
          <w:sz w:val="28"/>
        </w:rPr>
        <w:t>
      "4. Предоставление кредитным бюро субъекту кредитной истории кредитного отчета в отношении его осуществляется на основании письменного запроса либо запроса в электронной форме субъекта кредитной истории.".</w:t>
      </w:r>
    </w:p>
    <w:bookmarkEnd w:id="492"/>
    <w:bookmarkStart w:name="z561" w:id="49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статьи 30-1 слова "на электронном носителе" заменить словами "в электронной форме".</w:t>
      </w:r>
    </w:p>
    <w:bookmarkEnd w:id="493"/>
    <w:bookmarkStart w:name="z562" w:id="49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494"/>
    <w:bookmarkStart w:name="z563" w:id="495"/>
    <w:p>
      <w:pPr>
        <w:spacing w:after="0"/>
        <w:ind w:left="0"/>
        <w:jc w:val="both"/>
      </w:pPr>
      <w:r>
        <w:rPr>
          <w:rFonts w:ascii="Times New Roman"/>
          <w:b w:val="false"/>
          <w:i w:val="false"/>
          <w:color w:val="000000"/>
          <w:sz w:val="28"/>
        </w:rPr>
        <w:t xml:space="preserve">
      в подпункте 7)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33-1 слова "через свои филиалы и представительства" заменить словами "в электронной форме".</w:t>
      </w:r>
    </w:p>
    <w:bookmarkEnd w:id="495"/>
    <w:bookmarkStart w:name="z564" w:id="49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496"/>
    <w:bookmarkStart w:name="z565" w:id="49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2 статьи 20 изложить в следующей редакции:</w:t>
      </w:r>
    </w:p>
    <w:bookmarkEnd w:id="497"/>
    <w:bookmarkStart w:name="z566" w:id="498"/>
    <w:p>
      <w:pPr>
        <w:spacing w:after="0"/>
        <w:ind w:left="0"/>
        <w:jc w:val="both"/>
      </w:pPr>
      <w:r>
        <w:rPr>
          <w:rFonts w:ascii="Times New Roman"/>
          <w:b w:val="false"/>
          <w:i w:val="false"/>
          <w:color w:val="000000"/>
          <w:sz w:val="28"/>
        </w:rPr>
        <w:t>
      "копия свидетельства или уведомление о смерти работника;".</w:t>
      </w:r>
    </w:p>
    <w:bookmarkEnd w:id="498"/>
    <w:bookmarkStart w:name="z567" w:id="49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2006 года "О присяжных заседателях":</w:t>
      </w:r>
    </w:p>
    <w:bookmarkEnd w:id="499"/>
    <w:bookmarkStart w:name="z568" w:id="5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00"/>
    <w:bookmarkStart w:name="z569" w:id="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"списки" заменить словами "единый список";</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71" w:id="5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"основной" исключить;</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573"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"предварительного" заменить словом "единого";</w:t>
      </w:r>
    </w:p>
    <w:bookmarkEnd w:id="503"/>
    <w:bookmarkStart w:name="z574" w:id="5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504"/>
    <w:bookmarkStart w:name="z575" w:id="505"/>
    <w:p>
      <w:pPr>
        <w:spacing w:after="0"/>
        <w:ind w:left="0"/>
        <w:jc w:val="both"/>
      </w:pPr>
      <w:r>
        <w:rPr>
          <w:rFonts w:ascii="Times New Roman"/>
          <w:b w:val="false"/>
          <w:i w:val="false"/>
          <w:color w:val="000000"/>
          <w:sz w:val="28"/>
        </w:rPr>
        <w:t xml:space="preserve">
      "Статья 4. Единый список кандидатов в присяжные заседатели </w:t>
      </w:r>
    </w:p>
    <w:bookmarkEnd w:id="505"/>
    <w:bookmarkStart w:name="z576" w:id="506"/>
    <w:p>
      <w:pPr>
        <w:spacing w:after="0"/>
        <w:ind w:left="0"/>
        <w:jc w:val="both"/>
      </w:pPr>
      <w:r>
        <w:rPr>
          <w:rFonts w:ascii="Times New Roman"/>
          <w:b w:val="false"/>
          <w:i w:val="false"/>
          <w:color w:val="000000"/>
          <w:sz w:val="28"/>
        </w:rPr>
        <w:t>
      1. В целях обеспечения участия граждан Республики Казахстан в процессе отбора присяжных заседателей единый список кандидатов в присяжные заседатели формируется по запросу суда в электронной форме посредством информационно-аналитической системы уполномоченного органа в сфере информатизации и объектов информатизации "электронного правительства" в соответствии с законодательством Республики Казахстан об информатизации.</w:t>
      </w:r>
    </w:p>
    <w:bookmarkEnd w:id="506"/>
    <w:bookmarkStart w:name="z577" w:id="507"/>
    <w:p>
      <w:pPr>
        <w:spacing w:after="0"/>
        <w:ind w:left="0"/>
        <w:jc w:val="both"/>
      </w:pPr>
      <w:r>
        <w:rPr>
          <w:rFonts w:ascii="Times New Roman"/>
          <w:b w:val="false"/>
          <w:i w:val="false"/>
          <w:color w:val="000000"/>
          <w:sz w:val="28"/>
        </w:rPr>
        <w:t>
      2. Государственные органы обязаны представлять в информационно-аналитическую систему уполномоченного органа в сфере информатизации сведения для формирования единого списка кандидатов в присяжные заседатели в соответствии с законами Республики Казахстан.</w:t>
      </w:r>
    </w:p>
    <w:bookmarkEnd w:id="507"/>
    <w:bookmarkStart w:name="z578" w:id="508"/>
    <w:p>
      <w:pPr>
        <w:spacing w:after="0"/>
        <w:ind w:left="0"/>
        <w:jc w:val="both"/>
      </w:pPr>
      <w:r>
        <w:rPr>
          <w:rFonts w:ascii="Times New Roman"/>
          <w:b w:val="false"/>
          <w:i w:val="false"/>
          <w:color w:val="000000"/>
          <w:sz w:val="28"/>
        </w:rPr>
        <w:t>
      3. Единый список кандидатов в присяжные заседатели формируется в алфавитном порядке. В списке указываются фамилия, имя, отчество (если оно указано в документе, удостоверяющем личность), год рождения (в возрасте двадцати пяти лет – дополнительно день и месяц) и регистрация по месту жительства кандидата в присяжные заседатели.</w:t>
      </w:r>
    </w:p>
    <w:bookmarkEnd w:id="508"/>
    <w:bookmarkStart w:name="z579" w:id="509"/>
    <w:p>
      <w:pPr>
        <w:spacing w:after="0"/>
        <w:ind w:left="0"/>
        <w:jc w:val="both"/>
      </w:pPr>
      <w:r>
        <w:rPr>
          <w:rFonts w:ascii="Times New Roman"/>
          <w:b w:val="false"/>
          <w:i w:val="false"/>
          <w:color w:val="000000"/>
          <w:sz w:val="28"/>
        </w:rPr>
        <w:t>
      Статья 5. Количество граждан, включаемых в единый список кандидатов в присяжные заседатели</w:t>
      </w:r>
    </w:p>
    <w:bookmarkEnd w:id="509"/>
    <w:bookmarkStart w:name="z580" w:id="510"/>
    <w:p>
      <w:pPr>
        <w:spacing w:after="0"/>
        <w:ind w:left="0"/>
        <w:jc w:val="both"/>
      </w:pPr>
      <w:r>
        <w:rPr>
          <w:rFonts w:ascii="Times New Roman"/>
          <w:b w:val="false"/>
          <w:i w:val="false"/>
          <w:color w:val="000000"/>
          <w:sz w:val="28"/>
        </w:rPr>
        <w:t xml:space="preserve">
      В единый список кандидатов в присяжные заседатели включаются граждане Республики Казахстан, зарегистрированные по месту жительства на соответствующей административно-территориальной единице и соответствующие требованиям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в количестве, определяемом председателем соответствующего областного и приравненного к нему суда.";</w:t>
      </w:r>
    </w:p>
    <w:bookmarkEnd w:id="510"/>
    <w:bookmarkStart w:name="z581" w:id="5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bookmarkEnd w:id="511"/>
    <w:bookmarkStart w:name="z582" w:id="5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11 исключить;</w:t>
      </w:r>
    </w:p>
    <w:bookmarkEnd w:id="512"/>
    <w:bookmarkStart w:name="z583" w:id="5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w:t>
      </w:r>
      <w:r>
        <w:rPr>
          <w:rFonts w:ascii="Times New Roman"/>
          <w:b w:val="false"/>
          <w:i w:val="false"/>
          <w:color w:val="000000"/>
          <w:sz w:val="28"/>
        </w:rPr>
        <w:t xml:space="preserve"> исключить.</w:t>
      </w:r>
    </w:p>
    <w:bookmarkEnd w:id="513"/>
    <w:bookmarkStart w:name="z584" w:id="51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514"/>
    <w:bookmarkStart w:name="z585" w:id="5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 изложить в следующей редакции:</w:t>
      </w:r>
    </w:p>
    <w:bookmarkEnd w:id="515"/>
    <w:bookmarkStart w:name="z586" w:id="516"/>
    <w:p>
      <w:pPr>
        <w:spacing w:after="0"/>
        <w:ind w:left="0"/>
        <w:jc w:val="both"/>
      </w:pPr>
      <w:r>
        <w:rPr>
          <w:rFonts w:ascii="Times New Roman"/>
          <w:b w:val="false"/>
          <w:i w:val="false"/>
          <w:color w:val="000000"/>
          <w:sz w:val="28"/>
        </w:rPr>
        <w:t>
      "2) Национальный реестр бизнес-идентификационных номеров – государственная база данных, предназначенная для учета и хранения сведений о созданных и прекративших деятельность на территории Республики Казахстан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бизнес-идентификационных номерах;";</w:t>
      </w:r>
    </w:p>
    <w:bookmarkEnd w:id="516"/>
    <w:bookmarkStart w:name="z587" w:id="517"/>
    <w:p>
      <w:pPr>
        <w:spacing w:after="0"/>
        <w:ind w:left="0"/>
        <w:jc w:val="both"/>
      </w:pPr>
      <w:r>
        <w:rPr>
          <w:rFonts w:ascii="Times New Roman"/>
          <w:b w:val="false"/>
          <w:i w:val="false"/>
          <w:color w:val="000000"/>
          <w:sz w:val="28"/>
        </w:rPr>
        <w:t>
      "4) Национальный реестр индивидуальных идентификационных номеров – государственная база данных, предназначенная для формирования, учета, хранения информации об индивидуальных идентификационных номерах и сведений о физических лицах, которым они присвоены;";</w:t>
      </w:r>
    </w:p>
    <w:bookmarkEnd w:id="517"/>
    <w:bookmarkStart w:name="z588" w:id="5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3-7) следующего содержания:</w:t>
      </w:r>
    </w:p>
    <w:bookmarkEnd w:id="518"/>
    <w:bookmarkStart w:name="z589" w:id="519"/>
    <w:p>
      <w:pPr>
        <w:spacing w:after="0"/>
        <w:ind w:left="0"/>
        <w:jc w:val="both"/>
      </w:pPr>
      <w:r>
        <w:rPr>
          <w:rFonts w:ascii="Times New Roman"/>
          <w:b w:val="false"/>
          <w:i w:val="false"/>
          <w:color w:val="000000"/>
          <w:sz w:val="28"/>
        </w:rPr>
        <w:t>
      "3-7)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w:t>
      </w:r>
    </w:p>
    <w:bookmarkEnd w:id="519"/>
    <w:bookmarkStart w:name="z590" w:id="52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bookmarkStart w:name="z592" w:id="521"/>
    <w:p>
      <w:pPr>
        <w:spacing w:after="0"/>
        <w:ind w:left="0"/>
        <w:jc w:val="both"/>
      </w:pPr>
      <w:r>
        <w:rPr>
          <w:rFonts w:ascii="Times New Roman"/>
          <w:b w:val="false"/>
          <w:i w:val="false"/>
          <w:color w:val="000000"/>
          <w:sz w:val="28"/>
        </w:rPr>
        <w:t>
      "7) организации публичного интереса – финансовые организации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государственные предприятия, основанные на праве хозяйственного ведения, субъекты государственной монополии, специального права, а также организации, в уставных капиталах которых имеется доля участия государства, и дочерние, зависимые и иные юридические лица, являющиеся аффилированными с ними в соответствии с законами Республики Казахстан;".</w:t>
      </w:r>
    </w:p>
    <w:bookmarkEnd w:id="521"/>
    <w:bookmarkStart w:name="z593" w:id="52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522"/>
    <w:bookmarkStart w:name="z594" w:id="5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49-3)</w:t>
      </w:r>
      <w:r>
        <w:rPr>
          <w:rFonts w:ascii="Times New Roman"/>
          <w:b w:val="false"/>
          <w:i w:val="false"/>
          <w:color w:val="000000"/>
          <w:sz w:val="28"/>
        </w:rPr>
        <w:t xml:space="preserve"> статьи 1 исключить;</w:t>
      </w:r>
    </w:p>
    <w:bookmarkEnd w:id="523"/>
    <w:bookmarkStart w:name="z595" w:id="52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5</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исключить;</w:t>
      </w:r>
    </w:p>
    <w:bookmarkStart w:name="z597" w:id="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23-4)</w:t>
      </w:r>
      <w:r>
        <w:rPr>
          <w:rFonts w:ascii="Times New Roman"/>
          <w:b w:val="false"/>
          <w:i w:val="false"/>
          <w:color w:val="000000"/>
          <w:sz w:val="28"/>
        </w:rPr>
        <w:t xml:space="preserve"> слово "среднего," заменить словами "дошкольного воспитания и обучения, среднего, специального, дополнительного,";</w:t>
      </w:r>
    </w:p>
    <w:bookmarkEnd w:id="525"/>
    <w:bookmarkStart w:name="z598" w:id="526"/>
    <w:p>
      <w:pPr>
        <w:spacing w:after="0"/>
        <w:ind w:left="0"/>
        <w:jc w:val="both"/>
      </w:pPr>
      <w:r>
        <w:rPr>
          <w:rFonts w:ascii="Times New Roman"/>
          <w:b w:val="false"/>
          <w:i w:val="false"/>
          <w:color w:val="000000"/>
          <w:sz w:val="28"/>
        </w:rPr>
        <w:t>
      дополнить подпунктом 46-27) следующего содержания:</w:t>
      </w:r>
    </w:p>
    <w:bookmarkEnd w:id="526"/>
    <w:bookmarkStart w:name="z599" w:id="527"/>
    <w:p>
      <w:pPr>
        <w:spacing w:after="0"/>
        <w:ind w:left="0"/>
        <w:jc w:val="both"/>
      </w:pPr>
      <w:r>
        <w:rPr>
          <w:rFonts w:ascii="Times New Roman"/>
          <w:b w:val="false"/>
          <w:i w:val="false"/>
          <w:color w:val="000000"/>
          <w:sz w:val="28"/>
        </w:rPr>
        <w:t>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527"/>
    <w:bookmarkStart w:name="z600" w:id="5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17</w:t>
      </w:r>
      <w:r>
        <w:rPr>
          <w:rFonts w:ascii="Times New Roman"/>
          <w:b w:val="false"/>
          <w:i w:val="false"/>
          <w:color w:val="000000"/>
          <w:sz w:val="28"/>
        </w:rPr>
        <w:t xml:space="preserve"> статьи 47:</w:t>
      </w:r>
    </w:p>
    <w:bookmarkEnd w:id="528"/>
    <w:bookmarkStart w:name="z601" w:id="529"/>
    <w:p>
      <w:pPr>
        <w:spacing w:after="0"/>
        <w:ind w:left="0"/>
        <w:jc w:val="both"/>
      </w:pPr>
      <w:r>
        <w:rPr>
          <w:rFonts w:ascii="Times New Roman"/>
          <w:b w:val="false"/>
          <w:i w:val="false"/>
          <w:color w:val="000000"/>
          <w:sz w:val="28"/>
        </w:rPr>
        <w:t>
      части первую, вторую, четвертую, пятую и седьмую изложить в следующей редакции:</w:t>
      </w:r>
    </w:p>
    <w:bookmarkEnd w:id="529"/>
    <w:bookmarkStart w:name="z602" w:id="530"/>
    <w:p>
      <w:pPr>
        <w:spacing w:after="0"/>
        <w:ind w:left="0"/>
        <w:jc w:val="both"/>
      </w:pPr>
      <w:r>
        <w:rPr>
          <w:rFonts w:ascii="Times New Roman"/>
          <w:b w:val="false"/>
          <w:i w:val="false"/>
          <w:color w:val="000000"/>
          <w:sz w:val="28"/>
        </w:rPr>
        <w:t xml:space="preserve">
      "17.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530"/>
    <w:bookmarkStart w:name="z603" w:id="531"/>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531"/>
    <w:bookmarkStart w:name="z604" w:id="532"/>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532"/>
    <w:bookmarkStart w:name="z605" w:id="533"/>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533"/>
    <w:bookmarkStart w:name="z606" w:id="534"/>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End w:id="534"/>
    <w:bookmarkStart w:name="z607" w:id="535"/>
    <w:p>
      <w:pPr>
        <w:spacing w:after="0"/>
        <w:ind w:left="0"/>
        <w:jc w:val="both"/>
      </w:pPr>
      <w:r>
        <w:rPr>
          <w:rFonts w:ascii="Times New Roman"/>
          <w:b w:val="false"/>
          <w:i w:val="false"/>
          <w:color w:val="000000"/>
          <w:sz w:val="28"/>
        </w:rPr>
        <w:t>
      в части восьмой слова "предусмотренного настоящим пунктом" заменить словами "определяемого Правительством Республики Казахстан".</w:t>
      </w:r>
    </w:p>
    <w:bookmarkEnd w:id="535"/>
    <w:bookmarkStart w:name="z608" w:id="53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w:t>
      </w:r>
    </w:p>
    <w:bookmarkEnd w:id="536"/>
    <w:bookmarkStart w:name="z609" w:id="5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7-1)</w:t>
      </w:r>
      <w:r>
        <w:rPr>
          <w:rFonts w:ascii="Times New Roman"/>
          <w:b w:val="false"/>
          <w:i w:val="false"/>
          <w:color w:val="000000"/>
          <w:sz w:val="28"/>
        </w:rPr>
        <w:t xml:space="preserve"> статьи 1 исключить;</w:t>
      </w:r>
    </w:p>
    <w:bookmarkEnd w:id="537"/>
    <w:bookmarkStart w:name="z610" w:id="5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538"/>
    <w:bookmarkStart w:name="z611" w:id="5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613" w:id="540"/>
    <w:p>
      <w:pPr>
        <w:spacing w:after="0"/>
        <w:ind w:left="0"/>
        <w:jc w:val="both"/>
      </w:pPr>
      <w:r>
        <w:rPr>
          <w:rFonts w:ascii="Times New Roman"/>
          <w:b w:val="false"/>
          <w:i w:val="false"/>
          <w:color w:val="000000"/>
          <w:sz w:val="28"/>
        </w:rPr>
        <w:t>
      дополнить подпунктами 3-1) и 3-2) следующего содержания:</w:t>
      </w:r>
    </w:p>
    <w:bookmarkEnd w:id="540"/>
    <w:bookmarkStart w:name="z614" w:id="541"/>
    <w:p>
      <w:pPr>
        <w:spacing w:after="0"/>
        <w:ind w:left="0"/>
        <w:jc w:val="both"/>
      </w:pPr>
      <w:r>
        <w:rPr>
          <w:rFonts w:ascii="Times New Roman"/>
          <w:b w:val="false"/>
          <w:i w:val="false"/>
          <w:color w:val="000000"/>
          <w:sz w:val="28"/>
        </w:rPr>
        <w:t>
      "3-1) код по классификатору секторов экономики;</w:t>
      </w:r>
    </w:p>
    <w:bookmarkEnd w:id="541"/>
    <w:bookmarkStart w:name="z615" w:id="542"/>
    <w:p>
      <w:pPr>
        <w:spacing w:after="0"/>
        <w:ind w:left="0"/>
        <w:jc w:val="both"/>
      </w:pPr>
      <w:r>
        <w:rPr>
          <w:rFonts w:ascii="Times New Roman"/>
          <w:b w:val="false"/>
          <w:i w:val="false"/>
          <w:color w:val="000000"/>
          <w:sz w:val="28"/>
        </w:rPr>
        <w:t>
      3-2) код по классификатору форм и видов собственности;";</w:t>
      </w:r>
    </w:p>
    <w:bookmarkEnd w:id="542"/>
    <w:bookmarkStart w:name="z616" w:id="5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"научных целях" заменить словами "научной и научно-технической деятельности";</w:t>
      </w:r>
    </w:p>
    <w:bookmarkEnd w:id="543"/>
    <w:bookmarkStart w:name="z617" w:id="5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544"/>
    <w:bookmarkStart w:name="z618" w:id="5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 ведомственных" исключить;</w:t>
      </w:r>
    </w:p>
    <w:bookmarkEnd w:id="545"/>
    <w:bookmarkStart w:name="z619" w:id="546"/>
    <w:p>
      <w:pPr>
        <w:spacing w:after="0"/>
        <w:ind w:left="0"/>
        <w:jc w:val="both"/>
      </w:pPr>
      <w:r>
        <w:rPr>
          <w:rFonts w:ascii="Times New Roman"/>
          <w:b w:val="false"/>
          <w:i w:val="false"/>
          <w:color w:val="000000"/>
          <w:sz w:val="28"/>
        </w:rPr>
        <w:t>
      дополнить подпунктом 9-1) следующего содержания:</w:t>
      </w:r>
    </w:p>
    <w:bookmarkEnd w:id="546"/>
    <w:bookmarkStart w:name="z620" w:id="547"/>
    <w:p>
      <w:pPr>
        <w:spacing w:after="0"/>
        <w:ind w:left="0"/>
        <w:jc w:val="both"/>
      </w:pPr>
      <w:r>
        <w:rPr>
          <w:rFonts w:ascii="Times New Roman"/>
          <w:b w:val="false"/>
          <w:i w:val="false"/>
          <w:color w:val="000000"/>
          <w:sz w:val="28"/>
        </w:rPr>
        <w:t>
      "9-1) разрабатывает и утверждает порядок представления баз данных в деидентифицированном виде для использования в научной и научно-технической деятельности;";</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622" w:id="548"/>
    <w:p>
      <w:pPr>
        <w:spacing w:after="0"/>
        <w:ind w:left="0"/>
        <w:jc w:val="both"/>
      </w:pPr>
      <w:r>
        <w:rPr>
          <w:rFonts w:ascii="Times New Roman"/>
          <w:b w:val="false"/>
          <w:i w:val="false"/>
          <w:color w:val="000000"/>
          <w:sz w:val="28"/>
        </w:rPr>
        <w:t>
      дополнить подпунктами 15-2), 15-3) и 19-2) следующего содержания:</w:t>
      </w:r>
    </w:p>
    <w:bookmarkEnd w:id="548"/>
    <w:bookmarkStart w:name="z623" w:id="549"/>
    <w:p>
      <w:pPr>
        <w:spacing w:after="0"/>
        <w:ind w:left="0"/>
        <w:jc w:val="both"/>
      </w:pPr>
      <w:r>
        <w:rPr>
          <w:rFonts w:ascii="Times New Roman"/>
          <w:b w:val="false"/>
          <w:i w:val="false"/>
          <w:color w:val="000000"/>
          <w:sz w:val="28"/>
        </w:rPr>
        <w:t>
      "15-2) получает на безвозмездной основе от государственных органов, относящихся к органам государственной статистики, за исключением Национального Банка Республики Казахстан, первичные статистические данные, необходимые для производства официальной статистической информации, формируемой уполномоченным органом;</w:t>
      </w:r>
    </w:p>
    <w:bookmarkEnd w:id="549"/>
    <w:bookmarkStart w:name="z624" w:id="550"/>
    <w:p>
      <w:pPr>
        <w:spacing w:after="0"/>
        <w:ind w:left="0"/>
        <w:jc w:val="both"/>
      </w:pPr>
      <w:r>
        <w:rPr>
          <w:rFonts w:ascii="Times New Roman"/>
          <w:b w:val="false"/>
          <w:i w:val="false"/>
          <w:color w:val="000000"/>
          <w:sz w:val="28"/>
        </w:rPr>
        <w:t>
      15-3) на основании запроса получает на безвозмездной основе от Национального Банка Республики Казахстан первичные статистические данные в обезличенном виде, собираемые в целях формирования статистики внешнего сектора;";</w:t>
      </w:r>
    </w:p>
    <w:bookmarkEnd w:id="550"/>
    <w:bookmarkStart w:name="z625" w:id="551"/>
    <w:p>
      <w:pPr>
        <w:spacing w:after="0"/>
        <w:ind w:left="0"/>
        <w:jc w:val="both"/>
      </w:pPr>
      <w:r>
        <w:rPr>
          <w:rFonts w:ascii="Times New Roman"/>
          <w:b w:val="false"/>
          <w:i w:val="false"/>
          <w:color w:val="000000"/>
          <w:sz w:val="28"/>
        </w:rPr>
        <w:t>
      "19-2) получает и использует на безвозмездной основе данные от соответствующих уполномоченных государственных органов, организаций, сформированные при осуществлении государственных заказов и государственно-частного партнерства, в том числе данные дистанционного зондирования Земли из космоса, при осуществлении статистической деятельности;";</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627" w:id="552"/>
    <w:p>
      <w:pPr>
        <w:spacing w:after="0"/>
        <w:ind w:left="0"/>
        <w:jc w:val="both"/>
      </w:pPr>
      <w:r>
        <w:rPr>
          <w:rFonts w:ascii="Times New Roman"/>
          <w:b w:val="false"/>
          <w:i w:val="false"/>
          <w:color w:val="000000"/>
          <w:sz w:val="28"/>
        </w:rPr>
        <w:t>
      "23) проводит анализ соответствия статистической деятельности государственных органов и Национального Банка Республики Казахстан, относящихся к органам государственной статистики, требованиям, утвержденным типовой методикой описания процесса производства статистической информации государственными органами, а также запрашивает необходимые для проведения анализа документы (информацию);";</w:t>
      </w:r>
    </w:p>
    <w:bookmarkEnd w:id="552"/>
    <w:bookmarkStart w:name="z628" w:id="5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30" w:id="554"/>
    <w:p>
      <w:pPr>
        <w:spacing w:after="0"/>
        <w:ind w:left="0"/>
        <w:jc w:val="both"/>
      </w:pPr>
      <w:r>
        <w:rPr>
          <w:rFonts w:ascii="Times New Roman"/>
          <w:b w:val="false"/>
          <w:i w:val="false"/>
          <w:color w:val="000000"/>
          <w:sz w:val="28"/>
        </w:rPr>
        <w:t>
      "2) разрабатывают, формируют и утверждают по согласованию с уполномоченным органом статистическую методологию в порядке, определенном уполномоченным органом;";</w:t>
      </w:r>
    </w:p>
    <w:bookmarkEnd w:id="554"/>
    <w:bookmarkStart w:name="z631" w:id="555"/>
    <w:p>
      <w:pPr>
        <w:spacing w:after="0"/>
        <w:ind w:left="0"/>
        <w:jc w:val="both"/>
      </w:pPr>
      <w:r>
        <w:rPr>
          <w:rFonts w:ascii="Times New Roman"/>
          <w:b w:val="false"/>
          <w:i w:val="false"/>
          <w:color w:val="000000"/>
          <w:sz w:val="28"/>
        </w:rPr>
        <w:t>
      дополнить подпунктами 2-1) и 5-2) следующего содержания:</w:t>
      </w:r>
    </w:p>
    <w:bookmarkEnd w:id="555"/>
    <w:bookmarkStart w:name="z632" w:id="556"/>
    <w:p>
      <w:pPr>
        <w:spacing w:after="0"/>
        <w:ind w:left="0"/>
        <w:jc w:val="both"/>
      </w:pPr>
      <w:r>
        <w:rPr>
          <w:rFonts w:ascii="Times New Roman"/>
          <w:b w:val="false"/>
          <w:i w:val="false"/>
          <w:color w:val="000000"/>
          <w:sz w:val="28"/>
        </w:rPr>
        <w:t>
      "2-1) утверждают по согласованию с уполномоченным органом формы ведомственных статистических наблюдений;";</w:t>
      </w:r>
    </w:p>
    <w:bookmarkEnd w:id="556"/>
    <w:bookmarkStart w:name="z633" w:id="557"/>
    <w:p>
      <w:pPr>
        <w:spacing w:after="0"/>
        <w:ind w:left="0"/>
        <w:jc w:val="both"/>
      </w:pPr>
      <w:r>
        <w:rPr>
          <w:rFonts w:ascii="Times New Roman"/>
          <w:b w:val="false"/>
          <w:i w:val="false"/>
          <w:color w:val="000000"/>
          <w:sz w:val="28"/>
        </w:rPr>
        <w:t>
      "5-2) получают на основании запроса обезличенные первичные статистические данные от уполномоченного органа для использования исключительно в статистических целях без передачи третьим лицам;";</w:t>
      </w:r>
    </w:p>
    <w:bookmarkEnd w:id="557"/>
    <w:bookmarkStart w:name="z634" w:id="558"/>
    <w:p>
      <w:pPr>
        <w:spacing w:after="0"/>
        <w:ind w:left="0"/>
        <w:jc w:val="both"/>
      </w:pPr>
      <w:r>
        <w:rPr>
          <w:rFonts w:ascii="Times New Roman"/>
          <w:b w:val="false"/>
          <w:i w:val="false"/>
          <w:color w:val="000000"/>
          <w:sz w:val="28"/>
        </w:rPr>
        <w:t>
      дополнить частью второй следующего содержания:</w:t>
      </w:r>
    </w:p>
    <w:bookmarkEnd w:id="558"/>
    <w:bookmarkStart w:name="z635" w:id="559"/>
    <w:p>
      <w:pPr>
        <w:spacing w:after="0"/>
        <w:ind w:left="0"/>
        <w:jc w:val="both"/>
      </w:pPr>
      <w:r>
        <w:rPr>
          <w:rFonts w:ascii="Times New Roman"/>
          <w:b w:val="false"/>
          <w:i w:val="false"/>
          <w:color w:val="000000"/>
          <w:sz w:val="28"/>
        </w:rPr>
        <w:t>
      "Национальный Банк Республики Казахстан получает на основании запроса обезличенные первичные статистические данные от уполномоченного органа для использования исключительно в статистических целях без передачи третьим лицам.";</w:t>
      </w:r>
    </w:p>
    <w:bookmarkEnd w:id="559"/>
    <w:bookmarkStart w:name="z636" w:id="5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3 статьи 16 изложить в следующей редакции:</w:t>
      </w:r>
    </w:p>
    <w:bookmarkEnd w:id="560"/>
    <w:bookmarkStart w:name="z637" w:id="561"/>
    <w:p>
      <w:pPr>
        <w:spacing w:after="0"/>
        <w:ind w:left="0"/>
        <w:jc w:val="both"/>
      </w:pPr>
      <w:r>
        <w:rPr>
          <w:rFonts w:ascii="Times New Roman"/>
          <w:b w:val="false"/>
          <w:i w:val="false"/>
          <w:color w:val="000000"/>
          <w:sz w:val="28"/>
        </w:rPr>
        <w:t>
      "2) утверждать по согласованию с уполномоченным органом формы, предназначенные для сбора административных данных, а также методики расчета показателей;";</w:t>
      </w:r>
    </w:p>
    <w:bookmarkEnd w:id="561"/>
    <w:bookmarkStart w:name="z638" w:id="5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bookmarkStart w:name="z640" w:id="563"/>
    <w:p>
      <w:pPr>
        <w:spacing w:after="0"/>
        <w:ind w:left="0"/>
        <w:jc w:val="both"/>
      </w:pPr>
      <w:r>
        <w:rPr>
          <w:rFonts w:ascii="Times New Roman"/>
          <w:b w:val="false"/>
          <w:i w:val="false"/>
          <w:color w:val="000000"/>
          <w:sz w:val="28"/>
        </w:rPr>
        <w:t>
      "4) получать на безвозмездной основе статистическую форму и (или) программное обеспечение, необходимые для представления первичных статистических данных в электронном виде;";</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642" w:id="564"/>
    <w:p>
      <w:pPr>
        <w:spacing w:after="0"/>
        <w:ind w:left="0"/>
        <w:jc w:val="both"/>
      </w:pPr>
      <w:r>
        <w:rPr>
          <w:rFonts w:ascii="Times New Roman"/>
          <w:b w:val="false"/>
          <w:i w:val="false"/>
          <w:color w:val="000000"/>
          <w:sz w:val="28"/>
        </w:rPr>
        <w:t>
      "1-1) на основании размещенного на официальном интернет-ресурсе уполномоченного органа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 повлекших непредставление респондентами первичных статистических данных, представлять статистические формы на следующий рабочий день после устранения технических неполадок;";</w:t>
      </w:r>
    </w:p>
    <w:bookmarkEnd w:id="564"/>
    <w:bookmarkStart w:name="z643" w:id="565"/>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19 дополнить словами ", а также на основании итогов анализа статистической деятельности";</w:t>
      </w:r>
    </w:p>
    <w:bookmarkEnd w:id="565"/>
    <w:bookmarkStart w:name="z644" w:id="5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22 изложить в следующей редакции:</w:t>
      </w:r>
    </w:p>
    <w:bookmarkEnd w:id="566"/>
    <w:bookmarkStart w:name="z645" w:id="567"/>
    <w:p>
      <w:pPr>
        <w:spacing w:after="0"/>
        <w:ind w:left="0"/>
        <w:jc w:val="both"/>
      </w:pPr>
      <w:r>
        <w:rPr>
          <w:rFonts w:ascii="Times New Roman"/>
          <w:b w:val="false"/>
          <w:i w:val="false"/>
          <w:color w:val="000000"/>
          <w:sz w:val="28"/>
        </w:rPr>
        <w:t>
      "2. Статистическая методология по общегосударственным статистическим наблюдениям и формированию официальной статистической информации разрабатывается и утверждается уполномоченным органом.</w:t>
      </w:r>
    </w:p>
    <w:bookmarkEnd w:id="567"/>
    <w:bookmarkStart w:name="z646" w:id="568"/>
    <w:p>
      <w:pPr>
        <w:spacing w:after="0"/>
        <w:ind w:left="0"/>
        <w:jc w:val="both"/>
      </w:pPr>
      <w:r>
        <w:rPr>
          <w:rFonts w:ascii="Times New Roman"/>
          <w:b w:val="false"/>
          <w:i w:val="false"/>
          <w:color w:val="000000"/>
          <w:sz w:val="28"/>
        </w:rPr>
        <w:t>
      3. Статистическая методология по ведомственным статистическим наблюдениям разрабатывается и утверждается государственными органами, относящимися к органам государственной статистики, и Национальным Банком Республики Казахстан по согласованию с уполномоченным органом.";</w:t>
      </w:r>
    </w:p>
    <w:bookmarkEnd w:id="568"/>
    <w:bookmarkStart w:name="z647" w:id="5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w:t>
      </w:r>
    </w:p>
    <w:bookmarkEnd w:id="569"/>
    <w:bookmarkStart w:name="z648" w:id="570"/>
    <w:p>
      <w:pPr>
        <w:spacing w:after="0"/>
        <w:ind w:left="0"/>
        <w:jc w:val="both"/>
      </w:pPr>
      <w:r>
        <w:rPr>
          <w:rFonts w:ascii="Times New Roman"/>
          <w:b w:val="false"/>
          <w:i w:val="false"/>
          <w:color w:val="000000"/>
          <w:sz w:val="28"/>
        </w:rPr>
        <w:t>
      "2.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 в том числе в формате машиночитаемых данных и статистической методологии, путем их размещения на интернет-ресурсах органов государственной статистики и интернет-портале открытых данных веб-портала "электронного правительства".".</w:t>
      </w:r>
    </w:p>
    <w:bookmarkEnd w:id="570"/>
    <w:bookmarkStart w:name="z649" w:id="571"/>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571"/>
    <w:bookmarkStart w:name="z650" w:id="5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652" w:id="573"/>
    <w:p>
      <w:pPr>
        <w:spacing w:after="0"/>
        <w:ind w:left="0"/>
        <w:jc w:val="both"/>
      </w:pPr>
      <w:r>
        <w:rPr>
          <w:rFonts w:ascii="Times New Roman"/>
          <w:b w:val="false"/>
          <w:i w:val="false"/>
          <w:color w:val="000000"/>
          <w:sz w:val="28"/>
        </w:rPr>
        <w:t>
      "4) контрольные приборы учета – технические устройства, определяющие количественные и качественные характеристики нефтепродуктов,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а также уполномоченному органу в области производства нефтепродуктов, установленные на производственных объектах производителей нефтепродуктов, баз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w:t>
      </w:r>
    </w:p>
    <w:bookmarkEnd w:id="573"/>
    <w:bookmarkStart w:name="z653" w:id="574"/>
    <w:p>
      <w:pPr>
        <w:spacing w:after="0"/>
        <w:ind w:left="0"/>
        <w:jc w:val="both"/>
      </w:pPr>
      <w:r>
        <w:rPr>
          <w:rFonts w:ascii="Times New Roman"/>
          <w:b w:val="false"/>
          <w:i w:val="false"/>
          <w:color w:val="000000"/>
          <w:sz w:val="28"/>
        </w:rPr>
        <w:t>
      дополнить подпунктом 10-1) следующего содержания:</w:t>
      </w:r>
    </w:p>
    <w:bookmarkEnd w:id="574"/>
    <w:bookmarkStart w:name="z654" w:id="575"/>
    <w:p>
      <w:pPr>
        <w:spacing w:after="0"/>
        <w:ind w:left="0"/>
        <w:jc w:val="both"/>
      </w:pPr>
      <w:r>
        <w:rPr>
          <w:rFonts w:ascii="Times New Roman"/>
          <w:b w:val="false"/>
          <w:i w:val="false"/>
          <w:color w:val="000000"/>
          <w:sz w:val="28"/>
        </w:rPr>
        <w:t>
      "10-1) производственный объект баз нефтепродуктов –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 соответствующие требованиям законодательства Республики Казахстан в области технического регулирования;";</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24-2)</w:t>
      </w:r>
      <w:r>
        <w:rPr>
          <w:rFonts w:ascii="Times New Roman"/>
          <w:b w:val="false"/>
          <w:i w:val="false"/>
          <w:color w:val="000000"/>
          <w:sz w:val="28"/>
        </w:rPr>
        <w:t xml:space="preserve"> изложить в следующей редакции:</w:t>
      </w:r>
    </w:p>
    <w:bookmarkStart w:name="z656" w:id="576"/>
    <w:p>
      <w:pPr>
        <w:spacing w:after="0"/>
        <w:ind w:left="0"/>
        <w:jc w:val="both"/>
      </w:pPr>
      <w:r>
        <w:rPr>
          <w:rFonts w:ascii="Times New Roman"/>
          <w:b w:val="false"/>
          <w:i w:val="false"/>
          <w:color w:val="000000"/>
          <w:sz w:val="28"/>
        </w:rPr>
        <w:t>
      "24-2) оператор данных контрольных приборов учета в сфере производства и оборота нефтепродуктов – юридическое лицо, определенное Правительством Республики Казахстан, обеспечивающее автоматизированную онлайн-передачу данных контрольных приборов учета уполномоченному органу в области оборота нефтепродуктов, его территориальным подразделениям, а также уполномоченному органу в области производства нефтепродуктов;";</w:t>
      </w:r>
    </w:p>
    <w:bookmarkEnd w:id="576"/>
    <w:bookmarkStart w:name="z657"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21-8) следующего содержания:</w:t>
      </w:r>
    </w:p>
    <w:bookmarkEnd w:id="577"/>
    <w:bookmarkStart w:name="z658" w:id="578"/>
    <w:p>
      <w:pPr>
        <w:spacing w:after="0"/>
        <w:ind w:left="0"/>
        <w:jc w:val="both"/>
      </w:pPr>
      <w:r>
        <w:rPr>
          <w:rFonts w:ascii="Times New Roman"/>
          <w:b w:val="false"/>
          <w:i w:val="false"/>
          <w:color w:val="000000"/>
          <w:sz w:val="28"/>
        </w:rPr>
        <w:t>
      "21-8) разрабатывает и утверждает порядок и требования по оснащению производственных объектов баз нефтепродуктов контрольными приборами учета;";</w:t>
      </w:r>
    </w:p>
    <w:bookmarkEnd w:id="578"/>
    <w:bookmarkStart w:name="z659" w:id="579"/>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3</w:t>
      </w:r>
      <w:r>
        <w:rPr>
          <w:rFonts w:ascii="Times New Roman"/>
          <w:b w:val="false"/>
          <w:i w:val="false"/>
          <w:color w:val="000000"/>
          <w:sz w:val="28"/>
        </w:rPr>
        <w:t xml:space="preserve"> статьи 12 дополнить словами ", а также уполномоченному органу в области производства нефтепродуктов";</w:t>
      </w:r>
    </w:p>
    <w:bookmarkEnd w:id="579"/>
    <w:bookmarkStart w:name="z660" w:id="580"/>
    <w:p>
      <w:pPr>
        <w:spacing w:after="0"/>
        <w:ind w:left="0"/>
        <w:jc w:val="both"/>
      </w:pPr>
      <w:r>
        <w:rPr>
          <w:rFonts w:ascii="Times New Roman"/>
          <w:b w:val="false"/>
          <w:i w:val="false"/>
          <w:color w:val="000000"/>
          <w:sz w:val="28"/>
        </w:rPr>
        <w:t xml:space="preserve">
      4) часть четвертую подпункта 1) </w:t>
      </w:r>
      <w:r>
        <w:rPr>
          <w:rFonts w:ascii="Times New Roman"/>
          <w:b w:val="false"/>
          <w:i w:val="false"/>
          <w:color w:val="000000"/>
          <w:sz w:val="28"/>
        </w:rPr>
        <w:t>пункта 3</w:t>
      </w:r>
      <w:r>
        <w:rPr>
          <w:rFonts w:ascii="Times New Roman"/>
          <w:b w:val="false"/>
          <w:i w:val="false"/>
          <w:color w:val="000000"/>
          <w:sz w:val="28"/>
        </w:rPr>
        <w:t xml:space="preserve"> статьи 19 изложить в следующей редакции:</w:t>
      </w:r>
    </w:p>
    <w:bookmarkEnd w:id="580"/>
    <w:bookmarkStart w:name="z661" w:id="581"/>
    <w:p>
      <w:pPr>
        <w:spacing w:after="0"/>
        <w:ind w:left="0"/>
        <w:jc w:val="both"/>
      </w:pPr>
      <w:r>
        <w:rPr>
          <w:rFonts w:ascii="Times New Roman"/>
          <w:b w:val="false"/>
          <w:i w:val="false"/>
          <w:color w:val="000000"/>
          <w:sz w:val="28"/>
        </w:rPr>
        <w:t>
      "Реализация, отгрузка и (или) транспортировка, а также прокачка нефтепродуктов с баз нефтепродуктов осуществляются без применения контрольных приборов учета, при этом хранение нефтепродуктов в резервуарах баз нефтепродуктов осуществляется с обязательным оснащением контрольными приборами учета;";</w:t>
      </w:r>
    </w:p>
    <w:bookmarkEnd w:id="581"/>
    <w:bookmarkStart w:name="z662" w:id="5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статьи 21 дополнить словами "с обязательным оснащением контрольными приборами учета".</w:t>
      </w:r>
    </w:p>
    <w:bookmarkEnd w:id="582"/>
    <w:bookmarkStart w:name="z663" w:id="58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583"/>
    <w:bookmarkStart w:name="z664" w:id="5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19-1)</w:t>
      </w:r>
      <w:r>
        <w:rPr>
          <w:rFonts w:ascii="Times New Roman"/>
          <w:b w:val="false"/>
          <w:i w:val="false"/>
          <w:color w:val="000000"/>
          <w:sz w:val="28"/>
        </w:rPr>
        <w:t xml:space="preserve"> статьи 1 исключить;</w:t>
      </w:r>
    </w:p>
    <w:bookmarkEnd w:id="584"/>
    <w:bookmarkStart w:name="z665" w:id="5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p>
    <w:bookmarkEnd w:id="585"/>
    <w:bookmarkStart w:name="z666" w:id="586"/>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могут обращаться на присвоение или продление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w:t>
      </w:r>
    </w:p>
    <w:bookmarkEnd w:id="586"/>
    <w:bookmarkStart w:name="z667" w:id="587"/>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20 изложить в следующей редакции:</w:t>
      </w:r>
    </w:p>
    <w:bookmarkEnd w:id="587"/>
    <w:bookmarkStart w:name="z668" w:id="588"/>
    <w:p>
      <w:pPr>
        <w:spacing w:after="0"/>
        <w:ind w:left="0"/>
        <w:jc w:val="both"/>
      </w:pPr>
      <w:r>
        <w:rPr>
          <w:rFonts w:ascii="Times New Roman"/>
          <w:b w:val="false"/>
          <w:i w:val="false"/>
          <w:color w:val="000000"/>
          <w:sz w:val="28"/>
        </w:rPr>
        <w:t>
      "Этнические казахи могут обращаться на присвоение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w:t>
      </w:r>
    </w:p>
    <w:bookmarkEnd w:id="588"/>
    <w:bookmarkStart w:name="z669" w:id="5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p>
    <w:bookmarkEnd w:id="589"/>
    <w:bookmarkStart w:name="z670" w:id="590"/>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по прибытии на место проживания в случае выбора ими региона, определенного Правительством Республики Казахстан, могут обращаться на присвоение или продление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 и обращаются в территориальные подразделения органов внутренних дел за разрешением на постоянное проживание.".</w:t>
      </w:r>
    </w:p>
    <w:bookmarkEnd w:id="590"/>
    <w:bookmarkStart w:name="z671" w:id="59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591"/>
    <w:bookmarkStart w:name="z672" w:id="59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74" w:id="593"/>
    <w:p>
      <w:pPr>
        <w:spacing w:after="0"/>
        <w:ind w:left="0"/>
        <w:jc w:val="both"/>
      </w:pPr>
      <w:r>
        <w:rPr>
          <w:rFonts w:ascii="Times New Roman"/>
          <w:b w:val="false"/>
          <w:i w:val="false"/>
          <w:color w:val="000000"/>
          <w:sz w:val="28"/>
        </w:rPr>
        <w:t>
      "8) уполномоченный орган в области связи – центральный исполнительный орган, осуществляющий формирование, развитие и обеспечение безопасности инфраструктуры связи Республики Казахстан;";</w:t>
      </w:r>
    </w:p>
    <w:bookmarkEnd w:id="593"/>
    <w:bookmarkStart w:name="z675" w:id="594"/>
    <w:p>
      <w:pPr>
        <w:spacing w:after="0"/>
        <w:ind w:left="0"/>
        <w:jc w:val="both"/>
      </w:pPr>
      <w:r>
        <w:rPr>
          <w:rFonts w:ascii="Times New Roman"/>
          <w:b w:val="false"/>
          <w:i w:val="false"/>
          <w:color w:val="000000"/>
          <w:sz w:val="28"/>
        </w:rPr>
        <w:t>
      дополнить подпунктами 8-1) и 8-2) следующего содержания:</w:t>
      </w:r>
    </w:p>
    <w:bookmarkEnd w:id="594"/>
    <w:bookmarkStart w:name="z676" w:id="595"/>
    <w:p>
      <w:pPr>
        <w:spacing w:after="0"/>
        <w:ind w:left="0"/>
        <w:jc w:val="both"/>
      </w:pPr>
      <w:r>
        <w:rPr>
          <w:rFonts w:ascii="Times New Roman"/>
          <w:b w:val="false"/>
          <w:i w:val="false"/>
          <w:color w:val="000000"/>
          <w:sz w:val="28"/>
        </w:rPr>
        <w:t>
      "8-1) уполномоченный орган в области информации – центральный исполнительный орган, осуществляющий формирование, развитие и обеспечение безопасности единого информационного пространства, а также межотраслевую координацию деятельности по обеспечению безопасности информационного пространства;</w:t>
      </w:r>
    </w:p>
    <w:bookmarkEnd w:id="595"/>
    <w:bookmarkStart w:name="z677" w:id="596"/>
    <w:p>
      <w:pPr>
        <w:spacing w:after="0"/>
        <w:ind w:left="0"/>
        <w:jc w:val="both"/>
      </w:pPr>
      <w:r>
        <w:rPr>
          <w:rFonts w:ascii="Times New Roman"/>
          <w:b w:val="false"/>
          <w:i w:val="false"/>
          <w:color w:val="000000"/>
          <w:sz w:val="28"/>
        </w:rPr>
        <w:t>
      8-2)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596"/>
    <w:bookmarkStart w:name="z678" w:id="5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23</w:t>
      </w:r>
      <w:r>
        <w:rPr>
          <w:rFonts w:ascii="Times New Roman"/>
          <w:b w:val="false"/>
          <w:i w:val="false"/>
          <w:color w:val="000000"/>
          <w:sz w:val="28"/>
        </w:rPr>
        <w:t>:</w:t>
      </w:r>
    </w:p>
    <w:bookmarkEnd w:id="597"/>
    <w:bookmarkStart w:name="z679" w:id="59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598"/>
    <w:bookmarkStart w:name="z680" w:id="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 слова "и информации" исключить;</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слова "связи" дополнить словами "и информации".</w:t>
      </w:r>
    </w:p>
    <w:bookmarkStart w:name="z682" w:id="60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пункта 1 статьи 9 исключить.</w:t>
      </w:r>
    </w:p>
    <w:bookmarkStart w:name="z684" w:id="601"/>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601"/>
    <w:bookmarkStart w:name="z685" w:id="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17</w:t>
      </w:r>
      <w:r>
        <w:rPr>
          <w:rFonts w:ascii="Times New Roman"/>
          <w:b w:val="false"/>
          <w:i w:val="false"/>
          <w:color w:val="000000"/>
          <w:sz w:val="28"/>
        </w:rPr>
        <w:t>:</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7" w:id="603"/>
    <w:p>
      <w:pPr>
        <w:spacing w:after="0"/>
        <w:ind w:left="0"/>
        <w:jc w:val="both"/>
      </w:pPr>
      <w:r>
        <w:rPr>
          <w:rFonts w:ascii="Times New Roman"/>
          <w:b w:val="false"/>
          <w:i w:val="false"/>
          <w:color w:val="000000"/>
          <w:sz w:val="28"/>
        </w:rPr>
        <w:t>
      "4. Сведения на военнообязанных и призывников об изменении фамилии, имени, отчества (если оно указано в документе, удостоверяющем личность), даты, места рождения; о регистрации смерти; признанных лицами с инвалидностью; о регистрации и снятии с регистрационного учета граждан по месту жительства; о наличии либо отсутствии совершения лицом уголовного правонарушения местные органы военного управления района (города областного значения) получают из информационных систем уполномоченных органов, осуществляющих деятельность по указанным направлениям, посредством обеспечения взаимодействия информационных систем государственных органов.</w:t>
      </w:r>
    </w:p>
    <w:bookmarkEnd w:id="603"/>
    <w:bookmarkStart w:name="z688" w:id="604"/>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(города областного значения) в течение трех рабочих дней.";</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690" w:id="60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статьи 21 изложить в следующей редакции:</w:t>
      </w:r>
    </w:p>
    <w:bookmarkStart w:name="z692" w:id="606"/>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606"/>
    <w:bookmarkStart w:name="z693" w:id="60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607"/>
    <w:bookmarkStart w:name="z694" w:id="6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24 после слова "личность," дополнить словами "либо их предъявлении посредством сервиса цифровых документов";</w:t>
      </w:r>
    </w:p>
    <w:bookmarkEnd w:id="608"/>
    <w:bookmarkStart w:name="z695" w:id="6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40 дополнить словами "либо при их предъявлении посредством сервиса цифровых документов".</w:t>
      </w:r>
    </w:p>
    <w:bookmarkEnd w:id="609"/>
    <w:bookmarkStart w:name="z696" w:id="610"/>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w:t>
      </w:r>
    </w:p>
    <w:bookmarkEnd w:id="610"/>
    <w:bookmarkStart w:name="z697" w:id="6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p>
    <w:bookmarkEnd w:id="611"/>
    <w:bookmarkStart w:name="z698" w:id="612"/>
    <w:p>
      <w:pPr>
        <w:spacing w:after="0"/>
        <w:ind w:left="0"/>
        <w:jc w:val="both"/>
      </w:pPr>
      <w:r>
        <w:rPr>
          <w:rFonts w:ascii="Times New Roman"/>
          <w:b w:val="false"/>
          <w:i w:val="false"/>
          <w:color w:val="000000"/>
          <w:sz w:val="28"/>
        </w:rPr>
        <w:t>
      "3) документ, удостоверяющий личность, – документ установленного образца с зафиксированной в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 выдаваемый на материальном носителе либо в случаях, определенных настоящим Законом, в электронной форме;";</w:t>
      </w:r>
    </w:p>
    <w:bookmarkEnd w:id="612"/>
    <w:bookmarkStart w:name="z699" w:id="6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пунктом 4 следующего содержания:</w:t>
      </w:r>
    </w:p>
    <w:bookmarkEnd w:id="613"/>
    <w:bookmarkStart w:name="z700" w:id="614"/>
    <w:p>
      <w:pPr>
        <w:spacing w:after="0"/>
        <w:ind w:left="0"/>
        <w:jc w:val="both"/>
      </w:pPr>
      <w:r>
        <w:rPr>
          <w:rFonts w:ascii="Times New Roman"/>
          <w:b w:val="false"/>
          <w:i w:val="false"/>
          <w:color w:val="000000"/>
          <w:sz w:val="28"/>
        </w:rPr>
        <w:t>
      "4.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p>
    <w:bookmarkEnd w:id="614"/>
    <w:bookmarkStart w:name="z701" w:id="6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22 исключить.</w:t>
      </w:r>
    </w:p>
    <w:bookmarkEnd w:id="615"/>
    <w:bookmarkStart w:name="z702" w:id="61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616"/>
    <w:bookmarkStart w:name="z703" w:id="6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17"/>
    <w:bookmarkStart w:name="z704" w:id="618"/>
    <w:p>
      <w:pPr>
        <w:spacing w:after="0"/>
        <w:ind w:left="0"/>
        <w:jc w:val="both"/>
      </w:pPr>
      <w:r>
        <w:rPr>
          <w:rFonts w:ascii="Times New Roman"/>
          <w:b w:val="false"/>
          <w:i w:val="false"/>
          <w:color w:val="000000"/>
          <w:sz w:val="28"/>
        </w:rPr>
        <w:t>
      дополнить подпунктом 4-1) следующего содержания:</w:t>
      </w:r>
    </w:p>
    <w:bookmarkEnd w:id="618"/>
    <w:bookmarkStart w:name="z705" w:id="619"/>
    <w:p>
      <w:pPr>
        <w:spacing w:after="0"/>
        <w:ind w:left="0"/>
        <w:jc w:val="both"/>
      </w:pPr>
      <w:r>
        <w:rPr>
          <w:rFonts w:ascii="Times New Roman"/>
          <w:b w:val="false"/>
          <w:i w:val="false"/>
          <w:color w:val="000000"/>
          <w:sz w:val="28"/>
        </w:rPr>
        <w:t>
      "4-1)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bookmarkEnd w:id="619"/>
    <w:bookmarkStart w:name="z706" w:id="620"/>
    <w:p>
      <w:pPr>
        <w:spacing w:after="0"/>
        <w:ind w:left="0"/>
        <w:jc w:val="both"/>
      </w:pPr>
      <w:r>
        <w:rPr>
          <w:rFonts w:ascii="Times New Roman"/>
          <w:b w:val="false"/>
          <w:i w:val="false"/>
          <w:color w:val="000000"/>
          <w:sz w:val="28"/>
        </w:rPr>
        <w:t>
      в подпункте 5) слова ", осуществляемых в индивидуальном порядке" заменить словами "или их совокупности, осуществляемых";</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bookmarkStart w:name="z709" w:id="621"/>
    <w:p>
      <w:pPr>
        <w:spacing w:after="0"/>
        <w:ind w:left="0"/>
        <w:jc w:val="both"/>
      </w:pPr>
      <w:r>
        <w:rPr>
          <w:rFonts w:ascii="Times New Roman"/>
          <w:b w:val="false"/>
          <w:i w:val="false"/>
          <w:color w:val="000000"/>
          <w:sz w:val="28"/>
        </w:rPr>
        <w:t xml:space="preserve">
      "10-1) пилотный проект в сфере оказания государственных услуг – процесс по апробации изменения процессов, подходов при оказании государственных услуг;"; </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p>
    <w:bookmarkStart w:name="z712" w:id="622"/>
    <w:p>
      <w:pPr>
        <w:spacing w:after="0"/>
        <w:ind w:left="0"/>
        <w:jc w:val="both"/>
      </w:pPr>
      <w:r>
        <w:rPr>
          <w:rFonts w:ascii="Times New Roman"/>
          <w:b w:val="false"/>
          <w:i w:val="false"/>
          <w:color w:val="000000"/>
          <w:sz w:val="28"/>
        </w:rPr>
        <w:t>
      "17-1) проактивная услуга – государственная услуга, оказываемая без заявления услугополучателя по инициативе услугодателя;</w:t>
      </w:r>
    </w:p>
    <w:bookmarkEnd w:id="622"/>
    <w:bookmarkStart w:name="z713" w:id="623"/>
    <w:p>
      <w:pPr>
        <w:spacing w:after="0"/>
        <w:ind w:left="0"/>
        <w:jc w:val="both"/>
      </w:pPr>
      <w:r>
        <w:rPr>
          <w:rFonts w:ascii="Times New Roman"/>
          <w:b w:val="false"/>
          <w:i w:val="false"/>
          <w:color w:val="000000"/>
          <w:sz w:val="28"/>
        </w:rPr>
        <w:t>
      17-2) реинжиниринг – преобразование текущего рабочего процесса с целью повышения эффективности, качества и результативности деятельности организации;";</w:t>
      </w:r>
    </w:p>
    <w:bookmarkEnd w:id="623"/>
    <w:bookmarkStart w:name="z714" w:id="624"/>
    <w:p>
      <w:pPr>
        <w:spacing w:after="0"/>
        <w:ind w:left="0"/>
        <w:jc w:val="both"/>
      </w:pPr>
      <w:r>
        <w:rPr>
          <w:rFonts w:ascii="Times New Roman"/>
          <w:b w:val="false"/>
          <w:i w:val="false"/>
          <w:color w:val="000000"/>
          <w:sz w:val="28"/>
        </w:rPr>
        <w:t>
      дополнить подпунктами 17-3) и 17-4) следующего содержания:</w:t>
      </w:r>
    </w:p>
    <w:bookmarkEnd w:id="624"/>
    <w:bookmarkStart w:name="z715" w:id="625"/>
    <w:p>
      <w:pPr>
        <w:spacing w:after="0"/>
        <w:ind w:left="0"/>
        <w:jc w:val="both"/>
      </w:pPr>
      <w:r>
        <w:rPr>
          <w:rFonts w:ascii="Times New Roman"/>
          <w:b w:val="false"/>
          <w:i w:val="false"/>
          <w:color w:val="000000"/>
          <w:sz w:val="28"/>
        </w:rPr>
        <w:t>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bookmarkEnd w:id="625"/>
    <w:bookmarkStart w:name="z716" w:id="626"/>
    <w:p>
      <w:pPr>
        <w:spacing w:after="0"/>
        <w:ind w:left="0"/>
        <w:jc w:val="both"/>
      </w:pPr>
      <w:r>
        <w:rPr>
          <w:rFonts w:ascii="Times New Roman"/>
          <w:b w:val="false"/>
          <w:i w:val="false"/>
          <w:color w:val="000000"/>
          <w:sz w:val="28"/>
        </w:rPr>
        <w:t>
      17-4)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626"/>
    <w:bookmarkStart w:name="z717" w:id="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4-1) следующего содержания:</w:t>
      </w:r>
    </w:p>
    <w:bookmarkEnd w:id="627"/>
    <w:bookmarkStart w:name="z718" w:id="628"/>
    <w:p>
      <w:pPr>
        <w:spacing w:after="0"/>
        <w:ind w:left="0"/>
        <w:jc w:val="both"/>
      </w:pPr>
      <w:r>
        <w:rPr>
          <w:rFonts w:ascii="Times New Roman"/>
          <w:b w:val="false"/>
          <w:i w:val="false"/>
          <w:color w:val="000000"/>
          <w:sz w:val="28"/>
        </w:rPr>
        <w:t>
      "4-1) получать государственные услуги по принципу "одного заявления";";</w:t>
      </w:r>
    </w:p>
    <w:bookmarkEnd w:id="628"/>
    <w:bookmarkStart w:name="z719" w:id="6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bookmarkStart w:name="z721" w:id="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30"/>
    <w:bookmarkStart w:name="z722" w:id="631"/>
    <w:p>
      <w:pPr>
        <w:spacing w:after="0"/>
        <w:ind w:left="0"/>
        <w:jc w:val="both"/>
      </w:pPr>
      <w:r>
        <w:rPr>
          <w:rFonts w:ascii="Times New Roman"/>
          <w:b w:val="false"/>
          <w:i w:val="false"/>
          <w:color w:val="000000"/>
          <w:sz w:val="28"/>
        </w:rPr>
        <w:t>
      в части первой:</w:t>
      </w:r>
    </w:p>
    <w:bookmarkEnd w:id="631"/>
    <w:bookmarkStart w:name="z723" w:id="632"/>
    <w:p>
      <w:pPr>
        <w:spacing w:after="0"/>
        <w:ind w:left="0"/>
        <w:jc w:val="both"/>
      </w:pPr>
      <w:r>
        <w:rPr>
          <w:rFonts w:ascii="Times New Roman"/>
          <w:b w:val="false"/>
          <w:i w:val="false"/>
          <w:color w:val="000000"/>
          <w:sz w:val="28"/>
        </w:rPr>
        <w:t>
      подпункт 5) дополнить словами ", за исключением государственных услуг, оказываемых в течение одного рабочего дня";</w:t>
      </w:r>
    </w:p>
    <w:bookmarkEnd w:id="632"/>
    <w:bookmarkStart w:name="z724" w:id="633"/>
    <w:p>
      <w:pPr>
        <w:spacing w:after="0"/>
        <w:ind w:left="0"/>
        <w:jc w:val="both"/>
      </w:pPr>
      <w:r>
        <w:rPr>
          <w:rFonts w:ascii="Times New Roman"/>
          <w:b w:val="false"/>
          <w:i w:val="false"/>
          <w:color w:val="000000"/>
          <w:sz w:val="28"/>
        </w:rPr>
        <w:t>
      дополнить подпунктом 14) следующего содержания:</w:t>
      </w:r>
    </w:p>
    <w:bookmarkEnd w:id="633"/>
    <w:bookmarkStart w:name="z725" w:id="634"/>
    <w:p>
      <w:pPr>
        <w:spacing w:after="0"/>
        <w:ind w:left="0"/>
        <w:jc w:val="both"/>
      </w:pPr>
      <w:r>
        <w:rPr>
          <w:rFonts w:ascii="Times New Roman"/>
          <w:b w:val="false"/>
          <w:i w:val="false"/>
          <w:color w:val="000000"/>
          <w:sz w:val="28"/>
        </w:rPr>
        <w:t>
      "14) отказывать в оказании государственных услуг в случаях и по основаниям, которые установлены законами Республики Казахстан.";</w:t>
      </w:r>
    </w:p>
    <w:bookmarkEnd w:id="634"/>
    <w:bookmarkStart w:name="z726" w:id="635"/>
    <w:p>
      <w:pPr>
        <w:spacing w:after="0"/>
        <w:ind w:left="0"/>
        <w:jc w:val="both"/>
      </w:pPr>
      <w:r>
        <w:rPr>
          <w:rFonts w:ascii="Times New Roman"/>
          <w:b w:val="false"/>
          <w:i w:val="false"/>
          <w:color w:val="000000"/>
          <w:sz w:val="28"/>
        </w:rPr>
        <w:t>
      подпункт 1) части второй изложить в следующей редакции:</w:t>
      </w:r>
    </w:p>
    <w:bookmarkEnd w:id="635"/>
    <w:bookmarkStart w:name="z727" w:id="636"/>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w:t>
      </w:r>
    </w:p>
    <w:bookmarkEnd w:id="636"/>
    <w:bookmarkStart w:name="z728" w:id="637"/>
    <w:p>
      <w:pPr>
        <w:spacing w:after="0"/>
        <w:ind w:left="0"/>
        <w:jc w:val="both"/>
      </w:pPr>
      <w:r>
        <w:rPr>
          <w:rFonts w:ascii="Times New Roman"/>
          <w:b w:val="false"/>
          <w:i w:val="false"/>
          <w:color w:val="000000"/>
          <w:sz w:val="28"/>
        </w:rPr>
        <w:t xml:space="preserve">
      4) подпункт 2-1)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637"/>
    <w:bookmarkStart w:name="z729" w:id="638"/>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638"/>
    <w:bookmarkStart w:name="z730" w:id="639"/>
    <w:p>
      <w:pPr>
        <w:spacing w:after="0"/>
        <w:ind w:left="0"/>
        <w:jc w:val="both"/>
      </w:pPr>
      <w:r>
        <w:rPr>
          <w:rFonts w:ascii="Times New Roman"/>
          <w:b w:val="false"/>
          <w:i w:val="false"/>
          <w:color w:val="000000"/>
          <w:sz w:val="28"/>
        </w:rPr>
        <w:t>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bookmarkEnd w:id="639"/>
    <w:bookmarkStart w:name="z731" w:id="640"/>
    <w:p>
      <w:pPr>
        <w:spacing w:after="0"/>
        <w:ind w:left="0"/>
        <w:jc w:val="both"/>
      </w:pPr>
      <w:r>
        <w:rPr>
          <w:rFonts w:ascii="Times New Roman"/>
          <w:b w:val="false"/>
          <w:i w:val="false"/>
          <w:color w:val="000000"/>
          <w:sz w:val="28"/>
        </w:rPr>
        <w:t xml:space="preserve">
      6) подпункт 7)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640"/>
    <w:bookmarkStart w:name="z732" w:id="6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641"/>
    <w:bookmarkStart w:name="z733" w:id="642"/>
    <w:p>
      <w:pPr>
        <w:spacing w:after="0"/>
        <w:ind w:left="0"/>
        <w:jc w:val="both"/>
      </w:pPr>
      <w:r>
        <w:rPr>
          <w:rFonts w:ascii="Times New Roman"/>
          <w:b w:val="false"/>
          <w:i w:val="false"/>
          <w:color w:val="000000"/>
          <w:sz w:val="28"/>
        </w:rPr>
        <w:t>
      подпункт 8-1) исключить;</w:t>
      </w:r>
    </w:p>
    <w:bookmarkEnd w:id="642"/>
    <w:bookmarkStart w:name="z734" w:id="643"/>
    <w:p>
      <w:pPr>
        <w:spacing w:after="0"/>
        <w:ind w:left="0"/>
        <w:jc w:val="both"/>
      </w:pPr>
      <w:r>
        <w:rPr>
          <w:rFonts w:ascii="Times New Roman"/>
          <w:b w:val="false"/>
          <w:i w:val="false"/>
          <w:color w:val="000000"/>
          <w:sz w:val="28"/>
        </w:rPr>
        <w:t>
      подпункт 9) изложить в следующей редакции:</w:t>
      </w:r>
    </w:p>
    <w:bookmarkEnd w:id="643"/>
    <w:bookmarkStart w:name="z735" w:id="644"/>
    <w:p>
      <w:pPr>
        <w:spacing w:after="0"/>
        <w:ind w:left="0"/>
        <w:jc w:val="both"/>
      </w:pPr>
      <w:r>
        <w:rPr>
          <w:rFonts w:ascii="Times New Roman"/>
          <w:b w:val="false"/>
          <w:i w:val="false"/>
          <w:color w:val="000000"/>
          <w:sz w:val="28"/>
        </w:rPr>
        <w:t>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bookmarkEnd w:id="644"/>
    <w:bookmarkStart w:name="z736" w:id="645"/>
    <w:p>
      <w:pPr>
        <w:spacing w:after="0"/>
        <w:ind w:left="0"/>
        <w:jc w:val="both"/>
      </w:pPr>
      <w:r>
        <w:rPr>
          <w:rFonts w:ascii="Times New Roman"/>
          <w:b w:val="false"/>
          <w:i w:val="false"/>
          <w:color w:val="000000"/>
          <w:sz w:val="28"/>
        </w:rPr>
        <w:t>
      подпункт 10) исключить;</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12-3)</w:t>
      </w:r>
      <w:r>
        <w:rPr>
          <w:rFonts w:ascii="Times New Roman"/>
          <w:b w:val="false"/>
          <w:i w:val="false"/>
          <w:color w:val="000000"/>
          <w:sz w:val="28"/>
        </w:rPr>
        <w:t xml:space="preserve"> изложить в следующей редакции:</w:t>
      </w:r>
    </w:p>
    <w:bookmarkStart w:name="z738" w:id="646"/>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 утвержденными Правительством Республики Казахстан (далее – правила цифровой трансформации государственного управления);";</w:t>
      </w:r>
    </w:p>
    <w:bookmarkEnd w:id="646"/>
    <w:bookmarkStart w:name="z739" w:id="647"/>
    <w:p>
      <w:pPr>
        <w:spacing w:after="0"/>
        <w:ind w:left="0"/>
        <w:jc w:val="both"/>
      </w:pPr>
      <w:r>
        <w:rPr>
          <w:rFonts w:ascii="Times New Roman"/>
          <w:b w:val="false"/>
          <w:i w:val="false"/>
          <w:color w:val="000000"/>
          <w:sz w:val="28"/>
        </w:rPr>
        <w:t>
      подпункт 13) исключить;</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741" w:id="648"/>
    <w:p>
      <w:pPr>
        <w:spacing w:after="0"/>
        <w:ind w:left="0"/>
        <w:jc w:val="both"/>
      </w:pPr>
      <w:r>
        <w:rPr>
          <w:rFonts w:ascii="Times New Roman"/>
          <w:b w:val="false"/>
          <w:i w:val="false"/>
          <w:color w:val="000000"/>
          <w:sz w:val="28"/>
        </w:rPr>
        <w:t>
      "13-1) утверждает порядок оказания проактивных услуг;";</w:t>
      </w:r>
    </w:p>
    <w:bookmarkEnd w:id="648"/>
    <w:bookmarkStart w:name="z742" w:id="649"/>
    <w:p>
      <w:pPr>
        <w:spacing w:after="0"/>
        <w:ind w:left="0"/>
        <w:jc w:val="both"/>
      </w:pPr>
      <w:r>
        <w:rPr>
          <w:rFonts w:ascii="Times New Roman"/>
          <w:b w:val="false"/>
          <w:i w:val="false"/>
          <w:color w:val="000000"/>
          <w:sz w:val="28"/>
        </w:rPr>
        <w:t xml:space="preserve">
      8) подпункты 2) и 5) </w:t>
      </w:r>
      <w:r>
        <w:rPr>
          <w:rFonts w:ascii="Times New Roman"/>
          <w:b w:val="false"/>
          <w:i w:val="false"/>
          <w:color w:val="000000"/>
          <w:sz w:val="28"/>
        </w:rPr>
        <w:t>статьи 9-1</w:t>
      </w:r>
      <w:r>
        <w:rPr>
          <w:rFonts w:ascii="Times New Roman"/>
          <w:b w:val="false"/>
          <w:i w:val="false"/>
          <w:color w:val="000000"/>
          <w:sz w:val="28"/>
        </w:rPr>
        <w:t xml:space="preserve"> исключить;</w:t>
      </w:r>
    </w:p>
    <w:bookmarkEnd w:id="649"/>
    <w:bookmarkStart w:name="z743" w:id="65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745" w:id="651"/>
    <w:p>
      <w:pPr>
        <w:spacing w:after="0"/>
        <w:ind w:left="0"/>
        <w:jc w:val="both"/>
      </w:pPr>
      <w:r>
        <w:rPr>
          <w:rFonts w:ascii="Times New Roman"/>
          <w:b w:val="false"/>
          <w:i w:val="false"/>
          <w:color w:val="000000"/>
          <w:sz w:val="28"/>
        </w:rPr>
        <w:t>
      "9)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651"/>
    <w:bookmarkStart w:name="z746" w:id="652"/>
    <w:p>
      <w:pPr>
        <w:spacing w:after="0"/>
        <w:ind w:left="0"/>
        <w:jc w:val="both"/>
      </w:pPr>
      <w:r>
        <w:rPr>
          <w:rFonts w:ascii="Times New Roman"/>
          <w:b w:val="false"/>
          <w:i w:val="false"/>
          <w:color w:val="000000"/>
          <w:sz w:val="28"/>
        </w:rPr>
        <w:t>
      дополнить подпунктом 13-1) следующего содержания:</w:t>
      </w:r>
    </w:p>
    <w:bookmarkEnd w:id="652"/>
    <w:bookmarkStart w:name="z747" w:id="653"/>
    <w:p>
      <w:pPr>
        <w:spacing w:after="0"/>
        <w:ind w:left="0"/>
        <w:jc w:val="both"/>
      </w:pPr>
      <w:r>
        <w:rPr>
          <w:rFonts w:ascii="Times New Roman"/>
          <w:b w:val="false"/>
          <w:i w:val="false"/>
          <w:color w:val="000000"/>
          <w:sz w:val="28"/>
        </w:rPr>
        <w:t>
      "13-1) координируют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законодательства Республики Казахстан, регулирующего порядок оказания государственных услуг;";</w:t>
      </w:r>
    </w:p>
    <w:bookmarkEnd w:id="653"/>
    <w:bookmarkStart w:name="z748" w:id="6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7)</w:t>
      </w:r>
      <w:r>
        <w:rPr>
          <w:rFonts w:ascii="Times New Roman"/>
          <w:b w:val="false"/>
          <w:i w:val="false"/>
          <w:color w:val="000000"/>
          <w:sz w:val="28"/>
        </w:rPr>
        <w:t xml:space="preserve"> статьи 11 изложить в следующей редакции:</w:t>
      </w:r>
    </w:p>
    <w:bookmarkEnd w:id="654"/>
    <w:bookmarkStart w:name="z749" w:id="655"/>
    <w:p>
      <w:pPr>
        <w:spacing w:after="0"/>
        <w:ind w:left="0"/>
        <w:jc w:val="both"/>
      </w:pPr>
      <w:r>
        <w:rPr>
          <w:rFonts w:ascii="Times New Roman"/>
          <w:b w:val="false"/>
          <w:i w:val="false"/>
          <w:color w:val="000000"/>
          <w:sz w:val="28"/>
        </w:rPr>
        <w:t>
      "7)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655"/>
    <w:bookmarkStart w:name="z750" w:id="656"/>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 исключить;</w:t>
      </w:r>
    </w:p>
    <w:bookmarkEnd w:id="656"/>
    <w:bookmarkStart w:name="z751" w:id="6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657"/>
    <w:bookmarkStart w:name="z752" w:id="658"/>
    <w:p>
      <w:pPr>
        <w:spacing w:after="0"/>
        <w:ind w:left="0"/>
        <w:jc w:val="both"/>
      </w:pPr>
      <w:r>
        <w:rPr>
          <w:rFonts w:ascii="Times New Roman"/>
          <w:b w:val="false"/>
          <w:i w:val="false"/>
          <w:color w:val="000000"/>
          <w:sz w:val="28"/>
        </w:rPr>
        <w:t>
      подпункт 2) дополнить абзацем пятым следующего содержания:</w:t>
      </w:r>
    </w:p>
    <w:bookmarkEnd w:id="658"/>
    <w:bookmarkStart w:name="z753" w:id="659"/>
    <w:p>
      <w:pPr>
        <w:spacing w:after="0"/>
        <w:ind w:left="0"/>
        <w:jc w:val="both"/>
      </w:pPr>
      <w:r>
        <w:rPr>
          <w:rFonts w:ascii="Times New Roman"/>
          <w:b w:val="false"/>
          <w:i w:val="false"/>
          <w:color w:val="000000"/>
          <w:sz w:val="28"/>
        </w:rPr>
        <w:t>
      "выдачи результата оказания государственной услуги;";</w:t>
      </w:r>
    </w:p>
    <w:bookmarkEnd w:id="659"/>
    <w:bookmarkStart w:name="z754" w:id="660"/>
    <w:p>
      <w:pPr>
        <w:spacing w:after="0"/>
        <w:ind w:left="0"/>
        <w:jc w:val="both"/>
      </w:pPr>
      <w:r>
        <w:rPr>
          <w:rFonts w:ascii="Times New Roman"/>
          <w:b w:val="false"/>
          <w:i w:val="false"/>
          <w:color w:val="000000"/>
          <w:sz w:val="28"/>
        </w:rPr>
        <w:t>
      подпункт 3) изложить в следующей редакции:</w:t>
      </w:r>
    </w:p>
    <w:bookmarkEnd w:id="660"/>
    <w:bookmarkStart w:name="z755" w:id="661"/>
    <w:p>
      <w:pPr>
        <w:spacing w:after="0"/>
        <w:ind w:left="0"/>
        <w:jc w:val="both"/>
      </w:pPr>
      <w:r>
        <w:rPr>
          <w:rFonts w:ascii="Times New Roman"/>
          <w:b w:val="false"/>
          <w:i w:val="false"/>
          <w:color w:val="000000"/>
          <w:sz w:val="28"/>
        </w:rPr>
        <w:t>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bookmarkEnd w:id="661"/>
    <w:bookmarkStart w:name="z756" w:id="6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w:t>
      </w:r>
    </w:p>
    <w:bookmarkEnd w:id="662"/>
    <w:bookmarkStart w:name="z757" w:id="663"/>
    <w:p>
      <w:pPr>
        <w:spacing w:after="0"/>
        <w:ind w:left="0"/>
        <w:jc w:val="both"/>
      </w:pPr>
      <w:r>
        <w:rPr>
          <w:rFonts w:ascii="Times New Roman"/>
          <w:b w:val="false"/>
          <w:i w:val="false"/>
          <w:color w:val="000000"/>
          <w:sz w:val="28"/>
        </w:rPr>
        <w:t>
      абзац первый изложить в следующей редакции:</w:t>
      </w:r>
    </w:p>
    <w:bookmarkEnd w:id="663"/>
    <w:bookmarkStart w:name="z758" w:id="664"/>
    <w:p>
      <w:pPr>
        <w:spacing w:after="0"/>
        <w:ind w:left="0"/>
        <w:jc w:val="both"/>
      </w:pPr>
      <w:r>
        <w:rPr>
          <w:rFonts w:ascii="Times New Roman"/>
          <w:b w:val="false"/>
          <w:i w:val="false"/>
          <w:color w:val="000000"/>
          <w:sz w:val="28"/>
        </w:rPr>
        <w:t>
      "3-1) приложение с перечнем основных требований к оказанию государственной услуги, которое содержит:";</w:t>
      </w:r>
    </w:p>
    <w:bookmarkEnd w:id="664"/>
    <w:bookmarkStart w:name="z759" w:id="665"/>
    <w:p>
      <w:pPr>
        <w:spacing w:after="0"/>
        <w:ind w:left="0"/>
        <w:jc w:val="both"/>
      </w:pPr>
      <w:r>
        <w:rPr>
          <w:rFonts w:ascii="Times New Roman"/>
          <w:b w:val="false"/>
          <w:i w:val="false"/>
          <w:color w:val="000000"/>
          <w:sz w:val="28"/>
        </w:rPr>
        <w:t>
      абзацы девятый и десятый изложить в следующей редакции:</w:t>
      </w:r>
    </w:p>
    <w:bookmarkEnd w:id="665"/>
    <w:bookmarkStart w:name="z760" w:id="666"/>
    <w:p>
      <w:pPr>
        <w:spacing w:after="0"/>
        <w:ind w:left="0"/>
        <w:jc w:val="both"/>
      </w:pPr>
      <w:r>
        <w:rPr>
          <w:rFonts w:ascii="Times New Roman"/>
          <w:b w:val="false"/>
          <w:i w:val="false"/>
          <w:color w:val="000000"/>
          <w:sz w:val="28"/>
        </w:rPr>
        <w:t>
      "график работы услугодателя, Государственной корпорации и объектов информации;</w:t>
      </w:r>
    </w:p>
    <w:bookmarkEnd w:id="666"/>
    <w:bookmarkStart w:name="z761" w:id="667"/>
    <w:p>
      <w:pPr>
        <w:spacing w:after="0"/>
        <w:ind w:left="0"/>
        <w:jc w:val="both"/>
      </w:pPr>
      <w:r>
        <w:rPr>
          <w:rFonts w:ascii="Times New Roman"/>
          <w:b w:val="false"/>
          <w:i w:val="false"/>
          <w:color w:val="000000"/>
          <w:sz w:val="28"/>
        </w:rPr>
        <w:t>
      перечень документов и сведений, истребуемых у услугополучателя для оказания государственной услуги;";</w:t>
      </w:r>
    </w:p>
    <w:bookmarkEnd w:id="667"/>
    <w:bookmarkStart w:name="z762" w:id="6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15 слова ", в течение пяти рабочих дней со дня включения государственной услуги в реестр государственных услуг" исключить;</w:t>
      </w:r>
    </w:p>
    <w:bookmarkEnd w:id="668"/>
    <w:bookmarkStart w:name="z763" w:id="66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765" w:id="670"/>
    <w:p>
      <w:pPr>
        <w:spacing w:after="0"/>
        <w:ind w:left="0"/>
        <w:jc w:val="both"/>
      </w:pPr>
      <w:r>
        <w:rPr>
          <w:rFonts w:ascii="Times New Roman"/>
          <w:b w:val="false"/>
          <w:i w:val="false"/>
          <w:color w:val="000000"/>
          <w:sz w:val="28"/>
        </w:rPr>
        <w:t>
      "3) посредством веб-портала "электронного правительства";</w:t>
      </w:r>
    </w:p>
    <w:bookmarkEnd w:id="670"/>
    <w:bookmarkStart w:name="z766" w:id="671"/>
    <w:p>
      <w:pPr>
        <w:spacing w:after="0"/>
        <w:ind w:left="0"/>
        <w:jc w:val="both"/>
      </w:pPr>
      <w:r>
        <w:rPr>
          <w:rFonts w:ascii="Times New Roman"/>
          <w:b w:val="false"/>
          <w:i w:val="false"/>
          <w:color w:val="000000"/>
          <w:sz w:val="28"/>
        </w:rPr>
        <w:t>
      дополнить подпунктами 5) и 6) следующего содержания:</w:t>
      </w:r>
    </w:p>
    <w:bookmarkEnd w:id="671"/>
    <w:bookmarkStart w:name="z767" w:id="672"/>
    <w:p>
      <w:pPr>
        <w:spacing w:after="0"/>
        <w:ind w:left="0"/>
        <w:jc w:val="both"/>
      </w:pPr>
      <w:r>
        <w:rPr>
          <w:rFonts w:ascii="Times New Roman"/>
          <w:b w:val="false"/>
          <w:i w:val="false"/>
          <w:color w:val="000000"/>
          <w:sz w:val="28"/>
        </w:rPr>
        <w:t>
      "5) посредством абонентского устройства сотовой связи;</w:t>
      </w:r>
    </w:p>
    <w:bookmarkEnd w:id="672"/>
    <w:bookmarkStart w:name="z768" w:id="673"/>
    <w:p>
      <w:pPr>
        <w:spacing w:after="0"/>
        <w:ind w:left="0"/>
        <w:jc w:val="both"/>
      </w:pPr>
      <w:r>
        <w:rPr>
          <w:rFonts w:ascii="Times New Roman"/>
          <w:b w:val="false"/>
          <w:i w:val="false"/>
          <w:color w:val="000000"/>
          <w:sz w:val="28"/>
        </w:rPr>
        <w:t>
      6) посредством объектов информатизации, определенных центральными государственными органами.";</w:t>
      </w:r>
    </w:p>
    <w:bookmarkEnd w:id="673"/>
    <w:bookmarkStart w:name="z769" w:id="67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6</w:t>
      </w:r>
      <w:r>
        <w:rPr>
          <w:rFonts w:ascii="Times New Roman"/>
          <w:b w:val="false"/>
          <w:i w:val="false"/>
          <w:color w:val="000000"/>
          <w:sz w:val="28"/>
        </w:rPr>
        <w:t xml:space="preserve"> статьи 20 слово "письменное" исключить;</w:t>
      </w:r>
    </w:p>
    <w:bookmarkEnd w:id="674"/>
    <w:bookmarkStart w:name="z770" w:id="6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21 исключить;</w:t>
      </w:r>
    </w:p>
    <w:bookmarkEnd w:id="675"/>
    <w:bookmarkStart w:name="z771" w:id="67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21-1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End w:id="676"/>
    <w:bookmarkStart w:name="z772" w:id="677"/>
    <w:p>
      <w:pPr>
        <w:spacing w:after="0"/>
        <w:ind w:left="0"/>
        <w:jc w:val="both"/>
      </w:pPr>
      <w:r>
        <w:rPr>
          <w:rFonts w:ascii="Times New Roman"/>
          <w:b w:val="false"/>
          <w:i w:val="false"/>
          <w:color w:val="000000"/>
          <w:sz w:val="28"/>
        </w:rPr>
        <w:t>
      "Статья 21-1. Оказание проактивных услуг</w:t>
      </w:r>
    </w:p>
    <w:bookmarkEnd w:id="677"/>
    <w:bookmarkStart w:name="z773" w:id="678"/>
    <w:p>
      <w:pPr>
        <w:spacing w:after="0"/>
        <w:ind w:left="0"/>
        <w:jc w:val="both"/>
      </w:pPr>
      <w:r>
        <w:rPr>
          <w:rFonts w:ascii="Times New Roman"/>
          <w:b w:val="false"/>
          <w:i w:val="false"/>
          <w:color w:val="000000"/>
          <w:sz w:val="28"/>
        </w:rPr>
        <w:t>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и наличии согласия услугополучателя на сбор и обработку персональных данных, полученного посредством государственного сервиса контроля доступа к персональным данным.</w:t>
      </w:r>
    </w:p>
    <w:bookmarkEnd w:id="678"/>
    <w:bookmarkStart w:name="z774" w:id="679"/>
    <w:p>
      <w:pPr>
        <w:spacing w:after="0"/>
        <w:ind w:left="0"/>
        <w:jc w:val="both"/>
      </w:pPr>
      <w:r>
        <w:rPr>
          <w:rFonts w:ascii="Times New Roman"/>
          <w:b w:val="false"/>
          <w:i w:val="false"/>
          <w:color w:val="000000"/>
          <w:sz w:val="28"/>
        </w:rPr>
        <w:t>
      Статья 22. Реинжиниринг оказания государственных услуг</w:t>
      </w:r>
    </w:p>
    <w:bookmarkEnd w:id="679"/>
    <w:bookmarkStart w:name="z775" w:id="680"/>
    <w:p>
      <w:pPr>
        <w:spacing w:after="0"/>
        <w:ind w:left="0"/>
        <w:jc w:val="both"/>
      </w:pPr>
      <w:r>
        <w:rPr>
          <w:rFonts w:ascii="Times New Roman"/>
          <w:b w:val="false"/>
          <w:i w:val="false"/>
          <w:color w:val="000000"/>
          <w:sz w:val="28"/>
        </w:rPr>
        <w:t>
      Реинжиниринг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на постоянной основе в соответствии с правилами цифровой трансформации государственного управления.</w:t>
      </w:r>
    </w:p>
    <w:bookmarkEnd w:id="680"/>
    <w:bookmarkStart w:name="z776" w:id="681"/>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bookmarkEnd w:id="681"/>
    <w:bookmarkStart w:name="z777" w:id="6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статьи 29 дополнить частью второй следующего содержания:</w:t>
      </w:r>
    </w:p>
    <w:bookmarkEnd w:id="682"/>
    <w:bookmarkStart w:name="z778" w:id="683"/>
    <w:p>
      <w:pPr>
        <w:spacing w:after="0"/>
        <w:ind w:left="0"/>
        <w:jc w:val="both"/>
      </w:pPr>
      <w:r>
        <w:rPr>
          <w:rFonts w:ascii="Times New Roman"/>
          <w:b w:val="false"/>
          <w:i w:val="false"/>
          <w:color w:val="000000"/>
          <w:sz w:val="28"/>
        </w:rPr>
        <w:t>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w:t>
      </w:r>
    </w:p>
    <w:bookmarkEnd w:id="683"/>
    <w:bookmarkStart w:name="z779" w:id="684"/>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84"/>
    <w:bookmarkStart w:name="z780" w:id="685"/>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6</w:t>
      </w:r>
      <w:r>
        <w:rPr>
          <w:rFonts w:ascii="Times New Roman"/>
          <w:b w:val="false"/>
          <w:i w:val="false"/>
          <w:color w:val="000000"/>
          <w:sz w:val="28"/>
        </w:rPr>
        <w:t xml:space="preserve"> слово "законодательством" заменить словом "законами";</w:t>
      </w:r>
    </w:p>
    <w:bookmarkEnd w:id="685"/>
    <w:bookmarkStart w:name="z781" w:id="6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End w:id="686"/>
    <w:bookmarkStart w:name="z782" w:id="687"/>
    <w:p>
      <w:pPr>
        <w:spacing w:after="0"/>
        <w:ind w:left="0"/>
        <w:jc w:val="both"/>
      </w:pPr>
      <w:r>
        <w:rPr>
          <w:rFonts w:ascii="Times New Roman"/>
          <w:b w:val="false"/>
          <w:i w:val="false"/>
          <w:color w:val="000000"/>
          <w:sz w:val="28"/>
        </w:rPr>
        <w:t>
      "2. При сборе, обработке персональных данных для осуществления аналитики данных в целях реализации государственными органами деятельности обезличивание персональных данных осуществляется оператором информационно-коммуникационной инфраструктуры "электронного правительства" в соответствии с требованиями по управлению данными, утвержденными уполномоченным органом по управлению данными, за исключением случаев, когда обезличивание персональных данных произведено собственником и (или) оператором.".</w:t>
      </w:r>
    </w:p>
    <w:bookmarkEnd w:id="687"/>
    <w:bookmarkStart w:name="z783" w:id="688"/>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688"/>
    <w:bookmarkStart w:name="z784" w:id="6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72 изложить в следующей редакции:</w:t>
      </w:r>
    </w:p>
    <w:bookmarkEnd w:id="689"/>
    <w:bookmarkStart w:name="z785" w:id="690"/>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690"/>
    <w:bookmarkStart w:name="z786" w:id="691"/>
    <w:p>
      <w:pPr>
        <w:spacing w:after="0"/>
        <w:ind w:left="0"/>
        <w:jc w:val="both"/>
      </w:pPr>
      <w:r>
        <w:rPr>
          <w:rFonts w:ascii="Times New Roman"/>
          <w:b w:val="false"/>
          <w:i w:val="false"/>
          <w:color w:val="000000"/>
          <w:sz w:val="28"/>
        </w:rPr>
        <w:t>
      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w:t>
      </w:r>
    </w:p>
    <w:bookmarkEnd w:id="691"/>
    <w:bookmarkStart w:name="z787" w:id="692"/>
    <w:p>
      <w:pPr>
        <w:spacing w:after="0"/>
        <w:ind w:left="0"/>
        <w:jc w:val="both"/>
      </w:pPr>
      <w:r>
        <w:rPr>
          <w:rFonts w:ascii="Times New Roman"/>
          <w:b w:val="false"/>
          <w:i w:val="false"/>
          <w:color w:val="000000"/>
          <w:sz w:val="28"/>
        </w:rPr>
        <w:t>
      "6. В выдаче аттестата может быть отказано по причине несоответствия заявителя требованиям, предъявляемым к юридическим лицам, аттестуемым на право проведения работ в области промышленной безопасности.</w:t>
      </w:r>
    </w:p>
    <w:bookmarkEnd w:id="692"/>
    <w:bookmarkStart w:name="z788" w:id="693"/>
    <w:p>
      <w:pPr>
        <w:spacing w:after="0"/>
        <w:ind w:left="0"/>
        <w:jc w:val="both"/>
      </w:pPr>
      <w:r>
        <w:rPr>
          <w:rFonts w:ascii="Times New Roman"/>
          <w:b w:val="false"/>
          <w:i w:val="false"/>
          <w:color w:val="000000"/>
          <w:sz w:val="28"/>
        </w:rPr>
        <w:t>
      При устранении юридическим лицом указанной причины заявление об аттестации рассматривается на общих основаниях.";</w:t>
      </w:r>
    </w:p>
    <w:bookmarkEnd w:id="693"/>
    <w:bookmarkStart w:name="z789" w:id="6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изложить в следующей редакции:</w:t>
      </w:r>
    </w:p>
    <w:bookmarkEnd w:id="694"/>
    <w:bookmarkStart w:name="z790" w:id="695"/>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695"/>
    <w:bookmarkStart w:name="z791" w:id="696"/>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696"/>
    <w:bookmarkStart w:name="z792" w:id="6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75 изложить в следующей редакции:</w:t>
      </w:r>
    </w:p>
    <w:bookmarkEnd w:id="697"/>
    <w:bookmarkStart w:name="z793" w:id="698"/>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698"/>
    <w:bookmarkStart w:name="z794" w:id="699"/>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76 изложить в следующей редакции:</w:t>
      </w:r>
    </w:p>
    <w:bookmarkEnd w:id="699"/>
    <w:bookmarkStart w:name="z795" w:id="700"/>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700"/>
    <w:bookmarkStart w:name="z796" w:id="7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77 изложить в следующей редакции:</w:t>
      </w:r>
    </w:p>
    <w:bookmarkEnd w:id="701"/>
    <w:bookmarkStart w:name="z797" w:id="702"/>
    <w:p>
      <w:pPr>
        <w:spacing w:after="0"/>
        <w:ind w:left="0"/>
        <w:jc w:val="both"/>
      </w:pPr>
      <w:r>
        <w:rPr>
          <w:rFonts w:ascii="Times New Roman"/>
          <w:b w:val="false"/>
          <w:i w:val="false"/>
          <w:color w:val="000000"/>
          <w:sz w:val="28"/>
        </w:rPr>
        <w:t>
      "3.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w:t>
      </w:r>
    </w:p>
    <w:bookmarkEnd w:id="702"/>
    <w:bookmarkStart w:name="z798" w:id="7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78 изложить в следующей редакции:</w:t>
      </w:r>
    </w:p>
    <w:bookmarkEnd w:id="703"/>
    <w:bookmarkStart w:name="z799" w:id="704"/>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704"/>
    <w:bookmarkStart w:name="z800" w:id="705"/>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705"/>
    <w:bookmarkStart w:name="z801" w:id="7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13-1) следующего содержания:</w:t>
      </w:r>
    </w:p>
    <w:bookmarkEnd w:id="706"/>
    <w:bookmarkStart w:name="z802" w:id="707"/>
    <w:p>
      <w:pPr>
        <w:spacing w:after="0"/>
        <w:ind w:left="0"/>
        <w:jc w:val="both"/>
      </w:pPr>
      <w:r>
        <w:rPr>
          <w:rFonts w:ascii="Times New Roman"/>
          <w:b w:val="false"/>
          <w:i w:val="false"/>
          <w:color w:val="000000"/>
          <w:sz w:val="28"/>
        </w:rPr>
        <w:t>
      "13-1) автоматический режим проверки заявителя и выдачи разрешения – режим, при котором рассмотрение заявления и выдача разрешения производятся без участия ответственного лица разрешительного органа;";</w:t>
      </w:r>
    </w:p>
    <w:bookmarkEnd w:id="707"/>
    <w:bookmarkStart w:name="z803" w:id="7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p>
    <w:bookmarkEnd w:id="708"/>
    <w:bookmarkStart w:name="z804" w:id="709"/>
    <w:p>
      <w:pPr>
        <w:spacing w:after="0"/>
        <w:ind w:left="0"/>
        <w:jc w:val="both"/>
      </w:pPr>
      <w:r>
        <w:rPr>
          <w:rFonts w:ascii="Times New Roman"/>
          <w:b w:val="false"/>
          <w:i w:val="false"/>
          <w:color w:val="000000"/>
          <w:sz w:val="28"/>
        </w:rPr>
        <w:t>
      "3.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а также на иных объектах информатизации в соответствии с законодательством Республики Казахстан в сфере оказания государственных услуг на казахском и русском языках, за исключением информации, содержащей государственные секреты и иную охраняемую законом тайну.";</w:t>
      </w:r>
    </w:p>
    <w:bookmarkEnd w:id="709"/>
    <w:bookmarkStart w:name="z805" w:id="7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подпунктом 2-2) следующего содержания:</w:t>
      </w:r>
    </w:p>
    <w:bookmarkEnd w:id="710"/>
    <w:bookmarkStart w:name="z806" w:id="711"/>
    <w:p>
      <w:pPr>
        <w:spacing w:after="0"/>
        <w:ind w:left="0"/>
        <w:jc w:val="both"/>
      </w:pPr>
      <w:r>
        <w:rPr>
          <w:rFonts w:ascii="Times New Roman"/>
          <w:b w:val="false"/>
          <w:i w:val="false"/>
          <w:color w:val="000000"/>
          <w:sz w:val="28"/>
        </w:rPr>
        <w:t>
      "2-2)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p>
    <w:bookmarkEnd w:id="711"/>
    <w:bookmarkStart w:name="z807" w:id="712"/>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25:</w:t>
      </w:r>
    </w:p>
    <w:bookmarkEnd w:id="712"/>
    <w:bookmarkStart w:name="z808" w:id="713"/>
    <w:p>
      <w:pPr>
        <w:spacing w:after="0"/>
        <w:ind w:left="0"/>
        <w:jc w:val="both"/>
      </w:pPr>
      <w:r>
        <w:rPr>
          <w:rFonts w:ascii="Times New Roman"/>
          <w:b w:val="false"/>
          <w:i w:val="false"/>
          <w:color w:val="000000"/>
          <w:sz w:val="28"/>
        </w:rPr>
        <w:t>
      слова "посредством государственной информационной системы разрешений и уведомлений" исключить;</w:t>
      </w:r>
    </w:p>
    <w:bookmarkEnd w:id="713"/>
    <w:bookmarkStart w:name="z809" w:id="714"/>
    <w:p>
      <w:pPr>
        <w:spacing w:after="0"/>
        <w:ind w:left="0"/>
        <w:jc w:val="both"/>
      </w:pPr>
      <w:r>
        <w:rPr>
          <w:rFonts w:ascii="Times New Roman"/>
          <w:b w:val="false"/>
          <w:i w:val="false"/>
          <w:color w:val="000000"/>
          <w:sz w:val="28"/>
        </w:rPr>
        <w:t>
      слова "электронной цифровой подписью" заменить словами "посредством электронной цифровой подписи";</w:t>
      </w:r>
    </w:p>
    <w:bookmarkEnd w:id="714"/>
    <w:bookmarkStart w:name="z810" w:id="715"/>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26 изложить в следующей редакции:</w:t>
      </w:r>
    </w:p>
    <w:bookmarkEnd w:id="715"/>
    <w:bookmarkStart w:name="z811" w:id="716"/>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End w:id="716"/>
    <w:bookmarkStart w:name="z812" w:id="717"/>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пункта 8</w:t>
      </w:r>
      <w:r>
        <w:rPr>
          <w:rFonts w:ascii="Times New Roman"/>
          <w:b w:val="false"/>
          <w:i w:val="false"/>
          <w:color w:val="000000"/>
          <w:sz w:val="28"/>
        </w:rPr>
        <w:t xml:space="preserve"> статьи 34:</w:t>
      </w:r>
    </w:p>
    <w:bookmarkEnd w:id="717"/>
    <w:bookmarkStart w:name="z813" w:id="718"/>
    <w:p>
      <w:pPr>
        <w:spacing w:after="0"/>
        <w:ind w:left="0"/>
        <w:jc w:val="both"/>
      </w:pPr>
      <w:r>
        <w:rPr>
          <w:rFonts w:ascii="Times New Roman"/>
          <w:b w:val="false"/>
          <w:i w:val="false"/>
          <w:color w:val="000000"/>
          <w:sz w:val="28"/>
        </w:rPr>
        <w:t>
      слова "посредством государственной информационной системы разрешений и уведомлений подтверждением" заменить словом "подтверждением";</w:t>
      </w:r>
    </w:p>
    <w:bookmarkEnd w:id="718"/>
    <w:bookmarkStart w:name="z814" w:id="719"/>
    <w:p>
      <w:pPr>
        <w:spacing w:after="0"/>
        <w:ind w:left="0"/>
        <w:jc w:val="both"/>
      </w:pPr>
      <w:r>
        <w:rPr>
          <w:rFonts w:ascii="Times New Roman"/>
          <w:b w:val="false"/>
          <w:i w:val="false"/>
          <w:color w:val="000000"/>
          <w:sz w:val="28"/>
        </w:rPr>
        <w:t>
      слова "электронной цифровой подписью" заменить словами "посредством электронной цифровой подписи";</w:t>
      </w:r>
    </w:p>
    <w:bookmarkEnd w:id="719"/>
    <w:bookmarkStart w:name="z815" w:id="7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46 дополнить словами ", а также на иных объектах информатизации в соответствии с законодательством Республики Казахстан.";</w:t>
      </w:r>
    </w:p>
    <w:bookmarkEnd w:id="720"/>
    <w:bookmarkStart w:name="z816" w:id="7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48</w:t>
      </w:r>
      <w:r>
        <w:rPr>
          <w:rFonts w:ascii="Times New Roman"/>
          <w:b w:val="false"/>
          <w:i w:val="false"/>
          <w:color w:val="000000"/>
          <w:sz w:val="28"/>
        </w:rPr>
        <w:t>:</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18" w:id="722"/>
    <w:p>
      <w:pPr>
        <w:spacing w:after="0"/>
        <w:ind w:left="0"/>
        <w:jc w:val="both"/>
      </w:pPr>
      <w:r>
        <w:rPr>
          <w:rFonts w:ascii="Times New Roman"/>
          <w:b w:val="false"/>
          <w:i w:val="false"/>
          <w:color w:val="000000"/>
          <w:sz w:val="28"/>
        </w:rPr>
        <w:t>
      "6. В случае подачи заявления в электронной форме регистрация заявления лицензиаром и органом, уполномоченным на выдачу разрешения второй категории, производится в течение одного рабочего дня.";</w:t>
      </w:r>
    </w:p>
    <w:bookmarkEnd w:id="722"/>
    <w:bookmarkStart w:name="z819" w:id="723"/>
    <w:p>
      <w:pPr>
        <w:spacing w:after="0"/>
        <w:ind w:left="0"/>
        <w:jc w:val="both"/>
      </w:pPr>
      <w:r>
        <w:rPr>
          <w:rFonts w:ascii="Times New Roman"/>
          <w:b w:val="false"/>
          <w:i w:val="false"/>
          <w:color w:val="000000"/>
          <w:sz w:val="28"/>
        </w:rPr>
        <w:t>
      дополнить пунктом 7 следующего содержания:</w:t>
      </w:r>
    </w:p>
    <w:bookmarkEnd w:id="723"/>
    <w:bookmarkStart w:name="z820" w:id="724"/>
    <w:p>
      <w:pPr>
        <w:spacing w:after="0"/>
        <w:ind w:left="0"/>
        <w:jc w:val="both"/>
      </w:pPr>
      <w:r>
        <w:rPr>
          <w:rFonts w:ascii="Times New Roman"/>
          <w:b w:val="false"/>
          <w:i w:val="false"/>
          <w:color w:val="000000"/>
          <w:sz w:val="28"/>
        </w:rPr>
        <w:t>
      "7. Допускаются осуществление проверки заявителя на соответствие квалификационным или разрешительным требованиям и выдача разрешения в автоматическом режиме проверки заявителя и выдачи разрешения в государственной информационной системе разрешений и уведомлений.</w:t>
      </w:r>
    </w:p>
    <w:bookmarkEnd w:id="724"/>
    <w:bookmarkStart w:name="z821" w:id="725"/>
    <w:p>
      <w:pPr>
        <w:spacing w:after="0"/>
        <w:ind w:left="0"/>
        <w:jc w:val="both"/>
      </w:pPr>
      <w:r>
        <w:rPr>
          <w:rFonts w:ascii="Times New Roman"/>
          <w:b w:val="false"/>
          <w:i w:val="false"/>
          <w:color w:val="000000"/>
          <w:sz w:val="28"/>
        </w:rPr>
        <w:t>
      В этом случае результат соответствующей государственной услуги удостоверяется посредством электронной цифровой подписи владельца государственной информационной системы разрешений и уведомлений. При этом ответственность за результат государственной услуги несет разрешительный орган.</w:t>
      </w:r>
    </w:p>
    <w:bookmarkEnd w:id="725"/>
    <w:bookmarkStart w:name="z822" w:id="726"/>
    <w:p>
      <w:pPr>
        <w:spacing w:after="0"/>
        <w:ind w:left="0"/>
        <w:jc w:val="both"/>
      </w:pPr>
      <w:r>
        <w:rPr>
          <w:rFonts w:ascii="Times New Roman"/>
          <w:b w:val="false"/>
          <w:i w:val="false"/>
          <w:color w:val="000000"/>
          <w:sz w:val="28"/>
        </w:rPr>
        <w:t>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 определяется уполномоченным органом в сфере информатизации на основании утвержденного нормативного правового акта разрешительного органа.".</w:t>
      </w:r>
    </w:p>
    <w:bookmarkEnd w:id="726"/>
    <w:bookmarkStart w:name="z823" w:id="72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727"/>
    <w:bookmarkStart w:name="z824" w:id="7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1-1</w:t>
      </w:r>
      <w:r>
        <w:rPr>
          <w:rFonts w:ascii="Times New Roman"/>
          <w:b w:val="false"/>
          <w:i w:val="false"/>
          <w:color w:val="000000"/>
          <w:sz w:val="28"/>
        </w:rPr>
        <w:t xml:space="preserve"> статьи 10 исключить;</w:t>
      </w:r>
    </w:p>
    <w:bookmarkEnd w:id="728"/>
    <w:bookmarkStart w:name="z825" w:id="729"/>
    <w:p>
      <w:pPr>
        <w:spacing w:after="0"/>
        <w:ind w:left="0"/>
        <w:jc w:val="both"/>
      </w:pPr>
      <w:r>
        <w:rPr>
          <w:rFonts w:ascii="Times New Roman"/>
          <w:b w:val="false"/>
          <w:i w:val="false"/>
          <w:color w:val="000000"/>
          <w:sz w:val="28"/>
        </w:rPr>
        <w:t xml:space="preserve">
      2) часть вторую пункта 2 </w:t>
      </w:r>
      <w:r>
        <w:rPr>
          <w:rFonts w:ascii="Times New Roman"/>
          <w:b w:val="false"/>
          <w:i w:val="false"/>
          <w:color w:val="000000"/>
          <w:sz w:val="28"/>
        </w:rPr>
        <w:t>статьи 31</w:t>
      </w:r>
      <w:r>
        <w:rPr>
          <w:rFonts w:ascii="Times New Roman"/>
          <w:b w:val="false"/>
          <w:i w:val="false"/>
          <w:color w:val="000000"/>
          <w:sz w:val="28"/>
        </w:rPr>
        <w:t xml:space="preserve"> исключить.</w:t>
      </w:r>
    </w:p>
    <w:bookmarkEnd w:id="729"/>
    <w:bookmarkStart w:name="z826" w:id="730"/>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730"/>
    <w:bookmarkStart w:name="z827" w:id="7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29" w:id="732"/>
    <w:p>
      <w:pPr>
        <w:spacing w:after="0"/>
        <w:ind w:left="0"/>
        <w:jc w:val="both"/>
      </w:pPr>
      <w:r>
        <w:rPr>
          <w:rFonts w:ascii="Times New Roman"/>
          <w:b w:val="false"/>
          <w:i w:val="false"/>
          <w:color w:val="000000"/>
          <w:sz w:val="28"/>
        </w:rPr>
        <w:t>
      "1) информация – сведения о лицах, предметах, фактах, событиях, явлениях и процессах, зафиксированных в любой форме;";</w:t>
      </w:r>
    </w:p>
    <w:bookmarkEnd w:id="732"/>
    <w:bookmarkStart w:name="z830" w:id="733"/>
    <w:p>
      <w:pPr>
        <w:spacing w:after="0"/>
        <w:ind w:left="0"/>
        <w:jc w:val="both"/>
      </w:pPr>
      <w:r>
        <w:rPr>
          <w:rFonts w:ascii="Times New Roman"/>
          <w:b w:val="false"/>
          <w:i w:val="false"/>
          <w:color w:val="000000"/>
          <w:sz w:val="28"/>
        </w:rPr>
        <w:t>
      "5) открытые данные – данные, представленные в машиночитаемом виде и предназначенные для дальнейшего использования, повторной публикации в неизменном виде;";</w:t>
      </w:r>
    </w:p>
    <w:bookmarkEnd w:id="733"/>
    <w:bookmarkStart w:name="z831" w:id="7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слова "компонент веб-портала "электронного правительства" заменить словами "объект информатизации";</w:t>
      </w:r>
    </w:p>
    <w:bookmarkEnd w:id="734"/>
    <w:bookmarkStart w:name="z832" w:id="7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w:t>
      </w:r>
      <w:r>
        <w:rPr>
          <w:rFonts w:ascii="Times New Roman"/>
          <w:b w:val="false"/>
          <w:i w:val="false"/>
          <w:color w:val="000000"/>
          <w:sz w:val="28"/>
        </w:rPr>
        <w:t>:</w:t>
      </w:r>
    </w:p>
    <w:bookmarkEnd w:id="735"/>
    <w:bookmarkStart w:name="z833" w:id="736"/>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6)</w:t>
      </w:r>
      <w:r>
        <w:rPr>
          <w:rFonts w:ascii="Times New Roman"/>
          <w:b w:val="false"/>
          <w:i w:val="false"/>
          <w:color w:val="000000"/>
          <w:sz w:val="28"/>
        </w:rPr>
        <w:t xml:space="preserve"> пункта 3 слова "стандарты государственных услуг," исключить;</w:t>
      </w:r>
    </w:p>
    <w:bookmarkEnd w:id="736"/>
    <w:bookmarkStart w:name="z834" w:id="737"/>
    <w:p>
      <w:pPr>
        <w:spacing w:after="0"/>
        <w:ind w:left="0"/>
        <w:jc w:val="both"/>
      </w:pPr>
      <w:r>
        <w:rPr>
          <w:rFonts w:ascii="Times New Roman"/>
          <w:b w:val="false"/>
          <w:i w:val="false"/>
          <w:color w:val="000000"/>
          <w:sz w:val="28"/>
        </w:rPr>
        <w:t>
      дополнить пунктом 14-1 следующего содержания:</w:t>
      </w:r>
    </w:p>
    <w:bookmarkEnd w:id="737"/>
    <w:bookmarkStart w:name="z835" w:id="738"/>
    <w:p>
      <w:pPr>
        <w:spacing w:after="0"/>
        <w:ind w:left="0"/>
        <w:jc w:val="both"/>
      </w:pPr>
      <w:r>
        <w:rPr>
          <w:rFonts w:ascii="Times New Roman"/>
          <w:b w:val="false"/>
          <w:i w:val="false"/>
          <w:color w:val="000000"/>
          <w:sz w:val="28"/>
        </w:rPr>
        <w:t>
      "14-1. Интернет-ресурсы государственных органов и субъектов квазигосударственного сектора должны быть адаптированы для использования лицами с инвалидностью с нарушениями зрения и (или) слуха.".</w:t>
      </w:r>
    </w:p>
    <w:bookmarkEnd w:id="738"/>
    <w:bookmarkStart w:name="z836" w:id="73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739"/>
    <w:bookmarkStart w:name="z837" w:id="74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статьи 19 изложить в следующей редакции:</w:t>
      </w:r>
    </w:p>
    <w:bookmarkEnd w:id="740"/>
    <w:bookmarkStart w:name="z838" w:id="741"/>
    <w:p>
      <w:pPr>
        <w:spacing w:after="0"/>
        <w:ind w:left="0"/>
        <w:jc w:val="both"/>
      </w:pPr>
      <w:r>
        <w:rPr>
          <w:rFonts w:ascii="Times New Roman"/>
          <w:b w:val="false"/>
          <w:i w:val="false"/>
          <w:color w:val="000000"/>
          <w:sz w:val="28"/>
        </w:rPr>
        <w:t>
      "3) создание и развитие информационной системы и электронных информационных ресурсов системы обязательного социального медицинского страхования.".</w:t>
      </w:r>
    </w:p>
    <w:bookmarkEnd w:id="741"/>
    <w:bookmarkStart w:name="z839" w:id="74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742"/>
    <w:bookmarkStart w:name="z840" w:id="7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842" w:id="744"/>
    <w:p>
      <w:pPr>
        <w:spacing w:after="0"/>
        <w:ind w:left="0"/>
        <w:jc w:val="both"/>
      </w:pPr>
      <w:r>
        <w:rPr>
          <w:rFonts w:ascii="Times New Roman"/>
          <w:b w:val="false"/>
          <w:i w:val="false"/>
          <w:color w:val="000000"/>
          <w:sz w:val="28"/>
        </w:rPr>
        <w:t>
      "3) сервисная модель информатизации – автоматизация государственных функций и оказания вытекающих из них государственных услуг путем приобретения информационно-коммуникационных услуг;";</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исключить;</w:t>
      </w:r>
    </w:p>
    <w:bookmarkStart w:name="z844" w:id="7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слова "приводит к" заменить словами "приводит к незаконному сбору и обработке персональных данных ограниченного доступа и иных сведений, содержащих охраняемую законом тайну,";</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846" w:id="746"/>
    <w:p>
      <w:pPr>
        <w:spacing w:after="0"/>
        <w:ind w:left="0"/>
        <w:jc w:val="both"/>
      </w:pPr>
      <w:r>
        <w:rPr>
          <w:rFonts w:ascii="Times New Roman"/>
          <w:b w:val="false"/>
          <w:i w:val="false"/>
          <w:color w:val="000000"/>
          <w:sz w:val="28"/>
        </w:rPr>
        <w:t xml:space="preserve">
      "26) информационно-коммуникационная услуга – услуга или совокупность услуг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 </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26-1)</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31-1)</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849" w:id="747"/>
    <w:p>
      <w:pPr>
        <w:spacing w:after="0"/>
        <w:ind w:left="0"/>
        <w:jc w:val="both"/>
      </w:pPr>
      <w:r>
        <w:rPr>
          <w:rFonts w:ascii="Times New Roman"/>
          <w:b w:val="false"/>
          <w:i w:val="false"/>
          <w:color w:val="000000"/>
          <w:sz w:val="28"/>
        </w:rPr>
        <w:t>
      "31-1) отраслевой центр информационной безопасности – юридическое лицо или структурное подразделение центрального исполнительного органа, уполномоченного органа по регулированию, контролю и надзору финансового рынка и финансовых организаций, осуществляющее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(или) регулируемой сферы управления;";</w:t>
      </w:r>
    </w:p>
    <w:bookmarkEnd w:id="747"/>
    <w:bookmarkStart w:name="z850" w:id="748"/>
    <w:p>
      <w:pPr>
        <w:spacing w:after="0"/>
        <w:ind w:left="0"/>
        <w:jc w:val="both"/>
      </w:pPr>
      <w:r>
        <w:rPr>
          <w:rFonts w:ascii="Times New Roman"/>
          <w:b w:val="false"/>
          <w:i w:val="false"/>
          <w:color w:val="000000"/>
          <w:sz w:val="28"/>
        </w:rPr>
        <w:t>
      "35) открытые данные – данные, представленные в машиночитаемом виде и предназначенные для дальнейшего использования, повторной публикации в неизменном виде;";</w:t>
      </w:r>
    </w:p>
    <w:bookmarkEnd w:id="748"/>
    <w:bookmarkStart w:name="z851" w:id="7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слова "компонент веб-портала "электронного правительства" заменить словами "объект информатизации";</w:t>
      </w:r>
    </w:p>
    <w:bookmarkEnd w:id="749"/>
    <w:bookmarkStart w:name="z852" w:id="7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слова "сетей телекоммуникаций" заменить словами "объектов информатизации";</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49)</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53-2)</w:t>
      </w:r>
      <w:r>
        <w:rPr>
          <w:rFonts w:ascii="Times New Roman"/>
          <w:b w:val="false"/>
          <w:i w:val="false"/>
          <w:color w:val="000000"/>
          <w:sz w:val="28"/>
        </w:rPr>
        <w:t xml:space="preserve"> и </w:t>
      </w:r>
      <w:r>
        <w:rPr>
          <w:rFonts w:ascii="Times New Roman"/>
          <w:b w:val="false"/>
          <w:i w:val="false"/>
          <w:color w:val="000000"/>
          <w:sz w:val="28"/>
        </w:rPr>
        <w:t>55-2)</w:t>
      </w:r>
      <w:r>
        <w:rPr>
          <w:rFonts w:ascii="Times New Roman"/>
          <w:b w:val="false"/>
          <w:i w:val="false"/>
          <w:color w:val="000000"/>
          <w:sz w:val="28"/>
        </w:rPr>
        <w:t xml:space="preserve"> изложить в следующей редакции:</w:t>
      </w:r>
    </w:p>
    <w:bookmarkStart w:name="z855" w:id="751"/>
    <w:p>
      <w:pPr>
        <w:spacing w:after="0"/>
        <w:ind w:left="0"/>
        <w:jc w:val="both"/>
      </w:pPr>
      <w:r>
        <w:rPr>
          <w:rFonts w:ascii="Times New Roman"/>
          <w:b w:val="false"/>
          <w:i w:val="false"/>
          <w:color w:val="000000"/>
          <w:sz w:val="28"/>
        </w:rPr>
        <w:t>
      "53-2)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End w:id="751"/>
    <w:bookmarkStart w:name="z856" w:id="752"/>
    <w:p>
      <w:pPr>
        <w:spacing w:after="0"/>
        <w:ind w:left="0"/>
        <w:jc w:val="both"/>
      </w:pPr>
      <w:r>
        <w:rPr>
          <w:rFonts w:ascii="Times New Roman"/>
          <w:b w:val="false"/>
          <w:i w:val="false"/>
          <w:color w:val="000000"/>
          <w:sz w:val="28"/>
        </w:rPr>
        <w:t>
      "55-2)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752"/>
    <w:bookmarkStart w:name="z857" w:id="753"/>
    <w:p>
      <w:pPr>
        <w:spacing w:after="0"/>
        <w:ind w:left="0"/>
        <w:jc w:val="both"/>
      </w:pPr>
      <w:r>
        <w:rPr>
          <w:rFonts w:ascii="Times New Roman"/>
          <w:b w:val="false"/>
          <w:i w:val="false"/>
          <w:color w:val="000000"/>
          <w:sz w:val="28"/>
        </w:rPr>
        <w:t>
      Документы в сервисе цифровых документов, используемые и представляемые государственным органам, физическим и юридическим лицам, равнозначны документам на бумажном носителе;";</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исключить;</w:t>
      </w:r>
    </w:p>
    <w:bookmarkStart w:name="z859" w:id="7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 xml:space="preserve"> слова "либо предоставившее согласие на оказание проактивной услуги" исключить;</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w:t>
      </w:r>
      <w:r>
        <w:rPr>
          <w:rFonts w:ascii="Times New Roman"/>
          <w:b w:val="false"/>
          <w:i w:val="false"/>
          <w:color w:val="000000"/>
          <w:sz w:val="28"/>
        </w:rPr>
        <w:t xml:space="preserve"> дополнить словами ", а также централизованного сбора, обработки, хранения государственных электронных информационных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p>
    <w:bookmarkStart w:name="z862" w:id="755"/>
    <w:p>
      <w:pPr>
        <w:spacing w:after="0"/>
        <w:ind w:left="0"/>
        <w:jc w:val="both"/>
      </w:pPr>
      <w:r>
        <w:rPr>
          <w:rFonts w:ascii="Times New Roman"/>
          <w:b w:val="false"/>
          <w:i w:val="false"/>
          <w:color w:val="000000"/>
          <w:sz w:val="28"/>
        </w:rPr>
        <w:t>
      "69) архитектура "электронного правительства" – описание объектов информатизации "электронного правительства", включая задачи, функции государственного управления в разрезе соответствующих отраслей (сфер), в цифровой форме;";</w:t>
      </w:r>
    </w:p>
    <w:bookmarkEnd w:id="755"/>
    <w:bookmarkStart w:name="z863" w:id="7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71)</w:t>
      </w:r>
      <w:r>
        <w:rPr>
          <w:rFonts w:ascii="Times New Roman"/>
          <w:b w:val="false"/>
          <w:i w:val="false"/>
          <w:color w:val="000000"/>
          <w:sz w:val="28"/>
        </w:rPr>
        <w:t xml:space="preserve"> слова "и типовой архитектуры "электронного акимата" исключить;</w:t>
      </w:r>
    </w:p>
    <w:bookmarkEnd w:id="756"/>
    <w:bookmarkStart w:name="z864" w:id="757"/>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4 слова "правилами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заменить словами "требованиями по управлению данными, утвержденными уполномоченным органом по управлению данными";</w:t>
      </w:r>
    </w:p>
    <w:bookmarkEnd w:id="757"/>
    <w:bookmarkStart w:name="z865" w:id="7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9-1) следующего содержания:</w:t>
      </w:r>
    </w:p>
    <w:bookmarkEnd w:id="758"/>
    <w:bookmarkStart w:name="z866" w:id="759"/>
    <w:p>
      <w:pPr>
        <w:spacing w:after="0"/>
        <w:ind w:left="0"/>
        <w:jc w:val="both"/>
      </w:pPr>
      <w:r>
        <w:rPr>
          <w:rFonts w:ascii="Times New Roman"/>
          <w:b w:val="false"/>
          <w:i w:val="false"/>
          <w:color w:val="000000"/>
          <w:sz w:val="28"/>
        </w:rPr>
        <w:t>
      "9-1) обеспечение перехода к сервисной модели информатизации;";</w:t>
      </w:r>
    </w:p>
    <w:bookmarkEnd w:id="759"/>
    <w:bookmarkStart w:name="z867" w:id="7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760"/>
    <w:bookmarkStart w:name="z868" w:id="761"/>
    <w:p>
      <w:pPr>
        <w:spacing w:after="0"/>
        <w:ind w:left="0"/>
        <w:jc w:val="both"/>
      </w:pPr>
      <w:r>
        <w:rPr>
          <w:rFonts w:ascii="Times New Roman"/>
          <w:b w:val="false"/>
          <w:i w:val="false"/>
          <w:color w:val="000000"/>
          <w:sz w:val="28"/>
        </w:rPr>
        <w:t>
      подпункты 4) и 17) изложить в следующей редакции:</w:t>
      </w:r>
    </w:p>
    <w:bookmarkEnd w:id="761"/>
    <w:bookmarkStart w:name="z869" w:id="762"/>
    <w:p>
      <w:pPr>
        <w:spacing w:after="0"/>
        <w:ind w:left="0"/>
        <w:jc w:val="both"/>
      </w:pPr>
      <w:r>
        <w:rPr>
          <w:rFonts w:ascii="Times New Roman"/>
          <w:b w:val="false"/>
          <w:i w:val="false"/>
          <w:color w:val="000000"/>
          <w:sz w:val="28"/>
        </w:rPr>
        <w:t>
      "4) утверждает правила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End w:id="762"/>
    <w:bookmarkStart w:name="z870" w:id="763"/>
    <w:p>
      <w:pPr>
        <w:spacing w:after="0"/>
        <w:ind w:left="0"/>
        <w:jc w:val="both"/>
      </w:pPr>
      <w:r>
        <w:rPr>
          <w:rFonts w:ascii="Times New Roman"/>
          <w:b w:val="false"/>
          <w:i w:val="false"/>
          <w:color w:val="000000"/>
          <w:sz w:val="28"/>
        </w:rPr>
        <w:t>
      "17) утверждает правила формирования и мониторинга реализации архитектуры "электронного правительства";";</w:t>
      </w:r>
    </w:p>
    <w:bookmarkEnd w:id="763"/>
    <w:bookmarkStart w:name="z871" w:id="764"/>
    <w:p>
      <w:pPr>
        <w:spacing w:after="0"/>
        <w:ind w:left="0"/>
        <w:jc w:val="both"/>
      </w:pPr>
      <w:r>
        <w:rPr>
          <w:rFonts w:ascii="Times New Roman"/>
          <w:b w:val="false"/>
          <w:i w:val="false"/>
          <w:color w:val="000000"/>
          <w:sz w:val="28"/>
        </w:rPr>
        <w:t>
      подпункты 18), 24), 29) и 33) исключить;</w:t>
      </w:r>
    </w:p>
    <w:bookmarkEnd w:id="764"/>
    <w:bookmarkStart w:name="z872" w:id="765"/>
    <w:p>
      <w:pPr>
        <w:spacing w:after="0"/>
        <w:ind w:left="0"/>
        <w:jc w:val="both"/>
      </w:pPr>
      <w:r>
        <w:rPr>
          <w:rFonts w:ascii="Times New Roman"/>
          <w:b w:val="false"/>
          <w:i w:val="false"/>
          <w:color w:val="000000"/>
          <w:sz w:val="28"/>
        </w:rPr>
        <w:t>
      в подпункте 35) слова ", за исключением проектов государственно-частного партнерства по сервисной модели информатизации" исключить;</w:t>
      </w:r>
    </w:p>
    <w:bookmarkEnd w:id="765"/>
    <w:bookmarkStart w:name="z873" w:id="766"/>
    <w:p>
      <w:pPr>
        <w:spacing w:after="0"/>
        <w:ind w:left="0"/>
        <w:jc w:val="both"/>
      </w:pPr>
      <w:r>
        <w:rPr>
          <w:rFonts w:ascii="Times New Roman"/>
          <w:b w:val="false"/>
          <w:i w:val="false"/>
          <w:color w:val="000000"/>
          <w:sz w:val="28"/>
        </w:rPr>
        <w:t xml:space="preserve">
      подпункты 40), 41), </w:t>
      </w:r>
      <w:r>
        <w:rPr>
          <w:rFonts w:ascii="Times New Roman"/>
          <w:b w:val="false"/>
          <w:i w:val="false"/>
          <w:color w:val="000000"/>
          <w:sz w:val="28"/>
        </w:rPr>
        <w:t>41-1)</w:t>
      </w:r>
      <w:r>
        <w:rPr>
          <w:rFonts w:ascii="Times New Roman"/>
          <w:b w:val="false"/>
          <w:i w:val="false"/>
          <w:color w:val="000000"/>
          <w:sz w:val="28"/>
        </w:rPr>
        <w:t xml:space="preserve"> и </w:t>
      </w:r>
      <w:r>
        <w:rPr>
          <w:rFonts w:ascii="Times New Roman"/>
          <w:b w:val="false"/>
          <w:i w:val="false"/>
          <w:color w:val="000000"/>
          <w:sz w:val="28"/>
        </w:rPr>
        <w:t>41-2)</w:t>
      </w:r>
      <w:r>
        <w:rPr>
          <w:rFonts w:ascii="Times New Roman"/>
          <w:b w:val="false"/>
          <w:i w:val="false"/>
          <w:color w:val="000000"/>
          <w:sz w:val="28"/>
        </w:rPr>
        <w:t xml:space="preserve"> исключить;</w:t>
      </w:r>
    </w:p>
    <w:bookmarkEnd w:id="766"/>
    <w:bookmarkStart w:name="z874" w:id="767"/>
    <w:p>
      <w:pPr>
        <w:spacing w:after="0"/>
        <w:ind w:left="0"/>
        <w:jc w:val="both"/>
      </w:pPr>
      <w:r>
        <w:rPr>
          <w:rFonts w:ascii="Times New Roman"/>
          <w:b w:val="false"/>
          <w:i w:val="false"/>
          <w:color w:val="000000"/>
          <w:sz w:val="28"/>
        </w:rPr>
        <w:t>
      подпункт 52) изложить в следующей редакции:</w:t>
      </w:r>
    </w:p>
    <w:bookmarkEnd w:id="767"/>
    <w:bookmarkStart w:name="z875" w:id="768"/>
    <w:p>
      <w:pPr>
        <w:spacing w:after="0"/>
        <w:ind w:left="0"/>
        <w:jc w:val="both"/>
      </w:pPr>
      <w:r>
        <w:rPr>
          <w:rFonts w:ascii="Times New Roman"/>
          <w:b w:val="false"/>
          <w:i w:val="false"/>
          <w:color w:val="000000"/>
          <w:sz w:val="28"/>
        </w:rPr>
        <w:t>
      "52) организует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а также сведений и копий технической документации объектов информатизации государственных юридических лиц, субъектов квазигосударственного сектора на архитектурном портале "электронного правительства";</w:t>
      </w:r>
    </w:p>
    <w:bookmarkEnd w:id="768"/>
    <w:bookmarkStart w:name="z876" w:id="769"/>
    <w:p>
      <w:pPr>
        <w:spacing w:after="0"/>
        <w:ind w:left="0"/>
        <w:jc w:val="both"/>
      </w:pPr>
      <w:r>
        <w:rPr>
          <w:rFonts w:ascii="Times New Roman"/>
          <w:b w:val="false"/>
          <w:i w:val="false"/>
          <w:color w:val="000000"/>
          <w:sz w:val="28"/>
        </w:rPr>
        <w:t xml:space="preserve">
      подпункты 59), 61) и </w:t>
      </w:r>
      <w:r>
        <w:rPr>
          <w:rFonts w:ascii="Times New Roman"/>
          <w:b w:val="false"/>
          <w:i w:val="false"/>
          <w:color w:val="000000"/>
          <w:sz w:val="28"/>
        </w:rPr>
        <w:t>63-1)</w:t>
      </w:r>
      <w:r>
        <w:rPr>
          <w:rFonts w:ascii="Times New Roman"/>
          <w:b w:val="false"/>
          <w:i w:val="false"/>
          <w:color w:val="000000"/>
          <w:sz w:val="28"/>
        </w:rPr>
        <w:t xml:space="preserve"> исключить;</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63-4)</w:t>
      </w:r>
      <w:r>
        <w:rPr>
          <w:rFonts w:ascii="Times New Roman"/>
          <w:b w:val="false"/>
          <w:i w:val="false"/>
          <w:color w:val="000000"/>
          <w:sz w:val="28"/>
        </w:rPr>
        <w:t xml:space="preserve"> изложить в следующей редакции:</w:t>
      </w:r>
    </w:p>
    <w:bookmarkStart w:name="z878" w:id="770"/>
    <w:p>
      <w:pPr>
        <w:spacing w:after="0"/>
        <w:ind w:left="0"/>
        <w:jc w:val="both"/>
      </w:pPr>
      <w:r>
        <w:rPr>
          <w:rFonts w:ascii="Times New Roman"/>
          <w:b w:val="false"/>
          <w:i w:val="false"/>
          <w:color w:val="000000"/>
          <w:sz w:val="28"/>
        </w:rPr>
        <w:t>
      "63-4) утверждает правила отображения и использования электронных документов в сервисе цифровых документов;";</w:t>
      </w:r>
    </w:p>
    <w:bookmarkEnd w:id="770"/>
    <w:bookmarkStart w:name="z879" w:id="771"/>
    <w:p>
      <w:pPr>
        <w:spacing w:after="0"/>
        <w:ind w:left="0"/>
        <w:jc w:val="both"/>
      </w:pPr>
      <w:r>
        <w:rPr>
          <w:rFonts w:ascii="Times New Roman"/>
          <w:b w:val="false"/>
          <w:i w:val="false"/>
          <w:color w:val="000000"/>
          <w:sz w:val="28"/>
        </w:rPr>
        <w:t>
      дополнить подпунктом 63-5) следующего содержания:</w:t>
      </w:r>
    </w:p>
    <w:bookmarkEnd w:id="771"/>
    <w:bookmarkStart w:name="z880" w:id="772"/>
    <w:p>
      <w:pPr>
        <w:spacing w:after="0"/>
        <w:ind w:left="0"/>
        <w:jc w:val="both"/>
      </w:pPr>
      <w:r>
        <w:rPr>
          <w:rFonts w:ascii="Times New Roman"/>
          <w:b w:val="false"/>
          <w:i w:val="false"/>
          <w:color w:val="000000"/>
          <w:sz w:val="28"/>
        </w:rPr>
        <w:t>
      "63-5) утверждает методику построения "умных" городов (эталонный стандарт "умных" городов Республики Казахстан) по согласованию с центральным уполномоченным органом по государственному планированию;";</w:t>
      </w:r>
    </w:p>
    <w:bookmarkEnd w:id="772"/>
    <w:bookmarkStart w:name="z881" w:id="7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12)</w:t>
      </w:r>
      <w:r>
        <w:rPr>
          <w:rFonts w:ascii="Times New Roman"/>
          <w:b w:val="false"/>
          <w:i w:val="false"/>
          <w:color w:val="000000"/>
          <w:sz w:val="28"/>
        </w:rPr>
        <w:t xml:space="preserve"> статьи 7-1 слова "в части обеспечения информационной безопасности" исключить;</w:t>
      </w:r>
    </w:p>
    <w:bookmarkEnd w:id="773"/>
    <w:bookmarkStart w:name="z882" w:id="77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7-2</w:t>
      </w:r>
      <w:r>
        <w:rPr>
          <w:rFonts w:ascii="Times New Roman"/>
          <w:b w:val="false"/>
          <w:i w:val="false"/>
          <w:color w:val="000000"/>
          <w:sz w:val="28"/>
        </w:rPr>
        <w:t>:</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884" w:id="775"/>
    <w:p>
      <w:pPr>
        <w:spacing w:after="0"/>
        <w:ind w:left="0"/>
        <w:jc w:val="both"/>
      </w:pPr>
      <w:r>
        <w:rPr>
          <w:rFonts w:ascii="Times New Roman"/>
          <w:b w:val="false"/>
          <w:i w:val="false"/>
          <w:color w:val="000000"/>
          <w:sz w:val="28"/>
        </w:rPr>
        <w:t>
      "2)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о фактах выявления инцидентов и угроз информационной безопасности;";</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86" w:id="776"/>
    <w:p>
      <w:pPr>
        <w:spacing w:after="0"/>
        <w:ind w:left="0"/>
        <w:jc w:val="both"/>
      </w:pPr>
      <w:r>
        <w:rPr>
          <w:rFonts w:ascii="Times New Roman"/>
          <w:b w:val="false"/>
          <w:i w:val="false"/>
          <w:color w:val="000000"/>
          <w:sz w:val="28"/>
        </w:rPr>
        <w:t>
      "4. Требование пункта 2 настоящей статьи не распространяется на правоохранительные и специальные государственные органы Республики Казахстан, банки второго уровня Республики Казахстан, в которых функции оперативного центра информационной безопасности осуществляются их структурными подразделениями.";</w:t>
      </w:r>
    </w:p>
    <w:bookmarkEnd w:id="776"/>
    <w:bookmarkStart w:name="z887" w:id="7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7-4 изложить в следующей редакции:</w:t>
      </w:r>
    </w:p>
    <w:bookmarkEnd w:id="777"/>
    <w:bookmarkStart w:name="z888" w:id="778"/>
    <w:p>
      <w:pPr>
        <w:spacing w:after="0"/>
        <w:ind w:left="0"/>
        <w:jc w:val="both"/>
      </w:pPr>
      <w:r>
        <w:rPr>
          <w:rFonts w:ascii="Times New Roman"/>
          <w:b w:val="false"/>
          <w:i w:val="false"/>
          <w:color w:val="000000"/>
          <w:sz w:val="28"/>
        </w:rPr>
        <w:t>
      "1. Национальный координационный центр информационной безопасности:</w:t>
      </w:r>
    </w:p>
    <w:bookmarkEnd w:id="778"/>
    <w:bookmarkStart w:name="z889" w:id="779"/>
    <w:p>
      <w:pPr>
        <w:spacing w:after="0"/>
        <w:ind w:left="0"/>
        <w:jc w:val="both"/>
      </w:pPr>
      <w:r>
        <w:rPr>
          <w:rFonts w:ascii="Times New Roman"/>
          <w:b w:val="false"/>
          <w:i w:val="false"/>
          <w:color w:val="000000"/>
          <w:sz w:val="28"/>
        </w:rPr>
        <w:t>
      1) осуществляет сбор, анализ и обобщение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информационно-коммуникационной инфраструктуры "электронного правительства" и других критически важных объектах информационно-коммуникационной инфраструктуры;</w:t>
      </w:r>
    </w:p>
    <w:bookmarkEnd w:id="779"/>
    <w:bookmarkStart w:name="z890" w:id="780"/>
    <w:p>
      <w:pPr>
        <w:spacing w:after="0"/>
        <w:ind w:left="0"/>
        <w:jc w:val="both"/>
      </w:pPr>
      <w:r>
        <w:rPr>
          <w:rFonts w:ascii="Times New Roman"/>
          <w:b w:val="false"/>
          <w:i w:val="false"/>
          <w:color w:val="000000"/>
          <w:sz w:val="28"/>
        </w:rPr>
        <w:t>
      2) реализует задачи и функции Национальной службы реагирования на компьютерные инциденты информационной безопасности;</w:t>
      </w:r>
    </w:p>
    <w:bookmarkEnd w:id="780"/>
    <w:bookmarkStart w:name="z891" w:id="781"/>
    <w:p>
      <w:pPr>
        <w:spacing w:after="0"/>
        <w:ind w:left="0"/>
        <w:jc w:val="both"/>
      </w:pPr>
      <w:r>
        <w:rPr>
          <w:rFonts w:ascii="Times New Roman"/>
          <w:b w:val="false"/>
          <w:i w:val="false"/>
          <w:color w:val="000000"/>
          <w:sz w:val="28"/>
        </w:rPr>
        <w:t>
      3) реализует задачи и функции Государственного оперативного центра информационной безопасности.";</w:t>
      </w:r>
    </w:p>
    <w:bookmarkEnd w:id="781"/>
    <w:bookmarkStart w:name="z892" w:id="7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7-5</w:t>
      </w:r>
      <w:r>
        <w:rPr>
          <w:rFonts w:ascii="Times New Roman"/>
          <w:b w:val="false"/>
          <w:i w:val="false"/>
          <w:color w:val="000000"/>
          <w:sz w:val="28"/>
        </w:rPr>
        <w:t xml:space="preserve">: </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94" w:id="783"/>
    <w:p>
      <w:pPr>
        <w:spacing w:after="0"/>
        <w:ind w:left="0"/>
        <w:jc w:val="both"/>
      </w:pPr>
      <w:r>
        <w:rPr>
          <w:rFonts w:ascii="Times New Roman"/>
          <w:b w:val="false"/>
          <w:i w:val="false"/>
          <w:color w:val="000000"/>
          <w:sz w:val="28"/>
        </w:rPr>
        <w:t>
      "1. Отраслевой центр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(сферы) государственного регулирования, в том числе:</w:t>
      </w:r>
    </w:p>
    <w:bookmarkEnd w:id="783"/>
    <w:bookmarkStart w:name="z895" w:id="784"/>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информационной безопасности организаций;</w:t>
      </w:r>
    </w:p>
    <w:bookmarkEnd w:id="784"/>
    <w:bookmarkStart w:name="z896" w:id="785"/>
    <w:p>
      <w:pPr>
        <w:spacing w:after="0"/>
        <w:ind w:left="0"/>
        <w:jc w:val="both"/>
      </w:pPr>
      <w:r>
        <w:rPr>
          <w:rFonts w:ascii="Times New Roman"/>
          <w:b w:val="false"/>
          <w:i w:val="false"/>
          <w:color w:val="000000"/>
          <w:sz w:val="28"/>
        </w:rPr>
        <w:t>
      2) осуществляет обмен информацией, необходимой для обеспечения информационной безопасности, с Национальным координационным центром информационной безопасности;</w:t>
      </w:r>
    </w:p>
    <w:bookmarkEnd w:id="785"/>
    <w:bookmarkStart w:name="z897" w:id="786"/>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информационной безопасности, поступивших от субъектов информатизации соответствующей отрасли (сферы);</w:t>
      </w:r>
    </w:p>
    <w:bookmarkEnd w:id="786"/>
    <w:bookmarkStart w:name="z898" w:id="787"/>
    <w:p>
      <w:pPr>
        <w:spacing w:after="0"/>
        <w:ind w:left="0"/>
        <w:jc w:val="both"/>
      </w:pPr>
      <w:r>
        <w:rPr>
          <w:rFonts w:ascii="Times New Roman"/>
          <w:b w:val="false"/>
          <w:i w:val="false"/>
          <w:color w:val="000000"/>
          <w:sz w:val="28"/>
        </w:rPr>
        <w:t>
      4) предоставляет информацию, необходимую для обеспечения информационной безопасности, субъектам информатизации соответствующей отрасли (сферы), в том числе информацию об угрозах безопасности, уязвимостях в объектах информатизации соответствующей отрасли (сферы), предпосылках возникновения инцидентов информационной безопасности, а также методах их предупреждения и ликвидации последствий;</w:t>
      </w:r>
    </w:p>
    <w:bookmarkEnd w:id="787"/>
    <w:bookmarkStart w:name="z899" w:id="788"/>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bookmarkEnd w:id="788"/>
    <w:bookmarkStart w:name="z900" w:id="789"/>
    <w:p>
      <w:pPr>
        <w:spacing w:after="0"/>
        <w:ind w:left="0"/>
        <w:jc w:val="both"/>
      </w:pPr>
      <w:r>
        <w:rPr>
          <w:rFonts w:ascii="Times New Roman"/>
          <w:b w:val="false"/>
          <w:i w:val="false"/>
          <w:color w:val="000000"/>
          <w:sz w:val="28"/>
        </w:rPr>
        <w:t>
      дополнить пунктом 4 следующего содержания:</w:t>
      </w:r>
    </w:p>
    <w:bookmarkEnd w:id="789"/>
    <w:bookmarkStart w:name="z901" w:id="790"/>
    <w:p>
      <w:pPr>
        <w:spacing w:after="0"/>
        <w:ind w:left="0"/>
        <w:jc w:val="both"/>
      </w:pPr>
      <w:r>
        <w:rPr>
          <w:rFonts w:ascii="Times New Roman"/>
          <w:b w:val="false"/>
          <w:i w:val="false"/>
          <w:color w:val="000000"/>
          <w:sz w:val="28"/>
        </w:rPr>
        <w:t>
      "4. Отраслевой центр информационной безопасности для осуществления своих функций использует объект информатизации по сбору, обработке и обмену информацией по событиям и инцидентам информационной безопасности, порядок подключения и использования которого отраслевыми организациями определяется уполномоченным органом соответствующей отрасли (сферы) государственного регулирования.";</w:t>
      </w:r>
    </w:p>
    <w:bookmarkEnd w:id="790"/>
    <w:bookmarkStart w:name="z902" w:id="791"/>
    <w:p>
      <w:pPr>
        <w:spacing w:after="0"/>
        <w:ind w:left="0"/>
        <w:jc w:val="both"/>
      </w:pPr>
      <w:r>
        <w:rPr>
          <w:rFonts w:ascii="Times New Roman"/>
          <w:b w:val="false"/>
          <w:i w:val="false"/>
          <w:color w:val="000000"/>
          <w:sz w:val="28"/>
        </w:rPr>
        <w:t>
      9) дополнить статьями 7-7 и 7-8 следующего содержания:</w:t>
      </w:r>
    </w:p>
    <w:bookmarkEnd w:id="791"/>
    <w:bookmarkStart w:name="z903" w:id="792"/>
    <w:p>
      <w:pPr>
        <w:spacing w:after="0"/>
        <w:ind w:left="0"/>
        <w:jc w:val="both"/>
      </w:pPr>
      <w:r>
        <w:rPr>
          <w:rFonts w:ascii="Times New Roman"/>
          <w:b w:val="false"/>
          <w:i w:val="false"/>
          <w:color w:val="000000"/>
          <w:sz w:val="28"/>
        </w:rPr>
        <w:t>
      "Статья 7-7. Национальная служба реагирования на компьютерные инциденты информационной безопасности</w:t>
      </w:r>
    </w:p>
    <w:bookmarkEnd w:id="792"/>
    <w:bookmarkStart w:name="z904" w:id="793"/>
    <w:p>
      <w:pPr>
        <w:spacing w:after="0"/>
        <w:ind w:left="0"/>
        <w:jc w:val="both"/>
      </w:pPr>
      <w:r>
        <w:rPr>
          <w:rFonts w:ascii="Times New Roman"/>
          <w:b w:val="false"/>
          <w:i w:val="false"/>
          <w:color w:val="000000"/>
          <w:sz w:val="28"/>
        </w:rPr>
        <w:t>
      1. Национальная служба реагирования на компьютерные инциденты информационной безопасности:</w:t>
      </w:r>
    </w:p>
    <w:bookmarkEnd w:id="793"/>
    <w:bookmarkStart w:name="z905" w:id="794"/>
    <w:p>
      <w:pPr>
        <w:spacing w:after="0"/>
        <w:ind w:left="0"/>
        <w:jc w:val="both"/>
      </w:pPr>
      <w:r>
        <w:rPr>
          <w:rFonts w:ascii="Times New Roman"/>
          <w:b w:val="false"/>
          <w:i w:val="false"/>
          <w:color w:val="000000"/>
          <w:sz w:val="28"/>
        </w:rPr>
        <w:t>
      1)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установленном законодательством Республики Казахстан;</w:t>
      </w:r>
    </w:p>
    <w:bookmarkEnd w:id="794"/>
    <w:bookmarkStart w:name="z906" w:id="795"/>
    <w:p>
      <w:pPr>
        <w:spacing w:after="0"/>
        <w:ind w:left="0"/>
        <w:jc w:val="both"/>
      </w:pPr>
      <w:r>
        <w:rPr>
          <w:rFonts w:ascii="Times New Roman"/>
          <w:b w:val="false"/>
          <w:i w:val="false"/>
          <w:color w:val="000000"/>
          <w:sz w:val="28"/>
        </w:rPr>
        <w:t>
      2)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bookmarkEnd w:id="795"/>
    <w:bookmarkStart w:name="z907" w:id="796"/>
    <w:p>
      <w:pPr>
        <w:spacing w:after="0"/>
        <w:ind w:left="0"/>
        <w:jc w:val="both"/>
      </w:pPr>
      <w:r>
        <w:rPr>
          <w:rFonts w:ascii="Times New Roman"/>
          <w:b w:val="false"/>
          <w:i w:val="false"/>
          <w:color w:val="000000"/>
          <w:sz w:val="28"/>
        </w:rPr>
        <w:t>
      2.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796"/>
    <w:bookmarkStart w:name="z908" w:id="797"/>
    <w:p>
      <w:pPr>
        <w:spacing w:after="0"/>
        <w:ind w:left="0"/>
        <w:jc w:val="both"/>
      </w:pPr>
      <w:r>
        <w:rPr>
          <w:rFonts w:ascii="Times New Roman"/>
          <w:b w:val="false"/>
          <w:i w:val="false"/>
          <w:color w:val="000000"/>
          <w:sz w:val="28"/>
        </w:rPr>
        <w:t>
      Статья 7-8. Государственный оперативный центр информационной безопасности</w:t>
      </w:r>
    </w:p>
    <w:bookmarkEnd w:id="797"/>
    <w:bookmarkStart w:name="z909" w:id="798"/>
    <w:p>
      <w:pPr>
        <w:spacing w:after="0"/>
        <w:ind w:left="0"/>
        <w:jc w:val="both"/>
      </w:pPr>
      <w:r>
        <w:rPr>
          <w:rFonts w:ascii="Times New Roman"/>
          <w:b w:val="false"/>
          <w:i w:val="false"/>
          <w:color w:val="000000"/>
          <w:sz w:val="28"/>
        </w:rPr>
        <w:t>
      1. Государственный оперативный центр информационной безопасности:</w:t>
      </w:r>
    </w:p>
    <w:bookmarkEnd w:id="798"/>
    <w:bookmarkStart w:name="z910" w:id="799"/>
    <w:p>
      <w:pPr>
        <w:spacing w:after="0"/>
        <w:ind w:left="0"/>
        <w:jc w:val="both"/>
      </w:pPr>
      <w:r>
        <w:rPr>
          <w:rFonts w:ascii="Times New Roman"/>
          <w:b w:val="false"/>
          <w:i w:val="false"/>
          <w:color w:val="000000"/>
          <w:sz w:val="28"/>
        </w:rPr>
        <w:t>
      1)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 Национального координационного центра информационной безопасности;</w:t>
      </w:r>
    </w:p>
    <w:bookmarkEnd w:id="799"/>
    <w:bookmarkStart w:name="z911" w:id="800"/>
    <w:p>
      <w:pPr>
        <w:spacing w:after="0"/>
        <w:ind w:left="0"/>
        <w:jc w:val="both"/>
      </w:pPr>
      <w:r>
        <w:rPr>
          <w:rFonts w:ascii="Times New Roman"/>
          <w:b w:val="false"/>
          <w:i w:val="false"/>
          <w:color w:val="000000"/>
          <w:sz w:val="28"/>
        </w:rPr>
        <w:t>
      2) осуществляет мониторинг событий информационной безопасности объектов информатизации государственных органов;</w:t>
      </w:r>
    </w:p>
    <w:bookmarkEnd w:id="800"/>
    <w:bookmarkStart w:name="z912" w:id="801"/>
    <w:p>
      <w:pPr>
        <w:spacing w:after="0"/>
        <w:ind w:left="0"/>
        <w:jc w:val="both"/>
      </w:pPr>
      <w:r>
        <w:rPr>
          <w:rFonts w:ascii="Times New Roman"/>
          <w:b w:val="false"/>
          <w:i w:val="false"/>
          <w:color w:val="000000"/>
          <w:sz w:val="28"/>
        </w:rPr>
        <w:t>
      3) осуществляет мероприятия по выявлению, пресечению и исследованию угроз и инцидентов информационной безопасности на объектах информатизации "электронного правительства" и формирует рекомендации по их устранению или предотвращению;</w:t>
      </w:r>
    </w:p>
    <w:bookmarkEnd w:id="801"/>
    <w:bookmarkStart w:name="z913" w:id="802"/>
    <w:p>
      <w:pPr>
        <w:spacing w:after="0"/>
        <w:ind w:left="0"/>
        <w:jc w:val="both"/>
      </w:pPr>
      <w:r>
        <w:rPr>
          <w:rFonts w:ascii="Times New Roman"/>
          <w:b w:val="false"/>
          <w:i w:val="false"/>
          <w:color w:val="000000"/>
          <w:sz w:val="28"/>
        </w:rPr>
        <w:t>
      4) осуществляет координацию мероприятий по обеспечению информационной безопасности объектов информатизации "электронного правительства", а также реагированию на инциденты информационной безопасности;</w:t>
      </w:r>
    </w:p>
    <w:bookmarkEnd w:id="802"/>
    <w:bookmarkStart w:name="z914" w:id="803"/>
    <w:p>
      <w:pPr>
        <w:spacing w:after="0"/>
        <w:ind w:left="0"/>
        <w:jc w:val="both"/>
      </w:pPr>
      <w:r>
        <w:rPr>
          <w:rFonts w:ascii="Times New Roman"/>
          <w:b w:val="false"/>
          <w:i w:val="false"/>
          <w:color w:val="000000"/>
          <w:sz w:val="28"/>
        </w:rPr>
        <w:t>
      5) обеспечивает публикацию сведений на платформе выявления уязвимостей об объектах информатизации, подключенных к Государственному оперативному центру информационной безопасности.</w:t>
      </w:r>
    </w:p>
    <w:bookmarkEnd w:id="803"/>
    <w:bookmarkStart w:name="z915" w:id="804"/>
    <w:p>
      <w:pPr>
        <w:spacing w:after="0"/>
        <w:ind w:left="0"/>
        <w:jc w:val="both"/>
      </w:pPr>
      <w:r>
        <w:rPr>
          <w:rFonts w:ascii="Times New Roman"/>
          <w:b w:val="false"/>
          <w:i w:val="false"/>
          <w:color w:val="000000"/>
          <w:sz w:val="28"/>
        </w:rPr>
        <w:t>
      2. Сотрудники Государственного оперативного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804"/>
    <w:bookmarkStart w:name="z916" w:id="80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w:t>
      </w:r>
      <w:r>
        <w:rPr>
          <w:rFonts w:ascii="Times New Roman"/>
          <w:b w:val="false"/>
          <w:i w:val="false"/>
          <w:color w:val="000000"/>
          <w:sz w:val="28"/>
        </w:rPr>
        <w:t>:</w:t>
      </w:r>
    </w:p>
    <w:bookmarkEnd w:id="805"/>
    <w:bookmarkStart w:name="z917" w:id="806"/>
    <w:p>
      <w:pPr>
        <w:spacing w:after="0"/>
        <w:ind w:left="0"/>
        <w:jc w:val="both"/>
      </w:pPr>
      <w:r>
        <w:rPr>
          <w:rFonts w:ascii="Times New Roman"/>
          <w:b w:val="false"/>
          <w:i w:val="false"/>
          <w:color w:val="000000"/>
          <w:sz w:val="28"/>
        </w:rPr>
        <w:t>
      заголовок после слов "государственных органов," дополнить словами "в том числе";</w:t>
      </w:r>
    </w:p>
    <w:bookmarkEnd w:id="806"/>
    <w:bookmarkStart w:name="z918" w:id="807"/>
    <w:p>
      <w:pPr>
        <w:spacing w:after="0"/>
        <w:ind w:left="0"/>
        <w:jc w:val="both"/>
      </w:pPr>
      <w:r>
        <w:rPr>
          <w:rFonts w:ascii="Times New Roman"/>
          <w:b w:val="false"/>
          <w:i w:val="false"/>
          <w:color w:val="000000"/>
          <w:sz w:val="28"/>
        </w:rPr>
        <w:t>
      в части первой:</w:t>
      </w:r>
    </w:p>
    <w:bookmarkEnd w:id="807"/>
    <w:bookmarkStart w:name="z919" w:id="808"/>
    <w:p>
      <w:pPr>
        <w:spacing w:after="0"/>
        <w:ind w:left="0"/>
        <w:jc w:val="both"/>
      </w:pPr>
      <w:r>
        <w:rPr>
          <w:rFonts w:ascii="Times New Roman"/>
          <w:b w:val="false"/>
          <w:i w:val="false"/>
          <w:color w:val="000000"/>
          <w:sz w:val="28"/>
        </w:rPr>
        <w:t>
      абзац первый после слов "государственные органы," дополнить словами "в том числе";</w:t>
      </w:r>
    </w:p>
    <w:bookmarkEnd w:id="808"/>
    <w:bookmarkStart w:name="z920" w:id="809"/>
    <w:p>
      <w:pPr>
        <w:spacing w:after="0"/>
        <w:ind w:left="0"/>
        <w:jc w:val="both"/>
      </w:pPr>
      <w:r>
        <w:rPr>
          <w:rFonts w:ascii="Times New Roman"/>
          <w:b w:val="false"/>
          <w:i w:val="false"/>
          <w:color w:val="000000"/>
          <w:sz w:val="28"/>
        </w:rPr>
        <w:t>
      в подпункте 1) слова "а также правил реализации сервисной модели информатизации" заменить словами "требований по развитию архитектуры "электронного правительства", требований по управлению данными";</w:t>
      </w:r>
    </w:p>
    <w:bookmarkEnd w:id="809"/>
    <w:bookmarkStart w:name="z921" w:id="810"/>
    <w:p>
      <w:pPr>
        <w:spacing w:after="0"/>
        <w:ind w:left="0"/>
        <w:jc w:val="both"/>
      </w:pPr>
      <w:r>
        <w:rPr>
          <w:rFonts w:ascii="Times New Roman"/>
          <w:b w:val="false"/>
          <w:i w:val="false"/>
          <w:color w:val="000000"/>
          <w:sz w:val="28"/>
        </w:rPr>
        <w:t>
      подпункт 2) изложить в следующей редакции:</w:t>
      </w:r>
    </w:p>
    <w:bookmarkEnd w:id="810"/>
    <w:bookmarkStart w:name="z922" w:id="811"/>
    <w:p>
      <w:pPr>
        <w:spacing w:after="0"/>
        <w:ind w:left="0"/>
        <w:jc w:val="both"/>
      </w:pPr>
      <w:r>
        <w:rPr>
          <w:rFonts w:ascii="Times New Roman"/>
          <w:b w:val="false"/>
          <w:i w:val="false"/>
          <w:color w:val="000000"/>
          <w:sz w:val="28"/>
        </w:rPr>
        <w:t>
      "2) обеспечивают реализацию архитектуры "электронного правительства";";</w:t>
      </w:r>
    </w:p>
    <w:bookmarkEnd w:id="811"/>
    <w:bookmarkStart w:name="z923" w:id="812"/>
    <w:p>
      <w:pPr>
        <w:spacing w:after="0"/>
        <w:ind w:left="0"/>
        <w:jc w:val="both"/>
      </w:pPr>
      <w:r>
        <w:rPr>
          <w:rFonts w:ascii="Times New Roman"/>
          <w:b w:val="false"/>
          <w:i w:val="false"/>
          <w:color w:val="000000"/>
          <w:sz w:val="28"/>
        </w:rPr>
        <w:t>
      подпункт 5) исключить;</w:t>
      </w:r>
    </w:p>
    <w:bookmarkEnd w:id="812"/>
    <w:bookmarkStart w:name="z924" w:id="813"/>
    <w:p>
      <w:pPr>
        <w:spacing w:after="0"/>
        <w:ind w:left="0"/>
        <w:jc w:val="both"/>
      </w:pPr>
      <w:r>
        <w:rPr>
          <w:rFonts w:ascii="Times New Roman"/>
          <w:b w:val="false"/>
          <w:i w:val="false"/>
          <w:color w:val="000000"/>
          <w:sz w:val="28"/>
        </w:rPr>
        <w:t>
      в подпункте 10) слова "сервисному интегратору "электронного правительства" заменить словом "оператору";</w:t>
      </w:r>
    </w:p>
    <w:bookmarkEnd w:id="813"/>
    <w:bookmarkStart w:name="z925" w:id="814"/>
    <w:p>
      <w:pPr>
        <w:spacing w:after="0"/>
        <w:ind w:left="0"/>
        <w:jc w:val="both"/>
      </w:pPr>
      <w:r>
        <w:rPr>
          <w:rFonts w:ascii="Times New Roman"/>
          <w:b w:val="false"/>
          <w:i w:val="false"/>
          <w:color w:val="000000"/>
          <w:sz w:val="28"/>
        </w:rPr>
        <w:t>
      в подпункте 16) слова "у оператора в соответствии с каталогом информационно-коммуникационных услуг" исключить;</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17-4)</w:t>
      </w:r>
      <w:r>
        <w:rPr>
          <w:rFonts w:ascii="Times New Roman"/>
          <w:b w:val="false"/>
          <w:i w:val="false"/>
          <w:color w:val="000000"/>
          <w:sz w:val="28"/>
        </w:rPr>
        <w:t xml:space="preserve"> изложить в следующей редакции:</w:t>
      </w:r>
    </w:p>
    <w:bookmarkStart w:name="z927" w:id="815"/>
    <w:p>
      <w:pPr>
        <w:spacing w:after="0"/>
        <w:ind w:left="0"/>
        <w:jc w:val="both"/>
      </w:pPr>
      <w:r>
        <w:rPr>
          <w:rFonts w:ascii="Times New Roman"/>
          <w:b w:val="false"/>
          <w:i w:val="false"/>
          <w:color w:val="000000"/>
          <w:sz w:val="28"/>
        </w:rPr>
        <w:t>
      "17-4)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 утвержденными уполномоченным органом по управлению данными, за исключением Службы государственной охраны Республики Казахстан;";</w:t>
      </w:r>
    </w:p>
    <w:bookmarkEnd w:id="815"/>
    <w:bookmarkStart w:name="z928" w:id="816"/>
    <w:p>
      <w:pPr>
        <w:spacing w:after="0"/>
        <w:ind w:left="0"/>
        <w:jc w:val="both"/>
      </w:pPr>
      <w:r>
        <w:rPr>
          <w:rFonts w:ascii="Times New Roman"/>
          <w:b w:val="false"/>
          <w:i w:val="false"/>
          <w:color w:val="000000"/>
          <w:sz w:val="28"/>
        </w:rPr>
        <w:t>
      дополнить подпунктом 17-5) следующего содержания:</w:t>
      </w:r>
    </w:p>
    <w:bookmarkEnd w:id="816"/>
    <w:bookmarkStart w:name="z929" w:id="817"/>
    <w:p>
      <w:pPr>
        <w:spacing w:after="0"/>
        <w:ind w:left="0"/>
        <w:jc w:val="both"/>
      </w:pPr>
      <w:r>
        <w:rPr>
          <w:rFonts w:ascii="Times New Roman"/>
          <w:b w:val="false"/>
          <w:i w:val="false"/>
          <w:color w:val="000000"/>
          <w:sz w:val="28"/>
        </w:rPr>
        <w:t>
      "17-5) передают данные на информационно-коммуникационную платформу "электронного правительства" в соответствии с требованиями по управлению данными, утвержденными уполномоченным органом по управлению данными;";</w:t>
      </w:r>
    </w:p>
    <w:bookmarkEnd w:id="817"/>
    <w:bookmarkStart w:name="z930" w:id="81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10</w:t>
      </w:r>
      <w:r>
        <w:rPr>
          <w:rFonts w:ascii="Times New Roman"/>
          <w:b w:val="false"/>
          <w:i w:val="false"/>
          <w:color w:val="000000"/>
          <w:sz w:val="28"/>
        </w:rPr>
        <w:t xml:space="preserve">: </w:t>
      </w:r>
    </w:p>
    <w:bookmarkEnd w:id="818"/>
    <w:bookmarkStart w:name="z931" w:id="819"/>
    <w:p>
      <w:pPr>
        <w:spacing w:after="0"/>
        <w:ind w:left="0"/>
        <w:jc w:val="both"/>
      </w:pPr>
      <w:r>
        <w:rPr>
          <w:rFonts w:ascii="Times New Roman"/>
          <w:b w:val="false"/>
          <w:i w:val="false"/>
          <w:color w:val="000000"/>
          <w:sz w:val="28"/>
        </w:rPr>
        <w:t>
      в подпункте 1) слова "а также правил реализации сервисной модели информатизации" заменить словами "требований по развитию архитектуры "электронного правительства", требований по управлению данными";</w:t>
      </w:r>
    </w:p>
    <w:bookmarkEnd w:id="819"/>
    <w:bookmarkStart w:name="z932" w:id="820"/>
    <w:p>
      <w:pPr>
        <w:spacing w:after="0"/>
        <w:ind w:left="0"/>
        <w:jc w:val="both"/>
      </w:pPr>
      <w:r>
        <w:rPr>
          <w:rFonts w:ascii="Times New Roman"/>
          <w:b w:val="false"/>
          <w:i w:val="false"/>
          <w:color w:val="000000"/>
          <w:sz w:val="28"/>
        </w:rPr>
        <w:t>
      подпункты 2) и 5) исключить;</w:t>
      </w:r>
    </w:p>
    <w:bookmarkEnd w:id="820"/>
    <w:bookmarkStart w:name="z933" w:id="821"/>
    <w:p>
      <w:pPr>
        <w:spacing w:after="0"/>
        <w:ind w:left="0"/>
        <w:jc w:val="both"/>
      </w:pPr>
      <w:r>
        <w:rPr>
          <w:rFonts w:ascii="Times New Roman"/>
          <w:b w:val="false"/>
          <w:i w:val="false"/>
          <w:color w:val="000000"/>
          <w:sz w:val="28"/>
        </w:rPr>
        <w:t xml:space="preserve">
      в подпункте 8) слова "сервисному интегратору "электронного правительства" заменить словом "оператору"; </w:t>
      </w:r>
    </w:p>
    <w:bookmarkEnd w:id="821"/>
    <w:bookmarkStart w:name="z934" w:id="822"/>
    <w:p>
      <w:pPr>
        <w:spacing w:after="0"/>
        <w:ind w:left="0"/>
        <w:jc w:val="both"/>
      </w:pPr>
      <w:r>
        <w:rPr>
          <w:rFonts w:ascii="Times New Roman"/>
          <w:b w:val="false"/>
          <w:i w:val="false"/>
          <w:color w:val="000000"/>
          <w:sz w:val="28"/>
        </w:rPr>
        <w:t xml:space="preserve">
      в подпункте 16) слова "у оператора в соответствии с каталогом информационно-коммуникационных услуг" исключить; </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16-3)</w:t>
      </w:r>
      <w:r>
        <w:rPr>
          <w:rFonts w:ascii="Times New Roman"/>
          <w:b w:val="false"/>
          <w:i w:val="false"/>
          <w:color w:val="000000"/>
          <w:sz w:val="28"/>
        </w:rPr>
        <w:t xml:space="preserve"> изложить в следующей редакции:</w:t>
      </w:r>
    </w:p>
    <w:bookmarkStart w:name="z936" w:id="823"/>
    <w:p>
      <w:pPr>
        <w:spacing w:after="0"/>
        <w:ind w:left="0"/>
        <w:jc w:val="both"/>
      </w:pPr>
      <w:r>
        <w:rPr>
          <w:rFonts w:ascii="Times New Roman"/>
          <w:b w:val="false"/>
          <w:i w:val="false"/>
          <w:color w:val="000000"/>
          <w:sz w:val="28"/>
        </w:rPr>
        <w:t>
      "16-3)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 утвержденными уполномоченным органом по управлению данными;";</w:t>
      </w:r>
    </w:p>
    <w:bookmarkEnd w:id="823"/>
    <w:bookmarkStart w:name="z937" w:id="824"/>
    <w:p>
      <w:pPr>
        <w:spacing w:after="0"/>
        <w:ind w:left="0"/>
        <w:jc w:val="both"/>
      </w:pPr>
      <w:r>
        <w:rPr>
          <w:rFonts w:ascii="Times New Roman"/>
          <w:b w:val="false"/>
          <w:i w:val="false"/>
          <w:color w:val="000000"/>
          <w:sz w:val="28"/>
        </w:rPr>
        <w:t>
      дополнить подпунктом 16-4) следующего содержания:</w:t>
      </w:r>
    </w:p>
    <w:bookmarkEnd w:id="824"/>
    <w:bookmarkStart w:name="z938" w:id="825"/>
    <w:p>
      <w:pPr>
        <w:spacing w:after="0"/>
        <w:ind w:left="0"/>
        <w:jc w:val="both"/>
      </w:pPr>
      <w:r>
        <w:rPr>
          <w:rFonts w:ascii="Times New Roman"/>
          <w:b w:val="false"/>
          <w:i w:val="false"/>
          <w:color w:val="000000"/>
          <w:sz w:val="28"/>
        </w:rPr>
        <w:t>
      "16-4) передают данные на информационно-коммуникационную платформу "электронного правительства" в соответствии с требованиями по управлению данными, утвержденными уполномоченным органом по управлению данными;";</w:t>
      </w:r>
    </w:p>
    <w:bookmarkEnd w:id="825"/>
    <w:bookmarkStart w:name="z939" w:id="82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подпунктами 6-1) и 15) следующего содержания:</w:t>
      </w:r>
    </w:p>
    <w:bookmarkEnd w:id="826"/>
    <w:bookmarkStart w:name="z940" w:id="827"/>
    <w:p>
      <w:pPr>
        <w:spacing w:after="0"/>
        <w:ind w:left="0"/>
        <w:jc w:val="both"/>
      </w:pPr>
      <w:r>
        <w:rPr>
          <w:rFonts w:ascii="Times New Roman"/>
          <w:b w:val="false"/>
          <w:i w:val="false"/>
          <w:color w:val="000000"/>
          <w:sz w:val="28"/>
        </w:rPr>
        <w:t>
      "6-1) осуществляет инвестиции в промышленно-инновационные проекты, венчурные фонды в области информационно-коммуникационных технологий путем участия в уставных капиталах субъектов промышленно-инновационной 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p>
    <w:bookmarkEnd w:id="827"/>
    <w:bookmarkStart w:name="z941" w:id="828"/>
    <w:p>
      <w:pPr>
        <w:spacing w:after="0"/>
        <w:ind w:left="0"/>
        <w:jc w:val="both"/>
      </w:pPr>
      <w:r>
        <w:rPr>
          <w:rFonts w:ascii="Times New Roman"/>
          <w:b w:val="false"/>
          <w:i w:val="false"/>
          <w:color w:val="000000"/>
          <w:sz w:val="28"/>
        </w:rPr>
        <w:t>
      "15)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28"/>
    <w:bookmarkStart w:name="z942" w:id="82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12</w:t>
      </w:r>
      <w:r>
        <w:rPr>
          <w:rFonts w:ascii="Times New Roman"/>
          <w:b w:val="false"/>
          <w:i w:val="false"/>
          <w:color w:val="000000"/>
          <w:sz w:val="28"/>
        </w:rPr>
        <w:t>:</w:t>
      </w:r>
    </w:p>
    <w:bookmarkEnd w:id="829"/>
    <w:bookmarkStart w:name="z943" w:id="830"/>
    <w:p>
      <w:pPr>
        <w:spacing w:after="0"/>
        <w:ind w:left="0"/>
        <w:jc w:val="both"/>
      </w:pPr>
      <w:r>
        <w:rPr>
          <w:rFonts w:ascii="Times New Roman"/>
          <w:b w:val="false"/>
          <w:i w:val="false"/>
          <w:color w:val="000000"/>
          <w:sz w:val="28"/>
        </w:rPr>
        <w:t>
      подпункт 1) изложить в следующей редакции:</w:t>
      </w:r>
    </w:p>
    <w:bookmarkEnd w:id="830"/>
    <w:bookmarkStart w:name="z944" w:id="831"/>
    <w:p>
      <w:pPr>
        <w:spacing w:after="0"/>
        <w:ind w:left="0"/>
        <w:jc w:val="both"/>
      </w:pPr>
      <w:r>
        <w:rPr>
          <w:rFonts w:ascii="Times New Roman"/>
          <w:b w:val="false"/>
          <w:i w:val="false"/>
          <w:color w:val="000000"/>
          <w:sz w:val="28"/>
        </w:rPr>
        <w:t>
      "1) участвует в реализации государственной политики в сфере информатизации;";</w:t>
      </w:r>
    </w:p>
    <w:bookmarkEnd w:id="831"/>
    <w:bookmarkStart w:name="z945" w:id="832"/>
    <w:p>
      <w:pPr>
        <w:spacing w:after="0"/>
        <w:ind w:left="0"/>
        <w:jc w:val="both"/>
      </w:pPr>
      <w:r>
        <w:rPr>
          <w:rFonts w:ascii="Times New Roman"/>
          <w:b w:val="false"/>
          <w:i w:val="false"/>
          <w:color w:val="000000"/>
          <w:sz w:val="28"/>
        </w:rPr>
        <w:t>
      в подпункте 2) слова ", а также правил реализации сервисной модели информатизации" исключить;</w:t>
      </w:r>
    </w:p>
    <w:bookmarkEnd w:id="832"/>
    <w:bookmarkStart w:name="z946" w:id="833"/>
    <w:p>
      <w:pPr>
        <w:spacing w:after="0"/>
        <w:ind w:left="0"/>
        <w:jc w:val="both"/>
      </w:pPr>
      <w:r>
        <w:rPr>
          <w:rFonts w:ascii="Times New Roman"/>
          <w:b w:val="false"/>
          <w:i w:val="false"/>
          <w:color w:val="000000"/>
          <w:sz w:val="28"/>
        </w:rPr>
        <w:t>
      подпункт 4) изложить в следующей редакции:</w:t>
      </w:r>
    </w:p>
    <w:bookmarkEnd w:id="833"/>
    <w:bookmarkStart w:name="z947" w:id="834"/>
    <w:p>
      <w:pPr>
        <w:spacing w:after="0"/>
        <w:ind w:left="0"/>
        <w:jc w:val="both"/>
      </w:pPr>
      <w:r>
        <w:rPr>
          <w:rFonts w:ascii="Times New Roman"/>
          <w:b w:val="false"/>
          <w:i w:val="false"/>
          <w:color w:val="000000"/>
          <w:sz w:val="28"/>
        </w:rPr>
        <w:t>
      "4) обеспечивает формирование и развитие архитектуры "электронного правительства";</w:t>
      </w:r>
    </w:p>
    <w:bookmarkEnd w:id="834"/>
    <w:bookmarkStart w:name="z948" w:id="835"/>
    <w:p>
      <w:pPr>
        <w:spacing w:after="0"/>
        <w:ind w:left="0"/>
        <w:jc w:val="both"/>
      </w:pPr>
      <w:r>
        <w:rPr>
          <w:rFonts w:ascii="Times New Roman"/>
          <w:b w:val="false"/>
          <w:i w:val="false"/>
          <w:color w:val="000000"/>
          <w:sz w:val="28"/>
        </w:rPr>
        <w:t>
      подпункт 5) исключить;</w:t>
      </w:r>
    </w:p>
    <w:bookmarkEnd w:id="835"/>
    <w:bookmarkStart w:name="z949" w:id="836"/>
    <w:p>
      <w:pPr>
        <w:spacing w:after="0"/>
        <w:ind w:left="0"/>
        <w:jc w:val="both"/>
      </w:pPr>
      <w:r>
        <w:rPr>
          <w:rFonts w:ascii="Times New Roman"/>
          <w:b w:val="false"/>
          <w:i w:val="false"/>
          <w:color w:val="000000"/>
          <w:sz w:val="28"/>
        </w:rPr>
        <w:t>
      дополнить подпунктом 5-1) следующего содержания:</w:t>
      </w:r>
    </w:p>
    <w:bookmarkEnd w:id="836"/>
    <w:bookmarkStart w:name="z950" w:id="837"/>
    <w:p>
      <w:pPr>
        <w:spacing w:after="0"/>
        <w:ind w:left="0"/>
        <w:jc w:val="both"/>
      </w:pPr>
      <w:r>
        <w:rPr>
          <w:rFonts w:ascii="Times New Roman"/>
          <w:b w:val="false"/>
          <w:i w:val="false"/>
          <w:color w:val="000000"/>
          <w:sz w:val="28"/>
        </w:rPr>
        <w:t>
      "5-1) разрабатывает методику по построению "умных" городов (эталонный стандарт "умных" городов Республики Казахстан);";</w:t>
      </w:r>
    </w:p>
    <w:bookmarkEnd w:id="837"/>
    <w:bookmarkStart w:name="z951" w:id="838"/>
    <w:p>
      <w:pPr>
        <w:spacing w:after="0"/>
        <w:ind w:left="0"/>
        <w:jc w:val="both"/>
      </w:pPr>
      <w:r>
        <w:rPr>
          <w:rFonts w:ascii="Times New Roman"/>
          <w:b w:val="false"/>
          <w:i w:val="false"/>
          <w:color w:val="000000"/>
          <w:sz w:val="28"/>
        </w:rPr>
        <w:t>
      подпункты 7) и 8) исключить;</w:t>
      </w:r>
    </w:p>
    <w:bookmarkEnd w:id="838"/>
    <w:bookmarkStart w:name="z952" w:id="839"/>
    <w:p>
      <w:pPr>
        <w:spacing w:after="0"/>
        <w:ind w:left="0"/>
        <w:jc w:val="both"/>
      </w:pPr>
      <w:r>
        <w:rPr>
          <w:rFonts w:ascii="Times New Roman"/>
          <w:b w:val="false"/>
          <w:i w:val="false"/>
          <w:color w:val="000000"/>
          <w:sz w:val="28"/>
        </w:rPr>
        <w:t>
      дополнить подпунктом 8-1) следующего содержания:</w:t>
      </w:r>
    </w:p>
    <w:bookmarkEnd w:id="839"/>
    <w:bookmarkStart w:name="z953" w:id="840"/>
    <w:p>
      <w:pPr>
        <w:spacing w:after="0"/>
        <w:ind w:left="0"/>
        <w:jc w:val="both"/>
      </w:pPr>
      <w:r>
        <w:rPr>
          <w:rFonts w:ascii="Times New Roman"/>
          <w:b w:val="false"/>
          <w:i w:val="false"/>
          <w:color w:val="000000"/>
          <w:sz w:val="28"/>
        </w:rPr>
        <w:t>
      "8-1) организовывает развитие сервисной модели информатизации;";</w:t>
      </w:r>
    </w:p>
    <w:bookmarkEnd w:id="840"/>
    <w:bookmarkStart w:name="z954" w:id="841"/>
    <w:p>
      <w:pPr>
        <w:spacing w:after="0"/>
        <w:ind w:left="0"/>
        <w:jc w:val="both"/>
      </w:pPr>
      <w:r>
        <w:rPr>
          <w:rFonts w:ascii="Times New Roman"/>
          <w:b w:val="false"/>
          <w:i w:val="false"/>
          <w:color w:val="000000"/>
          <w:sz w:val="28"/>
        </w:rPr>
        <w:t>
      в подпункте 10) слова ", утвержденной архитектуре государственного органа, типовой архитектуре "электронного акимата" и на наличие возможности использования стандартных решений при создании и развитии объекта информатизации "электронного правительства" заменить словами "и архитектуре "электронного правительства";</w:t>
      </w:r>
    </w:p>
    <w:bookmarkEnd w:id="841"/>
    <w:bookmarkStart w:name="z955" w:id="842"/>
    <w:p>
      <w:pPr>
        <w:spacing w:after="0"/>
        <w:ind w:left="0"/>
        <w:jc w:val="both"/>
      </w:pPr>
      <w:r>
        <w:rPr>
          <w:rFonts w:ascii="Times New Roman"/>
          <w:b w:val="false"/>
          <w:i w:val="false"/>
          <w:color w:val="000000"/>
          <w:sz w:val="28"/>
        </w:rPr>
        <w:t>
      подпункты 11) и 13) исключить;</w:t>
      </w:r>
    </w:p>
    <w:bookmarkEnd w:id="842"/>
    <w:bookmarkStart w:name="z956" w:id="843"/>
    <w:p>
      <w:pPr>
        <w:spacing w:after="0"/>
        <w:ind w:left="0"/>
        <w:jc w:val="both"/>
      </w:pPr>
      <w:r>
        <w:rPr>
          <w:rFonts w:ascii="Times New Roman"/>
          <w:b w:val="false"/>
          <w:i w:val="false"/>
          <w:color w:val="000000"/>
          <w:sz w:val="28"/>
        </w:rPr>
        <w:t>
      подпункт 15) дополнить словами ", управлении данными";</w:t>
      </w:r>
    </w:p>
    <w:bookmarkEnd w:id="843"/>
    <w:bookmarkStart w:name="z957" w:id="844"/>
    <w:p>
      <w:pPr>
        <w:spacing w:after="0"/>
        <w:ind w:left="0"/>
        <w:jc w:val="both"/>
      </w:pPr>
      <w:r>
        <w:rPr>
          <w:rFonts w:ascii="Times New Roman"/>
          <w:b w:val="false"/>
          <w:i w:val="false"/>
          <w:color w:val="000000"/>
          <w:sz w:val="28"/>
        </w:rPr>
        <w:t>
      подпункт 17) исключить;</w:t>
      </w:r>
    </w:p>
    <w:bookmarkEnd w:id="844"/>
    <w:bookmarkStart w:name="z958" w:id="845"/>
    <w:p>
      <w:pPr>
        <w:spacing w:after="0"/>
        <w:ind w:left="0"/>
        <w:jc w:val="both"/>
      </w:pPr>
      <w:r>
        <w:rPr>
          <w:rFonts w:ascii="Times New Roman"/>
          <w:b w:val="false"/>
          <w:i w:val="false"/>
          <w:color w:val="000000"/>
          <w:sz w:val="28"/>
        </w:rPr>
        <w:t xml:space="preserve">
      подпункты 19) и </w:t>
      </w:r>
      <w:r>
        <w:rPr>
          <w:rFonts w:ascii="Times New Roman"/>
          <w:b w:val="false"/>
          <w:i w:val="false"/>
          <w:color w:val="000000"/>
          <w:sz w:val="28"/>
        </w:rPr>
        <w:t>21-1)</w:t>
      </w:r>
      <w:r>
        <w:rPr>
          <w:rFonts w:ascii="Times New Roman"/>
          <w:b w:val="false"/>
          <w:i w:val="false"/>
          <w:color w:val="000000"/>
          <w:sz w:val="28"/>
        </w:rPr>
        <w:t xml:space="preserve"> исключить;</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 </w:t>
      </w:r>
    </w:p>
    <w:bookmarkStart w:name="z960" w:id="846"/>
    <w:p>
      <w:pPr>
        <w:spacing w:after="0"/>
        <w:ind w:left="0"/>
        <w:jc w:val="both"/>
      </w:pPr>
      <w:r>
        <w:rPr>
          <w:rFonts w:ascii="Times New Roman"/>
          <w:b w:val="false"/>
          <w:i w:val="false"/>
          <w:color w:val="000000"/>
          <w:sz w:val="28"/>
        </w:rPr>
        <w:t>
      "23) проводит анализ данных, в том числе открытых данных, формируемых государственными органами, государственными юридическими лицами, юридическими лицами с участием государства в уставном капитале.";</w:t>
      </w:r>
    </w:p>
    <w:bookmarkEnd w:id="846"/>
    <w:bookmarkStart w:name="z961" w:id="84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13</w:t>
      </w:r>
      <w:r>
        <w:rPr>
          <w:rFonts w:ascii="Times New Roman"/>
          <w:b w:val="false"/>
          <w:i w:val="false"/>
          <w:color w:val="000000"/>
          <w:sz w:val="28"/>
        </w:rPr>
        <w:t>:</w:t>
      </w:r>
    </w:p>
    <w:bookmarkEnd w:id="847"/>
    <w:bookmarkStart w:name="z962" w:id="848"/>
    <w:p>
      <w:pPr>
        <w:spacing w:after="0"/>
        <w:ind w:left="0"/>
        <w:jc w:val="both"/>
      </w:pPr>
      <w:r>
        <w:rPr>
          <w:rFonts w:ascii="Times New Roman"/>
          <w:b w:val="false"/>
          <w:i w:val="false"/>
          <w:color w:val="000000"/>
          <w:sz w:val="28"/>
        </w:rPr>
        <w:t>
      в подпункте 1) слова ", а также правил реализации сервисной модели информатизации" заменить словами "требований по развитию архитектуры "электронного правительства", требований по управлению данными";</w:t>
      </w:r>
    </w:p>
    <w:bookmarkEnd w:id="848"/>
    <w:bookmarkStart w:name="z963" w:id="849"/>
    <w:p>
      <w:pPr>
        <w:spacing w:after="0"/>
        <w:ind w:left="0"/>
        <w:jc w:val="both"/>
      </w:pPr>
      <w:r>
        <w:rPr>
          <w:rFonts w:ascii="Times New Roman"/>
          <w:b w:val="false"/>
          <w:i w:val="false"/>
          <w:color w:val="000000"/>
          <w:sz w:val="28"/>
        </w:rPr>
        <w:t>
      подпункт 4) изложить в следующей редакции:</w:t>
      </w:r>
    </w:p>
    <w:bookmarkEnd w:id="849"/>
    <w:bookmarkStart w:name="z964" w:id="850"/>
    <w:p>
      <w:pPr>
        <w:spacing w:after="0"/>
        <w:ind w:left="0"/>
        <w:jc w:val="both"/>
      </w:pPr>
      <w:r>
        <w:rPr>
          <w:rFonts w:ascii="Times New Roman"/>
          <w:b w:val="false"/>
          <w:i w:val="false"/>
          <w:color w:val="000000"/>
          <w:sz w:val="28"/>
        </w:rPr>
        <w:t>
      "4) оказывает информационно-коммуникационные услуги государственным органам;";</w:t>
      </w:r>
    </w:p>
    <w:bookmarkEnd w:id="850"/>
    <w:bookmarkStart w:name="z965" w:id="851"/>
    <w:p>
      <w:pPr>
        <w:spacing w:after="0"/>
        <w:ind w:left="0"/>
        <w:jc w:val="both"/>
      </w:pPr>
      <w:r>
        <w:rPr>
          <w:rFonts w:ascii="Times New Roman"/>
          <w:b w:val="false"/>
          <w:i w:val="false"/>
          <w:color w:val="000000"/>
          <w:sz w:val="28"/>
        </w:rPr>
        <w:t>
      подпункт 8) исключить;</w:t>
      </w:r>
    </w:p>
    <w:bookmarkEnd w:id="851"/>
    <w:bookmarkStart w:name="z966" w:id="852"/>
    <w:p>
      <w:pPr>
        <w:spacing w:after="0"/>
        <w:ind w:left="0"/>
        <w:jc w:val="both"/>
      </w:pPr>
      <w:r>
        <w:rPr>
          <w:rFonts w:ascii="Times New Roman"/>
          <w:b w:val="false"/>
          <w:i w:val="false"/>
          <w:color w:val="000000"/>
          <w:sz w:val="28"/>
        </w:rPr>
        <w:t>
      дополнить подпунктом 8-1) следующего содержания:</w:t>
      </w:r>
    </w:p>
    <w:bookmarkEnd w:id="852"/>
    <w:bookmarkStart w:name="z967" w:id="853"/>
    <w:p>
      <w:pPr>
        <w:spacing w:after="0"/>
        <w:ind w:left="0"/>
        <w:jc w:val="both"/>
      </w:pPr>
      <w:r>
        <w:rPr>
          <w:rFonts w:ascii="Times New Roman"/>
          <w:b w:val="false"/>
          <w:i w:val="false"/>
          <w:color w:val="000000"/>
          <w:sz w:val="28"/>
        </w:rPr>
        <w:t>
      "8-1) оказывает услуги по предоставлению информационно-коммуникационной платформы "электронного правительства" для создания, развития и размещения объектов информатизации "электронного правительства";";</w:t>
      </w:r>
    </w:p>
    <w:bookmarkEnd w:id="853"/>
    <w:bookmarkStart w:name="z968" w:id="854"/>
    <w:p>
      <w:pPr>
        <w:spacing w:after="0"/>
        <w:ind w:left="0"/>
        <w:jc w:val="both"/>
      </w:pPr>
      <w:r>
        <w:rPr>
          <w:rFonts w:ascii="Times New Roman"/>
          <w:b w:val="false"/>
          <w:i w:val="false"/>
          <w:color w:val="000000"/>
          <w:sz w:val="28"/>
        </w:rPr>
        <w:t>
      подпункт 9) изложить в следующей редакции:</w:t>
      </w:r>
    </w:p>
    <w:bookmarkEnd w:id="854"/>
    <w:bookmarkStart w:name="z969" w:id="855"/>
    <w:p>
      <w:pPr>
        <w:spacing w:after="0"/>
        <w:ind w:left="0"/>
        <w:jc w:val="both"/>
      </w:pPr>
      <w:r>
        <w:rPr>
          <w:rFonts w:ascii="Times New Roman"/>
          <w:b w:val="false"/>
          <w:i w:val="false"/>
          <w:color w:val="000000"/>
          <w:sz w:val="28"/>
        </w:rPr>
        <w:t>
      "9) осуществляет интеграцию и подключение объектов информатизации "электронного правительства" к шлюзу "электронного правительства" и национальному шлюзу Республики Казахстан, а также подключение объектов информатизации государственных органов к информационно-коммуникационной инфраструктуре "электронного правительства";</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971" w:id="856"/>
    <w:p>
      <w:pPr>
        <w:spacing w:after="0"/>
        <w:ind w:left="0"/>
        <w:jc w:val="both"/>
      </w:pPr>
      <w:r>
        <w:rPr>
          <w:rFonts w:ascii="Times New Roman"/>
          <w:b w:val="false"/>
          <w:i w:val="false"/>
          <w:color w:val="000000"/>
          <w:sz w:val="28"/>
        </w:rPr>
        <w:t>
      "16) осуществляет сбор, обработку, хранение, передачу электронных информационных ресурсов для осуществления аналитики данных в соответствии с требованиями по управлению данными, утвержденными уполномоченным органом по управлению данными;";</w:t>
      </w:r>
    </w:p>
    <w:bookmarkEnd w:id="856"/>
    <w:bookmarkStart w:name="z972" w:id="857"/>
    <w:p>
      <w:pPr>
        <w:spacing w:after="0"/>
        <w:ind w:left="0"/>
        <w:jc w:val="both"/>
      </w:pPr>
      <w:r>
        <w:rPr>
          <w:rFonts w:ascii="Times New Roman"/>
          <w:b w:val="false"/>
          <w:i w:val="false"/>
          <w:color w:val="000000"/>
          <w:sz w:val="28"/>
        </w:rPr>
        <w:t>
      дополнить подпунктами 17), 18) и 19) следующего содержания:</w:t>
      </w:r>
    </w:p>
    <w:bookmarkEnd w:id="857"/>
    <w:bookmarkStart w:name="z973" w:id="858"/>
    <w:p>
      <w:pPr>
        <w:spacing w:after="0"/>
        <w:ind w:left="0"/>
        <w:jc w:val="both"/>
      </w:pPr>
      <w:r>
        <w:rPr>
          <w:rFonts w:ascii="Times New Roman"/>
          <w:b w:val="false"/>
          <w:i w:val="false"/>
          <w:color w:val="000000"/>
          <w:sz w:val="28"/>
        </w:rPr>
        <w:t>
      "17) осуществляет сбор, обработку, хранение, передачу данных на информационно-коммуникационной платформе "электронного правительства" в соответствии с требованиями по управлению данными, утвержденными уполномоченным органом по управлению данными;</w:t>
      </w:r>
    </w:p>
    <w:bookmarkEnd w:id="858"/>
    <w:bookmarkStart w:name="z974" w:id="859"/>
    <w:p>
      <w:pPr>
        <w:spacing w:after="0"/>
        <w:ind w:left="0"/>
        <w:jc w:val="both"/>
      </w:pPr>
      <w:r>
        <w:rPr>
          <w:rFonts w:ascii="Times New Roman"/>
          <w:b w:val="false"/>
          <w:i w:val="false"/>
          <w:color w:val="000000"/>
          <w:sz w:val="28"/>
        </w:rPr>
        <w:t>
      18) оказывает услуги по предоставлению информационно-коммуникационной инфраструктуры для оказания информационно-справочных и консультационных услуг юридическим лицам;</w:t>
      </w:r>
    </w:p>
    <w:bookmarkEnd w:id="859"/>
    <w:bookmarkStart w:name="z975" w:id="860"/>
    <w:p>
      <w:pPr>
        <w:spacing w:after="0"/>
        <w:ind w:left="0"/>
        <w:jc w:val="both"/>
      </w:pPr>
      <w:r>
        <w:rPr>
          <w:rFonts w:ascii="Times New Roman"/>
          <w:b w:val="false"/>
          <w:i w:val="false"/>
          <w:color w:val="000000"/>
          <w:sz w:val="28"/>
        </w:rPr>
        <w:t>
      19) осуществляет учет и хранение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bookmarkEnd w:id="860"/>
    <w:bookmarkStart w:name="z976" w:id="8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13-1 дополнить подпунктами 10) и 11) следующего содержания:</w:t>
      </w:r>
    </w:p>
    <w:bookmarkEnd w:id="861"/>
    <w:bookmarkStart w:name="z977" w:id="862"/>
    <w:p>
      <w:pPr>
        <w:spacing w:after="0"/>
        <w:ind w:left="0"/>
        <w:jc w:val="both"/>
      </w:pPr>
      <w:r>
        <w:rPr>
          <w:rFonts w:ascii="Times New Roman"/>
          <w:b w:val="false"/>
          <w:i w:val="false"/>
          <w:color w:val="000000"/>
          <w:sz w:val="28"/>
        </w:rPr>
        <w:t>
      "10) оказание содействия в проведении и организации мероприятий, направленных на развитие инноваций в корпоративном секторе в целях совершенствования взаимодействия между участниками международного технологического парка "Астана Хаб";</w:t>
      </w:r>
    </w:p>
    <w:bookmarkEnd w:id="862"/>
    <w:bookmarkStart w:name="z978" w:id="863"/>
    <w:p>
      <w:pPr>
        <w:spacing w:after="0"/>
        <w:ind w:left="0"/>
        <w:jc w:val="both"/>
      </w:pPr>
      <w:r>
        <w:rPr>
          <w:rFonts w:ascii="Times New Roman"/>
          <w:b w:val="false"/>
          <w:i w:val="false"/>
          <w:color w:val="000000"/>
          <w:sz w:val="28"/>
        </w:rPr>
        <w:t>
      11) организация подготовки квалифицированных кадров в области информационно-коммуникационных технологий в соответствии с законодательством Республики Казахстан.";</w:t>
      </w:r>
    </w:p>
    <w:bookmarkEnd w:id="863"/>
    <w:bookmarkStart w:name="z979" w:id="86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864"/>
    <w:bookmarkStart w:name="z980" w:id="865"/>
    <w:p>
      <w:pPr>
        <w:spacing w:after="0"/>
        <w:ind w:left="0"/>
        <w:jc w:val="both"/>
      </w:pPr>
      <w:r>
        <w:rPr>
          <w:rFonts w:ascii="Times New Roman"/>
          <w:b w:val="false"/>
          <w:i w:val="false"/>
          <w:color w:val="000000"/>
          <w:sz w:val="28"/>
        </w:rPr>
        <w:t>
      абзац первый изложить в следующей редакции:</w:t>
      </w:r>
    </w:p>
    <w:bookmarkEnd w:id="865"/>
    <w:bookmarkStart w:name="z981" w:id="866"/>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в сферах информатизации и обеспечения информационной безопасности, отнесенные к государственной монополии:";</w:t>
      </w:r>
    </w:p>
    <w:bookmarkEnd w:id="866"/>
    <w:bookmarkStart w:name="z982" w:id="867"/>
    <w:p>
      <w:pPr>
        <w:spacing w:after="0"/>
        <w:ind w:left="0"/>
        <w:jc w:val="both"/>
      </w:pPr>
      <w:r>
        <w:rPr>
          <w:rFonts w:ascii="Times New Roman"/>
          <w:b w:val="false"/>
          <w:i w:val="false"/>
          <w:color w:val="000000"/>
          <w:sz w:val="28"/>
        </w:rPr>
        <w:t>
      подпункт 8) исключить;</w:t>
      </w:r>
    </w:p>
    <w:bookmarkEnd w:id="867"/>
    <w:bookmarkStart w:name="z983" w:id="868"/>
    <w:p>
      <w:pPr>
        <w:spacing w:after="0"/>
        <w:ind w:left="0"/>
        <w:jc w:val="both"/>
      </w:pPr>
      <w:r>
        <w:rPr>
          <w:rFonts w:ascii="Times New Roman"/>
          <w:b w:val="false"/>
          <w:i w:val="false"/>
          <w:color w:val="000000"/>
          <w:sz w:val="28"/>
        </w:rPr>
        <w:t>
      подпункт 14) исключить;</w:t>
      </w:r>
    </w:p>
    <w:bookmarkEnd w:id="868"/>
    <w:bookmarkStart w:name="z984" w:id="869"/>
    <w:p>
      <w:pPr>
        <w:spacing w:after="0"/>
        <w:ind w:left="0"/>
        <w:jc w:val="both"/>
      </w:pPr>
      <w:r>
        <w:rPr>
          <w:rFonts w:ascii="Times New Roman"/>
          <w:b w:val="false"/>
          <w:i w:val="false"/>
          <w:color w:val="000000"/>
          <w:sz w:val="28"/>
        </w:rPr>
        <w:t>
      дополнить подпунктами 18), 19) и 20) следующего содержания:</w:t>
      </w:r>
    </w:p>
    <w:bookmarkEnd w:id="869"/>
    <w:bookmarkStart w:name="z985" w:id="870"/>
    <w:p>
      <w:pPr>
        <w:spacing w:after="0"/>
        <w:ind w:left="0"/>
        <w:jc w:val="both"/>
      </w:pPr>
      <w:r>
        <w:rPr>
          <w:rFonts w:ascii="Times New Roman"/>
          <w:b w:val="false"/>
          <w:i w:val="false"/>
          <w:color w:val="000000"/>
          <w:sz w:val="28"/>
        </w:rPr>
        <w:t>
      "18)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bookmarkEnd w:id="870"/>
    <w:bookmarkStart w:name="z986" w:id="871"/>
    <w:p>
      <w:pPr>
        <w:spacing w:after="0"/>
        <w:ind w:left="0"/>
        <w:jc w:val="both"/>
      </w:pPr>
      <w:r>
        <w:rPr>
          <w:rFonts w:ascii="Times New Roman"/>
          <w:b w:val="false"/>
          <w:i w:val="false"/>
          <w:color w:val="000000"/>
          <w:sz w:val="28"/>
        </w:rPr>
        <w:t>
      19)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bookmarkEnd w:id="871"/>
    <w:bookmarkStart w:name="z987" w:id="872"/>
    <w:p>
      <w:pPr>
        <w:spacing w:after="0"/>
        <w:ind w:left="0"/>
        <w:jc w:val="both"/>
      </w:pPr>
      <w:r>
        <w:rPr>
          <w:rFonts w:ascii="Times New Roman"/>
          <w:b w:val="false"/>
          <w:i w:val="false"/>
          <w:color w:val="000000"/>
          <w:sz w:val="28"/>
        </w:rPr>
        <w:t>
      20) по запросу уполномоченного органа в сфере обеспечения информационной безопасности принимает участие в осуществлении государственного контроля в сфере информатизации в части обеспечения информационной безопасности.";</w:t>
      </w:r>
    </w:p>
    <w:bookmarkEnd w:id="872"/>
    <w:bookmarkStart w:name="z988" w:id="873"/>
    <w:p>
      <w:pPr>
        <w:spacing w:after="0"/>
        <w:ind w:left="0"/>
        <w:jc w:val="both"/>
      </w:pPr>
      <w:r>
        <w:rPr>
          <w:rFonts w:ascii="Times New Roman"/>
          <w:b w:val="false"/>
          <w:i w:val="false"/>
          <w:color w:val="000000"/>
          <w:sz w:val="28"/>
        </w:rPr>
        <w:t xml:space="preserve">
      17) подпункт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873"/>
    <w:bookmarkStart w:name="z989" w:id="874"/>
    <w:p>
      <w:pPr>
        <w:spacing w:after="0"/>
        <w:ind w:left="0"/>
        <w:jc w:val="both"/>
      </w:pPr>
      <w:r>
        <w:rPr>
          <w:rFonts w:ascii="Times New Roman"/>
          <w:b w:val="false"/>
          <w:i w:val="false"/>
          <w:color w:val="000000"/>
          <w:sz w:val="28"/>
        </w:rPr>
        <w:t>
      "2) осуществляет круглосуточное консультационное сопровождение государственных органов по вопросам оказываемых оператором информационно-коммуникационных услуг;";</w:t>
      </w:r>
    </w:p>
    <w:bookmarkEnd w:id="874"/>
    <w:bookmarkStart w:name="z990" w:id="8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16</w:t>
      </w:r>
      <w:r>
        <w:rPr>
          <w:rFonts w:ascii="Times New Roman"/>
          <w:b w:val="false"/>
          <w:i w:val="false"/>
          <w:color w:val="000000"/>
          <w:sz w:val="28"/>
        </w:rPr>
        <w:t>:</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1-1) и 2-1) следующего содержания:</w:t>
      </w:r>
    </w:p>
    <w:bookmarkStart w:name="z992" w:id="876"/>
    <w:p>
      <w:pPr>
        <w:spacing w:after="0"/>
        <w:ind w:left="0"/>
        <w:jc w:val="both"/>
      </w:pPr>
      <w:r>
        <w:rPr>
          <w:rFonts w:ascii="Times New Roman"/>
          <w:b w:val="false"/>
          <w:i w:val="false"/>
          <w:color w:val="000000"/>
          <w:sz w:val="28"/>
        </w:rPr>
        <w:t>
      "1-1) создавать и выпускать в обращение на территории Республики Казахстан объекты информатизации государственных юридических лиц, субъектов квазигосударственного сектора, предназначенные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bookmarkEnd w:id="876"/>
    <w:bookmarkStart w:name="z993" w:id="877"/>
    <w:p>
      <w:pPr>
        <w:spacing w:after="0"/>
        <w:ind w:left="0"/>
        <w:jc w:val="both"/>
      </w:pPr>
      <w:r>
        <w:rPr>
          <w:rFonts w:ascii="Times New Roman"/>
          <w:b w:val="false"/>
          <w:i w:val="false"/>
          <w:color w:val="000000"/>
          <w:sz w:val="28"/>
        </w:rPr>
        <w:t>
      "2-1) осуществлять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95" w:id="878"/>
    <w:p>
      <w:pPr>
        <w:spacing w:after="0"/>
        <w:ind w:left="0"/>
        <w:jc w:val="both"/>
      </w:pPr>
      <w:r>
        <w:rPr>
          <w:rFonts w:ascii="Times New Roman"/>
          <w:b w:val="false"/>
          <w:i w:val="false"/>
          <w:color w:val="000000"/>
          <w:sz w:val="28"/>
        </w:rPr>
        <w:t>
      "6.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 защиту информационных систем, размещенных на принадлежащих ему объектах информационно-коммуникационной инфраструктуры.</w:t>
      </w:r>
    </w:p>
    <w:bookmarkEnd w:id="878"/>
    <w:bookmarkStart w:name="z996" w:id="879"/>
    <w:p>
      <w:pPr>
        <w:spacing w:after="0"/>
        <w:ind w:left="0"/>
        <w:jc w:val="both"/>
      </w:pPr>
      <w:r>
        <w:rPr>
          <w:rFonts w:ascii="Times New Roman"/>
          <w:b w:val="false"/>
          <w:i w:val="false"/>
          <w:color w:val="000000"/>
          <w:sz w:val="28"/>
        </w:rPr>
        <w:t>
      7. Субъекты квазигосударственного сектора передают оператору обезличенные сведения, необходимые для осуществления аналитики данных, в соответствии с требованиями по управлению данными, утвержденными уполномоченным органом по управлению данными.";</w:t>
      </w:r>
    </w:p>
    <w:bookmarkEnd w:id="879"/>
    <w:bookmarkStart w:name="z997" w:id="88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17</w:t>
      </w:r>
      <w:r>
        <w:rPr>
          <w:rFonts w:ascii="Times New Roman"/>
          <w:b w:val="false"/>
          <w:i w:val="false"/>
          <w:color w:val="000000"/>
          <w:sz w:val="28"/>
        </w:rPr>
        <w:t>:</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 </w:t>
      </w:r>
    </w:p>
    <w:bookmarkStart w:name="z999" w:id="881"/>
    <w:p>
      <w:pPr>
        <w:spacing w:after="0"/>
        <w:ind w:left="0"/>
        <w:jc w:val="both"/>
      </w:pPr>
      <w:r>
        <w:rPr>
          <w:rFonts w:ascii="Times New Roman"/>
          <w:b w:val="false"/>
          <w:i w:val="false"/>
          <w:color w:val="000000"/>
          <w:sz w:val="28"/>
        </w:rPr>
        <w:t xml:space="preserve">
      "3-1) осуществлять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  </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2-1 изложить в следующей редакции:  </w:t>
      </w:r>
    </w:p>
    <w:bookmarkStart w:name="z1001" w:id="882"/>
    <w:p>
      <w:pPr>
        <w:spacing w:after="0"/>
        <w:ind w:left="0"/>
        <w:jc w:val="both"/>
      </w:pPr>
      <w:r>
        <w:rPr>
          <w:rFonts w:ascii="Times New Roman"/>
          <w:b w:val="false"/>
          <w:i w:val="false"/>
          <w:color w:val="000000"/>
          <w:sz w:val="28"/>
        </w:rPr>
        <w:t>
      "2) обеспечить для критически важных объектов информационно-коммуникационной инфраструктуры, являющихся объектами информатизации "электронного правительства", подключение систем журналирования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соответствии с гражданским законодательством Республики Казахстан;</w:t>
      </w:r>
    </w:p>
    <w:bookmarkEnd w:id="882"/>
    <w:bookmarkStart w:name="z1002" w:id="883"/>
    <w:p>
      <w:pPr>
        <w:spacing w:after="0"/>
        <w:ind w:left="0"/>
        <w:jc w:val="both"/>
      </w:pPr>
      <w:r>
        <w:rPr>
          <w:rFonts w:ascii="Times New Roman"/>
          <w:b w:val="false"/>
          <w:i w:val="false"/>
          <w:color w:val="000000"/>
          <w:sz w:val="28"/>
        </w:rPr>
        <w:t>
      3) оповещать Национальный координационный центр информационной безопасности и оперативный центр информационной безопасности, к которому подключены критически важные объекты информационно-коммуникационной инфраструктуры, о самостоятельно выявленных инцидентах информационной безопасности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законами Республики Казахстан;";</w:t>
      </w:r>
    </w:p>
    <w:bookmarkEnd w:id="883"/>
    <w:bookmarkStart w:name="z1003" w:id="88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18-1</w:t>
      </w:r>
      <w:r>
        <w:rPr>
          <w:rFonts w:ascii="Times New Roman"/>
          <w:b w:val="false"/>
          <w:i w:val="false"/>
          <w:color w:val="000000"/>
          <w:sz w:val="28"/>
        </w:rPr>
        <w:t xml:space="preserve"> дополнить частью второй следующего содержания:</w:t>
      </w:r>
    </w:p>
    <w:bookmarkEnd w:id="884"/>
    <w:bookmarkStart w:name="z1004" w:id="885"/>
    <w:p>
      <w:pPr>
        <w:spacing w:after="0"/>
        <w:ind w:left="0"/>
        <w:jc w:val="both"/>
      </w:pPr>
      <w:r>
        <w:rPr>
          <w:rFonts w:ascii="Times New Roman"/>
          <w:b w:val="false"/>
          <w:i w:val="false"/>
          <w:color w:val="000000"/>
          <w:sz w:val="28"/>
        </w:rPr>
        <w:t xml:space="preserve">
      "Собственники и владельцы интеллектуального робота обязаны информировать субъекта персональных данных об автоматизированной обработке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36 настоящего Закона.";</w:t>
      </w:r>
    </w:p>
    <w:bookmarkEnd w:id="885"/>
    <w:bookmarkStart w:name="z1005" w:id="88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19</w:t>
      </w:r>
      <w:r>
        <w:rPr>
          <w:rFonts w:ascii="Times New Roman"/>
          <w:b w:val="false"/>
          <w:i w:val="false"/>
          <w:color w:val="000000"/>
          <w:sz w:val="28"/>
        </w:rPr>
        <w:t>:</w:t>
      </w:r>
    </w:p>
    <w:bookmarkEnd w:id="886"/>
    <w:bookmarkStart w:name="z1006" w:id="8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"и участие субъекта оказания услуг";</w:t>
      </w:r>
    </w:p>
    <w:bookmarkEnd w:id="887"/>
    <w:bookmarkStart w:name="z1007" w:id="88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88"/>
    <w:bookmarkStart w:name="z1008" w:id="889"/>
    <w:p>
      <w:pPr>
        <w:spacing w:after="0"/>
        <w:ind w:left="0"/>
        <w:jc w:val="both"/>
      </w:pPr>
      <w:r>
        <w:rPr>
          <w:rFonts w:ascii="Times New Roman"/>
          <w:b w:val="false"/>
          <w:i w:val="false"/>
          <w:color w:val="000000"/>
          <w:sz w:val="28"/>
        </w:rPr>
        <w:t>
      "Проактивной услугой, оказываемой в электронной форме, является услуга, оказываемая без заявления субъекта получения услуг по инициативе субъекта оказания услуг.";</w:t>
      </w:r>
    </w:p>
    <w:bookmarkEnd w:id="889"/>
    <w:bookmarkStart w:name="z1009" w:id="89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890"/>
    <w:bookmarkStart w:name="z1010" w:id="891"/>
    <w:p>
      <w:pPr>
        <w:spacing w:after="0"/>
        <w:ind w:left="0"/>
        <w:jc w:val="both"/>
      </w:pPr>
      <w:r>
        <w:rPr>
          <w:rFonts w:ascii="Times New Roman"/>
          <w:b w:val="false"/>
          <w:i w:val="false"/>
          <w:color w:val="000000"/>
          <w:sz w:val="28"/>
        </w:rPr>
        <w:t>
      "1. При оказании услуг в электронной форме субъекты оказания услуг принимают сведения в электронной форме о платежах услугополучателей от платежного шлюза "электронного правительства" как достоверные.";</w:t>
      </w:r>
    </w:p>
    <w:bookmarkEnd w:id="891"/>
    <w:bookmarkStart w:name="z1011" w:id="89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22 дополнить частью второй следующего содержания:</w:t>
      </w:r>
    </w:p>
    <w:bookmarkEnd w:id="892"/>
    <w:bookmarkStart w:name="z1012" w:id="893"/>
    <w:p>
      <w:pPr>
        <w:spacing w:after="0"/>
        <w:ind w:left="0"/>
        <w:jc w:val="both"/>
      </w:pPr>
      <w:r>
        <w:rPr>
          <w:rFonts w:ascii="Times New Roman"/>
          <w:b w:val="false"/>
          <w:i w:val="false"/>
          <w:color w:val="000000"/>
          <w:sz w:val="28"/>
        </w:rPr>
        <w:t>
      "Формирование и мониторинг реализации архитектуры "электронного правительства" осуществляются в соответствии с правилами формирования и мониторинга реализации архитектуры "электронного правительства".";</w:t>
      </w:r>
    </w:p>
    <w:bookmarkEnd w:id="893"/>
    <w:bookmarkStart w:name="z1013" w:id="89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End w:id="894"/>
    <w:bookmarkStart w:name="z1014" w:id="895"/>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25 изложить в следующей редакции:</w:t>
      </w:r>
    </w:p>
    <w:bookmarkEnd w:id="895"/>
    <w:bookmarkStart w:name="z1015" w:id="896"/>
    <w:p>
      <w:pPr>
        <w:spacing w:after="0"/>
        <w:ind w:left="0"/>
        <w:jc w:val="both"/>
      </w:pPr>
      <w:r>
        <w:rPr>
          <w:rFonts w:ascii="Times New Roman"/>
          <w:b w:val="false"/>
          <w:i w:val="false"/>
          <w:color w:val="000000"/>
          <w:sz w:val="28"/>
        </w:rPr>
        <w:t>
      "1.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или информационно-коммуникационных услуг в соответствии с архитектурой "электронного правительства" и с учетом проведенного реинжиниринга.";</w:t>
      </w:r>
    </w:p>
    <w:bookmarkEnd w:id="896"/>
    <w:bookmarkStart w:name="z1016" w:id="89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p>
    <w:bookmarkEnd w:id="897"/>
    <w:bookmarkStart w:name="z1017" w:id="898"/>
    <w:p>
      <w:pPr>
        <w:spacing w:after="0"/>
        <w:ind w:left="0"/>
        <w:jc w:val="both"/>
      </w:pPr>
      <w:r>
        <w:rPr>
          <w:rFonts w:ascii="Times New Roman"/>
          <w:b w:val="false"/>
          <w:i w:val="false"/>
          <w:color w:val="000000"/>
          <w:sz w:val="28"/>
        </w:rPr>
        <w:t>
      "1.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с учетом обеспечения приоритетности создания и развития объектов информатизации "электронного правительства" и оказания информационно-коммуникационной услуги на информационно-коммуникационной платформе "электронного правительства", находящейся на территории Республики Казахстан, за исключением случаев, установленных правилами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End w:id="898"/>
    <w:bookmarkStart w:name="z1018" w:id="899"/>
    <w:p>
      <w:pPr>
        <w:spacing w:after="0"/>
        <w:ind w:left="0"/>
        <w:jc w:val="both"/>
      </w:pPr>
      <w:r>
        <w:rPr>
          <w:rFonts w:ascii="Times New Roman"/>
          <w:b w:val="false"/>
          <w:i w:val="false"/>
          <w:color w:val="000000"/>
          <w:sz w:val="28"/>
        </w:rPr>
        <w:t>
      Информационно-коммуникационная платформа "электронного правительства" должна включать среды разработки и тестирования.</w:t>
      </w:r>
    </w:p>
    <w:bookmarkEnd w:id="899"/>
    <w:bookmarkStart w:name="z1019" w:id="900"/>
    <w:p>
      <w:pPr>
        <w:spacing w:after="0"/>
        <w:ind w:left="0"/>
        <w:jc w:val="both"/>
      </w:pPr>
      <w:r>
        <w:rPr>
          <w:rFonts w:ascii="Times New Roman"/>
          <w:b w:val="false"/>
          <w:i w:val="false"/>
          <w:color w:val="000000"/>
          <w:sz w:val="28"/>
        </w:rPr>
        <w:t>
      Право собственности на информационно-коммуникационную платформу "электронного правительства" не создает права собственности на создаваемые с ее помощью и (или) размещенные в ней данные,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bookmarkEnd w:id="900"/>
    <w:bookmarkStart w:name="z1020" w:id="901"/>
    <w:p>
      <w:pPr>
        <w:spacing w:after="0"/>
        <w:ind w:left="0"/>
        <w:jc w:val="both"/>
      </w:pPr>
      <w:r>
        <w:rPr>
          <w:rFonts w:ascii="Times New Roman"/>
          <w:b w:val="false"/>
          <w:i w:val="false"/>
          <w:color w:val="000000"/>
          <w:sz w:val="28"/>
        </w:rPr>
        <w:t>
      При автоматизации деятельности государственного органа, в том числе государственных функций и оказания вытекающих из них государственных услуг, а также аналитики данных использование данных, размещенных на информационно-коммуникационной платформе "электронного правительства", осуществляется без согласования собственников или владельцев данных.";</w:t>
      </w:r>
    </w:p>
    <w:bookmarkEnd w:id="901"/>
    <w:bookmarkStart w:name="z1021" w:id="90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27</w:t>
      </w:r>
      <w:r>
        <w:rPr>
          <w:rFonts w:ascii="Times New Roman"/>
          <w:b w:val="false"/>
          <w:i w:val="false"/>
          <w:color w:val="000000"/>
          <w:sz w:val="28"/>
        </w:rPr>
        <w:t>:</w:t>
      </w:r>
    </w:p>
    <w:bookmarkEnd w:id="902"/>
    <w:bookmarkStart w:name="z1022" w:id="903"/>
    <w:p>
      <w:pPr>
        <w:spacing w:after="0"/>
        <w:ind w:left="0"/>
        <w:jc w:val="both"/>
      </w:pPr>
      <w:r>
        <w:rPr>
          <w:rFonts w:ascii="Times New Roman"/>
          <w:b w:val="false"/>
          <w:i w:val="false"/>
          <w:color w:val="000000"/>
          <w:sz w:val="28"/>
        </w:rPr>
        <w:t>
      в заголовке слова "и шлюз" исключить;</w:t>
      </w:r>
    </w:p>
    <w:bookmarkEnd w:id="903"/>
    <w:bookmarkStart w:name="z1023" w:id="9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04"/>
    <w:bookmarkStart w:name="z1024" w:id="905"/>
    <w:p>
      <w:pPr>
        <w:spacing w:after="0"/>
        <w:ind w:left="0"/>
        <w:jc w:val="both"/>
      </w:pPr>
      <w:r>
        <w:rPr>
          <w:rFonts w:ascii="Times New Roman"/>
          <w:b w:val="false"/>
          <w:i w:val="false"/>
          <w:color w:val="000000"/>
          <w:sz w:val="28"/>
        </w:rPr>
        <w:t>
      в части первой слова "информационной системой, представляющей" заменить словами "объектом информатизации, представляющим";</w:t>
      </w:r>
    </w:p>
    <w:bookmarkEnd w:id="905"/>
    <w:bookmarkStart w:name="z1025" w:id="906"/>
    <w:p>
      <w:pPr>
        <w:spacing w:after="0"/>
        <w:ind w:left="0"/>
        <w:jc w:val="both"/>
      </w:pPr>
      <w:r>
        <w:rPr>
          <w:rFonts w:ascii="Times New Roman"/>
          <w:b w:val="false"/>
          <w:i w:val="false"/>
          <w:color w:val="000000"/>
          <w:sz w:val="28"/>
        </w:rPr>
        <w:t>
      часть третью исключить;</w:t>
      </w:r>
    </w:p>
    <w:bookmarkEnd w:id="906"/>
    <w:bookmarkStart w:name="z1026" w:id="90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1</w:t>
      </w:r>
      <w:r>
        <w:rPr>
          <w:rFonts w:ascii="Times New Roman"/>
          <w:b w:val="false"/>
          <w:i w:val="false"/>
          <w:color w:val="000000"/>
          <w:sz w:val="28"/>
        </w:rPr>
        <w:t xml:space="preserve"> статьи 28 слова "информационная система, автоматизирующая" заменить словами "объект информатизации, автоматизирующий";</w:t>
      </w:r>
    </w:p>
    <w:bookmarkEnd w:id="907"/>
    <w:bookmarkStart w:name="z1027" w:id="90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 слова "локальных, ведомственных и корпоративных сетей телекоммуникаций" заменить словами "объектов информатизации";</w:t>
      </w:r>
    </w:p>
    <w:bookmarkEnd w:id="908"/>
    <w:bookmarkStart w:name="z1028" w:id="90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31</w:t>
      </w:r>
      <w:r>
        <w:rPr>
          <w:rFonts w:ascii="Times New Roman"/>
          <w:b w:val="false"/>
          <w:i w:val="false"/>
          <w:color w:val="000000"/>
          <w:sz w:val="28"/>
        </w:rPr>
        <w:t>:</w:t>
      </w:r>
    </w:p>
    <w:bookmarkEnd w:id="909"/>
    <w:bookmarkStart w:name="z1029" w:id="9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10"/>
    <w:bookmarkStart w:name="z1030" w:id="911"/>
    <w:p>
      <w:pPr>
        <w:spacing w:after="0"/>
        <w:ind w:left="0"/>
        <w:jc w:val="both"/>
      </w:pPr>
      <w:r>
        <w:rPr>
          <w:rFonts w:ascii="Times New Roman"/>
          <w:b w:val="false"/>
          <w:i w:val="false"/>
          <w:color w:val="000000"/>
          <w:sz w:val="28"/>
        </w:rPr>
        <w:t>
      слова "информационная система, предназначенная" заменить словами "объект информатизации, предназначенный";</w:t>
      </w:r>
    </w:p>
    <w:bookmarkEnd w:id="911"/>
    <w:bookmarkStart w:name="z1031" w:id="912"/>
    <w:p>
      <w:pPr>
        <w:spacing w:after="0"/>
        <w:ind w:left="0"/>
        <w:jc w:val="both"/>
      </w:pPr>
      <w:r>
        <w:rPr>
          <w:rFonts w:ascii="Times New Roman"/>
          <w:b w:val="false"/>
          <w:i w:val="false"/>
          <w:color w:val="000000"/>
          <w:sz w:val="28"/>
        </w:rPr>
        <w:t>
      слова "в соответствии с классификатором и" заменить словами ", архитектуры "электронного правительства" в целях";</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33" w:id="913"/>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размещают на архитектурном портале "электронного правительства" сведения об объектах информатизации и электронные копии технической документации к ним в соответствии с правилами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913"/>
    <w:bookmarkStart w:name="z1034" w:id="914"/>
    <w:p>
      <w:pPr>
        <w:spacing w:after="0"/>
        <w:ind w:left="0"/>
        <w:jc w:val="both"/>
      </w:pPr>
      <w:r>
        <w:rPr>
          <w:rFonts w:ascii="Times New Roman"/>
          <w:b w:val="false"/>
          <w:i w:val="false"/>
          <w:color w:val="000000"/>
          <w:sz w:val="28"/>
        </w:rPr>
        <w:t>
      Перечень технической документации к объекту информатизации, требуемой к размещению, определяется правилами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914"/>
    <w:bookmarkStart w:name="z1035" w:id="91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4</w:t>
      </w:r>
      <w:r>
        <w:rPr>
          <w:rFonts w:ascii="Times New Roman"/>
          <w:b w:val="false"/>
          <w:i w:val="false"/>
          <w:color w:val="000000"/>
          <w:sz w:val="28"/>
        </w:rPr>
        <w:t xml:space="preserve"> статьи 33 дополнить частью второй следующего содержания:</w:t>
      </w:r>
    </w:p>
    <w:bookmarkEnd w:id="915"/>
    <w:bookmarkStart w:name="z1036" w:id="916"/>
    <w:p>
      <w:pPr>
        <w:spacing w:after="0"/>
        <w:ind w:left="0"/>
        <w:jc w:val="both"/>
      </w:pPr>
      <w:r>
        <w:rPr>
          <w:rFonts w:ascii="Times New Roman"/>
          <w:b w:val="false"/>
          <w:i w:val="false"/>
          <w:color w:val="000000"/>
          <w:sz w:val="28"/>
        </w:rPr>
        <w:t>
      "Собственник или владелец электронного информационного ресурса имеет право изъять принадлежащие ему электронные информационные ресурсы, создаваемые и (или) размещенные в объектах информатизации, принадлежащих другому лицу, в структурированном, машиночитаемом формате, если это технически осуществимо, в целях передачи их иному лицу, если иное не предусмотрено законодательством Республики Казахстан или соглашением между ними.";</w:t>
      </w:r>
    </w:p>
    <w:bookmarkEnd w:id="916"/>
    <w:bookmarkStart w:name="z1037" w:id="91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34</w:t>
      </w:r>
      <w:r>
        <w:rPr>
          <w:rFonts w:ascii="Times New Roman"/>
          <w:b w:val="false"/>
          <w:i w:val="false"/>
          <w:color w:val="000000"/>
          <w:sz w:val="28"/>
        </w:rPr>
        <w:t>:</w:t>
      </w:r>
    </w:p>
    <w:bookmarkEnd w:id="917"/>
    <w:bookmarkStart w:name="z1038" w:id="918"/>
    <w:p>
      <w:pPr>
        <w:spacing w:after="0"/>
        <w:ind w:left="0"/>
        <w:jc w:val="both"/>
      </w:pPr>
      <w:r>
        <w:rPr>
          <w:rFonts w:ascii="Times New Roman"/>
          <w:b w:val="false"/>
          <w:i w:val="false"/>
          <w:color w:val="000000"/>
          <w:sz w:val="28"/>
        </w:rPr>
        <w:t>
      дополнить пунктом 1-1 следующего содержания:</w:t>
      </w:r>
    </w:p>
    <w:bookmarkEnd w:id="918"/>
    <w:bookmarkStart w:name="z1039" w:id="919"/>
    <w:p>
      <w:pPr>
        <w:spacing w:after="0"/>
        <w:ind w:left="0"/>
        <w:jc w:val="both"/>
      </w:pPr>
      <w:r>
        <w:rPr>
          <w:rFonts w:ascii="Times New Roman"/>
          <w:b w:val="false"/>
          <w:i w:val="false"/>
          <w:color w:val="000000"/>
          <w:sz w:val="28"/>
        </w:rPr>
        <w:t>
      "1-1. Управление данными, содержащимися в электронных информационных ресурсах, в рамках осуществления государственных функций и оказания вытекающих из их реализации государственных услуг осуществляется в соответствии с требованиями по управлению данными, утвержденными уполномоченным органом по управлению данными.";</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041" w:id="9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"формирование электронных документов в сервисе" заменить словами "отображение электронных документов посредством сервиса";</w:t>
      </w:r>
    </w:p>
    <w:bookmarkEnd w:id="920"/>
    <w:bookmarkStart w:name="z1042" w:id="9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 хранящимся в сервисе цифровых документов," заменить словами "посредством сервиса цифровых документов";</w:t>
      </w:r>
    </w:p>
    <w:bookmarkEnd w:id="921"/>
    <w:bookmarkStart w:name="z1043" w:id="92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2-1</w:t>
      </w:r>
      <w:r>
        <w:rPr>
          <w:rFonts w:ascii="Times New Roman"/>
          <w:b w:val="false"/>
          <w:i w:val="false"/>
          <w:color w:val="000000"/>
          <w:sz w:val="28"/>
        </w:rPr>
        <w:t xml:space="preserve"> статьи 35 изложить в следующей редакции:</w:t>
      </w:r>
    </w:p>
    <w:bookmarkEnd w:id="922"/>
    <w:bookmarkStart w:name="z1044" w:id="923"/>
    <w:p>
      <w:pPr>
        <w:spacing w:after="0"/>
        <w:ind w:left="0"/>
        <w:jc w:val="both"/>
      </w:pPr>
      <w:r>
        <w:rPr>
          <w:rFonts w:ascii="Times New Roman"/>
          <w:b w:val="false"/>
          <w:i w:val="false"/>
          <w:color w:val="000000"/>
          <w:sz w:val="28"/>
        </w:rPr>
        <w:t>
      "2-1. Доступ к электронным информационным ресурсам, являющимся конфиденциальными, для осуществления аналитики данных осуществляется с учетом обеспечения обезличивания электронных информационных ресурсов. Данные предоставляются оператору в соответствии с требованиями по управлению данными, утвержденными уполномоченным органом по управлению данными.";</w:t>
      </w:r>
    </w:p>
    <w:bookmarkEnd w:id="923"/>
    <w:bookmarkStart w:name="z1045" w:id="92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36</w:t>
      </w:r>
      <w:r>
        <w:rPr>
          <w:rFonts w:ascii="Times New Roman"/>
          <w:b w:val="false"/>
          <w:i w:val="false"/>
          <w:color w:val="000000"/>
          <w:sz w:val="28"/>
        </w:rPr>
        <w:t>:</w:t>
      </w:r>
    </w:p>
    <w:bookmarkEnd w:id="924"/>
    <w:bookmarkStart w:name="z1046" w:id="9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25"/>
    <w:bookmarkStart w:name="z1047" w:id="926"/>
    <w:p>
      <w:pPr>
        <w:spacing w:after="0"/>
        <w:ind w:left="0"/>
        <w:jc w:val="both"/>
      </w:pPr>
      <w:r>
        <w:rPr>
          <w:rFonts w:ascii="Times New Roman"/>
          <w:b w:val="false"/>
          <w:i w:val="false"/>
          <w:color w:val="000000"/>
          <w:sz w:val="28"/>
        </w:rPr>
        <w:t>
      "К электронным информационным ресурсам, содержащим общедоступные персональные данные, относятся электронные информационные ресурсы, содержащие персональные данные, на которые в соответствии с законами Республики Казахстан не распространяются требования соблюдения конфиденциальности, доступ к которым является свободным с согласия субъекта персональных данных.";</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"взаимодействия" дополнить словами ", за исключением осуществления деятельности правоохранительных, специальных государственных органов Республики Казахстан и судов, исполнительного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050" w:id="927"/>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письменном виде (в том числе электронной форме), с идентификацией на портале "электронного правительства"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использованием интернет-сервисов, информационно-коммуникационная инфраструктура которых расположена на территории Республики Казахстан, содержащих одноразовый пароль для заключения соглашения.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которые определены соглашением. Собственник или владелец электронного информационного ресурса обязан хранить информацию, используемую при заключении соглашения, весь период действия, а также в течение трех месяцев после расторжения соглашения.";</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частями второй, третьей и четвертой следующего содержания:</w:t>
      </w:r>
    </w:p>
    <w:bookmarkStart w:name="z1052" w:id="928"/>
    <w:p>
      <w:pPr>
        <w:spacing w:after="0"/>
        <w:ind w:left="0"/>
        <w:jc w:val="both"/>
      </w:pPr>
      <w:r>
        <w:rPr>
          <w:rFonts w:ascii="Times New Roman"/>
          <w:b w:val="false"/>
          <w:i w:val="false"/>
          <w:color w:val="000000"/>
          <w:sz w:val="28"/>
        </w:rPr>
        <w:t>
      "Собственникам или владельцам электронных информационных ресурсов запрещается принятие решений на основании исключительно автоматизированной обработки электронных информационных ресурсов, в том числе посредством интеллектуального робота, в результате которых у субъектов персональных данных возникают, изменяются или прекращаются права, законные интересы, за исключением случаев, когда указанное решение принимается с согласия субъекта персональных данных или в случаях, предусмотренных законодательством Республики Казахстан.</w:t>
      </w:r>
    </w:p>
    <w:bookmarkEnd w:id="928"/>
    <w:bookmarkStart w:name="z1053" w:id="929"/>
    <w:p>
      <w:pPr>
        <w:spacing w:after="0"/>
        <w:ind w:left="0"/>
        <w:jc w:val="both"/>
      </w:pPr>
      <w:r>
        <w:rPr>
          <w:rFonts w:ascii="Times New Roman"/>
          <w:b w:val="false"/>
          <w:i w:val="false"/>
          <w:color w:val="000000"/>
          <w:sz w:val="28"/>
        </w:rPr>
        <w:t>
      Собственники или владельцы электронных информационных ресурсов обязаны информировать субъекта персональных данных об использовании автоматизированной обработки, в результате которой у субъекта персональных данных возникают, изменяются или прекращаются права, законные интересы.</w:t>
      </w:r>
    </w:p>
    <w:bookmarkEnd w:id="929"/>
    <w:bookmarkStart w:name="z1054" w:id="930"/>
    <w:p>
      <w:pPr>
        <w:spacing w:after="0"/>
        <w:ind w:left="0"/>
        <w:jc w:val="both"/>
      </w:pPr>
      <w:r>
        <w:rPr>
          <w:rFonts w:ascii="Times New Roman"/>
          <w:b w:val="false"/>
          <w:i w:val="false"/>
          <w:color w:val="000000"/>
          <w:sz w:val="28"/>
        </w:rPr>
        <w:t>
      Субъект персональных данных вправе обжаловать действия (бездействие) собственников или владельцев электронных информационных ресурсов в порядке, установленном законами Республики Казахстан.";</w:t>
      </w:r>
    </w:p>
    <w:bookmarkEnd w:id="930"/>
    <w:bookmarkStart w:name="z1055" w:id="931"/>
    <w:p>
      <w:pPr>
        <w:spacing w:after="0"/>
        <w:ind w:left="0"/>
        <w:jc w:val="both"/>
      </w:pPr>
      <w:r>
        <w:rPr>
          <w:rFonts w:ascii="Times New Roman"/>
          <w:b w:val="false"/>
          <w:i w:val="false"/>
          <w:color w:val="000000"/>
          <w:sz w:val="28"/>
        </w:rPr>
        <w:t>
      в пункте 7 слова "правилами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заменить словами "требованиями по управлению данными, утвержденными уполномоченным органом по управлению данными";</w:t>
      </w:r>
    </w:p>
    <w:bookmarkEnd w:id="931"/>
    <w:bookmarkStart w:name="z1056" w:id="93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38</w:t>
      </w:r>
      <w:r>
        <w:rPr>
          <w:rFonts w:ascii="Times New Roman"/>
          <w:b w:val="false"/>
          <w:i w:val="false"/>
          <w:color w:val="000000"/>
          <w:sz w:val="28"/>
        </w:rPr>
        <w:t>:</w:t>
      </w:r>
    </w:p>
    <w:bookmarkEnd w:id="932"/>
    <w:bookmarkStart w:name="z1057" w:id="9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33"/>
    <w:bookmarkStart w:name="z1058" w:id="934"/>
    <w:p>
      <w:pPr>
        <w:spacing w:after="0"/>
        <w:ind w:left="0"/>
        <w:jc w:val="both"/>
      </w:pPr>
      <w:r>
        <w:rPr>
          <w:rFonts w:ascii="Times New Roman"/>
          <w:b w:val="false"/>
          <w:i w:val="false"/>
          <w:color w:val="000000"/>
          <w:sz w:val="28"/>
        </w:rPr>
        <w:t>
      подпункт 2) изложить в следующей редакции:</w:t>
      </w:r>
    </w:p>
    <w:bookmarkEnd w:id="934"/>
    <w:bookmarkStart w:name="z1059" w:id="935"/>
    <w:p>
      <w:pPr>
        <w:spacing w:after="0"/>
        <w:ind w:left="0"/>
        <w:jc w:val="both"/>
      </w:pPr>
      <w:r>
        <w:rPr>
          <w:rFonts w:ascii="Times New Roman"/>
          <w:b w:val="false"/>
          <w:i w:val="false"/>
          <w:color w:val="000000"/>
          <w:sz w:val="28"/>
        </w:rPr>
        <w:t>
      "2) архитектуры "электронного правительства", требований по ее развитию, а также требований по управлению данными;";</w:t>
      </w:r>
    </w:p>
    <w:bookmarkEnd w:id="935"/>
    <w:bookmarkStart w:name="z1060" w:id="936"/>
    <w:p>
      <w:pPr>
        <w:spacing w:after="0"/>
        <w:ind w:left="0"/>
        <w:jc w:val="both"/>
      </w:pPr>
      <w:r>
        <w:rPr>
          <w:rFonts w:ascii="Times New Roman"/>
          <w:b w:val="false"/>
          <w:i w:val="false"/>
          <w:color w:val="000000"/>
          <w:sz w:val="28"/>
        </w:rPr>
        <w:t>
      подпункт 3) исключить;</w:t>
      </w:r>
    </w:p>
    <w:bookmarkEnd w:id="936"/>
    <w:bookmarkStart w:name="z1061" w:id="9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"после ее ввода в промышленную эксплуатацию" исключить;</w:t>
      </w:r>
    </w:p>
    <w:bookmarkEnd w:id="937"/>
    <w:bookmarkStart w:name="z1062" w:id="93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39</w:t>
      </w:r>
      <w:r>
        <w:rPr>
          <w:rFonts w:ascii="Times New Roman"/>
          <w:b w:val="false"/>
          <w:i w:val="false"/>
          <w:color w:val="000000"/>
          <w:sz w:val="28"/>
        </w:rPr>
        <w:t>:</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65" w:id="939"/>
    <w:p>
      <w:pPr>
        <w:spacing w:after="0"/>
        <w:ind w:left="0"/>
        <w:jc w:val="both"/>
      </w:pPr>
      <w:r>
        <w:rPr>
          <w:rFonts w:ascii="Times New Roman"/>
          <w:b w:val="false"/>
          <w:i w:val="false"/>
          <w:color w:val="000000"/>
          <w:sz w:val="28"/>
        </w:rPr>
        <w:t>
      "6. Создание и развитие объектов информатизации "электронного правительства" в рамках реализации сервисной модели информатизации осуществляются в соответствии с настоящим Законом, законодательством Республики Казахстан о государственных закупках и правилами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End w:id="939"/>
    <w:bookmarkStart w:name="z1066" w:id="940"/>
    <w:p>
      <w:pPr>
        <w:spacing w:after="0"/>
        <w:ind w:left="0"/>
        <w:jc w:val="both"/>
      </w:pPr>
      <w:r>
        <w:rPr>
          <w:rFonts w:ascii="Times New Roman"/>
          <w:b w:val="false"/>
          <w:i w:val="false"/>
          <w:color w:val="000000"/>
          <w:sz w:val="28"/>
        </w:rPr>
        <w:t xml:space="preserve">
      37)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40 изложить в следующей редакции:</w:t>
      </w:r>
    </w:p>
    <w:bookmarkEnd w:id="940"/>
    <w:bookmarkStart w:name="z1067" w:id="941"/>
    <w:p>
      <w:pPr>
        <w:spacing w:after="0"/>
        <w:ind w:left="0"/>
        <w:jc w:val="both"/>
      </w:pPr>
      <w:r>
        <w:rPr>
          <w:rFonts w:ascii="Times New Roman"/>
          <w:b w:val="false"/>
          <w:i w:val="false"/>
          <w:color w:val="000000"/>
          <w:sz w:val="28"/>
        </w:rPr>
        <w:t>
      "Собственники и (или) владельцы с момента ввода в промышленную эксплуатацию объекта информатизации "электронного правительства" обеспечивают передачу оператору для учета и хранения всех версий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в соответствии с правилами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bookmarkEnd w:id="941"/>
    <w:bookmarkStart w:name="z1068" w:id="94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статьи 41-1 изложить в следующей редакции:</w:t>
      </w:r>
    </w:p>
    <w:bookmarkEnd w:id="942"/>
    <w:bookmarkStart w:name="z1069" w:id="943"/>
    <w:p>
      <w:pPr>
        <w:spacing w:after="0"/>
        <w:ind w:left="0"/>
        <w:jc w:val="both"/>
      </w:pPr>
      <w:r>
        <w:rPr>
          <w:rFonts w:ascii="Times New Roman"/>
          <w:b w:val="false"/>
          <w:i w:val="false"/>
          <w:color w:val="000000"/>
          <w:sz w:val="28"/>
        </w:rPr>
        <w:t xml:space="preserve">
      "1.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по решению, принятому собственником на основании архитектуры "электронного правительства"."; </w:t>
      </w:r>
    </w:p>
    <w:bookmarkEnd w:id="943"/>
    <w:bookmarkStart w:name="z1070" w:id="94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43</w:t>
      </w:r>
      <w:r>
        <w:rPr>
          <w:rFonts w:ascii="Times New Roman"/>
          <w:b w:val="false"/>
          <w:i w:val="false"/>
          <w:color w:val="000000"/>
          <w:sz w:val="28"/>
        </w:rPr>
        <w:t>:</w:t>
      </w:r>
    </w:p>
    <w:bookmarkEnd w:id="944"/>
    <w:bookmarkStart w:name="z1071" w:id="9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"информационных систем государственных органов" заменить словами "объектов информатизации "электронного правительства";</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073" w:id="94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1</w:t>
      </w:r>
      <w:r>
        <w:rPr>
          <w:rFonts w:ascii="Times New Roman"/>
          <w:b w:val="false"/>
          <w:i w:val="false"/>
          <w:color w:val="000000"/>
          <w:sz w:val="28"/>
        </w:rPr>
        <w:t xml:space="preserve"> статьи 44 исключить;</w:t>
      </w:r>
    </w:p>
    <w:bookmarkEnd w:id="946"/>
    <w:bookmarkStart w:name="z1074" w:id="94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главу 7</w:t>
      </w:r>
      <w:r>
        <w:rPr>
          <w:rFonts w:ascii="Times New Roman"/>
          <w:b w:val="false"/>
          <w:i w:val="false"/>
          <w:color w:val="000000"/>
          <w:sz w:val="28"/>
        </w:rPr>
        <w:t xml:space="preserve"> исключить; </w:t>
      </w:r>
    </w:p>
    <w:bookmarkEnd w:id="947"/>
    <w:bookmarkStart w:name="z1075" w:id="94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49</w:t>
      </w:r>
      <w:r>
        <w:rPr>
          <w:rFonts w:ascii="Times New Roman"/>
          <w:b w:val="false"/>
          <w:i w:val="false"/>
          <w:color w:val="000000"/>
          <w:sz w:val="28"/>
        </w:rPr>
        <w:t>:</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77" w:id="949"/>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информационной безопасности, относятся:</w:t>
      </w:r>
    </w:p>
    <w:bookmarkEnd w:id="949"/>
    <w:bookmarkStart w:name="z1078" w:id="950"/>
    <w:p>
      <w:pPr>
        <w:spacing w:after="0"/>
        <w:ind w:left="0"/>
        <w:jc w:val="both"/>
      </w:pPr>
      <w:r>
        <w:rPr>
          <w:rFonts w:ascii="Times New Roman"/>
          <w:b w:val="false"/>
          <w:i w:val="false"/>
          <w:color w:val="000000"/>
          <w:sz w:val="28"/>
        </w:rPr>
        <w:t>
      1) программное обеспечение (программный продукт), созданное и (или) размещенное на информационно-коммуникационной платформе "электронного правительства";</w:t>
      </w:r>
    </w:p>
    <w:bookmarkEnd w:id="950"/>
    <w:bookmarkStart w:name="z1079" w:id="951"/>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bookmarkEnd w:id="951"/>
    <w:bookmarkStart w:name="z1080" w:id="952"/>
    <w:p>
      <w:pPr>
        <w:spacing w:after="0"/>
        <w:ind w:left="0"/>
        <w:jc w:val="both"/>
      </w:pPr>
      <w:r>
        <w:rPr>
          <w:rFonts w:ascii="Times New Roman"/>
          <w:b w:val="false"/>
          <w:i w:val="false"/>
          <w:color w:val="000000"/>
          <w:sz w:val="28"/>
        </w:rPr>
        <w:t>
      3) интернет-ресурс государственного органа, государственного юридического лица, субъекта квазигосударственного сектора;</w:t>
      </w:r>
    </w:p>
    <w:bookmarkEnd w:id="952"/>
    <w:bookmarkStart w:name="z1081" w:id="953"/>
    <w:p>
      <w:pPr>
        <w:spacing w:after="0"/>
        <w:ind w:left="0"/>
        <w:jc w:val="both"/>
      </w:pPr>
      <w:r>
        <w:rPr>
          <w:rFonts w:ascii="Times New Roman"/>
          <w:b w:val="false"/>
          <w:i w:val="false"/>
          <w:color w:val="000000"/>
          <w:sz w:val="28"/>
        </w:rPr>
        <w:t>
      4) информационная система государственного органа, государственного юридического лица, субъекта квазигосударственного сектора;</w:t>
      </w:r>
    </w:p>
    <w:bookmarkEnd w:id="953"/>
    <w:bookmarkStart w:name="z1082" w:id="954"/>
    <w:p>
      <w:pPr>
        <w:spacing w:after="0"/>
        <w:ind w:left="0"/>
        <w:jc w:val="both"/>
      </w:pPr>
      <w:r>
        <w:rPr>
          <w:rFonts w:ascii="Times New Roman"/>
          <w:b w:val="false"/>
          <w:i w:val="false"/>
          <w:color w:val="000000"/>
          <w:sz w:val="28"/>
        </w:rPr>
        <w:t>
      5) критически важные объекты информационно-коммуникационной инфраструктуры;</w:t>
      </w:r>
    </w:p>
    <w:bookmarkEnd w:id="954"/>
    <w:bookmarkStart w:name="z1083" w:id="955"/>
    <w:p>
      <w:pPr>
        <w:spacing w:after="0"/>
        <w:ind w:left="0"/>
        <w:jc w:val="both"/>
      </w:pPr>
      <w:r>
        <w:rPr>
          <w:rFonts w:ascii="Times New Roman"/>
          <w:b w:val="false"/>
          <w:i w:val="false"/>
          <w:color w:val="000000"/>
          <w:sz w:val="28"/>
        </w:rPr>
        <w:t>
      6) негосударственная информационная система,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"правительства")," дополнить словами "государственного юридического лица, субъекта квазигосударственного сектора";</w:t>
      </w:r>
    </w:p>
    <w:bookmarkStart w:name="z1085" w:id="95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54 изложить в следующей редакции:</w:t>
      </w:r>
    </w:p>
    <w:bookmarkEnd w:id="956"/>
    <w:bookmarkStart w:name="z1086" w:id="957"/>
    <w:p>
      <w:pPr>
        <w:spacing w:after="0"/>
        <w:ind w:left="0"/>
        <w:jc w:val="both"/>
      </w:pPr>
      <w:r>
        <w:rPr>
          <w:rFonts w:ascii="Times New Roman"/>
          <w:b w:val="false"/>
          <w:i w:val="false"/>
          <w:color w:val="000000"/>
          <w:sz w:val="28"/>
        </w:rPr>
        <w:t>
      "3-1. В целях реализации требований обеспечения информационной безопасности для обороны страны и безопасности государства осуществляется приобретение программного обеспечения и продукции электронной промышленности в виде товара и информационно-коммуникационной услуги из реестра доверенного программного обеспечения и продукции электронной промышленности в соответствии с настоящим Законом и законодательством Республики Казахстан о государственных закупках, закупках отдельных субъектов квазигосударственного сектора.</w:t>
      </w:r>
    </w:p>
    <w:bookmarkEnd w:id="957"/>
    <w:bookmarkStart w:name="z1087" w:id="958"/>
    <w:p>
      <w:pPr>
        <w:spacing w:after="0"/>
        <w:ind w:left="0"/>
        <w:jc w:val="both"/>
      </w:pPr>
      <w:r>
        <w:rPr>
          <w:rFonts w:ascii="Times New Roman"/>
          <w:b w:val="false"/>
          <w:i w:val="false"/>
          <w:color w:val="000000"/>
          <w:sz w:val="28"/>
        </w:rPr>
        <w:t>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 закупках отдельных субъектов квазигосударственного сектора.</w:t>
      </w:r>
    </w:p>
    <w:bookmarkEnd w:id="958"/>
    <w:bookmarkStart w:name="z1088" w:id="959"/>
    <w:p>
      <w:pPr>
        <w:spacing w:after="0"/>
        <w:ind w:left="0"/>
        <w:jc w:val="both"/>
      </w:pPr>
      <w:r>
        <w:rPr>
          <w:rFonts w:ascii="Times New Roman"/>
          <w:b w:val="false"/>
          <w:i w:val="false"/>
          <w:color w:val="000000"/>
          <w:sz w:val="28"/>
        </w:rPr>
        <w:t>
      Собственники и владельцы программного обеспечения, включенного в реестр доверенного программного обеспечения и продукции электронной промышленности, обеспечивают передачу исходных программных кодов оператору для учета и хранения.</w:t>
      </w:r>
    </w:p>
    <w:bookmarkEnd w:id="959"/>
    <w:bookmarkStart w:name="z1089" w:id="960"/>
    <w:p>
      <w:pPr>
        <w:spacing w:after="0"/>
        <w:ind w:left="0"/>
        <w:jc w:val="both"/>
      </w:pPr>
      <w:r>
        <w:rPr>
          <w:rFonts w:ascii="Times New Roman"/>
          <w:b w:val="false"/>
          <w:i w:val="false"/>
          <w:color w:val="000000"/>
          <w:sz w:val="28"/>
        </w:rPr>
        <w:t>
      3-2. Собственники или владельцы негосударственных информационных систем, предназначенных для формирования государственных электронных информационных ресурсов, осуществления государственных функций и оказания государственных услуг, до интеграции с информационными системами государственных органов:</w:t>
      </w:r>
    </w:p>
    <w:bookmarkEnd w:id="960"/>
    <w:bookmarkStart w:name="z1090" w:id="961"/>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w:t>
      </w:r>
    </w:p>
    <w:bookmarkEnd w:id="961"/>
    <w:bookmarkStart w:name="z1091" w:id="962"/>
    <w:p>
      <w:pPr>
        <w:spacing w:after="0"/>
        <w:ind w:left="0"/>
        <w:jc w:val="both"/>
      </w:pPr>
      <w:r>
        <w:rPr>
          <w:rFonts w:ascii="Times New Roman"/>
          <w:b w:val="false"/>
          <w:i w:val="false"/>
          <w:color w:val="000000"/>
          <w:sz w:val="28"/>
        </w:rPr>
        <w:t xml:space="preserve">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обеспечивают взаимодействие его с Национальным координационным центром информационной безопасности.";</w:t>
      </w:r>
    </w:p>
    <w:bookmarkEnd w:id="962"/>
    <w:bookmarkStart w:name="z1092" w:id="96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статьи 59 исключить.</w:t>
      </w:r>
    </w:p>
    <w:bookmarkEnd w:id="963"/>
    <w:bookmarkStart w:name="z1093" w:id="96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964"/>
    <w:bookmarkStart w:name="z1094" w:id="9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48)</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статьи 1 изложить в следующей редакции:</w:t>
      </w:r>
    </w:p>
    <w:bookmarkEnd w:id="965"/>
    <w:bookmarkStart w:name="z1095" w:id="966"/>
    <w:p>
      <w:pPr>
        <w:spacing w:after="0"/>
        <w:ind w:left="0"/>
        <w:jc w:val="both"/>
      </w:pPr>
      <w:r>
        <w:rPr>
          <w:rFonts w:ascii="Times New Roman"/>
          <w:b w:val="false"/>
          <w:i w:val="false"/>
          <w:color w:val="000000"/>
          <w:sz w:val="28"/>
        </w:rPr>
        <w:t>
      "48) идентификация – процедура сравнения представленных сведений со сведениями о физическом лице, необходимая для предоставления услуг;";</w:t>
      </w:r>
    </w:p>
    <w:bookmarkEnd w:id="966"/>
    <w:bookmarkStart w:name="z1096" w:id="967"/>
    <w:p>
      <w:pPr>
        <w:spacing w:after="0"/>
        <w:ind w:left="0"/>
        <w:jc w:val="both"/>
      </w:pPr>
      <w:r>
        <w:rPr>
          <w:rFonts w:ascii="Times New Roman"/>
          <w:b w:val="false"/>
          <w:i w:val="false"/>
          <w:color w:val="000000"/>
          <w:sz w:val="28"/>
        </w:rPr>
        <w:t>
      "51)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и вручаемые адресату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967"/>
    <w:bookmarkStart w:name="z1097" w:id="968"/>
    <w:p>
      <w:pPr>
        <w:spacing w:after="0"/>
        <w:ind w:left="0"/>
        <w:jc w:val="both"/>
      </w:pPr>
      <w:r>
        <w:rPr>
          <w:rFonts w:ascii="Times New Roman"/>
          <w:b w:val="false"/>
          <w:i w:val="false"/>
          <w:color w:val="000000"/>
          <w:sz w:val="28"/>
        </w:rPr>
        <w:t>
      "63)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информации и (или) гибридных отправлений и их хранения;";</w:t>
      </w:r>
    </w:p>
    <w:bookmarkEnd w:id="968"/>
    <w:bookmarkStart w:name="z1098" w:id="9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подпунктом 23-1) следующего содержания:</w:t>
      </w:r>
    </w:p>
    <w:bookmarkEnd w:id="969"/>
    <w:bookmarkStart w:name="z1099" w:id="970"/>
    <w:p>
      <w:pPr>
        <w:spacing w:after="0"/>
        <w:ind w:left="0"/>
        <w:jc w:val="both"/>
      </w:pPr>
      <w:r>
        <w:rPr>
          <w:rFonts w:ascii="Times New Roman"/>
          <w:b w:val="false"/>
          <w:i w:val="false"/>
          <w:color w:val="000000"/>
          <w:sz w:val="28"/>
        </w:rPr>
        <w:t>
      "23-1) утверждает правила возмещения затрат по государственным услугам, оказываемым Национальным оператором почты в сельских населенных пунктах;";</w:t>
      </w:r>
    </w:p>
    <w:bookmarkEnd w:id="970"/>
    <w:bookmarkStart w:name="z1100" w:id="9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p>
    <w:bookmarkEnd w:id="971"/>
    <w:bookmarkStart w:name="z1101" w:id="972"/>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972"/>
    <w:bookmarkStart w:name="z1102" w:id="973"/>
    <w:p>
      <w:pPr>
        <w:spacing w:after="0"/>
        <w:ind w:left="0"/>
        <w:jc w:val="both"/>
      </w:pPr>
      <w:r>
        <w:rPr>
          <w:rFonts w:ascii="Times New Roman"/>
          <w:b w:val="false"/>
          <w:i w:val="false"/>
          <w:color w:val="000000"/>
          <w:sz w:val="28"/>
        </w:rPr>
        <w:t>
      4) дополнить статьей 18-1 следующего содержания:</w:t>
      </w:r>
    </w:p>
    <w:bookmarkEnd w:id="973"/>
    <w:bookmarkStart w:name="z1103" w:id="974"/>
    <w:p>
      <w:pPr>
        <w:spacing w:after="0"/>
        <w:ind w:left="0"/>
        <w:jc w:val="both"/>
      </w:pPr>
      <w:r>
        <w:rPr>
          <w:rFonts w:ascii="Times New Roman"/>
          <w:b w:val="false"/>
          <w:i w:val="false"/>
          <w:color w:val="000000"/>
          <w:sz w:val="28"/>
        </w:rPr>
        <w:t>
      "Статья 18-1. Услуги электронной, гибридной почты</w:t>
      </w:r>
    </w:p>
    <w:bookmarkEnd w:id="974"/>
    <w:bookmarkStart w:name="z1104" w:id="975"/>
    <w:p>
      <w:pPr>
        <w:spacing w:after="0"/>
        <w:ind w:left="0"/>
        <w:jc w:val="both"/>
      </w:pPr>
      <w:r>
        <w:rPr>
          <w:rFonts w:ascii="Times New Roman"/>
          <w:b w:val="false"/>
          <w:i w:val="false"/>
          <w:color w:val="000000"/>
          <w:sz w:val="28"/>
        </w:rPr>
        <w:t>
      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bookmarkEnd w:id="975"/>
    <w:bookmarkStart w:name="z1105" w:id="976"/>
    <w:p>
      <w:pPr>
        <w:spacing w:after="0"/>
        <w:ind w:left="0"/>
        <w:jc w:val="both"/>
      </w:pPr>
      <w:r>
        <w:rPr>
          <w:rFonts w:ascii="Times New Roman"/>
          <w:b w:val="false"/>
          <w:i w:val="false"/>
          <w:color w:val="000000"/>
          <w:sz w:val="28"/>
        </w:rPr>
        <w:t>
      К услугам гибридной почты относятся услуги по пересылке гибридного отправления.</w:t>
      </w:r>
    </w:p>
    <w:bookmarkEnd w:id="976"/>
    <w:bookmarkStart w:name="z1106" w:id="977"/>
    <w:p>
      <w:pPr>
        <w:spacing w:after="0"/>
        <w:ind w:left="0"/>
        <w:jc w:val="both"/>
      </w:pPr>
      <w:r>
        <w:rPr>
          <w:rFonts w:ascii="Times New Roman"/>
          <w:b w:val="false"/>
          <w:i w:val="false"/>
          <w:color w:val="000000"/>
          <w:sz w:val="28"/>
        </w:rPr>
        <w:t>
      Операторы почты осуществляют регистрацию пользователей услуг на добровольной основе согласно поданному пользователем услуг заявлению на бумажном носителе или в электронной форме. Порядок аутентификации и предоставления услуг электронной почты определяется на основании пользовательского соглашения между оператором почты и пользователем услуг.</w:t>
      </w:r>
    </w:p>
    <w:bookmarkEnd w:id="977"/>
    <w:bookmarkStart w:name="z1107" w:id="978"/>
    <w:p>
      <w:pPr>
        <w:spacing w:after="0"/>
        <w:ind w:left="0"/>
        <w:jc w:val="both"/>
      </w:pPr>
      <w:r>
        <w:rPr>
          <w:rFonts w:ascii="Times New Roman"/>
          <w:b w:val="false"/>
          <w:i w:val="false"/>
          <w:color w:val="000000"/>
          <w:sz w:val="28"/>
        </w:rPr>
        <w:t>
      Аутентификация пользователя услуг электронной почты осуществляется посредством электронной цифровой подписи.</w:t>
      </w:r>
    </w:p>
    <w:bookmarkEnd w:id="978"/>
    <w:bookmarkStart w:name="z1108" w:id="979"/>
    <w:p>
      <w:pPr>
        <w:spacing w:after="0"/>
        <w:ind w:left="0"/>
        <w:jc w:val="both"/>
      </w:pPr>
      <w:r>
        <w:rPr>
          <w:rFonts w:ascii="Times New Roman"/>
          <w:b w:val="false"/>
          <w:i w:val="false"/>
          <w:color w:val="000000"/>
          <w:sz w:val="28"/>
        </w:rPr>
        <w:t>
      Операторы почты применяют электронный почтовый штемпель, который является подтверждением передачи сообщений, информации, писем и документов в электронном виде и соответствующей форме подлинности операции, проведенной в определенное время одним или несколькими пользователями услуг.";</w:t>
      </w:r>
    </w:p>
    <w:bookmarkEnd w:id="979"/>
    <w:bookmarkStart w:name="z1109" w:id="9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980"/>
    <w:bookmarkStart w:name="z1110" w:id="981"/>
    <w:p>
      <w:pPr>
        <w:spacing w:after="0"/>
        <w:ind w:left="0"/>
        <w:jc w:val="both"/>
      </w:pPr>
      <w:r>
        <w:rPr>
          <w:rFonts w:ascii="Times New Roman"/>
          <w:b w:val="false"/>
          <w:i w:val="false"/>
          <w:color w:val="000000"/>
          <w:sz w:val="28"/>
        </w:rPr>
        <w:t>
      "Статья 20. Извещение, уведомление</w:t>
      </w:r>
    </w:p>
    <w:bookmarkEnd w:id="981"/>
    <w:bookmarkStart w:name="z1111" w:id="982"/>
    <w:p>
      <w:pPr>
        <w:spacing w:after="0"/>
        <w:ind w:left="0"/>
        <w:jc w:val="both"/>
      </w:pPr>
      <w:r>
        <w:rPr>
          <w:rFonts w:ascii="Times New Roman"/>
          <w:b w:val="false"/>
          <w:i w:val="false"/>
          <w:color w:val="000000"/>
          <w:sz w:val="28"/>
        </w:rPr>
        <w:t xml:space="preserve">
      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 </w:t>
      </w:r>
    </w:p>
    <w:bookmarkEnd w:id="982"/>
    <w:bookmarkStart w:name="z1112" w:id="983"/>
    <w:p>
      <w:pPr>
        <w:spacing w:after="0"/>
        <w:ind w:left="0"/>
        <w:jc w:val="both"/>
      </w:pPr>
      <w:r>
        <w:rPr>
          <w:rFonts w:ascii="Times New Roman"/>
          <w:b w:val="false"/>
          <w:i w:val="false"/>
          <w:color w:val="000000"/>
          <w:sz w:val="28"/>
        </w:rPr>
        <w:t>
      2. Уведомление о получении адресатом почтового отправления является дополнительной услугой 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bookmarkEnd w:id="983"/>
    <w:bookmarkStart w:name="z1113" w:id="984"/>
    <w:p>
      <w:pPr>
        <w:spacing w:after="0"/>
        <w:ind w:left="0"/>
        <w:jc w:val="both"/>
      </w:pPr>
      <w:r>
        <w:rPr>
          <w:rFonts w:ascii="Times New Roman"/>
          <w:b w:val="false"/>
          <w:i w:val="false"/>
          <w:color w:val="000000"/>
          <w:sz w:val="28"/>
        </w:rPr>
        <w:t>
      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bookmarkEnd w:id="984"/>
    <w:bookmarkStart w:name="z1114" w:id="985"/>
    <w:p>
      <w:pPr>
        <w:spacing w:after="0"/>
        <w:ind w:left="0"/>
        <w:jc w:val="both"/>
      </w:pPr>
      <w:r>
        <w:rPr>
          <w:rFonts w:ascii="Times New Roman"/>
          <w:b w:val="false"/>
          <w:i w:val="false"/>
          <w:color w:val="000000"/>
          <w:sz w:val="28"/>
        </w:rPr>
        <w:t>
      4. Тариф за уведомление о получении адресатом почтового отправления оплачивается отправителем предварительно с получением квитанции оператора почты.";</w:t>
      </w:r>
    </w:p>
    <w:bookmarkEnd w:id="985"/>
    <w:bookmarkStart w:name="z1115" w:id="9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23 дополнить подпунктами 1-1) и 7) следующего содержания:</w:t>
      </w:r>
    </w:p>
    <w:bookmarkEnd w:id="986"/>
    <w:bookmarkStart w:name="z1116" w:id="987"/>
    <w:p>
      <w:pPr>
        <w:spacing w:after="0"/>
        <w:ind w:left="0"/>
        <w:jc w:val="both"/>
      </w:pPr>
      <w:r>
        <w:rPr>
          <w:rFonts w:ascii="Times New Roman"/>
          <w:b w:val="false"/>
          <w:i w:val="false"/>
          <w:color w:val="000000"/>
          <w:sz w:val="28"/>
        </w:rPr>
        <w:t>
      "1-1) оказывает в сельских населенных пунктах услуги, предусмотренные статьей 23-1 настоящего Закона;";</w:t>
      </w:r>
    </w:p>
    <w:bookmarkEnd w:id="987"/>
    <w:bookmarkStart w:name="z1117" w:id="988"/>
    <w:p>
      <w:pPr>
        <w:spacing w:after="0"/>
        <w:ind w:left="0"/>
        <w:jc w:val="both"/>
      </w:pPr>
      <w:r>
        <w:rPr>
          <w:rFonts w:ascii="Times New Roman"/>
          <w:b w:val="false"/>
          <w:i w:val="false"/>
          <w:color w:val="000000"/>
          <w:sz w:val="28"/>
        </w:rPr>
        <w:t>
      "7) создает единую систему электронных абонентских почтовых ящиков и обеспечивает ее функционирование.";</w:t>
      </w:r>
    </w:p>
    <w:bookmarkEnd w:id="988"/>
    <w:bookmarkStart w:name="z1118" w:id="989"/>
    <w:p>
      <w:pPr>
        <w:spacing w:after="0"/>
        <w:ind w:left="0"/>
        <w:jc w:val="both"/>
      </w:pPr>
      <w:r>
        <w:rPr>
          <w:rFonts w:ascii="Times New Roman"/>
          <w:b w:val="false"/>
          <w:i w:val="false"/>
          <w:color w:val="000000"/>
          <w:sz w:val="28"/>
        </w:rPr>
        <w:t>
      7) дополнить статьей 23-1 следующего содержания:</w:t>
      </w:r>
    </w:p>
    <w:bookmarkEnd w:id="989"/>
    <w:bookmarkStart w:name="z1119" w:id="990"/>
    <w:p>
      <w:pPr>
        <w:spacing w:after="0"/>
        <w:ind w:left="0"/>
        <w:jc w:val="both"/>
      </w:pPr>
      <w:r>
        <w:rPr>
          <w:rFonts w:ascii="Times New Roman"/>
          <w:b w:val="false"/>
          <w:i w:val="false"/>
          <w:color w:val="000000"/>
          <w:sz w:val="28"/>
        </w:rPr>
        <w:t>
      "Статья 23-1. Возмещение затрат Национального оператора почты, связанных с обеспечением доступа к государственным услугам</w:t>
      </w:r>
    </w:p>
    <w:bookmarkEnd w:id="990"/>
    <w:bookmarkStart w:name="z1120" w:id="991"/>
    <w:p>
      <w:pPr>
        <w:spacing w:after="0"/>
        <w:ind w:left="0"/>
        <w:jc w:val="both"/>
      </w:pPr>
      <w:r>
        <w:rPr>
          <w:rFonts w:ascii="Times New Roman"/>
          <w:b w:val="false"/>
          <w:i w:val="false"/>
          <w:color w:val="000000"/>
          <w:sz w:val="28"/>
        </w:rPr>
        <w:t>
      1. Доступ населения, проживающего в сельских населенных пунктах, к государственным услугам обеспечивается Национальным оператором почты в отделениях почтовой связи в соответствии с реестром государственных услуг, утверждаемым уполномоченным органом в сфере оказания государственных услуг.</w:t>
      </w:r>
    </w:p>
    <w:bookmarkEnd w:id="991"/>
    <w:bookmarkStart w:name="z1121" w:id="992"/>
    <w:p>
      <w:pPr>
        <w:spacing w:after="0"/>
        <w:ind w:left="0"/>
        <w:jc w:val="both"/>
      </w:pPr>
      <w:r>
        <w:rPr>
          <w:rFonts w:ascii="Times New Roman"/>
          <w:b w:val="false"/>
          <w:i w:val="false"/>
          <w:color w:val="000000"/>
          <w:sz w:val="28"/>
        </w:rPr>
        <w:t>
      2.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возмещаются в порядке, определенном уполномоченным органом.";</w:t>
      </w:r>
    </w:p>
    <w:bookmarkEnd w:id="992"/>
    <w:bookmarkStart w:name="z1122" w:id="9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33</w:t>
      </w:r>
      <w:r>
        <w:rPr>
          <w:rFonts w:ascii="Times New Roman"/>
          <w:b w:val="false"/>
          <w:i w:val="false"/>
          <w:color w:val="000000"/>
          <w:sz w:val="28"/>
        </w:rPr>
        <w:t>:</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24" w:id="994"/>
    <w:p>
      <w:pPr>
        <w:spacing w:after="0"/>
        <w:ind w:left="0"/>
        <w:jc w:val="both"/>
      </w:pPr>
      <w:r>
        <w:rPr>
          <w:rFonts w:ascii="Times New Roman"/>
          <w:b w:val="false"/>
          <w:i w:val="false"/>
          <w:color w:val="000000"/>
          <w:sz w:val="28"/>
        </w:rPr>
        <w:t>
      "4. Операторы почты при пересылке электронных писем (сообщений), документов и (или)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bookmarkEnd w:id="994"/>
    <w:bookmarkStart w:name="z1125" w:id="995"/>
    <w:p>
      <w:pPr>
        <w:spacing w:after="0"/>
        <w:ind w:left="0"/>
        <w:jc w:val="both"/>
      </w:pPr>
      <w:r>
        <w:rPr>
          <w:rFonts w:ascii="Times New Roman"/>
          <w:b w:val="false"/>
          <w:i w:val="false"/>
          <w:color w:val="000000"/>
          <w:sz w:val="28"/>
        </w:rPr>
        <w:t>
      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bookmarkEnd w:id="995"/>
    <w:bookmarkStart w:name="z1126" w:id="996"/>
    <w:p>
      <w:pPr>
        <w:spacing w:after="0"/>
        <w:ind w:left="0"/>
        <w:jc w:val="both"/>
      </w:pPr>
      <w:r>
        <w:rPr>
          <w:rFonts w:ascii="Times New Roman"/>
          <w:b w:val="false"/>
          <w:i w:val="false"/>
          <w:color w:val="000000"/>
          <w:sz w:val="28"/>
        </w:rPr>
        <w:t>
      дополнить пунктом 7 следующего содержания:</w:t>
      </w:r>
    </w:p>
    <w:bookmarkEnd w:id="996"/>
    <w:bookmarkStart w:name="z1127" w:id="997"/>
    <w:p>
      <w:pPr>
        <w:spacing w:after="0"/>
        <w:ind w:left="0"/>
        <w:jc w:val="both"/>
      </w:pPr>
      <w:r>
        <w:rPr>
          <w:rFonts w:ascii="Times New Roman"/>
          <w:b w:val="false"/>
          <w:i w:val="false"/>
          <w:color w:val="000000"/>
          <w:sz w:val="28"/>
        </w:rPr>
        <w:t>
      "7. Идентификация пользователей услуг оператора почты происходит согласно их персональным данным (индивидуальный идентификационный номер), юридических лиц –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bookmarkEnd w:id="997"/>
    <w:bookmarkStart w:name="z1128" w:id="998"/>
    <w:p>
      <w:pPr>
        <w:spacing w:after="0"/>
        <w:ind w:left="0"/>
        <w:jc w:val="both"/>
      </w:pPr>
      <w:r>
        <w:rPr>
          <w:rFonts w:ascii="Times New Roman"/>
          <w:b w:val="false"/>
          <w:i w:val="false"/>
          <w:color w:val="000000"/>
          <w:sz w:val="28"/>
        </w:rPr>
        <w:t xml:space="preserve">
      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998"/>
    <w:bookmarkStart w:name="z1129" w:id="999"/>
    <w:p>
      <w:pPr>
        <w:spacing w:after="0"/>
        <w:ind w:left="0"/>
        <w:jc w:val="both"/>
      </w:pPr>
      <w:r>
        <w:rPr>
          <w:rFonts w:ascii="Times New Roman"/>
          <w:b w:val="false"/>
          <w:i w:val="false"/>
          <w:color w:val="000000"/>
          <w:sz w:val="28"/>
        </w:rPr>
        <w:t xml:space="preserve">
      Передача электронных писем (сообщений), документов и (или) гибридных отправлений в рамках электронного документооборота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999"/>
    <w:bookmarkStart w:name="z1130" w:id="10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3 следующего содержания:</w:t>
      </w:r>
    </w:p>
    <w:bookmarkEnd w:id="1000"/>
    <w:bookmarkStart w:name="z1131" w:id="1001"/>
    <w:p>
      <w:pPr>
        <w:spacing w:after="0"/>
        <w:ind w:left="0"/>
        <w:jc w:val="both"/>
      </w:pPr>
      <w:r>
        <w:rPr>
          <w:rFonts w:ascii="Times New Roman"/>
          <w:b w:val="false"/>
          <w:i w:val="false"/>
          <w:color w:val="000000"/>
          <w:sz w:val="28"/>
        </w:rPr>
        <w:t>
      "3. Почтовое отправление, почтовый перевод денег принадлежат отправителю до момента доставки и (или) вручения их оператором почты адресату.</w:t>
      </w:r>
    </w:p>
    <w:bookmarkEnd w:id="1001"/>
    <w:bookmarkStart w:name="z1132" w:id="1002"/>
    <w:p>
      <w:pPr>
        <w:spacing w:after="0"/>
        <w:ind w:left="0"/>
        <w:jc w:val="both"/>
      </w:pPr>
      <w:r>
        <w:rPr>
          <w:rFonts w:ascii="Times New Roman"/>
          <w:b w:val="false"/>
          <w:i w:val="false"/>
          <w:color w:val="000000"/>
          <w:sz w:val="28"/>
        </w:rPr>
        <w:t xml:space="preserve">
      В случае невозможности вручения почтового отправления такое отправление возвращается обратно отправителю. </w:t>
      </w:r>
    </w:p>
    <w:bookmarkEnd w:id="1002"/>
    <w:bookmarkStart w:name="z1133" w:id="1003"/>
    <w:p>
      <w:pPr>
        <w:spacing w:after="0"/>
        <w:ind w:left="0"/>
        <w:jc w:val="both"/>
      </w:pPr>
      <w:r>
        <w:rPr>
          <w:rFonts w:ascii="Times New Roman"/>
          <w:b w:val="false"/>
          <w:i w:val="false"/>
          <w:color w:val="000000"/>
          <w:sz w:val="28"/>
        </w:rPr>
        <w:t>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от возврата почтового отправления, которое в последующем поступает в распоряжение оператора почты.";</w:t>
      </w:r>
    </w:p>
    <w:bookmarkEnd w:id="1003"/>
    <w:bookmarkStart w:name="z1134" w:id="10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3 следующего содержания:</w:t>
      </w:r>
    </w:p>
    <w:bookmarkEnd w:id="1004"/>
    <w:bookmarkStart w:name="z1135" w:id="1005"/>
    <w:p>
      <w:pPr>
        <w:spacing w:after="0"/>
        <w:ind w:left="0"/>
        <w:jc w:val="both"/>
      </w:pPr>
      <w:r>
        <w:rPr>
          <w:rFonts w:ascii="Times New Roman"/>
          <w:b w:val="false"/>
          <w:i w:val="false"/>
          <w:color w:val="000000"/>
          <w:sz w:val="28"/>
        </w:rPr>
        <w:t>
      "3. При наличии информационной системы операторы почты вправе оказывать услуги в области почты 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bookmarkEnd w:id="1005"/>
    <w:bookmarkStart w:name="z1136" w:id="1006"/>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bookmarkEnd w:id="1006"/>
    <w:bookmarkStart w:name="z1137" w:id="10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38 дополнить частью второй следующего содержания:</w:t>
      </w:r>
    </w:p>
    <w:bookmarkEnd w:id="1007"/>
    <w:bookmarkStart w:name="z1138" w:id="1008"/>
    <w:p>
      <w:pPr>
        <w:spacing w:after="0"/>
        <w:ind w:left="0"/>
        <w:jc w:val="both"/>
      </w:pPr>
      <w:r>
        <w:rPr>
          <w:rFonts w:ascii="Times New Roman"/>
          <w:b w:val="false"/>
          <w:i w:val="false"/>
          <w:color w:val="000000"/>
          <w:sz w:val="28"/>
        </w:rPr>
        <w:t>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информационных систем либо на бумажном носителе под роспись.".</w:t>
      </w:r>
    </w:p>
    <w:bookmarkEnd w:id="1008"/>
    <w:bookmarkStart w:name="z1139" w:id="1009"/>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w:t>
      </w:r>
    </w:p>
    <w:bookmarkEnd w:id="1009"/>
    <w:bookmarkStart w:name="z1140" w:id="10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1010"/>
    <w:bookmarkStart w:name="z1141" w:id="1011"/>
    <w:p>
      <w:pPr>
        <w:spacing w:after="0"/>
        <w:ind w:left="0"/>
        <w:jc w:val="both"/>
      </w:pPr>
      <w:r>
        <w:rPr>
          <w:rFonts w:ascii="Times New Roman"/>
          <w:b w:val="false"/>
          <w:i w:val="false"/>
          <w:color w:val="000000"/>
          <w:sz w:val="28"/>
        </w:rPr>
        <w:t>
      "4)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1011"/>
    <w:bookmarkStart w:name="z1142" w:id="10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 слова "или геномной информации, отбор и использование биологического материала" заменить словами "информации или сбор, обработку, защиту геномной информации, отбор, хранение, использование и уничтожение биологического материала";</w:t>
      </w:r>
    </w:p>
    <w:bookmarkEnd w:id="1012"/>
    <w:bookmarkStart w:name="z1143" w:id="10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статьи 8 слова "отбор и использование" заменить словами "отбор, хранение, использование, уничтожение";</w:t>
      </w:r>
    </w:p>
    <w:bookmarkEnd w:id="1013"/>
    <w:bookmarkStart w:name="z1144" w:id="10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014"/>
    <w:bookmarkStart w:name="z1145" w:id="10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15"/>
    <w:bookmarkStart w:name="z1146" w:id="1016"/>
    <w:p>
      <w:pPr>
        <w:spacing w:after="0"/>
        <w:ind w:left="0"/>
        <w:jc w:val="both"/>
      </w:pPr>
      <w:r>
        <w:rPr>
          <w:rFonts w:ascii="Times New Roman"/>
          <w:b w:val="false"/>
          <w:i w:val="false"/>
          <w:color w:val="000000"/>
          <w:sz w:val="28"/>
        </w:rPr>
        <w:t>
      подпункт 1) дополнить словами "гражданами Республики Казахстан, ранее не проходившими дактилоскопическую регистрацию";</w:t>
      </w:r>
    </w:p>
    <w:bookmarkEnd w:id="1016"/>
    <w:bookmarkStart w:name="z1147" w:id="1017"/>
    <w:p>
      <w:pPr>
        <w:spacing w:after="0"/>
        <w:ind w:left="0"/>
        <w:jc w:val="both"/>
      </w:pPr>
      <w:r>
        <w:rPr>
          <w:rFonts w:ascii="Times New Roman"/>
          <w:b w:val="false"/>
          <w:i w:val="false"/>
          <w:color w:val="000000"/>
          <w:sz w:val="28"/>
        </w:rPr>
        <w:t>
      в подпункте 4) слова ", удостоверения беженца" исключить;</w:t>
      </w:r>
    </w:p>
    <w:bookmarkEnd w:id="1017"/>
    <w:bookmarkStart w:name="z1148" w:id="1018"/>
    <w:p>
      <w:pPr>
        <w:spacing w:after="0"/>
        <w:ind w:left="0"/>
        <w:jc w:val="both"/>
      </w:pPr>
      <w:r>
        <w:rPr>
          <w:rFonts w:ascii="Times New Roman"/>
          <w:b w:val="false"/>
          <w:i w:val="false"/>
          <w:color w:val="000000"/>
          <w:sz w:val="28"/>
        </w:rPr>
        <w:t>
      дополнить подпунктом 4-1) следующего содержания:</w:t>
      </w:r>
    </w:p>
    <w:bookmarkEnd w:id="1018"/>
    <w:bookmarkStart w:name="z1149" w:id="1019"/>
    <w:p>
      <w:pPr>
        <w:spacing w:after="0"/>
        <w:ind w:left="0"/>
        <w:jc w:val="both"/>
      </w:pPr>
      <w:r>
        <w:rPr>
          <w:rFonts w:ascii="Times New Roman"/>
          <w:b w:val="false"/>
          <w:i w:val="false"/>
          <w:color w:val="000000"/>
          <w:sz w:val="28"/>
        </w:rPr>
        <w:t>
      "4-1) иностранцы и лица без гражданства, ходатайствующие о получении статуса лица, ищущего убежище, обратившиеся для получения удостоверения беженца и (или) проездного документа впервые или для их восстановления, замены;";</w:t>
      </w:r>
    </w:p>
    <w:bookmarkEnd w:id="1019"/>
    <w:bookmarkStart w:name="z1150" w:id="1020"/>
    <w:p>
      <w:pPr>
        <w:spacing w:after="0"/>
        <w:ind w:left="0"/>
        <w:jc w:val="both"/>
      </w:pPr>
      <w:r>
        <w:rPr>
          <w:rFonts w:ascii="Times New Roman"/>
          <w:b w:val="false"/>
          <w:i w:val="false"/>
          <w:color w:val="000000"/>
          <w:sz w:val="28"/>
        </w:rPr>
        <w:t>
      дополнить пунктом 1-1 следующего содержания:</w:t>
      </w:r>
    </w:p>
    <w:bookmarkEnd w:id="1020"/>
    <w:bookmarkStart w:name="z1151" w:id="1021"/>
    <w:p>
      <w:pPr>
        <w:spacing w:after="0"/>
        <w:ind w:left="0"/>
        <w:jc w:val="both"/>
      </w:pPr>
      <w:r>
        <w:rPr>
          <w:rFonts w:ascii="Times New Roman"/>
          <w:b w:val="false"/>
          <w:i w:val="false"/>
          <w:color w:val="000000"/>
          <w:sz w:val="28"/>
        </w:rPr>
        <w:t>
      "1-1. Лица, прошедшие дактилоскопическую регистрацию при повторном обращении по вопросам, указанным в подпунктах 1), 3), 4), 5) и 7) пункта 1 настоящей статьи, проходят процедуру верификации в порядке, определяемом Правительством Республики Казахстан.";</w:t>
      </w:r>
    </w:p>
    <w:bookmarkEnd w:id="1021"/>
    <w:bookmarkStart w:name="z1152" w:id="10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w:t>
      </w:r>
      <w:r>
        <w:rPr>
          <w:rFonts w:ascii="Times New Roman"/>
          <w:b w:val="false"/>
          <w:i w:val="false"/>
          <w:color w:val="000000"/>
          <w:sz w:val="28"/>
        </w:rPr>
        <w:t xml:space="preserve"> дополнить пунктами 3 и 4 следующего содержания:</w:t>
      </w:r>
    </w:p>
    <w:bookmarkEnd w:id="1022"/>
    <w:bookmarkStart w:name="z1153" w:id="1023"/>
    <w:p>
      <w:pPr>
        <w:spacing w:after="0"/>
        <w:ind w:left="0"/>
        <w:jc w:val="both"/>
      </w:pPr>
      <w:r>
        <w:rPr>
          <w:rFonts w:ascii="Times New Roman"/>
          <w:b w:val="false"/>
          <w:i w:val="false"/>
          <w:color w:val="000000"/>
          <w:sz w:val="28"/>
        </w:rPr>
        <w:t>
      "3. Дактилоскопическая информация иностранцев и лиц без гражданства при выдаче разрешения трудовому иммигранту содержит сведения, установленные подпунктами 1), 2), 3), 4), 5), 6), 7), 9) и 11) пункта 2 настоящей статьи, а также:</w:t>
      </w:r>
    </w:p>
    <w:bookmarkEnd w:id="1023"/>
    <w:bookmarkStart w:name="z1154" w:id="1024"/>
    <w:p>
      <w:pPr>
        <w:spacing w:after="0"/>
        <w:ind w:left="0"/>
        <w:jc w:val="both"/>
      </w:pPr>
      <w:r>
        <w:rPr>
          <w:rFonts w:ascii="Times New Roman"/>
          <w:b w:val="false"/>
          <w:i w:val="false"/>
          <w:color w:val="000000"/>
          <w:sz w:val="28"/>
        </w:rPr>
        <w:t>
      1) полный адрес места постоянного проживания;</w:t>
      </w:r>
    </w:p>
    <w:bookmarkEnd w:id="1024"/>
    <w:bookmarkStart w:name="z1155" w:id="1025"/>
    <w:p>
      <w:pPr>
        <w:spacing w:after="0"/>
        <w:ind w:left="0"/>
        <w:jc w:val="both"/>
      </w:pPr>
      <w:r>
        <w:rPr>
          <w:rFonts w:ascii="Times New Roman"/>
          <w:b w:val="false"/>
          <w:i w:val="false"/>
          <w:color w:val="000000"/>
          <w:sz w:val="28"/>
        </w:rPr>
        <w:t>
      2) адрес временного проживания в Республике Казахстан;</w:t>
      </w:r>
    </w:p>
    <w:bookmarkEnd w:id="1025"/>
    <w:bookmarkStart w:name="z1156" w:id="1026"/>
    <w:p>
      <w:pPr>
        <w:spacing w:after="0"/>
        <w:ind w:left="0"/>
        <w:jc w:val="both"/>
      </w:pPr>
      <w:r>
        <w:rPr>
          <w:rFonts w:ascii="Times New Roman"/>
          <w:b w:val="false"/>
          <w:i w:val="false"/>
          <w:color w:val="000000"/>
          <w:sz w:val="28"/>
        </w:rPr>
        <w:t>
      3) адрес работодателя.</w:t>
      </w:r>
    </w:p>
    <w:bookmarkEnd w:id="1026"/>
    <w:bookmarkStart w:name="z1157" w:id="1027"/>
    <w:p>
      <w:pPr>
        <w:spacing w:after="0"/>
        <w:ind w:left="0"/>
        <w:jc w:val="both"/>
      </w:pPr>
      <w:r>
        <w:rPr>
          <w:rFonts w:ascii="Times New Roman"/>
          <w:b w:val="false"/>
          <w:i w:val="false"/>
          <w:color w:val="000000"/>
          <w:sz w:val="28"/>
        </w:rPr>
        <w:t>
      4. Дактилоскопическая информация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содержит сведения, установленные подпунктами 1), 2), 3), 4), 5), 6), 7), 9) и 11) пункта 2 настоящей статьи, а также:</w:t>
      </w:r>
    </w:p>
    <w:bookmarkEnd w:id="1027"/>
    <w:bookmarkStart w:name="z1158" w:id="1028"/>
    <w:p>
      <w:pPr>
        <w:spacing w:after="0"/>
        <w:ind w:left="0"/>
        <w:jc w:val="both"/>
      </w:pPr>
      <w:r>
        <w:rPr>
          <w:rFonts w:ascii="Times New Roman"/>
          <w:b w:val="false"/>
          <w:i w:val="false"/>
          <w:color w:val="000000"/>
          <w:sz w:val="28"/>
        </w:rPr>
        <w:t>
      1) дату и основания выдворения за пределы Республики Казахстан (вступившие в законную силу приговор или решение суда);</w:t>
      </w:r>
    </w:p>
    <w:bookmarkEnd w:id="1028"/>
    <w:bookmarkStart w:name="z1159" w:id="1029"/>
    <w:p>
      <w:pPr>
        <w:spacing w:after="0"/>
        <w:ind w:left="0"/>
        <w:jc w:val="both"/>
      </w:pPr>
      <w:r>
        <w:rPr>
          <w:rFonts w:ascii="Times New Roman"/>
          <w:b w:val="false"/>
          <w:i w:val="false"/>
          <w:color w:val="000000"/>
          <w:sz w:val="28"/>
        </w:rPr>
        <w:t>
      2) дату, до истечения которой судом установлен запрет на въезд на территорию Республики Казахстан.";</w:t>
      </w:r>
    </w:p>
    <w:bookmarkEnd w:id="1029"/>
    <w:bookmarkStart w:name="z1160" w:id="1030"/>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пункта 1</w:t>
      </w:r>
      <w:r>
        <w:rPr>
          <w:rFonts w:ascii="Times New Roman"/>
          <w:b w:val="false"/>
          <w:i w:val="false"/>
          <w:color w:val="000000"/>
          <w:sz w:val="28"/>
        </w:rPr>
        <w:t xml:space="preserve"> статьи 15 слова "до установления" заменить словами "после установления";</w:t>
      </w:r>
    </w:p>
    <w:bookmarkEnd w:id="1030"/>
    <w:bookmarkStart w:name="z1161" w:id="1031"/>
    <w:p>
      <w:pPr>
        <w:spacing w:after="0"/>
        <w:ind w:left="0"/>
        <w:jc w:val="both"/>
      </w:pPr>
      <w:r>
        <w:rPr>
          <w:rFonts w:ascii="Times New Roman"/>
          <w:b w:val="false"/>
          <w:i w:val="false"/>
          <w:color w:val="000000"/>
          <w:sz w:val="28"/>
        </w:rPr>
        <w:t xml:space="preserve">
      7) в подпункте 4) </w:t>
      </w:r>
      <w:r>
        <w:rPr>
          <w:rFonts w:ascii="Times New Roman"/>
          <w:b w:val="false"/>
          <w:i w:val="false"/>
          <w:color w:val="000000"/>
          <w:sz w:val="28"/>
        </w:rPr>
        <w:t>пункта 3</w:t>
      </w:r>
      <w:r>
        <w:rPr>
          <w:rFonts w:ascii="Times New Roman"/>
          <w:b w:val="false"/>
          <w:i w:val="false"/>
          <w:color w:val="000000"/>
          <w:sz w:val="28"/>
        </w:rPr>
        <w:t xml:space="preserve"> статьи 20:</w:t>
      </w:r>
    </w:p>
    <w:bookmarkEnd w:id="1031"/>
    <w:bookmarkStart w:name="z1162" w:id="1032"/>
    <w:p>
      <w:pPr>
        <w:spacing w:after="0"/>
        <w:ind w:left="0"/>
        <w:jc w:val="both"/>
      </w:pPr>
      <w:r>
        <w:rPr>
          <w:rFonts w:ascii="Times New Roman"/>
          <w:b w:val="false"/>
          <w:i w:val="false"/>
          <w:color w:val="000000"/>
          <w:sz w:val="28"/>
        </w:rPr>
        <w:t>
      слова "(при его наличии)" заменить словами "(если оно указано в документе, удостоверяющем личность)";</w:t>
      </w:r>
    </w:p>
    <w:bookmarkEnd w:id="1032"/>
    <w:bookmarkStart w:name="z1163" w:id="1033"/>
    <w:p>
      <w:pPr>
        <w:spacing w:after="0"/>
        <w:ind w:left="0"/>
        <w:jc w:val="both"/>
      </w:pPr>
      <w:r>
        <w:rPr>
          <w:rFonts w:ascii="Times New Roman"/>
          <w:b w:val="false"/>
          <w:i w:val="false"/>
          <w:color w:val="000000"/>
          <w:sz w:val="28"/>
        </w:rPr>
        <w:t>
      слова ", получившего биологический материал" исключить;</w:t>
      </w:r>
    </w:p>
    <w:bookmarkEnd w:id="1033"/>
    <w:bookmarkStart w:name="z1164" w:id="10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5</w:t>
      </w:r>
      <w:r>
        <w:rPr>
          <w:rFonts w:ascii="Times New Roman"/>
          <w:b w:val="false"/>
          <w:i w:val="false"/>
          <w:color w:val="000000"/>
          <w:sz w:val="28"/>
        </w:rPr>
        <w:t xml:space="preserve"> статьи 21 слово "повторном" исключить;</w:t>
      </w:r>
    </w:p>
    <w:bookmarkEnd w:id="1034"/>
    <w:bookmarkStart w:name="z1165" w:id="1035"/>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p>
    <w:bookmarkEnd w:id="1035"/>
    <w:bookmarkStart w:name="z1166" w:id="1036"/>
    <w:p>
      <w:pPr>
        <w:spacing w:after="0"/>
        <w:ind w:left="0"/>
        <w:jc w:val="both"/>
      </w:pPr>
      <w:r>
        <w:rPr>
          <w:rFonts w:ascii="Times New Roman"/>
          <w:b w:val="false"/>
          <w:i w:val="false"/>
          <w:color w:val="000000"/>
          <w:sz w:val="28"/>
        </w:rPr>
        <w:t>
      "Приостановить до 1 января 2023 года действие:</w:t>
      </w:r>
    </w:p>
    <w:bookmarkEnd w:id="1036"/>
    <w:bookmarkStart w:name="z1167" w:id="1037"/>
    <w:p>
      <w:pPr>
        <w:spacing w:after="0"/>
        <w:ind w:left="0"/>
        <w:jc w:val="both"/>
      </w:pPr>
      <w:r>
        <w:rPr>
          <w:rFonts w:ascii="Times New Roman"/>
          <w:b w:val="false"/>
          <w:i w:val="false"/>
          <w:color w:val="000000"/>
          <w:sz w:val="28"/>
        </w:rPr>
        <w:t xml:space="preserve">
      1) подпункта 2)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w:t>
      </w:r>
    </w:p>
    <w:bookmarkEnd w:id="1037"/>
    <w:bookmarkStart w:name="z1168" w:id="10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главы 2</w:t>
      </w:r>
      <w:r>
        <w:rPr>
          <w:rFonts w:ascii="Times New Roman"/>
          <w:b w:val="false"/>
          <w:i w:val="false"/>
          <w:color w:val="000000"/>
          <w:sz w:val="28"/>
        </w:rPr>
        <w:t xml:space="preserve"> настоящего Закона;</w:t>
      </w:r>
    </w:p>
    <w:bookmarkEnd w:id="1038"/>
    <w:bookmarkStart w:name="z1169" w:id="10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в части обжалования действий (бездействия) уполномоченных государственных органов в сфере дактилоскопической регистрации и их должностных лиц;</w:t>
      </w:r>
    </w:p>
    <w:bookmarkEnd w:id="1039"/>
    <w:bookmarkStart w:name="z1170" w:id="10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38</w:t>
      </w:r>
      <w:r>
        <w:rPr>
          <w:rFonts w:ascii="Times New Roman"/>
          <w:b w:val="false"/>
          <w:i w:val="false"/>
          <w:color w:val="000000"/>
          <w:sz w:val="28"/>
        </w:rPr>
        <w:t xml:space="preserve"> настоящего Закона в части ответственности за нарушение законодательства Республики Казахстан о дактилоскопической регистрации.".</w:t>
      </w:r>
    </w:p>
    <w:bookmarkEnd w:id="1040"/>
    <w:bookmarkStart w:name="z1171" w:id="1041"/>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041"/>
    <w:bookmarkStart w:name="z1172" w:id="10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7 слова "на бумажном носителе или" исключить;</w:t>
      </w:r>
    </w:p>
    <w:bookmarkEnd w:id="1042"/>
    <w:bookmarkStart w:name="z1173" w:id="10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4 статьи 11 изложить в следующей редакции: </w:t>
      </w:r>
    </w:p>
    <w:bookmarkEnd w:id="1043"/>
    <w:bookmarkStart w:name="z1174" w:id="1044"/>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1044"/>
    <w:bookmarkStart w:name="z1175" w:id="1045"/>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1045"/>
    <w:bookmarkStart w:name="z1176" w:id="1046"/>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19 после слова "свидетельстве" дополнить словами "или уведомлении".</w:t>
      </w:r>
    </w:p>
    <w:bookmarkEnd w:id="1046"/>
    <w:bookmarkStart w:name="z1177" w:id="1047"/>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1047"/>
    <w:bookmarkStart w:name="z1178" w:id="1048"/>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24</w:t>
      </w:r>
      <w:r>
        <w:rPr>
          <w:rFonts w:ascii="Times New Roman"/>
          <w:b w:val="false"/>
          <w:i w:val="false"/>
          <w:color w:val="000000"/>
          <w:sz w:val="28"/>
        </w:rPr>
        <w:t xml:space="preserve"> после слов "технологического развития," дополнить словами "методологического обеспечения, сопровождения цифровизации";</w:t>
      </w:r>
    </w:p>
    <w:bookmarkEnd w:id="1048"/>
    <w:bookmarkStart w:name="z1179" w:id="1049"/>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25 исключить.</w:t>
      </w:r>
    </w:p>
    <w:bookmarkEnd w:id="1049"/>
    <w:bookmarkStart w:name="z1180" w:id="1050"/>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bookmarkEnd w:id="1050"/>
    <w:bookmarkStart w:name="z1181" w:id="1051"/>
    <w:p>
      <w:pPr>
        <w:spacing w:after="0"/>
        <w:ind w:left="0"/>
        <w:jc w:val="both"/>
      </w:pPr>
      <w:r>
        <w:rPr>
          <w:rFonts w:ascii="Times New Roman"/>
          <w:b w:val="false"/>
          <w:i w:val="false"/>
          <w:color w:val="000000"/>
          <w:sz w:val="28"/>
        </w:rPr>
        <w:t xml:space="preserve">
      абзац семнадцатый </w:t>
      </w:r>
      <w:r>
        <w:rPr>
          <w:rFonts w:ascii="Times New Roman"/>
          <w:b w:val="false"/>
          <w:i w:val="false"/>
          <w:color w:val="000000"/>
          <w:sz w:val="28"/>
        </w:rPr>
        <w:t>подпункта 33)</w:t>
      </w:r>
      <w:r>
        <w:rPr>
          <w:rFonts w:ascii="Times New Roman"/>
          <w:b w:val="false"/>
          <w:i w:val="false"/>
          <w:color w:val="000000"/>
          <w:sz w:val="28"/>
        </w:rPr>
        <w:t xml:space="preserve"> пункта 3 статьи 1 после слов "списки проведения профилактического контроля с посещением субъекта (объекта) контроля и надзора" дополнить словами ", в том числе в электронной форме,".  </w:t>
      </w:r>
    </w:p>
    <w:bookmarkEnd w:id="1051"/>
    <w:bookmarkStart w:name="z1182" w:id="1052"/>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1052"/>
    <w:bookmarkStart w:name="z1183" w:id="10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абзаца третьего </w:t>
      </w:r>
      <w:r>
        <w:rPr>
          <w:rFonts w:ascii="Times New Roman"/>
          <w:b w:val="false"/>
          <w:i w:val="false"/>
          <w:color w:val="000000"/>
          <w:sz w:val="28"/>
        </w:rPr>
        <w:t>подпункта 10)</w:t>
      </w:r>
      <w:r>
        <w:rPr>
          <w:rFonts w:ascii="Times New Roman"/>
          <w:b w:val="false"/>
          <w:i w:val="false"/>
          <w:color w:val="000000"/>
          <w:sz w:val="28"/>
        </w:rPr>
        <w:t xml:space="preserve"> пункта 31,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40 статьи 1, которые вводятся в действие по истечении шестидесяти календарных дней после дня его первого официального опубликования;  </w:t>
      </w:r>
    </w:p>
    <w:bookmarkEnd w:id="1053"/>
    <w:bookmarkStart w:name="z1184" w:id="10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w:t>
      </w:r>
      <w:r>
        <w:rPr>
          <w:rFonts w:ascii="Times New Roman"/>
          <w:b w:val="false"/>
          <w:i w:val="false"/>
          <w:color w:val="000000"/>
          <w:sz w:val="28"/>
        </w:rPr>
        <w:t>пункта 52</w:t>
      </w:r>
      <w:r>
        <w:rPr>
          <w:rFonts w:ascii="Times New Roman"/>
          <w:b w:val="false"/>
          <w:i w:val="false"/>
          <w:color w:val="000000"/>
          <w:sz w:val="28"/>
        </w:rPr>
        <w:t xml:space="preserve">, абзацев четвертого, восьмого, четырнадцатого и девятнадцатого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пятого, шестого, седьмого, восьмого и девятого </w:t>
      </w:r>
      <w:r>
        <w:rPr>
          <w:rFonts w:ascii="Times New Roman"/>
          <w:b w:val="false"/>
          <w:i w:val="false"/>
          <w:color w:val="000000"/>
          <w:sz w:val="28"/>
        </w:rPr>
        <w:t>подпункта 4)</w:t>
      </w:r>
      <w:r>
        <w:rPr>
          <w:rFonts w:ascii="Times New Roman"/>
          <w:b w:val="false"/>
          <w:i w:val="false"/>
          <w:color w:val="000000"/>
          <w:sz w:val="28"/>
        </w:rPr>
        <w:t xml:space="preserve">, абзаца десятого </w:t>
      </w:r>
      <w:r>
        <w:rPr>
          <w:rFonts w:ascii="Times New Roman"/>
          <w:b w:val="false"/>
          <w:i w:val="false"/>
          <w:color w:val="000000"/>
          <w:sz w:val="28"/>
        </w:rPr>
        <w:t>подпункта 10)</w:t>
      </w:r>
      <w:r>
        <w:rPr>
          <w:rFonts w:ascii="Times New Roman"/>
          <w:b w:val="false"/>
          <w:i w:val="false"/>
          <w:color w:val="000000"/>
          <w:sz w:val="28"/>
        </w:rPr>
        <w:t xml:space="preserve">, абзацев третьего и пятого </w:t>
      </w:r>
      <w:r>
        <w:rPr>
          <w:rFonts w:ascii="Times New Roman"/>
          <w:b w:val="false"/>
          <w:i w:val="false"/>
          <w:color w:val="000000"/>
          <w:sz w:val="28"/>
        </w:rPr>
        <w:t>подпункта 11)</w:t>
      </w:r>
      <w:r>
        <w:rPr>
          <w:rFonts w:ascii="Times New Roman"/>
          <w:b w:val="false"/>
          <w:i w:val="false"/>
          <w:color w:val="000000"/>
          <w:sz w:val="28"/>
        </w:rPr>
        <w:t xml:space="preserve">, абзацев четвертого, седьмого, десятого, тринадцатого и шестнадцатого </w:t>
      </w:r>
      <w:r>
        <w:rPr>
          <w:rFonts w:ascii="Times New Roman"/>
          <w:b w:val="false"/>
          <w:i w:val="false"/>
          <w:color w:val="000000"/>
          <w:sz w:val="28"/>
        </w:rPr>
        <w:t>подпункта 13)</w:t>
      </w:r>
      <w:r>
        <w:rPr>
          <w:rFonts w:ascii="Times New Roman"/>
          <w:b w:val="false"/>
          <w:i w:val="false"/>
          <w:color w:val="000000"/>
          <w:sz w:val="28"/>
        </w:rPr>
        <w:t xml:space="preserve">, абзацев третьего, четвертого и пятого </w:t>
      </w:r>
      <w:r>
        <w:rPr>
          <w:rFonts w:ascii="Times New Roman"/>
          <w:b w:val="false"/>
          <w:i w:val="false"/>
          <w:color w:val="000000"/>
          <w:sz w:val="28"/>
        </w:rPr>
        <w:t>подпункта 14)</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16)</w:t>
      </w:r>
      <w:r>
        <w:rPr>
          <w:rFonts w:ascii="Times New Roman"/>
          <w:b w:val="false"/>
          <w:i w:val="false"/>
          <w:color w:val="000000"/>
          <w:sz w:val="28"/>
        </w:rPr>
        <w:t xml:space="preserve">, </w:t>
      </w:r>
      <w:r>
        <w:rPr>
          <w:rFonts w:ascii="Times New Roman"/>
          <w:b w:val="false"/>
          <w:i w:val="false"/>
          <w:color w:val="000000"/>
          <w:sz w:val="28"/>
        </w:rPr>
        <w:t>подпунктов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абзаца пятого </w:t>
      </w:r>
      <w:r>
        <w:rPr>
          <w:rFonts w:ascii="Times New Roman"/>
          <w:b w:val="false"/>
          <w:i w:val="false"/>
          <w:color w:val="000000"/>
          <w:sz w:val="28"/>
        </w:rPr>
        <w:t>подпункта 35)</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36)</w:t>
      </w:r>
      <w:r>
        <w:rPr>
          <w:rFonts w:ascii="Times New Roman"/>
          <w:b w:val="false"/>
          <w:i w:val="false"/>
          <w:color w:val="000000"/>
          <w:sz w:val="28"/>
        </w:rPr>
        <w:t xml:space="preserve">, </w:t>
      </w:r>
      <w:r>
        <w:rPr>
          <w:rFonts w:ascii="Times New Roman"/>
          <w:b w:val="false"/>
          <w:i w:val="false"/>
          <w:color w:val="000000"/>
          <w:sz w:val="28"/>
        </w:rPr>
        <w:t>подпункта 41)</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42)</w:t>
      </w:r>
      <w:r>
        <w:rPr>
          <w:rFonts w:ascii="Times New Roman"/>
          <w:b w:val="false"/>
          <w:i w:val="false"/>
          <w:color w:val="000000"/>
          <w:sz w:val="28"/>
        </w:rPr>
        <w:t xml:space="preserve">, </w:t>
      </w:r>
      <w:r>
        <w:rPr>
          <w:rFonts w:ascii="Times New Roman"/>
          <w:b w:val="false"/>
          <w:i w:val="false"/>
          <w:color w:val="000000"/>
          <w:sz w:val="28"/>
        </w:rPr>
        <w:t>подпункта 44)</w:t>
      </w:r>
      <w:r>
        <w:rPr>
          <w:rFonts w:ascii="Times New Roman"/>
          <w:b w:val="false"/>
          <w:i w:val="false"/>
          <w:color w:val="000000"/>
          <w:sz w:val="28"/>
        </w:rPr>
        <w:t xml:space="preserve"> пункта 55 статьи 1, которые вводятся в действие с 1 января 2023 года;</w:t>
      </w:r>
    </w:p>
    <w:bookmarkEnd w:id="1054"/>
    <w:bookmarkStart w:name="z1185" w:id="1055"/>
    <w:p>
      <w:pPr>
        <w:spacing w:after="0"/>
        <w:ind w:left="0"/>
        <w:jc w:val="both"/>
      </w:pPr>
      <w:r>
        <w:rPr>
          <w:rFonts w:ascii="Times New Roman"/>
          <w:b w:val="false"/>
          <w:i w:val="false"/>
          <w:color w:val="000000"/>
          <w:sz w:val="28"/>
        </w:rPr>
        <w:t xml:space="preserve">
      3)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5, </w:t>
      </w:r>
      <w:r>
        <w:rPr>
          <w:rFonts w:ascii="Times New Roman"/>
          <w:b w:val="false"/>
          <w:i w:val="false"/>
          <w:color w:val="000000"/>
          <w:sz w:val="28"/>
        </w:rPr>
        <w:t>пункта 6</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10, абзаца второго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абзаца второго </w:t>
      </w:r>
      <w:r>
        <w:rPr>
          <w:rFonts w:ascii="Times New Roman"/>
          <w:b w:val="false"/>
          <w:i w:val="false"/>
          <w:color w:val="000000"/>
          <w:sz w:val="28"/>
        </w:rPr>
        <w:t>подпункта 4)</w:t>
      </w:r>
      <w:r>
        <w:rPr>
          <w:rFonts w:ascii="Times New Roman"/>
          <w:b w:val="false"/>
          <w:i w:val="false"/>
          <w:color w:val="000000"/>
          <w:sz w:val="28"/>
        </w:rPr>
        <w:t xml:space="preserve"> пункта 20, </w:t>
      </w:r>
      <w:r>
        <w:rPr>
          <w:rFonts w:ascii="Times New Roman"/>
          <w:b w:val="false"/>
          <w:i w:val="false"/>
          <w:color w:val="000000"/>
          <w:sz w:val="28"/>
        </w:rPr>
        <w:t>пункта 35</w:t>
      </w:r>
      <w:r>
        <w:rPr>
          <w:rFonts w:ascii="Times New Roman"/>
          <w:b w:val="false"/>
          <w:i w:val="false"/>
          <w:color w:val="000000"/>
          <w:sz w:val="28"/>
        </w:rPr>
        <w:t xml:space="preserve"> статьи 1, которые вводятся в действие с 1 июля 2023 года;</w:t>
      </w:r>
    </w:p>
    <w:bookmarkEnd w:id="1055"/>
    <w:bookmarkStart w:name="z1186" w:id="10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статьи 1, которые вводятся в действие с 1 января 2024 года;</w:t>
      </w:r>
    </w:p>
    <w:bookmarkEnd w:id="1056"/>
    <w:bookmarkStart w:name="z1187" w:id="10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40 статьи 1, которые вводятся в действие:</w:t>
      </w:r>
    </w:p>
    <w:bookmarkEnd w:id="1057"/>
    <w:bookmarkStart w:name="z1188" w:id="1058"/>
    <w:p>
      <w:pPr>
        <w:spacing w:after="0"/>
        <w:ind w:left="0"/>
        <w:jc w:val="both"/>
      </w:pPr>
      <w:r>
        <w:rPr>
          <w:rFonts w:ascii="Times New Roman"/>
          <w:b w:val="false"/>
          <w:i w:val="false"/>
          <w:color w:val="000000"/>
          <w:sz w:val="28"/>
        </w:rPr>
        <w:t>
      с 1 января 2024 года для оптовых поставщиков нефтепродуктов, владеющих базами нефтепродуктов и (или) резервуарами с общим объемом резервуарного парка свыше десяти тысяч кубических метров;</w:t>
      </w:r>
    </w:p>
    <w:bookmarkEnd w:id="1058"/>
    <w:bookmarkStart w:name="z1189" w:id="1059"/>
    <w:p>
      <w:pPr>
        <w:spacing w:after="0"/>
        <w:ind w:left="0"/>
        <w:jc w:val="both"/>
      </w:pPr>
      <w:r>
        <w:rPr>
          <w:rFonts w:ascii="Times New Roman"/>
          <w:b w:val="false"/>
          <w:i w:val="false"/>
          <w:color w:val="000000"/>
          <w:sz w:val="28"/>
        </w:rPr>
        <w:t>
      с 1 июля 2024 года для оптовых поставщиков нефтепродуктов, владеющих базами нефтепродуктов и (или) резервуарами с общим объемом резервуарного парка, равным или менее десяти тысяч кубических метров.</w:t>
      </w:r>
    </w:p>
    <w:bookmarkEnd w:id="10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