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e1b6" w14:textId="921e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улучшения качества жизни лиц с инвалидностью</w:t>
      </w:r>
    </w:p>
    <w:p>
      <w:pPr>
        <w:spacing w:after="0"/>
        <w:ind w:left="0"/>
        <w:jc w:val="both"/>
      </w:pPr>
      <w:r>
        <w:rPr>
          <w:rFonts w:ascii="Times New Roman"/>
          <w:b w:val="false"/>
          <w:i w:val="false"/>
          <w:color w:val="000000"/>
          <w:sz w:val="28"/>
        </w:rPr>
        <w:t>Закон Республики Казахстан от 27 июня 2022 года № 129-VII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940 слово "инвалидам" заменить словами "лицам с инвалидностью";</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1052 изложить в следующей редакции:</w:t>
      </w:r>
    </w:p>
    <w:bookmarkEnd w:id="3"/>
    <w:bookmarkStart w:name="z8" w:id="4"/>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5"/>
    <w:bookmarkStart w:name="z10" w:id="6"/>
    <w:p>
      <w:pPr>
        <w:spacing w:after="0"/>
        <w:ind w:left="0"/>
        <w:jc w:val="both"/>
      </w:pPr>
      <w:r>
        <w:rPr>
          <w:rFonts w:ascii="Times New Roman"/>
          <w:b w:val="false"/>
          <w:i w:val="false"/>
          <w:color w:val="000000"/>
          <w:sz w:val="28"/>
        </w:rPr>
        <w:t xml:space="preserve">
      1) в абзаце шестом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51 слово "инвалидов" заменить словами "лиц с инвалидностью";</w:t>
      </w:r>
    </w:p>
    <w:bookmarkEnd w:id="6"/>
    <w:bookmarkStart w:name="z11" w:id="7"/>
    <w:p>
      <w:pPr>
        <w:spacing w:after="0"/>
        <w:ind w:left="0"/>
        <w:jc w:val="both"/>
      </w:pPr>
      <w:r>
        <w:rPr>
          <w:rFonts w:ascii="Times New Roman"/>
          <w:b w:val="false"/>
          <w:i w:val="false"/>
          <w:color w:val="000000"/>
          <w:sz w:val="28"/>
        </w:rPr>
        <w:t xml:space="preserve">
      2) в абзаце шестом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52 слово "инвалидов" заменить словами "лиц с инвалидностью";</w:t>
      </w:r>
    </w:p>
    <w:bookmarkEnd w:id="7"/>
    <w:bookmarkStart w:name="z12" w:id="8"/>
    <w:p>
      <w:pPr>
        <w:spacing w:after="0"/>
        <w:ind w:left="0"/>
        <w:jc w:val="both"/>
      </w:pPr>
      <w:r>
        <w:rPr>
          <w:rFonts w:ascii="Times New Roman"/>
          <w:b w:val="false"/>
          <w:i w:val="false"/>
          <w:color w:val="000000"/>
          <w:sz w:val="28"/>
        </w:rPr>
        <w:t xml:space="preserve">
      3) в абзаце девятом </w:t>
      </w:r>
      <w:r>
        <w:rPr>
          <w:rFonts w:ascii="Times New Roman"/>
          <w:b w:val="false"/>
          <w:i w:val="false"/>
          <w:color w:val="000000"/>
          <w:sz w:val="28"/>
        </w:rPr>
        <w:t>подпункта 6)</w:t>
      </w:r>
      <w:r>
        <w:rPr>
          <w:rFonts w:ascii="Times New Roman"/>
          <w:b w:val="false"/>
          <w:i w:val="false"/>
          <w:color w:val="000000"/>
          <w:sz w:val="28"/>
        </w:rPr>
        <w:t xml:space="preserve"> пункта 1 статьи 53 слово "ребенка-инвалида" заменить словами "ребенка с инвалидностью";</w:t>
      </w:r>
    </w:p>
    <w:bookmarkEnd w:id="8"/>
    <w:bookmarkStart w:name="z13" w:id="9"/>
    <w:p>
      <w:pPr>
        <w:spacing w:after="0"/>
        <w:ind w:left="0"/>
        <w:jc w:val="both"/>
      </w:pPr>
      <w:r>
        <w:rPr>
          <w:rFonts w:ascii="Times New Roman"/>
          <w:b w:val="false"/>
          <w:i w:val="false"/>
          <w:color w:val="000000"/>
          <w:sz w:val="28"/>
        </w:rPr>
        <w:t xml:space="preserve">
      4) в абзаце третьем </w:t>
      </w:r>
      <w:r>
        <w:rPr>
          <w:rFonts w:ascii="Times New Roman"/>
          <w:b w:val="false"/>
          <w:i w:val="false"/>
          <w:color w:val="000000"/>
          <w:sz w:val="28"/>
        </w:rPr>
        <w:t>подпункта 5)</w:t>
      </w:r>
      <w:r>
        <w:rPr>
          <w:rFonts w:ascii="Times New Roman"/>
          <w:b w:val="false"/>
          <w:i w:val="false"/>
          <w:color w:val="000000"/>
          <w:sz w:val="28"/>
        </w:rPr>
        <w:t xml:space="preserve"> пункта 1 статьи 54 слова "инвалидов, включая детей-инвалидов" заменить словами "лиц с инвалидностью, включая детей с инвалидностью";</w:t>
      </w:r>
    </w:p>
    <w:bookmarkEnd w:id="9"/>
    <w:bookmarkStart w:name="z14" w:id="10"/>
    <w:p>
      <w:pPr>
        <w:spacing w:after="0"/>
        <w:ind w:left="0"/>
        <w:jc w:val="both"/>
      </w:pPr>
      <w:r>
        <w:rPr>
          <w:rFonts w:ascii="Times New Roman"/>
          <w:b w:val="false"/>
          <w:i w:val="false"/>
          <w:color w:val="000000"/>
          <w:sz w:val="28"/>
        </w:rPr>
        <w:t xml:space="preserve">
      5) в абзаце шестом </w:t>
      </w:r>
      <w:r>
        <w:rPr>
          <w:rFonts w:ascii="Times New Roman"/>
          <w:b w:val="false"/>
          <w:i w:val="false"/>
          <w:color w:val="000000"/>
          <w:sz w:val="28"/>
        </w:rPr>
        <w:t>подпункта 5)</w:t>
      </w:r>
      <w:r>
        <w:rPr>
          <w:rFonts w:ascii="Times New Roman"/>
          <w:b w:val="false"/>
          <w:i w:val="false"/>
          <w:color w:val="000000"/>
          <w:sz w:val="28"/>
        </w:rPr>
        <w:t xml:space="preserve"> пункта 1 статьи 55 слова "инвалидов, включая детей-инвалидов" заменить словами "лиц с инвалидностью, включая детей с инвалидностью";</w:t>
      </w:r>
    </w:p>
    <w:bookmarkEnd w:id="10"/>
    <w:bookmarkStart w:name="z15" w:id="1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56</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1</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в абзаце третьем слово "детей-инвалидов" заменить словами "детей с инвалидностью";</w:t>
      </w:r>
    </w:p>
    <w:bookmarkEnd w:id="13"/>
    <w:bookmarkStart w:name="z18" w:id="14"/>
    <w:p>
      <w:pPr>
        <w:spacing w:after="0"/>
        <w:ind w:left="0"/>
        <w:jc w:val="both"/>
      </w:pPr>
      <w:r>
        <w:rPr>
          <w:rFonts w:ascii="Times New Roman"/>
          <w:b w:val="false"/>
          <w:i w:val="false"/>
          <w:color w:val="000000"/>
          <w:sz w:val="28"/>
        </w:rPr>
        <w:t>
      в абзаце четвертом слова "инвалидов", "индивидуальной программой реабилитации инвалида" заменить соответственно словами "лиц с инвалидностью", "индивидуальной программой абилитации и реабилитации лица с инвалидностью";</w:t>
      </w:r>
    </w:p>
    <w:bookmarkEnd w:id="14"/>
    <w:bookmarkStart w:name="z19" w:id="15"/>
    <w:p>
      <w:pPr>
        <w:spacing w:after="0"/>
        <w:ind w:left="0"/>
        <w:jc w:val="both"/>
      </w:pPr>
      <w:r>
        <w:rPr>
          <w:rFonts w:ascii="Times New Roman"/>
          <w:b w:val="false"/>
          <w:i w:val="false"/>
          <w:color w:val="000000"/>
          <w:sz w:val="28"/>
        </w:rPr>
        <w:t xml:space="preserve">
      в подпунктах 7) и 9) </w:t>
      </w:r>
      <w:r>
        <w:rPr>
          <w:rFonts w:ascii="Times New Roman"/>
          <w:b w:val="false"/>
          <w:i w:val="false"/>
          <w:color w:val="000000"/>
          <w:sz w:val="28"/>
        </w:rPr>
        <w:t>пункта 5</w:t>
      </w:r>
      <w:r>
        <w:rPr>
          <w:rFonts w:ascii="Times New Roman"/>
          <w:b w:val="false"/>
          <w:i w:val="false"/>
          <w:color w:val="000000"/>
          <w:sz w:val="28"/>
        </w:rPr>
        <w:t xml:space="preserve"> слово "инвалидов" заменить словами "лиц с инвалидностью".</w:t>
      </w:r>
    </w:p>
    <w:bookmarkEnd w:id="15"/>
    <w:bookmarkStart w:name="z20"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16"/>
    <w:bookmarkStart w:name="z21"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2 статьи 147 изложить в следующей редакции:</w:t>
      </w:r>
    </w:p>
    <w:bookmarkEnd w:id="17"/>
    <w:bookmarkStart w:name="z22" w:id="18"/>
    <w:p>
      <w:pPr>
        <w:spacing w:after="0"/>
        <w:ind w:left="0"/>
        <w:jc w:val="both"/>
      </w:pPr>
      <w:r>
        <w:rPr>
          <w:rFonts w:ascii="Times New Roman"/>
          <w:b w:val="false"/>
          <w:i w:val="false"/>
          <w:color w:val="000000"/>
          <w:sz w:val="28"/>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статьи 148 изложить в следующей редакции:</w:t>
      </w:r>
    </w:p>
    <w:bookmarkEnd w:id="19"/>
    <w:bookmarkStart w:name="z24" w:id="20"/>
    <w:p>
      <w:pPr>
        <w:spacing w:after="0"/>
        <w:ind w:left="0"/>
        <w:jc w:val="both"/>
      </w:pPr>
      <w:r>
        <w:rPr>
          <w:rFonts w:ascii="Times New Roman"/>
          <w:b w:val="false"/>
          <w:i w:val="false"/>
          <w:color w:val="000000"/>
          <w:sz w:val="28"/>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20"/>
    <w:bookmarkStart w:name="z25" w:id="21"/>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169 слово "инвалидами" заменить словами "лицами с инвалидностью";</w:t>
      </w:r>
    </w:p>
    <w:bookmarkEnd w:id="21"/>
    <w:bookmarkStart w:name="z26"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6)</w:t>
      </w:r>
      <w:r>
        <w:rPr>
          <w:rFonts w:ascii="Times New Roman"/>
          <w:b w:val="false"/>
          <w:i w:val="false"/>
          <w:color w:val="000000"/>
          <w:sz w:val="28"/>
        </w:rPr>
        <w:t xml:space="preserve"> части второй пункта 3 статьи 222 изложить в следующей редакции:</w:t>
      </w:r>
    </w:p>
    <w:bookmarkEnd w:id="22"/>
    <w:bookmarkStart w:name="z27" w:id="23"/>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23"/>
    <w:bookmarkStart w:name="z28"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24"/>
    <w:bookmarkStart w:name="z29" w:id="25"/>
    <w:p>
      <w:pPr>
        <w:spacing w:after="0"/>
        <w:ind w:left="0"/>
        <w:jc w:val="both"/>
      </w:pPr>
      <w:r>
        <w:rPr>
          <w:rFonts w:ascii="Times New Roman"/>
          <w:b w:val="false"/>
          <w:i w:val="false"/>
          <w:color w:val="000000"/>
          <w:sz w:val="28"/>
        </w:rPr>
        <w:t xml:space="preserve">
      1) в части третьей </w:t>
      </w:r>
      <w:r>
        <w:rPr>
          <w:rFonts w:ascii="Times New Roman"/>
          <w:b w:val="false"/>
          <w:i w:val="false"/>
          <w:color w:val="000000"/>
          <w:sz w:val="28"/>
        </w:rPr>
        <w:t>статьи 43</w:t>
      </w:r>
      <w:r>
        <w:rPr>
          <w:rFonts w:ascii="Times New Roman"/>
          <w:b w:val="false"/>
          <w:i w:val="false"/>
          <w:color w:val="000000"/>
          <w:sz w:val="28"/>
        </w:rPr>
        <w:t xml:space="preserve"> слово "инвалидам" заменить словами "лицам с инвалидностью";</w:t>
      </w:r>
    </w:p>
    <w:bookmarkEnd w:id="25"/>
    <w:bookmarkStart w:name="z30" w:id="26"/>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44</w:t>
      </w:r>
      <w:r>
        <w:rPr>
          <w:rFonts w:ascii="Times New Roman"/>
          <w:b w:val="false"/>
          <w:i w:val="false"/>
          <w:color w:val="000000"/>
          <w:sz w:val="28"/>
        </w:rPr>
        <w:t xml:space="preserve"> слово "инвалиды" заменить словами "лица с инвалидностью";</w:t>
      </w:r>
    </w:p>
    <w:bookmarkEnd w:id="26"/>
    <w:bookmarkStart w:name="z31" w:id="27"/>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статьи 45</w:t>
      </w:r>
      <w:r>
        <w:rPr>
          <w:rFonts w:ascii="Times New Roman"/>
          <w:b w:val="false"/>
          <w:i w:val="false"/>
          <w:color w:val="000000"/>
          <w:sz w:val="28"/>
        </w:rPr>
        <w:t xml:space="preserve"> слово "инвалидам" заменить словами "лицам с инвалидностью";</w:t>
      </w:r>
    </w:p>
    <w:bookmarkEnd w:id="27"/>
    <w:bookmarkStart w:name="z32" w:id="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72</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в абзаце четвертом части первой слово "инвалиды" заменить словами "лица с инвалидностью";</w:t>
      </w:r>
    </w:p>
    <w:bookmarkEnd w:id="29"/>
    <w:bookmarkStart w:name="z34" w:id="30"/>
    <w:p>
      <w:pPr>
        <w:spacing w:after="0"/>
        <w:ind w:left="0"/>
        <w:jc w:val="both"/>
      </w:pPr>
      <w:r>
        <w:rPr>
          <w:rFonts w:ascii="Times New Roman"/>
          <w:b w:val="false"/>
          <w:i w:val="false"/>
          <w:color w:val="000000"/>
          <w:sz w:val="28"/>
        </w:rPr>
        <w:t>
      в абзаце первом части четвертой слово "инвалидам" заменить словами "лицам с инвалидностью";</w:t>
      </w:r>
    </w:p>
    <w:bookmarkEnd w:id="30"/>
    <w:bookmarkStart w:name="z35" w:id="31"/>
    <w:p>
      <w:pPr>
        <w:spacing w:after="0"/>
        <w:ind w:left="0"/>
        <w:jc w:val="both"/>
      </w:pPr>
      <w:r>
        <w:rPr>
          <w:rFonts w:ascii="Times New Roman"/>
          <w:b w:val="false"/>
          <w:i w:val="false"/>
          <w:color w:val="000000"/>
          <w:sz w:val="28"/>
        </w:rPr>
        <w:t>
      в пункте 2) части седьмой слово "инвалидом" заменить словами "лицом с инвалидностью";</w:t>
      </w:r>
    </w:p>
    <w:bookmarkEnd w:id="31"/>
    <w:bookmarkStart w:name="z36" w:id="32"/>
    <w:p>
      <w:pPr>
        <w:spacing w:after="0"/>
        <w:ind w:left="0"/>
        <w:jc w:val="both"/>
      </w:pPr>
      <w:r>
        <w:rPr>
          <w:rFonts w:ascii="Times New Roman"/>
          <w:b w:val="false"/>
          <w:i w:val="false"/>
          <w:color w:val="000000"/>
          <w:sz w:val="28"/>
        </w:rPr>
        <w:t>
      в абзаце втором пункта 3) части восьмой слово "инвалидами" заменить словами "лицами с инвалидностью";</w:t>
      </w:r>
    </w:p>
    <w:bookmarkEnd w:id="32"/>
    <w:bookmarkStart w:name="z37" w:id="33"/>
    <w:p>
      <w:pPr>
        <w:spacing w:after="0"/>
        <w:ind w:left="0"/>
        <w:jc w:val="both"/>
      </w:pPr>
      <w:r>
        <w:rPr>
          <w:rFonts w:ascii="Times New Roman"/>
          <w:b w:val="false"/>
          <w:i w:val="false"/>
          <w:color w:val="000000"/>
          <w:sz w:val="28"/>
        </w:rPr>
        <w:t xml:space="preserve">
      5) в абзаце первом части второй </w:t>
      </w:r>
      <w:r>
        <w:rPr>
          <w:rFonts w:ascii="Times New Roman"/>
          <w:b w:val="false"/>
          <w:i w:val="false"/>
          <w:color w:val="000000"/>
          <w:sz w:val="28"/>
        </w:rPr>
        <w:t>статьи 152</w:t>
      </w:r>
      <w:r>
        <w:rPr>
          <w:rFonts w:ascii="Times New Roman"/>
          <w:b w:val="false"/>
          <w:i w:val="false"/>
          <w:color w:val="000000"/>
          <w:sz w:val="28"/>
        </w:rPr>
        <w:t xml:space="preserve"> слово "инвалидом" заменить словами "лицом с инвалидностью".</w:t>
      </w:r>
    </w:p>
    <w:bookmarkEnd w:id="33"/>
    <w:bookmarkStart w:name="z38" w:id="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34"/>
    <w:bookmarkStart w:name="z39" w:id="35"/>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35"/>
    <w:bookmarkStart w:name="z40" w:id="36"/>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36"/>
    <w:bookmarkStart w:name="z41" w:id="37"/>
    <w:p>
      <w:pPr>
        <w:spacing w:after="0"/>
        <w:ind w:left="0"/>
        <w:jc w:val="both"/>
      </w:pPr>
      <w:r>
        <w:rPr>
          <w:rFonts w:ascii="Times New Roman"/>
          <w:b w:val="false"/>
          <w:i w:val="false"/>
          <w:color w:val="000000"/>
          <w:sz w:val="28"/>
        </w:rPr>
        <w:t xml:space="preserve">
      2) в части шестой </w:t>
      </w:r>
      <w:r>
        <w:rPr>
          <w:rFonts w:ascii="Times New Roman"/>
          <w:b w:val="false"/>
          <w:i w:val="false"/>
          <w:color w:val="000000"/>
          <w:sz w:val="28"/>
        </w:rPr>
        <w:t>статьи 81</w:t>
      </w:r>
      <w:r>
        <w:rPr>
          <w:rFonts w:ascii="Times New Roman"/>
          <w:b w:val="false"/>
          <w:i w:val="false"/>
          <w:color w:val="000000"/>
          <w:sz w:val="28"/>
        </w:rPr>
        <w:t xml:space="preserve"> слова "немого или глухого" заменить словами "лиц с полной потерей речи и (или) слуха";</w:t>
      </w:r>
    </w:p>
    <w:bookmarkEnd w:id="37"/>
    <w:bookmarkStart w:name="z42" w:id="38"/>
    <w:p>
      <w:pPr>
        <w:spacing w:after="0"/>
        <w:ind w:left="0"/>
        <w:jc w:val="both"/>
      </w:pPr>
      <w:r>
        <w:rPr>
          <w:rFonts w:ascii="Times New Roman"/>
          <w:b w:val="false"/>
          <w:i w:val="false"/>
          <w:color w:val="000000"/>
          <w:sz w:val="28"/>
        </w:rPr>
        <w:t xml:space="preserve">
      3) в абзаце четвертом части третьей </w:t>
      </w:r>
      <w:r>
        <w:rPr>
          <w:rFonts w:ascii="Times New Roman"/>
          <w:b w:val="false"/>
          <w:i w:val="false"/>
          <w:color w:val="000000"/>
          <w:sz w:val="28"/>
        </w:rPr>
        <w:t>статьи 145</w:t>
      </w:r>
      <w:r>
        <w:rPr>
          <w:rFonts w:ascii="Times New Roman"/>
          <w:b w:val="false"/>
          <w:i w:val="false"/>
          <w:color w:val="000000"/>
          <w:sz w:val="28"/>
        </w:rPr>
        <w:t xml:space="preserve"> слово "родственников-инвалидов" заменить словами "родственников с инвалидностью";</w:t>
      </w:r>
    </w:p>
    <w:bookmarkEnd w:id="38"/>
    <w:bookmarkStart w:name="z43" w:id="39"/>
    <w:p>
      <w:pPr>
        <w:spacing w:after="0"/>
        <w:ind w:left="0"/>
        <w:jc w:val="both"/>
      </w:pPr>
      <w:r>
        <w:rPr>
          <w:rFonts w:ascii="Times New Roman"/>
          <w:b w:val="false"/>
          <w:i w:val="false"/>
          <w:color w:val="000000"/>
          <w:sz w:val="28"/>
        </w:rPr>
        <w:t xml:space="preserve">
      4) часть седьмую </w:t>
      </w:r>
      <w:r>
        <w:rPr>
          <w:rFonts w:ascii="Times New Roman"/>
          <w:b w:val="false"/>
          <w:i w:val="false"/>
          <w:color w:val="000000"/>
          <w:sz w:val="28"/>
        </w:rPr>
        <w:t>статьи 210</w:t>
      </w:r>
      <w:r>
        <w:rPr>
          <w:rFonts w:ascii="Times New Roman"/>
          <w:b w:val="false"/>
          <w:i w:val="false"/>
          <w:color w:val="000000"/>
          <w:sz w:val="28"/>
        </w:rPr>
        <w:t xml:space="preserve"> изложить в следующей редакции:</w:t>
      </w:r>
    </w:p>
    <w:bookmarkEnd w:id="39"/>
    <w:bookmarkStart w:name="z44" w:id="40"/>
    <w:p>
      <w:pPr>
        <w:spacing w:after="0"/>
        <w:ind w:left="0"/>
        <w:jc w:val="both"/>
      </w:pPr>
      <w:r>
        <w:rPr>
          <w:rFonts w:ascii="Times New Roman"/>
          <w:b w:val="false"/>
          <w:i w:val="false"/>
          <w:color w:val="000000"/>
          <w:sz w:val="28"/>
        </w:rPr>
        <w:t>
      "7. Допрос свидетеля, потерпевшего, подозреваемого, обвиняемого с полной потерей речи и (или) слуха осуществляется с участием лица, владеющего навыками сурдоперевода. Участие этого лица в допросе отражается в протоколе.";</w:t>
      </w:r>
    </w:p>
    <w:bookmarkEnd w:id="40"/>
    <w:bookmarkStart w:name="z45" w:id="41"/>
    <w:p>
      <w:pPr>
        <w:spacing w:after="0"/>
        <w:ind w:left="0"/>
        <w:jc w:val="both"/>
      </w:pPr>
      <w:r>
        <w:rPr>
          <w:rFonts w:ascii="Times New Roman"/>
          <w:b w:val="false"/>
          <w:i w:val="false"/>
          <w:color w:val="000000"/>
          <w:sz w:val="28"/>
        </w:rPr>
        <w:t xml:space="preserve">
      5) пункты 2) и 3) части второй </w:t>
      </w:r>
      <w:r>
        <w:rPr>
          <w:rFonts w:ascii="Times New Roman"/>
          <w:b w:val="false"/>
          <w:i w:val="false"/>
          <w:color w:val="000000"/>
          <w:sz w:val="28"/>
        </w:rPr>
        <w:t>статьи 640</w:t>
      </w:r>
      <w:r>
        <w:rPr>
          <w:rFonts w:ascii="Times New Roman"/>
          <w:b w:val="false"/>
          <w:i w:val="false"/>
          <w:color w:val="000000"/>
          <w:sz w:val="28"/>
        </w:rPr>
        <w:t xml:space="preserve"> изложить в следующей редакции:</w:t>
      </w:r>
    </w:p>
    <w:bookmarkEnd w:id="41"/>
    <w:bookmarkStart w:name="z46" w:id="42"/>
    <w:p>
      <w:pPr>
        <w:spacing w:after="0"/>
        <w:ind w:left="0"/>
        <w:jc w:val="both"/>
      </w:pPr>
      <w:r>
        <w:rPr>
          <w:rFonts w:ascii="Times New Roman"/>
          <w:b w:val="false"/>
          <w:i w:val="false"/>
          <w:color w:val="000000"/>
          <w:sz w:val="28"/>
        </w:rPr>
        <w:t>
      "2) лица, не владеющие языком, на котором ведется судопроизводство, лица с полной потерей речи, лица с полной потерей слуха и лица с полной потерей зрения;</w:t>
      </w:r>
    </w:p>
    <w:bookmarkEnd w:id="42"/>
    <w:bookmarkStart w:name="z47" w:id="43"/>
    <w:p>
      <w:pPr>
        <w:spacing w:after="0"/>
        <w:ind w:left="0"/>
        <w:jc w:val="both"/>
      </w:pPr>
      <w:r>
        <w:rPr>
          <w:rFonts w:ascii="Times New Roman"/>
          <w:b w:val="false"/>
          <w:i w:val="false"/>
          <w:color w:val="000000"/>
          <w:sz w:val="28"/>
        </w:rPr>
        <w:t>
      3) лица с инвалидностью при отсутствии организационных либо технических возможностей по обеспечению их полноценного участия в судебном заседании.".</w:t>
      </w:r>
    </w:p>
    <w:bookmarkEnd w:id="43"/>
    <w:bookmarkStart w:name="z48" w:id="4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w:t>
      </w:r>
    </w:p>
    <w:bookmarkEnd w:id="44"/>
    <w:bookmarkStart w:name="z49" w:id="45"/>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45"/>
    <w:bookmarkStart w:name="z50" w:id="46"/>
    <w:p>
      <w:pPr>
        <w:spacing w:after="0"/>
        <w:ind w:left="0"/>
        <w:jc w:val="both"/>
      </w:pPr>
      <w:r>
        <w:rPr>
          <w:rFonts w:ascii="Times New Roman"/>
          <w:b w:val="false"/>
          <w:i w:val="false"/>
          <w:color w:val="000000"/>
          <w:sz w:val="28"/>
        </w:rPr>
        <w:t>
      "3. Осужденные с инвалидностью, имеющие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46"/>
    <w:bookmarkStart w:name="z51" w:id="47"/>
    <w:p>
      <w:pPr>
        <w:spacing w:after="0"/>
        <w:ind w:left="0"/>
        <w:jc w:val="both"/>
      </w:pPr>
      <w:r>
        <w:rPr>
          <w:rFonts w:ascii="Times New Roman"/>
          <w:b w:val="false"/>
          <w:i w:val="false"/>
          <w:color w:val="000000"/>
          <w:sz w:val="28"/>
        </w:rPr>
        <w:t xml:space="preserve">
      2) в подпункте 18) части первой </w:t>
      </w:r>
      <w:r>
        <w:rPr>
          <w:rFonts w:ascii="Times New Roman"/>
          <w:b w:val="false"/>
          <w:i w:val="false"/>
          <w:color w:val="000000"/>
          <w:sz w:val="28"/>
        </w:rPr>
        <w:t>статьи 16</w:t>
      </w:r>
      <w:r>
        <w:rPr>
          <w:rFonts w:ascii="Times New Roman"/>
          <w:b w:val="false"/>
          <w:i w:val="false"/>
          <w:color w:val="000000"/>
          <w:sz w:val="28"/>
        </w:rPr>
        <w:t xml:space="preserve"> слова "осужденным, имеющим инвалидность и отбывающим наказание в учреждениях," заменить словами "осужденным с инвалидностью, отбывающим наказание в учреждениях";</w:t>
      </w:r>
    </w:p>
    <w:bookmarkEnd w:id="47"/>
    <w:bookmarkStart w:name="z52" w:id="48"/>
    <w:p>
      <w:pPr>
        <w:spacing w:after="0"/>
        <w:ind w:left="0"/>
        <w:jc w:val="both"/>
      </w:pPr>
      <w:r>
        <w:rPr>
          <w:rFonts w:ascii="Times New Roman"/>
          <w:b w:val="false"/>
          <w:i w:val="false"/>
          <w:color w:val="000000"/>
          <w:sz w:val="28"/>
        </w:rPr>
        <w:t xml:space="preserve">
      3) часть девятую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p>
    <w:bookmarkEnd w:id="48"/>
    <w:bookmarkStart w:name="z53" w:id="49"/>
    <w:p>
      <w:pPr>
        <w:spacing w:after="0"/>
        <w:ind w:left="0"/>
        <w:jc w:val="both"/>
      </w:pPr>
      <w:r>
        <w:rPr>
          <w:rFonts w:ascii="Times New Roman"/>
          <w:b w:val="false"/>
          <w:i w:val="false"/>
          <w:color w:val="000000"/>
          <w:sz w:val="28"/>
        </w:rPr>
        <w:t>
      "9.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49"/>
    <w:bookmarkStart w:name="z54" w:id="50"/>
    <w:p>
      <w:pPr>
        <w:spacing w:after="0"/>
        <w:ind w:left="0"/>
        <w:jc w:val="both"/>
      </w:pPr>
      <w:r>
        <w:rPr>
          <w:rFonts w:ascii="Times New Roman"/>
          <w:b w:val="false"/>
          <w:i w:val="false"/>
          <w:color w:val="000000"/>
          <w:sz w:val="28"/>
        </w:rPr>
        <w:t xml:space="preserve">
      4) часть пятую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w:t>
      </w:r>
    </w:p>
    <w:bookmarkEnd w:id="50"/>
    <w:bookmarkStart w:name="z55" w:id="51"/>
    <w:p>
      <w:pPr>
        <w:spacing w:after="0"/>
        <w:ind w:left="0"/>
        <w:jc w:val="both"/>
      </w:pPr>
      <w:r>
        <w:rPr>
          <w:rFonts w:ascii="Times New Roman"/>
          <w:b w:val="false"/>
          <w:i w:val="false"/>
          <w:color w:val="000000"/>
          <w:sz w:val="28"/>
        </w:rPr>
        <w:t>
      "5.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51"/>
    <w:bookmarkStart w:name="z56" w:id="52"/>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p>
    <w:bookmarkEnd w:id="52"/>
    <w:bookmarkStart w:name="z57" w:id="53"/>
    <w:p>
      <w:pPr>
        <w:spacing w:after="0"/>
        <w:ind w:left="0"/>
        <w:jc w:val="both"/>
      </w:pPr>
      <w:r>
        <w:rPr>
          <w:rFonts w:ascii="Times New Roman"/>
          <w:b w:val="false"/>
          <w:i w:val="false"/>
          <w:color w:val="000000"/>
          <w:sz w:val="28"/>
        </w:rPr>
        <w:t>
      "3. При установлении осужденному инвалидности первой или второй группы служба пробации направляет в суд представление об освобождении его от принудительного труда, а в случае наступления беременности у осужденной – представление об отсрочке ей отбывания наказания.";</w:t>
      </w:r>
    </w:p>
    <w:bookmarkEnd w:id="53"/>
    <w:bookmarkStart w:name="z58" w:id="54"/>
    <w:p>
      <w:pPr>
        <w:spacing w:after="0"/>
        <w:ind w:left="0"/>
        <w:jc w:val="both"/>
      </w:pPr>
      <w:r>
        <w:rPr>
          <w:rFonts w:ascii="Times New Roman"/>
          <w:b w:val="false"/>
          <w:i w:val="false"/>
          <w:color w:val="000000"/>
          <w:sz w:val="28"/>
        </w:rPr>
        <w:t xml:space="preserve">
      6) абзац второй подпункта 4) части второй </w:t>
      </w:r>
      <w:r>
        <w:rPr>
          <w:rFonts w:ascii="Times New Roman"/>
          <w:b w:val="false"/>
          <w:i w:val="false"/>
          <w:color w:val="000000"/>
          <w:sz w:val="28"/>
        </w:rPr>
        <w:t>статьи 86</w:t>
      </w:r>
      <w:r>
        <w:rPr>
          <w:rFonts w:ascii="Times New Roman"/>
          <w:b w:val="false"/>
          <w:i w:val="false"/>
          <w:color w:val="000000"/>
          <w:sz w:val="28"/>
        </w:rPr>
        <w:t xml:space="preserve"> изложить в следующей редакции:</w:t>
      </w:r>
    </w:p>
    <w:bookmarkEnd w:id="54"/>
    <w:bookmarkStart w:name="z59" w:id="55"/>
    <w:p>
      <w:pPr>
        <w:spacing w:after="0"/>
        <w:ind w:left="0"/>
        <w:jc w:val="both"/>
      </w:pPr>
      <w:r>
        <w:rPr>
          <w:rFonts w:ascii="Times New Roman"/>
          <w:b w:val="false"/>
          <w:i w:val="false"/>
          <w:color w:val="000000"/>
          <w:sz w:val="28"/>
        </w:rPr>
        <w:t>
      "Больные осужденные, осужденные с инвалидностью вправе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w:t>
      </w:r>
    </w:p>
    <w:bookmarkEnd w:id="55"/>
    <w:bookmarkStart w:name="z60" w:id="56"/>
    <w:p>
      <w:pPr>
        <w:spacing w:after="0"/>
        <w:ind w:left="0"/>
        <w:jc w:val="both"/>
      </w:pPr>
      <w:r>
        <w:rPr>
          <w:rFonts w:ascii="Times New Roman"/>
          <w:b w:val="false"/>
          <w:i w:val="false"/>
          <w:color w:val="000000"/>
          <w:sz w:val="28"/>
        </w:rPr>
        <w:t xml:space="preserve">
      7) абзац третий </w:t>
      </w:r>
      <w:r>
        <w:rPr>
          <w:rFonts w:ascii="Times New Roman"/>
          <w:b w:val="false"/>
          <w:i w:val="false"/>
          <w:color w:val="000000"/>
          <w:sz w:val="28"/>
        </w:rPr>
        <w:t>части 3-1</w:t>
      </w:r>
      <w:r>
        <w:rPr>
          <w:rFonts w:ascii="Times New Roman"/>
          <w:b w:val="false"/>
          <w:i w:val="false"/>
          <w:color w:val="000000"/>
          <w:sz w:val="28"/>
        </w:rPr>
        <w:t xml:space="preserve"> статьи 96 изложить в следующей редакции:</w:t>
      </w:r>
    </w:p>
    <w:bookmarkEnd w:id="56"/>
    <w:bookmarkStart w:name="z61" w:id="57"/>
    <w:p>
      <w:pPr>
        <w:spacing w:after="0"/>
        <w:ind w:left="0"/>
        <w:jc w:val="both"/>
      </w:pPr>
      <w:r>
        <w:rPr>
          <w:rFonts w:ascii="Times New Roman"/>
          <w:b w:val="false"/>
          <w:i w:val="false"/>
          <w:color w:val="000000"/>
          <w:sz w:val="28"/>
        </w:rPr>
        <w:t>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с инвалидностью.";</w:t>
      </w:r>
    </w:p>
    <w:bookmarkEnd w:id="57"/>
    <w:bookmarkStart w:name="z62" w:id="58"/>
    <w:p>
      <w:pPr>
        <w:spacing w:after="0"/>
        <w:ind w:left="0"/>
        <w:jc w:val="both"/>
      </w:pPr>
      <w:r>
        <w:rPr>
          <w:rFonts w:ascii="Times New Roman"/>
          <w:b w:val="false"/>
          <w:i w:val="false"/>
          <w:color w:val="000000"/>
          <w:sz w:val="28"/>
        </w:rPr>
        <w:t xml:space="preserve">
      8) часть третью </w:t>
      </w:r>
      <w:r>
        <w:rPr>
          <w:rFonts w:ascii="Times New Roman"/>
          <w:b w:val="false"/>
          <w:i w:val="false"/>
          <w:color w:val="000000"/>
          <w:sz w:val="28"/>
        </w:rPr>
        <w:t>статьи 105</w:t>
      </w:r>
      <w:r>
        <w:rPr>
          <w:rFonts w:ascii="Times New Roman"/>
          <w:b w:val="false"/>
          <w:i w:val="false"/>
          <w:color w:val="000000"/>
          <w:sz w:val="28"/>
        </w:rPr>
        <w:t xml:space="preserve"> изложить в следующей редакции:</w:t>
      </w:r>
    </w:p>
    <w:bookmarkEnd w:id="58"/>
    <w:bookmarkStart w:name="z63" w:id="59"/>
    <w:p>
      <w:pPr>
        <w:spacing w:after="0"/>
        <w:ind w:left="0"/>
        <w:jc w:val="both"/>
      </w:pPr>
      <w:r>
        <w:rPr>
          <w:rFonts w:ascii="Times New Roman"/>
          <w:b w:val="false"/>
          <w:i w:val="false"/>
          <w:color w:val="000000"/>
          <w:sz w:val="28"/>
        </w:rPr>
        <w:t>
      "3. Беременные женщины, женщины, имеющие детей, а также лица с инвалидностью и осужденные, содержащиеся в лечебно-профилактических учреждениях, вправе приобретать продукты питания и предметы первой необходимости за счет средств, имеющихся на контрольных счетах наличности временного размещения денег, без ограничения.";</w:t>
      </w:r>
    </w:p>
    <w:bookmarkEnd w:id="59"/>
    <w:bookmarkStart w:name="z64" w:id="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113</w:t>
      </w:r>
      <w:r>
        <w:rPr>
          <w:rFonts w:ascii="Times New Roman"/>
          <w:b w:val="false"/>
          <w:i w:val="false"/>
          <w:color w:val="000000"/>
          <w:sz w:val="28"/>
        </w:rPr>
        <w:t>:</w:t>
      </w:r>
    </w:p>
    <w:bookmarkEnd w:id="60"/>
    <w:bookmarkStart w:name="z65" w:id="6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61"/>
    <w:bookmarkStart w:name="z66" w:id="62"/>
    <w:p>
      <w:pPr>
        <w:spacing w:after="0"/>
        <w:ind w:left="0"/>
        <w:jc w:val="both"/>
      </w:pPr>
      <w:r>
        <w:rPr>
          <w:rFonts w:ascii="Times New Roman"/>
          <w:b w:val="false"/>
          <w:i w:val="false"/>
          <w:color w:val="000000"/>
          <w:sz w:val="28"/>
        </w:rPr>
        <w:t>
      "Осужденные женщины, имеющие несовершеннолетних детей с инвалидностью вне учреждения, имеют право на один краткосрочный выезд в год для свидания с ними.";</w:t>
      </w:r>
    </w:p>
    <w:bookmarkEnd w:id="62"/>
    <w:bookmarkStart w:name="z67" w:id="63"/>
    <w:p>
      <w:pPr>
        <w:spacing w:after="0"/>
        <w:ind w:left="0"/>
        <w:jc w:val="both"/>
      </w:pPr>
      <w:r>
        <w:rPr>
          <w:rFonts w:ascii="Times New Roman"/>
          <w:b w:val="false"/>
          <w:i w:val="false"/>
          <w:color w:val="000000"/>
          <w:sz w:val="28"/>
        </w:rPr>
        <w:t>
      часть четвертую изложить в следующей редакции:</w:t>
      </w:r>
    </w:p>
    <w:bookmarkEnd w:id="63"/>
    <w:bookmarkStart w:name="z68" w:id="64"/>
    <w:p>
      <w:pPr>
        <w:spacing w:after="0"/>
        <w:ind w:left="0"/>
        <w:jc w:val="both"/>
      </w:pPr>
      <w:r>
        <w:rPr>
          <w:rFonts w:ascii="Times New Roman"/>
          <w:b w:val="false"/>
          <w:i w:val="false"/>
          <w:color w:val="000000"/>
          <w:sz w:val="28"/>
        </w:rPr>
        <w:t>
      "4. Осужденным с инвалидностью первой или второй группы,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bookmarkEnd w:id="64"/>
    <w:bookmarkStart w:name="z69" w:id="65"/>
    <w:p>
      <w:pPr>
        <w:spacing w:after="0"/>
        <w:ind w:left="0"/>
        <w:jc w:val="both"/>
      </w:pPr>
      <w:r>
        <w:rPr>
          <w:rFonts w:ascii="Times New Roman"/>
          <w:b w:val="false"/>
          <w:i w:val="false"/>
          <w:color w:val="000000"/>
          <w:sz w:val="28"/>
        </w:rPr>
        <w:t xml:space="preserve">
      10) части пятую и шестую </w:t>
      </w:r>
      <w:r>
        <w:rPr>
          <w:rFonts w:ascii="Times New Roman"/>
          <w:b w:val="false"/>
          <w:i w:val="false"/>
          <w:color w:val="000000"/>
          <w:sz w:val="28"/>
        </w:rPr>
        <w:t>статьи 115</w:t>
      </w:r>
      <w:r>
        <w:rPr>
          <w:rFonts w:ascii="Times New Roman"/>
          <w:b w:val="false"/>
          <w:i w:val="false"/>
          <w:color w:val="000000"/>
          <w:sz w:val="28"/>
        </w:rPr>
        <w:t xml:space="preserve"> изложить в следующей редакции:</w:t>
      </w:r>
    </w:p>
    <w:bookmarkEnd w:id="65"/>
    <w:bookmarkStart w:name="z70" w:id="66"/>
    <w:p>
      <w:pPr>
        <w:spacing w:after="0"/>
        <w:ind w:left="0"/>
        <w:jc w:val="both"/>
      </w:pPr>
      <w:r>
        <w:rPr>
          <w:rFonts w:ascii="Times New Roman"/>
          <w:b w:val="false"/>
          <w:i w:val="false"/>
          <w:color w:val="000000"/>
          <w:sz w:val="28"/>
        </w:rPr>
        <w:t>
      "5. Беременным женщинам, кормящим матерям, несовершеннолетним, а также больным и лицам с инвалидностью создаются улучшенные жилищно-бытовые условия и устанавливаются повышенные нормы питания.</w:t>
      </w:r>
    </w:p>
    <w:bookmarkEnd w:id="66"/>
    <w:bookmarkStart w:name="z71" w:id="67"/>
    <w:p>
      <w:pPr>
        <w:spacing w:after="0"/>
        <w:ind w:left="0"/>
        <w:jc w:val="both"/>
      </w:pPr>
      <w:r>
        <w:rPr>
          <w:rFonts w:ascii="Times New Roman"/>
          <w:b w:val="false"/>
          <w:i w:val="false"/>
          <w:color w:val="000000"/>
          <w:sz w:val="28"/>
        </w:rPr>
        <w:t>
      6. Здания и помещения, в которых содержатся осужденные с инвалидностью, оборудуются специальными техническими средствами и приспособлениями.";</w:t>
      </w:r>
    </w:p>
    <w:bookmarkEnd w:id="67"/>
    <w:bookmarkStart w:name="z72" w:id="68"/>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статьи 127</w:t>
      </w:r>
      <w:r>
        <w:rPr>
          <w:rFonts w:ascii="Times New Roman"/>
          <w:b w:val="false"/>
          <w:i w:val="false"/>
          <w:color w:val="000000"/>
          <w:sz w:val="28"/>
        </w:rPr>
        <w:t xml:space="preserve"> изложить в следующей редакции:</w:t>
      </w:r>
    </w:p>
    <w:bookmarkEnd w:id="68"/>
    <w:bookmarkStart w:name="z73" w:id="69"/>
    <w:p>
      <w:pPr>
        <w:spacing w:after="0"/>
        <w:ind w:left="0"/>
        <w:jc w:val="both"/>
      </w:pPr>
      <w:r>
        <w:rPr>
          <w:rFonts w:ascii="Times New Roman"/>
          <w:b w:val="false"/>
          <w:i w:val="false"/>
          <w:color w:val="000000"/>
          <w:sz w:val="28"/>
        </w:rPr>
        <w:t>
      "2. Осужденные старше тридцати лет и осужденные с инвалидностью получают начальное, основное среднее, общее среднее образование по их желанию.";</w:t>
      </w:r>
    </w:p>
    <w:bookmarkEnd w:id="69"/>
    <w:bookmarkStart w:name="z74" w:id="70"/>
    <w:p>
      <w:pPr>
        <w:spacing w:after="0"/>
        <w:ind w:left="0"/>
        <w:jc w:val="both"/>
      </w:pPr>
      <w:r>
        <w:rPr>
          <w:rFonts w:ascii="Times New Roman"/>
          <w:b w:val="false"/>
          <w:i w:val="false"/>
          <w:color w:val="000000"/>
          <w:sz w:val="28"/>
        </w:rPr>
        <w:t xml:space="preserve">
      12) часть пятую </w:t>
      </w:r>
      <w:r>
        <w:rPr>
          <w:rFonts w:ascii="Times New Roman"/>
          <w:b w:val="false"/>
          <w:i w:val="false"/>
          <w:color w:val="000000"/>
          <w:sz w:val="28"/>
        </w:rPr>
        <w:t>статьи 134</w:t>
      </w:r>
      <w:r>
        <w:rPr>
          <w:rFonts w:ascii="Times New Roman"/>
          <w:b w:val="false"/>
          <w:i w:val="false"/>
          <w:color w:val="000000"/>
          <w:sz w:val="28"/>
        </w:rPr>
        <w:t xml:space="preserve"> изложить в следующей редакции:</w:t>
      </w:r>
    </w:p>
    <w:bookmarkEnd w:id="70"/>
    <w:bookmarkStart w:name="z75" w:id="71"/>
    <w:p>
      <w:pPr>
        <w:spacing w:after="0"/>
        <w:ind w:left="0"/>
        <w:jc w:val="both"/>
      </w:pPr>
      <w:r>
        <w:rPr>
          <w:rFonts w:ascii="Times New Roman"/>
          <w:b w:val="false"/>
          <w:i w:val="false"/>
          <w:color w:val="000000"/>
          <w:sz w:val="28"/>
        </w:rPr>
        <w:t>
      "5. Камеры в дисциплинарных изоляторах и одиночные камеры, предназначенные для содержания осужденных с инвалидностью, оборудуются специальными техническими средствами.";</w:t>
      </w:r>
    </w:p>
    <w:bookmarkEnd w:id="71"/>
    <w:bookmarkStart w:name="z76" w:id="72"/>
    <w:p>
      <w:pPr>
        <w:spacing w:after="0"/>
        <w:ind w:left="0"/>
        <w:jc w:val="both"/>
      </w:pPr>
      <w:r>
        <w:rPr>
          <w:rFonts w:ascii="Times New Roman"/>
          <w:b w:val="false"/>
          <w:i w:val="false"/>
          <w:color w:val="000000"/>
          <w:sz w:val="28"/>
        </w:rPr>
        <w:t xml:space="preserve">
      13) часть пятую </w:t>
      </w:r>
      <w:r>
        <w:rPr>
          <w:rFonts w:ascii="Times New Roman"/>
          <w:b w:val="false"/>
          <w:i w:val="false"/>
          <w:color w:val="000000"/>
          <w:sz w:val="28"/>
        </w:rPr>
        <w:t>статьи 144</w:t>
      </w:r>
      <w:r>
        <w:rPr>
          <w:rFonts w:ascii="Times New Roman"/>
          <w:b w:val="false"/>
          <w:i w:val="false"/>
          <w:color w:val="000000"/>
          <w:sz w:val="28"/>
        </w:rPr>
        <w:t xml:space="preserve"> изложить в следующей редакции:</w:t>
      </w:r>
    </w:p>
    <w:bookmarkEnd w:id="72"/>
    <w:bookmarkStart w:name="z77" w:id="73"/>
    <w:p>
      <w:pPr>
        <w:spacing w:after="0"/>
        <w:ind w:left="0"/>
        <w:jc w:val="both"/>
      </w:pPr>
      <w:r>
        <w:rPr>
          <w:rFonts w:ascii="Times New Roman"/>
          <w:b w:val="false"/>
          <w:i w:val="false"/>
          <w:color w:val="000000"/>
          <w:sz w:val="28"/>
        </w:rPr>
        <w:t>
      "5. Не могут содержаться в строгих условиях осужденные беременные женщины и осужденные женщины, имеющие при себе малолетних детей, а также осужденные с инвалидностью.";</w:t>
      </w:r>
    </w:p>
    <w:bookmarkEnd w:id="73"/>
    <w:bookmarkStart w:name="z78" w:id="74"/>
    <w:p>
      <w:pPr>
        <w:spacing w:after="0"/>
        <w:ind w:left="0"/>
        <w:jc w:val="both"/>
      </w:pPr>
      <w:r>
        <w:rPr>
          <w:rFonts w:ascii="Times New Roman"/>
          <w:b w:val="false"/>
          <w:i w:val="false"/>
          <w:color w:val="000000"/>
          <w:sz w:val="28"/>
        </w:rPr>
        <w:t xml:space="preserve">
      14) часть седьмую </w:t>
      </w:r>
      <w:r>
        <w:rPr>
          <w:rFonts w:ascii="Times New Roman"/>
          <w:b w:val="false"/>
          <w:i w:val="false"/>
          <w:color w:val="000000"/>
          <w:sz w:val="28"/>
        </w:rPr>
        <w:t>статьи 162</w:t>
      </w:r>
      <w:r>
        <w:rPr>
          <w:rFonts w:ascii="Times New Roman"/>
          <w:b w:val="false"/>
          <w:i w:val="false"/>
          <w:color w:val="000000"/>
          <w:sz w:val="28"/>
        </w:rPr>
        <w:t xml:space="preserve"> изложить в следующей редакции:</w:t>
      </w:r>
    </w:p>
    <w:bookmarkEnd w:id="74"/>
    <w:bookmarkStart w:name="z79" w:id="75"/>
    <w:p>
      <w:pPr>
        <w:spacing w:after="0"/>
        <w:ind w:left="0"/>
        <w:jc w:val="both"/>
      </w:pPr>
      <w:r>
        <w:rPr>
          <w:rFonts w:ascii="Times New Roman"/>
          <w:b w:val="false"/>
          <w:i w:val="false"/>
          <w:color w:val="000000"/>
          <w:sz w:val="28"/>
        </w:rPr>
        <w:t>
      "7. При установлении инвалидности первой или второй группы осужденному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 его досрочном освобождении от отбывания наказания.";</w:t>
      </w:r>
    </w:p>
    <w:bookmarkEnd w:id="75"/>
    <w:bookmarkStart w:name="z80" w:id="76"/>
    <w:p>
      <w:pPr>
        <w:spacing w:after="0"/>
        <w:ind w:left="0"/>
        <w:jc w:val="both"/>
      </w:pPr>
      <w:r>
        <w:rPr>
          <w:rFonts w:ascii="Times New Roman"/>
          <w:b w:val="false"/>
          <w:i w:val="false"/>
          <w:color w:val="000000"/>
          <w:sz w:val="28"/>
        </w:rPr>
        <w:t xml:space="preserve">
      15) в абзаце первом части третьей </w:t>
      </w:r>
      <w:r>
        <w:rPr>
          <w:rFonts w:ascii="Times New Roman"/>
          <w:b w:val="false"/>
          <w:i w:val="false"/>
          <w:color w:val="000000"/>
          <w:sz w:val="28"/>
        </w:rPr>
        <w:t>статьи 166</w:t>
      </w:r>
      <w:r>
        <w:rPr>
          <w:rFonts w:ascii="Times New Roman"/>
          <w:b w:val="false"/>
          <w:i w:val="false"/>
          <w:color w:val="000000"/>
          <w:sz w:val="28"/>
        </w:rPr>
        <w:t>:</w:t>
      </w:r>
    </w:p>
    <w:bookmarkEnd w:id="76"/>
    <w:bookmarkStart w:name="z81" w:id="77"/>
    <w:p>
      <w:pPr>
        <w:spacing w:after="0"/>
        <w:ind w:left="0"/>
        <w:jc w:val="both"/>
      </w:pPr>
      <w:r>
        <w:rPr>
          <w:rFonts w:ascii="Times New Roman"/>
          <w:b w:val="false"/>
          <w:i w:val="false"/>
          <w:color w:val="000000"/>
          <w:sz w:val="28"/>
        </w:rPr>
        <w:t>
      слово "Инвалиды" заменить словами "Лица с инвалидностью";</w:t>
      </w:r>
    </w:p>
    <w:bookmarkEnd w:id="77"/>
    <w:bookmarkStart w:name="z82" w:id="78"/>
    <w:p>
      <w:pPr>
        <w:spacing w:after="0"/>
        <w:ind w:left="0"/>
        <w:jc w:val="both"/>
      </w:pPr>
      <w:r>
        <w:rPr>
          <w:rFonts w:ascii="Times New Roman"/>
          <w:b w:val="false"/>
          <w:i w:val="false"/>
          <w:color w:val="000000"/>
          <w:sz w:val="28"/>
        </w:rPr>
        <w:t>
      слова "дома инвалидов и престарелых" заменить словами "медико-социальные учреждения (организации) для престарелых и лиц с инвалидностью";</w:t>
      </w:r>
    </w:p>
    <w:bookmarkEnd w:id="78"/>
    <w:bookmarkStart w:name="z83" w:id="79"/>
    <w:p>
      <w:pPr>
        <w:spacing w:after="0"/>
        <w:ind w:left="0"/>
        <w:jc w:val="both"/>
      </w:pPr>
      <w:r>
        <w:rPr>
          <w:rFonts w:ascii="Times New Roman"/>
          <w:b w:val="false"/>
          <w:i w:val="false"/>
          <w:color w:val="000000"/>
          <w:sz w:val="28"/>
        </w:rPr>
        <w:t xml:space="preserve">
      16) часть четвертую </w:t>
      </w:r>
      <w:r>
        <w:rPr>
          <w:rFonts w:ascii="Times New Roman"/>
          <w:b w:val="false"/>
          <w:i w:val="false"/>
          <w:color w:val="000000"/>
          <w:sz w:val="28"/>
        </w:rPr>
        <w:t>статьи 167</w:t>
      </w:r>
      <w:r>
        <w:rPr>
          <w:rFonts w:ascii="Times New Roman"/>
          <w:b w:val="false"/>
          <w:i w:val="false"/>
          <w:color w:val="000000"/>
          <w:sz w:val="28"/>
        </w:rPr>
        <w:t xml:space="preserve"> изложить в следующей редакции:</w:t>
      </w:r>
    </w:p>
    <w:bookmarkEnd w:id="79"/>
    <w:bookmarkStart w:name="z84" w:id="80"/>
    <w:p>
      <w:pPr>
        <w:spacing w:after="0"/>
        <w:ind w:left="0"/>
        <w:jc w:val="both"/>
      </w:pPr>
      <w:r>
        <w:rPr>
          <w:rFonts w:ascii="Times New Roman"/>
          <w:b w:val="false"/>
          <w:i w:val="false"/>
          <w:color w:val="000000"/>
          <w:sz w:val="28"/>
        </w:rPr>
        <w:t>
      "4. При освобождении от отбывания наказания в виде лишения свободы лиц с инвалидностью первой или второй группы, беременных женщин и женщин с малолетними детьми, а также несовершеннолетних администрация учреждения за шесть месяцев ставит в известность их супруга (супругу), родственников либо иных лиц, указанных в заявлении осужденного, а также службу пробации по избранному осужденным месту жительства.";</w:t>
      </w:r>
    </w:p>
    <w:bookmarkEnd w:id="80"/>
    <w:bookmarkStart w:name="z85" w:id="81"/>
    <w:p>
      <w:pPr>
        <w:spacing w:after="0"/>
        <w:ind w:left="0"/>
        <w:jc w:val="both"/>
      </w:pPr>
      <w:r>
        <w:rPr>
          <w:rFonts w:ascii="Times New Roman"/>
          <w:b w:val="false"/>
          <w:i w:val="false"/>
          <w:color w:val="000000"/>
          <w:sz w:val="28"/>
        </w:rPr>
        <w:t xml:space="preserve">
      17) подпункт 9) </w:t>
      </w:r>
      <w:r>
        <w:rPr>
          <w:rFonts w:ascii="Times New Roman"/>
          <w:b w:val="false"/>
          <w:i w:val="false"/>
          <w:color w:val="000000"/>
          <w:sz w:val="28"/>
        </w:rPr>
        <w:t>приложения</w:t>
      </w:r>
      <w:r>
        <w:rPr>
          <w:rFonts w:ascii="Times New Roman"/>
          <w:b w:val="false"/>
          <w:i w:val="false"/>
          <w:color w:val="000000"/>
          <w:sz w:val="28"/>
        </w:rPr>
        <w:t xml:space="preserve"> изложить в следующей редакции:</w:t>
      </w:r>
    </w:p>
    <w:bookmarkEnd w:id="81"/>
    <w:bookmarkStart w:name="z86" w:id="82"/>
    <w:p>
      <w:pPr>
        <w:spacing w:after="0"/>
        <w:ind w:left="0"/>
        <w:jc w:val="both"/>
      </w:pPr>
      <w:r>
        <w:rPr>
          <w:rFonts w:ascii="Times New Roman"/>
          <w:b w:val="false"/>
          <w:i w:val="false"/>
          <w:color w:val="000000"/>
          <w:sz w:val="28"/>
        </w:rPr>
        <w:t>
      "9)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bookmarkEnd w:id="82"/>
    <w:bookmarkStart w:name="z87" w:id="8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83"/>
    <w:bookmarkStart w:name="z88" w:id="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79-3</w:t>
      </w:r>
      <w:r>
        <w:rPr>
          <w:rFonts w:ascii="Times New Roman"/>
          <w:b w:val="false"/>
          <w:i w:val="false"/>
          <w:color w:val="000000"/>
          <w:sz w:val="28"/>
        </w:rPr>
        <w:t>:</w:t>
      </w:r>
    </w:p>
    <w:bookmarkEnd w:id="84"/>
    <w:bookmarkStart w:name="z89" w:id="85"/>
    <w:p>
      <w:pPr>
        <w:spacing w:after="0"/>
        <w:ind w:left="0"/>
        <w:jc w:val="both"/>
      </w:pPr>
      <w:r>
        <w:rPr>
          <w:rFonts w:ascii="Times New Roman"/>
          <w:b w:val="false"/>
          <w:i w:val="false"/>
          <w:color w:val="000000"/>
          <w:sz w:val="28"/>
        </w:rPr>
        <w:t xml:space="preserve">
      абзацы второй и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85"/>
    <w:bookmarkStart w:name="z90" w:id="86"/>
    <w:p>
      <w:pPr>
        <w:spacing w:after="0"/>
        <w:ind w:left="0"/>
        <w:jc w:val="both"/>
      </w:pPr>
      <w:r>
        <w:rPr>
          <w:rFonts w:ascii="Times New Roman"/>
          <w:b w:val="false"/>
          <w:i w:val="false"/>
          <w:color w:val="000000"/>
          <w:sz w:val="28"/>
        </w:rPr>
        <w:t>
      "лица с инвалидностью;</w:t>
      </w:r>
    </w:p>
    <w:bookmarkEnd w:id="86"/>
    <w:bookmarkStart w:name="z91" w:id="87"/>
    <w:p>
      <w:pPr>
        <w:spacing w:after="0"/>
        <w:ind w:left="0"/>
        <w:jc w:val="both"/>
      </w:pPr>
      <w:r>
        <w:rPr>
          <w:rFonts w:ascii="Times New Roman"/>
          <w:b w:val="false"/>
          <w:i w:val="false"/>
          <w:color w:val="000000"/>
          <w:sz w:val="28"/>
        </w:rPr>
        <w:t>
      родители и другие законные представители, воспитывающие ребенка с инвалидностью;";</w:t>
      </w:r>
    </w:p>
    <w:bookmarkEnd w:id="87"/>
    <w:bookmarkStart w:name="z92"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88"/>
    <w:bookmarkStart w:name="z93" w:id="89"/>
    <w:p>
      <w:pPr>
        <w:spacing w:after="0"/>
        <w:ind w:left="0"/>
        <w:jc w:val="both"/>
      </w:pPr>
      <w:r>
        <w:rPr>
          <w:rFonts w:ascii="Times New Roman"/>
          <w:b w:val="false"/>
          <w:i w:val="false"/>
          <w:color w:val="000000"/>
          <w:sz w:val="28"/>
        </w:rPr>
        <w:t>
      в абзаце первом слово "инвалидов" заменить словами "лиц с инвалидностью";</w:t>
      </w:r>
    </w:p>
    <w:bookmarkEnd w:id="89"/>
    <w:bookmarkStart w:name="z94" w:id="90"/>
    <w:p>
      <w:pPr>
        <w:spacing w:after="0"/>
        <w:ind w:left="0"/>
        <w:jc w:val="both"/>
      </w:pPr>
      <w:r>
        <w:rPr>
          <w:rFonts w:ascii="Times New Roman"/>
          <w:b w:val="false"/>
          <w:i w:val="false"/>
          <w:color w:val="000000"/>
          <w:sz w:val="28"/>
        </w:rPr>
        <w:t>
      в абзаце восьмом слова "инвалидов", "детей-инвалидов" заменить соответственно словами "лиц с инвалидностью", "детей с инвалидностью";</w:t>
      </w:r>
    </w:p>
    <w:bookmarkEnd w:id="90"/>
    <w:bookmarkStart w:name="z95" w:id="91"/>
    <w:p>
      <w:pPr>
        <w:spacing w:after="0"/>
        <w:ind w:left="0"/>
        <w:jc w:val="both"/>
      </w:pPr>
      <w:r>
        <w:rPr>
          <w:rFonts w:ascii="Times New Roman"/>
          <w:b w:val="false"/>
          <w:i w:val="false"/>
          <w:color w:val="000000"/>
          <w:sz w:val="28"/>
        </w:rPr>
        <w:t>
      в абзацах девятом и одиннадцатом слово "инвалидов" заменить словами "лиц с инвалидностью";</w:t>
      </w:r>
    </w:p>
    <w:bookmarkEnd w:id="91"/>
    <w:bookmarkStart w:name="z96" w:id="92"/>
    <w:p>
      <w:pPr>
        <w:spacing w:after="0"/>
        <w:ind w:left="0"/>
        <w:jc w:val="both"/>
      </w:pPr>
      <w:r>
        <w:rPr>
          <w:rFonts w:ascii="Times New Roman"/>
          <w:b w:val="false"/>
          <w:i w:val="false"/>
          <w:color w:val="000000"/>
          <w:sz w:val="28"/>
        </w:rPr>
        <w:t xml:space="preserve">
      2) подпункт 47) </w:t>
      </w:r>
      <w:r>
        <w:rPr>
          <w:rFonts w:ascii="Times New Roman"/>
          <w:b w:val="false"/>
          <w:i w:val="false"/>
          <w:color w:val="000000"/>
          <w:sz w:val="28"/>
        </w:rPr>
        <w:t>статьи 138</w:t>
      </w:r>
      <w:r>
        <w:rPr>
          <w:rFonts w:ascii="Times New Roman"/>
          <w:b w:val="false"/>
          <w:i w:val="false"/>
          <w:color w:val="000000"/>
          <w:sz w:val="28"/>
        </w:rPr>
        <w:t xml:space="preserve"> изложить в следующей редакции:</w:t>
      </w:r>
    </w:p>
    <w:bookmarkEnd w:id="92"/>
    <w:bookmarkStart w:name="z97" w:id="93"/>
    <w:p>
      <w:pPr>
        <w:spacing w:after="0"/>
        <w:ind w:left="0"/>
        <w:jc w:val="both"/>
      </w:pPr>
      <w:r>
        <w:rPr>
          <w:rFonts w:ascii="Times New Roman"/>
          <w:b w:val="false"/>
          <w:i w:val="false"/>
          <w:color w:val="000000"/>
          <w:sz w:val="28"/>
        </w:rPr>
        <w:t>
      "47) в области социальной защиты лиц с инвалидностью;".</w:t>
      </w:r>
    </w:p>
    <w:bookmarkEnd w:id="93"/>
    <w:bookmarkStart w:name="z98" w:id="9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94"/>
    <w:bookmarkStart w:name="z99" w:id="95"/>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95"/>
    <w:bookmarkStart w:name="z100" w:id="96"/>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96"/>
    <w:bookmarkStart w:name="z101"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46</w:t>
      </w:r>
      <w:r>
        <w:rPr>
          <w:rFonts w:ascii="Times New Roman"/>
          <w:b w:val="false"/>
          <w:i w:val="false"/>
          <w:color w:val="000000"/>
          <w:sz w:val="28"/>
        </w:rPr>
        <w:t xml:space="preserve"> дополнить частью 1-1 следующего содержания:</w:t>
      </w:r>
    </w:p>
    <w:bookmarkEnd w:id="97"/>
    <w:bookmarkStart w:name="z102" w:id="98"/>
    <w:p>
      <w:pPr>
        <w:spacing w:after="0"/>
        <w:ind w:left="0"/>
        <w:jc w:val="both"/>
      </w:pPr>
      <w:r>
        <w:rPr>
          <w:rFonts w:ascii="Times New Roman"/>
          <w:b w:val="false"/>
          <w:i w:val="false"/>
          <w:color w:val="000000"/>
          <w:sz w:val="28"/>
        </w:rPr>
        <w:t>
      "1-1. Лица, участвующие в деле, имеющие инвалидность по слуху и (или) зрению, с полной потерей речи вправе пользоваться правами, указанными в части первой настоящей статьи, с помощью услуг переводчика, а также с использованием сурдотехнических, тифлотехнических средств.";</w:t>
      </w:r>
    </w:p>
    <w:bookmarkEnd w:id="98"/>
    <w:bookmarkStart w:name="z103" w:id="99"/>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56-4</w:t>
      </w:r>
      <w:r>
        <w:rPr>
          <w:rFonts w:ascii="Times New Roman"/>
          <w:b w:val="false"/>
          <w:i w:val="false"/>
          <w:color w:val="000000"/>
          <w:sz w:val="28"/>
        </w:rPr>
        <w:t xml:space="preserve"> изложить в следующей редакции:</w:t>
      </w:r>
    </w:p>
    <w:bookmarkEnd w:id="99"/>
    <w:bookmarkStart w:name="z104" w:id="100"/>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языками, знание которых необходимо для перевода, в том числе языком жестов и (или) азбукой Брайля, и привлеченное для участия в процессуальных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bookmarkEnd w:id="100"/>
    <w:bookmarkStart w:name="z105" w:id="101"/>
    <w:p>
      <w:pPr>
        <w:spacing w:after="0"/>
        <w:ind w:left="0"/>
        <w:jc w:val="both"/>
      </w:pPr>
      <w:r>
        <w:rPr>
          <w:rFonts w:ascii="Times New Roman"/>
          <w:b w:val="false"/>
          <w:i w:val="false"/>
          <w:color w:val="000000"/>
          <w:sz w:val="28"/>
        </w:rPr>
        <w:t xml:space="preserve">
      4) в подпункте 3) части первой </w:t>
      </w:r>
      <w:r>
        <w:rPr>
          <w:rFonts w:ascii="Times New Roman"/>
          <w:b w:val="false"/>
          <w:i w:val="false"/>
          <w:color w:val="000000"/>
          <w:sz w:val="28"/>
        </w:rPr>
        <w:t>статьи 112</w:t>
      </w:r>
      <w:r>
        <w:rPr>
          <w:rFonts w:ascii="Times New Roman"/>
          <w:b w:val="false"/>
          <w:i w:val="false"/>
          <w:color w:val="000000"/>
          <w:sz w:val="28"/>
        </w:rPr>
        <w:t xml:space="preserve"> слова "инвалидами I и II" заменить словами "лицами с инвалидностью первой и второй".</w:t>
      </w:r>
    </w:p>
    <w:bookmarkEnd w:id="101"/>
    <w:bookmarkStart w:name="z106" w:id="10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02"/>
    <w:bookmarkStart w:name="z107" w:id="10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6:</w:t>
      </w:r>
    </w:p>
    <w:bookmarkEnd w:id="103"/>
    <w:bookmarkStart w:name="z108" w:id="104"/>
    <w:p>
      <w:pPr>
        <w:spacing w:after="0"/>
        <w:ind w:left="0"/>
        <w:jc w:val="both"/>
      </w:pPr>
      <w:r>
        <w:rPr>
          <w:rFonts w:ascii="Times New Roman"/>
          <w:b w:val="false"/>
          <w:i w:val="false"/>
          <w:color w:val="000000"/>
          <w:sz w:val="28"/>
        </w:rPr>
        <w:t>
      слова "а также" исключить;</w:t>
      </w:r>
    </w:p>
    <w:bookmarkEnd w:id="104"/>
    <w:bookmarkStart w:name="z109" w:id="105"/>
    <w:p>
      <w:pPr>
        <w:spacing w:after="0"/>
        <w:ind w:left="0"/>
        <w:jc w:val="both"/>
      </w:pPr>
      <w:r>
        <w:rPr>
          <w:rFonts w:ascii="Times New Roman"/>
          <w:b w:val="false"/>
          <w:i w:val="false"/>
          <w:color w:val="000000"/>
          <w:sz w:val="28"/>
        </w:rPr>
        <w:t>
      дополнить словами "или по иным обстоятельствам";</w:t>
      </w:r>
    </w:p>
    <w:bookmarkEnd w:id="105"/>
    <w:bookmarkStart w:name="z110"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28 изложить в следующей редакции:</w:t>
      </w:r>
    </w:p>
    <w:bookmarkEnd w:id="106"/>
    <w:bookmarkStart w:name="z111" w:id="107"/>
    <w:p>
      <w:pPr>
        <w:spacing w:after="0"/>
        <w:ind w:left="0"/>
        <w:jc w:val="both"/>
      </w:pPr>
      <w:r>
        <w:rPr>
          <w:rFonts w:ascii="Times New Roman"/>
          <w:b w:val="false"/>
          <w:i w:val="false"/>
          <w:color w:val="000000"/>
          <w:sz w:val="28"/>
        </w:rPr>
        <w:t>
      "2. Заключаемый с лицом с инвалидностью трудовой договор должен содержать условия по оборудованию рабочего места с учетом его индивидуальных возможностей.";</w:t>
      </w:r>
    </w:p>
    <w:bookmarkEnd w:id="107"/>
    <w:bookmarkStart w:name="z112" w:id="10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54 слово "ребенка-инвалида" заменить словами "ребенка с инвалидностью";</w:t>
      </w:r>
    </w:p>
    <w:bookmarkEnd w:id="108"/>
    <w:bookmarkStart w:name="z113" w:id="1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69 изложить в следующей редакции:</w:t>
      </w:r>
    </w:p>
    <w:bookmarkEnd w:id="109"/>
    <w:bookmarkStart w:name="z114" w:id="110"/>
    <w:p>
      <w:pPr>
        <w:spacing w:after="0"/>
        <w:ind w:left="0"/>
        <w:jc w:val="both"/>
      </w:pPr>
      <w:r>
        <w:rPr>
          <w:rFonts w:ascii="Times New Roman"/>
          <w:b w:val="false"/>
          <w:i w:val="false"/>
          <w:color w:val="000000"/>
          <w:sz w:val="28"/>
        </w:rPr>
        <w:t>
      "3. Работникам с инвалидностью первой и второй групп устанавливается сокращенная продолжительность рабочего времени – не более 36 часов в неделю.";</w:t>
      </w:r>
    </w:p>
    <w:bookmarkEnd w:id="110"/>
    <w:bookmarkStart w:name="z115" w:id="1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статьи 75 изложить в следующей редакции:</w:t>
      </w:r>
    </w:p>
    <w:bookmarkEnd w:id="111"/>
    <w:bookmarkStart w:name="z116" w:id="112"/>
    <w:p>
      <w:pPr>
        <w:spacing w:after="0"/>
        <w:ind w:left="0"/>
        <w:jc w:val="both"/>
      </w:pPr>
      <w:r>
        <w:rPr>
          <w:rFonts w:ascii="Times New Roman"/>
          <w:b w:val="false"/>
          <w:i w:val="false"/>
          <w:color w:val="000000"/>
          <w:sz w:val="28"/>
        </w:rPr>
        <w:t>
      "8. Не допускается применение суммированного учета рабочего времени для работников с инвалидностью первой группы.</w:t>
      </w:r>
    </w:p>
    <w:bookmarkEnd w:id="112"/>
    <w:bookmarkStart w:name="z117" w:id="113"/>
    <w:p>
      <w:pPr>
        <w:spacing w:after="0"/>
        <w:ind w:left="0"/>
        <w:jc w:val="both"/>
      </w:pPr>
      <w:r>
        <w:rPr>
          <w:rFonts w:ascii="Times New Roman"/>
          <w:b w:val="false"/>
          <w:i w:val="false"/>
          <w:color w:val="000000"/>
          <w:sz w:val="28"/>
        </w:rPr>
        <w:t>
      Не может устанавливаться суммированный учет рабочего времени работникам с инвалидностью второй и третьей групп, если такой режим запрещен им на основании заключения экспертной профпатологической комиссии.";</w:t>
      </w:r>
    </w:p>
    <w:bookmarkEnd w:id="113"/>
    <w:bookmarkStart w:name="z118" w:id="1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76</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0" w:id="115"/>
    <w:p>
      <w:pPr>
        <w:spacing w:after="0"/>
        <w:ind w:left="0"/>
        <w:jc w:val="both"/>
      </w:pPr>
      <w:r>
        <w:rPr>
          <w:rFonts w:ascii="Times New Roman"/>
          <w:b w:val="false"/>
          <w:i w:val="false"/>
          <w:color w:val="000000"/>
          <w:sz w:val="28"/>
        </w:rPr>
        <w:t>
      "3.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bookmarkEnd w:id="115"/>
    <w:bookmarkStart w:name="z121" w:id="11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16"/>
    <w:bookmarkStart w:name="z122" w:id="117"/>
    <w:p>
      <w:pPr>
        <w:spacing w:after="0"/>
        <w:ind w:left="0"/>
        <w:jc w:val="both"/>
      </w:pPr>
      <w:r>
        <w:rPr>
          <w:rFonts w:ascii="Times New Roman"/>
          <w:b w:val="false"/>
          <w:i w:val="false"/>
          <w:color w:val="000000"/>
          <w:sz w:val="28"/>
        </w:rPr>
        <w:t>
      "2) работников, воспитывающих детей с инвалидностью до восемнадцати лет.";</w:t>
      </w:r>
    </w:p>
    <w:bookmarkEnd w:id="117"/>
    <w:bookmarkStart w:name="z123" w:id="118"/>
    <w:p>
      <w:pPr>
        <w:spacing w:after="0"/>
        <w:ind w:left="0"/>
        <w:jc w:val="both"/>
      </w:pPr>
      <w:r>
        <w:rPr>
          <w:rFonts w:ascii="Times New Roman"/>
          <w:b w:val="false"/>
          <w:i w:val="false"/>
          <w:color w:val="000000"/>
          <w:sz w:val="28"/>
        </w:rPr>
        <w:t xml:space="preserve">
      7) подпункт 3) </w:t>
      </w:r>
      <w:r>
        <w:rPr>
          <w:rFonts w:ascii="Times New Roman"/>
          <w:b w:val="false"/>
          <w:i w:val="false"/>
          <w:color w:val="000000"/>
          <w:sz w:val="28"/>
        </w:rPr>
        <w:t>пункта 3</w:t>
      </w:r>
      <w:r>
        <w:rPr>
          <w:rFonts w:ascii="Times New Roman"/>
          <w:b w:val="false"/>
          <w:i w:val="false"/>
          <w:color w:val="000000"/>
          <w:sz w:val="28"/>
        </w:rPr>
        <w:t xml:space="preserve"> статьи 77 изложить в следующей редакции:</w:t>
      </w:r>
    </w:p>
    <w:bookmarkEnd w:id="118"/>
    <w:bookmarkStart w:name="z124" w:id="119"/>
    <w:p>
      <w:pPr>
        <w:spacing w:after="0"/>
        <w:ind w:left="0"/>
        <w:jc w:val="both"/>
      </w:pPr>
      <w:r>
        <w:rPr>
          <w:rFonts w:ascii="Times New Roman"/>
          <w:b w:val="false"/>
          <w:i w:val="false"/>
          <w:color w:val="000000"/>
          <w:sz w:val="28"/>
        </w:rPr>
        <w:t>
      "3) лица с инвалидностью.";</w:t>
      </w:r>
    </w:p>
    <w:bookmarkEnd w:id="119"/>
    <w:bookmarkStart w:name="z125" w:id="120"/>
    <w:p>
      <w:pPr>
        <w:spacing w:after="0"/>
        <w:ind w:left="0"/>
        <w:jc w:val="both"/>
      </w:pPr>
      <w:r>
        <w:rPr>
          <w:rFonts w:ascii="Times New Roman"/>
          <w:b w:val="false"/>
          <w:i w:val="false"/>
          <w:color w:val="000000"/>
          <w:sz w:val="28"/>
        </w:rPr>
        <w:t xml:space="preserve">
      8) часть первую подпункта 2) </w:t>
      </w:r>
      <w:r>
        <w:rPr>
          <w:rFonts w:ascii="Times New Roman"/>
          <w:b w:val="false"/>
          <w:i w:val="false"/>
          <w:color w:val="000000"/>
          <w:sz w:val="28"/>
        </w:rPr>
        <w:t>пункта 1</w:t>
      </w:r>
      <w:r>
        <w:rPr>
          <w:rFonts w:ascii="Times New Roman"/>
          <w:b w:val="false"/>
          <w:i w:val="false"/>
          <w:color w:val="000000"/>
          <w:sz w:val="28"/>
        </w:rPr>
        <w:t xml:space="preserve"> статьи 89 изложить в следующей редакции:</w:t>
      </w:r>
    </w:p>
    <w:bookmarkEnd w:id="120"/>
    <w:bookmarkStart w:name="z126" w:id="121"/>
    <w:p>
      <w:pPr>
        <w:spacing w:after="0"/>
        <w:ind w:left="0"/>
        <w:jc w:val="both"/>
      </w:pPr>
      <w:r>
        <w:rPr>
          <w:rFonts w:ascii="Times New Roman"/>
          <w:b w:val="false"/>
          <w:i w:val="false"/>
          <w:color w:val="000000"/>
          <w:sz w:val="28"/>
        </w:rPr>
        <w:t>
      "2) лицам с инвалидностью первой и второй групп продолжительностью не менее шести календарных дней.";</w:t>
      </w:r>
    </w:p>
    <w:bookmarkEnd w:id="121"/>
    <w:bookmarkStart w:name="z127" w:id="1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127 изложить в следующей редакции:</w:t>
      </w:r>
    </w:p>
    <w:bookmarkEnd w:id="122"/>
    <w:bookmarkStart w:name="z128" w:id="123"/>
    <w:p>
      <w:pPr>
        <w:spacing w:after="0"/>
        <w:ind w:left="0"/>
        <w:jc w:val="both"/>
      </w:pPr>
      <w:r>
        <w:rPr>
          <w:rFonts w:ascii="Times New Roman"/>
          <w:b w:val="false"/>
          <w:i w:val="false"/>
          <w:color w:val="000000"/>
          <w:sz w:val="28"/>
        </w:rPr>
        <w:t>
      "4. Направление в командировку работников, не достигших восемнадцатилетнего возраста, беременных женщин, а также работников с инвалидностью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bookmarkEnd w:id="123"/>
    <w:bookmarkStart w:name="z129" w:id="124"/>
    <w:p>
      <w:pPr>
        <w:spacing w:after="0"/>
        <w:ind w:left="0"/>
        <w:jc w:val="both"/>
      </w:pPr>
      <w:r>
        <w:rPr>
          <w:rFonts w:ascii="Times New Roman"/>
          <w:b w:val="false"/>
          <w:i w:val="false"/>
          <w:color w:val="000000"/>
          <w:sz w:val="28"/>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 с инвалидностью, если на основании медицинского заключения дети с инвалидностью либо больные члены семьи нуждаются в осуществлении постоянного ухода.";</w:t>
      </w:r>
    </w:p>
    <w:bookmarkEnd w:id="124"/>
    <w:bookmarkStart w:name="z130" w:id="1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135 изложить в следующей редакции:</w:t>
      </w:r>
    </w:p>
    <w:bookmarkEnd w:id="125"/>
    <w:bookmarkStart w:name="z131" w:id="126"/>
    <w:p>
      <w:pPr>
        <w:spacing w:after="0"/>
        <w:ind w:left="0"/>
        <w:jc w:val="both"/>
      </w:pPr>
      <w:r>
        <w:rPr>
          <w:rFonts w:ascii="Times New Roman"/>
          <w:b w:val="false"/>
          <w:i w:val="false"/>
          <w:color w:val="000000"/>
          <w:sz w:val="28"/>
        </w:rPr>
        <w:t>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лица с инвалидностью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bookmarkEnd w:id="126"/>
    <w:bookmarkStart w:name="z132" w:id="12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127"/>
    <w:bookmarkStart w:name="z133"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129 изложить в следующей редакции:</w:t>
      </w:r>
    </w:p>
    <w:bookmarkEnd w:id="128"/>
    <w:bookmarkStart w:name="z134" w:id="129"/>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129"/>
    <w:bookmarkStart w:name="z135"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178 изложить в следующей редакции:</w:t>
      </w:r>
    </w:p>
    <w:bookmarkEnd w:id="130"/>
    <w:bookmarkStart w:name="z136" w:id="131"/>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131"/>
    <w:bookmarkStart w:name="z137" w:id="1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132"/>
    <w:bookmarkStart w:name="z138" w:id="1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133"/>
    <w:bookmarkStart w:name="z139"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49)</w:t>
      </w:r>
      <w:r>
        <w:rPr>
          <w:rFonts w:ascii="Times New Roman"/>
          <w:b w:val="false"/>
          <w:i w:val="false"/>
          <w:color w:val="000000"/>
          <w:sz w:val="28"/>
        </w:rPr>
        <w:t xml:space="preserve"> слова ", передвижной аптечный пункт для отдаленных сельских местностей, организованный от аптеки" заменить словами "и передвижной аптечный пункт для сельских населенных пунктов";</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159)</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изложить в следующей редакции:</w:t>
      </w:r>
    </w:p>
    <w:bookmarkStart w:name="z141" w:id="135"/>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лиц с инвалидностью с использованием медицинских, социальных и профессионально-трудовых мероприятий для приобщения к работе, включения в семейную и общественную жизнь;";</w:t>
      </w:r>
    </w:p>
    <w:bookmarkEnd w:id="135"/>
    <w:bookmarkStart w:name="z142" w:id="136"/>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лицами с инвалидностью и умирающими людьми;";</w:t>
      </w:r>
    </w:p>
    <w:bookmarkEnd w:id="136"/>
    <w:bookmarkStart w:name="z143" w:id="1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145" w:id="138"/>
    <w:p>
      <w:pPr>
        <w:spacing w:after="0"/>
        <w:ind w:left="0"/>
        <w:jc w:val="both"/>
      </w:pPr>
      <w:r>
        <w:rPr>
          <w:rFonts w:ascii="Times New Roman"/>
          <w:b w:val="false"/>
          <w:i w:val="false"/>
          <w:color w:val="000000"/>
          <w:sz w:val="28"/>
        </w:rPr>
        <w:t>
      "43) разрабатывает и утверждает перечень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w:t>
      </w:r>
    </w:p>
    <w:bookmarkEnd w:id="138"/>
    <w:bookmarkStart w:name="z146" w:id="139"/>
    <w:p>
      <w:pPr>
        <w:spacing w:after="0"/>
        <w:ind w:left="0"/>
        <w:jc w:val="both"/>
      </w:pPr>
      <w:r>
        <w:rPr>
          <w:rFonts w:ascii="Times New Roman"/>
          <w:b w:val="false"/>
          <w:i w:val="false"/>
          <w:color w:val="000000"/>
          <w:sz w:val="28"/>
        </w:rPr>
        <w:t>
      дополнить подпунктом 104-1) следующего содержания:</w:t>
      </w:r>
    </w:p>
    <w:bookmarkEnd w:id="139"/>
    <w:bookmarkStart w:name="z147" w:id="140"/>
    <w:p>
      <w:pPr>
        <w:spacing w:after="0"/>
        <w:ind w:left="0"/>
        <w:jc w:val="both"/>
      </w:pPr>
      <w:r>
        <w:rPr>
          <w:rFonts w:ascii="Times New Roman"/>
          <w:b w:val="false"/>
          <w:i w:val="false"/>
          <w:color w:val="000000"/>
          <w:sz w:val="28"/>
        </w:rPr>
        <w:t>
      "104-1) разрабатывает и утверждает положение о деятельности врачебно-консультативной комиссии;";</w:t>
      </w:r>
    </w:p>
    <w:bookmarkEnd w:id="140"/>
    <w:bookmarkStart w:name="z148" w:id="1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12:</w:t>
      </w:r>
    </w:p>
    <w:bookmarkEnd w:id="141"/>
    <w:bookmarkStart w:name="z149" w:id="142"/>
    <w:p>
      <w:pPr>
        <w:spacing w:after="0"/>
        <w:ind w:left="0"/>
        <w:jc w:val="both"/>
      </w:pPr>
      <w:r>
        <w:rPr>
          <w:rFonts w:ascii="Times New Roman"/>
          <w:b w:val="false"/>
          <w:i w:val="false"/>
          <w:color w:val="000000"/>
          <w:sz w:val="28"/>
        </w:rPr>
        <w:t>
      дополнить подпунктом 21-2) следующего содержания:</w:t>
      </w:r>
    </w:p>
    <w:bookmarkEnd w:id="142"/>
    <w:bookmarkStart w:name="z150" w:id="143"/>
    <w:p>
      <w:pPr>
        <w:spacing w:after="0"/>
        <w:ind w:left="0"/>
        <w:jc w:val="both"/>
      </w:pPr>
      <w:r>
        <w:rPr>
          <w:rFonts w:ascii="Times New Roman"/>
          <w:b w:val="false"/>
          <w:i w:val="false"/>
          <w:color w:val="000000"/>
          <w:sz w:val="28"/>
        </w:rPr>
        <w:t>
      "21-2) организуют в сельских населенных пунктах, где отсутствуют аптеки, обеспечение лекарственными средствами и медицинскими изделиями;";</w:t>
      </w:r>
    </w:p>
    <w:bookmarkEnd w:id="143"/>
    <w:bookmarkStart w:name="z151"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w:t>
      </w:r>
      <w:r>
        <w:rPr>
          <w:rFonts w:ascii="Times New Roman"/>
          <w:b w:val="false"/>
          <w:i w:val="false"/>
          <w:color w:val="000000"/>
          <w:sz w:val="28"/>
        </w:rPr>
        <w:t xml:space="preserve"> слова "отдаленных от районного центра" заменить словом "сельских";</w:t>
      </w:r>
    </w:p>
    <w:bookmarkEnd w:id="144"/>
    <w:bookmarkStart w:name="z152" w:id="1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2 статьи 65 изложить в следующей редакции:</w:t>
      </w:r>
    </w:p>
    <w:bookmarkEnd w:id="145"/>
    <w:bookmarkStart w:name="z153" w:id="146"/>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bookmarkEnd w:id="146"/>
    <w:bookmarkStart w:name="z154" w:id="1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77</w:t>
      </w:r>
      <w:r>
        <w:rPr>
          <w:rFonts w:ascii="Times New Roman"/>
          <w:b w:val="false"/>
          <w:i w:val="false"/>
          <w:color w:val="000000"/>
          <w:sz w:val="28"/>
        </w:rPr>
        <w:t xml:space="preserve"> дополнить пунктом 1-1 следующего содержания:</w:t>
      </w:r>
    </w:p>
    <w:bookmarkEnd w:id="147"/>
    <w:bookmarkStart w:name="z155" w:id="148"/>
    <w:p>
      <w:pPr>
        <w:spacing w:after="0"/>
        <w:ind w:left="0"/>
        <w:jc w:val="both"/>
      </w:pPr>
      <w:r>
        <w:rPr>
          <w:rFonts w:ascii="Times New Roman"/>
          <w:b w:val="false"/>
          <w:i w:val="false"/>
          <w:color w:val="000000"/>
          <w:sz w:val="28"/>
        </w:rPr>
        <w:t>
      "1-1. Лица с ограниченными возможностями (лица с инвалидностью) имеют право на первоочередное обслуживание в организациях здравоохранения.";</w:t>
      </w:r>
    </w:p>
    <w:bookmarkEnd w:id="148"/>
    <w:bookmarkStart w:name="z156" w:id="1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78</w:t>
      </w:r>
      <w:r>
        <w:rPr>
          <w:rFonts w:ascii="Times New Roman"/>
          <w:b w:val="false"/>
          <w:i w:val="false"/>
          <w:color w:val="000000"/>
          <w:sz w:val="28"/>
        </w:rPr>
        <w:t>:</w:t>
      </w:r>
    </w:p>
    <w:bookmarkEnd w:id="149"/>
    <w:bookmarkStart w:name="z157" w:id="15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0"/>
    <w:bookmarkStart w:name="z158" w:id="151"/>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 каждый ребенок имеет право на:";</w:t>
      </w:r>
    </w:p>
    <w:bookmarkEnd w:id="151"/>
    <w:bookmarkStart w:name="z159" w:id="152"/>
    <w:p>
      <w:pPr>
        <w:spacing w:after="0"/>
        <w:ind w:left="0"/>
        <w:jc w:val="both"/>
      </w:pPr>
      <w:r>
        <w:rPr>
          <w:rFonts w:ascii="Times New Roman"/>
          <w:b w:val="false"/>
          <w:i w:val="false"/>
          <w:color w:val="000000"/>
          <w:sz w:val="28"/>
        </w:rPr>
        <w:t>
      дополнить пунктом 6-1 следующего содержания:</w:t>
      </w:r>
    </w:p>
    <w:bookmarkEnd w:id="152"/>
    <w:bookmarkStart w:name="z160" w:id="153"/>
    <w:p>
      <w:pPr>
        <w:spacing w:after="0"/>
        <w:ind w:left="0"/>
        <w:jc w:val="both"/>
      </w:pPr>
      <w:r>
        <w:rPr>
          <w:rFonts w:ascii="Times New Roman"/>
          <w:b w:val="false"/>
          <w:i w:val="false"/>
          <w:color w:val="000000"/>
          <w:sz w:val="28"/>
        </w:rPr>
        <w:t>
      "6-1. Дети с ограниченными возможностями (дети с инвалидностью) имеют право на первоочередное обслуживание в организациях здравоохранения.";</w:t>
      </w:r>
    </w:p>
    <w:bookmarkEnd w:id="153"/>
    <w:bookmarkStart w:name="z161" w:id="1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83 дополнить частью второй следующего содержания:</w:t>
      </w:r>
    </w:p>
    <w:bookmarkEnd w:id="154"/>
    <w:bookmarkStart w:name="z162" w:id="155"/>
    <w:p>
      <w:pPr>
        <w:spacing w:after="0"/>
        <w:ind w:left="0"/>
        <w:jc w:val="both"/>
      </w:pPr>
      <w:r>
        <w:rPr>
          <w:rFonts w:ascii="Times New Roman"/>
          <w:b w:val="false"/>
          <w:i w:val="false"/>
          <w:color w:val="000000"/>
          <w:sz w:val="28"/>
        </w:rPr>
        <w:t>
      "Иностранцы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bookmarkEnd w:id="155"/>
    <w:bookmarkStart w:name="z163" w:id="1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122 изложить в следующей редакции:</w:t>
      </w:r>
    </w:p>
    <w:bookmarkEnd w:id="156"/>
    <w:bookmarkStart w:name="z164" w:id="157"/>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лицами с инвалидностью и умирающими людьми.";</w:t>
      </w:r>
    </w:p>
    <w:bookmarkEnd w:id="157"/>
    <w:bookmarkStart w:name="z165" w:id="15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5</w:t>
      </w:r>
      <w:r>
        <w:rPr>
          <w:rFonts w:ascii="Times New Roman"/>
          <w:b w:val="false"/>
          <w:i w:val="false"/>
          <w:color w:val="000000"/>
          <w:sz w:val="28"/>
        </w:rPr>
        <w:t xml:space="preserve"> статьи 125 слово "детей-инвалидов" заменить словами "детей с инвалидностью";</w:t>
      </w:r>
    </w:p>
    <w:bookmarkEnd w:id="158"/>
    <w:bookmarkStart w:name="z166" w:id="15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165 слово "инвалидов" заменить словами "лиц с инвалидностью";</w:t>
      </w:r>
    </w:p>
    <w:bookmarkEnd w:id="159"/>
    <w:bookmarkStart w:name="z167" w:id="16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233</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 дополнить словами ", за исключением розничной реализации лекарственных средств и медицинских изделий в сельских населенных пунктах в случаях, предусмотренных пунктом 6 настоящей статьи";</w:t>
      </w:r>
    </w:p>
    <w:bookmarkStart w:name="z169"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"отдаленных от районного центра" заменить словом "сельских";</w:t>
      </w:r>
    </w:p>
    <w:bookmarkEnd w:id="161"/>
    <w:bookmarkStart w:name="z170" w:id="16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276</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173" w:id="16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w:t>
      </w:r>
    </w:p>
    <w:bookmarkEnd w:id="163"/>
    <w:bookmarkStart w:name="z174" w:id="164"/>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164"/>
    <w:bookmarkStart w:name="z175" w:id="165"/>
    <w:p>
      <w:pPr>
        <w:spacing w:after="0"/>
        <w:ind w:left="0"/>
        <w:jc w:val="both"/>
      </w:pPr>
      <w:r>
        <w:rPr>
          <w:rFonts w:ascii="Times New Roman"/>
          <w:b w:val="false"/>
          <w:i w:val="false"/>
          <w:color w:val="000000"/>
          <w:sz w:val="28"/>
        </w:rPr>
        <w:t>
      "2. Пенсионерам и лицам с инвалидностью, проживающим в зоне экологического бедствия, предоставляется право на преимущественное обеспечение местами в медико-социальных учреждениях (организациях) для престарелых и лиц с инвалидностью.";</w:t>
      </w:r>
    </w:p>
    <w:bookmarkEnd w:id="165"/>
    <w:bookmarkStart w:name="z176" w:id="166"/>
    <w:p>
      <w:pPr>
        <w:spacing w:after="0"/>
        <w:ind w:left="0"/>
        <w:jc w:val="both"/>
      </w:pPr>
      <w:r>
        <w:rPr>
          <w:rFonts w:ascii="Times New Roman"/>
          <w:b w:val="false"/>
          <w:i w:val="false"/>
          <w:color w:val="000000"/>
          <w:sz w:val="28"/>
        </w:rPr>
        <w:t xml:space="preserve">
      2) в пункте 2 </w:t>
      </w:r>
      <w:r>
        <w:rPr>
          <w:rFonts w:ascii="Times New Roman"/>
          <w:b w:val="false"/>
          <w:i w:val="false"/>
          <w:color w:val="000000"/>
          <w:sz w:val="28"/>
        </w:rPr>
        <w:t>статьи 17</w:t>
      </w:r>
      <w:r>
        <w:rPr>
          <w:rFonts w:ascii="Times New Roman"/>
          <w:b w:val="false"/>
          <w:i w:val="false"/>
          <w:color w:val="000000"/>
          <w:sz w:val="28"/>
        </w:rPr>
        <w:t xml:space="preserve"> слова "Инвалиды I и II групп" заменить словами "Лица с инвалидностью первой и второй групп".</w:t>
      </w:r>
    </w:p>
    <w:bookmarkEnd w:id="166"/>
    <w:bookmarkStart w:name="z177" w:id="16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bookmarkEnd w:id="167"/>
    <w:bookmarkStart w:name="z178" w:id="168"/>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статьи 10</w:t>
      </w:r>
      <w:r>
        <w:rPr>
          <w:rFonts w:ascii="Times New Roman"/>
          <w:b w:val="false"/>
          <w:i w:val="false"/>
          <w:color w:val="000000"/>
          <w:sz w:val="28"/>
        </w:rPr>
        <w:t xml:space="preserve"> слова "признанные инвалидами или имеющие заболевания" заменить словами "имеющие инвалидность или заболевания".</w:t>
      </w:r>
    </w:p>
    <w:bookmarkEnd w:id="168"/>
    <w:bookmarkStart w:name="z179" w:id="16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169"/>
    <w:bookmarkStart w:name="z180" w:id="170"/>
    <w:p>
      <w:pPr>
        <w:spacing w:after="0"/>
        <w:ind w:left="0"/>
        <w:jc w:val="both"/>
      </w:pPr>
      <w:r>
        <w:rPr>
          <w:rFonts w:ascii="Times New Roman"/>
          <w:b w:val="false"/>
          <w:i w:val="false"/>
          <w:color w:val="000000"/>
          <w:sz w:val="28"/>
        </w:rPr>
        <w:t xml:space="preserve">
      абзац седьмой части первой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170"/>
    <w:bookmarkStart w:name="z181" w:id="171"/>
    <w:p>
      <w:pPr>
        <w:spacing w:after="0"/>
        <w:ind w:left="0"/>
        <w:jc w:val="both"/>
      </w:pPr>
      <w:r>
        <w:rPr>
          <w:rFonts w:ascii="Times New Roman"/>
          <w:b w:val="false"/>
          <w:i w:val="false"/>
          <w:color w:val="000000"/>
          <w:sz w:val="28"/>
        </w:rPr>
        <w:t>
      "первоочередное устройство в медико-социальные учреждения (организации) для престарелых и лиц с инвалидностью, проживание в них на полном государственном обеспечении в соответствии с законодательством Республики Казахстан;".</w:t>
      </w:r>
    </w:p>
    <w:bookmarkEnd w:id="171"/>
    <w:bookmarkStart w:name="z182" w:id="17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172"/>
    <w:bookmarkStart w:name="z183" w:id="173"/>
    <w:p>
      <w:pPr>
        <w:spacing w:after="0"/>
        <w:ind w:left="0"/>
        <w:jc w:val="both"/>
      </w:pPr>
      <w:r>
        <w:rPr>
          <w:rFonts w:ascii="Times New Roman"/>
          <w:b w:val="false"/>
          <w:i w:val="false"/>
          <w:color w:val="000000"/>
          <w:sz w:val="28"/>
        </w:rPr>
        <w:t xml:space="preserve">
      1) абзацы седьмой и восьмой части второй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73"/>
    <w:bookmarkStart w:name="z184" w:id="174"/>
    <w:p>
      <w:pPr>
        <w:spacing w:after="0"/>
        <w:ind w:left="0"/>
        <w:jc w:val="both"/>
      </w:pPr>
      <w:r>
        <w:rPr>
          <w:rFonts w:ascii="Times New Roman"/>
          <w:b w:val="false"/>
          <w:i w:val="false"/>
          <w:color w:val="000000"/>
          <w:sz w:val="28"/>
        </w:rPr>
        <w:t>
      "использование новых технологий, включая информационно-коммуникационные технологии, средств, облегчающих мобильность устройств и технологий, адаптированных для лиц с инвалидностью, при осуществлении пассажирских перевозок;</w:t>
      </w:r>
    </w:p>
    <w:bookmarkEnd w:id="174"/>
    <w:bookmarkStart w:name="z185" w:id="175"/>
    <w:p>
      <w:pPr>
        <w:spacing w:after="0"/>
        <w:ind w:left="0"/>
        <w:jc w:val="both"/>
      </w:pPr>
      <w:r>
        <w:rPr>
          <w:rFonts w:ascii="Times New Roman"/>
          <w:b w:val="false"/>
          <w:i w:val="false"/>
          <w:color w:val="000000"/>
          <w:sz w:val="28"/>
        </w:rPr>
        <w:t>
      обучение работников транспорта, осуществляющих пассажирские перевозки, навыкам общения и предоставления услуг лицам с инвалидностью, в том числе обучение жестовому языку;";</w:t>
      </w:r>
    </w:p>
    <w:bookmarkEnd w:id="175"/>
    <w:bookmarkStart w:name="z186" w:id="176"/>
    <w:p>
      <w:pPr>
        <w:spacing w:after="0"/>
        <w:ind w:left="0"/>
        <w:jc w:val="both"/>
      </w:pPr>
      <w:r>
        <w:rPr>
          <w:rFonts w:ascii="Times New Roman"/>
          <w:b w:val="false"/>
          <w:i w:val="false"/>
          <w:color w:val="000000"/>
          <w:sz w:val="28"/>
        </w:rPr>
        <w:t xml:space="preserve">
      2) абзац двенадцатый части первой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76"/>
    <w:bookmarkStart w:name="z187" w:id="177"/>
    <w:p>
      <w:pPr>
        <w:spacing w:after="0"/>
        <w:ind w:left="0"/>
        <w:jc w:val="both"/>
      </w:pPr>
      <w:r>
        <w:rPr>
          <w:rFonts w:ascii="Times New Roman"/>
          <w:b w:val="false"/>
          <w:i w:val="false"/>
          <w:color w:val="000000"/>
          <w:sz w:val="28"/>
        </w:rPr>
        <w:t>
      "обеспечивать лицам с инвалидностью доступность пассажирских перевозок, услуг перевозчиков, информации по обслуживанию, создавать необходимые удобства и условия при оказании им услуг по перевозке.";</w:t>
      </w:r>
    </w:p>
    <w:bookmarkEnd w:id="177"/>
    <w:bookmarkStart w:name="z188" w:id="178"/>
    <w:p>
      <w:pPr>
        <w:spacing w:after="0"/>
        <w:ind w:left="0"/>
        <w:jc w:val="both"/>
      </w:pPr>
      <w:r>
        <w:rPr>
          <w:rFonts w:ascii="Times New Roman"/>
          <w:b w:val="false"/>
          <w:i w:val="false"/>
          <w:color w:val="000000"/>
          <w:sz w:val="28"/>
        </w:rPr>
        <w:t xml:space="preserve">
      3) часть десятую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178"/>
    <w:bookmarkStart w:name="z189" w:id="179"/>
    <w:p>
      <w:pPr>
        <w:spacing w:after="0"/>
        <w:ind w:left="0"/>
        <w:jc w:val="both"/>
      </w:pPr>
      <w:r>
        <w:rPr>
          <w:rFonts w:ascii="Times New Roman"/>
          <w:b w:val="false"/>
          <w:i w:val="false"/>
          <w:color w:val="000000"/>
          <w:sz w:val="28"/>
        </w:rPr>
        <w:t>
      "Перевозчик обязан при задержке рейсов на десять и более часов предоставлять за свой счет пассажирам места в гостинице и питание, в том числе с учетом нуждаемости лиц с инвалидностью.";</w:t>
      </w:r>
    </w:p>
    <w:bookmarkEnd w:id="179"/>
    <w:bookmarkStart w:name="z190" w:id="180"/>
    <w:p>
      <w:pPr>
        <w:spacing w:after="0"/>
        <w:ind w:left="0"/>
        <w:jc w:val="both"/>
      </w:pPr>
      <w:r>
        <w:rPr>
          <w:rFonts w:ascii="Times New Roman"/>
          <w:b w:val="false"/>
          <w:i w:val="false"/>
          <w:color w:val="000000"/>
          <w:sz w:val="28"/>
        </w:rPr>
        <w:t xml:space="preserve">
      4) подпункт 1-1) части второй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180"/>
    <w:bookmarkStart w:name="z191" w:id="181"/>
    <w:p>
      <w:pPr>
        <w:spacing w:after="0"/>
        <w:ind w:left="0"/>
        <w:jc w:val="both"/>
      </w:pPr>
      <w:r>
        <w:rPr>
          <w:rFonts w:ascii="Times New Roman"/>
          <w:b w:val="false"/>
          <w:i w:val="false"/>
          <w:color w:val="000000"/>
          <w:sz w:val="28"/>
        </w:rPr>
        <w:t>
      "1-1) контроль за обеспечением лицам с инвалидностью доступности пассажирских перевозок, услуг перевозчиков, информации по обслуживанию, созданием необходимых удобств и условий при оказании им услуг по перевозке;".</w:t>
      </w:r>
    </w:p>
    <w:bookmarkEnd w:id="181"/>
    <w:bookmarkStart w:name="z192" w:id="18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82"/>
    <w:bookmarkStart w:name="z193"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3 статьи 74-2 слово "инвалидов" заменить словами "лиц с инвалидностью".</w:t>
      </w:r>
    </w:p>
    <w:bookmarkEnd w:id="183"/>
    <w:bookmarkStart w:name="z194" w:id="18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184"/>
    <w:bookmarkStart w:name="z195" w:id="185"/>
    <w:p>
      <w:pPr>
        <w:spacing w:after="0"/>
        <w:ind w:left="0"/>
        <w:jc w:val="both"/>
      </w:pPr>
      <w:r>
        <w:rPr>
          <w:rFonts w:ascii="Times New Roman"/>
          <w:b w:val="false"/>
          <w:i w:val="false"/>
          <w:color w:val="000000"/>
          <w:sz w:val="28"/>
        </w:rPr>
        <w:t xml:space="preserve">
      абзац пятый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9-2 изложить в следующей редакции:</w:t>
      </w:r>
    </w:p>
    <w:bookmarkEnd w:id="185"/>
    <w:bookmarkStart w:name="z196" w:id="186"/>
    <w:p>
      <w:pPr>
        <w:spacing w:after="0"/>
        <w:ind w:left="0"/>
        <w:jc w:val="both"/>
      </w:pPr>
      <w:r>
        <w:rPr>
          <w:rFonts w:ascii="Times New Roman"/>
          <w:b w:val="false"/>
          <w:i w:val="false"/>
          <w:color w:val="000000"/>
          <w:sz w:val="28"/>
        </w:rPr>
        <w:t>
      "лиц с инвалидностью, а также одного из родителей лица с инвалидностью с детства;".</w:t>
      </w:r>
    </w:p>
    <w:bookmarkEnd w:id="186"/>
    <w:bookmarkStart w:name="z197" w:id="18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187"/>
    <w:bookmarkStart w:name="z198" w:id="1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1 слова "домах престарелых" заменить словами "медико-социальных учреждениях (организациях)";</w:t>
      </w:r>
    </w:p>
    <w:bookmarkEnd w:id="188"/>
    <w:bookmarkStart w:name="z199" w:id="189"/>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89"/>
    <w:bookmarkStart w:name="z200" w:id="190"/>
    <w:p>
      <w:pPr>
        <w:spacing w:after="0"/>
        <w:ind w:left="0"/>
        <w:jc w:val="both"/>
      </w:pPr>
      <w:r>
        <w:rPr>
          <w:rFonts w:ascii="Times New Roman"/>
          <w:b w:val="false"/>
          <w:i w:val="false"/>
          <w:color w:val="000000"/>
          <w:sz w:val="28"/>
        </w:rPr>
        <w:t>
      "Собственники нежилых помещений, предназначенных для общего пользования, должны обеспечить доступ для лиц с инвалидностью и других маломобильных групп населения.";</w:t>
      </w:r>
    </w:p>
    <w:bookmarkEnd w:id="190"/>
    <w:bookmarkStart w:name="z201" w:id="19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статьи 13:</w:t>
      </w:r>
    </w:p>
    <w:bookmarkEnd w:id="191"/>
    <w:bookmarkStart w:name="z202" w:id="192"/>
    <w:p>
      <w:pPr>
        <w:spacing w:after="0"/>
        <w:ind w:left="0"/>
        <w:jc w:val="both"/>
      </w:pPr>
      <w:r>
        <w:rPr>
          <w:rFonts w:ascii="Times New Roman"/>
          <w:b w:val="false"/>
          <w:i w:val="false"/>
          <w:color w:val="000000"/>
          <w:sz w:val="28"/>
        </w:rPr>
        <w:t>
      подпункты 2) и 5) изложить в следующей редакции:</w:t>
      </w:r>
    </w:p>
    <w:bookmarkEnd w:id="192"/>
    <w:bookmarkStart w:name="z203" w:id="193"/>
    <w:p>
      <w:pPr>
        <w:spacing w:after="0"/>
        <w:ind w:left="0"/>
        <w:jc w:val="both"/>
      </w:pPr>
      <w:r>
        <w:rPr>
          <w:rFonts w:ascii="Times New Roman"/>
          <w:b w:val="false"/>
          <w:i w:val="false"/>
          <w:color w:val="000000"/>
          <w:sz w:val="28"/>
        </w:rPr>
        <w:t>
      "2) лица с инвалидностью первой и второй групп;";</w:t>
      </w:r>
    </w:p>
    <w:bookmarkEnd w:id="193"/>
    <w:bookmarkStart w:name="z204" w:id="194"/>
    <w:p>
      <w:pPr>
        <w:spacing w:after="0"/>
        <w:ind w:left="0"/>
        <w:jc w:val="both"/>
      </w:pPr>
      <w:r>
        <w:rPr>
          <w:rFonts w:ascii="Times New Roman"/>
          <w:b w:val="false"/>
          <w:i w:val="false"/>
          <w:color w:val="000000"/>
          <w:sz w:val="28"/>
        </w:rPr>
        <w:t>
      "5) военнослужащие, признанные лицами с инвалидностью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bookmarkEnd w:id="194"/>
    <w:bookmarkStart w:name="z205" w:id="195"/>
    <w:p>
      <w:pPr>
        <w:spacing w:after="0"/>
        <w:ind w:left="0"/>
        <w:jc w:val="both"/>
      </w:pPr>
      <w:r>
        <w:rPr>
          <w:rFonts w:ascii="Times New Roman"/>
          <w:b w:val="false"/>
          <w:i w:val="false"/>
          <w:color w:val="000000"/>
          <w:sz w:val="28"/>
        </w:rPr>
        <w:t>
      в абзаце третьем части первой подпункта 7) слова "ребенка-инвалида (детей-инвалидов)", "инвалида (инвалидов)" заменить соответственно словами "ребенка с инвалидностью (детей с инвалидностью)", "лица с инвалидностью (лиц с инвалидностью)";</w:t>
      </w:r>
    </w:p>
    <w:bookmarkEnd w:id="195"/>
    <w:bookmarkStart w:name="z206" w:id="196"/>
    <w:p>
      <w:pPr>
        <w:spacing w:after="0"/>
        <w:ind w:left="0"/>
        <w:jc w:val="both"/>
      </w:pPr>
      <w:r>
        <w:rPr>
          <w:rFonts w:ascii="Times New Roman"/>
          <w:b w:val="false"/>
          <w:i w:val="false"/>
          <w:color w:val="000000"/>
          <w:sz w:val="28"/>
        </w:rPr>
        <w:t>
      в подпункте 10) слово "детей-инвалидов" заменить словами "детей с инвалидностью";</w:t>
      </w:r>
    </w:p>
    <w:bookmarkEnd w:id="196"/>
    <w:bookmarkStart w:name="z207" w:id="197"/>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40 изложить в следующей редакции:</w:t>
      </w:r>
    </w:p>
    <w:bookmarkEnd w:id="197"/>
    <w:bookmarkStart w:name="z208" w:id="198"/>
    <w:p>
      <w:pPr>
        <w:spacing w:after="0"/>
        <w:ind w:left="0"/>
        <w:jc w:val="both"/>
      </w:pPr>
      <w:r>
        <w:rPr>
          <w:rFonts w:ascii="Times New Roman"/>
          <w:b w:val="false"/>
          <w:i w:val="false"/>
          <w:color w:val="000000"/>
          <w:sz w:val="28"/>
        </w:rPr>
        <w:t>
      "В случае, когда изменения, указанные в части первой настоящего пункта, связаны с обеспечением доступа лиц с инвалидностью к жилищу, письменное согласие собственников квартир, нежилых помещений не требуется.";</w:t>
      </w:r>
    </w:p>
    <w:bookmarkEnd w:id="198"/>
    <w:bookmarkStart w:name="z209" w:id="199"/>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подпункта 2)</w:t>
      </w:r>
      <w:r>
        <w:rPr>
          <w:rFonts w:ascii="Times New Roman"/>
          <w:b w:val="false"/>
          <w:i w:val="false"/>
          <w:color w:val="000000"/>
          <w:sz w:val="28"/>
        </w:rPr>
        <w:t xml:space="preserve"> части второй пункта 1 статьи 67 слово "детей-инвалидов" заменить словами "детей с инвалидностью";</w:t>
      </w:r>
    </w:p>
    <w:bookmarkEnd w:id="199"/>
    <w:bookmarkStart w:name="z210" w:id="2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2)</w:t>
      </w:r>
      <w:r>
        <w:rPr>
          <w:rFonts w:ascii="Times New Roman"/>
          <w:b w:val="false"/>
          <w:i w:val="false"/>
          <w:color w:val="000000"/>
          <w:sz w:val="28"/>
        </w:rPr>
        <w:t xml:space="preserve"> и 3) статьи 68 изложить в следующей редакции:</w:t>
      </w:r>
    </w:p>
    <w:bookmarkEnd w:id="200"/>
    <w:bookmarkStart w:name="z211" w:id="201"/>
    <w:p>
      <w:pPr>
        <w:spacing w:after="0"/>
        <w:ind w:left="0"/>
        <w:jc w:val="both"/>
      </w:pPr>
      <w:r>
        <w:rPr>
          <w:rFonts w:ascii="Times New Roman"/>
          <w:b w:val="false"/>
          <w:i w:val="false"/>
          <w:color w:val="000000"/>
          <w:sz w:val="28"/>
        </w:rPr>
        <w:t>
      "2) лица с инвалидностью первой и второй групп;</w:t>
      </w:r>
    </w:p>
    <w:bookmarkEnd w:id="201"/>
    <w:bookmarkStart w:name="z212" w:id="202"/>
    <w:p>
      <w:pPr>
        <w:spacing w:after="0"/>
        <w:ind w:left="0"/>
        <w:jc w:val="both"/>
      </w:pPr>
      <w:r>
        <w:rPr>
          <w:rFonts w:ascii="Times New Roman"/>
          <w:b w:val="false"/>
          <w:i w:val="false"/>
          <w:color w:val="000000"/>
          <w:sz w:val="28"/>
        </w:rPr>
        <w:t>
      3) семьи, имеющие или воспитывающие детей с инвалидностью;";</w:t>
      </w:r>
    </w:p>
    <w:bookmarkEnd w:id="202"/>
    <w:bookmarkStart w:name="z213" w:id="20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2-1</w:t>
      </w:r>
      <w:r>
        <w:rPr>
          <w:rFonts w:ascii="Times New Roman"/>
          <w:b w:val="false"/>
          <w:i w:val="false"/>
          <w:color w:val="000000"/>
          <w:sz w:val="28"/>
        </w:rPr>
        <w:t xml:space="preserve"> статьи 73 слова "1 или 2 группы", "ребенку-инвалиду", "детей-инвалидов" заменить соответственно словами "первой или второй группы", "ребенку с инвалидностью", "детей с инвалидностью";</w:t>
      </w:r>
    </w:p>
    <w:bookmarkEnd w:id="203"/>
    <w:bookmarkStart w:name="z214" w:id="2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76 изложить в следующей редакции:</w:t>
      </w:r>
    </w:p>
    <w:bookmarkEnd w:id="204"/>
    <w:bookmarkStart w:name="z215" w:id="205"/>
    <w:p>
      <w:pPr>
        <w:spacing w:after="0"/>
        <w:ind w:left="0"/>
        <w:jc w:val="both"/>
      </w:pPr>
      <w:r>
        <w:rPr>
          <w:rFonts w:ascii="Times New Roman"/>
          <w:b w:val="false"/>
          <w:i w:val="false"/>
          <w:color w:val="000000"/>
          <w:sz w:val="28"/>
        </w:rPr>
        <w:t>
      "3. Лицам с инвалидностью,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имеющих лифты, а лицам с инвалидностью, имеющим нарушение опорно-двигательного аппарата, – не выше второго этажа.</w:t>
      </w:r>
    </w:p>
    <w:bookmarkEnd w:id="205"/>
    <w:bookmarkStart w:name="z216" w:id="206"/>
    <w:p>
      <w:pPr>
        <w:spacing w:after="0"/>
        <w:ind w:left="0"/>
        <w:jc w:val="both"/>
      </w:pPr>
      <w:r>
        <w:rPr>
          <w:rFonts w:ascii="Times New Roman"/>
          <w:b w:val="false"/>
          <w:i w:val="false"/>
          <w:color w:val="000000"/>
          <w:sz w:val="28"/>
        </w:rPr>
        <w:t>
      Лицам с инвалидностью предоставляется право выбора жилого помещения с учетом типа здания, степени благоустройства и других необходимых условий для проживания.";</w:t>
      </w:r>
    </w:p>
    <w:bookmarkEnd w:id="206"/>
    <w:bookmarkStart w:name="z217" w:id="20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3)</w:t>
      </w:r>
      <w:r>
        <w:rPr>
          <w:rFonts w:ascii="Times New Roman"/>
          <w:b w:val="false"/>
          <w:i w:val="false"/>
          <w:color w:val="000000"/>
          <w:sz w:val="28"/>
        </w:rPr>
        <w:t xml:space="preserve"> статьи 101-10 слова "ребенок-инвалид (дети-инвалиды)", "инвалид (инвалиды) с детства", "ребенка-инвалида (детей-инвалидов)" заменить соответственно словами "ребенок с инвалидностью (дети с инвалидностью)", "лицо с инвалидностью (лица с инвалидностью) с детства", "ребенка с инвалидностью (детей с инвалидностью)";</w:t>
      </w:r>
    </w:p>
    <w:bookmarkEnd w:id="207"/>
    <w:bookmarkStart w:name="z218" w:id="20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подпункты 4)</w:t>
      </w:r>
      <w:r>
        <w:rPr>
          <w:rFonts w:ascii="Times New Roman"/>
          <w:b w:val="false"/>
          <w:i w:val="false"/>
          <w:color w:val="000000"/>
          <w:sz w:val="28"/>
        </w:rPr>
        <w:t xml:space="preserve">, 10) и 12) части первой пункта 1 </w:t>
      </w:r>
      <w:r>
        <w:rPr>
          <w:rFonts w:ascii="Times New Roman"/>
          <w:b w:val="false"/>
          <w:i w:val="false"/>
          <w:color w:val="000000"/>
          <w:sz w:val="28"/>
        </w:rPr>
        <w:t>статьи 118</w:t>
      </w:r>
      <w:r>
        <w:rPr>
          <w:rFonts w:ascii="Times New Roman"/>
          <w:b w:val="false"/>
          <w:i w:val="false"/>
          <w:color w:val="000000"/>
          <w:sz w:val="28"/>
        </w:rPr>
        <w:t xml:space="preserve"> изложить в следующей редакции:</w:t>
      </w:r>
    </w:p>
    <w:bookmarkEnd w:id="208"/>
    <w:bookmarkStart w:name="z219" w:id="209"/>
    <w:p>
      <w:pPr>
        <w:spacing w:after="0"/>
        <w:ind w:left="0"/>
        <w:jc w:val="both"/>
      </w:pPr>
      <w:r>
        <w:rPr>
          <w:rFonts w:ascii="Times New Roman"/>
          <w:b w:val="false"/>
          <w:i w:val="false"/>
          <w:color w:val="000000"/>
          <w:sz w:val="28"/>
        </w:rPr>
        <w:t>
      "4) лиц с инвалидностью первой и второй групп (за исключением лиц, которым была установлена инвалидность в результате совершенного ими преступления);";</w:t>
      </w:r>
    </w:p>
    <w:bookmarkEnd w:id="209"/>
    <w:bookmarkStart w:name="z220" w:id="210"/>
    <w:p>
      <w:pPr>
        <w:spacing w:after="0"/>
        <w:ind w:left="0"/>
        <w:jc w:val="both"/>
      </w:pPr>
      <w:r>
        <w:rPr>
          <w:rFonts w:ascii="Times New Roman"/>
          <w:b w:val="false"/>
          <w:i w:val="false"/>
          <w:color w:val="000000"/>
          <w:sz w:val="28"/>
        </w:rPr>
        <w:t>
      "10) лиц, воспитывающих детей с инвалидностью;";</w:t>
      </w:r>
    </w:p>
    <w:bookmarkEnd w:id="210"/>
    <w:bookmarkStart w:name="z221" w:id="211"/>
    <w:p>
      <w:pPr>
        <w:spacing w:after="0"/>
        <w:ind w:left="0"/>
        <w:jc w:val="both"/>
      </w:pPr>
      <w:r>
        <w:rPr>
          <w:rFonts w:ascii="Times New Roman"/>
          <w:b w:val="false"/>
          <w:i w:val="false"/>
          <w:color w:val="000000"/>
          <w:sz w:val="28"/>
        </w:rPr>
        <w:t>
      "12) лиц с инвалидностью третьей группы, пенсионеров по возрасту, одиноких матерей (не состоящих в браке женщин, воспитывающих ребенка), семей при рождении близнецов, если эти категории граждан получают доходы ниже прожиточного минимума, определяемого в установленном законодательством Республики Казахстан порядке;";</w:t>
      </w:r>
    </w:p>
    <w:bookmarkEnd w:id="211"/>
    <w:bookmarkStart w:name="z222" w:id="2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w:t>
      </w:r>
      <w:r>
        <w:rPr>
          <w:rFonts w:ascii="Times New Roman"/>
          <w:b w:val="false"/>
          <w:i w:val="false"/>
          <w:color w:val="000000"/>
          <w:sz w:val="28"/>
        </w:rPr>
        <w:t xml:space="preserve"> статьи 120 изложить в следующей редакции:</w:t>
      </w:r>
    </w:p>
    <w:bookmarkEnd w:id="212"/>
    <w:bookmarkStart w:name="z223" w:id="213"/>
    <w:p>
      <w:pPr>
        <w:spacing w:after="0"/>
        <w:ind w:left="0"/>
        <w:jc w:val="both"/>
      </w:pPr>
      <w:r>
        <w:rPr>
          <w:rFonts w:ascii="Times New Roman"/>
          <w:b w:val="false"/>
          <w:i w:val="false"/>
          <w:color w:val="000000"/>
          <w:sz w:val="28"/>
        </w:rPr>
        <w:t>
      "1) лица с инвалидностью (за исключением лиц, которым была установлена инвалидность в результате совершенного ими преступления);".</w:t>
      </w:r>
    </w:p>
    <w:bookmarkEnd w:id="213"/>
    <w:bookmarkStart w:name="z224" w:id="21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w:t>
      </w:r>
    </w:p>
    <w:bookmarkEnd w:id="214"/>
    <w:bookmarkStart w:name="z225" w:id="215"/>
    <w:p>
      <w:pPr>
        <w:spacing w:after="0"/>
        <w:ind w:left="0"/>
        <w:jc w:val="both"/>
      </w:pPr>
      <w:r>
        <w:rPr>
          <w:rFonts w:ascii="Times New Roman"/>
          <w:b w:val="false"/>
          <w:i w:val="false"/>
          <w:color w:val="000000"/>
          <w:sz w:val="28"/>
        </w:rPr>
        <w:t>
      по всему тексту:</w:t>
      </w:r>
    </w:p>
    <w:bookmarkEnd w:id="215"/>
    <w:bookmarkStart w:name="z226" w:id="216"/>
    <w:p>
      <w:pPr>
        <w:spacing w:after="0"/>
        <w:ind w:left="0"/>
        <w:jc w:val="both"/>
      </w:pPr>
      <w:r>
        <w:rPr>
          <w:rFonts w:ascii="Times New Roman"/>
          <w:b w:val="false"/>
          <w:i w:val="false"/>
          <w:color w:val="000000"/>
          <w:sz w:val="28"/>
        </w:rPr>
        <w:t>
      слова "инвалидов", "инвалид", "инвалидом", "инвалидам", "инвалиды", "Инвалидам", "инвалидами" заменить соответственно словами "лиц с инвалидностью", "лицо с инвалидностью", "лицом с инвалидностью", "лицам с инвалидностью", "лица с инвалидностью", "Лицам с инвалидностью", "лицами с инвалидностью";</w:t>
      </w:r>
    </w:p>
    <w:bookmarkEnd w:id="216"/>
    <w:bookmarkStart w:name="z227" w:id="217"/>
    <w:p>
      <w:pPr>
        <w:spacing w:after="0"/>
        <w:ind w:left="0"/>
        <w:jc w:val="both"/>
      </w:pPr>
      <w:r>
        <w:rPr>
          <w:rFonts w:ascii="Times New Roman"/>
          <w:b w:val="false"/>
          <w:i w:val="false"/>
          <w:color w:val="000000"/>
          <w:sz w:val="28"/>
        </w:rPr>
        <w:t>
      слова "детей-инвалидов", "Детям-инвалидам", "дети-инвалиды", "детям-инвалидам" заменить соответственно словами "детей с инвалидностью", "Детям с инвалидностью", "дети с инвалидностью", "детям с инвалидностью".</w:t>
      </w:r>
    </w:p>
    <w:bookmarkEnd w:id="217"/>
    <w:bookmarkStart w:name="z228" w:id="21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w:t>
      </w:r>
    </w:p>
    <w:bookmarkEnd w:id="218"/>
    <w:bookmarkStart w:name="z229" w:id="219"/>
    <w:p>
      <w:pPr>
        <w:spacing w:after="0"/>
        <w:ind w:left="0"/>
        <w:jc w:val="both"/>
      </w:pPr>
      <w:r>
        <w:rPr>
          <w:rFonts w:ascii="Times New Roman"/>
          <w:b w:val="false"/>
          <w:i w:val="false"/>
          <w:color w:val="000000"/>
          <w:sz w:val="28"/>
        </w:rPr>
        <w:t xml:space="preserve">
      подпункты 1), 2) и 3) пункта 4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19"/>
    <w:bookmarkStart w:name="z230" w:id="220"/>
    <w:p>
      <w:pPr>
        <w:spacing w:after="0"/>
        <w:ind w:left="0"/>
        <w:jc w:val="both"/>
      </w:pPr>
      <w:r>
        <w:rPr>
          <w:rFonts w:ascii="Times New Roman"/>
          <w:b w:val="false"/>
          <w:i w:val="false"/>
          <w:color w:val="000000"/>
          <w:sz w:val="28"/>
        </w:rPr>
        <w:t>
      "1) лицу с инвалидностью первой группы – пятилетней заработной платы;</w:t>
      </w:r>
    </w:p>
    <w:bookmarkEnd w:id="220"/>
    <w:bookmarkStart w:name="z231" w:id="221"/>
    <w:p>
      <w:pPr>
        <w:spacing w:after="0"/>
        <w:ind w:left="0"/>
        <w:jc w:val="both"/>
      </w:pPr>
      <w:r>
        <w:rPr>
          <w:rFonts w:ascii="Times New Roman"/>
          <w:b w:val="false"/>
          <w:i w:val="false"/>
          <w:color w:val="000000"/>
          <w:sz w:val="28"/>
        </w:rPr>
        <w:t>
      2) лицу с инвалидностью второй группы – трехлетней заработной платы;</w:t>
      </w:r>
    </w:p>
    <w:bookmarkEnd w:id="221"/>
    <w:bookmarkStart w:name="z232" w:id="222"/>
    <w:p>
      <w:pPr>
        <w:spacing w:after="0"/>
        <w:ind w:left="0"/>
        <w:jc w:val="both"/>
      </w:pPr>
      <w:r>
        <w:rPr>
          <w:rFonts w:ascii="Times New Roman"/>
          <w:b w:val="false"/>
          <w:i w:val="false"/>
          <w:color w:val="000000"/>
          <w:sz w:val="28"/>
        </w:rPr>
        <w:t>
      3) лицу с инвалидностью третьей группы – годовой заработной платы.".</w:t>
      </w:r>
    </w:p>
    <w:bookmarkEnd w:id="222"/>
    <w:bookmarkStart w:name="z233" w:id="22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223"/>
    <w:bookmarkStart w:name="z234" w:id="2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30-1 изложить в следующей редакции:</w:t>
      </w:r>
    </w:p>
    <w:bookmarkEnd w:id="224"/>
    <w:bookmarkStart w:name="z235" w:id="225"/>
    <w:p>
      <w:pPr>
        <w:spacing w:after="0"/>
        <w:ind w:left="0"/>
        <w:jc w:val="both"/>
      </w:pPr>
      <w:r>
        <w:rPr>
          <w:rFonts w:ascii="Times New Roman"/>
          <w:b w:val="false"/>
          <w:i w:val="false"/>
          <w:color w:val="000000"/>
          <w:sz w:val="28"/>
        </w:rPr>
        <w:t>
      "3) престарелые и лица с инвалидностью, проживающие в медико-социальных учреждениях (организациях) для престарелых и лиц с инвалидностью;";</w:t>
      </w:r>
    </w:p>
    <w:bookmarkEnd w:id="225"/>
    <w:bookmarkStart w:name="z236" w:id="226"/>
    <w:p>
      <w:pPr>
        <w:spacing w:after="0"/>
        <w:ind w:left="0"/>
        <w:jc w:val="both"/>
      </w:pPr>
      <w:r>
        <w:rPr>
          <w:rFonts w:ascii="Times New Roman"/>
          <w:b w:val="false"/>
          <w:i w:val="false"/>
          <w:color w:val="000000"/>
          <w:sz w:val="28"/>
        </w:rPr>
        <w:t>
      "5) лица с инвалидностью первой, второй и третьей групп;";</w:t>
      </w:r>
    </w:p>
    <w:bookmarkEnd w:id="226"/>
    <w:bookmarkStart w:name="z237" w:id="227"/>
    <w:p>
      <w:pPr>
        <w:spacing w:after="0"/>
        <w:ind w:left="0"/>
        <w:jc w:val="both"/>
      </w:pPr>
      <w:r>
        <w:rPr>
          <w:rFonts w:ascii="Times New Roman"/>
          <w:b w:val="false"/>
          <w:i w:val="false"/>
          <w:color w:val="000000"/>
          <w:sz w:val="28"/>
        </w:rPr>
        <w:t xml:space="preserve">
      2) подпункт 1) части первой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p>
    <w:bookmarkEnd w:id="227"/>
    <w:bookmarkStart w:name="z238" w:id="228"/>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228"/>
    <w:bookmarkStart w:name="z239" w:id="22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w:t>
      </w:r>
    </w:p>
    <w:bookmarkEnd w:id="229"/>
    <w:bookmarkStart w:name="z240" w:id="2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4 следующего содержания:</w:t>
      </w:r>
    </w:p>
    <w:bookmarkEnd w:id="230"/>
    <w:bookmarkStart w:name="z241" w:id="231"/>
    <w:p>
      <w:pPr>
        <w:spacing w:after="0"/>
        <w:ind w:left="0"/>
        <w:jc w:val="both"/>
      </w:pPr>
      <w:r>
        <w:rPr>
          <w:rFonts w:ascii="Times New Roman"/>
          <w:b w:val="false"/>
          <w:i w:val="false"/>
          <w:color w:val="000000"/>
          <w:sz w:val="28"/>
        </w:rPr>
        <w:t>
      "4. Сотрудники мест содержания под стражей должны иметь специальную подготовку, знания и навыки для работы с лицами с инвалидностью.";</w:t>
      </w:r>
    </w:p>
    <w:bookmarkEnd w:id="231"/>
    <w:bookmarkStart w:name="z242"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статьи 16 изложить в следующей редакции:</w:t>
      </w:r>
    </w:p>
    <w:bookmarkEnd w:id="232"/>
    <w:bookmarkStart w:name="z243" w:id="233"/>
    <w:p>
      <w:pPr>
        <w:spacing w:after="0"/>
        <w:ind w:left="0"/>
        <w:jc w:val="both"/>
      </w:pPr>
      <w:r>
        <w:rPr>
          <w:rFonts w:ascii="Times New Roman"/>
          <w:b w:val="false"/>
          <w:i w:val="false"/>
          <w:color w:val="000000"/>
          <w:sz w:val="28"/>
        </w:rPr>
        <w:t>
      "2-1. Подозреваемые и обвиняемые, являющиеся лицами с инвалидностью, имеющими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233"/>
    <w:bookmarkStart w:name="z244" w:id="23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w:t>
      </w:r>
    </w:p>
    <w:bookmarkEnd w:id="234"/>
    <w:bookmarkStart w:name="z245" w:id="2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статьи 1 слово "инвалидом" заменить словами "лицом с инвалидностью";</w:t>
      </w:r>
    </w:p>
    <w:bookmarkEnd w:id="235"/>
    <w:bookmarkStart w:name="z246" w:id="2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3-1</w:t>
      </w:r>
      <w:r>
        <w:rPr>
          <w:rFonts w:ascii="Times New Roman"/>
          <w:b w:val="false"/>
          <w:i w:val="false"/>
          <w:color w:val="000000"/>
          <w:sz w:val="28"/>
        </w:rPr>
        <w:t xml:space="preserve"> дополнить подпунктами 1-1), 1-2), 1-3) и 1-4) следующего содержания:</w:t>
      </w:r>
    </w:p>
    <w:bookmarkEnd w:id="236"/>
    <w:bookmarkStart w:name="z247" w:id="237"/>
    <w:p>
      <w:pPr>
        <w:spacing w:after="0"/>
        <w:ind w:left="0"/>
        <w:jc w:val="both"/>
      </w:pPr>
      <w:r>
        <w:rPr>
          <w:rFonts w:ascii="Times New Roman"/>
          <w:b w:val="false"/>
          <w:i w:val="false"/>
          <w:color w:val="000000"/>
          <w:sz w:val="28"/>
        </w:rPr>
        <w:t>
      "1-1) утверждает перечень городов и периодов ведения боевых действий, при участии в которых гражданам Республики Казахстан назначается пособие;</w:t>
      </w:r>
    </w:p>
    <w:bookmarkEnd w:id="237"/>
    <w:bookmarkStart w:name="z248" w:id="238"/>
    <w:p>
      <w:pPr>
        <w:spacing w:after="0"/>
        <w:ind w:left="0"/>
        <w:jc w:val="both"/>
      </w:pPr>
      <w:r>
        <w:rPr>
          <w:rFonts w:ascii="Times New Roman"/>
          <w:b w:val="false"/>
          <w:i w:val="false"/>
          <w:color w:val="000000"/>
          <w:sz w:val="28"/>
        </w:rPr>
        <w:t>
      1-2) утверждает перечень периодов ведения боевых действий на территории других государств, при участии в которых гражданам Республики Казахстан назначается пособие;</w:t>
      </w:r>
    </w:p>
    <w:bookmarkEnd w:id="238"/>
    <w:bookmarkStart w:name="z249" w:id="239"/>
    <w:p>
      <w:pPr>
        <w:spacing w:after="0"/>
        <w:ind w:left="0"/>
        <w:jc w:val="both"/>
      </w:pPr>
      <w:r>
        <w:rPr>
          <w:rFonts w:ascii="Times New Roman"/>
          <w:b w:val="false"/>
          <w:i w:val="false"/>
          <w:color w:val="000000"/>
          <w:sz w:val="28"/>
        </w:rPr>
        <w:t>
      1-3) утверждает перечень государств, территорий и периодов ведения боевых действий, при участии в которых гражданам Республики Казахстан назначается пособие;</w:t>
      </w:r>
    </w:p>
    <w:bookmarkEnd w:id="239"/>
    <w:bookmarkStart w:name="z250" w:id="240"/>
    <w:p>
      <w:pPr>
        <w:spacing w:after="0"/>
        <w:ind w:left="0"/>
        <w:jc w:val="both"/>
      </w:pPr>
      <w:r>
        <w:rPr>
          <w:rFonts w:ascii="Times New Roman"/>
          <w:b w:val="false"/>
          <w:i w:val="false"/>
          <w:color w:val="000000"/>
          <w:sz w:val="28"/>
        </w:rPr>
        <w:t>
      1-4) утверждает перечень медалей бывшего Союза ССР, отнесенных к наградам за самоотверженный труд и безупречную воинскую службу в тылу в годы Великой Отечественной войны, при награждении которыми назначается пособие;";</w:t>
      </w:r>
    </w:p>
    <w:bookmarkEnd w:id="240"/>
    <w:bookmarkStart w:name="z251" w:id="2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1-3)</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пункта 1 статьи 4 изложить в следующей редакции:</w:t>
      </w:r>
    </w:p>
    <w:bookmarkEnd w:id="241"/>
    <w:bookmarkStart w:name="z252" w:id="242"/>
    <w:p>
      <w:pPr>
        <w:spacing w:after="0"/>
        <w:ind w:left="0"/>
        <w:jc w:val="both"/>
      </w:pPr>
      <w:r>
        <w:rPr>
          <w:rFonts w:ascii="Times New Roman"/>
          <w:b w:val="false"/>
          <w:i w:val="false"/>
          <w:color w:val="000000"/>
          <w:sz w:val="28"/>
        </w:rPr>
        <w:t xml:space="preserve">
      "1-3)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статус которых определен </w:t>
      </w:r>
      <w:r>
        <w:rPr>
          <w:rFonts w:ascii="Times New Roman"/>
          <w:b w:val="false"/>
          <w:i w:val="false"/>
          <w:color w:val="000000"/>
          <w:sz w:val="28"/>
        </w:rPr>
        <w:t>подпунктом 2)</w:t>
      </w:r>
      <w:r>
        <w:rPr>
          <w:rFonts w:ascii="Times New Roman"/>
          <w:b w:val="false"/>
          <w:i w:val="false"/>
          <w:color w:val="000000"/>
          <w:sz w:val="28"/>
        </w:rPr>
        <w:t xml:space="preserve"> статьи 6 Закона Республики Казахстан "О ветеранах";";</w:t>
      </w:r>
    </w:p>
    <w:bookmarkEnd w:id="242"/>
    <w:bookmarkStart w:name="z253" w:id="243"/>
    <w:p>
      <w:pPr>
        <w:spacing w:after="0"/>
        <w:ind w:left="0"/>
        <w:jc w:val="both"/>
      </w:pPr>
      <w:r>
        <w:rPr>
          <w:rFonts w:ascii="Times New Roman"/>
          <w:b w:val="false"/>
          <w:i w:val="false"/>
          <w:color w:val="000000"/>
          <w:sz w:val="28"/>
        </w:rPr>
        <w:t>
      "3)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243"/>
    <w:bookmarkStart w:name="z254" w:id="244"/>
    <w:p>
      <w:pPr>
        <w:spacing w:after="0"/>
        <w:ind w:left="0"/>
        <w:jc w:val="both"/>
      </w:pPr>
      <w:r>
        <w:rPr>
          <w:rFonts w:ascii="Times New Roman"/>
          <w:b w:val="false"/>
          <w:i w:val="false"/>
          <w:color w:val="000000"/>
          <w:sz w:val="28"/>
        </w:rPr>
        <w:t>
      4)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244"/>
    <w:bookmarkStart w:name="z255" w:id="245"/>
    <w:p>
      <w:pPr>
        <w:spacing w:after="0"/>
        <w:ind w:left="0"/>
        <w:jc w:val="both"/>
      </w:pPr>
      <w:r>
        <w:rPr>
          <w:rFonts w:ascii="Times New Roman"/>
          <w:b w:val="false"/>
          <w:i w:val="false"/>
          <w:color w:val="000000"/>
          <w:sz w:val="28"/>
        </w:rPr>
        <w:t xml:space="preserve">
      "7)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45"/>
    <w:bookmarkStart w:name="z256" w:id="246"/>
    <w:p>
      <w:pPr>
        <w:spacing w:after="0"/>
        <w:ind w:left="0"/>
        <w:jc w:val="both"/>
      </w:pPr>
      <w:r>
        <w:rPr>
          <w:rFonts w:ascii="Times New Roman"/>
          <w:b w:val="false"/>
          <w:i w:val="false"/>
          <w:color w:val="000000"/>
          <w:sz w:val="28"/>
        </w:rPr>
        <w:t>
      8)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w:t>
      </w:r>
    </w:p>
    <w:bookmarkEnd w:id="246"/>
    <w:bookmarkStart w:name="z257" w:id="247"/>
    <w:p>
      <w:pPr>
        <w:spacing w:after="0"/>
        <w:ind w:left="0"/>
        <w:jc w:val="both"/>
      </w:pPr>
      <w:r>
        <w:rPr>
          <w:rFonts w:ascii="Times New Roman"/>
          <w:b w:val="false"/>
          <w:i w:val="false"/>
          <w:color w:val="000000"/>
          <w:sz w:val="28"/>
        </w:rPr>
        <w:t>
      8-1) дети с инвалидностью с семи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47"/>
    <w:bookmarkStart w:name="z258" w:id="2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 xml:space="preserve"> слова "Инвалид", "об инвалиде", "инвалида", "уведомляет инвалида" заменить соответственно словами "Лицо с инвалидностью", "о лице с инвалидностью", "лица с инвалидностью", "уведомляет лицо с инвалидностью";</w:t>
      </w:r>
    </w:p>
    <w:bookmarkEnd w:id="248"/>
    <w:bookmarkStart w:name="z259" w:id="24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249"/>
    <w:bookmarkStart w:name="z260" w:id="250"/>
    <w:p>
      <w:pPr>
        <w:spacing w:after="0"/>
        <w:ind w:left="0"/>
        <w:jc w:val="both"/>
      </w:pPr>
      <w:r>
        <w:rPr>
          <w:rFonts w:ascii="Times New Roman"/>
          <w:b w:val="false"/>
          <w:i w:val="false"/>
          <w:color w:val="000000"/>
          <w:sz w:val="28"/>
        </w:rPr>
        <w:t>
      слова "инвалида", "инвалид", "инвалидом", "инвалидов", "Инвалид" заменить соответственно словами "лица с инвалидностью", "лицо с инвалидностью", "лицом с инвалидностью", "лиц с инвалидностью", "Лицо с инвалидностью";</w:t>
      </w:r>
    </w:p>
    <w:bookmarkEnd w:id="250"/>
    <w:bookmarkStart w:name="z261" w:id="25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слово "переведен" заменить словом "переведено";</w:t>
      </w:r>
    </w:p>
    <w:bookmarkEnd w:id="251"/>
    <w:bookmarkStart w:name="z262" w:id="252"/>
    <w:p>
      <w:pPr>
        <w:spacing w:after="0"/>
        <w:ind w:left="0"/>
        <w:jc w:val="both"/>
      </w:pPr>
      <w:r>
        <w:rPr>
          <w:rFonts w:ascii="Times New Roman"/>
          <w:b w:val="false"/>
          <w:i w:val="false"/>
          <w:color w:val="000000"/>
          <w:sz w:val="28"/>
        </w:rPr>
        <w:t xml:space="preserve">
      6) в части третьей </w:t>
      </w:r>
      <w:r>
        <w:rPr>
          <w:rFonts w:ascii="Times New Roman"/>
          <w:b w:val="false"/>
          <w:i w:val="false"/>
          <w:color w:val="000000"/>
          <w:sz w:val="28"/>
        </w:rPr>
        <w:t>статьи 7</w:t>
      </w:r>
      <w:r>
        <w:rPr>
          <w:rFonts w:ascii="Times New Roman"/>
          <w:b w:val="false"/>
          <w:i w:val="false"/>
          <w:color w:val="000000"/>
          <w:sz w:val="28"/>
        </w:rPr>
        <w:t>:</w:t>
      </w:r>
    </w:p>
    <w:bookmarkEnd w:id="252"/>
    <w:bookmarkStart w:name="z263" w:id="253"/>
    <w:p>
      <w:pPr>
        <w:spacing w:after="0"/>
        <w:ind w:left="0"/>
        <w:jc w:val="both"/>
      </w:pPr>
      <w:r>
        <w:rPr>
          <w:rFonts w:ascii="Times New Roman"/>
          <w:b w:val="false"/>
          <w:i w:val="false"/>
          <w:color w:val="000000"/>
          <w:sz w:val="28"/>
        </w:rPr>
        <w:t>
      подпункты 4), 6) и 7) изложить в следующей редакции:</w:t>
      </w:r>
    </w:p>
    <w:bookmarkEnd w:id="253"/>
    <w:bookmarkStart w:name="z264" w:id="254"/>
    <w:p>
      <w:pPr>
        <w:spacing w:after="0"/>
        <w:ind w:left="0"/>
        <w:jc w:val="both"/>
      </w:pPr>
      <w:r>
        <w:rPr>
          <w:rFonts w:ascii="Times New Roman"/>
          <w:b w:val="false"/>
          <w:i w:val="false"/>
          <w:color w:val="000000"/>
          <w:sz w:val="28"/>
        </w:rPr>
        <w:t>
      "4)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 7,55 месячного расчетного показателя;";</w:t>
      </w:r>
    </w:p>
    <w:bookmarkEnd w:id="254"/>
    <w:bookmarkStart w:name="z265" w:id="255"/>
    <w:p>
      <w:pPr>
        <w:spacing w:after="0"/>
        <w:ind w:left="0"/>
        <w:jc w:val="both"/>
      </w:pPr>
      <w:r>
        <w:rPr>
          <w:rFonts w:ascii="Times New Roman"/>
          <w:b w:val="false"/>
          <w:i w:val="false"/>
          <w:color w:val="000000"/>
          <w:sz w:val="28"/>
        </w:rPr>
        <w:t>
      "6)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bookmarkEnd w:id="255"/>
    <w:bookmarkStart w:name="z266" w:id="256"/>
    <w:p>
      <w:pPr>
        <w:spacing w:after="0"/>
        <w:ind w:left="0"/>
        <w:jc w:val="both"/>
      </w:pPr>
      <w:r>
        <w:rPr>
          <w:rFonts w:ascii="Times New Roman"/>
          <w:b w:val="false"/>
          <w:i w:val="false"/>
          <w:color w:val="000000"/>
          <w:sz w:val="28"/>
        </w:rPr>
        <w:t>
      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bookmarkEnd w:id="256"/>
    <w:bookmarkStart w:name="z267" w:id="257"/>
    <w:p>
      <w:pPr>
        <w:spacing w:after="0"/>
        <w:ind w:left="0"/>
        <w:jc w:val="both"/>
      </w:pPr>
      <w:r>
        <w:rPr>
          <w:rFonts w:ascii="Times New Roman"/>
          <w:b w:val="false"/>
          <w:i w:val="false"/>
          <w:color w:val="000000"/>
          <w:sz w:val="28"/>
        </w:rPr>
        <w:t>
      в подпунктах 13), 14), 15) и 16) слова "инвалидам", "детям-инвалидам" заменить соответственно словами "лицам с инвалидностью", "детям с инвалидностью";</w:t>
      </w:r>
    </w:p>
    <w:bookmarkEnd w:id="257"/>
    <w:bookmarkStart w:name="z268" w:id="25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8 слово "инвалида" заменить словами "лица с инвалидностью";</w:t>
      </w:r>
    </w:p>
    <w:bookmarkEnd w:id="258"/>
    <w:bookmarkStart w:name="z269" w:id="2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8-1 слово "инвалидом" заменить словами "лицом с инвалидностью".</w:t>
      </w:r>
    </w:p>
    <w:bookmarkEnd w:id="259"/>
    <w:bookmarkStart w:name="z270" w:id="26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260"/>
    <w:bookmarkStart w:name="z271" w:id="2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14-7) следующего содержания:</w:t>
      </w:r>
    </w:p>
    <w:bookmarkEnd w:id="261"/>
    <w:bookmarkStart w:name="z272" w:id="262"/>
    <w:p>
      <w:pPr>
        <w:spacing w:after="0"/>
        <w:ind w:left="0"/>
        <w:jc w:val="both"/>
      </w:pPr>
      <w:r>
        <w:rPr>
          <w:rFonts w:ascii="Times New Roman"/>
          <w:b w:val="false"/>
          <w:i w:val="false"/>
          <w:color w:val="000000"/>
          <w:sz w:val="28"/>
        </w:rPr>
        <w:t>
      "14-7) обеспечивает реализацию иностранцами и лицами без гражданства, выявленными и идентифицированными в качестве жертв торговли людьми на территории Республики Казахстан, права на гарантированный объем бесплатной медицинской помощи по перечню и в объеме, которые определяются уполномоченным органом в области здравоохранения;";</w:t>
      </w:r>
    </w:p>
    <w:bookmarkEnd w:id="262"/>
    <w:bookmarkStart w:name="z273" w:id="263"/>
    <w:p>
      <w:pPr>
        <w:spacing w:after="0"/>
        <w:ind w:left="0"/>
        <w:jc w:val="both"/>
      </w:pPr>
      <w:r>
        <w:rPr>
          <w:rFonts w:ascii="Times New Roman"/>
          <w:b w:val="false"/>
          <w:i w:val="false"/>
          <w:color w:val="000000"/>
          <w:sz w:val="28"/>
        </w:rPr>
        <w:t xml:space="preserve">
      2) подпункты 12-2), 12-4), 12-5) и 12-6) </w:t>
      </w:r>
      <w:r>
        <w:rPr>
          <w:rFonts w:ascii="Times New Roman"/>
          <w:b w:val="false"/>
          <w:i w:val="false"/>
          <w:color w:val="000000"/>
          <w:sz w:val="28"/>
        </w:rPr>
        <w:t>пункта 1</w:t>
      </w:r>
      <w:r>
        <w:rPr>
          <w:rFonts w:ascii="Times New Roman"/>
          <w:b w:val="false"/>
          <w:i w:val="false"/>
          <w:color w:val="000000"/>
          <w:sz w:val="28"/>
        </w:rPr>
        <w:t xml:space="preserve"> статьи 35 изложить в следующей редакции:</w:t>
      </w:r>
    </w:p>
    <w:bookmarkEnd w:id="263"/>
    <w:bookmarkStart w:name="z274" w:id="264"/>
    <w:p>
      <w:pPr>
        <w:spacing w:after="0"/>
        <w:ind w:left="0"/>
        <w:jc w:val="both"/>
      </w:pPr>
      <w:r>
        <w:rPr>
          <w:rFonts w:ascii="Times New Roman"/>
          <w:b w:val="false"/>
          <w:i w:val="false"/>
          <w:color w:val="000000"/>
          <w:sz w:val="28"/>
        </w:rPr>
        <w:t>
      "12-2) организует помощь лицам с инвалидностью;";</w:t>
      </w:r>
    </w:p>
    <w:bookmarkEnd w:id="264"/>
    <w:bookmarkStart w:name="z275" w:id="265"/>
    <w:p>
      <w:pPr>
        <w:spacing w:after="0"/>
        <w:ind w:left="0"/>
        <w:jc w:val="both"/>
      </w:pPr>
      <w:r>
        <w:rPr>
          <w:rFonts w:ascii="Times New Roman"/>
          <w:b w:val="false"/>
          <w:i w:val="false"/>
          <w:color w:val="000000"/>
          <w:sz w:val="28"/>
        </w:rPr>
        <w:t>
      "12-4)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bookmarkEnd w:id="265"/>
    <w:bookmarkStart w:name="z276" w:id="266"/>
    <w:p>
      <w:pPr>
        <w:spacing w:after="0"/>
        <w:ind w:left="0"/>
        <w:jc w:val="both"/>
      </w:pPr>
      <w:r>
        <w:rPr>
          <w:rFonts w:ascii="Times New Roman"/>
          <w:b w:val="false"/>
          <w:i w:val="false"/>
          <w:color w:val="000000"/>
          <w:sz w:val="28"/>
        </w:rPr>
        <w:t>
      12-5) организует совместно с общественными объединениями лиц с инвалидностью культурно-массовые и просветительские мероприятия;</w:t>
      </w:r>
    </w:p>
    <w:bookmarkEnd w:id="266"/>
    <w:bookmarkStart w:name="z277" w:id="267"/>
    <w:p>
      <w:pPr>
        <w:spacing w:after="0"/>
        <w:ind w:left="0"/>
        <w:jc w:val="both"/>
      </w:pPr>
      <w:r>
        <w:rPr>
          <w:rFonts w:ascii="Times New Roman"/>
          <w:b w:val="false"/>
          <w:i w:val="false"/>
          <w:color w:val="000000"/>
          <w:sz w:val="28"/>
        </w:rPr>
        <w:t>
      12-6) координирует оказание благотворительной и социальной помощи лицам с инвалидностью;".</w:t>
      </w:r>
    </w:p>
    <w:bookmarkEnd w:id="267"/>
    <w:bookmarkStart w:name="z278" w:id="26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268"/>
    <w:bookmarkStart w:name="z279" w:id="26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w:t>
      </w:r>
    </w:p>
    <w:bookmarkEnd w:id="269"/>
    <w:bookmarkStart w:name="z280" w:id="270"/>
    <w:p>
      <w:pPr>
        <w:spacing w:after="0"/>
        <w:ind w:left="0"/>
        <w:jc w:val="both"/>
      </w:pPr>
      <w:r>
        <w:rPr>
          <w:rFonts w:ascii="Times New Roman"/>
          <w:b w:val="false"/>
          <w:i w:val="false"/>
          <w:color w:val="000000"/>
          <w:sz w:val="28"/>
        </w:rPr>
        <w:t>
      "3) введение льготных условий для организации туристской и экскурсионной работы среди детей, подростков, молодежи, лиц с инвалидностью и малообеспеченных слоев населения;".</w:t>
      </w:r>
    </w:p>
    <w:bookmarkEnd w:id="270"/>
    <w:bookmarkStart w:name="z281" w:id="27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271"/>
    <w:bookmarkStart w:name="z282"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61-3)</w:t>
      </w:r>
      <w:r>
        <w:rPr>
          <w:rFonts w:ascii="Times New Roman"/>
          <w:b w:val="false"/>
          <w:i w:val="false"/>
          <w:color w:val="000000"/>
          <w:sz w:val="28"/>
        </w:rPr>
        <w:t xml:space="preserve"> статьи 1 изложить в следующей редакции:</w:t>
      </w:r>
    </w:p>
    <w:bookmarkEnd w:id="272"/>
    <w:bookmarkStart w:name="z283" w:id="273"/>
    <w:p>
      <w:pPr>
        <w:spacing w:after="0"/>
        <w:ind w:left="0"/>
        <w:jc w:val="both"/>
      </w:pPr>
      <w:r>
        <w:rPr>
          <w:rFonts w:ascii="Times New Roman"/>
          <w:b w:val="false"/>
          <w:i w:val="false"/>
          <w:color w:val="000000"/>
          <w:sz w:val="28"/>
        </w:rPr>
        <w:t>
      "61-3)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273"/>
    <w:bookmarkStart w:name="z284" w:id="274"/>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4</w:t>
      </w:r>
      <w:r>
        <w:rPr>
          <w:rFonts w:ascii="Times New Roman"/>
          <w:b w:val="false"/>
          <w:i w:val="false"/>
          <w:color w:val="000000"/>
          <w:sz w:val="28"/>
        </w:rPr>
        <w:t xml:space="preserve"> статьи 6 изложить в следующей редакции:</w:t>
      </w:r>
    </w:p>
    <w:bookmarkEnd w:id="274"/>
    <w:bookmarkStart w:name="z285" w:id="275"/>
    <w:p>
      <w:pPr>
        <w:spacing w:after="0"/>
        <w:ind w:left="0"/>
        <w:jc w:val="both"/>
      </w:pPr>
      <w:r>
        <w:rPr>
          <w:rFonts w:ascii="Times New Roman"/>
          <w:b w:val="false"/>
          <w:i w:val="false"/>
          <w:color w:val="000000"/>
          <w:sz w:val="28"/>
        </w:rPr>
        <w:t>
      "4) здания и сооружения для проживания, пребывания и работы лиц с инвалидностью.";</w:t>
      </w:r>
    </w:p>
    <w:bookmarkEnd w:id="275"/>
    <w:bookmarkStart w:name="z286" w:id="276"/>
    <w:p>
      <w:pPr>
        <w:spacing w:after="0"/>
        <w:ind w:left="0"/>
        <w:jc w:val="both"/>
      </w:pPr>
      <w:r>
        <w:rPr>
          <w:rFonts w:ascii="Times New Roman"/>
          <w:b w:val="false"/>
          <w:i w:val="false"/>
          <w:color w:val="000000"/>
          <w:sz w:val="28"/>
        </w:rPr>
        <w:t xml:space="preserve">
      3) подпункт 1) части первой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276"/>
    <w:bookmarkStart w:name="z287" w:id="277"/>
    <w:p>
      <w:pPr>
        <w:spacing w:after="0"/>
        <w:ind w:left="0"/>
        <w:jc w:val="both"/>
      </w:pPr>
      <w:r>
        <w:rPr>
          <w:rFonts w:ascii="Times New Roman"/>
          <w:b w:val="false"/>
          <w:i w:val="false"/>
          <w:color w:val="000000"/>
          <w:sz w:val="28"/>
        </w:rPr>
        <w:t>
      "1) на благоприятную, применительно к данной местности, а также доступную лицам с инвалидностью и другим маломобильным группам населения среду обитания и жизнедеятельности в пределах территории населенного пункта (поселения) в соответствии с государственной градостроительной политикой в части расселения и размещения производительных сил, с градостроительными требованиями к зонированию территорий, нормами экологической и санитарно-гигиенической безопасности и уровнем обеспеченности данной местности инфраструктурой;";</w:t>
      </w:r>
    </w:p>
    <w:bookmarkEnd w:id="277"/>
    <w:bookmarkStart w:name="z288" w:id="27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 слово "инвалидов" заменить словами "лиц с инвалидностью";</w:t>
      </w:r>
    </w:p>
    <w:bookmarkEnd w:id="278"/>
    <w:bookmarkStart w:name="z289" w:id="279"/>
    <w:p>
      <w:pPr>
        <w:spacing w:after="0"/>
        <w:ind w:left="0"/>
        <w:jc w:val="both"/>
      </w:pPr>
      <w:r>
        <w:rPr>
          <w:rFonts w:ascii="Times New Roman"/>
          <w:b w:val="false"/>
          <w:i w:val="false"/>
          <w:color w:val="000000"/>
          <w:sz w:val="28"/>
        </w:rPr>
        <w:t xml:space="preserve">
      5) в подпунктах 9) и 12)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17 слово "инвалидов" заменить словами "лиц с инвалидностью";</w:t>
      </w:r>
    </w:p>
    <w:bookmarkEnd w:id="279"/>
    <w:bookmarkStart w:name="z290" w:id="28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25 слово "инвалидов" заменить словами "лиц с инвалидностью";</w:t>
      </w:r>
    </w:p>
    <w:bookmarkEnd w:id="280"/>
    <w:bookmarkStart w:name="z291" w:id="281"/>
    <w:p>
      <w:pPr>
        <w:spacing w:after="0"/>
        <w:ind w:left="0"/>
        <w:jc w:val="both"/>
      </w:pPr>
      <w:r>
        <w:rPr>
          <w:rFonts w:ascii="Times New Roman"/>
          <w:b w:val="false"/>
          <w:i w:val="false"/>
          <w:color w:val="000000"/>
          <w:sz w:val="28"/>
        </w:rPr>
        <w:t xml:space="preserve">
      7)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30 слово "инвалидов" заменить словами "лиц с инвалидностью";</w:t>
      </w:r>
    </w:p>
    <w:bookmarkEnd w:id="281"/>
    <w:bookmarkStart w:name="z292" w:id="28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31 слово "инвалидов" заменить словами "лиц с инвалидностью";</w:t>
      </w:r>
    </w:p>
    <w:bookmarkEnd w:id="282"/>
    <w:bookmarkStart w:name="z293" w:id="28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4</w:t>
      </w:r>
      <w:r>
        <w:rPr>
          <w:rFonts w:ascii="Times New Roman"/>
          <w:b w:val="false"/>
          <w:i w:val="false"/>
          <w:color w:val="000000"/>
          <w:sz w:val="28"/>
        </w:rPr>
        <w:t xml:space="preserve"> статьи 48 слово "инвалидов" заменить словами "лиц с инвалидностью";</w:t>
      </w:r>
    </w:p>
    <w:bookmarkEnd w:id="283"/>
    <w:bookmarkStart w:name="z294" w:id="28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79</w:t>
      </w:r>
      <w:r>
        <w:rPr>
          <w:rFonts w:ascii="Times New Roman"/>
          <w:b w:val="false"/>
          <w:i w:val="false"/>
          <w:color w:val="000000"/>
          <w:sz w:val="28"/>
        </w:rPr>
        <w:t xml:space="preserve"> слово "инвалидов" заменить словами "лиц с инвалидностью".</w:t>
      </w:r>
    </w:p>
    <w:bookmarkEnd w:id="284"/>
    <w:bookmarkStart w:name="z295" w:id="28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285"/>
    <w:bookmarkStart w:name="z296" w:id="286"/>
    <w:p>
      <w:pPr>
        <w:spacing w:after="0"/>
        <w:ind w:left="0"/>
        <w:jc w:val="both"/>
      </w:pPr>
      <w:r>
        <w:rPr>
          <w:rFonts w:ascii="Times New Roman"/>
          <w:b w:val="false"/>
          <w:i w:val="false"/>
          <w:color w:val="000000"/>
          <w:sz w:val="28"/>
        </w:rPr>
        <w:t>
      по всему тексту слова "инвалидов", "ребенком-инвалидом", "инвалидом", "инвалидам", "инвалидами" заменить соответственно словами "лиц с инвалидностью", "ребенком с инвалидностью", "лицом с инвалидностью", "лицам с инвалидностью", "лицами с инвалидностью".</w:t>
      </w:r>
    </w:p>
    <w:bookmarkEnd w:id="286"/>
    <w:bookmarkStart w:name="z297" w:id="28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287"/>
    <w:bookmarkStart w:name="z298" w:id="2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17-1 изложить в следующей редакции:</w:t>
      </w:r>
    </w:p>
    <w:bookmarkEnd w:id="288"/>
    <w:bookmarkStart w:name="z299" w:id="289"/>
    <w:p>
      <w:pPr>
        <w:spacing w:after="0"/>
        <w:ind w:left="0"/>
        <w:jc w:val="both"/>
      </w:pPr>
      <w:r>
        <w:rPr>
          <w:rFonts w:ascii="Times New Roman"/>
          <w:b w:val="false"/>
          <w:i w:val="false"/>
          <w:color w:val="000000"/>
          <w:sz w:val="28"/>
        </w:rPr>
        <w:t>
      "1. Железнодорожный вокзал должен иметь билетные кассы,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bookmarkEnd w:id="289"/>
    <w:bookmarkStart w:name="z300" w:id="290"/>
    <w:p>
      <w:pPr>
        <w:spacing w:after="0"/>
        <w:ind w:left="0"/>
        <w:jc w:val="both"/>
      </w:pPr>
      <w:r>
        <w:rPr>
          <w:rFonts w:ascii="Times New Roman"/>
          <w:b w:val="false"/>
          <w:i w:val="false"/>
          <w:color w:val="000000"/>
          <w:sz w:val="28"/>
        </w:rPr>
        <w:t>
      2. На железнодорожном вокзале население обеспечивается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режиме работы билетных и багажных касс, расположении вокзальных помещений, а также о перечне услуг, оказываемых населению.</w:t>
      </w:r>
    </w:p>
    <w:bookmarkEnd w:id="290"/>
    <w:bookmarkStart w:name="z301" w:id="291"/>
    <w:p>
      <w:pPr>
        <w:spacing w:after="0"/>
        <w:ind w:left="0"/>
        <w:jc w:val="both"/>
      </w:pPr>
      <w:r>
        <w:rPr>
          <w:rFonts w:ascii="Times New Roman"/>
          <w:b w:val="false"/>
          <w:i w:val="false"/>
          <w:color w:val="000000"/>
          <w:sz w:val="28"/>
        </w:rPr>
        <w:t>
      Предоставление информации обеспечивается также для лиц с инвалидностью с использованием языков, текстов, шрифта Брайля, тактильного общения, крупного шрифта, доступных мультимедийных средств.</w:t>
      </w:r>
    </w:p>
    <w:bookmarkEnd w:id="291"/>
    <w:bookmarkStart w:name="z302" w:id="292"/>
    <w:p>
      <w:pPr>
        <w:spacing w:after="0"/>
        <w:ind w:left="0"/>
        <w:jc w:val="both"/>
      </w:pPr>
      <w:r>
        <w:rPr>
          <w:rFonts w:ascii="Times New Roman"/>
          <w:b w:val="false"/>
          <w:i w:val="false"/>
          <w:color w:val="000000"/>
          <w:sz w:val="28"/>
        </w:rPr>
        <w:t>
      3. Переходы и выходы на пассажирские платформы и перроны должны быть доступны для лиц с инвалидностью и маломобильных групп населения (оборудованы пандусами, специализированными лифтами).";</w:t>
      </w:r>
    </w:p>
    <w:bookmarkEnd w:id="292"/>
    <w:bookmarkStart w:name="z303" w:id="2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17-2</w:t>
      </w:r>
      <w:r>
        <w:rPr>
          <w:rFonts w:ascii="Times New Roman"/>
          <w:b w:val="false"/>
          <w:i w:val="false"/>
          <w:color w:val="000000"/>
          <w:sz w:val="28"/>
        </w:rPr>
        <w:t xml:space="preserve"> изложить в следующей редакции:</w:t>
      </w:r>
    </w:p>
    <w:bookmarkEnd w:id="293"/>
    <w:bookmarkStart w:name="z304" w:id="294"/>
    <w:p>
      <w:pPr>
        <w:spacing w:after="0"/>
        <w:ind w:left="0"/>
        <w:jc w:val="both"/>
      </w:pPr>
      <w:r>
        <w:rPr>
          <w:rFonts w:ascii="Times New Roman"/>
          <w:b w:val="false"/>
          <w:i w:val="false"/>
          <w:color w:val="000000"/>
          <w:sz w:val="28"/>
        </w:rPr>
        <w:t>
      "Статья 17-2. Доступность услуг в сфере железнодорожного транспорта для лиц с инвалидностью</w:t>
      </w:r>
    </w:p>
    <w:bookmarkEnd w:id="294"/>
    <w:bookmarkStart w:name="z305" w:id="295"/>
    <w:p>
      <w:pPr>
        <w:spacing w:after="0"/>
        <w:ind w:left="0"/>
        <w:jc w:val="both"/>
      </w:pPr>
      <w:r>
        <w:rPr>
          <w:rFonts w:ascii="Times New Roman"/>
          <w:b w:val="false"/>
          <w:i w:val="false"/>
          <w:color w:val="000000"/>
          <w:sz w:val="28"/>
        </w:rPr>
        <w:t>
      1. Для доступа лиц с инвалидностью к услугам в сфере железнодорожного транспорта на железнодорожных вокзалах и железнодорожных станциях должны быть обеспечены:</w:t>
      </w:r>
    </w:p>
    <w:bookmarkEnd w:id="295"/>
    <w:bookmarkStart w:name="z306" w:id="296"/>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296"/>
    <w:bookmarkStart w:name="z307" w:id="297"/>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297"/>
    <w:bookmarkStart w:name="z308" w:id="298"/>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298"/>
    <w:bookmarkStart w:name="z309" w:id="299"/>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299"/>
    <w:bookmarkStart w:name="z310" w:id="300"/>
    <w:p>
      <w:pPr>
        <w:spacing w:after="0"/>
        <w:ind w:left="0"/>
        <w:jc w:val="both"/>
      </w:pPr>
      <w:r>
        <w:rPr>
          <w:rFonts w:ascii="Times New Roman"/>
          <w:b w:val="false"/>
          <w:i w:val="false"/>
          <w:color w:val="000000"/>
          <w:sz w:val="28"/>
        </w:rPr>
        <w:t>
      5) оборудование общественных туалетов кабинами для лиц, передвигающихся на креслах-колясках;</w:t>
      </w:r>
    </w:p>
    <w:bookmarkEnd w:id="300"/>
    <w:bookmarkStart w:name="z311" w:id="301"/>
    <w:p>
      <w:pPr>
        <w:spacing w:after="0"/>
        <w:ind w:left="0"/>
        <w:jc w:val="both"/>
      </w:pPr>
      <w:r>
        <w:rPr>
          <w:rFonts w:ascii="Times New Roman"/>
          <w:b w:val="false"/>
          <w:i w:val="false"/>
          <w:color w:val="000000"/>
          <w:sz w:val="28"/>
        </w:rPr>
        <w:t>
      6) установление специализированных таксофонов для лиц, передвигающихся на креслах-колясках.</w:t>
      </w:r>
    </w:p>
    <w:bookmarkEnd w:id="301"/>
    <w:bookmarkStart w:name="z312" w:id="302"/>
    <w:p>
      <w:pPr>
        <w:spacing w:after="0"/>
        <w:ind w:left="0"/>
        <w:jc w:val="both"/>
      </w:pPr>
      <w:r>
        <w:rPr>
          <w:rFonts w:ascii="Times New Roman"/>
          <w:b w:val="false"/>
          <w:i w:val="false"/>
          <w:color w:val="000000"/>
          <w:sz w:val="28"/>
        </w:rPr>
        <w:t>
      2. В составе поезда должен быть вагон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bookmarkEnd w:id="302"/>
    <w:bookmarkStart w:name="z313" w:id="303"/>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подпункта 4)</w:t>
      </w:r>
      <w:r>
        <w:rPr>
          <w:rFonts w:ascii="Times New Roman"/>
          <w:b w:val="false"/>
          <w:i w:val="false"/>
          <w:color w:val="000000"/>
          <w:sz w:val="28"/>
        </w:rPr>
        <w:t xml:space="preserve"> пункта 1 статьи 67 слово "инвалидов" заменить словами "лиц с инвалидностью".</w:t>
      </w:r>
    </w:p>
    <w:bookmarkEnd w:id="303"/>
    <w:bookmarkStart w:name="z314" w:id="30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25 изложить в следующей редакции:</w:t>
      </w:r>
    </w:p>
    <w:bookmarkStart w:name="z316" w:id="305"/>
    <w:p>
      <w:pPr>
        <w:spacing w:after="0"/>
        <w:ind w:left="0"/>
        <w:jc w:val="both"/>
      </w:pPr>
      <w:r>
        <w:rPr>
          <w:rFonts w:ascii="Times New Roman"/>
          <w:b w:val="false"/>
          <w:i w:val="false"/>
          <w:color w:val="000000"/>
          <w:sz w:val="28"/>
        </w:rPr>
        <w:t>
      "1) лицу с инвалидностью первой группы – тридцатимесячного содержания;</w:t>
      </w:r>
    </w:p>
    <w:bookmarkEnd w:id="305"/>
    <w:bookmarkStart w:name="z317" w:id="306"/>
    <w:p>
      <w:pPr>
        <w:spacing w:after="0"/>
        <w:ind w:left="0"/>
        <w:jc w:val="both"/>
      </w:pPr>
      <w:r>
        <w:rPr>
          <w:rFonts w:ascii="Times New Roman"/>
          <w:b w:val="false"/>
          <w:i w:val="false"/>
          <w:color w:val="000000"/>
          <w:sz w:val="28"/>
        </w:rPr>
        <w:t>
      2) лицу с инвалидностью второй группы – восемнадцатимесячного содержания;</w:t>
      </w:r>
    </w:p>
    <w:bookmarkEnd w:id="306"/>
    <w:bookmarkStart w:name="z318" w:id="307"/>
    <w:p>
      <w:pPr>
        <w:spacing w:after="0"/>
        <w:ind w:left="0"/>
        <w:jc w:val="both"/>
      </w:pPr>
      <w:r>
        <w:rPr>
          <w:rFonts w:ascii="Times New Roman"/>
          <w:b w:val="false"/>
          <w:i w:val="false"/>
          <w:color w:val="000000"/>
          <w:sz w:val="28"/>
        </w:rPr>
        <w:t>
      3) лицу с инвалидностью третьей группы – шестимесячного содержания.".</w:t>
      </w:r>
    </w:p>
    <w:bookmarkEnd w:id="307"/>
    <w:bookmarkStart w:name="z319" w:id="308"/>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w:t>
      </w:r>
    </w:p>
    <w:bookmarkEnd w:id="308"/>
    <w:bookmarkStart w:name="z320" w:id="3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309"/>
    <w:bookmarkStart w:name="z321" w:id="310"/>
    <w:p>
      <w:pPr>
        <w:spacing w:after="0"/>
        <w:ind w:left="0"/>
        <w:jc w:val="both"/>
      </w:pPr>
      <w:r>
        <w:rPr>
          <w:rFonts w:ascii="Times New Roman"/>
          <w:b w:val="false"/>
          <w:i w:val="false"/>
          <w:color w:val="000000"/>
          <w:sz w:val="28"/>
        </w:rPr>
        <w:t>
      в подпункте 1) пункта 2 слово "инвалидов" заменить словами "лиц с инвалидностью";</w:t>
      </w:r>
    </w:p>
    <w:bookmarkEnd w:id="310"/>
    <w:bookmarkStart w:name="z322" w:id="311"/>
    <w:p>
      <w:pPr>
        <w:spacing w:after="0"/>
        <w:ind w:left="0"/>
        <w:jc w:val="both"/>
      </w:pPr>
      <w:r>
        <w:rPr>
          <w:rFonts w:ascii="Times New Roman"/>
          <w:b w:val="false"/>
          <w:i w:val="false"/>
          <w:color w:val="000000"/>
          <w:sz w:val="28"/>
        </w:rPr>
        <w:t>
      в пункте 3 слово "шестьдесят" заменить словом "пятьдесят";</w:t>
      </w:r>
    </w:p>
    <w:bookmarkEnd w:id="311"/>
    <w:bookmarkStart w:name="z323" w:id="312"/>
    <w:p>
      <w:pPr>
        <w:spacing w:after="0"/>
        <w:ind w:left="0"/>
        <w:jc w:val="both"/>
      </w:pPr>
      <w:r>
        <w:rPr>
          <w:rFonts w:ascii="Times New Roman"/>
          <w:b w:val="false"/>
          <w:i w:val="false"/>
          <w:color w:val="000000"/>
          <w:sz w:val="28"/>
        </w:rPr>
        <w:t xml:space="preserve">
      2) в подпункте 1) </w:t>
      </w:r>
      <w:r>
        <w:rPr>
          <w:rFonts w:ascii="Times New Roman"/>
          <w:b w:val="false"/>
          <w:i w:val="false"/>
          <w:color w:val="000000"/>
          <w:sz w:val="28"/>
        </w:rPr>
        <w:t>пункта 6</w:t>
      </w:r>
      <w:r>
        <w:rPr>
          <w:rFonts w:ascii="Times New Roman"/>
          <w:b w:val="false"/>
          <w:i w:val="false"/>
          <w:color w:val="000000"/>
          <w:sz w:val="28"/>
        </w:rPr>
        <w:t xml:space="preserve"> статьи 9 слово "инвалидов" заменить словами "лиц с инвалидностью";</w:t>
      </w:r>
    </w:p>
    <w:bookmarkEnd w:id="312"/>
    <w:bookmarkStart w:name="z324" w:id="313"/>
    <w:p>
      <w:pPr>
        <w:spacing w:after="0"/>
        <w:ind w:left="0"/>
        <w:jc w:val="both"/>
      </w:pPr>
      <w:r>
        <w:rPr>
          <w:rFonts w:ascii="Times New Roman"/>
          <w:b w:val="false"/>
          <w:i w:val="false"/>
          <w:color w:val="000000"/>
          <w:sz w:val="28"/>
        </w:rPr>
        <w:t xml:space="preserve">
      3) пункт 3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313"/>
    <w:bookmarkStart w:name="z325" w:id="314"/>
    <w:p>
      <w:pPr>
        <w:spacing w:after="0"/>
        <w:ind w:left="0"/>
        <w:jc w:val="both"/>
      </w:pPr>
      <w:r>
        <w:rPr>
          <w:rFonts w:ascii="Times New Roman"/>
          <w:b w:val="false"/>
          <w:i w:val="false"/>
          <w:color w:val="000000"/>
          <w:sz w:val="28"/>
        </w:rPr>
        <w:t>
      "3. Специальные организации образования создают специальные условия для получения образования детьми, имеющими нарушения опорно-двигательного аппарата, зрения и (или) слуха, и (или) речи, интеллекта, эмоционально-волевой сферы, с использованием жестового языка, азбуки Брайля, других альтернативных шрифтов, методов общения и обучения.";</w:t>
      </w:r>
    </w:p>
    <w:bookmarkEnd w:id="314"/>
    <w:bookmarkStart w:name="z326" w:id="3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15</w:t>
      </w:r>
      <w:r>
        <w:rPr>
          <w:rFonts w:ascii="Times New Roman"/>
          <w:b w:val="false"/>
          <w:i w:val="false"/>
          <w:color w:val="000000"/>
          <w:sz w:val="28"/>
        </w:rPr>
        <w:t>:</w:t>
      </w:r>
    </w:p>
    <w:bookmarkEnd w:id="315"/>
    <w:bookmarkStart w:name="z327" w:id="316"/>
    <w:p>
      <w:pPr>
        <w:spacing w:after="0"/>
        <w:ind w:left="0"/>
        <w:jc w:val="both"/>
      </w:pPr>
      <w:r>
        <w:rPr>
          <w:rFonts w:ascii="Times New Roman"/>
          <w:b w:val="false"/>
          <w:i w:val="false"/>
          <w:color w:val="000000"/>
          <w:sz w:val="28"/>
        </w:rPr>
        <w:t>
      пункт 1 дополнить подпунктом 8) следующего содержания:</w:t>
      </w:r>
    </w:p>
    <w:bookmarkEnd w:id="316"/>
    <w:bookmarkStart w:name="z328" w:id="317"/>
    <w:p>
      <w:pPr>
        <w:spacing w:after="0"/>
        <w:ind w:left="0"/>
        <w:jc w:val="both"/>
      </w:pPr>
      <w:r>
        <w:rPr>
          <w:rFonts w:ascii="Times New Roman"/>
          <w:b w:val="false"/>
          <w:i w:val="false"/>
          <w:color w:val="000000"/>
          <w:sz w:val="28"/>
        </w:rPr>
        <w:t>
      "8) первоочередное обслуживание в организациях здравоохранения.";</w:t>
      </w:r>
    </w:p>
    <w:bookmarkEnd w:id="317"/>
    <w:bookmarkStart w:name="z329" w:id="318"/>
    <w:p>
      <w:pPr>
        <w:spacing w:after="0"/>
        <w:ind w:left="0"/>
        <w:jc w:val="both"/>
      </w:pPr>
      <w:r>
        <w:rPr>
          <w:rFonts w:ascii="Times New Roman"/>
          <w:b w:val="false"/>
          <w:i w:val="false"/>
          <w:color w:val="000000"/>
          <w:sz w:val="28"/>
        </w:rPr>
        <w:t>
      в пункте 2 слова "инвалиды I и II групп, инвалиды" заменить словами "лица с инвалидностью первой и второй групп, лица с инвалидностью";</w:t>
      </w:r>
    </w:p>
    <w:bookmarkEnd w:id="318"/>
    <w:bookmarkStart w:name="z330" w:id="319"/>
    <w:p>
      <w:pPr>
        <w:spacing w:after="0"/>
        <w:ind w:left="0"/>
        <w:jc w:val="both"/>
      </w:pPr>
      <w:r>
        <w:rPr>
          <w:rFonts w:ascii="Times New Roman"/>
          <w:b w:val="false"/>
          <w:i w:val="false"/>
          <w:color w:val="000000"/>
          <w:sz w:val="28"/>
        </w:rPr>
        <w:t xml:space="preserve">
      5) в подпункте 4) </w:t>
      </w:r>
      <w:r>
        <w:rPr>
          <w:rFonts w:ascii="Times New Roman"/>
          <w:b w:val="false"/>
          <w:i w:val="false"/>
          <w:color w:val="000000"/>
          <w:sz w:val="28"/>
        </w:rPr>
        <w:t>статьи 16</w:t>
      </w:r>
      <w:r>
        <w:rPr>
          <w:rFonts w:ascii="Times New Roman"/>
          <w:b w:val="false"/>
          <w:i w:val="false"/>
          <w:color w:val="000000"/>
          <w:sz w:val="28"/>
        </w:rPr>
        <w:t xml:space="preserve"> слово "инвалидов" заменить словами "детей с инвалидностью".</w:t>
      </w:r>
    </w:p>
    <w:bookmarkEnd w:id="319"/>
    <w:bookmarkStart w:name="z331" w:id="32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320"/>
    <w:bookmarkStart w:name="z332" w:id="3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12)</w:t>
      </w:r>
      <w:r>
        <w:rPr>
          <w:rFonts w:ascii="Times New Roman"/>
          <w:b w:val="false"/>
          <w:i w:val="false"/>
          <w:color w:val="000000"/>
          <w:sz w:val="28"/>
        </w:rPr>
        <w:t xml:space="preserve"> статьи 1 слово "ребенок-инвалид" заменить словами "ребенок с инвалидностью";</w:t>
      </w:r>
    </w:p>
    <w:bookmarkEnd w:id="321"/>
    <w:bookmarkStart w:name="z333" w:id="322"/>
    <w:p>
      <w:pPr>
        <w:spacing w:after="0"/>
        <w:ind w:left="0"/>
        <w:jc w:val="both"/>
      </w:pPr>
      <w:r>
        <w:rPr>
          <w:rFonts w:ascii="Times New Roman"/>
          <w:b w:val="false"/>
          <w:i w:val="false"/>
          <w:color w:val="000000"/>
          <w:sz w:val="28"/>
        </w:rPr>
        <w:t xml:space="preserve">
      2) части первую и шестую </w:t>
      </w:r>
      <w:r>
        <w:rPr>
          <w:rFonts w:ascii="Times New Roman"/>
          <w:b w:val="false"/>
          <w:i w:val="false"/>
          <w:color w:val="000000"/>
          <w:sz w:val="28"/>
        </w:rPr>
        <w:t>пункта 1</w:t>
      </w:r>
      <w:r>
        <w:rPr>
          <w:rFonts w:ascii="Times New Roman"/>
          <w:b w:val="false"/>
          <w:i w:val="false"/>
          <w:color w:val="000000"/>
          <w:sz w:val="28"/>
        </w:rPr>
        <w:t xml:space="preserve"> статьи 30 изложить в следующей редакции:</w:t>
      </w:r>
    </w:p>
    <w:bookmarkEnd w:id="322"/>
    <w:bookmarkStart w:name="z334" w:id="323"/>
    <w:p>
      <w:pPr>
        <w:spacing w:after="0"/>
        <w:ind w:left="0"/>
        <w:jc w:val="both"/>
      </w:pPr>
      <w:r>
        <w:rPr>
          <w:rFonts w:ascii="Times New Roman"/>
          <w:b w:val="false"/>
          <w:i w:val="false"/>
          <w:color w:val="000000"/>
          <w:sz w:val="28"/>
        </w:rPr>
        <w:t>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w:t>
      </w:r>
    </w:p>
    <w:bookmarkEnd w:id="323"/>
    <w:bookmarkStart w:name="z335" w:id="324"/>
    <w:p>
      <w:pPr>
        <w:spacing w:after="0"/>
        <w:ind w:left="0"/>
        <w:jc w:val="both"/>
      </w:pPr>
      <w:r>
        <w:rPr>
          <w:rFonts w:ascii="Times New Roman"/>
          <w:b w:val="false"/>
          <w:i w:val="false"/>
          <w:color w:val="000000"/>
          <w:sz w:val="28"/>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bookmarkEnd w:id="324"/>
    <w:bookmarkStart w:name="z336" w:id="3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6</w:t>
      </w:r>
      <w:r>
        <w:rPr>
          <w:rFonts w:ascii="Times New Roman"/>
          <w:b w:val="false"/>
          <w:i w:val="false"/>
          <w:color w:val="000000"/>
          <w:sz w:val="28"/>
        </w:rPr>
        <w:t xml:space="preserve"> изложить в следующей редакции:</w:t>
      </w:r>
    </w:p>
    <w:bookmarkEnd w:id="325"/>
    <w:bookmarkStart w:name="z337" w:id="326"/>
    <w:p>
      <w:pPr>
        <w:spacing w:after="0"/>
        <w:ind w:left="0"/>
        <w:jc w:val="both"/>
      </w:pPr>
      <w:r>
        <w:rPr>
          <w:rFonts w:ascii="Times New Roman"/>
          <w:b w:val="false"/>
          <w:i w:val="false"/>
          <w:color w:val="000000"/>
          <w:sz w:val="28"/>
        </w:rPr>
        <w:t>
      "Глава 6. Права ребенка с инвалидностью</w:t>
      </w:r>
    </w:p>
    <w:bookmarkEnd w:id="326"/>
    <w:bookmarkStart w:name="z338" w:id="327"/>
    <w:p>
      <w:pPr>
        <w:spacing w:after="0"/>
        <w:ind w:left="0"/>
        <w:jc w:val="both"/>
      </w:pPr>
      <w:r>
        <w:rPr>
          <w:rFonts w:ascii="Times New Roman"/>
          <w:b w:val="false"/>
          <w:i w:val="false"/>
          <w:color w:val="000000"/>
          <w:sz w:val="28"/>
        </w:rPr>
        <w:t>
      Статья 31. Права ребенка с инвалидностью на полноценную жизнь</w:t>
      </w:r>
    </w:p>
    <w:bookmarkEnd w:id="327"/>
    <w:bookmarkStart w:name="z339" w:id="328"/>
    <w:p>
      <w:pPr>
        <w:spacing w:after="0"/>
        <w:ind w:left="0"/>
        <w:jc w:val="both"/>
      </w:pPr>
      <w:r>
        <w:rPr>
          <w:rFonts w:ascii="Times New Roman"/>
          <w:b w:val="false"/>
          <w:i w:val="false"/>
          <w:color w:val="000000"/>
          <w:sz w:val="28"/>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bookmarkEnd w:id="328"/>
    <w:bookmarkStart w:name="z340" w:id="329"/>
    <w:p>
      <w:pPr>
        <w:spacing w:after="0"/>
        <w:ind w:left="0"/>
        <w:jc w:val="both"/>
      </w:pPr>
      <w:r>
        <w:rPr>
          <w:rFonts w:ascii="Times New Roman"/>
          <w:b w:val="false"/>
          <w:i w:val="false"/>
          <w:color w:val="000000"/>
          <w:sz w:val="28"/>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bookmarkEnd w:id="329"/>
    <w:bookmarkStart w:name="z341" w:id="330"/>
    <w:p>
      <w:pPr>
        <w:spacing w:after="0"/>
        <w:ind w:left="0"/>
        <w:jc w:val="both"/>
      </w:pPr>
      <w:r>
        <w:rPr>
          <w:rFonts w:ascii="Times New Roman"/>
          <w:b w:val="false"/>
          <w:i w:val="false"/>
          <w:color w:val="000000"/>
          <w:sz w:val="28"/>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bookmarkEnd w:id="330"/>
    <w:bookmarkStart w:name="z342" w:id="331"/>
    <w:p>
      <w:pPr>
        <w:spacing w:after="0"/>
        <w:ind w:left="0"/>
        <w:jc w:val="both"/>
      </w:pPr>
      <w:r>
        <w:rPr>
          <w:rFonts w:ascii="Times New Roman"/>
          <w:b w:val="false"/>
          <w:i w:val="false"/>
          <w:color w:val="000000"/>
          <w:sz w:val="28"/>
        </w:rPr>
        <w:t>
      Статья 32. Государственные гарантии в сфере занятости ребенка с инвалидностью</w:t>
      </w:r>
    </w:p>
    <w:bookmarkEnd w:id="331"/>
    <w:bookmarkStart w:name="z343" w:id="332"/>
    <w:p>
      <w:pPr>
        <w:spacing w:after="0"/>
        <w:ind w:left="0"/>
        <w:jc w:val="both"/>
      </w:pPr>
      <w:r>
        <w:rPr>
          <w:rFonts w:ascii="Times New Roman"/>
          <w:b w:val="false"/>
          <w:i w:val="false"/>
          <w:color w:val="000000"/>
          <w:sz w:val="28"/>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bookmarkEnd w:id="332"/>
    <w:bookmarkStart w:name="z344" w:id="333"/>
    <w:p>
      <w:pPr>
        <w:spacing w:after="0"/>
        <w:ind w:left="0"/>
        <w:jc w:val="both"/>
      </w:pPr>
      <w:r>
        <w:rPr>
          <w:rFonts w:ascii="Times New Roman"/>
          <w:b w:val="false"/>
          <w:i w:val="false"/>
          <w:color w:val="000000"/>
          <w:sz w:val="28"/>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bookmarkEnd w:id="333"/>
    <w:bookmarkStart w:name="z345" w:id="334"/>
    <w:p>
      <w:pPr>
        <w:spacing w:after="0"/>
        <w:ind w:left="0"/>
        <w:jc w:val="both"/>
      </w:pPr>
      <w:r>
        <w:rPr>
          <w:rFonts w:ascii="Times New Roman"/>
          <w:b w:val="false"/>
          <w:i w:val="false"/>
          <w:color w:val="000000"/>
          <w:sz w:val="28"/>
        </w:rPr>
        <w:t>
      Статья 33. Государственная помощь для детей с инвалидностью</w:t>
      </w:r>
    </w:p>
    <w:bookmarkEnd w:id="334"/>
    <w:bookmarkStart w:name="z346" w:id="335"/>
    <w:p>
      <w:pPr>
        <w:spacing w:after="0"/>
        <w:ind w:left="0"/>
        <w:jc w:val="both"/>
      </w:pPr>
      <w:r>
        <w:rPr>
          <w:rFonts w:ascii="Times New Roman"/>
          <w:b w:val="false"/>
          <w:i w:val="false"/>
          <w:color w:val="000000"/>
          <w:sz w:val="28"/>
        </w:rPr>
        <w:t>
      1. Государство осуществляет комплекс медицинских, правовых, социально-экономических мер, направленных на поддержку детей с инвалидностью.</w:t>
      </w:r>
    </w:p>
    <w:bookmarkEnd w:id="335"/>
    <w:bookmarkStart w:name="z347" w:id="336"/>
    <w:p>
      <w:pPr>
        <w:spacing w:after="0"/>
        <w:ind w:left="0"/>
        <w:jc w:val="both"/>
      </w:pPr>
      <w:r>
        <w:rPr>
          <w:rFonts w:ascii="Times New Roman"/>
          <w:b w:val="false"/>
          <w:i w:val="false"/>
          <w:color w:val="000000"/>
          <w:sz w:val="28"/>
        </w:rPr>
        <w:t>
      2. Государственная помощь, оказываемая детям с инвалидностью, устанавливается законами Республики Казахстан.</w:t>
      </w:r>
    </w:p>
    <w:bookmarkEnd w:id="336"/>
    <w:bookmarkStart w:name="z348" w:id="337"/>
    <w:p>
      <w:pPr>
        <w:spacing w:after="0"/>
        <w:ind w:left="0"/>
        <w:jc w:val="both"/>
      </w:pPr>
      <w:r>
        <w:rPr>
          <w:rFonts w:ascii="Times New Roman"/>
          <w:b w:val="false"/>
          <w:i w:val="false"/>
          <w:color w:val="000000"/>
          <w:sz w:val="28"/>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bookmarkEnd w:id="337"/>
    <w:bookmarkStart w:name="z349" w:id="338"/>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338"/>
    <w:bookmarkStart w:name="z350" w:id="339"/>
    <w:p>
      <w:pPr>
        <w:spacing w:after="0"/>
        <w:ind w:left="0"/>
        <w:jc w:val="both"/>
      </w:pPr>
      <w:r>
        <w:rPr>
          <w:rFonts w:ascii="Times New Roman"/>
          <w:b w:val="false"/>
          <w:i w:val="false"/>
          <w:color w:val="000000"/>
          <w:sz w:val="28"/>
        </w:rPr>
        <w:t xml:space="preserve">
      абзацы пятый, шестой, седьмой и восьмой пункта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339"/>
    <w:bookmarkStart w:name="z351" w:id="340"/>
    <w:p>
      <w:pPr>
        <w:spacing w:after="0"/>
        <w:ind w:left="0"/>
        <w:jc w:val="both"/>
      </w:pPr>
      <w:r>
        <w:rPr>
          <w:rFonts w:ascii="Times New Roman"/>
          <w:b w:val="false"/>
          <w:i w:val="false"/>
          <w:color w:val="000000"/>
          <w:sz w:val="28"/>
        </w:rPr>
        <w:t>
      "первой группы – 5 000;</w:t>
      </w:r>
    </w:p>
    <w:bookmarkEnd w:id="340"/>
    <w:bookmarkStart w:name="z352" w:id="341"/>
    <w:p>
      <w:pPr>
        <w:spacing w:after="0"/>
        <w:ind w:left="0"/>
        <w:jc w:val="both"/>
      </w:pPr>
      <w:r>
        <w:rPr>
          <w:rFonts w:ascii="Times New Roman"/>
          <w:b w:val="false"/>
          <w:i w:val="false"/>
          <w:color w:val="000000"/>
          <w:sz w:val="28"/>
        </w:rPr>
        <w:t>
      второй группы – 3 500;</w:t>
      </w:r>
    </w:p>
    <w:bookmarkEnd w:id="341"/>
    <w:bookmarkStart w:name="z353" w:id="342"/>
    <w:p>
      <w:pPr>
        <w:spacing w:after="0"/>
        <w:ind w:left="0"/>
        <w:jc w:val="both"/>
      </w:pPr>
      <w:r>
        <w:rPr>
          <w:rFonts w:ascii="Times New Roman"/>
          <w:b w:val="false"/>
          <w:i w:val="false"/>
          <w:color w:val="000000"/>
          <w:sz w:val="28"/>
        </w:rPr>
        <w:t>
      третьей группы – 2 500;</w:t>
      </w:r>
    </w:p>
    <w:bookmarkEnd w:id="342"/>
    <w:bookmarkStart w:name="z354" w:id="343"/>
    <w:p>
      <w:pPr>
        <w:spacing w:after="0"/>
        <w:ind w:left="0"/>
        <w:jc w:val="both"/>
      </w:pPr>
      <w:r>
        <w:rPr>
          <w:rFonts w:ascii="Times New Roman"/>
          <w:b w:val="false"/>
          <w:i w:val="false"/>
          <w:color w:val="000000"/>
          <w:sz w:val="28"/>
        </w:rPr>
        <w:t>
      ребенок с инвалидностью – 5 000;".</w:t>
      </w:r>
    </w:p>
    <w:bookmarkEnd w:id="343"/>
    <w:bookmarkStart w:name="z355" w:id="34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344"/>
    <w:bookmarkStart w:name="z356" w:id="345"/>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20 слова "инвалиды I и II групп" заменить словами "лица с инвалидностью первой и второй групп";</w:t>
      </w:r>
    </w:p>
    <w:bookmarkEnd w:id="345"/>
    <w:bookmarkStart w:name="z357" w:id="346"/>
    <w:p>
      <w:pPr>
        <w:spacing w:after="0"/>
        <w:ind w:left="0"/>
        <w:jc w:val="both"/>
      </w:pPr>
      <w:r>
        <w:rPr>
          <w:rFonts w:ascii="Times New Roman"/>
          <w:b w:val="false"/>
          <w:i w:val="false"/>
          <w:color w:val="000000"/>
          <w:sz w:val="28"/>
        </w:rPr>
        <w:t xml:space="preserve">
      2) абзацы четвертый, пятый, шестой и седьмой подпункта 1) пункта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346"/>
    <w:bookmarkStart w:name="z358" w:id="347"/>
    <w:p>
      <w:pPr>
        <w:spacing w:after="0"/>
        <w:ind w:left="0"/>
        <w:jc w:val="both"/>
      </w:pPr>
      <w:r>
        <w:rPr>
          <w:rFonts w:ascii="Times New Roman"/>
          <w:b w:val="false"/>
          <w:i w:val="false"/>
          <w:color w:val="000000"/>
          <w:sz w:val="28"/>
        </w:rPr>
        <w:t>
      "первой группы – 1600;</w:t>
      </w:r>
    </w:p>
    <w:bookmarkEnd w:id="347"/>
    <w:bookmarkStart w:name="z359" w:id="348"/>
    <w:p>
      <w:pPr>
        <w:spacing w:after="0"/>
        <w:ind w:left="0"/>
        <w:jc w:val="both"/>
      </w:pPr>
      <w:r>
        <w:rPr>
          <w:rFonts w:ascii="Times New Roman"/>
          <w:b w:val="false"/>
          <w:i w:val="false"/>
          <w:color w:val="000000"/>
          <w:sz w:val="28"/>
        </w:rPr>
        <w:t>
      второй группы – 1200;</w:t>
      </w:r>
    </w:p>
    <w:bookmarkEnd w:id="348"/>
    <w:bookmarkStart w:name="z360" w:id="349"/>
    <w:p>
      <w:pPr>
        <w:spacing w:after="0"/>
        <w:ind w:left="0"/>
        <w:jc w:val="both"/>
      </w:pPr>
      <w:r>
        <w:rPr>
          <w:rFonts w:ascii="Times New Roman"/>
          <w:b w:val="false"/>
          <w:i w:val="false"/>
          <w:color w:val="000000"/>
          <w:sz w:val="28"/>
        </w:rPr>
        <w:t>
      третьей группы – 500;</w:t>
      </w:r>
    </w:p>
    <w:bookmarkEnd w:id="349"/>
    <w:bookmarkStart w:name="z361" w:id="350"/>
    <w:p>
      <w:pPr>
        <w:spacing w:after="0"/>
        <w:ind w:left="0"/>
        <w:jc w:val="both"/>
      </w:pPr>
      <w:r>
        <w:rPr>
          <w:rFonts w:ascii="Times New Roman"/>
          <w:b w:val="false"/>
          <w:i w:val="false"/>
          <w:color w:val="000000"/>
          <w:sz w:val="28"/>
        </w:rPr>
        <w:t>
      ребенок с инвалидностью – 1 000;".</w:t>
      </w:r>
    </w:p>
    <w:bookmarkEnd w:id="350"/>
    <w:bookmarkStart w:name="z362" w:id="35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351"/>
    <w:bookmarkStart w:name="z363" w:id="3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23)</w:t>
      </w:r>
      <w:r>
        <w:rPr>
          <w:rFonts w:ascii="Times New Roman"/>
          <w:b w:val="false"/>
          <w:i w:val="false"/>
          <w:color w:val="000000"/>
          <w:sz w:val="28"/>
        </w:rPr>
        <w:t xml:space="preserve"> статьи 13 слово "инвалидов" заменить словами "лиц с инвалидностью";</w:t>
      </w:r>
    </w:p>
    <w:bookmarkEnd w:id="352"/>
    <w:bookmarkStart w:name="z364" w:id="353"/>
    <w:p>
      <w:pPr>
        <w:spacing w:after="0"/>
        <w:ind w:left="0"/>
        <w:jc w:val="both"/>
      </w:pPr>
      <w:r>
        <w:rPr>
          <w:rFonts w:ascii="Times New Roman"/>
          <w:b w:val="false"/>
          <w:i w:val="false"/>
          <w:color w:val="000000"/>
          <w:sz w:val="28"/>
        </w:rPr>
        <w:t xml:space="preserve">
      2) подпункт 7)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26 изложить в следующей редакции:</w:t>
      </w:r>
    </w:p>
    <w:bookmarkEnd w:id="353"/>
    <w:bookmarkStart w:name="z365" w:id="354"/>
    <w:p>
      <w:pPr>
        <w:spacing w:after="0"/>
        <w:ind w:left="0"/>
        <w:jc w:val="both"/>
      </w:pPr>
      <w:r>
        <w:rPr>
          <w:rFonts w:ascii="Times New Roman"/>
          <w:b w:val="false"/>
          <w:i w:val="false"/>
          <w:color w:val="000000"/>
          <w:sz w:val="28"/>
        </w:rPr>
        <w:t>
      "7) при наличии десяти и более такси иметь на каждые десять такси не менее одного такси, приспособленного для перевозки людей с инвалидностью, использующих специальные средства передвижения;";</w:t>
      </w:r>
    </w:p>
    <w:bookmarkEnd w:id="354"/>
    <w:bookmarkStart w:name="z366" w:id="3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w:t>
      </w:r>
      <w:r>
        <w:rPr>
          <w:rFonts w:ascii="Times New Roman"/>
          <w:b w:val="false"/>
          <w:i w:val="false"/>
          <w:color w:val="000000"/>
          <w:sz w:val="28"/>
        </w:rPr>
        <w:t>:</w:t>
      </w:r>
    </w:p>
    <w:bookmarkEnd w:id="355"/>
    <w:bookmarkStart w:name="z367" w:id="356"/>
    <w:p>
      <w:pPr>
        <w:spacing w:after="0"/>
        <w:ind w:left="0"/>
        <w:jc w:val="both"/>
      </w:pPr>
      <w:r>
        <w:rPr>
          <w:rFonts w:ascii="Times New Roman"/>
          <w:b w:val="false"/>
          <w:i w:val="false"/>
          <w:color w:val="000000"/>
          <w:sz w:val="28"/>
        </w:rPr>
        <w:t>
      часть вторую подпункта 2) пункта 1 изложить в следующей редакции:</w:t>
      </w:r>
    </w:p>
    <w:bookmarkEnd w:id="356"/>
    <w:bookmarkStart w:name="z368" w:id="357"/>
    <w:p>
      <w:pPr>
        <w:spacing w:after="0"/>
        <w:ind w:left="0"/>
        <w:jc w:val="both"/>
      </w:pPr>
      <w:r>
        <w:rPr>
          <w:rFonts w:ascii="Times New Roman"/>
          <w:b w:val="false"/>
          <w:i w:val="false"/>
          <w:color w:val="000000"/>
          <w:sz w:val="28"/>
        </w:rPr>
        <w:t>
      "Указанными преимуществами пользуются лица с инвалидностью, пенсионеры, беременные женщины, пассажиры с детьми дошкольного возраста;";</w:t>
      </w:r>
    </w:p>
    <w:bookmarkEnd w:id="357"/>
    <w:bookmarkStart w:name="z369" w:id="358"/>
    <w:p>
      <w:pPr>
        <w:spacing w:after="0"/>
        <w:ind w:left="0"/>
        <w:jc w:val="both"/>
      </w:pPr>
      <w:r>
        <w:rPr>
          <w:rFonts w:ascii="Times New Roman"/>
          <w:b w:val="false"/>
          <w:i w:val="false"/>
          <w:color w:val="000000"/>
          <w:sz w:val="28"/>
        </w:rPr>
        <w:t>
      подпункт 2) пункта 2 изложить в следующей редакции:</w:t>
      </w:r>
    </w:p>
    <w:bookmarkEnd w:id="358"/>
    <w:bookmarkStart w:name="z370" w:id="359"/>
    <w:p>
      <w:pPr>
        <w:spacing w:after="0"/>
        <w:ind w:left="0"/>
        <w:jc w:val="both"/>
      </w:pPr>
      <w:r>
        <w:rPr>
          <w:rFonts w:ascii="Times New Roman"/>
          <w:b w:val="false"/>
          <w:i w:val="false"/>
          <w:color w:val="000000"/>
          <w:sz w:val="28"/>
        </w:rPr>
        <w:t>
      "2) устройства для посадки и высадки пассажиров с инвалидностью.";</w:t>
      </w:r>
    </w:p>
    <w:bookmarkEnd w:id="359"/>
    <w:bookmarkStart w:name="z371" w:id="360"/>
    <w:p>
      <w:pPr>
        <w:spacing w:after="0"/>
        <w:ind w:left="0"/>
        <w:jc w:val="both"/>
      </w:pPr>
      <w:r>
        <w:rPr>
          <w:rFonts w:ascii="Times New Roman"/>
          <w:b w:val="false"/>
          <w:i w:val="false"/>
          <w:color w:val="000000"/>
          <w:sz w:val="28"/>
        </w:rPr>
        <w:t>
      пункт 3 изложить в следующей редакции:</w:t>
      </w:r>
    </w:p>
    <w:bookmarkEnd w:id="360"/>
    <w:bookmarkStart w:name="z372" w:id="361"/>
    <w:p>
      <w:pPr>
        <w:spacing w:after="0"/>
        <w:ind w:left="0"/>
        <w:jc w:val="both"/>
      </w:pPr>
      <w:r>
        <w:rPr>
          <w:rFonts w:ascii="Times New Roman"/>
          <w:b w:val="false"/>
          <w:i w:val="false"/>
          <w:color w:val="000000"/>
          <w:sz w:val="28"/>
        </w:rPr>
        <w:t>
      "3. Транспорт общего пользования снабжается устройствами для посадки и высадки пассажиров с инвалидностью.</w:t>
      </w:r>
    </w:p>
    <w:bookmarkEnd w:id="361"/>
    <w:bookmarkStart w:name="z373" w:id="362"/>
    <w:p>
      <w:pPr>
        <w:spacing w:after="0"/>
        <w:ind w:left="0"/>
        <w:jc w:val="both"/>
      </w:pPr>
      <w:r>
        <w:rPr>
          <w:rFonts w:ascii="Times New Roman"/>
          <w:b w:val="false"/>
          <w:i w:val="false"/>
          <w:color w:val="000000"/>
          <w:sz w:val="28"/>
        </w:rPr>
        <w:t>
      При проведении государственными органами конкурсов на право обслуживания маршрутов по перевозке пассажиров преимущество имеют физические и юридические лица, транспортные средства которых приспособлены для доступа лиц с инвалидностью.";</w:t>
      </w:r>
    </w:p>
    <w:bookmarkEnd w:id="362"/>
    <w:bookmarkStart w:name="z374" w:id="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27-1</w:t>
      </w:r>
      <w:r>
        <w:rPr>
          <w:rFonts w:ascii="Times New Roman"/>
          <w:b w:val="false"/>
          <w:i w:val="false"/>
          <w:color w:val="000000"/>
          <w:sz w:val="28"/>
        </w:rPr>
        <w:t xml:space="preserve"> изложить в следующей редакции:</w:t>
      </w:r>
    </w:p>
    <w:bookmarkEnd w:id="363"/>
    <w:bookmarkStart w:name="z375" w:id="364"/>
    <w:p>
      <w:pPr>
        <w:spacing w:after="0"/>
        <w:ind w:left="0"/>
        <w:jc w:val="both"/>
      </w:pPr>
      <w:r>
        <w:rPr>
          <w:rFonts w:ascii="Times New Roman"/>
          <w:b w:val="false"/>
          <w:i w:val="false"/>
          <w:color w:val="000000"/>
          <w:sz w:val="28"/>
        </w:rPr>
        <w:t>
      "Статья 27-1. Доступность услуг в сфере автомобильного транспорта для лиц с инвалидностью</w:t>
      </w:r>
    </w:p>
    <w:bookmarkEnd w:id="364"/>
    <w:bookmarkStart w:name="z376" w:id="365"/>
    <w:p>
      <w:pPr>
        <w:spacing w:after="0"/>
        <w:ind w:left="0"/>
        <w:jc w:val="both"/>
      </w:pPr>
      <w:r>
        <w:rPr>
          <w:rFonts w:ascii="Times New Roman"/>
          <w:b w:val="false"/>
          <w:i w:val="false"/>
          <w:color w:val="000000"/>
          <w:sz w:val="28"/>
        </w:rPr>
        <w:t>
      1. Для доступа лиц с инвалидностью к услугам в сфере автомобильного транспорта на автовокзалах и автостанциях должны быть обеспечены:</w:t>
      </w:r>
    </w:p>
    <w:bookmarkEnd w:id="365"/>
    <w:bookmarkStart w:name="z377" w:id="366"/>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366"/>
    <w:bookmarkStart w:name="z378" w:id="367"/>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367"/>
    <w:bookmarkStart w:name="z379" w:id="368"/>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368"/>
    <w:bookmarkStart w:name="z380" w:id="369"/>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369"/>
    <w:bookmarkStart w:name="z381" w:id="370"/>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должны быть оборудованы с учетом потребностей лиц, передвигающихся на креслах-колясках;</w:t>
      </w:r>
    </w:p>
    <w:bookmarkEnd w:id="370"/>
    <w:bookmarkStart w:name="z382" w:id="371"/>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креслах-колясках;</w:t>
      </w:r>
    </w:p>
    <w:bookmarkEnd w:id="371"/>
    <w:bookmarkStart w:name="z383" w:id="372"/>
    <w:p>
      <w:pPr>
        <w:spacing w:after="0"/>
        <w:ind w:left="0"/>
        <w:jc w:val="both"/>
      </w:pPr>
      <w:r>
        <w:rPr>
          <w:rFonts w:ascii="Times New Roman"/>
          <w:b w:val="false"/>
          <w:i w:val="false"/>
          <w:color w:val="000000"/>
          <w:sz w:val="28"/>
        </w:rPr>
        <w:t>
      7) оборудование специализированных билетных касс для обслуживания лиц с инвалидностью;</w:t>
      </w:r>
    </w:p>
    <w:bookmarkEnd w:id="372"/>
    <w:bookmarkStart w:name="z384" w:id="373"/>
    <w:p>
      <w:pPr>
        <w:spacing w:after="0"/>
        <w:ind w:left="0"/>
        <w:jc w:val="both"/>
      </w:pPr>
      <w:r>
        <w:rPr>
          <w:rFonts w:ascii="Times New Roman"/>
          <w:b w:val="false"/>
          <w:i w:val="false"/>
          <w:color w:val="000000"/>
          <w:sz w:val="28"/>
        </w:rPr>
        <w:t>
      8) установление специализированных таксофонов для лиц, передвигающихся на креслах-колясках.</w:t>
      </w:r>
    </w:p>
    <w:bookmarkEnd w:id="373"/>
    <w:bookmarkStart w:name="z385" w:id="374"/>
    <w:p>
      <w:pPr>
        <w:spacing w:after="0"/>
        <w:ind w:left="0"/>
        <w:jc w:val="both"/>
      </w:pPr>
      <w:r>
        <w:rPr>
          <w:rFonts w:ascii="Times New Roman"/>
          <w:b w:val="false"/>
          <w:i w:val="false"/>
          <w:color w:val="000000"/>
          <w:sz w:val="28"/>
        </w:rPr>
        <w:t>
      2. Действие подпункта 2) пункта 1 настоящей статьи распространяется в отношении пунктов обслуживания пассажиров.</w:t>
      </w:r>
    </w:p>
    <w:bookmarkEnd w:id="374"/>
    <w:bookmarkStart w:name="z386" w:id="375"/>
    <w:p>
      <w:pPr>
        <w:spacing w:after="0"/>
        <w:ind w:left="0"/>
        <w:jc w:val="both"/>
      </w:pPr>
      <w:r>
        <w:rPr>
          <w:rFonts w:ascii="Times New Roman"/>
          <w:b w:val="false"/>
          <w:i w:val="false"/>
          <w:color w:val="000000"/>
          <w:sz w:val="28"/>
        </w:rPr>
        <w:t>
      3. В аэропортах, на вокзалах, объектах образования, здравоохранения, социального обеспечения, культуры, спорта, досуга и отдыха, а также на площадях, проспектах, улицах, в кварталах выделяются бесплатные стояночные места для парковки специальных автотранспортных средств лиц с инвалидностью, которые не должны занимать иные автотранспортные средства.</w:t>
      </w:r>
    </w:p>
    <w:bookmarkEnd w:id="375"/>
    <w:bookmarkStart w:name="z387" w:id="376"/>
    <w:p>
      <w:pPr>
        <w:spacing w:after="0"/>
        <w:ind w:left="0"/>
        <w:jc w:val="both"/>
      </w:pPr>
      <w:r>
        <w:rPr>
          <w:rFonts w:ascii="Times New Roman"/>
          <w:b w:val="false"/>
          <w:i w:val="false"/>
          <w:color w:val="000000"/>
          <w:sz w:val="28"/>
        </w:rPr>
        <w:t>
      В случаях, если количество стояночных мест составляет:</w:t>
      </w:r>
    </w:p>
    <w:bookmarkEnd w:id="376"/>
    <w:bookmarkStart w:name="z388" w:id="377"/>
    <w:p>
      <w:pPr>
        <w:spacing w:after="0"/>
        <w:ind w:left="0"/>
        <w:jc w:val="both"/>
      </w:pPr>
      <w:r>
        <w:rPr>
          <w:rFonts w:ascii="Times New Roman"/>
          <w:b w:val="false"/>
          <w:i w:val="false"/>
          <w:color w:val="000000"/>
          <w:sz w:val="28"/>
        </w:rPr>
        <w:t>
      1) до десяти включительно, – выделяется одно место для парковки специального автотранспортного средства лица с инвалидностью;</w:t>
      </w:r>
    </w:p>
    <w:bookmarkEnd w:id="377"/>
    <w:bookmarkStart w:name="z389" w:id="378"/>
    <w:p>
      <w:pPr>
        <w:spacing w:after="0"/>
        <w:ind w:left="0"/>
        <w:jc w:val="both"/>
      </w:pPr>
      <w:r>
        <w:rPr>
          <w:rFonts w:ascii="Times New Roman"/>
          <w:b w:val="false"/>
          <w:i w:val="false"/>
          <w:color w:val="000000"/>
          <w:sz w:val="28"/>
        </w:rPr>
        <w:t>
      2) более десяти, – не менее десяти процентов для парковки специального автотранспортного средства лица с инвалидностью от общего количества стояночных мест.</w:t>
      </w:r>
    </w:p>
    <w:bookmarkEnd w:id="378"/>
    <w:bookmarkStart w:name="z390" w:id="379"/>
    <w:p>
      <w:pPr>
        <w:spacing w:after="0"/>
        <w:ind w:left="0"/>
        <w:jc w:val="both"/>
      </w:pPr>
      <w:r>
        <w:rPr>
          <w:rFonts w:ascii="Times New Roman"/>
          <w:b w:val="false"/>
          <w:i w:val="false"/>
          <w:color w:val="000000"/>
          <w:sz w:val="28"/>
        </w:rPr>
        <w:t>
      При этом, если по итогам расчета количество стояночных мест составит дробное значение от 0,5 и выше, такое значение подлежит округлению до целых единиц.</w:t>
      </w:r>
    </w:p>
    <w:bookmarkEnd w:id="379"/>
    <w:bookmarkStart w:name="z391" w:id="380"/>
    <w:p>
      <w:pPr>
        <w:spacing w:after="0"/>
        <w:ind w:left="0"/>
        <w:jc w:val="both"/>
      </w:pPr>
      <w:r>
        <w:rPr>
          <w:rFonts w:ascii="Times New Roman"/>
          <w:b w:val="false"/>
          <w:i w:val="false"/>
          <w:color w:val="000000"/>
          <w:sz w:val="28"/>
        </w:rPr>
        <w:t>
      4.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должны быть приспособлены заводом-изготовителем для перевозки маломобильных групп населения.".</w:t>
      </w:r>
    </w:p>
    <w:bookmarkEnd w:id="380"/>
    <w:bookmarkStart w:name="z392" w:id="38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381"/>
    <w:bookmarkStart w:name="z393" w:id="382"/>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слово "инвалидов" заменить словами "лиц с инвалидностью";</w:t>
      </w:r>
    </w:p>
    <w:bookmarkEnd w:id="382"/>
    <w:bookmarkStart w:name="z394" w:id="3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51-2</w:t>
      </w:r>
      <w:r>
        <w:rPr>
          <w:rFonts w:ascii="Times New Roman"/>
          <w:b w:val="false"/>
          <w:i w:val="false"/>
          <w:color w:val="000000"/>
          <w:sz w:val="28"/>
        </w:rPr>
        <w:t xml:space="preserve"> изложить в следующей редакции:</w:t>
      </w:r>
    </w:p>
    <w:bookmarkEnd w:id="383"/>
    <w:bookmarkStart w:name="z395" w:id="384"/>
    <w:p>
      <w:pPr>
        <w:spacing w:after="0"/>
        <w:ind w:left="0"/>
        <w:jc w:val="both"/>
      </w:pPr>
      <w:r>
        <w:rPr>
          <w:rFonts w:ascii="Times New Roman"/>
          <w:b w:val="false"/>
          <w:i w:val="false"/>
          <w:color w:val="000000"/>
          <w:sz w:val="28"/>
        </w:rPr>
        <w:t>
      "Статья 51-2. Доступность услуг в сфере внутреннего водного транспорта для лиц с инвалидностью</w:t>
      </w:r>
    </w:p>
    <w:bookmarkEnd w:id="384"/>
    <w:bookmarkStart w:name="z396" w:id="385"/>
    <w:p>
      <w:pPr>
        <w:spacing w:after="0"/>
        <w:ind w:left="0"/>
        <w:jc w:val="both"/>
      </w:pPr>
      <w:r>
        <w:rPr>
          <w:rFonts w:ascii="Times New Roman"/>
          <w:b w:val="false"/>
          <w:i w:val="false"/>
          <w:color w:val="000000"/>
          <w:sz w:val="28"/>
        </w:rPr>
        <w:t>
      1. Для доступа лиц с инвалидностью к услугам в сфере внутреннего водного транспорта в порту должны быть обеспечены:</w:t>
      </w:r>
    </w:p>
    <w:bookmarkEnd w:id="385"/>
    <w:bookmarkStart w:name="z397" w:id="386"/>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386"/>
    <w:bookmarkStart w:name="z398" w:id="387"/>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387"/>
    <w:bookmarkStart w:name="z399" w:id="388"/>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388"/>
    <w:bookmarkStart w:name="z400" w:id="389"/>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389"/>
    <w:bookmarkStart w:name="z401" w:id="390"/>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должны быть оборудованы с учетом потребностей маломобильных групп населения, включая лиц с инвалидностью;</w:t>
      </w:r>
    </w:p>
    <w:bookmarkEnd w:id="390"/>
    <w:bookmarkStart w:name="z402" w:id="391"/>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креслах-колясках;</w:t>
      </w:r>
    </w:p>
    <w:bookmarkEnd w:id="391"/>
    <w:bookmarkStart w:name="z403" w:id="392"/>
    <w:p>
      <w:pPr>
        <w:spacing w:after="0"/>
        <w:ind w:left="0"/>
        <w:jc w:val="both"/>
      </w:pPr>
      <w:r>
        <w:rPr>
          <w:rFonts w:ascii="Times New Roman"/>
          <w:b w:val="false"/>
          <w:i w:val="false"/>
          <w:color w:val="000000"/>
          <w:sz w:val="28"/>
        </w:rPr>
        <w:t>
      7) установление специализированных таксофонов для лиц, передвигающихся на креслах-колясках;</w:t>
      </w:r>
    </w:p>
    <w:bookmarkEnd w:id="392"/>
    <w:bookmarkStart w:name="z404" w:id="393"/>
    <w:p>
      <w:pPr>
        <w:spacing w:after="0"/>
        <w:ind w:left="0"/>
        <w:jc w:val="both"/>
      </w:pPr>
      <w:r>
        <w:rPr>
          <w:rFonts w:ascii="Times New Roman"/>
          <w:b w:val="false"/>
          <w:i w:val="false"/>
          <w:color w:val="000000"/>
          <w:sz w:val="28"/>
        </w:rPr>
        <w:t>
      8) оборудование специализированных билетных касс для обслуживания лиц с инвалидностью.";</w:t>
      </w:r>
    </w:p>
    <w:bookmarkEnd w:id="393"/>
    <w:bookmarkStart w:name="z405" w:id="394"/>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52 слово "инвалидов" заменить словами "лиц с инвалидностью".</w:t>
      </w:r>
    </w:p>
    <w:bookmarkEnd w:id="394"/>
    <w:bookmarkStart w:name="z406" w:id="395"/>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bookmarkEnd w:id="395"/>
    <w:bookmarkStart w:name="z407" w:id="396"/>
    <w:p>
      <w:pPr>
        <w:spacing w:after="0"/>
        <w:ind w:left="0"/>
        <w:jc w:val="both"/>
      </w:pPr>
      <w:r>
        <w:rPr>
          <w:rFonts w:ascii="Times New Roman"/>
          <w:b w:val="false"/>
          <w:i w:val="false"/>
          <w:color w:val="000000"/>
          <w:sz w:val="28"/>
        </w:rPr>
        <w:t xml:space="preserve">
      абзацы второй, третий, четвертый и пятый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18 изложить в следующей редакции:</w:t>
      </w:r>
    </w:p>
    <w:bookmarkEnd w:id="396"/>
    <w:bookmarkStart w:name="z408" w:id="397"/>
    <w:p>
      <w:pPr>
        <w:spacing w:after="0"/>
        <w:ind w:left="0"/>
        <w:jc w:val="both"/>
      </w:pPr>
      <w:r>
        <w:rPr>
          <w:rFonts w:ascii="Times New Roman"/>
          <w:b w:val="false"/>
          <w:i w:val="false"/>
          <w:color w:val="000000"/>
          <w:sz w:val="28"/>
        </w:rPr>
        <w:t>
      "первой группы – 800;</w:t>
      </w:r>
    </w:p>
    <w:bookmarkEnd w:id="397"/>
    <w:bookmarkStart w:name="z409" w:id="398"/>
    <w:p>
      <w:pPr>
        <w:spacing w:after="0"/>
        <w:ind w:left="0"/>
        <w:jc w:val="both"/>
      </w:pPr>
      <w:r>
        <w:rPr>
          <w:rFonts w:ascii="Times New Roman"/>
          <w:b w:val="false"/>
          <w:i w:val="false"/>
          <w:color w:val="000000"/>
          <w:sz w:val="28"/>
        </w:rPr>
        <w:t>
      второй группы – 600;</w:t>
      </w:r>
    </w:p>
    <w:bookmarkEnd w:id="398"/>
    <w:bookmarkStart w:name="z410" w:id="399"/>
    <w:p>
      <w:pPr>
        <w:spacing w:after="0"/>
        <w:ind w:left="0"/>
        <w:jc w:val="both"/>
      </w:pPr>
      <w:r>
        <w:rPr>
          <w:rFonts w:ascii="Times New Roman"/>
          <w:b w:val="false"/>
          <w:i w:val="false"/>
          <w:color w:val="000000"/>
          <w:sz w:val="28"/>
        </w:rPr>
        <w:t>
      третьей группы – 500;</w:t>
      </w:r>
    </w:p>
    <w:bookmarkEnd w:id="399"/>
    <w:bookmarkStart w:name="z411" w:id="400"/>
    <w:p>
      <w:pPr>
        <w:spacing w:after="0"/>
        <w:ind w:left="0"/>
        <w:jc w:val="both"/>
      </w:pPr>
      <w:r>
        <w:rPr>
          <w:rFonts w:ascii="Times New Roman"/>
          <w:b w:val="false"/>
          <w:i w:val="false"/>
          <w:color w:val="000000"/>
          <w:sz w:val="28"/>
        </w:rPr>
        <w:t>
      ребенок с инвалидностью – 500;".</w:t>
      </w:r>
    </w:p>
    <w:bookmarkEnd w:id="400"/>
    <w:bookmarkStart w:name="z412" w:id="401"/>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401"/>
    <w:bookmarkStart w:name="z413" w:id="40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24 слово "инвалидов" заменить словами "лиц с инвалидностью".</w:t>
      </w:r>
    </w:p>
    <w:bookmarkEnd w:id="402"/>
    <w:bookmarkStart w:name="z414" w:id="40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w:t>
      </w:r>
    </w:p>
    <w:bookmarkEnd w:id="403"/>
    <w:bookmarkStart w:name="z415" w:id="404"/>
    <w:p>
      <w:pPr>
        <w:spacing w:after="0"/>
        <w:ind w:left="0"/>
        <w:jc w:val="both"/>
      </w:pPr>
      <w:r>
        <w:rPr>
          <w:rFonts w:ascii="Times New Roman"/>
          <w:b w:val="false"/>
          <w:i w:val="false"/>
          <w:color w:val="000000"/>
          <w:sz w:val="28"/>
        </w:rPr>
        <w:t>
      1) заголовок изложить в следующей редакции:</w:t>
      </w:r>
    </w:p>
    <w:bookmarkEnd w:id="404"/>
    <w:bookmarkStart w:name="z416" w:id="405"/>
    <w:p>
      <w:pPr>
        <w:spacing w:after="0"/>
        <w:ind w:left="0"/>
        <w:jc w:val="both"/>
      </w:pPr>
      <w:r>
        <w:rPr>
          <w:rFonts w:ascii="Times New Roman"/>
          <w:b w:val="false"/>
          <w:i w:val="false"/>
          <w:color w:val="000000"/>
          <w:sz w:val="28"/>
        </w:rPr>
        <w:t>
      "О социальной защите лиц с инвалидностью в Республике Казахстан";</w:t>
      </w:r>
    </w:p>
    <w:bookmarkEnd w:id="405"/>
    <w:bookmarkStart w:name="z417" w:id="406"/>
    <w:p>
      <w:pPr>
        <w:spacing w:after="0"/>
        <w:ind w:left="0"/>
        <w:jc w:val="both"/>
      </w:pPr>
      <w:r>
        <w:rPr>
          <w:rFonts w:ascii="Times New Roman"/>
          <w:b w:val="false"/>
          <w:i w:val="false"/>
          <w:color w:val="000000"/>
          <w:sz w:val="28"/>
        </w:rPr>
        <w:t>
      2) по всему тексту:</w:t>
      </w:r>
    </w:p>
    <w:bookmarkEnd w:id="406"/>
    <w:bookmarkStart w:name="z418" w:id="407"/>
    <w:p>
      <w:pPr>
        <w:spacing w:after="0"/>
        <w:ind w:left="0"/>
        <w:jc w:val="both"/>
      </w:pPr>
      <w:r>
        <w:rPr>
          <w:rFonts w:ascii="Times New Roman"/>
          <w:b w:val="false"/>
          <w:i w:val="false"/>
          <w:color w:val="000000"/>
          <w:sz w:val="28"/>
        </w:rPr>
        <w:t>
      слова "инвалидов", "инвалида", "инвалиду", "инвалид", "инвалидами", "инвалидам", "инвалидом", "Инвалиды", "Инвалиду", "Инвалидам", "инвалиды", "Инвалид" заменить соответственно словами "лиц с инвалидностью", "лица с инвалидностью", "лицу с инвалидностью", "лицо с инвалидностью", "лицами с инвалидностью", "лицам с инвалидностью", "лицом с инвалидностью", "Лица с инвалидностью", "Лицу с инвалидностью", "Лицам с инвалидностью", "лица с инвалидностью", "Лицо с инвалидностью";</w:t>
      </w:r>
    </w:p>
    <w:bookmarkEnd w:id="407"/>
    <w:bookmarkStart w:name="z419" w:id="408"/>
    <w:p>
      <w:pPr>
        <w:spacing w:after="0"/>
        <w:ind w:left="0"/>
        <w:jc w:val="both"/>
      </w:pPr>
      <w:r>
        <w:rPr>
          <w:rFonts w:ascii="Times New Roman"/>
          <w:b w:val="false"/>
          <w:i w:val="false"/>
          <w:color w:val="000000"/>
          <w:sz w:val="28"/>
        </w:rPr>
        <w:t>
      слова "детей-инвалидов", "ребенок-инвалид", "детям-инвалидам", "дети-инвалиды" заменить соответственно словами "детей с инвалидностью", "ребенок с инвалидностью", "детям с инвалидностью", "дети с инвалидностью";</w:t>
      </w:r>
    </w:p>
    <w:bookmarkEnd w:id="408"/>
    <w:bookmarkStart w:name="z420" w:id="409"/>
    <w:p>
      <w:pPr>
        <w:spacing w:after="0"/>
        <w:ind w:left="0"/>
        <w:jc w:val="both"/>
      </w:pPr>
      <w:r>
        <w:rPr>
          <w:rFonts w:ascii="Times New Roman"/>
          <w:b w:val="false"/>
          <w:i w:val="false"/>
          <w:color w:val="000000"/>
          <w:sz w:val="28"/>
        </w:rPr>
        <w:t>
      слова "индивидуальная программа реабилитации", "индивидуальной программой реабилитации", "индивидуальной программы реабилитации", "индивидуальных программ реабилитации", "Индивидуальная программа реабилитации", "индивидуальным программам реабилитации", "индивидуальной программе реабилитации" заменить соответственно словами "индивидуальная программа абилитации и реабилитации", "индивидуальной программой абилитации и реабилитации", "индивидуальной программы абилитации и реабилитации", "индивидуальных программ абилитации и реабилитации", "Индивидуальная программа абилитации и реабилитации", "индивидуальным программам абилитации и реабилитации", "индивидуальной программе абилитации и реабилитации";</w:t>
      </w:r>
    </w:p>
    <w:bookmarkEnd w:id="409"/>
    <w:bookmarkStart w:name="z421" w:id="4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423" w:id="411"/>
    <w:p>
      <w:pPr>
        <w:spacing w:after="0"/>
        <w:ind w:left="0"/>
        <w:jc w:val="both"/>
      </w:pPr>
      <w:r>
        <w:rPr>
          <w:rFonts w:ascii="Times New Roman"/>
          <w:b w:val="false"/>
          <w:i w:val="false"/>
          <w:color w:val="000000"/>
          <w:sz w:val="28"/>
        </w:rPr>
        <w:t>
      "5-1) медико-социальное учреждение (организация) – организация, предназначенная для постоянного или временного проживания в условиях стационара, полустационара или дневного пребывания престарелых, лиц с инвалидностью, детей с инвалидностью, нуждающихся в помощи и уходе, обслуживании;";</w:t>
      </w:r>
    </w:p>
    <w:bookmarkEnd w:id="411"/>
    <w:bookmarkStart w:name="z424" w:id="412"/>
    <w:p>
      <w:pPr>
        <w:spacing w:after="0"/>
        <w:ind w:left="0"/>
        <w:jc w:val="both"/>
      </w:pPr>
      <w:r>
        <w:rPr>
          <w:rFonts w:ascii="Times New Roman"/>
          <w:b w:val="false"/>
          <w:i w:val="false"/>
          <w:color w:val="000000"/>
          <w:sz w:val="28"/>
        </w:rPr>
        <w:t>
      дополнить подпунктом 7-1) следующего содержания:</w:t>
      </w:r>
    </w:p>
    <w:bookmarkEnd w:id="412"/>
    <w:bookmarkStart w:name="z425" w:id="413"/>
    <w:p>
      <w:pPr>
        <w:spacing w:after="0"/>
        <w:ind w:left="0"/>
        <w:jc w:val="both"/>
      </w:pPr>
      <w:r>
        <w:rPr>
          <w:rFonts w:ascii="Times New Roman"/>
          <w:b w:val="false"/>
          <w:i w:val="false"/>
          <w:color w:val="000000"/>
          <w:sz w:val="28"/>
        </w:rPr>
        <w:t>
      "7-1) абилитация лиц с инвалидностью – комплекс мер, направленных на формирование и развитие отсутствовавших у лиц с инвалидностью способностей к бытовой, общественной и профессиональной деятельности;";</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428" w:id="414"/>
    <w:p>
      <w:pPr>
        <w:spacing w:after="0"/>
        <w:ind w:left="0"/>
        <w:jc w:val="both"/>
      </w:pPr>
      <w:r>
        <w:rPr>
          <w:rFonts w:ascii="Times New Roman"/>
          <w:b w:val="false"/>
          <w:i w:val="false"/>
          <w:color w:val="000000"/>
          <w:sz w:val="28"/>
        </w:rPr>
        <w:t>
      "20) сурдотехнические средства – технические средства для коррекции и компенсации нарушения слуха, в том числе усиливающие звук средства связи и передачи информации;";</w:t>
      </w:r>
    </w:p>
    <w:bookmarkEnd w:id="414"/>
    <w:bookmarkStart w:name="z429" w:id="415"/>
    <w:p>
      <w:pPr>
        <w:spacing w:after="0"/>
        <w:ind w:left="0"/>
        <w:jc w:val="both"/>
      </w:pPr>
      <w:r>
        <w:rPr>
          <w:rFonts w:ascii="Times New Roman"/>
          <w:b w:val="false"/>
          <w:i w:val="false"/>
          <w:color w:val="000000"/>
          <w:sz w:val="28"/>
        </w:rPr>
        <w:t>
      "22) тифлотехнические средства – средства, направленные на коррекцию и компенсацию утраченных возможностей лиц с инвалидностью в результате нарушения зрения;";</w:t>
      </w:r>
    </w:p>
    <w:bookmarkEnd w:id="415"/>
    <w:bookmarkStart w:name="z430" w:id="4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подпунктом 5-1) следующего содержания:</w:t>
      </w:r>
    </w:p>
    <w:bookmarkEnd w:id="416"/>
    <w:bookmarkStart w:name="z431" w:id="417"/>
    <w:p>
      <w:pPr>
        <w:spacing w:after="0"/>
        <w:ind w:left="0"/>
        <w:jc w:val="both"/>
      </w:pPr>
      <w:r>
        <w:rPr>
          <w:rFonts w:ascii="Times New Roman"/>
          <w:b w:val="false"/>
          <w:i w:val="false"/>
          <w:color w:val="000000"/>
          <w:sz w:val="28"/>
        </w:rPr>
        <w:t>
      "5-1) разрабатывает и утверждает порядок назначения внештатных советников министров, акимов районов, городов, городов областного значения, областей, городов республиканского значения, столицы по вопросам инвалидности;";</w:t>
      </w:r>
    </w:p>
    <w:bookmarkEnd w:id="417"/>
    <w:bookmarkStart w:name="z432" w:id="4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7)</w:t>
      </w:r>
      <w:r>
        <w:rPr>
          <w:rFonts w:ascii="Times New Roman"/>
          <w:b w:val="false"/>
          <w:i w:val="false"/>
          <w:color w:val="000000"/>
          <w:sz w:val="28"/>
        </w:rPr>
        <w:t xml:space="preserve"> пункта 2 статьи 10 изложить в следующей редакции:</w:t>
      </w:r>
    </w:p>
    <w:bookmarkEnd w:id="418"/>
    <w:bookmarkStart w:name="z433" w:id="419"/>
    <w:p>
      <w:pPr>
        <w:spacing w:after="0"/>
        <w:ind w:left="0"/>
        <w:jc w:val="both"/>
      </w:pPr>
      <w:r>
        <w:rPr>
          <w:rFonts w:ascii="Times New Roman"/>
          <w:b w:val="false"/>
          <w:i w:val="false"/>
          <w:color w:val="000000"/>
          <w:sz w:val="28"/>
        </w:rPr>
        <w:t>
      "7) обеспечивают санаторно-курортное лечение лиц с инвалидностью и детей с инвалидностью в соответствии с индивидуальной программой абилитации и реабилитации лица с инвалидностью, пребывание в санаторно-курортной организации законного представителя, сопровождающего ребенка с инвалидностью на санаторно-курортное лечение;";</w:t>
      </w:r>
    </w:p>
    <w:bookmarkEnd w:id="419"/>
    <w:bookmarkStart w:name="z434" w:id="4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w:t>
      </w:r>
      <w:r>
        <w:rPr>
          <w:rFonts w:ascii="Times New Roman"/>
          <w:b w:val="false"/>
          <w:i w:val="false"/>
          <w:color w:val="000000"/>
          <w:sz w:val="28"/>
        </w:rPr>
        <w:t xml:space="preserve">: </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36" w:id="421"/>
    <w:p>
      <w:pPr>
        <w:spacing w:after="0"/>
        <w:ind w:left="0"/>
        <w:jc w:val="both"/>
      </w:pPr>
      <w:r>
        <w:rPr>
          <w:rFonts w:ascii="Times New Roman"/>
          <w:b w:val="false"/>
          <w:i w:val="false"/>
          <w:color w:val="000000"/>
          <w:sz w:val="28"/>
        </w:rPr>
        <w:t>
      "1. Установление инвалидности, степени утраты трудоспособности лица осуществляется путем очного (осмотр освидетельствуемого лица) или заочного проведения медико-социальной экспертизы территориальными подразделениями уполномоченного органа в области социальной защиты населения.";</w:t>
      </w:r>
    </w:p>
    <w:bookmarkEnd w:id="421"/>
    <w:bookmarkStart w:name="z437" w:id="422"/>
    <w:p>
      <w:pPr>
        <w:spacing w:after="0"/>
        <w:ind w:left="0"/>
        <w:jc w:val="both"/>
      </w:pPr>
      <w:r>
        <w:rPr>
          <w:rFonts w:ascii="Times New Roman"/>
          <w:b w:val="false"/>
          <w:i w:val="false"/>
          <w:color w:val="000000"/>
          <w:sz w:val="28"/>
        </w:rPr>
        <w:t>
      дополнить пунктом 3-1 следующего содержания:</w:t>
      </w:r>
    </w:p>
    <w:bookmarkEnd w:id="422"/>
    <w:bookmarkStart w:name="z438" w:id="423"/>
    <w:p>
      <w:pPr>
        <w:spacing w:after="0"/>
        <w:ind w:left="0"/>
        <w:jc w:val="both"/>
      </w:pPr>
      <w:r>
        <w:rPr>
          <w:rFonts w:ascii="Times New Roman"/>
          <w:b w:val="false"/>
          <w:i w:val="false"/>
          <w:color w:val="000000"/>
          <w:sz w:val="28"/>
        </w:rPr>
        <w:t>
      "3-1. В период чрезвычайного положения лицам, срок переосвидетельствования которых наступил не более чем за месяц до введения чрезвычайного положения или во время чрезвычайного положения, не прошедшим переосвидетельствование в указанный период, сроки инвалидности, степени утраты общей трудоспособности, степени утраты профессиональной трудоспособности и индивидуальной программы абилитации и реабилитации лица с инвалидностью продлеваются автоматически на три месяца с установленной ранее даты переосвидетельствования. Месяц окончания действия режима чрезвычайного положения засчитывается полностью.";</w:t>
      </w:r>
    </w:p>
    <w:bookmarkEnd w:id="423"/>
    <w:bookmarkStart w:name="z439" w:id="4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статьи 14 изложить в следующей редакции:</w:t>
      </w:r>
    </w:p>
    <w:bookmarkEnd w:id="424"/>
    <w:bookmarkStart w:name="z440" w:id="425"/>
    <w:p>
      <w:pPr>
        <w:spacing w:after="0"/>
        <w:ind w:left="0"/>
        <w:jc w:val="both"/>
      </w:pPr>
      <w:r>
        <w:rPr>
          <w:rFonts w:ascii="Times New Roman"/>
          <w:b w:val="false"/>
          <w:i w:val="false"/>
          <w:color w:val="000000"/>
          <w:sz w:val="28"/>
        </w:rPr>
        <w:t>
      "1) социальную защиту, в том числе абилитацию, реабилитацию, интеграцию в общество;";</w:t>
      </w:r>
    </w:p>
    <w:bookmarkEnd w:id="425"/>
    <w:bookmarkStart w:name="z441" w:id="4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20 дополнить частью второй следующего содержания:</w:t>
      </w:r>
    </w:p>
    <w:bookmarkEnd w:id="426"/>
    <w:bookmarkStart w:name="z442" w:id="427"/>
    <w:p>
      <w:pPr>
        <w:spacing w:after="0"/>
        <w:ind w:left="0"/>
        <w:jc w:val="both"/>
      </w:pPr>
      <w:r>
        <w:rPr>
          <w:rFonts w:ascii="Times New Roman"/>
          <w:b w:val="false"/>
          <w:i w:val="false"/>
          <w:color w:val="000000"/>
          <w:sz w:val="28"/>
        </w:rPr>
        <w:t>
      "Один из законных представителей, сопровождающий ребенка с инвалидностью на санаторно-курортное лечение,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427"/>
    <w:bookmarkStart w:name="z443" w:id="4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24 слово "домах-интернатах" заменить словами "медико-социальных учреждениях (организациях)";</w:t>
      </w:r>
    </w:p>
    <w:bookmarkEnd w:id="428"/>
    <w:bookmarkStart w:name="z444" w:id="4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32-1</w:t>
      </w:r>
      <w:r>
        <w:rPr>
          <w:rFonts w:ascii="Times New Roman"/>
          <w:b w:val="false"/>
          <w:i w:val="false"/>
          <w:color w:val="000000"/>
          <w:sz w:val="28"/>
        </w:rPr>
        <w:t xml:space="preserve"> дополнить пунктом 4 следующего содержания:</w:t>
      </w:r>
    </w:p>
    <w:bookmarkEnd w:id="429"/>
    <w:bookmarkStart w:name="z445" w:id="430"/>
    <w:p>
      <w:pPr>
        <w:spacing w:after="0"/>
        <w:ind w:left="0"/>
        <w:jc w:val="both"/>
      </w:pPr>
      <w:r>
        <w:rPr>
          <w:rFonts w:ascii="Times New Roman"/>
          <w:b w:val="false"/>
          <w:i w:val="false"/>
          <w:color w:val="000000"/>
          <w:sz w:val="28"/>
        </w:rPr>
        <w:t>
      "4. Отношения между лицами с инвалидностью и поставщиками, связанные с приобретением через портал социальных услуг товаров и (или) услуг, регулируются гражданским законодательством Республики Казахстан, а также договором, заключаемым на портале социальных услуг.".</w:t>
      </w:r>
    </w:p>
    <w:bookmarkEnd w:id="430"/>
    <w:bookmarkStart w:name="z446" w:id="431"/>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bookmarkEnd w:id="431"/>
    <w:bookmarkStart w:name="z447" w:id="432"/>
    <w:p>
      <w:pPr>
        <w:spacing w:after="0"/>
        <w:ind w:left="0"/>
        <w:jc w:val="both"/>
      </w:pPr>
      <w:r>
        <w:rPr>
          <w:rFonts w:ascii="Times New Roman"/>
          <w:b w:val="false"/>
          <w:i w:val="false"/>
          <w:color w:val="000000"/>
          <w:sz w:val="28"/>
        </w:rPr>
        <w:t>
      по всему тексту слова "ребенка-инвалида", "детей-инвалидов" заменить соответственно словами "ребенка с инвалидностью", "детей с инвалидностью".</w:t>
      </w:r>
    </w:p>
    <w:bookmarkEnd w:id="432"/>
    <w:bookmarkStart w:name="z448" w:id="433"/>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bookmarkEnd w:id="433"/>
    <w:bookmarkStart w:name="z449" w:id="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5 статьи 9-1 изложить в следующей редакции:</w:t>
      </w:r>
    </w:p>
    <w:bookmarkEnd w:id="434"/>
    <w:bookmarkStart w:name="z450" w:id="435"/>
    <w:p>
      <w:pPr>
        <w:spacing w:after="0"/>
        <w:ind w:left="0"/>
        <w:jc w:val="both"/>
      </w:pPr>
      <w:r>
        <w:rPr>
          <w:rFonts w:ascii="Times New Roman"/>
          <w:b w:val="false"/>
          <w:i w:val="false"/>
          <w:color w:val="000000"/>
          <w:sz w:val="28"/>
        </w:rPr>
        <w:t>
      "3) информировать местные исполнительные органы о предполагаемом количестве зрителей не позднее десяти календарных дней до дня проведения мероприятия,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лиц с инвалидностью;";</w:t>
      </w:r>
    </w:p>
    <w:bookmarkEnd w:id="435"/>
    <w:bookmarkStart w:name="z451" w:id="4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w:t>
      </w:r>
    </w:p>
    <w:bookmarkEnd w:id="436"/>
    <w:bookmarkStart w:name="z452" w:id="437"/>
    <w:p>
      <w:pPr>
        <w:spacing w:after="0"/>
        <w:ind w:left="0"/>
        <w:jc w:val="both"/>
      </w:pPr>
      <w:r>
        <w:rPr>
          <w:rFonts w:ascii="Times New Roman"/>
          <w:b w:val="false"/>
          <w:i w:val="false"/>
          <w:color w:val="000000"/>
          <w:sz w:val="28"/>
        </w:rPr>
        <w:t>
      "Статья 12-1. Минимальные социальные стандарты в сфере культуры</w:t>
      </w:r>
    </w:p>
    <w:bookmarkEnd w:id="437"/>
    <w:bookmarkStart w:name="z453" w:id="438"/>
    <w:p>
      <w:pPr>
        <w:spacing w:after="0"/>
        <w:ind w:left="0"/>
        <w:jc w:val="both"/>
      </w:pPr>
      <w:r>
        <w:rPr>
          <w:rFonts w:ascii="Times New Roman"/>
          <w:b w:val="false"/>
          <w:i w:val="false"/>
          <w:color w:val="000000"/>
          <w:sz w:val="28"/>
        </w:rPr>
        <w:t xml:space="preserve">
      Минимальный социальный стандарт обеспечения доступности услуг государственных организаций культуры и минимальный социальный стандарт обеспечения доступа лиц с инвалидностью к культурно-зрелищным мероприятиям, проводимым государственными организациями культуры, являются минимальными социальными стандартами в сфере культуры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438"/>
    <w:bookmarkStart w:name="z454" w:id="439"/>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439"/>
    <w:bookmarkStart w:name="z455" w:id="440"/>
    <w:p>
      <w:pPr>
        <w:spacing w:after="0"/>
        <w:ind w:left="0"/>
        <w:jc w:val="both"/>
      </w:pPr>
      <w:r>
        <w:rPr>
          <w:rFonts w:ascii="Times New Roman"/>
          <w:b w:val="false"/>
          <w:i w:val="false"/>
          <w:color w:val="000000"/>
          <w:sz w:val="28"/>
        </w:rPr>
        <w:t>
      1) по всему тексту слова "инвалиды", "дети-инвалиды", "инвалидов", "детей-инвалидов", "Инвалиды", "инвалидами", "инвалидам" заменить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w:t>
      </w:r>
    </w:p>
    <w:bookmarkEnd w:id="440"/>
    <w:bookmarkStart w:name="z456" w:id="441"/>
    <w:p>
      <w:pPr>
        <w:spacing w:after="0"/>
        <w:ind w:left="0"/>
        <w:jc w:val="both"/>
      </w:pPr>
      <w:r>
        <w:rPr>
          <w:rFonts w:ascii="Times New Roman"/>
          <w:b w:val="false"/>
          <w:i w:val="false"/>
          <w:color w:val="000000"/>
          <w:sz w:val="28"/>
        </w:rPr>
        <w:t xml:space="preserve">
      2) подпункт 2)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изложить в следующей редакции:</w:t>
      </w:r>
    </w:p>
    <w:bookmarkEnd w:id="441"/>
    <w:bookmarkStart w:name="z457" w:id="442"/>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bookmarkEnd w:id="442"/>
    <w:bookmarkStart w:name="z458" w:id="443"/>
    <w:p>
      <w:pPr>
        <w:spacing w:after="0"/>
        <w:ind w:left="0"/>
        <w:jc w:val="both"/>
      </w:pPr>
      <w:r>
        <w:rPr>
          <w:rFonts w:ascii="Times New Roman"/>
          <w:b w:val="false"/>
          <w:i w:val="false"/>
          <w:color w:val="000000"/>
          <w:sz w:val="28"/>
        </w:rPr>
        <w:t xml:space="preserve">
      3) в подпунктах 1) и </w:t>
      </w:r>
      <w:r>
        <w:rPr>
          <w:rFonts w:ascii="Times New Roman"/>
          <w:b w:val="false"/>
          <w:i w:val="false"/>
          <w:color w:val="000000"/>
          <w:sz w:val="28"/>
        </w:rPr>
        <w:t>9)</w:t>
      </w:r>
      <w:r>
        <w:rPr>
          <w:rFonts w:ascii="Times New Roman"/>
          <w:b w:val="false"/>
          <w:i w:val="false"/>
          <w:color w:val="000000"/>
          <w:sz w:val="28"/>
        </w:rPr>
        <w:t xml:space="preserve"> пункта 8 статьи 26 слова "I, II групп" заменить словами "первой или второй группы";</w:t>
      </w:r>
    </w:p>
    <w:bookmarkEnd w:id="443"/>
    <w:bookmarkStart w:name="z459" w:id="4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47</w:t>
      </w:r>
      <w:r>
        <w:rPr>
          <w:rFonts w:ascii="Times New Roman"/>
          <w:b w:val="false"/>
          <w:i w:val="false"/>
          <w:color w:val="000000"/>
          <w:sz w:val="28"/>
        </w:rPr>
        <w:t>:</w:t>
      </w:r>
    </w:p>
    <w:bookmarkEnd w:id="444"/>
    <w:bookmarkStart w:name="z460" w:id="445"/>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17-2</w:t>
      </w:r>
      <w:r>
        <w:rPr>
          <w:rFonts w:ascii="Times New Roman"/>
          <w:b w:val="false"/>
          <w:i w:val="false"/>
          <w:color w:val="000000"/>
          <w:sz w:val="28"/>
        </w:rPr>
        <w:t xml:space="preserve"> слова "I и II группы" заменить словами "первой или второй группы";</w:t>
      </w:r>
    </w:p>
    <w:bookmarkEnd w:id="445"/>
    <w:bookmarkStart w:name="z461" w:id="446"/>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17-3</w:t>
      </w:r>
      <w:r>
        <w:rPr>
          <w:rFonts w:ascii="Times New Roman"/>
          <w:b w:val="false"/>
          <w:i w:val="false"/>
          <w:color w:val="000000"/>
          <w:sz w:val="28"/>
        </w:rPr>
        <w:t xml:space="preserve"> слова "I и II группы" заменить словами "первой или второй группы".</w:t>
      </w:r>
    </w:p>
    <w:bookmarkEnd w:id="446"/>
    <w:bookmarkStart w:name="z462" w:id="447"/>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447"/>
    <w:bookmarkStart w:name="z463" w:id="4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448"/>
    <w:bookmarkStart w:name="z464" w:id="449"/>
    <w:p>
      <w:pPr>
        <w:spacing w:after="0"/>
        <w:ind w:left="0"/>
        <w:jc w:val="both"/>
      </w:pPr>
      <w:r>
        <w:rPr>
          <w:rFonts w:ascii="Times New Roman"/>
          <w:b w:val="false"/>
          <w:i w:val="false"/>
          <w:color w:val="000000"/>
          <w:sz w:val="28"/>
        </w:rPr>
        <w:t>
      "Статья 3. Сфера действия настоящего Закона</w:t>
      </w:r>
    </w:p>
    <w:bookmarkEnd w:id="449"/>
    <w:bookmarkStart w:name="z465" w:id="450"/>
    <w:p>
      <w:pPr>
        <w:spacing w:after="0"/>
        <w:ind w:left="0"/>
        <w:jc w:val="both"/>
      </w:pPr>
      <w:r>
        <w:rPr>
          <w:rFonts w:ascii="Times New Roman"/>
          <w:b w:val="false"/>
          <w:i w:val="false"/>
          <w:color w:val="000000"/>
          <w:sz w:val="28"/>
        </w:rPr>
        <w:t>
      Действие настоящего Закона распространяется на граждан Республики Казахстан, кандасов, а также постоянно проживающих на территории Республики Казахстан иностранцев и лиц без гражданства, иностранцев, выявленных и идентифицированных в качестве жертв торговли людьми на территории Республики Казахстан.";</w:t>
      </w:r>
    </w:p>
    <w:bookmarkEnd w:id="450"/>
    <w:bookmarkStart w:name="z466" w:id="451"/>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статьи 8</w:t>
      </w:r>
      <w:r>
        <w:rPr>
          <w:rFonts w:ascii="Times New Roman"/>
          <w:b w:val="false"/>
          <w:i w:val="false"/>
          <w:color w:val="000000"/>
          <w:sz w:val="28"/>
        </w:rPr>
        <w:t xml:space="preserve"> дополнить абзацем десятым следующего содержания:</w:t>
      </w:r>
    </w:p>
    <w:bookmarkEnd w:id="451"/>
    <w:bookmarkStart w:name="z467" w:id="452"/>
    <w:p>
      <w:pPr>
        <w:spacing w:after="0"/>
        <w:ind w:left="0"/>
        <w:jc w:val="both"/>
      </w:pPr>
      <w:r>
        <w:rPr>
          <w:rFonts w:ascii="Times New Roman"/>
          <w:b w:val="false"/>
          <w:i w:val="false"/>
          <w:color w:val="000000"/>
          <w:sz w:val="28"/>
        </w:rPr>
        <w:t>
      "методические рекомендации по повышению квалификации социальных работников в области социальной защиты населения;".</w:t>
      </w:r>
    </w:p>
    <w:bookmarkEnd w:id="452"/>
    <w:bookmarkStart w:name="z468" w:id="453"/>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453"/>
    <w:bookmarkStart w:name="z469" w:id="454"/>
    <w:p>
      <w:pPr>
        <w:spacing w:after="0"/>
        <w:ind w:left="0"/>
        <w:jc w:val="both"/>
      </w:pPr>
      <w:r>
        <w:rPr>
          <w:rFonts w:ascii="Times New Roman"/>
          <w:b w:val="false"/>
          <w:i w:val="false"/>
          <w:color w:val="000000"/>
          <w:sz w:val="28"/>
        </w:rPr>
        <w:t xml:space="preserve">
      1) пункт 5 части первой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p>
    <w:bookmarkEnd w:id="454"/>
    <w:bookmarkStart w:name="z470" w:id="455"/>
    <w:p>
      <w:pPr>
        <w:spacing w:after="0"/>
        <w:ind w:left="0"/>
        <w:jc w:val="both"/>
      </w:pPr>
      <w:r>
        <w:rPr>
          <w:rFonts w:ascii="Times New Roman"/>
          <w:b w:val="false"/>
          <w:i w:val="false"/>
          <w:color w:val="000000"/>
          <w:sz w:val="28"/>
        </w:rPr>
        <w:t>
      "5.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bookmarkEnd w:id="455"/>
    <w:bookmarkStart w:name="z471" w:id="456"/>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98</w:t>
      </w:r>
      <w:r>
        <w:rPr>
          <w:rFonts w:ascii="Times New Roman"/>
          <w:b w:val="false"/>
          <w:i w:val="false"/>
          <w:color w:val="000000"/>
          <w:sz w:val="28"/>
        </w:rPr>
        <w:t>:</w:t>
      </w:r>
    </w:p>
    <w:bookmarkEnd w:id="456"/>
    <w:bookmarkStart w:name="z472" w:id="4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"детей-инвалидов" заменить словами "детей с инвалидностью";</w:t>
      </w:r>
    </w:p>
    <w:bookmarkEnd w:id="457"/>
    <w:bookmarkStart w:name="z473"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"инвалидам I группы" заменить словами "лицам с инвалидностью первой группы";</w:t>
      </w:r>
    </w:p>
    <w:bookmarkEnd w:id="458"/>
    <w:bookmarkStart w:name="z474" w:id="459"/>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99 изложить в следующей редакции:</w:t>
      </w:r>
    </w:p>
    <w:bookmarkEnd w:id="459"/>
    <w:bookmarkStart w:name="z475" w:id="460"/>
    <w:p>
      <w:pPr>
        <w:spacing w:after="0"/>
        <w:ind w:left="0"/>
        <w:jc w:val="both"/>
      </w:pPr>
      <w:r>
        <w:rPr>
          <w:rFonts w:ascii="Times New Roman"/>
          <w:b w:val="false"/>
          <w:i w:val="false"/>
          <w:color w:val="000000"/>
          <w:sz w:val="28"/>
        </w:rPr>
        <w:t>
      "Для должников, являющихся лицами с инвалидностью,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p>
    <w:bookmarkEnd w:id="460"/>
    <w:bookmarkStart w:name="z476" w:id="461"/>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8 статьи 42-3 изложить в следующей редакции:</w:t>
      </w:r>
    </w:p>
    <w:bookmarkStart w:name="z478" w:id="462"/>
    <w:p>
      <w:pPr>
        <w:spacing w:after="0"/>
        <w:ind w:left="0"/>
        <w:jc w:val="both"/>
      </w:pPr>
      <w:r>
        <w:rPr>
          <w:rFonts w:ascii="Times New Roman"/>
          <w:b w:val="false"/>
          <w:i w:val="false"/>
          <w:color w:val="000000"/>
          <w:sz w:val="28"/>
        </w:rPr>
        <w:t>
      "5) лицам с инвалидностью первой и второй групп;</w:t>
      </w:r>
    </w:p>
    <w:bookmarkEnd w:id="462"/>
    <w:bookmarkStart w:name="z479" w:id="463"/>
    <w:p>
      <w:pPr>
        <w:spacing w:after="0"/>
        <w:ind w:left="0"/>
        <w:jc w:val="both"/>
      </w:pPr>
      <w:r>
        <w:rPr>
          <w:rFonts w:ascii="Times New Roman"/>
          <w:b w:val="false"/>
          <w:i w:val="false"/>
          <w:color w:val="000000"/>
          <w:sz w:val="28"/>
        </w:rPr>
        <w:t>
      6) престарелым и лицам с инвалидностью, проживающим в медико-социальных учреждениях (организациях) для престарелых и лиц с инвалидностью;".</w:t>
      </w:r>
    </w:p>
    <w:bookmarkEnd w:id="463"/>
    <w:bookmarkStart w:name="z480" w:id="46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464"/>
    <w:bookmarkStart w:name="z481" w:id="465"/>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w:t>
      </w:r>
      <w:r>
        <w:rPr>
          <w:rFonts w:ascii="Times New Roman"/>
          <w:b w:val="false"/>
          <w:i w:val="false"/>
          <w:color w:val="000000"/>
          <w:sz w:val="28"/>
        </w:rPr>
        <w:t xml:space="preserve">, части третьей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статьи 65-1 слово "инвалидов" заменить словами "лиц с инвалидностью";</w:t>
      </w:r>
    </w:p>
    <w:bookmarkEnd w:id="465"/>
    <w:bookmarkStart w:name="z482" w:id="4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65-2</w:t>
      </w:r>
      <w:r>
        <w:rPr>
          <w:rFonts w:ascii="Times New Roman"/>
          <w:b w:val="false"/>
          <w:i w:val="false"/>
          <w:color w:val="000000"/>
          <w:sz w:val="28"/>
        </w:rPr>
        <w:t xml:space="preserve"> изложить в следующей редакции:</w:t>
      </w:r>
    </w:p>
    <w:bookmarkEnd w:id="466"/>
    <w:bookmarkStart w:name="z483" w:id="467"/>
    <w:p>
      <w:pPr>
        <w:spacing w:after="0"/>
        <w:ind w:left="0"/>
        <w:jc w:val="both"/>
      </w:pPr>
      <w:r>
        <w:rPr>
          <w:rFonts w:ascii="Times New Roman"/>
          <w:b w:val="false"/>
          <w:i w:val="false"/>
          <w:color w:val="000000"/>
          <w:sz w:val="28"/>
        </w:rPr>
        <w:t xml:space="preserve">
      "Статья 65-2. Доступность услуг в сфере гражданской авиации для лиц с инвалидностью </w:t>
      </w:r>
    </w:p>
    <w:bookmarkEnd w:id="467"/>
    <w:bookmarkStart w:name="z484" w:id="468"/>
    <w:p>
      <w:pPr>
        <w:spacing w:after="0"/>
        <w:ind w:left="0"/>
        <w:jc w:val="both"/>
      </w:pPr>
      <w:r>
        <w:rPr>
          <w:rFonts w:ascii="Times New Roman"/>
          <w:b w:val="false"/>
          <w:i w:val="false"/>
          <w:color w:val="000000"/>
          <w:sz w:val="28"/>
        </w:rPr>
        <w:t>
      Для доступа лиц с инвалидностью к услугам в сфере гражданской авиации в аэропортах должны быть обеспечены:</w:t>
      </w:r>
    </w:p>
    <w:bookmarkEnd w:id="468"/>
    <w:bookmarkStart w:name="z485" w:id="469"/>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469"/>
    <w:bookmarkStart w:name="z486" w:id="470"/>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470"/>
    <w:bookmarkStart w:name="z487" w:id="471"/>
    <w:p>
      <w:pPr>
        <w:spacing w:after="0"/>
        <w:ind w:left="0"/>
        <w:jc w:val="both"/>
      </w:pPr>
      <w:r>
        <w:rPr>
          <w:rFonts w:ascii="Times New Roman"/>
          <w:b w:val="false"/>
          <w:i w:val="false"/>
          <w:color w:val="000000"/>
          <w:sz w:val="28"/>
        </w:rPr>
        <w:t>
      3)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471"/>
    <w:bookmarkStart w:name="z488" w:id="472"/>
    <w:p>
      <w:pPr>
        <w:spacing w:after="0"/>
        <w:ind w:left="0"/>
        <w:jc w:val="both"/>
      </w:pPr>
      <w:r>
        <w:rPr>
          <w:rFonts w:ascii="Times New Roman"/>
          <w:b w:val="false"/>
          <w:i w:val="false"/>
          <w:color w:val="000000"/>
          <w:sz w:val="28"/>
        </w:rPr>
        <w:t>
      4) оборудование общественных туалетов кабинами для лиц, передвигающихся на креслах-колясках.";</w:t>
      </w:r>
    </w:p>
    <w:bookmarkEnd w:id="472"/>
    <w:bookmarkStart w:name="z489" w:id="473"/>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77 изложить в следующей редакции:</w:t>
      </w:r>
    </w:p>
    <w:bookmarkEnd w:id="473"/>
    <w:bookmarkStart w:name="z490" w:id="474"/>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в качестве багажа носилки и кресло-коляску, предназначенные для личного пользования.".</w:t>
      </w:r>
    </w:p>
    <w:bookmarkEnd w:id="474"/>
    <w:bookmarkStart w:name="z491" w:id="475"/>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475"/>
    <w:bookmarkStart w:name="z492" w:id="4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31:</w:t>
      </w:r>
    </w:p>
    <w:bookmarkEnd w:id="476"/>
    <w:bookmarkStart w:name="z493" w:id="477"/>
    <w:p>
      <w:pPr>
        <w:spacing w:after="0"/>
        <w:ind w:left="0"/>
        <w:jc w:val="both"/>
      </w:pPr>
      <w:r>
        <w:rPr>
          <w:rFonts w:ascii="Times New Roman"/>
          <w:b w:val="false"/>
          <w:i w:val="false"/>
          <w:color w:val="000000"/>
          <w:sz w:val="28"/>
        </w:rPr>
        <w:t>
      слово "детей-инвалидов" заменить словами "детей с инвалидностью";</w:t>
      </w:r>
    </w:p>
    <w:bookmarkEnd w:id="477"/>
    <w:bookmarkStart w:name="z494" w:id="478"/>
    <w:p>
      <w:pPr>
        <w:spacing w:after="0"/>
        <w:ind w:left="0"/>
        <w:jc w:val="both"/>
      </w:pPr>
      <w:r>
        <w:rPr>
          <w:rFonts w:ascii="Times New Roman"/>
          <w:b w:val="false"/>
          <w:i w:val="false"/>
          <w:color w:val="000000"/>
          <w:sz w:val="28"/>
        </w:rPr>
        <w:t>
      слова "и имеющие инвалидность 1 и 2 группы" заменить словами "и имеющие инвалидность первой или второй группы";</w:t>
      </w:r>
    </w:p>
    <w:bookmarkEnd w:id="478"/>
    <w:bookmarkStart w:name="z495" w:id="4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66:</w:t>
      </w:r>
    </w:p>
    <w:bookmarkEnd w:id="479"/>
    <w:bookmarkStart w:name="z496" w:id="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"инвалиду I группы" заменить словами "лицу с инвалидностью первой группы";</w:t>
      </w:r>
    </w:p>
    <w:bookmarkEnd w:id="480"/>
    <w:bookmarkStart w:name="z497" w:id="4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"инвалиду II группы" заменить словами "лицу с инвалидностью второй группы";</w:t>
      </w:r>
    </w:p>
    <w:bookmarkEnd w:id="481"/>
    <w:bookmarkStart w:name="z498"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"инвалиду III группы" заменить словами "лицу с инвалидностью третьей группы";</w:t>
      </w:r>
    </w:p>
    <w:bookmarkEnd w:id="482"/>
    <w:bookmarkStart w:name="z499" w:id="483"/>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69 изложить в следующей редакции:</w:t>
      </w:r>
    </w:p>
    <w:bookmarkEnd w:id="483"/>
    <w:bookmarkStart w:name="z500" w:id="484"/>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End w:id="484"/>
    <w:bookmarkStart w:name="z501" w:id="485"/>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485"/>
    <w:bookmarkStart w:name="z502" w:id="486"/>
    <w:p>
      <w:pPr>
        <w:spacing w:after="0"/>
        <w:ind w:left="0"/>
        <w:jc w:val="both"/>
      </w:pPr>
      <w:r>
        <w:rPr>
          <w:rFonts w:ascii="Times New Roman"/>
          <w:b w:val="false"/>
          <w:i w:val="false"/>
          <w:color w:val="000000"/>
          <w:sz w:val="28"/>
        </w:rPr>
        <w:t>
      дополнить статьей 60-1 следующего содержания:</w:t>
      </w:r>
    </w:p>
    <w:bookmarkEnd w:id="486"/>
    <w:bookmarkStart w:name="z503" w:id="487"/>
    <w:p>
      <w:pPr>
        <w:spacing w:after="0"/>
        <w:ind w:left="0"/>
        <w:jc w:val="both"/>
      </w:pPr>
      <w:r>
        <w:rPr>
          <w:rFonts w:ascii="Times New Roman"/>
          <w:b w:val="false"/>
          <w:i w:val="false"/>
          <w:color w:val="000000"/>
          <w:sz w:val="28"/>
        </w:rPr>
        <w:t>
      "Статья 60-1. Защита прав иммигрантов, выявленных и идентифицированных в качестве жертв торговли людьми на территории Республики Казахстан</w:t>
      </w:r>
    </w:p>
    <w:bookmarkEnd w:id="487"/>
    <w:bookmarkStart w:name="z504" w:id="488"/>
    <w:p>
      <w:pPr>
        <w:spacing w:after="0"/>
        <w:ind w:left="0"/>
        <w:jc w:val="both"/>
      </w:pPr>
      <w:r>
        <w:rPr>
          <w:rFonts w:ascii="Times New Roman"/>
          <w:b w:val="false"/>
          <w:i w:val="false"/>
          <w:color w:val="000000"/>
          <w:sz w:val="28"/>
        </w:rPr>
        <w:t>
      1. Иммигранты, выявленные и идентифицированные в качестве жертв торговли людьми на территории Республики Казахстан, не подлежат выдворению за пределы Республики Казахстан в государство их происхождения (страну гражданства иностранца) до завершения процесса предоставления гарантированного объема специальных социальных услуг согласно действующему законодательству Республики Казахстан в сфере предоставления специальных социальных услуг, в течение которого принимают решение об обращении в правоохранительные органы и сотрудничестве с ними.</w:t>
      </w:r>
    </w:p>
    <w:bookmarkEnd w:id="488"/>
    <w:bookmarkStart w:name="z505" w:id="489"/>
    <w:p>
      <w:pPr>
        <w:spacing w:after="0"/>
        <w:ind w:left="0"/>
        <w:jc w:val="both"/>
      </w:pPr>
      <w:r>
        <w:rPr>
          <w:rFonts w:ascii="Times New Roman"/>
          <w:b w:val="false"/>
          <w:i w:val="false"/>
          <w:color w:val="000000"/>
          <w:sz w:val="28"/>
        </w:rPr>
        <w:t>
      Предоставление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осуществляется за счет бюджетных средств.</w:t>
      </w:r>
    </w:p>
    <w:bookmarkEnd w:id="489"/>
    <w:bookmarkStart w:name="z506" w:id="490"/>
    <w:p>
      <w:pPr>
        <w:spacing w:after="0"/>
        <w:ind w:left="0"/>
        <w:jc w:val="both"/>
      </w:pPr>
      <w:r>
        <w:rPr>
          <w:rFonts w:ascii="Times New Roman"/>
          <w:b w:val="false"/>
          <w:i w:val="false"/>
          <w:color w:val="000000"/>
          <w:sz w:val="28"/>
        </w:rPr>
        <w:t>
      2. Для предоставления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выдается разрешение на временное проживание на территории Республики Казахстан.".</w:t>
      </w:r>
    </w:p>
    <w:bookmarkEnd w:id="490"/>
    <w:bookmarkStart w:name="z507" w:id="491"/>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491"/>
    <w:bookmarkStart w:name="z508" w:id="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7:</w:t>
      </w:r>
    </w:p>
    <w:bookmarkEnd w:id="492"/>
    <w:bookmarkStart w:name="z509" w:id="493"/>
    <w:p>
      <w:pPr>
        <w:spacing w:after="0"/>
        <w:ind w:left="0"/>
        <w:jc w:val="both"/>
      </w:pPr>
      <w:r>
        <w:rPr>
          <w:rFonts w:ascii="Times New Roman"/>
          <w:b w:val="false"/>
          <w:i w:val="false"/>
          <w:color w:val="000000"/>
          <w:sz w:val="28"/>
        </w:rPr>
        <w:t>
      слова "домах-интернатах для престарелых и инвалидов" заменить словами "медико-социальных учреждениях (организациях) для престарелых и лиц с инвалидностью";</w:t>
      </w:r>
    </w:p>
    <w:bookmarkEnd w:id="493"/>
    <w:bookmarkStart w:name="z510" w:id="494"/>
    <w:p>
      <w:pPr>
        <w:spacing w:after="0"/>
        <w:ind w:left="0"/>
        <w:jc w:val="both"/>
      </w:pPr>
      <w:r>
        <w:rPr>
          <w:rFonts w:ascii="Times New Roman"/>
          <w:b w:val="false"/>
          <w:i w:val="false"/>
          <w:color w:val="000000"/>
          <w:sz w:val="28"/>
        </w:rPr>
        <w:t>
      слова "указанных организаций" заменить словами "указанных учреждений (организаций)".</w:t>
      </w:r>
    </w:p>
    <w:bookmarkEnd w:id="494"/>
    <w:bookmarkStart w:name="z511" w:id="495"/>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w:t>
      </w:r>
    </w:p>
    <w:bookmarkEnd w:id="495"/>
    <w:bookmarkStart w:name="z512" w:id="4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32:</w:t>
      </w:r>
    </w:p>
    <w:bookmarkEnd w:id="496"/>
    <w:bookmarkStart w:name="z513" w:id="4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"инвалиду I группы" заменить словами "лицу с инвалидностью первой группы";</w:t>
      </w:r>
    </w:p>
    <w:bookmarkEnd w:id="497"/>
    <w:bookmarkStart w:name="z514" w:id="4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"инвалиду II группы" заменить словами "лицу с инвалидностью второй группы";</w:t>
      </w:r>
    </w:p>
    <w:bookmarkEnd w:id="498"/>
    <w:bookmarkStart w:name="z515"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"инвалиду III группы" заменить словами "лицу с инвалидностью третьей группы".</w:t>
      </w:r>
    </w:p>
    <w:bookmarkEnd w:id="499"/>
    <w:bookmarkStart w:name="z516" w:id="50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w:t>
      </w:r>
    </w:p>
    <w:bookmarkEnd w:id="500"/>
    <w:bookmarkStart w:name="z517" w:id="50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501"/>
    <w:bookmarkStart w:name="z518" w:id="502"/>
    <w:p>
      <w:pPr>
        <w:spacing w:after="0"/>
        <w:ind w:left="0"/>
        <w:jc w:val="both"/>
      </w:pPr>
      <w:r>
        <w:rPr>
          <w:rFonts w:ascii="Times New Roman"/>
          <w:b w:val="false"/>
          <w:i w:val="false"/>
          <w:color w:val="000000"/>
          <w:sz w:val="28"/>
        </w:rPr>
        <w:t>
      "Статья 30. Защита прав лиц с инвалидностью при распространении телепрограмм".</w:t>
      </w:r>
    </w:p>
    <w:bookmarkEnd w:id="502"/>
    <w:bookmarkStart w:name="z519" w:id="503"/>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bookmarkEnd w:id="503"/>
    <w:bookmarkStart w:name="z520" w:id="504"/>
    <w:p>
      <w:pPr>
        <w:spacing w:after="0"/>
        <w:ind w:left="0"/>
        <w:jc w:val="both"/>
      </w:pPr>
      <w:r>
        <w:rPr>
          <w:rFonts w:ascii="Times New Roman"/>
          <w:b w:val="false"/>
          <w:i w:val="false"/>
          <w:color w:val="000000"/>
          <w:sz w:val="28"/>
        </w:rPr>
        <w:t>
      1) по всему тексту слова "инвалидами", "ребенок-инвалид (дети-инвалиды)", "инвалид (инвалиды)", "ребенка-инвалида (детей-инвалидов)", "инвалиду", "дети-инвалиды", "Участники и инвалиды Великой Отечественной войны 1941 – 1945 годов" заменить соответственно словами "лицами с инвалидностью", "ребенок с инвалидностью (дети с инвалидностью)", "лицо с инвалидностью (лица с инвалидностью)", "ребенка с инвалидностью (детей с инвалидностью)", "лицу с инвалидностью", "дети с инвалидностью",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w:t>
      </w:r>
    </w:p>
    <w:bookmarkEnd w:id="504"/>
    <w:bookmarkStart w:name="z521" w:id="5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статьи 77:</w:t>
      </w:r>
    </w:p>
    <w:bookmarkEnd w:id="505"/>
    <w:bookmarkStart w:name="z522" w:id="506"/>
    <w:p>
      <w:pPr>
        <w:spacing w:after="0"/>
        <w:ind w:left="0"/>
        <w:jc w:val="both"/>
      </w:pPr>
      <w:r>
        <w:rPr>
          <w:rFonts w:ascii="Times New Roman"/>
          <w:b w:val="false"/>
          <w:i w:val="false"/>
          <w:color w:val="000000"/>
          <w:sz w:val="28"/>
        </w:rPr>
        <w:t>
      в абзаце втором слова "I группы" заменить словами "первой группы";</w:t>
      </w:r>
    </w:p>
    <w:bookmarkEnd w:id="506"/>
    <w:bookmarkStart w:name="z523" w:id="507"/>
    <w:p>
      <w:pPr>
        <w:spacing w:after="0"/>
        <w:ind w:left="0"/>
        <w:jc w:val="both"/>
      </w:pPr>
      <w:r>
        <w:rPr>
          <w:rFonts w:ascii="Times New Roman"/>
          <w:b w:val="false"/>
          <w:i w:val="false"/>
          <w:color w:val="000000"/>
          <w:sz w:val="28"/>
        </w:rPr>
        <w:t>
      в абзаце третьем слова "II группы" заменить словами "второй группы";</w:t>
      </w:r>
    </w:p>
    <w:bookmarkEnd w:id="507"/>
    <w:bookmarkStart w:name="z524" w:id="508"/>
    <w:p>
      <w:pPr>
        <w:spacing w:after="0"/>
        <w:ind w:left="0"/>
        <w:jc w:val="both"/>
      </w:pPr>
      <w:r>
        <w:rPr>
          <w:rFonts w:ascii="Times New Roman"/>
          <w:b w:val="false"/>
          <w:i w:val="false"/>
          <w:color w:val="000000"/>
          <w:sz w:val="28"/>
        </w:rPr>
        <w:t>
      в абзаце четвертом слова "III группы" заменить словами "третьей группы";</w:t>
      </w:r>
    </w:p>
    <w:bookmarkEnd w:id="508"/>
    <w:bookmarkStart w:name="z525" w:id="50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78</w:t>
      </w:r>
      <w:r>
        <w:rPr>
          <w:rFonts w:ascii="Times New Roman"/>
          <w:b w:val="false"/>
          <w:i w:val="false"/>
          <w:color w:val="000000"/>
          <w:sz w:val="28"/>
        </w:rPr>
        <w:t>:</w:t>
      </w:r>
    </w:p>
    <w:bookmarkEnd w:id="509"/>
    <w:bookmarkStart w:name="z526" w:id="510"/>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9</w:t>
      </w:r>
      <w:r>
        <w:rPr>
          <w:rFonts w:ascii="Times New Roman"/>
          <w:b w:val="false"/>
          <w:i w:val="false"/>
          <w:color w:val="000000"/>
          <w:sz w:val="28"/>
        </w:rPr>
        <w:t xml:space="preserve"> слова "они стали инвалидами до достижения восемнадцати лет или" заменить словами "им установлена инвалидность до достижения восемнадцати лет или они";</w:t>
      </w:r>
    </w:p>
    <w:bookmarkEnd w:id="510"/>
    <w:bookmarkStart w:name="z527" w:id="511"/>
    <w:p>
      <w:pPr>
        <w:spacing w:after="0"/>
        <w:ind w:left="0"/>
        <w:jc w:val="both"/>
      </w:pPr>
      <w:r>
        <w:rPr>
          <w:rFonts w:ascii="Times New Roman"/>
          <w:b w:val="false"/>
          <w:i w:val="false"/>
          <w:color w:val="000000"/>
          <w:sz w:val="28"/>
        </w:rPr>
        <w:t>
      в части первой примечания:</w:t>
      </w:r>
    </w:p>
    <w:bookmarkEnd w:id="511"/>
    <w:bookmarkStart w:name="z528" w:id="512"/>
    <w:p>
      <w:pPr>
        <w:spacing w:after="0"/>
        <w:ind w:left="0"/>
        <w:jc w:val="both"/>
      </w:pPr>
      <w:r>
        <w:rPr>
          <w:rFonts w:ascii="Times New Roman"/>
          <w:b w:val="false"/>
          <w:i w:val="false"/>
          <w:color w:val="000000"/>
          <w:sz w:val="28"/>
        </w:rPr>
        <w:t>
      цифры "23", "18" заменить соответственно словами "двадцати трех", "восемнадцати";</w:t>
      </w:r>
    </w:p>
    <w:bookmarkEnd w:id="512"/>
    <w:bookmarkStart w:name="z529" w:id="513"/>
    <w:p>
      <w:pPr>
        <w:spacing w:after="0"/>
        <w:ind w:left="0"/>
        <w:jc w:val="both"/>
      </w:pPr>
      <w:r>
        <w:rPr>
          <w:rFonts w:ascii="Times New Roman"/>
          <w:b w:val="false"/>
          <w:i w:val="false"/>
          <w:color w:val="000000"/>
          <w:sz w:val="28"/>
        </w:rPr>
        <w:t>
      слова "ставшие инвалидами" заменить словами "которым установлена инвалидность";</w:t>
      </w:r>
    </w:p>
    <w:bookmarkEnd w:id="513"/>
    <w:bookmarkStart w:name="z530" w:id="5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80:</w:t>
      </w:r>
    </w:p>
    <w:bookmarkEnd w:id="514"/>
    <w:bookmarkStart w:name="z531" w:id="515"/>
    <w:p>
      <w:pPr>
        <w:spacing w:after="0"/>
        <w:ind w:left="0"/>
        <w:jc w:val="both"/>
      </w:pPr>
      <w:r>
        <w:rPr>
          <w:rFonts w:ascii="Times New Roman"/>
          <w:b w:val="false"/>
          <w:i w:val="false"/>
          <w:color w:val="000000"/>
          <w:sz w:val="28"/>
        </w:rPr>
        <w:t>
      в абзаце втором слова "I группы" заменить словами "первой группы";</w:t>
      </w:r>
    </w:p>
    <w:bookmarkEnd w:id="515"/>
    <w:bookmarkStart w:name="z532" w:id="516"/>
    <w:p>
      <w:pPr>
        <w:spacing w:after="0"/>
        <w:ind w:left="0"/>
        <w:jc w:val="both"/>
      </w:pPr>
      <w:r>
        <w:rPr>
          <w:rFonts w:ascii="Times New Roman"/>
          <w:b w:val="false"/>
          <w:i w:val="false"/>
          <w:color w:val="000000"/>
          <w:sz w:val="28"/>
        </w:rPr>
        <w:t>
      в абзаце третьем слова "II группы" заменить словами "второй группы";</w:t>
      </w:r>
    </w:p>
    <w:bookmarkEnd w:id="516"/>
    <w:bookmarkStart w:name="z533" w:id="517"/>
    <w:p>
      <w:pPr>
        <w:spacing w:after="0"/>
        <w:ind w:left="0"/>
        <w:jc w:val="both"/>
      </w:pPr>
      <w:r>
        <w:rPr>
          <w:rFonts w:ascii="Times New Roman"/>
          <w:b w:val="false"/>
          <w:i w:val="false"/>
          <w:color w:val="000000"/>
          <w:sz w:val="28"/>
        </w:rPr>
        <w:t>
      в абзаце четвертом слова "III группы" заменить словами "третьей группы".</w:t>
      </w:r>
    </w:p>
    <w:bookmarkEnd w:id="517"/>
    <w:bookmarkStart w:name="z534" w:id="518"/>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518"/>
    <w:bookmarkStart w:name="z535" w:id="519"/>
    <w:p>
      <w:pPr>
        <w:spacing w:after="0"/>
        <w:ind w:left="0"/>
        <w:jc w:val="both"/>
      </w:pPr>
      <w:r>
        <w:rPr>
          <w:rFonts w:ascii="Times New Roman"/>
          <w:b w:val="false"/>
          <w:i w:val="false"/>
          <w:color w:val="000000"/>
          <w:sz w:val="28"/>
        </w:rPr>
        <w:t xml:space="preserve">
      1) в части третьей </w:t>
      </w:r>
      <w:r>
        <w:rPr>
          <w:rFonts w:ascii="Times New Roman"/>
          <w:b w:val="false"/>
          <w:i w:val="false"/>
          <w:color w:val="000000"/>
          <w:sz w:val="28"/>
        </w:rPr>
        <w:t>статьи 4</w:t>
      </w:r>
      <w:r>
        <w:rPr>
          <w:rFonts w:ascii="Times New Roman"/>
          <w:b w:val="false"/>
          <w:i w:val="false"/>
          <w:color w:val="000000"/>
          <w:sz w:val="28"/>
        </w:rPr>
        <w:t xml:space="preserve"> слова "стали инвалидами" заменить словами "которым установлена инвалидность";</w:t>
      </w:r>
    </w:p>
    <w:bookmarkEnd w:id="519"/>
    <w:bookmarkStart w:name="z536" w:id="5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 xml:space="preserve"> статьи 17 слова "которые признаны инвалидами" заменить словами "которым установлена инвалидность";</w:t>
      </w:r>
    </w:p>
    <w:bookmarkEnd w:id="520"/>
    <w:bookmarkStart w:name="z537" w:id="5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22 слова "супругу (супруга) – инвалида", "детей-инвалидов" заменить соответственно словами "супругу (супруга), которой (которому) установлена инвалидность", "детей с инвалидностью";</w:t>
      </w:r>
    </w:p>
    <w:bookmarkEnd w:id="521"/>
    <w:bookmarkStart w:name="z538" w:id="522"/>
    <w:p>
      <w:pPr>
        <w:spacing w:after="0"/>
        <w:ind w:left="0"/>
        <w:jc w:val="both"/>
      </w:pPr>
      <w:r>
        <w:rPr>
          <w:rFonts w:ascii="Times New Roman"/>
          <w:b w:val="false"/>
          <w:i w:val="false"/>
          <w:color w:val="000000"/>
          <w:sz w:val="28"/>
        </w:rPr>
        <w:t xml:space="preserve">
      4)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3 статьи 26 слово "инвалидами" заменить словами "лицами с инвалидностью";</w:t>
      </w:r>
    </w:p>
    <w:bookmarkEnd w:id="522"/>
    <w:bookmarkStart w:name="z539" w:id="523"/>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35 слова "инвалидами", "инвалидом" заменить соответственно словами "лицами с инвалидностью", "лицом с инвалидностью";</w:t>
      </w:r>
    </w:p>
    <w:bookmarkEnd w:id="523"/>
    <w:bookmarkStart w:name="z540" w:id="5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36 слова "стал инвалидом" заменить словами "ему установлена инвалидность";</w:t>
      </w:r>
    </w:p>
    <w:bookmarkEnd w:id="524"/>
    <w:bookmarkStart w:name="z541" w:id="5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3)</w:t>
      </w:r>
      <w:r>
        <w:rPr>
          <w:rFonts w:ascii="Times New Roman"/>
          <w:b w:val="false"/>
          <w:i w:val="false"/>
          <w:color w:val="000000"/>
          <w:sz w:val="28"/>
        </w:rPr>
        <w:t xml:space="preserve"> части четвертой пункта 8 статьи 44 слова "ребенка-инвалида (детей-инвалидов)", "инвалида (инвалидов)" заменить соответственно словами "ребенка с инвалидностью (детей с инвалидностью)", "лица с инвалидностью (лиц с инвалидностью)";</w:t>
      </w:r>
    </w:p>
    <w:bookmarkEnd w:id="525"/>
    <w:bookmarkStart w:name="z542" w:id="5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51</w:t>
      </w:r>
      <w:r>
        <w:rPr>
          <w:rFonts w:ascii="Times New Roman"/>
          <w:b w:val="false"/>
          <w:i w:val="false"/>
          <w:color w:val="000000"/>
          <w:sz w:val="28"/>
        </w:rPr>
        <w:t>:</w:t>
      </w:r>
    </w:p>
    <w:bookmarkEnd w:id="526"/>
    <w:bookmarkStart w:name="z543" w:id="5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27"/>
    <w:bookmarkStart w:name="z544" w:id="528"/>
    <w:p>
      <w:pPr>
        <w:spacing w:after="0"/>
        <w:ind w:left="0"/>
        <w:jc w:val="both"/>
      </w:pPr>
      <w:r>
        <w:rPr>
          <w:rFonts w:ascii="Times New Roman"/>
          <w:b w:val="false"/>
          <w:i w:val="false"/>
          <w:color w:val="000000"/>
          <w:sz w:val="28"/>
        </w:rPr>
        <w:t>
      в части первой:</w:t>
      </w:r>
    </w:p>
    <w:bookmarkEnd w:id="528"/>
    <w:bookmarkStart w:name="z545" w:id="5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"инвалиду I группы" заменить словами "лицу с инвалидностью первой группы";</w:t>
      </w:r>
    </w:p>
    <w:bookmarkEnd w:id="529"/>
    <w:bookmarkStart w:name="z546" w:id="5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"инвалиду II группы" заменить словами "лицу с инвалидностью второй группы";</w:t>
      </w:r>
    </w:p>
    <w:bookmarkEnd w:id="530"/>
    <w:bookmarkStart w:name="z547" w:id="5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"инвалиду III группы" заменить словами "лицу с инвалидностью третьей группы".</w:t>
      </w:r>
    </w:p>
    <w:bookmarkEnd w:id="531"/>
    <w:bookmarkStart w:name="z548" w:id="532"/>
    <w:p>
      <w:pPr>
        <w:spacing w:after="0"/>
        <w:ind w:left="0"/>
        <w:jc w:val="both"/>
      </w:pPr>
      <w:r>
        <w:rPr>
          <w:rFonts w:ascii="Times New Roman"/>
          <w:b w:val="false"/>
          <w:i w:val="false"/>
          <w:color w:val="000000"/>
          <w:sz w:val="28"/>
        </w:rPr>
        <w:t>
      в части третьей:</w:t>
      </w:r>
    </w:p>
    <w:bookmarkEnd w:id="532"/>
    <w:bookmarkStart w:name="z549" w:id="5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"инвалиду I группы" заменить словами "лицу с инвалидностью первой группы";</w:t>
      </w:r>
    </w:p>
    <w:bookmarkEnd w:id="533"/>
    <w:bookmarkStart w:name="z550" w:id="5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"инвалиду II группы" заменить словами "лицу с инвалидностью второй группы";</w:t>
      </w:r>
    </w:p>
    <w:bookmarkEnd w:id="534"/>
    <w:bookmarkStart w:name="z551" w:id="5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"инвалиду III группы" заменить словами "лицу с инвалидностью третьей группы";</w:t>
      </w:r>
    </w:p>
    <w:bookmarkEnd w:id="535"/>
    <w:bookmarkStart w:name="z552" w:id="536"/>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6</w:t>
      </w:r>
      <w:r>
        <w:rPr>
          <w:rFonts w:ascii="Times New Roman"/>
          <w:b w:val="false"/>
          <w:i w:val="false"/>
          <w:color w:val="000000"/>
          <w:sz w:val="28"/>
        </w:rPr>
        <w:t xml:space="preserve"> слова "если они стали инвалидами до достижения восемнадцатилетнего возраста или", "инвалидами" заменить соответственно словами "если им установлена инвалидность до достижения восемнадцатилетнего возраста или они", "лицами с инвалидностью".</w:t>
      </w:r>
    </w:p>
    <w:bookmarkEnd w:id="536"/>
    <w:bookmarkStart w:name="z553" w:id="537"/>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статьи 13 изложить в следующей редакции:</w:t>
      </w:r>
    </w:p>
    <w:bookmarkStart w:name="z555" w:id="538"/>
    <w:p>
      <w:pPr>
        <w:spacing w:after="0"/>
        <w:ind w:left="0"/>
        <w:jc w:val="both"/>
      </w:pPr>
      <w:r>
        <w:rPr>
          <w:rFonts w:ascii="Times New Roman"/>
          <w:b w:val="false"/>
          <w:i w:val="false"/>
          <w:color w:val="000000"/>
          <w:sz w:val="28"/>
        </w:rPr>
        <w:t>
      "2) лица с инвалидностью;".</w:t>
      </w:r>
    </w:p>
    <w:bookmarkEnd w:id="538"/>
    <w:bookmarkStart w:name="z556" w:id="53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539"/>
    <w:bookmarkStart w:name="z557" w:id="540"/>
    <w:p>
      <w:pPr>
        <w:spacing w:after="0"/>
        <w:ind w:left="0"/>
        <w:jc w:val="both"/>
      </w:pPr>
      <w:r>
        <w:rPr>
          <w:rFonts w:ascii="Times New Roman"/>
          <w:b w:val="false"/>
          <w:i w:val="false"/>
          <w:color w:val="000000"/>
          <w:sz w:val="28"/>
        </w:rPr>
        <w:t xml:space="preserve">
      1) подпункт 6)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540"/>
    <w:bookmarkStart w:name="z558" w:id="541"/>
    <w:p>
      <w:pPr>
        <w:spacing w:after="0"/>
        <w:ind w:left="0"/>
        <w:jc w:val="both"/>
      </w:pPr>
      <w:r>
        <w:rPr>
          <w:rFonts w:ascii="Times New Roman"/>
          <w:b w:val="false"/>
          <w:i w:val="false"/>
          <w:color w:val="000000"/>
          <w:sz w:val="28"/>
        </w:rPr>
        <w:t>
      "6) повышать квалификацию работников в сфере оказания государственных услуг, а также обучать навыкам общения с лицами с инвалидностью;";</w:t>
      </w:r>
    </w:p>
    <w:bookmarkEnd w:id="541"/>
    <w:bookmarkStart w:name="z559" w:id="542"/>
    <w:p>
      <w:pPr>
        <w:spacing w:after="0"/>
        <w:ind w:left="0"/>
        <w:jc w:val="both"/>
      </w:pPr>
      <w:r>
        <w:rPr>
          <w:rFonts w:ascii="Times New Roman"/>
          <w:b w:val="false"/>
          <w:i w:val="false"/>
          <w:color w:val="000000"/>
          <w:sz w:val="28"/>
        </w:rPr>
        <w:t xml:space="preserve">
      2) подпункт 8)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542"/>
    <w:bookmarkStart w:name="z560" w:id="543"/>
    <w:p>
      <w:pPr>
        <w:spacing w:after="0"/>
        <w:ind w:left="0"/>
        <w:jc w:val="both"/>
      </w:pPr>
      <w:r>
        <w:rPr>
          <w:rFonts w:ascii="Times New Roman"/>
          <w:b w:val="false"/>
          <w:i w:val="false"/>
          <w:color w:val="000000"/>
          <w:sz w:val="28"/>
        </w:rPr>
        <w:t>
      "8) обеспечивают повышение квалификации работников в сфере оказания государственных услуг, общения с лицами с инвалидностью;";</w:t>
      </w:r>
    </w:p>
    <w:bookmarkEnd w:id="543"/>
    <w:bookmarkStart w:name="z561" w:id="544"/>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544"/>
    <w:bookmarkStart w:name="z562" w:id="545"/>
    <w:p>
      <w:pPr>
        <w:spacing w:after="0"/>
        <w:ind w:left="0"/>
        <w:jc w:val="both"/>
      </w:pPr>
      <w:r>
        <w:rPr>
          <w:rFonts w:ascii="Times New Roman"/>
          <w:b w:val="false"/>
          <w:i w:val="false"/>
          <w:color w:val="000000"/>
          <w:sz w:val="28"/>
        </w:rPr>
        <w:t>
      "6) обеспечивают повышение квалификации работников в сфере оказания государственных услуг, общения с лицами с инвалидностью;".</w:t>
      </w:r>
    </w:p>
    <w:bookmarkEnd w:id="545"/>
    <w:bookmarkStart w:name="z563" w:id="546"/>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546"/>
    <w:bookmarkStart w:name="z564" w:id="547"/>
    <w:p>
      <w:pPr>
        <w:spacing w:after="0"/>
        <w:ind w:left="0"/>
        <w:jc w:val="both"/>
      </w:pPr>
      <w:r>
        <w:rPr>
          <w:rFonts w:ascii="Times New Roman"/>
          <w:b w:val="false"/>
          <w:i w:val="false"/>
          <w:color w:val="000000"/>
          <w:sz w:val="28"/>
        </w:rPr>
        <w:t xml:space="preserve">
      1) в подпунктах 4) и </w:t>
      </w:r>
      <w:r>
        <w:rPr>
          <w:rFonts w:ascii="Times New Roman"/>
          <w:b w:val="false"/>
          <w:i w:val="false"/>
          <w:color w:val="000000"/>
          <w:sz w:val="28"/>
        </w:rPr>
        <w:t>9)</w:t>
      </w:r>
      <w:r>
        <w:rPr>
          <w:rFonts w:ascii="Times New Roman"/>
          <w:b w:val="false"/>
          <w:i w:val="false"/>
          <w:color w:val="000000"/>
          <w:sz w:val="28"/>
        </w:rPr>
        <w:t xml:space="preserve"> части третьей пункта 2 статьи 4 слова "ребенком-инвалидом", "инвалидом" заменить соответственно словами "ребенком с инвалидностью", "лицом с инвалидностью";</w:t>
      </w:r>
    </w:p>
    <w:bookmarkEnd w:id="547"/>
    <w:bookmarkStart w:name="z565" w:id="548"/>
    <w:p>
      <w:pPr>
        <w:spacing w:after="0"/>
        <w:ind w:left="0"/>
        <w:jc w:val="both"/>
      </w:pPr>
      <w:r>
        <w:rPr>
          <w:rFonts w:ascii="Times New Roman"/>
          <w:b w:val="false"/>
          <w:i w:val="false"/>
          <w:color w:val="000000"/>
          <w:sz w:val="28"/>
        </w:rPr>
        <w:t xml:space="preserve">
      2) подпункты 6), 7) и 11)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p>
    <w:bookmarkEnd w:id="548"/>
    <w:bookmarkStart w:name="z566" w:id="549"/>
    <w:p>
      <w:pPr>
        <w:spacing w:after="0"/>
        <w:ind w:left="0"/>
        <w:jc w:val="both"/>
      </w:pPr>
      <w:r>
        <w:rPr>
          <w:rFonts w:ascii="Times New Roman"/>
          <w:b w:val="false"/>
          <w:i w:val="false"/>
          <w:color w:val="000000"/>
          <w:sz w:val="28"/>
        </w:rPr>
        <w:t>
      "6)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w:t>
      </w:r>
    </w:p>
    <w:bookmarkEnd w:id="549"/>
    <w:bookmarkStart w:name="z567" w:id="550"/>
    <w:p>
      <w:pPr>
        <w:spacing w:after="0"/>
        <w:ind w:left="0"/>
        <w:jc w:val="both"/>
      </w:pPr>
      <w:r>
        <w:rPr>
          <w:rFonts w:ascii="Times New Roman"/>
          <w:b w:val="false"/>
          <w:i w:val="false"/>
          <w:color w:val="000000"/>
          <w:sz w:val="28"/>
        </w:rPr>
        <w:t>
      7) время ухода за ребенком с инвалидностью в возрасте до 18 лет;";</w:t>
      </w:r>
    </w:p>
    <w:bookmarkEnd w:id="550"/>
    <w:bookmarkStart w:name="z568" w:id="551"/>
    <w:p>
      <w:pPr>
        <w:spacing w:after="0"/>
        <w:ind w:left="0"/>
        <w:jc w:val="both"/>
      </w:pPr>
      <w:r>
        <w:rPr>
          <w:rFonts w:ascii="Times New Roman"/>
          <w:b w:val="false"/>
          <w:i w:val="false"/>
          <w:color w:val="000000"/>
          <w:sz w:val="28"/>
        </w:rPr>
        <w:t>
      "11) время нахождения на инвалидности неработающих лиц с инвалидностью вследствие ранения, контузии, увечья или заболевания, полученных в период Великой Отечественной войны, и приравненных к ним лиц с инвалидностью;";</w:t>
      </w:r>
    </w:p>
    <w:bookmarkEnd w:id="551"/>
    <w:bookmarkStart w:name="z569" w:id="552"/>
    <w:p>
      <w:pPr>
        <w:spacing w:after="0"/>
        <w:ind w:left="0"/>
        <w:jc w:val="both"/>
      </w:pPr>
      <w:r>
        <w:rPr>
          <w:rFonts w:ascii="Times New Roman"/>
          <w:b w:val="false"/>
          <w:i w:val="false"/>
          <w:color w:val="000000"/>
          <w:sz w:val="28"/>
        </w:rPr>
        <w:t xml:space="preserve">
      3) подпункт 3) </w:t>
      </w:r>
      <w:r>
        <w:rPr>
          <w:rFonts w:ascii="Times New Roman"/>
          <w:b w:val="false"/>
          <w:i w:val="false"/>
          <w:color w:val="000000"/>
          <w:sz w:val="28"/>
        </w:rPr>
        <w:t>пункта 1</w:t>
      </w:r>
      <w:r>
        <w:rPr>
          <w:rFonts w:ascii="Times New Roman"/>
          <w:b w:val="false"/>
          <w:i w:val="false"/>
          <w:color w:val="000000"/>
          <w:sz w:val="28"/>
        </w:rPr>
        <w:t xml:space="preserve"> статьи 31 изложить в следующей редакции:</w:t>
      </w:r>
    </w:p>
    <w:bookmarkEnd w:id="552"/>
    <w:bookmarkStart w:name="z570" w:id="553"/>
    <w:p>
      <w:pPr>
        <w:spacing w:after="0"/>
        <w:ind w:left="0"/>
        <w:jc w:val="both"/>
      </w:pPr>
      <w:r>
        <w:rPr>
          <w:rFonts w:ascii="Times New Roman"/>
          <w:b w:val="false"/>
          <w:i w:val="false"/>
          <w:color w:val="000000"/>
          <w:sz w:val="28"/>
        </w:rPr>
        <w:t>
      "3) лица с инвалидностью первой и второй групп, если инвалидность установлена бессрочно;";</w:t>
      </w:r>
    </w:p>
    <w:bookmarkEnd w:id="553"/>
    <w:bookmarkStart w:name="z571" w:id="554"/>
    <w:p>
      <w:pPr>
        <w:spacing w:after="0"/>
        <w:ind w:left="0"/>
        <w:jc w:val="both"/>
      </w:pPr>
      <w:r>
        <w:rPr>
          <w:rFonts w:ascii="Times New Roman"/>
          <w:b w:val="false"/>
          <w:i w:val="false"/>
          <w:color w:val="000000"/>
          <w:sz w:val="28"/>
        </w:rPr>
        <w:t xml:space="preserve">
      4) подпункт 3) </w:t>
      </w:r>
      <w:r>
        <w:rPr>
          <w:rFonts w:ascii="Times New Roman"/>
          <w:b w:val="false"/>
          <w:i w:val="false"/>
          <w:color w:val="000000"/>
          <w:sz w:val="28"/>
        </w:rPr>
        <w:t>пункта 1</w:t>
      </w:r>
      <w:r>
        <w:rPr>
          <w:rFonts w:ascii="Times New Roman"/>
          <w:b w:val="false"/>
          <w:i w:val="false"/>
          <w:color w:val="000000"/>
          <w:sz w:val="28"/>
        </w:rPr>
        <w:t xml:space="preserve"> статьи 32 изложить в следующей редакции:</w:t>
      </w:r>
    </w:p>
    <w:bookmarkEnd w:id="554"/>
    <w:bookmarkStart w:name="z572" w:id="555"/>
    <w:p>
      <w:pPr>
        <w:spacing w:after="0"/>
        <w:ind w:left="0"/>
        <w:jc w:val="both"/>
      </w:pPr>
      <w:r>
        <w:rPr>
          <w:rFonts w:ascii="Times New Roman"/>
          <w:b w:val="false"/>
          <w:i w:val="false"/>
          <w:color w:val="000000"/>
          <w:sz w:val="28"/>
        </w:rPr>
        <w:t>
      "3) лица с инвалидностью первой и второй групп, если инвалидность установлена бессрочно;";</w:t>
      </w:r>
    </w:p>
    <w:bookmarkEnd w:id="555"/>
    <w:bookmarkStart w:name="z573" w:id="556"/>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p>
    <w:bookmarkEnd w:id="556"/>
    <w:bookmarkStart w:name="z574" w:id="557"/>
    <w:p>
      <w:pPr>
        <w:spacing w:after="0"/>
        <w:ind w:left="0"/>
        <w:jc w:val="both"/>
      </w:pPr>
      <w:r>
        <w:rPr>
          <w:rFonts w:ascii="Times New Roman"/>
          <w:b w:val="false"/>
          <w:i w:val="false"/>
          <w:color w:val="000000"/>
          <w:sz w:val="28"/>
        </w:rPr>
        <w:t>
      "2) являющихся лицами с инвалидностью;".</w:t>
      </w:r>
    </w:p>
    <w:bookmarkEnd w:id="557"/>
    <w:bookmarkStart w:name="z575" w:id="558"/>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29 изложить в следующей редакции:</w:t>
      </w:r>
    </w:p>
    <w:bookmarkStart w:name="z577" w:id="559"/>
    <w:p>
      <w:pPr>
        <w:spacing w:after="0"/>
        <w:ind w:left="0"/>
        <w:jc w:val="both"/>
      </w:pPr>
      <w:r>
        <w:rPr>
          <w:rFonts w:ascii="Times New Roman"/>
          <w:b w:val="false"/>
          <w:i w:val="false"/>
          <w:color w:val="000000"/>
          <w:sz w:val="28"/>
        </w:rPr>
        <w:t>
      "6. По решению съезда организации, численность лиц с инвалидностью за отчетный период которых составляет не менее пятидесяти одного процента от общего числа работников, могут быть освобождены от уплаты обязательных членских взносов.".</w:t>
      </w:r>
    </w:p>
    <w:bookmarkEnd w:id="559"/>
    <w:bookmarkStart w:name="z578" w:id="560"/>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bookmarkEnd w:id="560"/>
    <w:bookmarkStart w:name="z579" w:id="5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32-1)</w:t>
      </w:r>
      <w:r>
        <w:rPr>
          <w:rFonts w:ascii="Times New Roman"/>
          <w:b w:val="false"/>
          <w:i w:val="false"/>
          <w:color w:val="000000"/>
          <w:sz w:val="28"/>
        </w:rPr>
        <w:t xml:space="preserve"> статьи 1 изложить в следующей редакции:</w:t>
      </w:r>
    </w:p>
    <w:bookmarkEnd w:id="561"/>
    <w:bookmarkStart w:name="z580" w:id="562"/>
    <w:p>
      <w:pPr>
        <w:spacing w:after="0"/>
        <w:ind w:left="0"/>
        <w:jc w:val="both"/>
      </w:pPr>
      <w:r>
        <w:rPr>
          <w:rFonts w:ascii="Times New Roman"/>
          <w:b w:val="false"/>
          <w:i w:val="false"/>
          <w:color w:val="000000"/>
          <w:sz w:val="28"/>
        </w:rPr>
        <w:t>
      "32-1) опасные технические устройства:</w:t>
      </w:r>
    </w:p>
    <w:bookmarkEnd w:id="562"/>
    <w:bookmarkStart w:name="z581" w:id="563"/>
    <w:p>
      <w:pPr>
        <w:spacing w:after="0"/>
        <w:ind w:left="0"/>
        <w:jc w:val="both"/>
      </w:pPr>
      <w:r>
        <w:rPr>
          <w:rFonts w:ascii="Times New Roman"/>
          <w:b w:val="false"/>
          <w:i w:val="false"/>
          <w:color w:val="000000"/>
          <w:sz w:val="28"/>
        </w:rPr>
        <w:t>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эскалаторы, фуникулеры, лифты, траволаторы, подъемники для лиц с ограниченными возможностями (лиц с инвалидностью), а также установки для бурения и ремонта скважин с глубиной бурения более двухсот метров, шахтные подъемные установки и подъемные машины,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 эксплуатируемые на опасных производственных объектах, государственный надзор за которыми осуществляется уполномоченным органом в области промышленной безопасности;</w:t>
      </w:r>
    </w:p>
    <w:bookmarkEnd w:id="563"/>
    <w:bookmarkStart w:name="z582" w:id="564"/>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траволаторы, подъемники для лиц с ограниченными возможностями (лиц с инвалидностью) на объектах социальной инфраструктуры, государственный надзор за которыми осуществляется местными исполнительными органами;";</w:t>
      </w:r>
    </w:p>
    <w:bookmarkEnd w:id="564"/>
    <w:bookmarkStart w:name="z583" w:id="5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p>
    <w:bookmarkEnd w:id="565"/>
    <w:bookmarkStart w:name="z584" w:id="566"/>
    <w:p>
      <w:pPr>
        <w:spacing w:after="0"/>
        <w:ind w:left="0"/>
        <w:jc w:val="both"/>
      </w:pPr>
      <w:r>
        <w:rPr>
          <w:rFonts w:ascii="Times New Roman"/>
          <w:b w:val="false"/>
          <w:i w:val="false"/>
          <w:color w:val="000000"/>
          <w:sz w:val="28"/>
        </w:rPr>
        <w:t>
      "3. В формирования гражданской защиты зачисляются трудоспособные мужчины и женщины, за исключением лиц с инвалидностью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bookmarkEnd w:id="566"/>
    <w:bookmarkStart w:name="z585" w:id="5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14-7)</w:t>
      </w:r>
      <w:r>
        <w:rPr>
          <w:rFonts w:ascii="Times New Roman"/>
          <w:b w:val="false"/>
          <w:i w:val="false"/>
          <w:color w:val="000000"/>
          <w:sz w:val="28"/>
        </w:rPr>
        <w:t xml:space="preserve"> и </w:t>
      </w:r>
      <w:r>
        <w:rPr>
          <w:rFonts w:ascii="Times New Roman"/>
          <w:b w:val="false"/>
          <w:i w:val="false"/>
          <w:color w:val="000000"/>
          <w:sz w:val="28"/>
        </w:rPr>
        <w:t>14-21)</w:t>
      </w:r>
      <w:r>
        <w:rPr>
          <w:rFonts w:ascii="Times New Roman"/>
          <w:b w:val="false"/>
          <w:i w:val="false"/>
          <w:color w:val="000000"/>
          <w:sz w:val="28"/>
        </w:rPr>
        <w:t xml:space="preserve"> статьи 12-2 изложить в следующей редакции:</w:t>
      </w:r>
    </w:p>
    <w:bookmarkEnd w:id="567"/>
    <w:bookmarkStart w:name="z586" w:id="568"/>
    <w:p>
      <w:pPr>
        <w:spacing w:after="0"/>
        <w:ind w:left="0"/>
        <w:jc w:val="both"/>
      </w:pPr>
      <w:r>
        <w:rPr>
          <w:rFonts w:ascii="Times New Roman"/>
          <w:b w:val="false"/>
          <w:i w:val="false"/>
          <w:color w:val="000000"/>
          <w:sz w:val="28"/>
        </w:rPr>
        <w:t>
      "14-7) разрабатывает и утверждает правила безопасной эксплуатации подъемников для лиц с ограниченными возможностями (лиц с инвалидностью);";</w:t>
      </w:r>
    </w:p>
    <w:bookmarkEnd w:id="568"/>
    <w:bookmarkStart w:name="z587" w:id="569"/>
    <w:p>
      <w:pPr>
        <w:spacing w:after="0"/>
        <w:ind w:left="0"/>
        <w:jc w:val="both"/>
      </w:pPr>
      <w:r>
        <w:rPr>
          <w:rFonts w:ascii="Times New Roman"/>
          <w:b w:val="false"/>
          <w:i w:val="false"/>
          <w:color w:val="000000"/>
          <w:sz w:val="28"/>
        </w:rPr>
        <w:t>
      "14-21) разрабатывает и утверждает инструкцию по проведению обследования технического состояния лифтов, а также подъемников для лиц с ограниченными возможностями (лиц с инвалидностью) с истекшим сроком службы с целью определения возможности их дальнейшей эксплуатации;";</w:t>
      </w:r>
    </w:p>
    <w:bookmarkEnd w:id="569"/>
    <w:bookmarkStart w:name="z588" w:id="570"/>
    <w:p>
      <w:pPr>
        <w:spacing w:after="0"/>
        <w:ind w:left="0"/>
        <w:jc w:val="both"/>
      </w:pPr>
      <w:r>
        <w:rPr>
          <w:rFonts w:ascii="Times New Roman"/>
          <w:b w:val="false"/>
          <w:i w:val="false"/>
          <w:color w:val="000000"/>
          <w:sz w:val="28"/>
        </w:rPr>
        <w:t xml:space="preserve">
      4) подпункт 21) </w:t>
      </w:r>
      <w:r>
        <w:rPr>
          <w:rFonts w:ascii="Times New Roman"/>
          <w:b w:val="false"/>
          <w:i w:val="false"/>
          <w:color w:val="000000"/>
          <w:sz w:val="28"/>
        </w:rPr>
        <w:t>пункта 3</w:t>
      </w:r>
      <w:r>
        <w:rPr>
          <w:rFonts w:ascii="Times New Roman"/>
          <w:b w:val="false"/>
          <w:i w:val="false"/>
          <w:color w:val="000000"/>
          <w:sz w:val="28"/>
        </w:rPr>
        <w:t xml:space="preserve"> статьи 15 изложить в следующей редакции:</w:t>
      </w:r>
    </w:p>
    <w:bookmarkEnd w:id="570"/>
    <w:bookmarkStart w:name="z589" w:id="571"/>
    <w:p>
      <w:pPr>
        <w:spacing w:after="0"/>
        <w:ind w:left="0"/>
        <w:jc w:val="both"/>
      </w:pPr>
      <w:r>
        <w:rPr>
          <w:rFonts w:ascii="Times New Roman"/>
          <w:b w:val="false"/>
          <w:i w:val="false"/>
          <w:color w:val="000000"/>
          <w:sz w:val="28"/>
        </w:rPr>
        <w:t>
      "21) государственный надзор в области промышленной безопасности за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траволаторов, а также подъемников для лиц с ограниченными возможностями (лиц с инвалидностью) на объектах социальной инфраструктуры;";</w:t>
      </w:r>
    </w:p>
    <w:bookmarkEnd w:id="571"/>
    <w:bookmarkStart w:name="z590" w:id="572"/>
    <w:p>
      <w:pPr>
        <w:spacing w:after="0"/>
        <w:ind w:left="0"/>
        <w:jc w:val="both"/>
      </w:pPr>
      <w:r>
        <w:rPr>
          <w:rFonts w:ascii="Times New Roman"/>
          <w:b w:val="false"/>
          <w:i w:val="false"/>
          <w:color w:val="000000"/>
          <w:sz w:val="28"/>
        </w:rPr>
        <w:t xml:space="preserve">
      5) подпункты 1) и 2) </w:t>
      </w:r>
      <w:r>
        <w:rPr>
          <w:rFonts w:ascii="Times New Roman"/>
          <w:b w:val="false"/>
          <w:i w:val="false"/>
          <w:color w:val="000000"/>
          <w:sz w:val="28"/>
        </w:rPr>
        <w:t>пункта 6</w:t>
      </w:r>
      <w:r>
        <w:rPr>
          <w:rFonts w:ascii="Times New Roman"/>
          <w:b w:val="false"/>
          <w:i w:val="false"/>
          <w:color w:val="000000"/>
          <w:sz w:val="28"/>
        </w:rPr>
        <w:t xml:space="preserve"> статьи 68 изложить в следующей редакции:</w:t>
      </w:r>
    </w:p>
    <w:bookmarkEnd w:id="572"/>
    <w:bookmarkStart w:name="z591" w:id="573"/>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End w:id="573"/>
    <w:bookmarkStart w:name="z592" w:id="574"/>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574"/>
    <w:bookmarkStart w:name="z593" w:id="5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10)</w:t>
      </w:r>
      <w:r>
        <w:rPr>
          <w:rFonts w:ascii="Times New Roman"/>
          <w:b w:val="false"/>
          <w:i w:val="false"/>
          <w:color w:val="000000"/>
          <w:sz w:val="28"/>
        </w:rPr>
        <w:t xml:space="preserve"> пункта 2 статьи 69 изложить в следующей редакции:</w:t>
      </w:r>
    </w:p>
    <w:bookmarkEnd w:id="575"/>
    <w:bookmarkStart w:name="z594" w:id="576"/>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лиц с инвалидностью в соответствии с национальными стандартами;";</w:t>
      </w:r>
    </w:p>
    <w:bookmarkEnd w:id="576"/>
    <w:bookmarkStart w:name="z595" w:id="577"/>
    <w:p>
      <w:pPr>
        <w:spacing w:after="0"/>
        <w:ind w:left="0"/>
        <w:jc w:val="both"/>
      </w:pPr>
      <w:r>
        <w:rPr>
          <w:rFonts w:ascii="Times New Roman"/>
          <w:b w:val="false"/>
          <w:i w:val="false"/>
          <w:color w:val="000000"/>
          <w:sz w:val="28"/>
        </w:rPr>
        <w:t xml:space="preserve">
      7) подпункты 2) и 3) </w:t>
      </w:r>
      <w:r>
        <w:rPr>
          <w:rFonts w:ascii="Times New Roman"/>
          <w:b w:val="false"/>
          <w:i w:val="false"/>
          <w:color w:val="000000"/>
          <w:sz w:val="28"/>
        </w:rPr>
        <w:t>пункта 2</w:t>
      </w:r>
      <w:r>
        <w:rPr>
          <w:rFonts w:ascii="Times New Roman"/>
          <w:b w:val="false"/>
          <w:i w:val="false"/>
          <w:color w:val="000000"/>
          <w:sz w:val="28"/>
        </w:rPr>
        <w:t xml:space="preserve"> статьи 71 изложить в следующей редакции:</w:t>
      </w:r>
    </w:p>
    <w:bookmarkEnd w:id="577"/>
    <w:bookmarkStart w:name="z596" w:id="578"/>
    <w:p>
      <w:pPr>
        <w:spacing w:after="0"/>
        <w:ind w:left="0"/>
        <w:jc w:val="both"/>
      </w:pPr>
      <w:r>
        <w:rPr>
          <w:rFonts w:ascii="Times New Roman"/>
          <w:b w:val="false"/>
          <w:i w:val="false"/>
          <w:color w:val="000000"/>
          <w:sz w:val="28"/>
        </w:rPr>
        <w:t>
      "2) грузоподъемные механизмы, эскалаторы, канатные дороги, фуникулеры, лифты, траволаторы, а также подъемники для лиц с ограниченными возможностями (лиц с инвалидностью);</w:t>
      </w:r>
    </w:p>
    <w:bookmarkEnd w:id="578"/>
    <w:bookmarkStart w:name="z597" w:id="579"/>
    <w:p>
      <w:pPr>
        <w:spacing w:after="0"/>
        <w:ind w:left="0"/>
        <w:jc w:val="both"/>
      </w:pPr>
      <w:r>
        <w:rPr>
          <w:rFonts w:ascii="Times New Roman"/>
          <w:b w:val="false"/>
          <w:i w:val="false"/>
          <w:color w:val="000000"/>
          <w:sz w:val="28"/>
        </w:rPr>
        <w:t>
      3)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траволаторы, а также подъемники для лиц с ограниченными возможностями (лиц с инвалидностью) на объектах социальной инфраструктуры;";</w:t>
      </w:r>
    </w:p>
    <w:bookmarkEnd w:id="579"/>
    <w:bookmarkStart w:name="z598" w:id="5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6)</w:t>
      </w:r>
      <w:r>
        <w:rPr>
          <w:rFonts w:ascii="Times New Roman"/>
          <w:b w:val="false"/>
          <w:i w:val="false"/>
          <w:color w:val="000000"/>
          <w:sz w:val="28"/>
        </w:rPr>
        <w:t xml:space="preserve"> пункта 1 статьи 72 изложить в следующей редакции:</w:t>
      </w:r>
    </w:p>
    <w:bookmarkEnd w:id="580"/>
    <w:bookmarkStart w:name="z599" w:id="581"/>
    <w:p>
      <w:pPr>
        <w:spacing w:after="0"/>
        <w:ind w:left="0"/>
        <w:jc w:val="both"/>
      </w:pPr>
      <w:r>
        <w:rPr>
          <w:rFonts w:ascii="Times New Roman"/>
          <w:b w:val="false"/>
          <w:i w:val="false"/>
          <w:color w:val="000000"/>
          <w:sz w:val="28"/>
        </w:rPr>
        <w:t>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w:t>
      </w:r>
    </w:p>
    <w:bookmarkEnd w:id="581"/>
    <w:bookmarkStart w:name="z600" w:id="582"/>
    <w:p>
      <w:pPr>
        <w:spacing w:after="0"/>
        <w:ind w:left="0"/>
        <w:jc w:val="both"/>
      </w:pPr>
      <w:r>
        <w:rPr>
          <w:rFonts w:ascii="Times New Roman"/>
          <w:b w:val="false"/>
          <w:i w:val="false"/>
          <w:color w:val="000000"/>
          <w:sz w:val="28"/>
        </w:rPr>
        <w:t xml:space="preserve">
      9) подпункты 1) и 2) </w:t>
      </w:r>
      <w:r>
        <w:rPr>
          <w:rFonts w:ascii="Times New Roman"/>
          <w:b w:val="false"/>
          <w:i w:val="false"/>
          <w:color w:val="000000"/>
          <w:sz w:val="28"/>
        </w:rPr>
        <w:t>пункта 4</w:t>
      </w:r>
      <w:r>
        <w:rPr>
          <w:rFonts w:ascii="Times New Roman"/>
          <w:b w:val="false"/>
          <w:i w:val="false"/>
          <w:color w:val="000000"/>
          <w:sz w:val="28"/>
        </w:rPr>
        <w:t xml:space="preserve"> статьи 103 изложить в следующей редакции:</w:t>
      </w:r>
    </w:p>
    <w:bookmarkEnd w:id="582"/>
    <w:bookmarkStart w:name="z601" w:id="583"/>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End w:id="583"/>
    <w:bookmarkStart w:name="z602" w:id="584"/>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584"/>
    <w:bookmarkStart w:name="z603" w:id="585"/>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585"/>
    <w:bookmarkStart w:name="z604" w:id="586"/>
    <w:p>
      <w:pPr>
        <w:spacing w:after="0"/>
        <w:ind w:left="0"/>
        <w:jc w:val="both"/>
      </w:pPr>
      <w:r>
        <w:rPr>
          <w:rFonts w:ascii="Times New Roman"/>
          <w:b w:val="false"/>
          <w:i w:val="false"/>
          <w:color w:val="000000"/>
          <w:sz w:val="28"/>
        </w:rPr>
        <w:t>
      1) по всему тексту слова "инвалидов", "водителей-инвалидов", "инвалидам", "Инвалиды", "Инвалид" заменить соответственно словами "лиц с инвалидностью", "водителей с инвалидностью", "лицам с инвалидностью", "Лица с инвалидностью", "Лицо с инвалидностью";</w:t>
      </w:r>
    </w:p>
    <w:bookmarkEnd w:id="586"/>
    <w:bookmarkStart w:name="z605" w:id="58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58</w:t>
      </w:r>
      <w:r>
        <w:rPr>
          <w:rFonts w:ascii="Times New Roman"/>
          <w:b w:val="false"/>
          <w:i w:val="false"/>
          <w:color w:val="000000"/>
          <w:sz w:val="28"/>
        </w:rPr>
        <w:t>:</w:t>
      </w:r>
    </w:p>
    <w:bookmarkEnd w:id="587"/>
    <w:bookmarkStart w:name="z606" w:id="5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"слепых" заменить словами "полной потерей зрения";</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608" w:id="58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59</w:t>
      </w:r>
      <w:r>
        <w:rPr>
          <w:rFonts w:ascii="Times New Roman"/>
          <w:b w:val="false"/>
          <w:i w:val="false"/>
          <w:color w:val="000000"/>
          <w:sz w:val="28"/>
        </w:rPr>
        <w:t>:</w:t>
      </w:r>
    </w:p>
    <w:bookmarkEnd w:id="589"/>
    <w:bookmarkStart w:name="z609" w:id="590"/>
    <w:p>
      <w:pPr>
        <w:spacing w:after="0"/>
        <w:ind w:left="0"/>
        <w:jc w:val="both"/>
      </w:pPr>
      <w:r>
        <w:rPr>
          <w:rFonts w:ascii="Times New Roman"/>
          <w:b w:val="false"/>
          <w:i w:val="false"/>
          <w:color w:val="000000"/>
          <w:sz w:val="28"/>
        </w:rPr>
        <w:t>
      в заголовке слово "слепых" заменить словами "полной потерей зрения";</w:t>
      </w:r>
    </w:p>
    <w:bookmarkEnd w:id="590"/>
    <w:bookmarkStart w:name="z610" w:id="5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"слепых" заменить словами "полной потерей зрения";</w:t>
      </w:r>
    </w:p>
    <w:bookmarkEnd w:id="591"/>
    <w:bookmarkStart w:name="z611" w:id="5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"слепого" заменить словами "полной потерей зрения".</w:t>
      </w:r>
    </w:p>
    <w:bookmarkEnd w:id="592"/>
    <w:bookmarkStart w:name="z612" w:id="593"/>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 примечание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Start w:name="z614" w:id="594"/>
    <w:p>
      <w:pPr>
        <w:spacing w:after="0"/>
        <w:ind w:left="0"/>
        <w:jc w:val="both"/>
      </w:pPr>
      <w:r>
        <w:rPr>
          <w:rFonts w:ascii="Times New Roman"/>
          <w:b w:val="false"/>
          <w:i w:val="false"/>
          <w:color w:val="000000"/>
          <w:sz w:val="28"/>
        </w:rPr>
        <w:t>
      "2. Сотрудники органов внутренних дел, имеющие выслугу двадцать и более лет в календарном исчислении, и сотрудники, уволенные со службы и имеющие выслугу двадцать и более лет в календарном исчислении, за исключением уволенных по отрицательным мотивам, а также сотрудники, имеющие выслугу десять и более лет в календарном исчислении и содержащие на иждивении детей с инвалидностью, имеют право безвозмездно приватизировать занимаемое жилище, предоставленное из государственного жилищного фонда.";</w:t>
      </w:r>
    </w:p>
    <w:bookmarkEnd w:id="594"/>
    <w:bookmarkStart w:name="z615" w:id="595"/>
    <w:p>
      <w:pPr>
        <w:spacing w:after="0"/>
        <w:ind w:left="0"/>
        <w:jc w:val="both"/>
      </w:pPr>
      <w:r>
        <w:rPr>
          <w:rFonts w:ascii="Times New Roman"/>
          <w:b w:val="false"/>
          <w:i w:val="false"/>
          <w:color w:val="000000"/>
          <w:sz w:val="28"/>
        </w:rPr>
        <w:t>
      "Примечание. В настоящей главе под членами семьи сотрудников органов внутренних дел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если они признаны лицами с инвалидностью до восемнадцати лет; родители и родители супруга (супруги), находящиеся на иждивении сотрудника.".</w:t>
      </w:r>
    </w:p>
    <w:bookmarkEnd w:id="595"/>
    <w:bookmarkStart w:name="z616" w:id="596"/>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w:t>
      </w:r>
    </w:p>
    <w:bookmarkEnd w:id="596"/>
    <w:bookmarkStart w:name="z617" w:id="5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статьи 1 изложить в следующей редакции:</w:t>
      </w:r>
    </w:p>
    <w:bookmarkEnd w:id="597"/>
    <w:bookmarkStart w:name="z618" w:id="598"/>
    <w:p>
      <w:pPr>
        <w:spacing w:after="0"/>
        <w:ind w:left="0"/>
        <w:jc w:val="both"/>
      </w:pPr>
      <w:r>
        <w:rPr>
          <w:rFonts w:ascii="Times New Roman"/>
          <w:b w:val="false"/>
          <w:i w:val="false"/>
          <w:color w:val="000000"/>
          <w:sz w:val="28"/>
        </w:rPr>
        <w:t>
      "1-1) специальный спортивный инвентарь – спортивный инвентарь, представляющий собой необходимый компонент тренировочной и соревновательной деятельности, компенсирующий нарушенные или утраченные функции организма спортсмена с инвалидностью;";</w:t>
      </w:r>
    </w:p>
    <w:bookmarkEnd w:id="598"/>
    <w:bookmarkStart w:name="z619" w:id="599"/>
    <w:p>
      <w:pPr>
        <w:spacing w:after="0"/>
        <w:ind w:left="0"/>
        <w:jc w:val="both"/>
      </w:pPr>
      <w:r>
        <w:rPr>
          <w:rFonts w:ascii="Times New Roman"/>
          <w:b w:val="false"/>
          <w:i w:val="false"/>
          <w:color w:val="000000"/>
          <w:sz w:val="28"/>
        </w:rPr>
        <w:t>
      "3) адаптивная физическая культура и спорт – комплекс мер спортивно-оздоровительного характера, направленных на реабилитацию и адаптацию к нормальной социальной среде лиц с инвалидностью, преодоление ими психологических барьеров, препятствующих ощущению полноценной жизни, а также осознание необходимости своего личного вклада в социальное развитие общества;";</w:t>
      </w:r>
    </w:p>
    <w:bookmarkEnd w:id="599"/>
    <w:bookmarkStart w:name="z620" w:id="600"/>
    <w:p>
      <w:pPr>
        <w:spacing w:after="0"/>
        <w:ind w:left="0"/>
        <w:jc w:val="both"/>
      </w:pPr>
      <w:r>
        <w:rPr>
          <w:rFonts w:ascii="Times New Roman"/>
          <w:b w:val="false"/>
          <w:i w:val="false"/>
          <w:color w:val="000000"/>
          <w:sz w:val="28"/>
        </w:rPr>
        <w:t>
      "26) спортсмен с инвалидностью – физическое лицо, имеющее нарушение здоровья со стойким расстройством функций организма, обусловленное заболеваниями, травмами, их последствиями, нарушениями, которое приводит к ограничению жизнедеятельности, и занимающееся доступным видом (доступными видами) спорта;</w:t>
      </w:r>
    </w:p>
    <w:bookmarkEnd w:id="600"/>
    <w:bookmarkStart w:name="z621" w:id="601"/>
    <w:p>
      <w:pPr>
        <w:spacing w:after="0"/>
        <w:ind w:left="0"/>
        <w:jc w:val="both"/>
      </w:pPr>
      <w:r>
        <w:rPr>
          <w:rFonts w:ascii="Times New Roman"/>
          <w:b w:val="false"/>
          <w:i w:val="false"/>
          <w:color w:val="000000"/>
          <w:sz w:val="28"/>
        </w:rPr>
        <w:t>
      27) классификация спортсменов с инвалидностью – процесс определения классификатором или группой классификаторов класса (классификационной категории) спортсменов с инвалидностью с целью создания им возможности соревноваться с другими спортсменами с инвалидностью, имеющими аналогичный уровень функциональных возможностей;";</w:t>
      </w:r>
    </w:p>
    <w:bookmarkEnd w:id="601"/>
    <w:bookmarkStart w:name="z622" w:id="602"/>
    <w:p>
      <w:pPr>
        <w:spacing w:after="0"/>
        <w:ind w:left="0"/>
        <w:jc w:val="both"/>
      </w:pPr>
      <w:r>
        <w:rPr>
          <w:rFonts w:ascii="Times New Roman"/>
          <w:b w:val="false"/>
          <w:i w:val="false"/>
          <w:color w:val="000000"/>
          <w:sz w:val="28"/>
        </w:rPr>
        <w:t>
      "30) Паралимпийские игры – международные зимние и летние соревнования, проводимые среди спортсменов с инвалидностью, имеющих поражение опорно-двигательного аппарата, органов зрения и нарушение интеллектуального развития;";</w:t>
      </w:r>
    </w:p>
    <w:bookmarkEnd w:id="602"/>
    <w:bookmarkStart w:name="z623" w:id="603"/>
    <w:p>
      <w:pPr>
        <w:spacing w:after="0"/>
        <w:ind w:left="0"/>
        <w:jc w:val="both"/>
      </w:pPr>
      <w:r>
        <w:rPr>
          <w:rFonts w:ascii="Times New Roman"/>
          <w:b w:val="false"/>
          <w:i w:val="false"/>
          <w:color w:val="000000"/>
          <w:sz w:val="28"/>
        </w:rPr>
        <w:t>
      "52) Сурдлимпийские игры – международные зимние и летние соревнования, проводимые среди спортсменов с инвалидностью, имеющих поражение органов слуха;";</w:t>
      </w:r>
    </w:p>
    <w:bookmarkEnd w:id="603"/>
    <w:bookmarkStart w:name="z624" w:id="604"/>
    <w:p>
      <w:pPr>
        <w:spacing w:after="0"/>
        <w:ind w:left="0"/>
        <w:jc w:val="both"/>
      </w:pPr>
      <w:r>
        <w:rPr>
          <w:rFonts w:ascii="Times New Roman"/>
          <w:b w:val="false"/>
          <w:i w:val="false"/>
          <w:color w:val="000000"/>
          <w:sz w:val="28"/>
        </w:rPr>
        <w:t>
      "53) классификатор – физическое лицо, осуществляющее проведение классификации спортсменов с инвалидностью по уровню их функциональных возможностей, уполномоченное на это организаторами соревнований и прошедшее специальную подготовку, подтвержденную соответствующим документом;";</w:t>
      </w:r>
    </w:p>
    <w:bookmarkEnd w:id="604"/>
    <w:bookmarkStart w:name="z625" w:id="605"/>
    <w:p>
      <w:pPr>
        <w:spacing w:after="0"/>
        <w:ind w:left="0"/>
        <w:jc w:val="both"/>
      </w:pPr>
      <w:r>
        <w:rPr>
          <w:rFonts w:ascii="Times New Roman"/>
          <w:b w:val="false"/>
          <w:i w:val="false"/>
          <w:color w:val="000000"/>
          <w:sz w:val="28"/>
        </w:rPr>
        <w:t>
      "56) Международные специальные олимпийские игры – международные зимние и летние соревнования, проводимые среди спортсменов с инвалидностью с ограниченными интеллектуальными возможностями;";</w:t>
      </w:r>
    </w:p>
    <w:bookmarkEnd w:id="605"/>
    <w:bookmarkStart w:name="z626" w:id="606"/>
    <w:p>
      <w:pPr>
        <w:spacing w:after="0"/>
        <w:ind w:left="0"/>
        <w:jc w:val="both"/>
      </w:pPr>
      <w:r>
        <w:rPr>
          <w:rFonts w:ascii="Times New Roman"/>
          <w:b w:val="false"/>
          <w:i w:val="false"/>
          <w:color w:val="000000"/>
          <w:sz w:val="28"/>
        </w:rPr>
        <w:t xml:space="preserve">
      2) подпункт 55)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606"/>
    <w:bookmarkStart w:name="z627" w:id="607"/>
    <w:p>
      <w:pPr>
        <w:spacing w:after="0"/>
        <w:ind w:left="0"/>
        <w:jc w:val="both"/>
      </w:pPr>
      <w:r>
        <w:rPr>
          <w:rFonts w:ascii="Times New Roman"/>
          <w:b w:val="false"/>
          <w:i w:val="false"/>
          <w:color w:val="000000"/>
          <w:sz w:val="28"/>
        </w:rPr>
        <w:t>
      "55) по согласованию с уполномоченным органом в области здравоохранения утверждает порядок и условия проведения классификации спортсменов с инвалидностью;";</w:t>
      </w:r>
    </w:p>
    <w:bookmarkEnd w:id="607"/>
    <w:bookmarkStart w:name="z628" w:id="608"/>
    <w:p>
      <w:pPr>
        <w:spacing w:after="0"/>
        <w:ind w:left="0"/>
        <w:jc w:val="both"/>
      </w:pPr>
      <w:r>
        <w:rPr>
          <w:rFonts w:ascii="Times New Roman"/>
          <w:b w:val="false"/>
          <w:i w:val="false"/>
          <w:color w:val="000000"/>
          <w:sz w:val="28"/>
        </w:rPr>
        <w:t xml:space="preserve">
      3) подпункт 3) </w:t>
      </w:r>
      <w:r>
        <w:rPr>
          <w:rFonts w:ascii="Times New Roman"/>
          <w:b w:val="false"/>
          <w:i w:val="false"/>
          <w:color w:val="000000"/>
          <w:sz w:val="28"/>
        </w:rPr>
        <w:t>пункта 4</w:t>
      </w:r>
      <w:r>
        <w:rPr>
          <w:rFonts w:ascii="Times New Roman"/>
          <w:b w:val="false"/>
          <w:i w:val="false"/>
          <w:color w:val="000000"/>
          <w:sz w:val="28"/>
        </w:rPr>
        <w:t xml:space="preserve"> статьи 8 изложить в следующей редакции:</w:t>
      </w:r>
    </w:p>
    <w:bookmarkEnd w:id="608"/>
    <w:bookmarkStart w:name="z629" w:id="609"/>
    <w:p>
      <w:pPr>
        <w:spacing w:after="0"/>
        <w:ind w:left="0"/>
        <w:jc w:val="both"/>
      </w:pPr>
      <w:r>
        <w:rPr>
          <w:rFonts w:ascii="Times New Roman"/>
          <w:b w:val="false"/>
          <w:i w:val="false"/>
          <w:color w:val="000000"/>
          <w:sz w:val="28"/>
        </w:rPr>
        <w:t>
      "3)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bookmarkEnd w:id="609"/>
    <w:bookmarkStart w:name="z630" w:id="6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13-1</w:t>
      </w:r>
      <w:r>
        <w:rPr>
          <w:rFonts w:ascii="Times New Roman"/>
          <w:b w:val="false"/>
          <w:i w:val="false"/>
          <w:color w:val="000000"/>
          <w:sz w:val="28"/>
        </w:rPr>
        <w:t>:</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2" w:id="611"/>
    <w:p>
      <w:pPr>
        <w:spacing w:after="0"/>
        <w:ind w:left="0"/>
        <w:jc w:val="both"/>
      </w:pPr>
      <w:r>
        <w:rPr>
          <w:rFonts w:ascii="Times New Roman"/>
          <w:b w:val="false"/>
          <w:i w:val="false"/>
          <w:color w:val="000000"/>
          <w:sz w:val="28"/>
        </w:rPr>
        <w:t>
      "1. Национальное паралимпийское движение является составной частью международного паралимпийского движения, целями которого являются пропаганда и внедрение принципов паралимпийского движения, содействие развитию физической культуры и спорта среди спортсменов с инвалидностью по паралимпийским видам спорта, укрепление международного спортивного сотрудничества, участие в Паралимпийских играх и других международных спортивных мероприятиях, проводимых под эгидой Международного паралимпийского комитета.";</w:t>
      </w:r>
    </w:p>
    <w:bookmarkEnd w:id="611"/>
    <w:bookmarkStart w:name="z633" w:id="61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12"/>
    <w:bookmarkStart w:name="z634" w:id="613"/>
    <w:p>
      <w:pPr>
        <w:spacing w:after="0"/>
        <w:ind w:left="0"/>
        <w:jc w:val="both"/>
      </w:pPr>
      <w:r>
        <w:rPr>
          <w:rFonts w:ascii="Times New Roman"/>
          <w:b w:val="false"/>
          <w:i w:val="false"/>
          <w:color w:val="000000"/>
          <w:sz w:val="28"/>
        </w:rPr>
        <w:t>
      "5) участвует в разработке и осуществлении мер, направленных на обеспечение необходимого уровня подготовки спортсменов с инвалидностью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36" w:id="614"/>
    <w:p>
      <w:pPr>
        <w:spacing w:after="0"/>
        <w:ind w:left="0"/>
        <w:jc w:val="both"/>
      </w:pPr>
      <w:r>
        <w:rPr>
          <w:rFonts w:ascii="Times New Roman"/>
          <w:b w:val="false"/>
          <w:i w:val="false"/>
          <w:color w:val="000000"/>
          <w:sz w:val="28"/>
        </w:rPr>
        <w:t>
      "6. Реализация Национальным паралимпийским комитетом Республики Казахстан своих полномочий по развитию паралимпийских видов спорта высших достижений и массового спорта, а также обеспечению необходимого уровня подготовки спортсменов с инвалидностью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 осуществляется во взаимодействии с уполномоченным органом в области физической культуры и спорта и республиканскими спортивными федерациями.";</w:t>
      </w:r>
    </w:p>
    <w:bookmarkEnd w:id="614"/>
    <w:bookmarkStart w:name="z637" w:id="6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w:t>
      </w:r>
      <w:r>
        <w:rPr>
          <w:rFonts w:ascii="Times New Roman"/>
          <w:b w:val="false"/>
          <w:i w:val="false"/>
          <w:color w:val="000000"/>
          <w:sz w:val="28"/>
        </w:rPr>
        <w:t>подпункте 5)</w:t>
      </w:r>
      <w:r>
        <w:rPr>
          <w:rFonts w:ascii="Times New Roman"/>
          <w:b w:val="false"/>
          <w:i w:val="false"/>
          <w:color w:val="000000"/>
          <w:sz w:val="28"/>
        </w:rPr>
        <w:t xml:space="preserve"> пункта 3 и </w:t>
      </w:r>
      <w:r>
        <w:rPr>
          <w:rFonts w:ascii="Times New Roman"/>
          <w:b w:val="false"/>
          <w:i w:val="false"/>
          <w:color w:val="000000"/>
          <w:sz w:val="28"/>
        </w:rPr>
        <w:t>пункте 6</w:t>
      </w:r>
      <w:r>
        <w:rPr>
          <w:rFonts w:ascii="Times New Roman"/>
          <w:b w:val="false"/>
          <w:i w:val="false"/>
          <w:color w:val="000000"/>
          <w:sz w:val="28"/>
        </w:rPr>
        <w:t xml:space="preserve"> статьи 13-2 слово "спортсменов-инвалидов" заменить словами "спортсменов с инвалидностью";</w:t>
      </w:r>
    </w:p>
    <w:bookmarkEnd w:id="615"/>
    <w:bookmarkStart w:name="z638" w:id="6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p>
    <w:bookmarkEnd w:id="616"/>
    <w:bookmarkStart w:name="z639" w:id="617"/>
    <w:p>
      <w:pPr>
        <w:spacing w:after="0"/>
        <w:ind w:left="0"/>
        <w:jc w:val="both"/>
      </w:pPr>
      <w:r>
        <w:rPr>
          <w:rFonts w:ascii="Times New Roman"/>
          <w:b w:val="false"/>
          <w:i w:val="false"/>
          <w:color w:val="000000"/>
          <w:sz w:val="28"/>
        </w:rPr>
        <w:t>
      "1. Специальное олимпийское движение является частью международного специального олимпийского движения, целями которого являются содействие развитию физической культуры и спорта лиц с инвалидностью, укрепление международного сотрудничества в указанной сфере, участие в Международных специальных олимпийских играх.";</w:t>
      </w:r>
    </w:p>
    <w:bookmarkEnd w:id="617"/>
    <w:bookmarkStart w:name="z640" w:id="6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618"/>
    <w:bookmarkStart w:name="z641" w:id="619"/>
    <w:p>
      <w:pPr>
        <w:spacing w:after="0"/>
        <w:ind w:left="0"/>
        <w:jc w:val="both"/>
      </w:pPr>
      <w:r>
        <w:rPr>
          <w:rFonts w:ascii="Times New Roman"/>
          <w:b w:val="false"/>
          <w:i w:val="false"/>
          <w:color w:val="000000"/>
          <w:sz w:val="28"/>
        </w:rPr>
        <w:t>
      "Статья 19. Адаптивная физическая культура и спорт, физическая реабилитация и социальная адаптация лиц с инвалидностью</w:t>
      </w:r>
    </w:p>
    <w:bookmarkEnd w:id="619"/>
    <w:bookmarkStart w:name="z642" w:id="620"/>
    <w:p>
      <w:pPr>
        <w:spacing w:after="0"/>
        <w:ind w:left="0"/>
        <w:jc w:val="both"/>
      </w:pPr>
      <w:r>
        <w:rPr>
          <w:rFonts w:ascii="Times New Roman"/>
          <w:b w:val="false"/>
          <w:i w:val="false"/>
          <w:color w:val="000000"/>
          <w:sz w:val="28"/>
        </w:rPr>
        <w:t>
      1. Физическая реабилитация и социальная адаптация лиц с инвалидностью с использованием методов адаптивной физической культуры и спорта осуществляются в спортивных клубах, школах и секциях лиц с инвалидностью, физкультурно-спортивных организациях.</w:t>
      </w:r>
    </w:p>
    <w:bookmarkEnd w:id="620"/>
    <w:bookmarkStart w:name="z643" w:id="621"/>
    <w:p>
      <w:pPr>
        <w:spacing w:after="0"/>
        <w:ind w:left="0"/>
        <w:jc w:val="both"/>
      </w:pPr>
      <w:r>
        <w:rPr>
          <w:rFonts w:ascii="Times New Roman"/>
          <w:b w:val="false"/>
          <w:i w:val="false"/>
          <w:color w:val="000000"/>
          <w:sz w:val="28"/>
        </w:rPr>
        <w:t>
      2. Учебно-тренировочный процесс, содержание этапов подготовки в физкультурно-спортивных организациях для лиц с инвалидностью осуществляются на основе программ по видам спорта, разрабатываемых соответствующими общественными объединениями по паралимпийским, сурдлимпийским, специальным олимпийским видам спорта и утверждаемых уполномоченным органом в области физической культуры и спорта.</w:t>
      </w:r>
    </w:p>
    <w:bookmarkEnd w:id="621"/>
    <w:bookmarkStart w:name="z644" w:id="622"/>
    <w:p>
      <w:pPr>
        <w:spacing w:after="0"/>
        <w:ind w:left="0"/>
        <w:jc w:val="both"/>
      </w:pPr>
      <w:r>
        <w:rPr>
          <w:rFonts w:ascii="Times New Roman"/>
          <w:b w:val="false"/>
          <w:i w:val="false"/>
          <w:color w:val="000000"/>
          <w:sz w:val="28"/>
        </w:rPr>
        <w:t>
      3. Организация занятий физической культурой и спортом лиц с инвалидностью, подготовка кадров, методическое, медицинское обеспечение и врачебный контроль за занятиями физической культурой и спортом лиц с инвалидностью возлагаются на органы образования, здравоохранения, социальной защиты населения, физической культуры и спорта.</w:t>
      </w:r>
    </w:p>
    <w:bookmarkEnd w:id="622"/>
    <w:bookmarkStart w:name="z645" w:id="623"/>
    <w:p>
      <w:pPr>
        <w:spacing w:after="0"/>
        <w:ind w:left="0"/>
        <w:jc w:val="both"/>
      </w:pPr>
      <w:r>
        <w:rPr>
          <w:rFonts w:ascii="Times New Roman"/>
          <w:b w:val="false"/>
          <w:i w:val="false"/>
          <w:color w:val="000000"/>
          <w:sz w:val="28"/>
        </w:rPr>
        <w:t>
      4. Местные исполнительные органы обеспечивают развитие спорта среди лиц с инвалидностью, предоставление специального спортивного инвентаря и создают условия лицам с инвалидностью для доступа к спортивным сооружениям для занятий физической культурой и спортом.</w:t>
      </w:r>
    </w:p>
    <w:bookmarkEnd w:id="623"/>
    <w:bookmarkStart w:name="z646" w:id="624"/>
    <w:p>
      <w:pPr>
        <w:spacing w:after="0"/>
        <w:ind w:left="0"/>
        <w:jc w:val="both"/>
      </w:pPr>
      <w:r>
        <w:rPr>
          <w:rFonts w:ascii="Times New Roman"/>
          <w:b w:val="false"/>
          <w:i w:val="false"/>
          <w:color w:val="000000"/>
          <w:sz w:val="28"/>
        </w:rPr>
        <w:t>
      В зависимости от категории инвалидности перечисленные услуги осуществляются за счет бюджетных средств и на льготных условиях в соответствии с Законом Республики Казахстан "О социальной защите лиц с инвалидностью в Республике Казахстан".</w:t>
      </w:r>
    </w:p>
    <w:bookmarkEnd w:id="624"/>
    <w:bookmarkStart w:name="z647" w:id="625"/>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районов, городов областного значения совместно с физкультурно-спортивными организациями обеспечивают открытие спортивных клубов, школ, секций, а также подготовку лиц с инвалидностью и их участие в республиканских спортивных соревнованиях.</w:t>
      </w:r>
    </w:p>
    <w:bookmarkEnd w:id="625"/>
    <w:bookmarkStart w:name="z648" w:id="62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совместно с общественными объединениями лиц с инвалидностью организуют проведение спортивных мероприятий на уровне области, города республиканского значения, столицы, района, города областного значения.</w:t>
      </w:r>
    </w:p>
    <w:bookmarkEnd w:id="626"/>
    <w:bookmarkStart w:name="z649" w:id="627"/>
    <w:p>
      <w:pPr>
        <w:spacing w:after="0"/>
        <w:ind w:left="0"/>
        <w:jc w:val="both"/>
      </w:pPr>
      <w:r>
        <w:rPr>
          <w:rFonts w:ascii="Times New Roman"/>
          <w:b w:val="false"/>
          <w:i w:val="false"/>
          <w:color w:val="000000"/>
          <w:sz w:val="28"/>
        </w:rPr>
        <w:t>
      6. Уполномоченный орган в области физической культуры и спорта совместно с общественными объединениями лиц с инвалидностью организует проведение республиканских спортивных соревнований.</w:t>
      </w:r>
    </w:p>
    <w:bookmarkEnd w:id="627"/>
    <w:bookmarkStart w:name="z650" w:id="628"/>
    <w:p>
      <w:pPr>
        <w:spacing w:after="0"/>
        <w:ind w:left="0"/>
        <w:jc w:val="both"/>
      </w:pPr>
      <w:r>
        <w:rPr>
          <w:rFonts w:ascii="Times New Roman"/>
          <w:b w:val="false"/>
          <w:i w:val="false"/>
          <w:color w:val="000000"/>
          <w:sz w:val="28"/>
        </w:rPr>
        <w:t>
      Уполномоченный орган в области физической культуры и спорта совместно с физкультурно-спортивными организациями организует подготовку сборных команд Республики Казахстан по видам спорта (национальных сборных команд по видам спорта) среди лиц с инвалидностью и их участие в международных спортивных соревнованиях, в том числе в Паралимпийских, Сурдлимпийских играх и во Всемирных специальных олимпийских играх.";</w:t>
      </w:r>
    </w:p>
    <w:bookmarkEnd w:id="628"/>
    <w:bookmarkStart w:name="z651" w:id="629"/>
    <w:p>
      <w:pPr>
        <w:spacing w:after="0"/>
        <w:ind w:left="0"/>
        <w:jc w:val="both"/>
      </w:pPr>
      <w:r>
        <w:rPr>
          <w:rFonts w:ascii="Times New Roman"/>
          <w:b w:val="false"/>
          <w:i w:val="false"/>
          <w:color w:val="000000"/>
          <w:sz w:val="28"/>
        </w:rPr>
        <w:t xml:space="preserve">
      8) подпункт 6) </w:t>
      </w:r>
      <w:r>
        <w:rPr>
          <w:rFonts w:ascii="Times New Roman"/>
          <w:b w:val="false"/>
          <w:i w:val="false"/>
          <w:color w:val="000000"/>
          <w:sz w:val="28"/>
        </w:rPr>
        <w:t>пункта 2</w:t>
      </w:r>
      <w:r>
        <w:rPr>
          <w:rFonts w:ascii="Times New Roman"/>
          <w:b w:val="false"/>
          <w:i w:val="false"/>
          <w:color w:val="000000"/>
          <w:sz w:val="28"/>
        </w:rPr>
        <w:t xml:space="preserve"> статьи 29 изложить в следующей редакции:</w:t>
      </w:r>
    </w:p>
    <w:bookmarkEnd w:id="629"/>
    <w:bookmarkStart w:name="z652" w:id="630"/>
    <w:p>
      <w:pPr>
        <w:spacing w:after="0"/>
        <w:ind w:left="0"/>
        <w:jc w:val="both"/>
      </w:pPr>
      <w:r>
        <w:rPr>
          <w:rFonts w:ascii="Times New Roman"/>
          <w:b w:val="false"/>
          <w:i w:val="false"/>
          <w:color w:val="000000"/>
          <w:sz w:val="28"/>
        </w:rPr>
        <w:t>
      "6) оказывать помощь ветеранам и лицам с инвалидностью профессионального спорта;";</w:t>
      </w:r>
    </w:p>
    <w:bookmarkEnd w:id="630"/>
    <w:bookmarkStart w:name="z653" w:id="63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33</w:t>
      </w:r>
      <w:r>
        <w:rPr>
          <w:rFonts w:ascii="Times New Roman"/>
          <w:b w:val="false"/>
          <w:i w:val="false"/>
          <w:color w:val="000000"/>
          <w:sz w:val="28"/>
        </w:rPr>
        <w:t>:</w:t>
      </w:r>
    </w:p>
    <w:bookmarkEnd w:id="631"/>
    <w:bookmarkStart w:name="z654" w:id="632"/>
    <w:p>
      <w:pPr>
        <w:spacing w:after="0"/>
        <w:ind w:left="0"/>
        <w:jc w:val="both"/>
      </w:pPr>
      <w:r>
        <w:rPr>
          <w:rFonts w:ascii="Times New Roman"/>
          <w:b w:val="false"/>
          <w:i w:val="false"/>
          <w:color w:val="000000"/>
          <w:sz w:val="28"/>
        </w:rPr>
        <w:t>
      заголовок изложить в следующей редакции:</w:t>
      </w:r>
    </w:p>
    <w:bookmarkEnd w:id="632"/>
    <w:bookmarkStart w:name="z655" w:id="633"/>
    <w:p>
      <w:pPr>
        <w:spacing w:after="0"/>
        <w:ind w:left="0"/>
        <w:jc w:val="both"/>
      </w:pPr>
      <w:r>
        <w:rPr>
          <w:rFonts w:ascii="Times New Roman"/>
          <w:b w:val="false"/>
          <w:i w:val="false"/>
          <w:color w:val="000000"/>
          <w:sz w:val="28"/>
        </w:rPr>
        <w:t>
      "Статья 33. Классификация спортсменов с инвалидностью, подготовка классификаторов и спортивных судей по паралимпийским, сурдлимпийским и специальным олимпийским видам спорта";</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657" w:id="634"/>
    <w:p>
      <w:pPr>
        <w:spacing w:after="0"/>
        <w:ind w:left="0"/>
        <w:jc w:val="both"/>
      </w:pPr>
      <w:r>
        <w:rPr>
          <w:rFonts w:ascii="Times New Roman"/>
          <w:b w:val="false"/>
          <w:i w:val="false"/>
          <w:color w:val="000000"/>
          <w:sz w:val="28"/>
        </w:rPr>
        <w:t>
      "1. В целях создания равных состязательных условий на спортивных соревнованиях по паралимпийским видам спорта организаторы обязаны обеспечивать проведение классификации спортсменов с инвалидностью, заявленных на участие в соответствующих соревнованиях, по уровню их функциональных возможностей, включая покрытие расходов классификаторов.</w:t>
      </w:r>
    </w:p>
    <w:bookmarkEnd w:id="634"/>
    <w:bookmarkStart w:name="z658" w:id="635"/>
    <w:p>
      <w:pPr>
        <w:spacing w:after="0"/>
        <w:ind w:left="0"/>
        <w:jc w:val="both"/>
      </w:pPr>
      <w:r>
        <w:rPr>
          <w:rFonts w:ascii="Times New Roman"/>
          <w:b w:val="false"/>
          <w:i w:val="false"/>
          <w:color w:val="000000"/>
          <w:sz w:val="28"/>
        </w:rPr>
        <w:t>
      2. Порядок и условия проведения классификации спортсменов с инвалидностью разрабатываются аккредитованными спортивными федерациями по паралимпийским видам спорта по согласованию с Национальным паралимпийским комитетом Республики Казахстан в соответствии с требованиями Международного паралимпийского комитета и соответствующих международных спортивных организаций по паралимпийским видам спорта.";</w:t>
      </w:r>
    </w:p>
    <w:bookmarkEnd w:id="635"/>
    <w:bookmarkStart w:name="z659" w:id="636"/>
    <w:p>
      <w:pPr>
        <w:spacing w:after="0"/>
        <w:ind w:left="0"/>
        <w:jc w:val="both"/>
      </w:pPr>
      <w:r>
        <w:rPr>
          <w:rFonts w:ascii="Times New Roman"/>
          <w:b w:val="false"/>
          <w:i w:val="false"/>
          <w:color w:val="000000"/>
          <w:sz w:val="28"/>
        </w:rPr>
        <w:t>
      "3-1. При проведении классификации спортсменов с инвалидностью организаторами привлекаются классификаторы из Республики Казахстан или иностранных государств.";</w:t>
      </w:r>
    </w:p>
    <w:bookmarkEnd w:id="636"/>
    <w:bookmarkStart w:name="z660" w:id="6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11</w:t>
      </w:r>
      <w:r>
        <w:rPr>
          <w:rFonts w:ascii="Times New Roman"/>
          <w:b w:val="false"/>
          <w:i w:val="false"/>
          <w:color w:val="000000"/>
          <w:sz w:val="28"/>
        </w:rPr>
        <w:t xml:space="preserve"> статьи 38 изложить в следующей редакции:</w:t>
      </w:r>
    </w:p>
    <w:bookmarkEnd w:id="637"/>
    <w:bookmarkStart w:name="z661" w:id="638"/>
    <w:p>
      <w:pPr>
        <w:spacing w:after="0"/>
        <w:ind w:left="0"/>
        <w:jc w:val="both"/>
      </w:pPr>
      <w:r>
        <w:rPr>
          <w:rFonts w:ascii="Times New Roman"/>
          <w:b w:val="false"/>
          <w:i w:val="false"/>
          <w:color w:val="000000"/>
          <w:sz w:val="28"/>
        </w:rPr>
        <w:t>
      "11. Организаторы спортивных и спортивно-массовых мероприятий не позднее десяти календарных дней до дня проведения мероприятия обязаны информировать местные исполнительные органы о предполагаемом количестве зрителей,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лиц с инвалидностью.";</w:t>
      </w:r>
    </w:p>
    <w:bookmarkEnd w:id="638"/>
    <w:bookmarkStart w:name="z662" w:id="6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39 изложить в следующей редакции:</w:t>
      </w:r>
    </w:p>
    <w:bookmarkEnd w:id="639"/>
    <w:bookmarkStart w:name="z663" w:id="640"/>
    <w:p>
      <w:pPr>
        <w:spacing w:after="0"/>
        <w:ind w:left="0"/>
        <w:jc w:val="both"/>
      </w:pPr>
      <w:r>
        <w:rPr>
          <w:rFonts w:ascii="Times New Roman"/>
          <w:b w:val="false"/>
          <w:i w:val="false"/>
          <w:color w:val="000000"/>
          <w:sz w:val="28"/>
        </w:rPr>
        <w:t>
      "3. Спортивные сооружения, предназначенные для проведения занятий и спортивных соревнований, должны соответствовать техническим, санитарным правилам и гигиеническим нормативам, правилам эксплуатации спортивных сооружений и пожарной безопасности и быть доступными для лиц с инвалидностью.";</w:t>
      </w:r>
    </w:p>
    <w:bookmarkEnd w:id="640"/>
    <w:bookmarkStart w:name="z664" w:id="6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48</w:t>
      </w:r>
      <w:r>
        <w:rPr>
          <w:rFonts w:ascii="Times New Roman"/>
          <w:b w:val="false"/>
          <w:i w:val="false"/>
          <w:color w:val="000000"/>
          <w:sz w:val="28"/>
        </w:rPr>
        <w:t xml:space="preserve"> изложить в следующей редакции:</w:t>
      </w:r>
    </w:p>
    <w:bookmarkEnd w:id="641"/>
    <w:bookmarkStart w:name="z665" w:id="642"/>
    <w:p>
      <w:pPr>
        <w:spacing w:after="0"/>
        <w:ind w:left="0"/>
        <w:jc w:val="both"/>
      </w:pPr>
      <w:r>
        <w:rPr>
          <w:rFonts w:ascii="Times New Roman"/>
          <w:b w:val="false"/>
          <w:i w:val="false"/>
          <w:color w:val="000000"/>
          <w:sz w:val="28"/>
        </w:rPr>
        <w:t>
      "Статья 48. Льготные услуги в области физической культуры</w:t>
      </w:r>
    </w:p>
    <w:bookmarkEnd w:id="642"/>
    <w:bookmarkStart w:name="z666" w:id="643"/>
    <w:p>
      <w:pPr>
        <w:spacing w:after="0"/>
        <w:ind w:left="0"/>
        <w:jc w:val="both"/>
      </w:pPr>
      <w:r>
        <w:rPr>
          <w:rFonts w:ascii="Times New Roman"/>
          <w:b w:val="false"/>
          <w:i w:val="false"/>
          <w:color w:val="000000"/>
          <w:sz w:val="28"/>
        </w:rPr>
        <w:t>
      Перечень категорий граждан, пользующихся физкультурно-оздоровительными услугами бесплатно или на льготных условиях, за исключением лиц с инвалидностью, а также размер льгот устанавливаются уполномоченным органом в области физической культуры и спорта, решениями местного исполнительного органа района, города областного значения и администраций физкультурно-спортивных организаций.".</w:t>
      </w:r>
    </w:p>
    <w:bookmarkEnd w:id="643"/>
    <w:bookmarkStart w:name="z667" w:id="644"/>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февраля 2015 года "О государственной молодежной политике":</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статьи 25 изложить в следующей редакции:</w:t>
      </w:r>
    </w:p>
    <w:bookmarkStart w:name="z669" w:id="645"/>
    <w:p>
      <w:pPr>
        <w:spacing w:after="0"/>
        <w:ind w:left="0"/>
        <w:jc w:val="both"/>
      </w:pPr>
      <w:r>
        <w:rPr>
          <w:rFonts w:ascii="Times New Roman"/>
          <w:b w:val="false"/>
          <w:i w:val="false"/>
          <w:color w:val="000000"/>
          <w:sz w:val="28"/>
        </w:rPr>
        <w:t xml:space="preserve">
      "1) осуществление психолого-педагогической, медико-социальной, юридической помощи и консультирование молодежи, находящейся в трудной жизненной ситуации, вернувшейся из специальных организаций образования и организаций образования с особым режимом содержания, прошедшей лечение от алкоголизма, наркомании, токсикомании, а также молодежи из числа лиц с инвалидностью;". </w:t>
      </w:r>
    </w:p>
    <w:bookmarkEnd w:id="645"/>
    <w:bookmarkStart w:name="z670" w:id="646"/>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w:t>
      </w:r>
    </w:p>
    <w:bookmarkEnd w:id="646"/>
    <w:bookmarkStart w:name="z671" w:id="6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  </w:t>
      </w:r>
    </w:p>
    <w:bookmarkEnd w:id="647"/>
    <w:bookmarkStart w:name="z672" w:id="648"/>
    <w:p>
      <w:pPr>
        <w:spacing w:after="0"/>
        <w:ind w:left="0"/>
        <w:jc w:val="both"/>
      </w:pPr>
      <w:r>
        <w:rPr>
          <w:rFonts w:ascii="Times New Roman"/>
          <w:b w:val="false"/>
          <w:i w:val="false"/>
          <w:color w:val="000000"/>
          <w:sz w:val="28"/>
        </w:rPr>
        <w:t xml:space="preserve">
      "Статья 21. Минимальный социальный стандарт "Гарантированный объем специальных социальных услуг" </w:t>
      </w:r>
    </w:p>
    <w:bookmarkEnd w:id="648"/>
    <w:bookmarkStart w:name="z673" w:id="649"/>
    <w:p>
      <w:pPr>
        <w:spacing w:after="0"/>
        <w:ind w:left="0"/>
        <w:jc w:val="both"/>
      </w:pPr>
      <w:r>
        <w:rPr>
          <w:rFonts w:ascii="Times New Roman"/>
          <w:b w:val="false"/>
          <w:i w:val="false"/>
          <w:color w:val="000000"/>
          <w:sz w:val="28"/>
        </w:rPr>
        <w:t>
      Минимальный социальный стандарт "Гарантированный объем специальных социальных услуг" содержит нормативы специальных социальных услуг, предоставляемых для детей с инвалидностью, имеющих психоневрологические патологии и нарушение опорно-двигательного аппарата, лиц с инвалидностью старше восемнадцати лет, имеющих психоневрологические заболевания, лиц с инвалидностью первой и второй групп, лиц, не способных к самостоятельному обслуживанию в связи с преклонным возрастом, лиц без определенного места жительства, лиц (семей), находящихся в трудной жизненной ситуации.";</w:t>
      </w:r>
    </w:p>
    <w:bookmarkEnd w:id="649"/>
    <w:bookmarkStart w:name="z674" w:id="650"/>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2</w:t>
      </w:r>
      <w:r>
        <w:rPr>
          <w:rFonts w:ascii="Times New Roman"/>
          <w:b w:val="false"/>
          <w:i w:val="false"/>
          <w:color w:val="000000"/>
          <w:sz w:val="28"/>
        </w:rPr>
        <w:t xml:space="preserve"> статьи 32 изложить в следующей редакции:</w:t>
      </w:r>
    </w:p>
    <w:bookmarkEnd w:id="650"/>
    <w:bookmarkStart w:name="z675" w:id="651"/>
    <w:p>
      <w:pPr>
        <w:spacing w:after="0"/>
        <w:ind w:left="0"/>
        <w:jc w:val="both"/>
      </w:pPr>
      <w:r>
        <w:rPr>
          <w:rFonts w:ascii="Times New Roman"/>
          <w:b w:val="false"/>
          <w:i w:val="false"/>
          <w:color w:val="000000"/>
          <w:sz w:val="28"/>
        </w:rPr>
        <w:t>
      "2) минимальный социальный стандарт "Обеспечение доступа лиц с инвалидностью к культурно-зрелищным мероприятиям, проводимым государственными организациями культуры".";</w:t>
      </w:r>
    </w:p>
    <w:bookmarkEnd w:id="651"/>
    <w:bookmarkStart w:name="z676" w:id="6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w:t>
      </w:r>
    </w:p>
    <w:bookmarkEnd w:id="652"/>
    <w:bookmarkStart w:name="z677" w:id="653"/>
    <w:p>
      <w:pPr>
        <w:spacing w:after="0"/>
        <w:ind w:left="0"/>
        <w:jc w:val="both"/>
      </w:pPr>
      <w:r>
        <w:rPr>
          <w:rFonts w:ascii="Times New Roman"/>
          <w:b w:val="false"/>
          <w:i w:val="false"/>
          <w:color w:val="000000"/>
          <w:sz w:val="28"/>
        </w:rPr>
        <w:t>
      "Статья 34. Минимальный социальный стандарт "Обеспечение доступа лиц с инвалидностью к культурно-зрелищным мероприятиям, проводимым государственными организациями культуры"</w:t>
      </w:r>
    </w:p>
    <w:bookmarkEnd w:id="653"/>
    <w:bookmarkStart w:name="z678" w:id="654"/>
    <w:p>
      <w:pPr>
        <w:spacing w:after="0"/>
        <w:ind w:left="0"/>
        <w:jc w:val="both"/>
      </w:pPr>
      <w:r>
        <w:rPr>
          <w:rFonts w:ascii="Times New Roman"/>
          <w:b w:val="false"/>
          <w:i w:val="false"/>
          <w:color w:val="000000"/>
          <w:sz w:val="28"/>
        </w:rPr>
        <w:t>
      Минимальный социальный стандарт "Обеспечение доступа лиц с инвалидностью к культурно-зрелищным мероприятиям, проводимым государственными организациями культуры" содержит нормы доступа лиц с инвалидностью к культурно-зрелищным мероприятиям, проводимым государственными организациями культуры за счет бюджетных средств.";</w:t>
      </w:r>
    </w:p>
    <w:bookmarkEnd w:id="654"/>
    <w:bookmarkStart w:name="z679" w:id="655"/>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p>
    <w:bookmarkEnd w:id="655"/>
    <w:bookmarkStart w:name="z680" w:id="656"/>
    <w:p>
      <w:pPr>
        <w:spacing w:after="0"/>
        <w:ind w:left="0"/>
        <w:jc w:val="both"/>
      </w:pPr>
      <w:r>
        <w:rPr>
          <w:rFonts w:ascii="Times New Roman"/>
          <w:b w:val="false"/>
          <w:i w:val="false"/>
          <w:color w:val="000000"/>
          <w:sz w:val="28"/>
        </w:rPr>
        <w:t>
      "2) пользования спортивными сооружениями, находящимися в государственной собственности, лицами с инвалидностью в соответствии с Законом Республики Казахстан "О социальной защите лиц с инвалидностью в Республике Казахстан".".</w:t>
      </w:r>
    </w:p>
    <w:bookmarkEnd w:id="656"/>
    <w:bookmarkStart w:name="z681" w:id="657"/>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2015 года "О миротворческой деятельности Республики Казахстан":</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статьи 17 изложить в следующей редакции:</w:t>
      </w:r>
    </w:p>
    <w:bookmarkStart w:name="z683" w:id="658"/>
    <w:p>
      <w:pPr>
        <w:spacing w:after="0"/>
        <w:ind w:left="0"/>
        <w:jc w:val="both"/>
      </w:pPr>
      <w:r>
        <w:rPr>
          <w:rFonts w:ascii="Times New Roman"/>
          <w:b w:val="false"/>
          <w:i w:val="false"/>
          <w:color w:val="000000"/>
          <w:sz w:val="28"/>
        </w:rPr>
        <w:t>
      "1) лицу с инвалидностью первой группы – тридцатимесячной заработной платы;</w:t>
      </w:r>
    </w:p>
    <w:bookmarkEnd w:id="658"/>
    <w:bookmarkStart w:name="z684" w:id="659"/>
    <w:p>
      <w:pPr>
        <w:spacing w:after="0"/>
        <w:ind w:left="0"/>
        <w:jc w:val="both"/>
      </w:pPr>
      <w:r>
        <w:rPr>
          <w:rFonts w:ascii="Times New Roman"/>
          <w:b w:val="false"/>
          <w:i w:val="false"/>
          <w:color w:val="000000"/>
          <w:sz w:val="28"/>
        </w:rPr>
        <w:t>
      2) лицу с инвалидностью второй группы – восемнадцатимесячной заработной платы;</w:t>
      </w:r>
    </w:p>
    <w:bookmarkEnd w:id="659"/>
    <w:bookmarkStart w:name="z685" w:id="660"/>
    <w:p>
      <w:pPr>
        <w:spacing w:after="0"/>
        <w:ind w:left="0"/>
        <w:jc w:val="both"/>
      </w:pPr>
      <w:r>
        <w:rPr>
          <w:rFonts w:ascii="Times New Roman"/>
          <w:b w:val="false"/>
          <w:i w:val="false"/>
          <w:color w:val="000000"/>
          <w:sz w:val="28"/>
        </w:rPr>
        <w:t>
      3) лицу с инвалидностью третьей группы – шестимесячной заработной платы.".</w:t>
      </w:r>
    </w:p>
    <w:bookmarkEnd w:id="660"/>
    <w:bookmarkStart w:name="z686" w:id="661"/>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661"/>
    <w:bookmarkStart w:name="z687" w:id="662"/>
    <w:p>
      <w:pPr>
        <w:spacing w:after="0"/>
        <w:ind w:left="0"/>
        <w:jc w:val="both"/>
      </w:pPr>
      <w:r>
        <w:rPr>
          <w:rFonts w:ascii="Times New Roman"/>
          <w:b w:val="false"/>
          <w:i w:val="false"/>
          <w:color w:val="000000"/>
          <w:sz w:val="28"/>
        </w:rPr>
        <w:t xml:space="preserve">
      1) в подпункте 7) </w:t>
      </w:r>
      <w:r>
        <w:rPr>
          <w:rFonts w:ascii="Times New Roman"/>
          <w:b w:val="false"/>
          <w:i w:val="false"/>
          <w:color w:val="000000"/>
          <w:sz w:val="28"/>
        </w:rPr>
        <w:t>пункта 2</w:t>
      </w:r>
      <w:r>
        <w:rPr>
          <w:rFonts w:ascii="Times New Roman"/>
          <w:b w:val="false"/>
          <w:i w:val="false"/>
          <w:color w:val="000000"/>
          <w:sz w:val="28"/>
        </w:rPr>
        <w:t xml:space="preserve"> статьи 9 слово "инвалидов" заменить словами "лиц с инвалидностью";</w:t>
      </w:r>
    </w:p>
    <w:bookmarkEnd w:id="662"/>
    <w:bookmarkStart w:name="z688" w:id="663"/>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 слово "инвалидов" заменить словами "лиц с инвалидностью";</w:t>
      </w:r>
    </w:p>
    <w:bookmarkEnd w:id="663"/>
    <w:bookmarkStart w:name="z689" w:id="6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w:t>
      </w:r>
    </w:p>
    <w:bookmarkEnd w:id="664"/>
    <w:bookmarkStart w:name="z690" w:id="665"/>
    <w:p>
      <w:pPr>
        <w:spacing w:after="0"/>
        <w:ind w:left="0"/>
        <w:jc w:val="both"/>
      </w:pPr>
      <w:r>
        <w:rPr>
          <w:rFonts w:ascii="Times New Roman"/>
          <w:b w:val="false"/>
          <w:i w:val="false"/>
          <w:color w:val="000000"/>
          <w:sz w:val="28"/>
        </w:rPr>
        <w:t>
      "1. Обладатели информации создают интернет-ресурсы с учетом обеспечения доступности для лиц с инвалидностью.</w:t>
      </w:r>
    </w:p>
    <w:bookmarkEnd w:id="665"/>
    <w:bookmarkStart w:name="z691" w:id="666"/>
    <w:p>
      <w:pPr>
        <w:spacing w:after="0"/>
        <w:ind w:left="0"/>
        <w:jc w:val="both"/>
      </w:pPr>
      <w:r>
        <w:rPr>
          <w:rFonts w:ascii="Times New Roman"/>
          <w:b w:val="false"/>
          <w:i w:val="false"/>
          <w:color w:val="000000"/>
          <w:sz w:val="28"/>
        </w:rPr>
        <w:t>
      Созданные интернет-ресурсы должны соответствовать национальному стандарту.";</w:t>
      </w:r>
    </w:p>
    <w:bookmarkEnd w:id="666"/>
    <w:bookmarkStart w:name="z692" w:id="6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17 изложить в следующей редакции:</w:t>
      </w:r>
    </w:p>
    <w:bookmarkEnd w:id="667"/>
    <w:bookmarkStart w:name="z693" w:id="668"/>
    <w:p>
      <w:pPr>
        <w:spacing w:after="0"/>
        <w:ind w:left="0"/>
        <w:jc w:val="both"/>
      </w:pPr>
      <w:r>
        <w:rPr>
          <w:rFonts w:ascii="Times New Roman"/>
          <w:b w:val="false"/>
          <w:i w:val="false"/>
          <w:color w:val="000000"/>
          <w:sz w:val="28"/>
        </w:rPr>
        <w:t>
      "1. Пользователи информации могут получать и использовать информацию, размещаемую в соответствии с настоящим Законом обладателями информации на компонентах веб-портала "электронного правительства" с учетом обеспечения доступности для лиц с инвалидностью, а также участвовать в ее обсуждении при условии регистрации на веб-портале "электронного правительства" либо авторизации на компонентах веб-портала "электронного правительства".".</w:t>
      </w:r>
    </w:p>
    <w:bookmarkEnd w:id="668"/>
    <w:bookmarkStart w:name="z694" w:id="669"/>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w:t>
      </w:r>
    </w:p>
    <w:bookmarkEnd w:id="669"/>
    <w:bookmarkStart w:name="z695" w:id="67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670"/>
    <w:bookmarkStart w:name="z696" w:id="671"/>
    <w:p>
      <w:pPr>
        <w:spacing w:after="0"/>
        <w:ind w:left="0"/>
        <w:jc w:val="both"/>
      </w:pPr>
      <w:r>
        <w:rPr>
          <w:rFonts w:ascii="Times New Roman"/>
          <w:b w:val="false"/>
          <w:i w:val="false"/>
          <w:color w:val="000000"/>
          <w:sz w:val="28"/>
        </w:rPr>
        <w:t>
      "3) лица с инвалидностью, нуждающиеся в занятиях физической культурой и спортом, создании благоприятных условий проживания;".</w:t>
      </w:r>
    </w:p>
    <w:bookmarkEnd w:id="671"/>
    <w:bookmarkStart w:name="z697" w:id="672"/>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672"/>
    <w:bookmarkStart w:name="z698" w:id="673"/>
    <w:p>
      <w:pPr>
        <w:spacing w:after="0"/>
        <w:ind w:left="0"/>
        <w:jc w:val="both"/>
      </w:pPr>
      <w:r>
        <w:rPr>
          <w:rFonts w:ascii="Times New Roman"/>
          <w:b w:val="false"/>
          <w:i w:val="false"/>
          <w:color w:val="000000"/>
          <w:sz w:val="28"/>
        </w:rPr>
        <w:t xml:space="preserve">
      подпункты 6), 6-1) и 12)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26 изложить в следующей редакции:</w:t>
      </w:r>
    </w:p>
    <w:bookmarkEnd w:id="673"/>
    <w:bookmarkStart w:name="z699" w:id="674"/>
    <w:p>
      <w:pPr>
        <w:spacing w:after="0"/>
        <w:ind w:left="0"/>
        <w:jc w:val="both"/>
      </w:pPr>
      <w:r>
        <w:rPr>
          <w:rFonts w:ascii="Times New Roman"/>
          <w:b w:val="false"/>
          <w:i w:val="false"/>
          <w:color w:val="000000"/>
          <w:sz w:val="28"/>
        </w:rPr>
        <w:t>
      "6) неработающие лица, осуществляющие уход за ребенком с инвалидностью;</w:t>
      </w:r>
    </w:p>
    <w:bookmarkEnd w:id="674"/>
    <w:bookmarkStart w:name="z700" w:id="675"/>
    <w:p>
      <w:pPr>
        <w:spacing w:after="0"/>
        <w:ind w:left="0"/>
        <w:jc w:val="both"/>
      </w:pPr>
      <w:r>
        <w:rPr>
          <w:rFonts w:ascii="Times New Roman"/>
          <w:b w:val="false"/>
          <w:i w:val="false"/>
          <w:color w:val="000000"/>
          <w:sz w:val="28"/>
        </w:rPr>
        <w:t>
      6-1) неработающие лица, осуществляющие уход за лицом с инвалидностью первой группы;";</w:t>
      </w:r>
    </w:p>
    <w:bookmarkEnd w:id="675"/>
    <w:bookmarkStart w:name="z701" w:id="676"/>
    <w:p>
      <w:pPr>
        <w:spacing w:after="0"/>
        <w:ind w:left="0"/>
        <w:jc w:val="both"/>
      </w:pPr>
      <w:r>
        <w:rPr>
          <w:rFonts w:ascii="Times New Roman"/>
          <w:b w:val="false"/>
          <w:i w:val="false"/>
          <w:color w:val="000000"/>
          <w:sz w:val="28"/>
        </w:rPr>
        <w:t>
      "12) лица с инвалидностью;".</w:t>
      </w:r>
    </w:p>
    <w:bookmarkEnd w:id="676"/>
    <w:bookmarkStart w:name="z702" w:id="677"/>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677"/>
    <w:bookmarkStart w:name="z703" w:id="678"/>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статьи 41 слова "инвалидами", "детей-инвалидов" заменить соответственно словами "лицами с инвалидностью", "детей с инвалидностью".</w:t>
      </w:r>
    </w:p>
    <w:bookmarkEnd w:id="678"/>
    <w:bookmarkStart w:name="z704" w:id="679"/>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679"/>
    <w:bookmarkStart w:name="z705" w:id="6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54)</w:t>
      </w:r>
      <w:r>
        <w:rPr>
          <w:rFonts w:ascii="Times New Roman"/>
          <w:b w:val="false"/>
          <w:i w:val="false"/>
          <w:color w:val="000000"/>
          <w:sz w:val="28"/>
        </w:rPr>
        <w:t xml:space="preserve"> пункта 3 статьи 39 слово "инвалидов" заменить словами "лиц с инвалидностью";</w:t>
      </w:r>
    </w:p>
    <w:bookmarkEnd w:id="680"/>
    <w:bookmarkStart w:name="z706" w:id="6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51</w:t>
      </w:r>
      <w:r>
        <w:rPr>
          <w:rFonts w:ascii="Times New Roman"/>
          <w:b w:val="false"/>
          <w:i w:val="false"/>
          <w:color w:val="000000"/>
          <w:sz w:val="28"/>
        </w:rPr>
        <w:t>:</w:t>
      </w:r>
    </w:p>
    <w:bookmarkEnd w:id="681"/>
    <w:bookmarkStart w:name="z707" w:id="682"/>
    <w:p>
      <w:pPr>
        <w:spacing w:after="0"/>
        <w:ind w:left="0"/>
        <w:jc w:val="both"/>
      </w:pPr>
      <w:r>
        <w:rPr>
          <w:rFonts w:ascii="Times New Roman"/>
          <w:b w:val="false"/>
          <w:i w:val="false"/>
          <w:color w:val="000000"/>
          <w:sz w:val="28"/>
        </w:rPr>
        <w:t>
      слово "инвалидов" заменить словами "лиц с инвалидностью";</w:t>
      </w:r>
    </w:p>
    <w:bookmarkEnd w:id="682"/>
    <w:bookmarkStart w:name="z708" w:id="683"/>
    <w:p>
      <w:pPr>
        <w:spacing w:after="0"/>
        <w:ind w:left="0"/>
        <w:jc w:val="both"/>
      </w:pPr>
      <w:r>
        <w:rPr>
          <w:rFonts w:ascii="Times New Roman"/>
          <w:b w:val="false"/>
          <w:i w:val="false"/>
          <w:color w:val="000000"/>
          <w:sz w:val="28"/>
        </w:rPr>
        <w:t>
      слова "реабилитации инвалида" заменить словами "абилитации и реабилитации лица с инвалидностью".</w:t>
      </w:r>
    </w:p>
    <w:bookmarkEnd w:id="683"/>
    <w:bookmarkStart w:name="z709" w:id="684"/>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684"/>
    <w:bookmarkStart w:name="z710" w:id="6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28)</w:t>
      </w:r>
      <w:r>
        <w:rPr>
          <w:rFonts w:ascii="Times New Roman"/>
          <w:b w:val="false"/>
          <w:i w:val="false"/>
          <w:color w:val="000000"/>
          <w:sz w:val="28"/>
        </w:rPr>
        <w:t xml:space="preserve"> статьи 1 изложить в следующей редакции:</w:t>
      </w:r>
    </w:p>
    <w:bookmarkEnd w:id="685"/>
    <w:bookmarkStart w:name="z711" w:id="686"/>
    <w:p>
      <w:pPr>
        <w:spacing w:after="0"/>
        <w:ind w:left="0"/>
        <w:jc w:val="both"/>
      </w:pPr>
      <w:r>
        <w:rPr>
          <w:rFonts w:ascii="Times New Roman"/>
          <w:b w:val="false"/>
          <w:i w:val="false"/>
          <w:color w:val="000000"/>
          <w:sz w:val="28"/>
        </w:rPr>
        <w:t>
      "28) специальные рабочие места для трудоустройства лиц с инвалидностью – рабочие места, оборудованные с учетом индивидуальных возможностей лица с инвалидностью;";</w:t>
      </w:r>
    </w:p>
    <w:bookmarkEnd w:id="686"/>
    <w:bookmarkStart w:name="z712" w:id="6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p>
    <w:bookmarkEnd w:id="687"/>
    <w:bookmarkStart w:name="z713" w:id="688"/>
    <w:p>
      <w:pPr>
        <w:spacing w:after="0"/>
        <w:ind w:left="0"/>
        <w:jc w:val="both"/>
      </w:pPr>
      <w:r>
        <w:rPr>
          <w:rFonts w:ascii="Times New Roman"/>
          <w:b w:val="false"/>
          <w:i w:val="false"/>
          <w:color w:val="000000"/>
          <w:sz w:val="28"/>
        </w:rPr>
        <w:t>
      "2. Законодательство Республики Казахстан о занятости населения распространяется на граждан Республики Казахстан, кандасов, иностранцев, лиц без гражданства, проживающих в Республике Казахстан, и иностранцев, выявленных и идентифицированных в качестве жертв торговли людьми на территории Республики Казахстан.";</w:t>
      </w:r>
    </w:p>
    <w:bookmarkEnd w:id="688"/>
    <w:bookmarkStart w:name="z714" w:id="689"/>
    <w:p>
      <w:pPr>
        <w:spacing w:after="0"/>
        <w:ind w:left="0"/>
        <w:jc w:val="both"/>
      </w:pPr>
      <w:r>
        <w:rPr>
          <w:rFonts w:ascii="Times New Roman"/>
          <w:b w:val="false"/>
          <w:i w:val="false"/>
          <w:color w:val="000000"/>
          <w:sz w:val="28"/>
        </w:rPr>
        <w:t xml:space="preserve">
      3) подпункт 14)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689"/>
    <w:bookmarkStart w:name="z715" w:id="690"/>
    <w:p>
      <w:pPr>
        <w:spacing w:after="0"/>
        <w:ind w:left="0"/>
        <w:jc w:val="both"/>
      </w:pPr>
      <w:r>
        <w:rPr>
          <w:rFonts w:ascii="Times New Roman"/>
          <w:b w:val="false"/>
          <w:i w:val="false"/>
          <w:color w:val="000000"/>
          <w:sz w:val="28"/>
        </w:rPr>
        <w:t>
      "14) проведения финансовой, налоговой и инвестиционной политики, согласованной с государственной политикой в сфере занятости населения, стимулирующей создание рабочих мест и специальных рабочих мест для трудоустройства лиц с инвалидностью.";</w:t>
      </w:r>
    </w:p>
    <w:bookmarkEnd w:id="690"/>
    <w:bookmarkStart w:name="z716" w:id="6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12) статьи 7 изложить в следующей редакции:</w:t>
      </w:r>
    </w:p>
    <w:bookmarkEnd w:id="691"/>
    <w:bookmarkStart w:name="z717" w:id="692"/>
    <w:p>
      <w:pPr>
        <w:spacing w:after="0"/>
        <w:ind w:left="0"/>
        <w:jc w:val="both"/>
      </w:pPr>
      <w:r>
        <w:rPr>
          <w:rFonts w:ascii="Times New Roman"/>
          <w:b w:val="false"/>
          <w:i w:val="false"/>
          <w:color w:val="000000"/>
          <w:sz w:val="28"/>
        </w:rPr>
        <w:t>
      "7) разрабатывает и утверждает порядок квотирования рабочих мест для лиц с инвалидностью;</w:t>
      </w:r>
    </w:p>
    <w:bookmarkEnd w:id="692"/>
    <w:bookmarkStart w:name="z718" w:id="693"/>
    <w:p>
      <w:pPr>
        <w:spacing w:after="0"/>
        <w:ind w:left="0"/>
        <w:jc w:val="both"/>
      </w:pPr>
      <w:r>
        <w:rPr>
          <w:rFonts w:ascii="Times New Roman"/>
          <w:b w:val="false"/>
          <w:i w:val="false"/>
          <w:color w:val="000000"/>
          <w:sz w:val="28"/>
        </w:rPr>
        <w:t>
      8) разрабатывает и утверждает стандарты рабочего места лица с инвалидностью;";</w:t>
      </w:r>
    </w:p>
    <w:bookmarkEnd w:id="693"/>
    <w:bookmarkStart w:name="z719" w:id="694"/>
    <w:p>
      <w:pPr>
        <w:spacing w:after="0"/>
        <w:ind w:left="0"/>
        <w:jc w:val="both"/>
      </w:pPr>
      <w:r>
        <w:rPr>
          <w:rFonts w:ascii="Times New Roman"/>
          <w:b w:val="false"/>
          <w:i w:val="false"/>
          <w:color w:val="000000"/>
          <w:sz w:val="28"/>
        </w:rPr>
        <w:t>
      "12) разрабатывает и утверждает порядок и условия субсидирования затрат работодателей, создающих специальные рабочие места для трудоустройства лиц с инвалидностью;";</w:t>
      </w:r>
    </w:p>
    <w:bookmarkEnd w:id="694"/>
    <w:bookmarkStart w:name="z720" w:id="6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6)</w:t>
      </w:r>
      <w:r>
        <w:rPr>
          <w:rFonts w:ascii="Times New Roman"/>
          <w:b w:val="false"/>
          <w:i w:val="false"/>
          <w:color w:val="000000"/>
          <w:sz w:val="28"/>
        </w:rPr>
        <w:t xml:space="preserve"> статьи 9 изложить в следующей редакции:</w:t>
      </w:r>
    </w:p>
    <w:bookmarkEnd w:id="695"/>
    <w:bookmarkStart w:name="z721" w:id="696"/>
    <w:p>
      <w:pPr>
        <w:spacing w:after="0"/>
        <w:ind w:left="0"/>
        <w:jc w:val="both"/>
      </w:pPr>
      <w:r>
        <w:rPr>
          <w:rFonts w:ascii="Times New Roman"/>
          <w:b w:val="false"/>
          <w:i w:val="false"/>
          <w:color w:val="000000"/>
          <w:sz w:val="28"/>
        </w:rPr>
        <w:t>
      "6)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696"/>
    <w:bookmarkStart w:name="z722" w:id="697"/>
    <w:p>
      <w:pPr>
        <w:spacing w:after="0"/>
        <w:ind w:left="0"/>
        <w:jc w:val="both"/>
      </w:pPr>
      <w:r>
        <w:rPr>
          <w:rFonts w:ascii="Times New Roman"/>
          <w:b w:val="false"/>
          <w:i w:val="false"/>
          <w:color w:val="000000"/>
          <w:sz w:val="28"/>
        </w:rPr>
        <w:t xml:space="preserve">
      6) подпункт 4)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697"/>
    <w:bookmarkStart w:name="z723" w:id="698"/>
    <w:p>
      <w:pPr>
        <w:spacing w:after="0"/>
        <w:ind w:left="0"/>
        <w:jc w:val="both"/>
      </w:pPr>
      <w:r>
        <w:rPr>
          <w:rFonts w:ascii="Times New Roman"/>
          <w:b w:val="false"/>
          <w:i w:val="false"/>
          <w:color w:val="000000"/>
          <w:sz w:val="28"/>
        </w:rPr>
        <w:t>
      "4) организует работу по созданию специальных рабочих мест для трудоустройства лиц с инвалидностью;";</w:t>
      </w:r>
    </w:p>
    <w:bookmarkEnd w:id="698"/>
    <w:bookmarkStart w:name="z724" w:id="6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12 изложить в следующей редакции:</w:t>
      </w:r>
    </w:p>
    <w:bookmarkEnd w:id="699"/>
    <w:bookmarkStart w:name="z725" w:id="700"/>
    <w:p>
      <w:pPr>
        <w:spacing w:after="0"/>
        <w:ind w:left="0"/>
        <w:jc w:val="both"/>
      </w:pPr>
      <w:r>
        <w:rPr>
          <w:rFonts w:ascii="Times New Roman"/>
          <w:b w:val="false"/>
          <w:i w:val="false"/>
          <w:color w:val="000000"/>
          <w:sz w:val="28"/>
        </w:rPr>
        <w:t>
      "3. Для лица с инвалидностью подходящей считается работа при условии обеспечения доступа к ней с учетом степени ограничений его жизнедеятельности, а для лиц, занятых уходом за детьми в возрасте до семи лет, – в режиме гибкого и неполного рабочего времени.";</w:t>
      </w:r>
    </w:p>
    <w:bookmarkEnd w:id="700"/>
    <w:bookmarkStart w:name="z726" w:id="70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w:t>
      </w:r>
      <w:r>
        <w:rPr>
          <w:rFonts w:ascii="Times New Roman"/>
          <w:b w:val="false"/>
          <w:i w:val="false"/>
          <w:color w:val="000000"/>
          <w:sz w:val="28"/>
        </w:rPr>
        <w:t>:</w:t>
      </w:r>
    </w:p>
    <w:bookmarkEnd w:id="701"/>
    <w:bookmarkStart w:name="z727" w:id="702"/>
    <w:p>
      <w:pPr>
        <w:spacing w:after="0"/>
        <w:ind w:left="0"/>
        <w:jc w:val="both"/>
      </w:pPr>
      <w:r>
        <w:rPr>
          <w:rFonts w:ascii="Times New Roman"/>
          <w:b w:val="false"/>
          <w:i w:val="false"/>
          <w:color w:val="000000"/>
          <w:sz w:val="28"/>
        </w:rPr>
        <w:t xml:space="preserve">
      подпункт 6)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02"/>
    <w:bookmarkStart w:name="z728" w:id="703"/>
    <w:p>
      <w:pPr>
        <w:spacing w:after="0"/>
        <w:ind w:left="0"/>
        <w:jc w:val="both"/>
      </w:pPr>
      <w:r>
        <w:rPr>
          <w:rFonts w:ascii="Times New Roman"/>
          <w:b w:val="false"/>
          <w:i w:val="false"/>
          <w:color w:val="000000"/>
          <w:sz w:val="28"/>
        </w:rPr>
        <w:t>
      "6) организацию специальных рабочих мест для трудоустройства лиц с инвалидностью;";</w:t>
      </w:r>
    </w:p>
    <w:bookmarkEnd w:id="703"/>
    <w:bookmarkStart w:name="z729" w:id="70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04"/>
    <w:bookmarkStart w:name="z730" w:id="705"/>
    <w:p>
      <w:pPr>
        <w:spacing w:after="0"/>
        <w:ind w:left="0"/>
        <w:jc w:val="both"/>
      </w:pPr>
      <w:r>
        <w:rPr>
          <w:rFonts w:ascii="Times New Roman"/>
          <w:b w:val="false"/>
          <w:i w:val="false"/>
          <w:color w:val="000000"/>
          <w:sz w:val="28"/>
        </w:rPr>
        <w:t>
      "1) лиц с инвалидностью, не имеющих медицинских противопоказаний для трудовой деятельности;";</w:t>
      </w:r>
    </w:p>
    <w:bookmarkEnd w:id="705"/>
    <w:bookmarkStart w:name="z731" w:id="70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706"/>
    <w:bookmarkStart w:name="z732" w:id="707"/>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07"/>
    <w:bookmarkStart w:name="z733" w:id="708"/>
    <w:p>
      <w:pPr>
        <w:spacing w:after="0"/>
        <w:ind w:left="0"/>
        <w:jc w:val="both"/>
      </w:pPr>
      <w:r>
        <w:rPr>
          <w:rFonts w:ascii="Times New Roman"/>
          <w:b w:val="false"/>
          <w:i w:val="false"/>
          <w:color w:val="000000"/>
          <w:sz w:val="28"/>
        </w:rPr>
        <w:t>
      "1) лица с инвалидностью;</w:t>
      </w:r>
    </w:p>
    <w:bookmarkEnd w:id="708"/>
    <w:bookmarkStart w:name="z734" w:id="709"/>
    <w:p>
      <w:pPr>
        <w:spacing w:after="0"/>
        <w:ind w:left="0"/>
        <w:jc w:val="both"/>
      </w:pPr>
      <w:r>
        <w:rPr>
          <w:rFonts w:ascii="Times New Roman"/>
          <w:b w:val="false"/>
          <w:i w:val="false"/>
          <w:color w:val="000000"/>
          <w:sz w:val="28"/>
        </w:rPr>
        <w:t>
      2) родители, усыновители, опекуны (попечители), воспитывающие детей с инвалидностью;";</w:t>
      </w:r>
    </w:p>
    <w:bookmarkEnd w:id="709"/>
    <w:bookmarkStart w:name="z735" w:id="710"/>
    <w:p>
      <w:pPr>
        <w:spacing w:after="0"/>
        <w:ind w:left="0"/>
        <w:jc w:val="both"/>
      </w:pPr>
      <w:r>
        <w:rPr>
          <w:rFonts w:ascii="Times New Roman"/>
          <w:b w:val="false"/>
          <w:i w:val="false"/>
          <w:color w:val="000000"/>
          <w:sz w:val="28"/>
        </w:rPr>
        <w:t>
      дополнить пунктом 4-1 следующего содержания:</w:t>
      </w:r>
    </w:p>
    <w:bookmarkEnd w:id="710"/>
    <w:bookmarkStart w:name="z736" w:id="711"/>
    <w:p>
      <w:pPr>
        <w:spacing w:after="0"/>
        <w:ind w:left="0"/>
        <w:jc w:val="both"/>
      </w:pPr>
      <w:r>
        <w:rPr>
          <w:rFonts w:ascii="Times New Roman"/>
          <w:b w:val="false"/>
          <w:i w:val="false"/>
          <w:color w:val="000000"/>
          <w:sz w:val="28"/>
        </w:rPr>
        <w:t>
      "4-1. На профессиональное обучение направляются жертвы торговли людьми – иностранцы, получившие разрешение на временное проживание на территории Республики Казахстан, в порядке, определяемом уполномоченным органом по вопросам занятости населения по согласованию с уполномоченным органом в области образования.";</w:t>
      </w:r>
    </w:p>
    <w:bookmarkEnd w:id="711"/>
    <w:bookmarkStart w:name="z737" w:id="712"/>
    <w:p>
      <w:pPr>
        <w:spacing w:after="0"/>
        <w:ind w:left="0"/>
        <w:jc w:val="both"/>
      </w:pPr>
      <w:r>
        <w:rPr>
          <w:rFonts w:ascii="Times New Roman"/>
          <w:b w:val="false"/>
          <w:i w:val="false"/>
          <w:color w:val="000000"/>
          <w:sz w:val="28"/>
        </w:rPr>
        <w:t xml:space="preserve">
      10) подпункты 3) и 7) </w:t>
      </w:r>
      <w:r>
        <w:rPr>
          <w:rFonts w:ascii="Times New Roman"/>
          <w:b w:val="false"/>
          <w:i w:val="false"/>
          <w:color w:val="000000"/>
          <w:sz w:val="28"/>
        </w:rPr>
        <w:t>пункта 2</w:t>
      </w:r>
      <w:r>
        <w:rPr>
          <w:rFonts w:ascii="Times New Roman"/>
          <w:b w:val="false"/>
          <w:i w:val="false"/>
          <w:color w:val="000000"/>
          <w:sz w:val="28"/>
        </w:rPr>
        <w:t xml:space="preserve"> статьи 20 изложить в следующей редакции:</w:t>
      </w:r>
    </w:p>
    <w:bookmarkEnd w:id="712"/>
    <w:bookmarkStart w:name="z738" w:id="713"/>
    <w:p>
      <w:pPr>
        <w:spacing w:after="0"/>
        <w:ind w:left="0"/>
        <w:jc w:val="both"/>
      </w:pPr>
      <w:r>
        <w:rPr>
          <w:rFonts w:ascii="Times New Roman"/>
          <w:b w:val="false"/>
          <w:i w:val="false"/>
          <w:color w:val="000000"/>
          <w:sz w:val="28"/>
        </w:rPr>
        <w:t>
      "3) лица с инвалидностью;";</w:t>
      </w:r>
    </w:p>
    <w:bookmarkEnd w:id="713"/>
    <w:bookmarkStart w:name="z739" w:id="714"/>
    <w:p>
      <w:pPr>
        <w:spacing w:after="0"/>
        <w:ind w:left="0"/>
        <w:jc w:val="both"/>
      </w:pPr>
      <w:r>
        <w:rPr>
          <w:rFonts w:ascii="Times New Roman"/>
          <w:b w:val="false"/>
          <w:i w:val="false"/>
          <w:color w:val="000000"/>
          <w:sz w:val="28"/>
        </w:rPr>
        <w:t>
      "7) лица, осуществляющие уход за детьми в возрасте до семи лет, ребенком с инвалидностью, лицами с инвалидностью первой и второй групп;";</w:t>
      </w:r>
    </w:p>
    <w:bookmarkEnd w:id="714"/>
    <w:bookmarkStart w:name="z740" w:id="7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2)</w:t>
      </w:r>
      <w:r>
        <w:rPr>
          <w:rFonts w:ascii="Times New Roman"/>
          <w:b w:val="false"/>
          <w:i w:val="false"/>
          <w:color w:val="000000"/>
          <w:sz w:val="28"/>
        </w:rPr>
        <w:t xml:space="preserve"> пункта 2 статьи 23 изложить в следующей редакции:</w:t>
      </w:r>
    </w:p>
    <w:bookmarkEnd w:id="715"/>
    <w:bookmarkStart w:name="z741" w:id="716"/>
    <w:p>
      <w:pPr>
        <w:spacing w:after="0"/>
        <w:ind w:left="0"/>
        <w:jc w:val="both"/>
      </w:pPr>
      <w:r>
        <w:rPr>
          <w:rFonts w:ascii="Times New Roman"/>
          <w:b w:val="false"/>
          <w:i w:val="false"/>
          <w:color w:val="000000"/>
          <w:sz w:val="28"/>
        </w:rPr>
        <w:t>
      "2) лица с инвалидностью, если по медицинскому заключению состояние их здоровья не препятствует выполнению трудовых обязанностей либо не угрожает их здоровью и (или) безопасности труда других лиц;";</w:t>
      </w:r>
    </w:p>
    <w:bookmarkEnd w:id="716"/>
    <w:bookmarkStart w:name="z742" w:id="71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25</w:t>
      </w:r>
      <w:r>
        <w:rPr>
          <w:rFonts w:ascii="Times New Roman"/>
          <w:b w:val="false"/>
          <w:i w:val="false"/>
          <w:color w:val="000000"/>
          <w:sz w:val="28"/>
        </w:rPr>
        <w:t xml:space="preserve"> слово "инвалидов" заменить словами "лиц с инвалидностью";</w:t>
      </w:r>
    </w:p>
    <w:bookmarkEnd w:id="717"/>
    <w:bookmarkStart w:name="z743" w:id="71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27</w:t>
      </w:r>
      <w:r>
        <w:rPr>
          <w:rFonts w:ascii="Times New Roman"/>
          <w:b w:val="false"/>
          <w:i w:val="false"/>
          <w:color w:val="000000"/>
          <w:sz w:val="28"/>
        </w:rPr>
        <w:t>:</w:t>
      </w:r>
    </w:p>
    <w:bookmarkEnd w:id="718"/>
    <w:bookmarkStart w:name="z744" w:id="719"/>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слово "инвалидов" заменить словами "лиц с инвалидностью";</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46" w:id="720"/>
    <w:p>
      <w:pPr>
        <w:spacing w:after="0"/>
        <w:ind w:left="0"/>
        <w:jc w:val="both"/>
      </w:pPr>
      <w:r>
        <w:rPr>
          <w:rFonts w:ascii="Times New Roman"/>
          <w:b w:val="false"/>
          <w:i w:val="false"/>
          <w:color w:val="000000"/>
          <w:sz w:val="28"/>
        </w:rPr>
        <w:t>
      "2. Общественным объединениям лиц с инвалидностью, а также организациям, где численность лиц с инвалидностью составляет более двадцати процентов от среднегодовой численности работников, квота не устанавливается.";</w:t>
      </w:r>
    </w:p>
    <w:bookmarkEnd w:id="720"/>
    <w:bookmarkStart w:name="z747" w:id="72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28</w:t>
      </w:r>
      <w:r>
        <w:rPr>
          <w:rFonts w:ascii="Times New Roman"/>
          <w:b w:val="false"/>
          <w:i w:val="false"/>
          <w:color w:val="000000"/>
          <w:sz w:val="28"/>
        </w:rPr>
        <w:t>:</w:t>
      </w:r>
    </w:p>
    <w:bookmarkEnd w:id="721"/>
    <w:bookmarkStart w:name="z748" w:id="722"/>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722"/>
    <w:bookmarkStart w:name="z749" w:id="723"/>
    <w:p>
      <w:pPr>
        <w:spacing w:after="0"/>
        <w:ind w:left="0"/>
        <w:jc w:val="both"/>
      </w:pPr>
      <w:r>
        <w:rPr>
          <w:rFonts w:ascii="Times New Roman"/>
          <w:b w:val="false"/>
          <w:i w:val="false"/>
          <w:color w:val="000000"/>
          <w:sz w:val="28"/>
        </w:rPr>
        <w:t>
      "7) создания специальных рабочих мест для трудоустройства лиц с инвалидностью;";</w:t>
      </w:r>
    </w:p>
    <w:bookmarkEnd w:id="723"/>
    <w:bookmarkStart w:name="z750" w:id="724"/>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24"/>
    <w:bookmarkStart w:name="z751" w:id="725"/>
    <w:p>
      <w:pPr>
        <w:spacing w:after="0"/>
        <w:ind w:left="0"/>
        <w:jc w:val="both"/>
      </w:pPr>
      <w:r>
        <w:rPr>
          <w:rFonts w:ascii="Times New Roman"/>
          <w:b w:val="false"/>
          <w:i w:val="false"/>
          <w:color w:val="000000"/>
          <w:sz w:val="28"/>
        </w:rPr>
        <w:t>
      "5) получать субсидию на создание специальных рабочих мест для трудоустройства лиц с инвалидностью;".</w:t>
      </w:r>
    </w:p>
    <w:bookmarkEnd w:id="725"/>
    <w:bookmarkStart w:name="z752" w:id="726"/>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726"/>
    <w:bookmarkStart w:name="z753" w:id="72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727"/>
    <w:bookmarkStart w:name="z754" w:id="728"/>
    <w:p>
      <w:pPr>
        <w:spacing w:after="0"/>
        <w:ind w:left="0"/>
        <w:jc w:val="both"/>
      </w:pPr>
      <w:r>
        <w:rPr>
          <w:rFonts w:ascii="Times New Roman"/>
          <w:b w:val="false"/>
          <w:i w:val="false"/>
          <w:color w:val="000000"/>
          <w:sz w:val="28"/>
        </w:rPr>
        <w:t>
      "1) организации почтовой сети и обслуживания операторами почты пользователей услуг оператора почты, в том числе беспрепятственного доступа лиц с инвалидностью к услугам почтовой связи;".</w:t>
      </w:r>
    </w:p>
    <w:bookmarkEnd w:id="728"/>
    <w:bookmarkStart w:name="z755" w:id="729"/>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пробации":</w:t>
      </w:r>
    </w:p>
    <w:bookmarkEnd w:id="729"/>
    <w:bookmarkStart w:name="z756" w:id="730"/>
    <w:p>
      <w:pPr>
        <w:spacing w:after="0"/>
        <w:ind w:left="0"/>
        <w:jc w:val="both"/>
      </w:pPr>
      <w:r>
        <w:rPr>
          <w:rFonts w:ascii="Times New Roman"/>
          <w:b w:val="false"/>
          <w:i w:val="false"/>
          <w:color w:val="000000"/>
          <w:sz w:val="28"/>
        </w:rPr>
        <w:t xml:space="preserve">
      1) подпункт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p>
    <w:bookmarkEnd w:id="730"/>
    <w:bookmarkStart w:name="z757" w:id="731"/>
    <w:p>
      <w:pPr>
        <w:spacing w:after="0"/>
        <w:ind w:left="0"/>
        <w:jc w:val="both"/>
      </w:pPr>
      <w:r>
        <w:rPr>
          <w:rFonts w:ascii="Times New Roman"/>
          <w:b w:val="false"/>
          <w:i w:val="false"/>
          <w:color w:val="000000"/>
          <w:sz w:val="28"/>
        </w:rPr>
        <w:t>
      "2) лиц с инвалидностью;";</w:t>
      </w:r>
    </w:p>
    <w:bookmarkEnd w:id="731"/>
    <w:bookmarkStart w:name="z758" w:id="732"/>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6</w:t>
      </w:r>
      <w:r>
        <w:rPr>
          <w:rFonts w:ascii="Times New Roman"/>
          <w:b w:val="false"/>
          <w:i w:val="false"/>
          <w:color w:val="000000"/>
          <w:sz w:val="28"/>
        </w:rPr>
        <w:t xml:space="preserve"> статьи 16 изложить в следующей редакции:</w:t>
      </w:r>
    </w:p>
    <w:bookmarkEnd w:id="732"/>
    <w:bookmarkStart w:name="z759" w:id="733"/>
    <w:p>
      <w:pPr>
        <w:spacing w:after="0"/>
        <w:ind w:left="0"/>
        <w:jc w:val="both"/>
      </w:pPr>
      <w:r>
        <w:rPr>
          <w:rFonts w:ascii="Times New Roman"/>
          <w:b w:val="false"/>
          <w:i w:val="false"/>
          <w:color w:val="000000"/>
          <w:sz w:val="28"/>
        </w:rPr>
        <w:t>
      "3) с социальными службами для содействия пожилым лицам, лицам с инвалидностью и лицам без определенного места жительства в получении социальных услуг.".</w:t>
      </w:r>
    </w:p>
    <w:bookmarkEnd w:id="733"/>
    <w:bookmarkStart w:name="z760" w:id="734"/>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волонтерской деятельности":</w:t>
      </w:r>
    </w:p>
    <w:bookmarkEnd w:id="734"/>
    <w:bookmarkStart w:name="z761" w:id="73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w:t>
      </w:r>
    </w:p>
    <w:bookmarkEnd w:id="735"/>
    <w:bookmarkStart w:name="z762" w:id="736"/>
    <w:p>
      <w:pPr>
        <w:spacing w:after="0"/>
        <w:ind w:left="0"/>
        <w:jc w:val="both"/>
      </w:pPr>
      <w:r>
        <w:rPr>
          <w:rFonts w:ascii="Times New Roman"/>
          <w:b w:val="false"/>
          <w:i w:val="false"/>
          <w:color w:val="000000"/>
          <w:sz w:val="28"/>
        </w:rPr>
        <w:t>
      "2) социальное обслуживание престарелых, лиц с инвалидностью, организация доступности среды для лиц с инвалидностью, содействие в работе по социальной адаптации, интеграции и воспитанию детей-сирот и детей, оставшихся без попечения родителей;".</w:t>
      </w:r>
    </w:p>
    <w:bookmarkEnd w:id="736"/>
    <w:bookmarkStart w:name="z763" w:id="737"/>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737"/>
    <w:bookmarkStart w:name="z764" w:id="73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66" w:id="739"/>
    <w:p>
      <w:pPr>
        <w:spacing w:after="0"/>
        <w:ind w:left="0"/>
        <w:jc w:val="both"/>
      </w:pPr>
      <w:r>
        <w:rPr>
          <w:rFonts w:ascii="Times New Roman"/>
          <w:b w:val="false"/>
          <w:i w:val="false"/>
          <w:color w:val="000000"/>
          <w:sz w:val="28"/>
        </w:rPr>
        <w:t>
      "4) лицам с инвалидностью первой и второй групп;";</w:t>
      </w:r>
    </w:p>
    <w:bookmarkEnd w:id="739"/>
    <w:bookmarkStart w:name="z767" w:id="740"/>
    <w:p>
      <w:pPr>
        <w:spacing w:after="0"/>
        <w:ind w:left="0"/>
        <w:jc w:val="both"/>
      </w:pPr>
      <w:r>
        <w:rPr>
          <w:rFonts w:ascii="Times New Roman"/>
          <w:b w:val="false"/>
          <w:i w:val="false"/>
          <w:color w:val="000000"/>
          <w:sz w:val="28"/>
        </w:rPr>
        <w:t>
      "6) престарелым и лицам с инвалидностью, проживающим в медико-социальных учреждениях (организациях) для престарелых и лиц с инвалидностью;";</w:t>
      </w:r>
    </w:p>
    <w:bookmarkEnd w:id="740"/>
    <w:bookmarkStart w:name="z768" w:id="741"/>
    <w:p>
      <w:pPr>
        <w:spacing w:after="0"/>
        <w:ind w:left="0"/>
        <w:jc w:val="both"/>
      </w:pPr>
      <w:r>
        <w:rPr>
          <w:rFonts w:ascii="Times New Roman"/>
          <w:b w:val="false"/>
          <w:i w:val="false"/>
          <w:color w:val="000000"/>
          <w:sz w:val="28"/>
        </w:rPr>
        <w:t>
      дополнить подпунктом 8) следующего содержания:</w:t>
      </w:r>
    </w:p>
    <w:bookmarkEnd w:id="741"/>
    <w:bookmarkStart w:name="z769" w:id="742"/>
    <w:p>
      <w:pPr>
        <w:spacing w:after="0"/>
        <w:ind w:left="0"/>
        <w:jc w:val="both"/>
      </w:pPr>
      <w:r>
        <w:rPr>
          <w:rFonts w:ascii="Times New Roman"/>
          <w:b w:val="false"/>
          <w:i w:val="false"/>
          <w:color w:val="000000"/>
          <w:sz w:val="28"/>
        </w:rPr>
        <w:t>
      "8) лицам, в одиночку воспитывающим детей с инвалидностью либо имеющим на попечении совершеннолетних лиц с инвалидностью.".</w:t>
      </w:r>
    </w:p>
    <w:bookmarkEnd w:id="742"/>
    <w:bookmarkStart w:name="z770" w:id="743"/>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743"/>
    <w:bookmarkStart w:name="z771" w:id="744"/>
    <w:p>
      <w:pPr>
        <w:spacing w:after="0"/>
        <w:ind w:left="0"/>
        <w:jc w:val="both"/>
      </w:pPr>
      <w:r>
        <w:rPr>
          <w:rFonts w:ascii="Times New Roman"/>
          <w:b w:val="false"/>
          <w:i w:val="false"/>
          <w:color w:val="000000"/>
          <w:sz w:val="28"/>
        </w:rPr>
        <w:t xml:space="preserve">
      1) часть четвертую </w:t>
      </w:r>
      <w:r>
        <w:rPr>
          <w:rFonts w:ascii="Times New Roman"/>
          <w:b w:val="false"/>
          <w:i w:val="false"/>
          <w:color w:val="000000"/>
          <w:sz w:val="28"/>
        </w:rPr>
        <w:t>пункта 7</w:t>
      </w:r>
      <w:r>
        <w:rPr>
          <w:rFonts w:ascii="Times New Roman"/>
          <w:b w:val="false"/>
          <w:i w:val="false"/>
          <w:color w:val="000000"/>
          <w:sz w:val="28"/>
        </w:rPr>
        <w:t xml:space="preserve"> статьи 19 изложить в следующей редакции:</w:t>
      </w:r>
    </w:p>
    <w:bookmarkEnd w:id="744"/>
    <w:bookmarkStart w:name="z772" w:id="745"/>
    <w:p>
      <w:pPr>
        <w:spacing w:after="0"/>
        <w:ind w:left="0"/>
        <w:jc w:val="both"/>
      </w:pPr>
      <w:r>
        <w:rPr>
          <w:rFonts w:ascii="Times New Roman"/>
          <w:b w:val="false"/>
          <w:i w:val="false"/>
          <w:color w:val="000000"/>
          <w:sz w:val="28"/>
        </w:rPr>
        <w:t>
      "Срок обращения за назначением социальной выплаты на случай потери кормильца не может превышать срок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которым установлена инвалидность до достижения возраста восемнадцати лет.";</w:t>
      </w:r>
    </w:p>
    <w:bookmarkEnd w:id="745"/>
    <w:bookmarkStart w:name="z773" w:id="7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746"/>
    <w:bookmarkStart w:name="z774" w:id="747"/>
    <w:p>
      <w:pPr>
        <w:spacing w:after="0"/>
        <w:ind w:left="0"/>
        <w:jc w:val="both"/>
      </w:pPr>
      <w:r>
        <w:rPr>
          <w:rFonts w:ascii="Times New Roman"/>
          <w:b w:val="false"/>
          <w:i w:val="false"/>
          <w:color w:val="000000"/>
          <w:sz w:val="28"/>
        </w:rPr>
        <w:t>
      "2. Освидетельствование и установление степени утраты общей трудоспособности лица осуществляются путем проведения медико-социальной экспертизы подразделением МСЭ в соответствии с законодательством Республики Казахстан о социальной защите лиц с инвалидностью.";</w:t>
      </w:r>
    </w:p>
    <w:bookmarkEnd w:id="747"/>
    <w:bookmarkStart w:name="z775" w:id="7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21</w:t>
      </w:r>
      <w:r>
        <w:rPr>
          <w:rFonts w:ascii="Times New Roman"/>
          <w:b w:val="false"/>
          <w:i w:val="false"/>
          <w:color w:val="000000"/>
          <w:sz w:val="28"/>
        </w:rPr>
        <w:t>:</w:t>
      </w:r>
    </w:p>
    <w:bookmarkEnd w:id="748"/>
    <w:bookmarkStart w:name="z776" w:id="7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w:t>
      </w:r>
      <w:r>
        <w:rPr>
          <w:rFonts w:ascii="Times New Roman"/>
          <w:b w:val="false"/>
          <w:i w:val="false"/>
          <w:color w:val="000000"/>
          <w:sz w:val="28"/>
        </w:rPr>
        <w:t xml:space="preserve"> пункта 1 изложить в следующей редакции:</w:t>
      </w:r>
    </w:p>
    <w:bookmarkEnd w:id="749"/>
    <w:bookmarkStart w:name="z777" w:id="750"/>
    <w:p>
      <w:pPr>
        <w:spacing w:after="0"/>
        <w:ind w:left="0"/>
        <w:jc w:val="both"/>
      </w:pPr>
      <w:r>
        <w:rPr>
          <w:rFonts w:ascii="Times New Roman"/>
          <w:b w:val="false"/>
          <w:i w:val="false"/>
          <w:color w:val="000000"/>
          <w:sz w:val="28"/>
        </w:rPr>
        <w:t>
      "1) дети, в том числе усыновленные (удочеренные), братья, сестры и внуки, не достигшие восемнадцати лет и старше этого возраста, если им установлена инвалидность до достижения восемнадцати лет.";</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79" w:id="751"/>
    <w:p>
      <w:pPr>
        <w:spacing w:after="0"/>
        <w:ind w:left="0"/>
        <w:jc w:val="both"/>
      </w:pPr>
      <w:r>
        <w:rPr>
          <w:rFonts w:ascii="Times New Roman"/>
          <w:b w:val="false"/>
          <w:i w:val="false"/>
          <w:color w:val="000000"/>
          <w:sz w:val="28"/>
        </w:rPr>
        <w:t>
      "3. Лицам с инвалидностью с детства первой или второй группы социальные выплаты назначаются на срок установления инвалидности.";</w:t>
      </w:r>
    </w:p>
    <w:bookmarkEnd w:id="751"/>
    <w:bookmarkStart w:name="z780" w:id="7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3 статьи 27 изложить в следующей редакции:</w:t>
      </w:r>
    </w:p>
    <w:bookmarkEnd w:id="752"/>
    <w:bookmarkStart w:name="z781" w:id="753"/>
    <w:p>
      <w:pPr>
        <w:spacing w:after="0"/>
        <w:ind w:left="0"/>
        <w:jc w:val="both"/>
      </w:pPr>
      <w:r>
        <w:rPr>
          <w:rFonts w:ascii="Times New Roman"/>
          <w:b w:val="false"/>
          <w:i w:val="false"/>
          <w:color w:val="000000"/>
          <w:sz w:val="28"/>
        </w:rPr>
        <w:t>
      "1) со дня окончания срока установления инвалидности лицам с инвалидностью с детства первой или второй группы, состоявшим на иждивении умершего (признанного судом безвестно отсутствующим или объявленного умершим) кормильца, до переосвидетельствования;";</w:t>
      </w:r>
    </w:p>
    <w:bookmarkEnd w:id="753"/>
    <w:bookmarkStart w:name="z782" w:id="7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пункта 3 статьи 28 изложить в следующей редакции:</w:t>
      </w:r>
    </w:p>
    <w:bookmarkEnd w:id="754"/>
    <w:bookmarkStart w:name="z783" w:id="755"/>
    <w:p>
      <w:pPr>
        <w:spacing w:after="0"/>
        <w:ind w:left="0"/>
        <w:jc w:val="both"/>
      </w:pPr>
      <w:r>
        <w:rPr>
          <w:rFonts w:ascii="Times New Roman"/>
          <w:b w:val="false"/>
          <w:i w:val="false"/>
          <w:color w:val="000000"/>
          <w:sz w:val="28"/>
        </w:rPr>
        <w:t>
      "3) со дня достижения лицом, состоявшим на иждивении умершего (признанного судом безвестно отсутствующим или объявленного умершим) кормильца, восемнадцатилетнего возраста (за исключением лиц, которым установлена инвалидность до достижения восемнадцати лет), а в случае обучения указанного лица по очной форме обучения в организациях общего среднего, технического и профессионального, послесреднего, высшего и (или) послевузовского образования – двадцатитрехлетнего возраста;".</w:t>
      </w:r>
    </w:p>
    <w:bookmarkEnd w:id="755"/>
    <w:bookmarkStart w:name="z784" w:id="756"/>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ветеранах":</w:t>
      </w:r>
    </w:p>
    <w:bookmarkEnd w:id="756"/>
    <w:bookmarkStart w:name="z785" w:id="7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статьи 4 изложить в следующей редакции:</w:t>
      </w:r>
    </w:p>
    <w:bookmarkEnd w:id="757"/>
    <w:bookmarkStart w:name="z786" w:id="758"/>
    <w:p>
      <w:pPr>
        <w:spacing w:after="0"/>
        <w:ind w:left="0"/>
        <w:jc w:val="both"/>
      </w:pPr>
      <w:r>
        <w:rPr>
          <w:rFonts w:ascii="Times New Roman"/>
          <w:b w:val="false"/>
          <w:i w:val="false"/>
          <w:color w:val="000000"/>
          <w:sz w:val="28"/>
        </w:rPr>
        <w:t>
      "2)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758"/>
    <w:bookmarkStart w:name="z787" w:id="7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5 изложить в следующей редакции</w:t>
      </w:r>
    </w:p>
    <w:bookmarkEnd w:id="759"/>
    <w:bookmarkStart w:name="z788" w:id="760"/>
    <w:p>
      <w:pPr>
        <w:spacing w:after="0"/>
        <w:ind w:left="0"/>
        <w:jc w:val="both"/>
      </w:pPr>
      <w:r>
        <w:rPr>
          <w:rFonts w:ascii="Times New Roman"/>
          <w:b w:val="false"/>
          <w:i w:val="false"/>
          <w:color w:val="000000"/>
          <w:sz w:val="28"/>
        </w:rPr>
        <w:t>
      "6)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760"/>
    <w:bookmarkStart w:name="z789" w:id="761"/>
    <w:p>
      <w:pPr>
        <w:spacing w:after="0"/>
        <w:ind w:left="0"/>
        <w:jc w:val="both"/>
      </w:pPr>
      <w:r>
        <w:rPr>
          <w:rFonts w:ascii="Times New Roman"/>
          <w:b w:val="false"/>
          <w:i w:val="false"/>
          <w:color w:val="000000"/>
          <w:sz w:val="28"/>
        </w:rPr>
        <w:t>
      7)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761"/>
    <w:bookmarkStart w:name="z790" w:id="762"/>
    <w:p>
      <w:pPr>
        <w:spacing w:after="0"/>
        <w:ind w:left="0"/>
        <w:jc w:val="both"/>
      </w:pPr>
      <w:r>
        <w:rPr>
          <w:rFonts w:ascii="Times New Roman"/>
          <w:b w:val="false"/>
          <w:i w:val="false"/>
          <w:color w:val="000000"/>
          <w:sz w:val="28"/>
        </w:rPr>
        <w:t>
      8)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762"/>
    <w:bookmarkStart w:name="z791" w:id="7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статьи 6 изложить в следующей редакции:</w:t>
      </w:r>
    </w:p>
    <w:bookmarkEnd w:id="763"/>
    <w:bookmarkStart w:name="z792" w:id="764"/>
    <w:p>
      <w:pPr>
        <w:spacing w:after="0"/>
        <w:ind w:left="0"/>
        <w:jc w:val="both"/>
      </w:pPr>
      <w:r>
        <w:rPr>
          <w:rFonts w:ascii="Times New Roman"/>
          <w:b w:val="false"/>
          <w:i w:val="false"/>
          <w:color w:val="000000"/>
          <w:sz w:val="28"/>
        </w:rPr>
        <w:t>
      "2)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764"/>
    <w:bookmarkStart w:name="z793" w:id="76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765"/>
    <w:bookmarkStart w:name="z794" w:id="766"/>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766"/>
    <w:bookmarkStart w:name="z795" w:id="767"/>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767"/>
    <w:bookmarkStart w:name="z796" w:id="768"/>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68"/>
    <w:bookmarkStart w:name="z797" w:id="769"/>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769"/>
    <w:bookmarkStart w:name="z798" w:id="7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770"/>
    <w:bookmarkStart w:name="z799" w:id="771"/>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771"/>
    <w:bookmarkStart w:name="z800" w:id="772"/>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802" w:id="773"/>
    <w:p>
      <w:pPr>
        <w:spacing w:after="0"/>
        <w:ind w:left="0"/>
        <w:jc w:val="both"/>
      </w:pPr>
      <w:r>
        <w:rPr>
          <w:rFonts w:ascii="Times New Roman"/>
          <w:b w:val="false"/>
          <w:i w:val="false"/>
          <w:color w:val="000000"/>
          <w:sz w:val="28"/>
        </w:rPr>
        <w:t>
      "2)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773"/>
    <w:bookmarkStart w:name="z803" w:id="7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10 изложить в следующей редакции:</w:t>
      </w:r>
    </w:p>
    <w:bookmarkEnd w:id="774"/>
    <w:bookmarkStart w:name="z804" w:id="775"/>
    <w:p>
      <w:pPr>
        <w:spacing w:after="0"/>
        <w:ind w:left="0"/>
        <w:jc w:val="both"/>
      </w:pPr>
      <w:r>
        <w:rPr>
          <w:rFonts w:ascii="Times New Roman"/>
          <w:b w:val="false"/>
          <w:i w:val="false"/>
          <w:color w:val="000000"/>
          <w:sz w:val="28"/>
        </w:rPr>
        <w:t>
      "4. Лицам с инвалидностью вследствие ранения, контузии, увечья или заболевания, полученных в период Великой Отечественной войны, в соответствии с индивидуальной программой абилитации и реабилитации лица с инвалидностью предоставляются дополнительные меры социальной поддержки в соответствии с законодательством Республики Казахстан.";</w:t>
      </w:r>
    </w:p>
    <w:bookmarkEnd w:id="775"/>
    <w:bookmarkStart w:name="z805" w:id="7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p>
    <w:bookmarkEnd w:id="776"/>
    <w:bookmarkStart w:name="z806" w:id="777"/>
    <w:p>
      <w:pPr>
        <w:spacing w:after="0"/>
        <w:ind w:left="0"/>
        <w:jc w:val="both"/>
      </w:pPr>
      <w:r>
        <w:rPr>
          <w:rFonts w:ascii="Times New Roman"/>
          <w:b w:val="false"/>
          <w:i w:val="false"/>
          <w:color w:val="000000"/>
          <w:sz w:val="28"/>
        </w:rPr>
        <w:t xml:space="preserve">
      "4. Ветеранам,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6 настоящего Закона, в соответствии с индивидуальной программой абилитации и реабилитации лица с инвалидностью предоставляются дополнительные меры социальной поддержки в соответствии с законодательством Республики Казахстан.".</w:t>
      </w:r>
    </w:p>
    <w:bookmarkEnd w:id="777"/>
    <w:bookmarkStart w:name="z807" w:id="778"/>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техническом регулировании":</w:t>
      </w:r>
    </w:p>
    <w:bookmarkEnd w:id="778"/>
    <w:bookmarkStart w:name="z808" w:id="7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6 статьи 20 слово "инвалидов" заменить словами "лиц с инвалидностью".</w:t>
      </w:r>
    </w:p>
    <w:bookmarkEnd w:id="779"/>
    <w:bookmarkStart w:name="z809" w:id="780"/>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10</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абзаца восемнадцатого </w:t>
      </w:r>
      <w:r>
        <w:rPr>
          <w:rFonts w:ascii="Times New Roman"/>
          <w:b w:val="false"/>
          <w:i w:val="false"/>
          <w:color w:val="000000"/>
          <w:sz w:val="28"/>
        </w:rPr>
        <w:t>подпункта 4)</w:t>
      </w:r>
      <w:r>
        <w:rPr>
          <w:rFonts w:ascii="Times New Roman"/>
          <w:b w:val="false"/>
          <w:i w:val="false"/>
          <w:color w:val="000000"/>
          <w:sz w:val="28"/>
        </w:rPr>
        <w:t xml:space="preserve"> пункта 34 статьи 1, которые вводятся в действие с 1 января 2023 года. </w:t>
      </w:r>
    </w:p>
    <w:bookmarkEnd w:id="7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