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8873" w14:textId="36888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образования</w:t>
      </w:r>
    </w:p>
    <w:p>
      <w:pPr>
        <w:spacing w:after="0"/>
        <w:ind w:left="0"/>
        <w:jc w:val="both"/>
      </w:pPr>
      <w:r>
        <w:rPr>
          <w:rFonts w:ascii="Times New Roman"/>
          <w:b w:val="false"/>
          <w:i w:val="false"/>
          <w:color w:val="000000"/>
          <w:sz w:val="28"/>
        </w:rPr>
        <w:t>Закон Республики Казахстан от 8 января 2021 года № 410-VI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(Ведомости Парламента Республики Казахстан, 2015 г., № 22-IV, ст.151; 2016 г., № 7-І, ст.49; 2017 г., № 11, ст.29; № 12, ст.34; № 13, ст.45; № 20, ст.96; 2018 г., № 1, ст.4; № 7-8, ст.22; № 10, ст.32; № 14, ст.42; № 15, ст.47, 48; 2019 г., № 15-16, ст.67; № 21-22, ст.91; 2020 г., № 9, ст.29; № 10, ст.39; № 11, ст.57; № 12, ст.63; № 16, ст.77):</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35</w:t>
      </w:r>
      <w:r>
        <w:rPr>
          <w:rFonts w:ascii="Times New Roman"/>
          <w:b w:val="false"/>
          <w:i w:val="false"/>
          <w:color w:val="000000"/>
          <w:sz w:val="28"/>
        </w:rPr>
        <w:t xml:space="preserve"> дополнить подпунктом 7-1) следующего содержания:</w:t>
      </w:r>
    </w:p>
    <w:bookmarkStart w:name="z7" w:id="2"/>
    <w:p>
      <w:pPr>
        <w:spacing w:after="0"/>
        <w:ind w:left="0"/>
        <w:jc w:val="both"/>
      </w:pPr>
      <w:r>
        <w:rPr>
          <w:rFonts w:ascii="Times New Roman"/>
          <w:b w:val="false"/>
          <w:i w:val="false"/>
          <w:color w:val="000000"/>
          <w:sz w:val="28"/>
        </w:rPr>
        <w:t>
      "7-1) договор о дуальном обучении;".</w:t>
      </w:r>
    </w:p>
    <w:bookmarkEnd w:id="2"/>
    <w:bookmarkStart w:name="z8"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7 июля 2020 года "О здоровье народа и системе здравоохранения" (Ведомости Парламента Республики Казахстан, 2020 г., № 15-I, 15-II, ст.76):</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w:t>
      </w:r>
      <w:r>
        <w:rPr>
          <w:rFonts w:ascii="Times New Roman"/>
          <w:b w:val="false"/>
          <w:i w:val="false"/>
          <w:color w:val="000000"/>
          <w:sz w:val="28"/>
        </w:rPr>
        <w:t xml:space="preserve"> пункта 4 статьи 27 слово "нострифицированные" заменить словом "признанные";</w:t>
      </w:r>
    </w:p>
    <w:bookmarkEnd w:id="4"/>
    <w:bookmarkStart w:name="z10" w:id="5"/>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270 слова "положительных результатов нострификации," заменить словами "признания документов об образовании, положительного результата".</w:t>
      </w:r>
    </w:p>
    <w:bookmarkEnd w:id="5"/>
    <w:bookmarkStart w:name="z11" w:id="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ст.151; 2008 г., № 23, ст.124; 2009 г., № 18, ст.84; 2010 г., № 5, ст.23; № 24, ст.149; 2011 г., № 1, ст.2; № 2, ст.21; № 5, ст.43; № 11, ст.102; № 12, ст.111; № 16, ст.128; № 18, ст.142; 2012 г., № 2, ст.11; № 4, ст.32; № 15, ст.97; 2013 г., № 2, ст.7; № 7, ст.34; № 9, ст.51; № 14, ст.72, 75; № 15, ст.81; 2014 г., № 1, ст.4, 6; № 3, ст.21; № 10, ст.52; № 14, ст.84; № 19-І, 19-II, ст.96; № 23, ст.143; 2015 г., № 2, ст.3; № 10, ст.50; № 14, ст.72; № 20-IV, ст.113; № 21-III, ст.135; № 22-І, ст.140; № 22-V, ст.156, 158; № 23-II, ст.170, 172; 2016 г., № 8-II, ст.67; № 23, cт.119; 2017 г., № 8, ст.16; № 9, ст.17, 18; № 13, ст.45; № 14, ст.50, 53; № 16, ст.56; № 22-III, ст.109; № 24, ст.115; 2018 г., № 9, ст.31; № 10, ст.32; № 14, ст.42; № 15, ст.47, 48; № 22, ст.83; 2019 г., № 3-4, ст.16; № 7, ст.36; № 8, ст.46; № 19-20, ст.86; № 21-22, ст.90, 91; № 23, ст.106; № 24-I, ст.119; № 24-II, ст.122; 2020 г., № 9, ст.31; № 10, ст.39; № 11, ст.57; № 12, ст.61; № 13, ст.67; № 16, ст.77);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2020 года "О внесении изменений и дополнений в некоторые законодательные акты Республики Казахстан по вопросам оказания услуг по предоставлению персонала", опубликованный в газетах "Егемен Қазақстан" и "Казахстанская правда" 20 декабря 2020 г.):</w:t>
      </w:r>
    </w:p>
    <w:bookmarkEnd w:id="6"/>
    <w:bookmarkStart w:name="z12" w:id="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исключить;</w:t>
      </w:r>
    </w:p>
    <w:bookmarkStart w:name="z14" w:id="8"/>
    <w:p>
      <w:pPr>
        <w:spacing w:after="0"/>
        <w:ind w:left="0"/>
        <w:jc w:val="both"/>
      </w:pPr>
      <w:r>
        <w:rPr>
          <w:rFonts w:ascii="Times New Roman"/>
          <w:b w:val="false"/>
          <w:i w:val="false"/>
          <w:color w:val="000000"/>
          <w:sz w:val="28"/>
        </w:rPr>
        <w:t>
      дополнить подпунктом 17-2) следующего содержания:</w:t>
      </w:r>
    </w:p>
    <w:bookmarkEnd w:id="8"/>
    <w:bookmarkStart w:name="z15" w:id="9"/>
    <w:p>
      <w:pPr>
        <w:spacing w:after="0"/>
        <w:ind w:left="0"/>
        <w:jc w:val="both"/>
      </w:pPr>
      <w:r>
        <w:rPr>
          <w:rFonts w:ascii="Times New Roman"/>
          <w:b w:val="false"/>
          <w:i w:val="false"/>
          <w:color w:val="000000"/>
          <w:sz w:val="28"/>
        </w:rPr>
        <w:t>
      "17-2)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bookmarkEnd w:id="9"/>
    <w:bookmarkStart w:name="z16" w:id="10"/>
    <w:p>
      <w:pPr>
        <w:spacing w:after="0"/>
        <w:ind w:left="0"/>
        <w:jc w:val="both"/>
      </w:pPr>
      <w:r>
        <w:rPr>
          <w:rFonts w:ascii="Times New Roman"/>
          <w:b w:val="false"/>
          <w:i w:val="false"/>
          <w:color w:val="000000"/>
          <w:sz w:val="28"/>
        </w:rPr>
        <w:t xml:space="preserve">
      подпункты 21-5),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p>
    <w:bookmarkEnd w:id="10"/>
    <w:bookmarkStart w:name="z17" w:id="11"/>
    <w:p>
      <w:pPr>
        <w:spacing w:after="0"/>
        <w:ind w:left="0"/>
        <w:jc w:val="both"/>
      </w:pPr>
      <w:r>
        <w:rPr>
          <w:rFonts w:ascii="Times New Roman"/>
          <w:b w:val="false"/>
          <w:i w:val="false"/>
          <w:color w:val="000000"/>
          <w:sz w:val="28"/>
        </w:rPr>
        <w:t>
      "21-5)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End w:id="11"/>
    <w:bookmarkStart w:name="z18" w:id="12"/>
    <w:p>
      <w:pPr>
        <w:spacing w:after="0"/>
        <w:ind w:left="0"/>
        <w:jc w:val="both"/>
      </w:pPr>
      <w:r>
        <w:rPr>
          <w:rFonts w:ascii="Times New Roman"/>
          <w:b w:val="false"/>
          <w:i w:val="false"/>
          <w:color w:val="000000"/>
          <w:sz w:val="28"/>
        </w:rPr>
        <w:t>
      "35) колледж – учебное заведение, реализующее образовательные программы общего среднего, технического и профессионального образования;";</w:t>
      </w:r>
    </w:p>
    <w:bookmarkEnd w:id="12"/>
    <w:bookmarkStart w:name="z19" w:id="13"/>
    <w:p>
      <w:pPr>
        <w:spacing w:after="0"/>
        <w:ind w:left="0"/>
        <w:jc w:val="both"/>
      </w:pPr>
      <w:r>
        <w:rPr>
          <w:rFonts w:ascii="Times New Roman"/>
          <w:b w:val="false"/>
          <w:i w:val="false"/>
          <w:color w:val="000000"/>
          <w:sz w:val="28"/>
        </w:rPr>
        <w:t>
      "38) дистанционное обучение – 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bookmarkEnd w:id="13"/>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38-3)</w:t>
      </w:r>
      <w:r>
        <w:rPr>
          <w:rFonts w:ascii="Times New Roman"/>
          <w:b w:val="false"/>
          <w:i w:val="false"/>
          <w:color w:val="000000"/>
          <w:sz w:val="28"/>
        </w:rPr>
        <w:t xml:space="preserve"> слова "обучающихся и воспитанников" заменить словами "детей, направленные на развитие детского и юношеского творчества, интересов в области спорта, культуры и искусства";</w:t>
      </w:r>
    </w:p>
    <w:bookmarkEnd w:id="14"/>
    <w:bookmarkStart w:name="z21" w:id="15"/>
    <w:p>
      <w:pPr>
        <w:spacing w:after="0"/>
        <w:ind w:left="0"/>
        <w:jc w:val="both"/>
      </w:pPr>
      <w:r>
        <w:rPr>
          <w:rFonts w:ascii="Times New Roman"/>
          <w:b w:val="false"/>
          <w:i w:val="false"/>
          <w:color w:val="000000"/>
          <w:sz w:val="28"/>
        </w:rPr>
        <w:t>
      дополнить подпунктом 44-1) следующего содержания:</w:t>
      </w:r>
    </w:p>
    <w:bookmarkEnd w:id="15"/>
    <w:bookmarkStart w:name="z22" w:id="16"/>
    <w:p>
      <w:pPr>
        <w:spacing w:after="0"/>
        <w:ind w:left="0"/>
        <w:jc w:val="both"/>
      </w:pPr>
      <w:r>
        <w:rPr>
          <w:rFonts w:ascii="Times New Roman"/>
          <w:b w:val="false"/>
          <w:i w:val="false"/>
          <w:color w:val="000000"/>
          <w:sz w:val="28"/>
        </w:rPr>
        <w:t>
      "44-1) государственная аттестация – процедура, осуществляемая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 соответствующего уровня образования;";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45)</w:t>
      </w:r>
      <w:r>
        <w:rPr>
          <w:rFonts w:ascii="Times New Roman"/>
          <w:b w:val="false"/>
          <w:i w:val="false"/>
          <w:color w:val="000000"/>
          <w:sz w:val="28"/>
        </w:rPr>
        <w:t xml:space="preserve"> после слов "среднему образованию," дополнить словами "дополнительному образованию детей,";</w:t>
      </w:r>
    </w:p>
    <w:bookmarkStart w:name="z24"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пункта 3 статьи 2 изложить в следующей редакции: </w:t>
      </w:r>
    </w:p>
    <w:bookmarkEnd w:id="17"/>
    <w:bookmarkStart w:name="z25" w:id="18"/>
    <w:p>
      <w:pPr>
        <w:spacing w:after="0"/>
        <w:ind w:left="0"/>
        <w:jc w:val="both"/>
      </w:pPr>
      <w:r>
        <w:rPr>
          <w:rFonts w:ascii="Times New Roman"/>
          <w:b w:val="false"/>
          <w:i w:val="false"/>
          <w:color w:val="000000"/>
          <w:sz w:val="28"/>
        </w:rPr>
        <w:t>
      "2)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8"/>
    <w:bookmarkStart w:name="z26" w:id="1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22-2)</w:t>
      </w:r>
      <w:r>
        <w:rPr>
          <w:rFonts w:ascii="Times New Roman"/>
          <w:b w:val="false"/>
          <w:i w:val="false"/>
          <w:color w:val="000000"/>
          <w:sz w:val="28"/>
        </w:rPr>
        <w:t xml:space="preserve"> изложить в следующей редакции: </w:t>
      </w:r>
    </w:p>
    <w:bookmarkStart w:name="z29" w:id="20"/>
    <w:p>
      <w:pPr>
        <w:spacing w:after="0"/>
        <w:ind w:left="0"/>
        <w:jc w:val="both"/>
      </w:pPr>
      <w:r>
        <w:rPr>
          <w:rFonts w:ascii="Times New Roman"/>
          <w:b w:val="false"/>
          <w:i w:val="false"/>
          <w:color w:val="000000"/>
          <w:sz w:val="28"/>
        </w:rPr>
        <w:t xml:space="preserve">
      "22-2)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обучавшимися на основе государственного образовательного заказа;";</w:t>
      </w:r>
    </w:p>
    <w:bookmarkEnd w:id="20"/>
    <w:bookmarkStart w:name="z30" w:id="21"/>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статьи 5</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 </w:t>
      </w:r>
    </w:p>
    <w:bookmarkStart w:name="z32" w:id="22"/>
    <w:p>
      <w:pPr>
        <w:spacing w:after="0"/>
        <w:ind w:left="0"/>
        <w:jc w:val="both"/>
      </w:pPr>
      <w:r>
        <w:rPr>
          <w:rFonts w:ascii="Times New Roman"/>
          <w:b w:val="false"/>
          <w:i w:val="false"/>
          <w:color w:val="000000"/>
          <w:sz w:val="28"/>
        </w:rPr>
        <w:t>
      "2-2) разрабатывает и утверждает правила формирования и распределения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w:t>
      </w:r>
    </w:p>
    <w:bookmarkEnd w:id="22"/>
    <w:bookmarkStart w:name="z33" w:id="23"/>
    <w:p>
      <w:pPr>
        <w:spacing w:after="0"/>
        <w:ind w:left="0"/>
        <w:jc w:val="both"/>
      </w:pPr>
      <w:r>
        <w:rPr>
          <w:rFonts w:ascii="Times New Roman"/>
          <w:b w:val="false"/>
          <w:i w:val="false"/>
          <w:color w:val="000000"/>
          <w:sz w:val="28"/>
        </w:rPr>
        <w:t>
      "2-5) разрабатывает и утверждает 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23"/>
    <w:bookmarkStart w:name="z34" w:id="24"/>
    <w:p>
      <w:pPr>
        <w:spacing w:after="0"/>
        <w:ind w:left="0"/>
        <w:jc w:val="both"/>
      </w:pPr>
      <w:r>
        <w:rPr>
          <w:rFonts w:ascii="Times New Roman"/>
          <w:b w:val="false"/>
          <w:i w:val="false"/>
          <w:color w:val="000000"/>
          <w:sz w:val="28"/>
        </w:rPr>
        <w:t>
      2-6) разрабатывает и утверждает правила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24"/>
    <w:bookmarkStart w:name="z35" w:id="25"/>
    <w:p>
      <w:pPr>
        <w:spacing w:after="0"/>
        <w:ind w:left="0"/>
        <w:jc w:val="both"/>
      </w:pPr>
      <w:r>
        <w:rPr>
          <w:rFonts w:ascii="Times New Roman"/>
          <w:b w:val="false"/>
          <w:i w:val="false"/>
          <w:color w:val="000000"/>
          <w:sz w:val="28"/>
        </w:rPr>
        <w:t>
      "6-3) разрабатывает и утверждает виды документов об образовании, формы документов об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bookmarkEnd w:id="25"/>
    <w:bookmarkStart w:name="z36" w:id="26"/>
    <w:p>
      <w:pPr>
        <w:spacing w:after="0"/>
        <w:ind w:left="0"/>
        <w:jc w:val="both"/>
      </w:pPr>
      <w:r>
        <w:rPr>
          <w:rFonts w:ascii="Times New Roman"/>
          <w:b w:val="false"/>
          <w:i w:val="false"/>
          <w:color w:val="000000"/>
          <w:sz w:val="28"/>
        </w:rPr>
        <w:t xml:space="preserve">
      дополнить подпунктом 7-2) следующего содержания: </w:t>
      </w:r>
    </w:p>
    <w:bookmarkEnd w:id="26"/>
    <w:bookmarkStart w:name="z37" w:id="27"/>
    <w:p>
      <w:pPr>
        <w:spacing w:after="0"/>
        <w:ind w:left="0"/>
        <w:jc w:val="both"/>
      </w:pPr>
      <w:r>
        <w:rPr>
          <w:rFonts w:ascii="Times New Roman"/>
          <w:b w:val="false"/>
          <w:i w:val="false"/>
          <w:color w:val="000000"/>
          <w:sz w:val="28"/>
        </w:rPr>
        <w:t>
      "7-2) разрабатывает и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 </w:t>
      </w:r>
    </w:p>
    <w:bookmarkStart w:name="z39" w:id="28"/>
    <w:p>
      <w:pPr>
        <w:spacing w:after="0"/>
        <w:ind w:left="0"/>
        <w:jc w:val="both"/>
      </w:pPr>
      <w:r>
        <w:rPr>
          <w:rFonts w:ascii="Times New Roman"/>
          <w:b w:val="false"/>
          <w:i w:val="false"/>
          <w:color w:val="000000"/>
          <w:sz w:val="28"/>
        </w:rPr>
        <w:t>
      "9) проводит государственную аттестацию организаций образования независимо от форм собственности и ведомственной подчиненности,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и Академии правосудия, реализующих:</w:t>
      </w:r>
    </w:p>
    <w:bookmarkEnd w:id="28"/>
    <w:bookmarkStart w:name="z40" w:id="29"/>
    <w:p>
      <w:pPr>
        <w:spacing w:after="0"/>
        <w:ind w:left="0"/>
        <w:jc w:val="both"/>
      </w:pPr>
      <w:r>
        <w:rPr>
          <w:rFonts w:ascii="Times New Roman"/>
          <w:b w:val="false"/>
          <w:i w:val="false"/>
          <w:color w:val="000000"/>
          <w:sz w:val="28"/>
        </w:rPr>
        <w:t>
      общеобразовательные учебные программы дошкольного воспитания и обучения;</w:t>
      </w:r>
    </w:p>
    <w:bookmarkEnd w:id="29"/>
    <w:bookmarkStart w:name="z41" w:id="30"/>
    <w:p>
      <w:pPr>
        <w:spacing w:after="0"/>
        <w:ind w:left="0"/>
        <w:jc w:val="both"/>
      </w:pPr>
      <w:r>
        <w:rPr>
          <w:rFonts w:ascii="Times New Roman"/>
          <w:b w:val="false"/>
          <w:i w:val="false"/>
          <w:color w:val="000000"/>
          <w:sz w:val="28"/>
        </w:rPr>
        <w:t>
      общеобразовательные учебные программы начального, основного среднего и общего среднего образования;</w:t>
      </w:r>
    </w:p>
    <w:bookmarkEnd w:id="30"/>
    <w:bookmarkStart w:name="z42" w:id="31"/>
    <w:p>
      <w:pPr>
        <w:spacing w:after="0"/>
        <w:ind w:left="0"/>
        <w:jc w:val="both"/>
      </w:pPr>
      <w:r>
        <w:rPr>
          <w:rFonts w:ascii="Times New Roman"/>
          <w:b w:val="false"/>
          <w:i w:val="false"/>
          <w:color w:val="000000"/>
          <w:sz w:val="28"/>
        </w:rPr>
        <w:t>
      образовательные программы технического и профессионального, послесреднего образования;</w:t>
      </w:r>
    </w:p>
    <w:bookmarkEnd w:id="31"/>
    <w:bookmarkStart w:name="z43" w:id="32"/>
    <w:p>
      <w:pPr>
        <w:spacing w:after="0"/>
        <w:ind w:left="0"/>
        <w:jc w:val="both"/>
      </w:pPr>
      <w:r>
        <w:rPr>
          <w:rFonts w:ascii="Times New Roman"/>
          <w:b w:val="false"/>
          <w:i w:val="false"/>
          <w:color w:val="000000"/>
          <w:sz w:val="28"/>
        </w:rPr>
        <w:t>
      образовательные программы высшего и (или) послевузовского образования в военных, специальных учебных заведениях;";</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11-1)</w:t>
      </w:r>
      <w:r>
        <w:rPr>
          <w:rFonts w:ascii="Times New Roman"/>
          <w:b w:val="false"/>
          <w:i w:val="false"/>
          <w:color w:val="000000"/>
          <w:sz w:val="28"/>
        </w:rPr>
        <w:t xml:space="preserve"> дополнить словами "и видов";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46" w:id="33"/>
    <w:p>
      <w:pPr>
        <w:spacing w:after="0"/>
        <w:ind w:left="0"/>
        <w:jc w:val="both"/>
      </w:pPr>
      <w:r>
        <w:rPr>
          <w:rFonts w:ascii="Times New Roman"/>
          <w:b w:val="false"/>
          <w:i w:val="false"/>
          <w:color w:val="000000"/>
          <w:sz w:val="28"/>
        </w:rPr>
        <w:t>
      "12) разрабатывает и утверждает правила проведения единого национального тестирования, комплексного тестирования и мониторинга образовательных достижений обучающихся;";</w:t>
      </w:r>
    </w:p>
    <w:bookmarkEnd w:id="33"/>
    <w:bookmarkStart w:name="z47" w:id="34"/>
    <w:p>
      <w:pPr>
        <w:spacing w:after="0"/>
        <w:ind w:left="0"/>
        <w:jc w:val="both"/>
      </w:pPr>
      <w:r>
        <w:rPr>
          <w:rFonts w:ascii="Times New Roman"/>
          <w:b w:val="false"/>
          <w:i w:val="false"/>
          <w:color w:val="000000"/>
          <w:sz w:val="28"/>
        </w:rPr>
        <w:t>
      дополнить подпунктом 12-3) следующего содержания:</w:t>
      </w:r>
    </w:p>
    <w:bookmarkEnd w:id="34"/>
    <w:bookmarkStart w:name="z48" w:id="35"/>
    <w:p>
      <w:pPr>
        <w:spacing w:after="0"/>
        <w:ind w:left="0"/>
        <w:jc w:val="both"/>
      </w:pPr>
      <w:r>
        <w:rPr>
          <w:rFonts w:ascii="Times New Roman"/>
          <w:b w:val="false"/>
          <w:i w:val="false"/>
          <w:color w:val="000000"/>
          <w:sz w:val="28"/>
        </w:rPr>
        <w:t>
      "12-3) по согласованию с уполномоченным органом соответствующей отрасли разрабатывает и утверждает перечень предметов и веществ, запрещенных к вносу, ограниченных для использования в организациях образования и на их территориях;";</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 </w:t>
      </w:r>
    </w:p>
    <w:bookmarkStart w:name="z50" w:id="36"/>
    <w:p>
      <w:pPr>
        <w:spacing w:after="0"/>
        <w:ind w:left="0"/>
        <w:jc w:val="both"/>
      </w:pPr>
      <w:r>
        <w:rPr>
          <w:rFonts w:ascii="Times New Roman"/>
          <w:b w:val="false"/>
          <w:i w:val="false"/>
          <w:color w:val="000000"/>
          <w:sz w:val="28"/>
        </w:rPr>
        <w:t>
      "13) разрабатывает и утверждает классификатор 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bookmarkEnd w:id="36"/>
    <w:bookmarkStart w:name="z51" w:id="37"/>
    <w:p>
      <w:pPr>
        <w:spacing w:after="0"/>
        <w:ind w:left="0"/>
        <w:jc w:val="both"/>
      </w:pPr>
      <w:r>
        <w:rPr>
          <w:rFonts w:ascii="Times New Roman"/>
          <w:b w:val="false"/>
          <w:i w:val="false"/>
          <w:color w:val="000000"/>
          <w:sz w:val="28"/>
        </w:rPr>
        <w:t>
      14) определяет сроки начала и завершения учебного года в организациях образования, а также сроки проведения итоговой аттестации обучающихся в организациях среднего образования;";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15-2)</w:t>
      </w:r>
      <w:r>
        <w:rPr>
          <w:rFonts w:ascii="Times New Roman"/>
          <w:b w:val="false"/>
          <w:i w:val="false"/>
          <w:color w:val="000000"/>
          <w:sz w:val="28"/>
        </w:rPr>
        <w:t xml:space="preserve"> исключить;</w:t>
      </w:r>
    </w:p>
    <w:bookmarkStart w:name="z53" w:id="38"/>
    <w:p>
      <w:pPr>
        <w:spacing w:after="0"/>
        <w:ind w:left="0"/>
        <w:jc w:val="both"/>
      </w:pPr>
      <w:r>
        <w:rPr>
          <w:rFonts w:ascii="Times New Roman"/>
          <w:b w:val="false"/>
          <w:i w:val="false"/>
          <w:color w:val="000000"/>
          <w:sz w:val="28"/>
        </w:rPr>
        <w:t>
      дополнить подпунктом 19-4) следующего содержания:</w:t>
      </w:r>
    </w:p>
    <w:bookmarkEnd w:id="38"/>
    <w:bookmarkStart w:name="z54" w:id="39"/>
    <w:p>
      <w:pPr>
        <w:spacing w:after="0"/>
        <w:ind w:left="0"/>
        <w:jc w:val="both"/>
      </w:pPr>
      <w:r>
        <w:rPr>
          <w:rFonts w:ascii="Times New Roman"/>
          <w:b w:val="false"/>
          <w:i w:val="false"/>
          <w:color w:val="000000"/>
          <w:sz w:val="28"/>
        </w:rPr>
        <w:t>
      "19-4) разрабатывает и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 </w:t>
      </w:r>
    </w:p>
    <w:bookmarkStart w:name="z56" w:id="40"/>
    <w:p>
      <w:pPr>
        <w:spacing w:after="0"/>
        <w:ind w:left="0"/>
        <w:jc w:val="both"/>
      </w:pPr>
      <w:r>
        <w:rPr>
          <w:rFonts w:ascii="Times New Roman"/>
          <w:b w:val="false"/>
          <w:i w:val="false"/>
          <w:color w:val="000000"/>
          <w:sz w:val="28"/>
        </w:rPr>
        <w:t>
      "21) разрабатывает и утверждает правила признания документов об образовании, а также перечень зарубежных организаций высшего и (или) послевузовского образования, документы об образовании которых признаются на территории Республики Казахстан;";</w:t>
      </w:r>
    </w:p>
    <w:bookmarkEnd w:id="40"/>
    <w:bookmarkStart w:name="z57"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23)</w:t>
      </w:r>
      <w:r>
        <w:rPr>
          <w:rFonts w:ascii="Times New Roman"/>
          <w:b w:val="false"/>
          <w:i w:val="false"/>
          <w:color w:val="000000"/>
          <w:sz w:val="28"/>
        </w:rPr>
        <w:t xml:space="preserve"> слова ", определяет требования к оформлению документов об образовании; утверждает форму справки, выдаваемой лицам, не завершившим образование" исключить;</w:t>
      </w:r>
    </w:p>
    <w:bookmarkEnd w:id="41"/>
    <w:bookmarkStart w:name="z58"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25)</w:t>
      </w:r>
      <w:r>
        <w:rPr>
          <w:rFonts w:ascii="Times New Roman"/>
          <w:b w:val="false"/>
          <w:i w:val="false"/>
          <w:color w:val="000000"/>
          <w:sz w:val="28"/>
        </w:rPr>
        <w:t xml:space="preserve"> слова "разрабатывает и утверждает правила организации учебного процесса по дистанционным образовательным технологиям" заменить словами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27)</w:t>
      </w:r>
      <w:r>
        <w:rPr>
          <w:rFonts w:ascii="Times New Roman"/>
          <w:b w:val="false"/>
          <w:i w:val="false"/>
          <w:color w:val="000000"/>
          <w:sz w:val="28"/>
        </w:rPr>
        <w:t xml:space="preserve"> и </w:t>
      </w:r>
      <w:r>
        <w:rPr>
          <w:rFonts w:ascii="Times New Roman"/>
          <w:b w:val="false"/>
          <w:i w:val="false"/>
          <w:color w:val="000000"/>
          <w:sz w:val="28"/>
        </w:rPr>
        <w:t>27-1)</w:t>
      </w:r>
      <w:r>
        <w:rPr>
          <w:rFonts w:ascii="Times New Roman"/>
          <w:b w:val="false"/>
          <w:i w:val="false"/>
          <w:color w:val="000000"/>
          <w:sz w:val="28"/>
        </w:rPr>
        <w:t xml:space="preserve"> изложить в следующей редакции: </w:t>
      </w:r>
    </w:p>
    <w:bookmarkStart w:name="z60" w:id="43"/>
    <w:p>
      <w:pPr>
        <w:spacing w:after="0"/>
        <w:ind w:left="0"/>
        <w:jc w:val="both"/>
      </w:pPr>
      <w:r>
        <w:rPr>
          <w:rFonts w:ascii="Times New Roman"/>
          <w:b w:val="false"/>
          <w:i w:val="false"/>
          <w:color w:val="000000"/>
          <w:sz w:val="28"/>
        </w:rPr>
        <w:t>
      "27) разрабатывает и утверждает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43"/>
    <w:bookmarkStart w:name="z61" w:id="44"/>
    <w:p>
      <w:pPr>
        <w:spacing w:after="0"/>
        <w:ind w:left="0"/>
        <w:jc w:val="both"/>
      </w:pPr>
      <w:r>
        <w:rPr>
          <w:rFonts w:ascii="Times New Roman"/>
          <w:b w:val="false"/>
          <w:i w:val="false"/>
          <w:color w:val="000000"/>
          <w:sz w:val="28"/>
        </w:rPr>
        <w:t>
      27-1) утверждает перечень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до утверждения республиканского и местных бюджетов;";</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w:t>
      </w:r>
      <w:r>
        <w:rPr>
          <w:rFonts w:ascii="Times New Roman"/>
          <w:b w:val="false"/>
          <w:i w:val="false"/>
          <w:color w:val="000000"/>
          <w:sz w:val="28"/>
        </w:rPr>
        <w:t xml:space="preserve"> дополнить словами "и дополнительное образование детей";</w:t>
      </w:r>
    </w:p>
    <w:bookmarkStart w:name="z63"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44-5)</w:t>
      </w:r>
      <w:r>
        <w:rPr>
          <w:rFonts w:ascii="Times New Roman"/>
          <w:b w:val="false"/>
          <w:i w:val="false"/>
          <w:color w:val="000000"/>
          <w:sz w:val="28"/>
        </w:rPr>
        <w:t xml:space="preserve"> слова "и типовые правила их деятельности" исключить;</w:t>
      </w:r>
    </w:p>
    <w:bookmarkEnd w:id="45"/>
    <w:bookmarkStart w:name="z64"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46-1)</w:t>
      </w:r>
      <w:r>
        <w:rPr>
          <w:rFonts w:ascii="Times New Roman"/>
          <w:b w:val="false"/>
          <w:i w:val="false"/>
          <w:color w:val="000000"/>
          <w:sz w:val="28"/>
        </w:rPr>
        <w:t xml:space="preserve"> и </w:t>
      </w:r>
      <w:r>
        <w:rPr>
          <w:rFonts w:ascii="Times New Roman"/>
          <w:b w:val="false"/>
          <w:i w:val="false"/>
          <w:color w:val="000000"/>
          <w:sz w:val="28"/>
        </w:rPr>
        <w:t>46-2)</w:t>
      </w:r>
      <w:r>
        <w:rPr>
          <w:rFonts w:ascii="Times New Roman"/>
          <w:b w:val="false"/>
          <w:i w:val="false"/>
          <w:color w:val="000000"/>
          <w:sz w:val="28"/>
        </w:rPr>
        <w:t xml:space="preserve"> слова ", технического и профессионального, послесреднего образования, а также" заменить словами "образования, а также технического и профессионального, послесреднего,";</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46-4)</w:t>
      </w:r>
      <w:r>
        <w:rPr>
          <w:rFonts w:ascii="Times New Roman"/>
          <w:b w:val="false"/>
          <w:i w:val="false"/>
          <w:color w:val="000000"/>
          <w:sz w:val="28"/>
        </w:rPr>
        <w:t xml:space="preserve"> исключить;</w:t>
      </w:r>
    </w:p>
    <w:bookmarkStart w:name="z66" w:id="4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5-1</w:t>
      </w:r>
      <w:r>
        <w:rPr>
          <w:rFonts w:ascii="Times New Roman"/>
          <w:b w:val="false"/>
          <w:i w:val="false"/>
          <w:color w:val="000000"/>
          <w:sz w:val="28"/>
        </w:rPr>
        <w:t xml:space="preserve"> дополнить подпунктом 4-1) следующего содержания: </w:t>
      </w:r>
    </w:p>
    <w:bookmarkEnd w:id="47"/>
    <w:bookmarkStart w:name="z67" w:id="48"/>
    <w:p>
      <w:pPr>
        <w:spacing w:after="0"/>
        <w:ind w:left="0"/>
        <w:jc w:val="both"/>
      </w:pPr>
      <w:r>
        <w:rPr>
          <w:rFonts w:ascii="Times New Roman"/>
          <w:b w:val="false"/>
          <w:i w:val="false"/>
          <w:color w:val="000000"/>
          <w:sz w:val="28"/>
        </w:rPr>
        <w:t>
      "4-1) разрабатывают и утверждают правила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48"/>
    <w:bookmarkStart w:name="z68" w:id="4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5-2</w:t>
      </w:r>
      <w:r>
        <w:rPr>
          <w:rFonts w:ascii="Times New Roman"/>
          <w:b w:val="false"/>
          <w:i w:val="false"/>
          <w:color w:val="000000"/>
          <w:sz w:val="28"/>
        </w:rPr>
        <w:t xml:space="preserve"> дополнить подпунктами 14-1) и 14-2) следующего содержания: </w:t>
      </w:r>
    </w:p>
    <w:bookmarkEnd w:id="49"/>
    <w:bookmarkStart w:name="z69" w:id="50"/>
    <w:p>
      <w:pPr>
        <w:spacing w:after="0"/>
        <w:ind w:left="0"/>
        <w:jc w:val="both"/>
      </w:pPr>
      <w:r>
        <w:rPr>
          <w:rFonts w:ascii="Times New Roman"/>
          <w:b w:val="false"/>
          <w:i w:val="false"/>
          <w:color w:val="000000"/>
          <w:sz w:val="28"/>
        </w:rPr>
        <w:t>
      "14-1) разрабатывает и утверждает правила организации учебного процесса по дистанционному обучению в Академии правосудия;</w:t>
      </w:r>
    </w:p>
    <w:bookmarkEnd w:id="50"/>
    <w:bookmarkStart w:name="z70" w:id="51"/>
    <w:p>
      <w:pPr>
        <w:spacing w:after="0"/>
        <w:ind w:left="0"/>
        <w:jc w:val="both"/>
      </w:pPr>
      <w:r>
        <w:rPr>
          <w:rFonts w:ascii="Times New Roman"/>
          <w:b w:val="false"/>
          <w:i w:val="false"/>
          <w:color w:val="000000"/>
          <w:sz w:val="28"/>
        </w:rPr>
        <w:t>
      14-2) проводит государственную аттестацию Академии правосудия;";</w:t>
      </w:r>
    </w:p>
    <w:bookmarkEnd w:id="51"/>
    <w:bookmarkStart w:name="z71" w:id="5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6</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8-4) следующего содержания:</w:t>
      </w:r>
    </w:p>
    <w:bookmarkStart w:name="z73" w:id="53"/>
    <w:p>
      <w:pPr>
        <w:spacing w:after="0"/>
        <w:ind w:left="0"/>
        <w:jc w:val="both"/>
      </w:pPr>
      <w:r>
        <w:rPr>
          <w:rFonts w:ascii="Times New Roman"/>
          <w:b w:val="false"/>
          <w:i w:val="false"/>
          <w:color w:val="000000"/>
          <w:sz w:val="28"/>
        </w:rPr>
        <w:t xml:space="preserve">
      "8-4)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7-4) следующего содержания:</w:t>
      </w:r>
    </w:p>
    <w:bookmarkStart w:name="z75" w:id="54"/>
    <w:p>
      <w:pPr>
        <w:spacing w:after="0"/>
        <w:ind w:left="0"/>
        <w:jc w:val="both"/>
      </w:pPr>
      <w:r>
        <w:rPr>
          <w:rFonts w:ascii="Times New Roman"/>
          <w:b w:val="false"/>
          <w:i w:val="false"/>
          <w:color w:val="000000"/>
          <w:sz w:val="28"/>
        </w:rPr>
        <w:t xml:space="preserve">
      "7-4)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 </w:t>
      </w:r>
    </w:p>
    <w:bookmarkEnd w:id="54"/>
    <w:bookmarkStart w:name="z76" w:id="5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w:t>
      </w:r>
      <w:r>
        <w:rPr>
          <w:rFonts w:ascii="Times New Roman"/>
          <w:b w:val="false"/>
          <w:i w:val="false"/>
          <w:color w:val="000000"/>
          <w:sz w:val="28"/>
        </w:rPr>
        <w:t xml:space="preserve"> статьи 7 слова "реестр образовательных программ, реализуемых организациями" заменить словами "реестры образовательных программ, реализуемых организациями технического и профессионального, послесреднего,";</w:t>
      </w:r>
    </w:p>
    <w:bookmarkEnd w:id="55"/>
    <w:bookmarkStart w:name="z77" w:id="5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8-2</w:t>
      </w:r>
      <w:r>
        <w:rPr>
          <w:rFonts w:ascii="Times New Roman"/>
          <w:b w:val="false"/>
          <w:i w:val="false"/>
          <w:color w:val="000000"/>
          <w:sz w:val="28"/>
        </w:rPr>
        <w:t>:</w:t>
      </w:r>
    </w:p>
    <w:bookmarkEnd w:id="56"/>
    <w:bookmarkStart w:name="z78" w:id="57"/>
    <w:p>
      <w:pPr>
        <w:spacing w:after="0"/>
        <w:ind w:left="0"/>
        <w:jc w:val="both"/>
      </w:pPr>
      <w:r>
        <w:rPr>
          <w:rFonts w:ascii="Times New Roman"/>
          <w:b w:val="false"/>
          <w:i w:val="false"/>
          <w:color w:val="000000"/>
          <w:sz w:val="28"/>
        </w:rPr>
        <w:t>
      слова "и пособий" исключить;</w:t>
      </w:r>
    </w:p>
    <w:bookmarkEnd w:id="57"/>
    <w:bookmarkStart w:name="z79" w:id="58"/>
    <w:p>
      <w:pPr>
        <w:spacing w:after="0"/>
        <w:ind w:left="0"/>
        <w:jc w:val="both"/>
      </w:pPr>
      <w:r>
        <w:rPr>
          <w:rFonts w:ascii="Times New Roman"/>
          <w:b w:val="false"/>
          <w:i w:val="false"/>
          <w:color w:val="000000"/>
          <w:sz w:val="28"/>
        </w:rPr>
        <w:t>
      слова "учебные планы, учебные программы" заменить словами "типовые учебные планы, типовые учебные программы";</w:t>
      </w:r>
    </w:p>
    <w:bookmarkEnd w:id="58"/>
    <w:bookmarkStart w:name="z80" w:id="59"/>
    <w:p>
      <w:pPr>
        <w:spacing w:after="0"/>
        <w:ind w:left="0"/>
        <w:jc w:val="both"/>
      </w:pPr>
      <w:r>
        <w:rPr>
          <w:rFonts w:ascii="Times New Roman"/>
          <w:b w:val="false"/>
          <w:i w:val="false"/>
          <w:color w:val="000000"/>
          <w:sz w:val="28"/>
        </w:rPr>
        <w:t xml:space="preserve">
      10) в подпункте 9) </w:t>
      </w:r>
      <w:r>
        <w:rPr>
          <w:rFonts w:ascii="Times New Roman"/>
          <w:b w:val="false"/>
          <w:i w:val="false"/>
          <w:color w:val="000000"/>
          <w:sz w:val="28"/>
        </w:rPr>
        <w:t>статьи 11</w:t>
      </w:r>
      <w:r>
        <w:rPr>
          <w:rFonts w:ascii="Times New Roman"/>
          <w:b w:val="false"/>
          <w:i w:val="false"/>
          <w:color w:val="000000"/>
          <w:sz w:val="28"/>
        </w:rPr>
        <w:t xml:space="preserve"> слово "дистанционной," исключить;</w:t>
      </w:r>
    </w:p>
    <w:bookmarkEnd w:id="59"/>
    <w:bookmarkStart w:name="z81" w:id="6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статьи 17 дополнить частью второй следующего содержания:</w:t>
      </w:r>
    </w:p>
    <w:bookmarkEnd w:id="60"/>
    <w:bookmarkStart w:name="z82" w:id="61"/>
    <w:p>
      <w:pPr>
        <w:spacing w:after="0"/>
        <w:ind w:left="0"/>
        <w:jc w:val="both"/>
      </w:pPr>
      <w:r>
        <w:rPr>
          <w:rFonts w:ascii="Times New Roman"/>
          <w:b w:val="false"/>
          <w:i w:val="false"/>
          <w:color w:val="000000"/>
          <w:sz w:val="28"/>
        </w:rPr>
        <w:t>
      "Перечень образовательных программ технического и профессионального образования содержится в реестре образовательных программ.";</w:t>
      </w:r>
    </w:p>
    <w:bookmarkEnd w:id="61"/>
    <w:bookmarkStart w:name="z83" w:id="6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статьи 20 дополнить частью второй следующего содержания:</w:t>
      </w:r>
    </w:p>
    <w:bookmarkEnd w:id="62"/>
    <w:bookmarkStart w:name="z84" w:id="63"/>
    <w:p>
      <w:pPr>
        <w:spacing w:after="0"/>
        <w:ind w:left="0"/>
        <w:jc w:val="both"/>
      </w:pPr>
      <w:r>
        <w:rPr>
          <w:rFonts w:ascii="Times New Roman"/>
          <w:b w:val="false"/>
          <w:i w:val="false"/>
          <w:color w:val="000000"/>
          <w:sz w:val="28"/>
        </w:rPr>
        <w:t>
      "Перечень образовательных программ послесреднего образования содержится в реестре образовательных программ.";</w:t>
      </w:r>
    </w:p>
    <w:bookmarkEnd w:id="63"/>
    <w:bookmarkStart w:name="z85" w:id="6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27</w:t>
      </w:r>
      <w:r>
        <w:rPr>
          <w:rFonts w:ascii="Times New Roman"/>
          <w:b w:val="false"/>
          <w:i w:val="false"/>
          <w:color w:val="000000"/>
          <w:sz w:val="28"/>
        </w:rPr>
        <w:t xml:space="preserve"> слова ", экстерната и дистанционной форме обучения для лиц (детей) с особыми образовательными потребностями" заменить словами "обучения и экстерната";</w:t>
      </w:r>
    </w:p>
    <w:bookmarkEnd w:id="64"/>
    <w:bookmarkStart w:name="z86" w:id="6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3</w:t>
      </w:r>
      <w:r>
        <w:rPr>
          <w:rFonts w:ascii="Times New Roman"/>
          <w:b w:val="false"/>
          <w:i w:val="false"/>
          <w:color w:val="000000"/>
          <w:sz w:val="28"/>
        </w:rPr>
        <w:t xml:space="preserve"> статьи 32 исключить;</w:t>
      </w:r>
    </w:p>
    <w:bookmarkEnd w:id="65"/>
    <w:bookmarkStart w:name="z87" w:id="66"/>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33</w:t>
      </w:r>
      <w:r>
        <w:rPr>
          <w:rFonts w:ascii="Times New Roman"/>
          <w:b w:val="false"/>
          <w:i w:val="false"/>
          <w:color w:val="000000"/>
          <w:sz w:val="28"/>
        </w:rPr>
        <w:t>:</w:t>
      </w:r>
    </w:p>
    <w:bookmarkEnd w:id="66"/>
    <w:bookmarkStart w:name="z88" w:id="67"/>
    <w:p>
      <w:pPr>
        <w:spacing w:after="0"/>
        <w:ind w:left="0"/>
        <w:jc w:val="both"/>
      </w:pPr>
      <w:r>
        <w:rPr>
          <w:rFonts w:ascii="Times New Roman"/>
          <w:b w:val="false"/>
          <w:i w:val="false"/>
          <w:color w:val="000000"/>
          <w:sz w:val="28"/>
        </w:rPr>
        <w:t xml:space="preserve">
      часть первую изложить в следующей редакции: </w:t>
      </w:r>
    </w:p>
    <w:bookmarkEnd w:id="67"/>
    <w:bookmarkStart w:name="z89" w:id="68"/>
    <w:p>
      <w:pPr>
        <w:spacing w:after="0"/>
        <w:ind w:left="0"/>
        <w:jc w:val="both"/>
      </w:pPr>
      <w:r>
        <w:rPr>
          <w:rFonts w:ascii="Times New Roman"/>
          <w:b w:val="false"/>
          <w:i w:val="false"/>
          <w:color w:val="000000"/>
          <w:sz w:val="28"/>
        </w:rPr>
        <w:t>
      "Образовательные программы послесреднего образования реализуются в высших колледжах или училищах.";</w:t>
      </w:r>
    </w:p>
    <w:bookmarkEnd w:id="68"/>
    <w:bookmarkStart w:name="z90" w:id="69"/>
    <w:p>
      <w:pPr>
        <w:spacing w:after="0"/>
        <w:ind w:left="0"/>
        <w:jc w:val="both"/>
      </w:pPr>
      <w:r>
        <w:rPr>
          <w:rFonts w:ascii="Times New Roman"/>
          <w:b w:val="false"/>
          <w:i w:val="false"/>
          <w:color w:val="000000"/>
          <w:sz w:val="28"/>
        </w:rPr>
        <w:t>
      часть вторую исключить;</w:t>
      </w:r>
    </w:p>
    <w:bookmarkEnd w:id="69"/>
    <w:bookmarkStart w:name="z91" w:id="70"/>
    <w:p>
      <w:pPr>
        <w:spacing w:after="0"/>
        <w:ind w:left="0"/>
        <w:jc w:val="both"/>
      </w:pPr>
      <w:r>
        <w:rPr>
          <w:rFonts w:ascii="Times New Roman"/>
          <w:b w:val="false"/>
          <w:i w:val="false"/>
          <w:color w:val="000000"/>
          <w:sz w:val="28"/>
        </w:rPr>
        <w:t xml:space="preserve">
      16) часть пятую </w:t>
      </w:r>
      <w:r>
        <w:rPr>
          <w:rFonts w:ascii="Times New Roman"/>
          <w:b w:val="false"/>
          <w:i w:val="false"/>
          <w:color w:val="000000"/>
          <w:sz w:val="28"/>
        </w:rPr>
        <w:t>пункта 2</w:t>
      </w:r>
      <w:r>
        <w:rPr>
          <w:rFonts w:ascii="Times New Roman"/>
          <w:b w:val="false"/>
          <w:i w:val="false"/>
          <w:color w:val="000000"/>
          <w:sz w:val="28"/>
        </w:rPr>
        <w:t xml:space="preserve"> статьи 35 исключить;</w:t>
      </w:r>
    </w:p>
    <w:bookmarkEnd w:id="70"/>
    <w:bookmarkStart w:name="z92" w:id="71"/>
    <w:p>
      <w:pPr>
        <w:spacing w:after="0"/>
        <w:ind w:left="0"/>
        <w:jc w:val="both"/>
      </w:pPr>
      <w:r>
        <w:rPr>
          <w:rFonts w:ascii="Times New Roman"/>
          <w:b w:val="false"/>
          <w:i w:val="false"/>
          <w:color w:val="000000"/>
          <w:sz w:val="28"/>
        </w:rPr>
        <w:t xml:space="preserve">
      17) дополнить статьей 37-2 следующего содержания: </w:t>
      </w:r>
    </w:p>
    <w:bookmarkEnd w:id="71"/>
    <w:bookmarkStart w:name="z93" w:id="72"/>
    <w:p>
      <w:pPr>
        <w:spacing w:after="0"/>
        <w:ind w:left="0"/>
        <w:jc w:val="both"/>
      </w:pPr>
      <w:r>
        <w:rPr>
          <w:rFonts w:ascii="Times New Roman"/>
          <w:b w:val="false"/>
          <w:i w:val="false"/>
          <w:color w:val="000000"/>
          <w:sz w:val="28"/>
        </w:rPr>
        <w:t>
      "Статья 37-2. Дистанционное обучение</w:t>
      </w:r>
    </w:p>
    <w:bookmarkEnd w:id="72"/>
    <w:bookmarkStart w:name="z94" w:id="73"/>
    <w:p>
      <w:pPr>
        <w:spacing w:after="0"/>
        <w:ind w:left="0"/>
        <w:jc w:val="both"/>
      </w:pPr>
      <w:r>
        <w:rPr>
          <w:rFonts w:ascii="Times New Roman"/>
          <w:b w:val="false"/>
          <w:i w:val="false"/>
          <w:color w:val="000000"/>
          <w:sz w:val="28"/>
        </w:rPr>
        <w:t>
      1. Дистанционное обучение осуществляется в организациях среднего, дополнительного, технического и профессионального, послесреднего, высшего и (или) послевузовского образования в порядке, определяемом уполномоченным органом в области образования.</w:t>
      </w:r>
    </w:p>
    <w:bookmarkEnd w:id="73"/>
    <w:bookmarkStart w:name="z95" w:id="74"/>
    <w:p>
      <w:pPr>
        <w:spacing w:after="0"/>
        <w:ind w:left="0"/>
        <w:jc w:val="both"/>
      </w:pPr>
      <w:r>
        <w:rPr>
          <w:rFonts w:ascii="Times New Roman"/>
          <w:b w:val="false"/>
          <w:i w:val="false"/>
          <w:color w:val="000000"/>
          <w:sz w:val="28"/>
        </w:rPr>
        <w:t>
      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w:t>
      </w:r>
    </w:p>
    <w:bookmarkEnd w:id="74"/>
    <w:bookmarkStart w:name="z96" w:id="75"/>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39</w:t>
      </w:r>
      <w:r>
        <w:rPr>
          <w:rFonts w:ascii="Times New Roman"/>
          <w:b w:val="false"/>
          <w:i w:val="false"/>
          <w:color w:val="000000"/>
          <w:sz w:val="28"/>
        </w:rPr>
        <w:t>:</w:t>
      </w:r>
    </w:p>
    <w:bookmarkEnd w:id="75"/>
    <w:bookmarkStart w:name="z97"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6"/>
    <w:bookmarkStart w:name="z98" w:id="77"/>
    <w:p>
      <w:pPr>
        <w:spacing w:after="0"/>
        <w:ind w:left="0"/>
        <w:jc w:val="both"/>
      </w:pPr>
      <w:r>
        <w:rPr>
          <w:rFonts w:ascii="Times New Roman"/>
          <w:b w:val="false"/>
          <w:i w:val="false"/>
          <w:color w:val="000000"/>
          <w:sz w:val="28"/>
        </w:rPr>
        <w:t>
      часть первую изложить в следующей редакции:</w:t>
      </w:r>
    </w:p>
    <w:bookmarkEnd w:id="77"/>
    <w:bookmarkStart w:name="z99" w:id="78"/>
    <w:p>
      <w:pPr>
        <w:spacing w:after="0"/>
        <w:ind w:left="0"/>
        <w:jc w:val="both"/>
      </w:pPr>
      <w:r>
        <w:rPr>
          <w:rFonts w:ascii="Times New Roman"/>
          <w:b w:val="false"/>
          <w:i w:val="false"/>
          <w:color w:val="000000"/>
          <w:sz w:val="28"/>
        </w:rPr>
        <w:t>
      "1. Обучающимся, прошедшим итоговую аттестацию в организациях среднего, технического и профессионального, послесреднего, высшего и послевузовского образования, выдается один из следующих документов об образовании:</w:t>
      </w:r>
    </w:p>
    <w:bookmarkEnd w:id="78"/>
    <w:bookmarkStart w:name="z100" w:id="79"/>
    <w:p>
      <w:pPr>
        <w:spacing w:after="0"/>
        <w:ind w:left="0"/>
        <w:jc w:val="both"/>
      </w:pPr>
      <w:r>
        <w:rPr>
          <w:rFonts w:ascii="Times New Roman"/>
          <w:b w:val="false"/>
          <w:i w:val="false"/>
          <w:color w:val="000000"/>
          <w:sz w:val="28"/>
        </w:rPr>
        <w:t>
      1) документ об образовании государственного образца;</w:t>
      </w:r>
    </w:p>
    <w:bookmarkEnd w:id="79"/>
    <w:bookmarkStart w:name="z101" w:id="80"/>
    <w:p>
      <w:pPr>
        <w:spacing w:after="0"/>
        <w:ind w:left="0"/>
        <w:jc w:val="both"/>
      </w:pPr>
      <w:r>
        <w:rPr>
          <w:rFonts w:ascii="Times New Roman"/>
          <w:b w:val="false"/>
          <w:i w:val="false"/>
          <w:color w:val="000000"/>
          <w:sz w:val="28"/>
        </w:rPr>
        <w:t>
      2) документ об образовании автономных организаций образования;</w:t>
      </w:r>
    </w:p>
    <w:bookmarkEnd w:id="80"/>
    <w:bookmarkStart w:name="z102" w:id="81"/>
    <w:p>
      <w:pPr>
        <w:spacing w:after="0"/>
        <w:ind w:left="0"/>
        <w:jc w:val="both"/>
      </w:pPr>
      <w:r>
        <w:rPr>
          <w:rFonts w:ascii="Times New Roman"/>
          <w:b w:val="false"/>
          <w:i w:val="false"/>
          <w:color w:val="000000"/>
          <w:sz w:val="28"/>
        </w:rPr>
        <w:t>
      3) документ об образовании собственного образца.";</w:t>
      </w:r>
    </w:p>
    <w:bookmarkEnd w:id="81"/>
    <w:bookmarkStart w:name="z103" w:id="82"/>
    <w:p>
      <w:pPr>
        <w:spacing w:after="0"/>
        <w:ind w:left="0"/>
        <w:jc w:val="both"/>
      </w:pPr>
      <w:r>
        <w:rPr>
          <w:rFonts w:ascii="Times New Roman"/>
          <w:b w:val="false"/>
          <w:i w:val="false"/>
          <w:color w:val="000000"/>
          <w:sz w:val="28"/>
        </w:rPr>
        <w:t>
      в части третьей слова "Все виды документов" заменить словом "Документы";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 </w:t>
      </w:r>
    </w:p>
    <w:bookmarkStart w:name="z105" w:id="83"/>
    <w:p>
      <w:pPr>
        <w:spacing w:after="0"/>
        <w:ind w:left="0"/>
        <w:jc w:val="both"/>
      </w:pPr>
      <w:r>
        <w:rPr>
          <w:rFonts w:ascii="Times New Roman"/>
          <w:b w:val="false"/>
          <w:i w:val="false"/>
          <w:color w:val="000000"/>
          <w:sz w:val="28"/>
        </w:rPr>
        <w:t>
      "3. Документы об образовании государственного образца выдают:</w:t>
      </w:r>
    </w:p>
    <w:bookmarkEnd w:id="83"/>
    <w:bookmarkStart w:name="z106" w:id="84"/>
    <w:p>
      <w:pPr>
        <w:spacing w:after="0"/>
        <w:ind w:left="0"/>
        <w:jc w:val="both"/>
      </w:pPr>
      <w:r>
        <w:rPr>
          <w:rFonts w:ascii="Times New Roman"/>
          <w:b w:val="false"/>
          <w:i w:val="false"/>
          <w:color w:val="000000"/>
          <w:sz w:val="28"/>
        </w:rPr>
        <w:t>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bookmarkEnd w:id="84"/>
    <w:bookmarkStart w:name="z107" w:id="85"/>
    <w:p>
      <w:pPr>
        <w:spacing w:after="0"/>
        <w:ind w:left="0"/>
        <w:jc w:val="both"/>
      </w:pPr>
      <w:r>
        <w:rPr>
          <w:rFonts w:ascii="Times New Roman"/>
          <w:b w:val="false"/>
          <w:i w:val="false"/>
          <w:color w:val="000000"/>
          <w:sz w:val="28"/>
        </w:rPr>
        <w:t>
      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bookmarkEnd w:id="85"/>
    <w:bookmarkStart w:name="z108" w:id="86"/>
    <w:p>
      <w:pPr>
        <w:spacing w:after="0"/>
        <w:ind w:left="0"/>
        <w:jc w:val="both"/>
      </w:pPr>
      <w:r>
        <w:rPr>
          <w:rFonts w:ascii="Times New Roman"/>
          <w:b w:val="false"/>
          <w:i w:val="false"/>
          <w:color w:val="000000"/>
          <w:sz w:val="28"/>
        </w:rPr>
        <w:t>
      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и прошедшие государственную аттестацию;</w:t>
      </w:r>
    </w:p>
    <w:bookmarkEnd w:id="86"/>
    <w:bookmarkStart w:name="z109" w:id="87"/>
    <w:p>
      <w:pPr>
        <w:spacing w:after="0"/>
        <w:ind w:left="0"/>
        <w:jc w:val="both"/>
      </w:pPr>
      <w:r>
        <w:rPr>
          <w:rFonts w:ascii="Times New Roman"/>
          <w:b w:val="false"/>
          <w:i w:val="false"/>
          <w:color w:val="000000"/>
          <w:sz w:val="28"/>
        </w:rPr>
        <w:t>
      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 внесенных в реестр признанных аккредитационных органов.</w:t>
      </w:r>
    </w:p>
    <w:bookmarkEnd w:id="87"/>
    <w:bookmarkStart w:name="z110" w:id="88"/>
    <w:p>
      <w:pPr>
        <w:spacing w:after="0"/>
        <w:ind w:left="0"/>
        <w:jc w:val="both"/>
      </w:pPr>
      <w:r>
        <w:rPr>
          <w:rFonts w:ascii="Times New Roman"/>
          <w:b w:val="false"/>
          <w:i w:val="false"/>
          <w:color w:val="000000"/>
          <w:sz w:val="28"/>
        </w:rPr>
        <w:t>
      Требования к заполнению документов об образовании государственного образца определяются уполномоченным органом в области образования.</w:t>
      </w:r>
    </w:p>
    <w:bookmarkEnd w:id="88"/>
    <w:bookmarkStart w:name="z111" w:id="89"/>
    <w:p>
      <w:pPr>
        <w:spacing w:after="0"/>
        <w:ind w:left="0"/>
        <w:jc w:val="both"/>
      </w:pPr>
      <w:r>
        <w:rPr>
          <w:rFonts w:ascii="Times New Roman"/>
          <w:b w:val="false"/>
          <w:i w:val="false"/>
          <w:color w:val="000000"/>
          <w:sz w:val="28"/>
        </w:rPr>
        <w:t>
      4. Документы об образовании автономных организаций образования выдают автономные организации образования.</w:t>
      </w:r>
    </w:p>
    <w:bookmarkEnd w:id="89"/>
    <w:bookmarkStart w:name="z112" w:id="90"/>
    <w:p>
      <w:pPr>
        <w:spacing w:after="0"/>
        <w:ind w:left="0"/>
        <w:jc w:val="both"/>
      </w:pPr>
      <w:r>
        <w:rPr>
          <w:rFonts w:ascii="Times New Roman"/>
          <w:b w:val="false"/>
          <w:i w:val="false"/>
          <w:color w:val="000000"/>
          <w:sz w:val="28"/>
        </w:rPr>
        <w:t>
      Форма и требования к заполнению документов об образовании автономной организации образования определяются автономной организацией образования.</w:t>
      </w:r>
    </w:p>
    <w:bookmarkEnd w:id="90"/>
    <w:bookmarkStart w:name="z113" w:id="91"/>
    <w:p>
      <w:pPr>
        <w:spacing w:after="0"/>
        <w:ind w:left="0"/>
        <w:jc w:val="both"/>
      </w:pPr>
      <w:r>
        <w:rPr>
          <w:rFonts w:ascii="Times New Roman"/>
          <w:b w:val="false"/>
          <w:i w:val="false"/>
          <w:color w:val="000000"/>
          <w:sz w:val="28"/>
        </w:rPr>
        <w:t>
      5.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91"/>
    <w:bookmarkStart w:name="z114" w:id="92"/>
    <w:p>
      <w:pPr>
        <w:spacing w:after="0"/>
        <w:ind w:left="0"/>
        <w:jc w:val="both"/>
      </w:pPr>
      <w:r>
        <w:rPr>
          <w:rFonts w:ascii="Times New Roman"/>
          <w:b w:val="false"/>
          <w:i w:val="false"/>
          <w:color w:val="000000"/>
          <w:sz w:val="28"/>
        </w:rPr>
        <w:t xml:space="preserve">
      дополнить пунктом 5-1 следующего содержания: </w:t>
      </w:r>
    </w:p>
    <w:bookmarkEnd w:id="92"/>
    <w:bookmarkStart w:name="z115" w:id="93"/>
    <w:p>
      <w:pPr>
        <w:spacing w:after="0"/>
        <w:ind w:left="0"/>
        <w:jc w:val="both"/>
      </w:pPr>
      <w:r>
        <w:rPr>
          <w:rFonts w:ascii="Times New Roman"/>
          <w:b w:val="false"/>
          <w:i w:val="false"/>
          <w:color w:val="000000"/>
          <w:sz w:val="28"/>
        </w:rPr>
        <w:t>
      "5-1.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аккредитационных органах, внесенных в реестр признанных аккредитационных органов.</w:t>
      </w:r>
    </w:p>
    <w:bookmarkEnd w:id="93"/>
    <w:bookmarkStart w:name="z116" w:id="94"/>
    <w:p>
      <w:pPr>
        <w:spacing w:after="0"/>
        <w:ind w:left="0"/>
        <w:jc w:val="both"/>
      </w:pPr>
      <w:r>
        <w:rPr>
          <w:rFonts w:ascii="Times New Roman"/>
          <w:b w:val="false"/>
          <w:i w:val="false"/>
          <w:color w:val="000000"/>
          <w:sz w:val="28"/>
        </w:rPr>
        <w:t>
      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18" w:id="95"/>
    <w:p>
      <w:pPr>
        <w:spacing w:after="0"/>
        <w:ind w:left="0"/>
        <w:jc w:val="both"/>
      </w:pPr>
      <w:r>
        <w:rPr>
          <w:rFonts w:ascii="Times New Roman"/>
          <w:b w:val="false"/>
          <w:i w:val="false"/>
          <w:color w:val="000000"/>
          <w:sz w:val="28"/>
        </w:rPr>
        <w:t>
      "7.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bookmarkEnd w:id="95"/>
    <w:bookmarkStart w:name="z119" w:id="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"или нострификации" заменить словами "документов об образовании";</w:t>
      </w:r>
    </w:p>
    <w:bookmarkEnd w:id="96"/>
    <w:bookmarkStart w:name="z120" w:id="97"/>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3</w:t>
      </w:r>
      <w:r>
        <w:rPr>
          <w:rFonts w:ascii="Times New Roman"/>
          <w:b w:val="false"/>
          <w:i w:val="false"/>
          <w:color w:val="000000"/>
          <w:sz w:val="28"/>
        </w:rPr>
        <w:t xml:space="preserve"> статьи 43:</w:t>
      </w:r>
    </w:p>
    <w:bookmarkEnd w:id="97"/>
    <w:bookmarkStart w:name="z121" w:id="98"/>
    <w:p>
      <w:pPr>
        <w:spacing w:after="0"/>
        <w:ind w:left="0"/>
        <w:jc w:val="both"/>
      </w:pPr>
      <w:r>
        <w:rPr>
          <w:rFonts w:ascii="Times New Roman"/>
          <w:b w:val="false"/>
          <w:i w:val="false"/>
          <w:color w:val="000000"/>
          <w:sz w:val="28"/>
        </w:rPr>
        <w:t>
      в абзаце втором подпункта 2-2) слово ", пособий" исключить;</w:t>
      </w:r>
    </w:p>
    <w:bookmarkEnd w:id="98"/>
    <w:bookmarkStart w:name="z122" w:id="99"/>
    <w:p>
      <w:pPr>
        <w:spacing w:after="0"/>
        <w:ind w:left="0"/>
        <w:jc w:val="both"/>
      </w:pPr>
      <w:r>
        <w:rPr>
          <w:rFonts w:ascii="Times New Roman"/>
          <w:b w:val="false"/>
          <w:i w:val="false"/>
          <w:color w:val="000000"/>
          <w:sz w:val="28"/>
        </w:rPr>
        <w:t>
      в подпункте 4) слова "и дистанционных образовательных технологий" исключить;</w:t>
      </w:r>
    </w:p>
    <w:bookmarkEnd w:id="99"/>
    <w:bookmarkStart w:name="z123" w:id="10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подпункте 14)</w:t>
      </w:r>
      <w:r>
        <w:rPr>
          <w:rFonts w:ascii="Times New Roman"/>
          <w:b w:val="false"/>
          <w:i w:val="false"/>
          <w:color w:val="000000"/>
          <w:sz w:val="28"/>
        </w:rPr>
        <w:t xml:space="preserve"> пункта 2 статьи 43-1 слова "и дистанционных образовательных технологий" исключить;</w:t>
      </w:r>
    </w:p>
    <w:bookmarkEnd w:id="100"/>
    <w:bookmarkStart w:name="z124" w:id="10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3</w:t>
      </w:r>
      <w:r>
        <w:rPr>
          <w:rFonts w:ascii="Times New Roman"/>
          <w:b w:val="false"/>
          <w:i w:val="false"/>
          <w:color w:val="000000"/>
          <w:sz w:val="28"/>
        </w:rPr>
        <w:t xml:space="preserve"> статьи 45 дополнить подпунктом 5-1) следующего содержания:</w:t>
      </w:r>
    </w:p>
    <w:bookmarkEnd w:id="101"/>
    <w:bookmarkStart w:name="z125" w:id="102"/>
    <w:p>
      <w:pPr>
        <w:spacing w:after="0"/>
        <w:ind w:left="0"/>
        <w:jc w:val="both"/>
      </w:pPr>
      <w:r>
        <w:rPr>
          <w:rFonts w:ascii="Times New Roman"/>
          <w:b w:val="false"/>
          <w:i w:val="false"/>
          <w:color w:val="000000"/>
          <w:sz w:val="28"/>
        </w:rPr>
        <w:t>
      "5-1) недостоверное и (или) несвоевременное представление административных данных в объекты информатизации в области образования;";</w:t>
      </w:r>
    </w:p>
    <w:bookmarkEnd w:id="102"/>
    <w:bookmarkStart w:name="z126" w:id="103"/>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47</w:t>
      </w:r>
      <w:r>
        <w:rPr>
          <w:rFonts w:ascii="Times New Roman"/>
          <w:b w:val="false"/>
          <w:i w:val="false"/>
          <w:color w:val="000000"/>
          <w:sz w:val="28"/>
        </w:rPr>
        <w:t xml:space="preserve">: </w:t>
      </w:r>
    </w:p>
    <w:bookmarkEnd w:id="103"/>
    <w:bookmarkStart w:name="z127" w:id="104"/>
    <w:p>
      <w:pPr>
        <w:spacing w:after="0"/>
        <w:ind w:left="0"/>
        <w:jc w:val="both"/>
      </w:pPr>
      <w:r>
        <w:rPr>
          <w:rFonts w:ascii="Times New Roman"/>
          <w:b w:val="false"/>
          <w:i w:val="false"/>
          <w:color w:val="000000"/>
          <w:sz w:val="28"/>
        </w:rPr>
        <w:t xml:space="preserve">
      в подпункте 7) </w:t>
      </w:r>
      <w:r>
        <w:rPr>
          <w:rFonts w:ascii="Times New Roman"/>
          <w:b w:val="false"/>
          <w:i w:val="false"/>
          <w:color w:val="000000"/>
          <w:sz w:val="28"/>
        </w:rPr>
        <w:t>пункта 3</w:t>
      </w:r>
      <w:r>
        <w:rPr>
          <w:rFonts w:ascii="Times New Roman"/>
          <w:b w:val="false"/>
          <w:i w:val="false"/>
          <w:color w:val="000000"/>
          <w:sz w:val="28"/>
        </w:rPr>
        <w:t xml:space="preserve"> слова "и учебно-методическими пособиями" исключить;</w:t>
      </w:r>
    </w:p>
    <w:bookmarkEnd w:id="104"/>
    <w:bookmarkStart w:name="z128"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w:t>
      </w:r>
    </w:p>
    <w:bookmarkEnd w:id="105"/>
    <w:bookmarkStart w:name="z129" w:id="106"/>
    <w:p>
      <w:pPr>
        <w:spacing w:after="0"/>
        <w:ind w:left="0"/>
        <w:jc w:val="both"/>
      </w:pPr>
      <w:r>
        <w:rPr>
          <w:rFonts w:ascii="Times New Roman"/>
          <w:b w:val="false"/>
          <w:i w:val="false"/>
          <w:color w:val="000000"/>
          <w:sz w:val="28"/>
        </w:rPr>
        <w:t>
      в части первой:</w:t>
      </w:r>
    </w:p>
    <w:bookmarkEnd w:id="106"/>
    <w:bookmarkStart w:name="z130" w:id="107"/>
    <w:p>
      <w:pPr>
        <w:spacing w:after="0"/>
        <w:ind w:left="0"/>
        <w:jc w:val="both"/>
      </w:pPr>
      <w:r>
        <w:rPr>
          <w:rFonts w:ascii="Times New Roman"/>
          <w:b w:val="false"/>
          <w:i w:val="false"/>
          <w:color w:val="000000"/>
          <w:sz w:val="28"/>
        </w:rPr>
        <w:t>
      слово "Граждане" заменить словами "Граждане Республики Казахстан";</w:t>
      </w:r>
    </w:p>
    <w:bookmarkEnd w:id="107"/>
    <w:bookmarkStart w:name="z131" w:id="108"/>
    <w:p>
      <w:pPr>
        <w:spacing w:after="0"/>
        <w:ind w:left="0"/>
        <w:jc w:val="both"/>
      </w:pPr>
      <w:r>
        <w:rPr>
          <w:rFonts w:ascii="Times New Roman"/>
          <w:b w:val="false"/>
          <w:i w:val="false"/>
          <w:color w:val="000000"/>
          <w:sz w:val="28"/>
        </w:rPr>
        <w:t>
      слова "государственных организациях образования, государственных медицинских организациях", "государственных ветеринарных организациях" заменить соответственно словами "организациях образования, организациях здравоохранения", "ветеринарных организациях";</w:t>
      </w:r>
    </w:p>
    <w:bookmarkEnd w:id="108"/>
    <w:bookmarkStart w:name="z132" w:id="109"/>
    <w:p>
      <w:pPr>
        <w:spacing w:after="0"/>
        <w:ind w:left="0"/>
        <w:jc w:val="both"/>
      </w:pPr>
      <w:r>
        <w:rPr>
          <w:rFonts w:ascii="Times New Roman"/>
          <w:b w:val="false"/>
          <w:i w:val="false"/>
          <w:color w:val="000000"/>
          <w:sz w:val="28"/>
        </w:rPr>
        <w:t xml:space="preserve">
      в части второй: </w:t>
      </w:r>
    </w:p>
    <w:bookmarkEnd w:id="109"/>
    <w:bookmarkStart w:name="z133" w:id="110"/>
    <w:p>
      <w:pPr>
        <w:spacing w:after="0"/>
        <w:ind w:left="0"/>
        <w:jc w:val="both"/>
      </w:pPr>
      <w:r>
        <w:rPr>
          <w:rFonts w:ascii="Times New Roman"/>
          <w:b w:val="false"/>
          <w:i w:val="false"/>
          <w:color w:val="000000"/>
          <w:sz w:val="28"/>
        </w:rPr>
        <w:t>
      слова "государственных" исключить;</w:t>
      </w:r>
    </w:p>
    <w:bookmarkEnd w:id="110"/>
    <w:bookmarkStart w:name="z134" w:id="111"/>
    <w:p>
      <w:pPr>
        <w:spacing w:after="0"/>
        <w:ind w:left="0"/>
        <w:jc w:val="both"/>
      </w:pPr>
      <w:r>
        <w:rPr>
          <w:rFonts w:ascii="Times New Roman"/>
          <w:b w:val="false"/>
          <w:i w:val="false"/>
          <w:color w:val="000000"/>
          <w:sz w:val="28"/>
        </w:rPr>
        <w:t>
      после слов "организации высшего и (или) послевузовского образования" дополнить словами "или научных организаций в области здравоохранения";</w:t>
      </w:r>
    </w:p>
    <w:bookmarkEnd w:id="111"/>
    <w:bookmarkStart w:name="z135" w:id="112"/>
    <w:p>
      <w:pPr>
        <w:spacing w:after="0"/>
        <w:ind w:left="0"/>
        <w:jc w:val="both"/>
      </w:pPr>
      <w:r>
        <w:rPr>
          <w:rFonts w:ascii="Times New Roman"/>
          <w:b w:val="false"/>
          <w:i w:val="false"/>
          <w:color w:val="000000"/>
          <w:sz w:val="28"/>
        </w:rPr>
        <w:t>
      в части четвертой слово "Граждане" заменить словами "Граждане Республики Казахстан";</w:t>
      </w:r>
    </w:p>
    <w:bookmarkEnd w:id="112"/>
    <w:bookmarkStart w:name="z136" w:id="113"/>
    <w:p>
      <w:pPr>
        <w:spacing w:after="0"/>
        <w:ind w:left="0"/>
        <w:jc w:val="both"/>
      </w:pPr>
      <w:r>
        <w:rPr>
          <w:rFonts w:ascii="Times New Roman"/>
          <w:b w:val="false"/>
          <w:i w:val="false"/>
          <w:color w:val="000000"/>
          <w:sz w:val="28"/>
        </w:rPr>
        <w:t xml:space="preserve">
      дополнить частями пятой и седьмой следующего содержания: </w:t>
      </w:r>
    </w:p>
    <w:bookmarkEnd w:id="113"/>
    <w:bookmarkStart w:name="z137" w:id="114"/>
    <w:p>
      <w:pPr>
        <w:spacing w:after="0"/>
        <w:ind w:left="0"/>
        <w:jc w:val="both"/>
      </w:pPr>
      <w:r>
        <w:rPr>
          <w:rFonts w:ascii="Times New Roman"/>
          <w:b w:val="false"/>
          <w:i w:val="false"/>
          <w:color w:val="000000"/>
          <w:sz w:val="28"/>
        </w:rPr>
        <w:t>
      "Граждане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государственных органах или организациях высшего и (или) послевузовского образования, или научных организациях не менее трех лет после завершения обучения.";</w:t>
      </w:r>
    </w:p>
    <w:bookmarkEnd w:id="114"/>
    <w:bookmarkStart w:name="z138" w:id="115"/>
    <w:p>
      <w:pPr>
        <w:spacing w:after="0"/>
        <w:ind w:left="0"/>
        <w:jc w:val="both"/>
      </w:pPr>
      <w:r>
        <w:rPr>
          <w:rFonts w:ascii="Times New Roman"/>
          <w:b w:val="false"/>
          <w:i w:val="false"/>
          <w:color w:val="000000"/>
          <w:sz w:val="28"/>
        </w:rPr>
        <w:t>
      "Граждане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в пределах срока, предусмотренного настоящим пунктом, в случаях:</w:t>
      </w:r>
    </w:p>
    <w:bookmarkEnd w:id="115"/>
    <w:bookmarkStart w:name="z139" w:id="116"/>
    <w:p>
      <w:pPr>
        <w:spacing w:after="0"/>
        <w:ind w:left="0"/>
        <w:jc w:val="both"/>
      </w:pPr>
      <w:r>
        <w:rPr>
          <w:rFonts w:ascii="Times New Roman"/>
          <w:b w:val="false"/>
          <w:i w:val="false"/>
          <w:color w:val="000000"/>
          <w:sz w:val="28"/>
        </w:rPr>
        <w:t>
      1) перевода с обучения на платной основе на обучение по государственному образовательному заказу;</w:t>
      </w:r>
    </w:p>
    <w:bookmarkEnd w:id="116"/>
    <w:bookmarkStart w:name="z140" w:id="117"/>
    <w:p>
      <w:pPr>
        <w:spacing w:after="0"/>
        <w:ind w:left="0"/>
        <w:jc w:val="both"/>
      </w:pPr>
      <w:r>
        <w:rPr>
          <w:rFonts w:ascii="Times New Roman"/>
          <w:b w:val="false"/>
          <w:i w:val="false"/>
          <w:color w:val="000000"/>
          <w:sz w:val="28"/>
        </w:rPr>
        <w:t>
      2) перевода с обучения по государственному образовательному заказу на обучение на платной основе;</w:t>
      </w:r>
    </w:p>
    <w:bookmarkEnd w:id="117"/>
    <w:bookmarkStart w:name="z141" w:id="118"/>
    <w:p>
      <w:pPr>
        <w:spacing w:after="0"/>
        <w:ind w:left="0"/>
        <w:jc w:val="both"/>
      </w:pPr>
      <w:r>
        <w:rPr>
          <w:rFonts w:ascii="Times New Roman"/>
          <w:b w:val="false"/>
          <w:i w:val="false"/>
          <w:color w:val="000000"/>
          <w:sz w:val="28"/>
        </w:rPr>
        <w:t>
      3) отчисления из организации высшего и (или) послевузовского образования при условии последующего восстановления в течение текущего или следующего учебного года.";</w:t>
      </w:r>
    </w:p>
    <w:bookmarkEnd w:id="118"/>
    <w:bookmarkStart w:name="z142" w:id="119"/>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17-2</w:t>
      </w:r>
      <w:r>
        <w:rPr>
          <w:rFonts w:ascii="Times New Roman"/>
          <w:b w:val="false"/>
          <w:i w:val="false"/>
          <w:color w:val="000000"/>
          <w:sz w:val="28"/>
        </w:rPr>
        <w:t xml:space="preserve"> изложить в следующей редакции: </w:t>
      </w:r>
    </w:p>
    <w:bookmarkEnd w:id="119"/>
    <w:bookmarkStart w:name="z143" w:id="120"/>
    <w:p>
      <w:pPr>
        <w:spacing w:after="0"/>
        <w:ind w:left="0"/>
        <w:jc w:val="both"/>
      </w:pPr>
      <w:r>
        <w:rPr>
          <w:rFonts w:ascii="Times New Roman"/>
          <w:b w:val="false"/>
          <w:i w:val="false"/>
          <w:color w:val="000000"/>
          <w:sz w:val="28"/>
        </w:rPr>
        <w:t>
      "3) лицам, поступившим для дальнейшего обучения в резидентуру на основе государственного образовательного заказа, магистратуру, докторантуру;";</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17-4</w:t>
      </w:r>
      <w:r>
        <w:rPr>
          <w:rFonts w:ascii="Times New Roman"/>
          <w:b w:val="false"/>
          <w:i w:val="false"/>
          <w:color w:val="000000"/>
          <w:sz w:val="28"/>
        </w:rPr>
        <w:t xml:space="preserve"> дополнить частью второй следующего содержания: </w:t>
      </w:r>
    </w:p>
    <w:bookmarkStart w:name="z145" w:id="121"/>
    <w:p>
      <w:pPr>
        <w:spacing w:after="0"/>
        <w:ind w:left="0"/>
        <w:jc w:val="both"/>
      </w:pPr>
      <w:r>
        <w:rPr>
          <w:rFonts w:ascii="Times New Roman"/>
          <w:b w:val="false"/>
          <w:i w:val="false"/>
          <w:color w:val="000000"/>
          <w:sz w:val="28"/>
        </w:rPr>
        <w:t>
      "Возмещение расходов, понесенных за счет бюджетных средств, осуществляется соразмерно фактически отработанному периоду.";</w:t>
      </w:r>
    </w:p>
    <w:bookmarkEnd w:id="121"/>
    <w:bookmarkStart w:name="z146" w:id="122"/>
    <w:p>
      <w:pPr>
        <w:spacing w:after="0"/>
        <w:ind w:left="0"/>
        <w:jc w:val="both"/>
      </w:pPr>
      <w:r>
        <w:rPr>
          <w:rFonts w:ascii="Times New Roman"/>
          <w:b w:val="false"/>
          <w:i w:val="false"/>
          <w:color w:val="000000"/>
          <w:sz w:val="28"/>
        </w:rPr>
        <w:t xml:space="preserve">
      23) дополнить статьей 48-1 следующего содержания: </w:t>
      </w:r>
    </w:p>
    <w:bookmarkEnd w:id="122"/>
    <w:bookmarkStart w:name="z147" w:id="123"/>
    <w:p>
      <w:pPr>
        <w:spacing w:after="0"/>
        <w:ind w:left="0"/>
        <w:jc w:val="both"/>
      </w:pPr>
      <w:r>
        <w:rPr>
          <w:rFonts w:ascii="Times New Roman"/>
          <w:b w:val="false"/>
          <w:i w:val="false"/>
          <w:color w:val="000000"/>
          <w:sz w:val="28"/>
        </w:rPr>
        <w:t>
      "Статья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p>
    <w:bookmarkEnd w:id="123"/>
    <w:bookmarkStart w:name="z148" w:id="124"/>
    <w:p>
      <w:pPr>
        <w:spacing w:after="0"/>
        <w:ind w:left="0"/>
        <w:jc w:val="both"/>
      </w:pPr>
      <w:r>
        <w:rPr>
          <w:rFonts w:ascii="Times New Roman"/>
          <w:b w:val="false"/>
          <w:i w:val="false"/>
          <w:color w:val="000000"/>
          <w:sz w:val="28"/>
        </w:rPr>
        <w:t>
      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не допускаются:</w:t>
      </w:r>
    </w:p>
    <w:bookmarkEnd w:id="124"/>
    <w:bookmarkStart w:name="z149" w:id="125"/>
    <w:p>
      <w:pPr>
        <w:spacing w:after="0"/>
        <w:ind w:left="0"/>
        <w:jc w:val="both"/>
      </w:pPr>
      <w:r>
        <w:rPr>
          <w:rFonts w:ascii="Times New Roman"/>
          <w:b w:val="false"/>
          <w:i w:val="false"/>
          <w:color w:val="000000"/>
          <w:sz w:val="28"/>
        </w:rPr>
        <w:t>
      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bookmarkEnd w:id="125"/>
    <w:bookmarkStart w:name="z150" w:id="126"/>
    <w:p>
      <w:pPr>
        <w:spacing w:after="0"/>
        <w:ind w:left="0"/>
        <w:jc w:val="both"/>
      </w:pPr>
      <w:r>
        <w:rPr>
          <w:rFonts w:ascii="Times New Roman"/>
          <w:b w:val="false"/>
          <w:i w:val="false"/>
          <w:color w:val="000000"/>
          <w:sz w:val="28"/>
        </w:rPr>
        <w:t>
      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в целях настоящей статьи – правила организации питания);</w:t>
      </w:r>
    </w:p>
    <w:bookmarkEnd w:id="126"/>
    <w:bookmarkStart w:name="z151" w:id="127"/>
    <w:p>
      <w:pPr>
        <w:spacing w:after="0"/>
        <w:ind w:left="0"/>
        <w:jc w:val="both"/>
      </w:pPr>
      <w:r>
        <w:rPr>
          <w:rFonts w:ascii="Times New Roman"/>
          <w:b w:val="false"/>
          <w:i w:val="false"/>
          <w:color w:val="000000"/>
          <w:sz w:val="28"/>
        </w:rPr>
        <w:t xml:space="preserve">
      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правилами организации питания; </w:t>
      </w:r>
    </w:p>
    <w:bookmarkEnd w:id="127"/>
    <w:bookmarkStart w:name="z152" w:id="128"/>
    <w:p>
      <w:pPr>
        <w:spacing w:after="0"/>
        <w:ind w:left="0"/>
        <w:jc w:val="both"/>
      </w:pPr>
      <w:r>
        <w:rPr>
          <w:rFonts w:ascii="Times New Roman"/>
          <w:b w:val="false"/>
          <w:i w:val="false"/>
          <w:color w:val="000000"/>
          <w:sz w:val="28"/>
        </w:rPr>
        <w:t>
      4) установление в конкурсной документации к потенциальным поставщикам услуг, товаров квалификационных требований, не предусмотренных правилами организации питания;</w:t>
      </w:r>
    </w:p>
    <w:bookmarkEnd w:id="128"/>
    <w:bookmarkStart w:name="z153" w:id="129"/>
    <w:p>
      <w:pPr>
        <w:spacing w:after="0"/>
        <w:ind w:left="0"/>
        <w:jc w:val="both"/>
      </w:pPr>
      <w:r>
        <w:rPr>
          <w:rFonts w:ascii="Times New Roman"/>
          <w:b w:val="false"/>
          <w:i w:val="false"/>
          <w:color w:val="000000"/>
          <w:sz w:val="28"/>
        </w:rPr>
        <w:t>
      5) нарушение порядка применения критериев, а равно расчета критериев выбора поставщика услуг, товаров, предусмотренных правилами организации питания;</w:t>
      </w:r>
    </w:p>
    <w:bookmarkEnd w:id="129"/>
    <w:bookmarkStart w:name="z154" w:id="130"/>
    <w:p>
      <w:pPr>
        <w:spacing w:after="0"/>
        <w:ind w:left="0"/>
        <w:jc w:val="both"/>
      </w:pPr>
      <w:r>
        <w:rPr>
          <w:rFonts w:ascii="Times New Roman"/>
          <w:b w:val="false"/>
          <w:i w:val="false"/>
          <w:color w:val="000000"/>
          <w:sz w:val="28"/>
        </w:rPr>
        <w:t>
      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правилами организации питания.</w:t>
      </w:r>
    </w:p>
    <w:bookmarkEnd w:id="130"/>
    <w:bookmarkStart w:name="z155" w:id="131"/>
    <w:p>
      <w:pPr>
        <w:spacing w:after="0"/>
        <w:ind w:left="0"/>
        <w:jc w:val="both"/>
      </w:pPr>
      <w:r>
        <w:rPr>
          <w:rFonts w:ascii="Times New Roman"/>
          <w:b w:val="false"/>
          <w:i w:val="false"/>
          <w:color w:val="000000"/>
          <w:sz w:val="28"/>
        </w:rPr>
        <w:t>
      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заказчик обязан:</w:t>
      </w:r>
    </w:p>
    <w:bookmarkEnd w:id="131"/>
    <w:bookmarkStart w:name="z156" w:id="132"/>
    <w:p>
      <w:pPr>
        <w:spacing w:after="0"/>
        <w:ind w:left="0"/>
        <w:jc w:val="both"/>
      </w:pPr>
      <w:r>
        <w:rPr>
          <w:rFonts w:ascii="Times New Roman"/>
          <w:b w:val="false"/>
          <w:i w:val="false"/>
          <w:color w:val="000000"/>
          <w:sz w:val="28"/>
        </w:rPr>
        <w:t xml:space="preserve">
      1) соблюдать порядок разделения на лоты приобретаемых услуг в соответствии с правилами организации питания; </w:t>
      </w:r>
    </w:p>
    <w:bookmarkEnd w:id="132"/>
    <w:bookmarkStart w:name="z157" w:id="133"/>
    <w:p>
      <w:pPr>
        <w:spacing w:after="0"/>
        <w:ind w:left="0"/>
        <w:jc w:val="both"/>
      </w:pPr>
      <w:r>
        <w:rPr>
          <w:rFonts w:ascii="Times New Roman"/>
          <w:b w:val="false"/>
          <w:i w:val="false"/>
          <w:color w:val="000000"/>
          <w:sz w:val="28"/>
        </w:rPr>
        <w:t>
      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bookmarkEnd w:id="133"/>
    <w:bookmarkStart w:name="z158" w:id="134"/>
    <w:p>
      <w:pPr>
        <w:spacing w:after="0"/>
        <w:ind w:left="0"/>
        <w:jc w:val="both"/>
      </w:pPr>
      <w:r>
        <w:rPr>
          <w:rFonts w:ascii="Times New Roman"/>
          <w:b w:val="false"/>
          <w:i w:val="false"/>
          <w:color w:val="000000"/>
          <w:sz w:val="28"/>
        </w:rPr>
        <w:t>
      уклонения потенциальным поставщиком от заключения договора в случае признания его победителем конкурса;</w:t>
      </w:r>
    </w:p>
    <w:bookmarkEnd w:id="134"/>
    <w:bookmarkStart w:name="z159" w:id="135"/>
    <w:p>
      <w:pPr>
        <w:spacing w:after="0"/>
        <w:ind w:left="0"/>
        <w:jc w:val="both"/>
      </w:pPr>
      <w:r>
        <w:rPr>
          <w:rFonts w:ascii="Times New Roman"/>
          <w:b w:val="false"/>
          <w:i w:val="false"/>
          <w:color w:val="000000"/>
          <w:sz w:val="28"/>
        </w:rPr>
        <w:t>
      неисполнения или ненадлежащего исполнения поставщиком обязательств по заключенному с ним договору об оказании услуг, приобретении товаров;</w:t>
      </w:r>
    </w:p>
    <w:bookmarkEnd w:id="135"/>
    <w:bookmarkStart w:name="z160" w:id="136"/>
    <w:p>
      <w:pPr>
        <w:spacing w:after="0"/>
        <w:ind w:left="0"/>
        <w:jc w:val="both"/>
      </w:pPr>
      <w:r>
        <w:rPr>
          <w:rFonts w:ascii="Times New Roman"/>
          <w:b w:val="false"/>
          <w:i w:val="false"/>
          <w:color w:val="000000"/>
          <w:sz w:val="28"/>
        </w:rPr>
        <w:t>
      предоставления поставщиком (потенциальным поставщиком) недостоверной информации по квалификационным требованиям;</w:t>
      </w:r>
    </w:p>
    <w:bookmarkEnd w:id="136"/>
    <w:bookmarkStart w:name="z161" w:id="137"/>
    <w:p>
      <w:pPr>
        <w:spacing w:after="0"/>
        <w:ind w:left="0"/>
        <w:jc w:val="both"/>
      </w:pPr>
      <w:r>
        <w:rPr>
          <w:rFonts w:ascii="Times New Roman"/>
          <w:b w:val="false"/>
          <w:i w:val="false"/>
          <w:color w:val="000000"/>
          <w:sz w:val="28"/>
        </w:rPr>
        <w:t>
      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отклонения заявки на участие в конкурсе;</w:t>
      </w:r>
    </w:p>
    <w:bookmarkEnd w:id="137"/>
    <w:bookmarkStart w:name="z162" w:id="138"/>
    <w:p>
      <w:pPr>
        <w:spacing w:after="0"/>
        <w:ind w:left="0"/>
        <w:jc w:val="both"/>
      </w:pPr>
      <w:r>
        <w:rPr>
          <w:rFonts w:ascii="Times New Roman"/>
          <w:b w:val="false"/>
          <w:i w:val="false"/>
          <w:color w:val="000000"/>
          <w:sz w:val="28"/>
        </w:rPr>
        <w:t>
      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правилами организации питания;</w:t>
      </w:r>
    </w:p>
    <w:bookmarkEnd w:id="138"/>
    <w:bookmarkStart w:name="z163" w:id="139"/>
    <w:p>
      <w:pPr>
        <w:spacing w:after="0"/>
        <w:ind w:left="0"/>
        <w:jc w:val="both"/>
      </w:pPr>
      <w:r>
        <w:rPr>
          <w:rFonts w:ascii="Times New Roman"/>
          <w:b w:val="false"/>
          <w:i w:val="false"/>
          <w:color w:val="000000"/>
          <w:sz w:val="28"/>
        </w:rPr>
        <w:t xml:space="preserve">
      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 </w:t>
      </w:r>
    </w:p>
    <w:bookmarkEnd w:id="139"/>
    <w:bookmarkStart w:name="z164" w:id="140"/>
    <w:p>
      <w:pPr>
        <w:spacing w:after="0"/>
        <w:ind w:left="0"/>
        <w:jc w:val="both"/>
      </w:pPr>
      <w:r>
        <w:rPr>
          <w:rFonts w:ascii="Times New Roman"/>
          <w:b w:val="false"/>
          <w:i w:val="false"/>
          <w:color w:val="000000"/>
          <w:sz w:val="28"/>
        </w:rPr>
        <w:t>
      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bookmarkEnd w:id="140"/>
    <w:bookmarkStart w:name="z165" w:id="14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статью 49</w:t>
      </w:r>
      <w:r>
        <w:rPr>
          <w:rFonts w:ascii="Times New Roman"/>
          <w:b w:val="false"/>
          <w:i w:val="false"/>
          <w:color w:val="000000"/>
          <w:sz w:val="28"/>
        </w:rPr>
        <w:t xml:space="preserve"> дополнить пунктом 3 следующего содержания: </w:t>
      </w:r>
    </w:p>
    <w:bookmarkEnd w:id="141"/>
    <w:bookmarkStart w:name="z166" w:id="142"/>
    <w:p>
      <w:pPr>
        <w:spacing w:after="0"/>
        <w:ind w:left="0"/>
        <w:jc w:val="both"/>
      </w:pPr>
      <w:r>
        <w:rPr>
          <w:rFonts w:ascii="Times New Roman"/>
          <w:b w:val="false"/>
          <w:i w:val="false"/>
          <w:color w:val="000000"/>
          <w:sz w:val="28"/>
        </w:rPr>
        <w:t>
      "3.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bookmarkEnd w:id="142"/>
    <w:bookmarkStart w:name="z167" w:id="143"/>
    <w:p>
      <w:pPr>
        <w:spacing w:after="0"/>
        <w:ind w:left="0"/>
        <w:jc w:val="both"/>
      </w:pPr>
      <w:r>
        <w:rPr>
          <w:rFonts w:ascii="Times New Roman"/>
          <w:b w:val="false"/>
          <w:i w:val="false"/>
          <w:color w:val="000000"/>
          <w:sz w:val="28"/>
        </w:rPr>
        <w:t xml:space="preserve">
      25) абзац первый </w:t>
      </w:r>
      <w:r>
        <w:rPr>
          <w:rFonts w:ascii="Times New Roman"/>
          <w:b w:val="false"/>
          <w:i w:val="false"/>
          <w:color w:val="000000"/>
          <w:sz w:val="28"/>
        </w:rPr>
        <w:t>пункта 6</w:t>
      </w:r>
      <w:r>
        <w:rPr>
          <w:rFonts w:ascii="Times New Roman"/>
          <w:b w:val="false"/>
          <w:i w:val="false"/>
          <w:color w:val="000000"/>
          <w:sz w:val="28"/>
        </w:rPr>
        <w:t xml:space="preserve"> статьи 52 изложить в следующей редакции: </w:t>
      </w:r>
    </w:p>
    <w:bookmarkEnd w:id="143"/>
    <w:bookmarkStart w:name="z168" w:id="144"/>
    <w:p>
      <w:pPr>
        <w:spacing w:after="0"/>
        <w:ind w:left="0"/>
        <w:jc w:val="both"/>
      </w:pPr>
      <w:r>
        <w:rPr>
          <w:rFonts w:ascii="Times New Roman"/>
          <w:b w:val="false"/>
          <w:i w:val="false"/>
          <w:color w:val="000000"/>
          <w:sz w:val="28"/>
        </w:rPr>
        <w:t>
      "6. Педагогам, являющимся гражданами Республики Казахстан, осуществляющим профессиональную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по основному месту работы устанавливается доплата при наличии соответствующего диплома или удостоверения о признании документа об образовании:";</w:t>
      </w:r>
    </w:p>
    <w:bookmarkEnd w:id="144"/>
    <w:bookmarkStart w:name="z169" w:id="145"/>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55</w:t>
      </w:r>
      <w:r>
        <w:rPr>
          <w:rFonts w:ascii="Times New Roman"/>
          <w:b w:val="false"/>
          <w:i w:val="false"/>
          <w:color w:val="000000"/>
          <w:sz w:val="28"/>
        </w:rPr>
        <w:t>:</w:t>
      </w:r>
    </w:p>
    <w:bookmarkEnd w:id="145"/>
    <w:bookmarkStart w:name="z170" w:id="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 за исключением технического и профессионального, послесреднего, послевузовского образования," исключить;</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72" w:id="147"/>
    <w:p>
      <w:pPr>
        <w:spacing w:after="0"/>
        <w:ind w:left="0"/>
        <w:jc w:val="both"/>
      </w:pPr>
      <w:r>
        <w:rPr>
          <w:rFonts w:ascii="Times New Roman"/>
          <w:b w:val="false"/>
          <w:i w:val="false"/>
          <w:color w:val="000000"/>
          <w:sz w:val="28"/>
        </w:rPr>
        <w:t>
      "4.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bookmarkEnd w:id="147"/>
    <w:bookmarkStart w:name="z173" w:id="148"/>
    <w:p>
      <w:pPr>
        <w:spacing w:after="0"/>
        <w:ind w:left="0"/>
        <w:jc w:val="both"/>
      </w:pPr>
      <w:r>
        <w:rPr>
          <w:rFonts w:ascii="Times New Roman"/>
          <w:b w:val="false"/>
          <w:i w:val="false"/>
          <w:color w:val="000000"/>
          <w:sz w:val="28"/>
        </w:rPr>
        <w:t>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bookmarkEnd w:id="148"/>
    <w:bookmarkStart w:name="z174" w:id="149"/>
    <w:p>
      <w:pPr>
        <w:spacing w:after="0"/>
        <w:ind w:left="0"/>
        <w:jc w:val="both"/>
      </w:pPr>
      <w:r>
        <w:rPr>
          <w:rFonts w:ascii="Times New Roman"/>
          <w:b w:val="false"/>
          <w:i w:val="false"/>
          <w:color w:val="000000"/>
          <w:sz w:val="28"/>
        </w:rPr>
        <w:t>
      В организациях технического и профессионального,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послесреднего образования.";</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77" w:id="150"/>
    <w:p>
      <w:pPr>
        <w:spacing w:after="0"/>
        <w:ind w:left="0"/>
        <w:jc w:val="both"/>
      </w:pPr>
      <w:r>
        <w:rPr>
          <w:rFonts w:ascii="Times New Roman"/>
          <w:b w:val="false"/>
          <w:i w:val="false"/>
          <w:color w:val="000000"/>
          <w:sz w:val="28"/>
        </w:rPr>
        <w:t>
      "6. Перечень организаций среднего, технического и профессионального, послесреднего образования, в которых проводится мониторинг образовательных достижений обучающихся, определяется уполномоченным органом в области образования.";</w:t>
      </w:r>
    </w:p>
    <w:bookmarkEnd w:id="150"/>
    <w:bookmarkStart w:name="z178" w:id="1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151"/>
    <w:bookmarkStart w:name="z179" w:id="152"/>
    <w:p>
      <w:pPr>
        <w:spacing w:after="0"/>
        <w:ind w:left="0"/>
        <w:jc w:val="both"/>
      </w:pPr>
      <w:r>
        <w:rPr>
          <w:rFonts w:ascii="Times New Roman"/>
          <w:b w:val="false"/>
          <w:i w:val="false"/>
          <w:color w:val="000000"/>
          <w:sz w:val="28"/>
        </w:rPr>
        <w:t>
      абзац первый изложить в следующей редакции:</w:t>
      </w:r>
    </w:p>
    <w:bookmarkEnd w:id="152"/>
    <w:bookmarkStart w:name="z180" w:id="153"/>
    <w:p>
      <w:pPr>
        <w:spacing w:after="0"/>
        <w:ind w:left="0"/>
        <w:jc w:val="both"/>
      </w:pPr>
      <w:r>
        <w:rPr>
          <w:rFonts w:ascii="Times New Roman"/>
          <w:b w:val="false"/>
          <w:i w:val="false"/>
          <w:color w:val="000000"/>
          <w:sz w:val="28"/>
        </w:rPr>
        <w:t>
      "7. Организация, осуществляющая комплекс мероприятий по проведению мониторинга образовательных достижений обучающихся:";</w:t>
      </w:r>
    </w:p>
    <w:bookmarkEnd w:id="153"/>
    <w:bookmarkStart w:name="z181" w:id="154"/>
    <w:p>
      <w:pPr>
        <w:spacing w:after="0"/>
        <w:ind w:left="0"/>
        <w:jc w:val="both"/>
      </w:pPr>
      <w:r>
        <w:rPr>
          <w:rFonts w:ascii="Times New Roman"/>
          <w:b w:val="false"/>
          <w:i w:val="false"/>
          <w:color w:val="000000"/>
          <w:sz w:val="28"/>
        </w:rPr>
        <w:t>
      подпункт 1) исключить;</w:t>
      </w:r>
    </w:p>
    <w:bookmarkEnd w:id="154"/>
    <w:bookmarkStart w:name="z182" w:id="155"/>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57</w:t>
      </w:r>
      <w:r>
        <w:rPr>
          <w:rFonts w:ascii="Times New Roman"/>
          <w:b w:val="false"/>
          <w:i w:val="false"/>
          <w:color w:val="000000"/>
          <w:sz w:val="28"/>
        </w:rPr>
        <w:t>:</w:t>
      </w:r>
    </w:p>
    <w:bookmarkEnd w:id="155"/>
    <w:bookmarkStart w:name="z183" w:id="156"/>
    <w:p>
      <w:pPr>
        <w:spacing w:after="0"/>
        <w:ind w:left="0"/>
        <w:jc w:val="both"/>
      </w:pPr>
      <w:r>
        <w:rPr>
          <w:rFonts w:ascii="Times New Roman"/>
          <w:b w:val="false"/>
          <w:i w:val="false"/>
          <w:color w:val="000000"/>
          <w:sz w:val="28"/>
        </w:rPr>
        <w:t xml:space="preserve">
      в частях первой и второй </w:t>
      </w:r>
      <w:r>
        <w:rPr>
          <w:rFonts w:ascii="Times New Roman"/>
          <w:b w:val="false"/>
          <w:i w:val="false"/>
          <w:color w:val="000000"/>
          <w:sz w:val="28"/>
        </w:rPr>
        <w:t>пункта 2</w:t>
      </w:r>
      <w:r>
        <w:rPr>
          <w:rFonts w:ascii="Times New Roman"/>
          <w:b w:val="false"/>
          <w:i w:val="false"/>
          <w:color w:val="000000"/>
          <w:sz w:val="28"/>
        </w:rPr>
        <w:t xml:space="preserve"> слова "Академии правосудия," исключить;</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частями третьей и четвертой следующего содержания:</w:t>
      </w:r>
    </w:p>
    <w:bookmarkStart w:name="z185" w:id="157"/>
    <w:p>
      <w:pPr>
        <w:spacing w:after="0"/>
        <w:ind w:left="0"/>
        <w:jc w:val="both"/>
      </w:pPr>
      <w:r>
        <w:rPr>
          <w:rFonts w:ascii="Times New Roman"/>
          <w:b w:val="false"/>
          <w:i w:val="false"/>
          <w:color w:val="000000"/>
          <w:sz w:val="28"/>
        </w:rPr>
        <w:t>
      "При приостановлении действия лицензии на занятие образовательной деятельностью лицензиат имеет право завершить учебный год обучения с выдачей документа об образовании.</w:t>
      </w:r>
    </w:p>
    <w:bookmarkEnd w:id="157"/>
    <w:bookmarkStart w:name="z186" w:id="158"/>
    <w:p>
      <w:pPr>
        <w:spacing w:after="0"/>
        <w:ind w:left="0"/>
        <w:jc w:val="both"/>
      </w:pPr>
      <w:r>
        <w:rPr>
          <w:rFonts w:ascii="Times New Roman"/>
          <w:b w:val="false"/>
          <w:i w:val="false"/>
          <w:color w:val="000000"/>
          <w:sz w:val="28"/>
        </w:rPr>
        <w:t>
      При приостановлении действия лицензии на занятие образовательной деятельностью лицензиат не вправе:</w:t>
      </w:r>
    </w:p>
    <w:bookmarkEnd w:id="158"/>
    <w:bookmarkStart w:name="z187" w:id="159"/>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159"/>
    <w:bookmarkStart w:name="z188" w:id="160"/>
    <w:p>
      <w:pPr>
        <w:spacing w:after="0"/>
        <w:ind w:left="0"/>
        <w:jc w:val="both"/>
      </w:pPr>
      <w:r>
        <w:rPr>
          <w:rFonts w:ascii="Times New Roman"/>
          <w:b w:val="false"/>
          <w:i w:val="false"/>
          <w:color w:val="000000"/>
          <w:sz w:val="28"/>
        </w:rPr>
        <w:t>
      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bookmarkEnd w:id="160"/>
    <w:bookmarkStart w:name="z189" w:id="161"/>
    <w:p>
      <w:pPr>
        <w:spacing w:after="0"/>
        <w:ind w:left="0"/>
        <w:jc w:val="both"/>
      </w:pPr>
      <w:r>
        <w:rPr>
          <w:rFonts w:ascii="Times New Roman"/>
          <w:b w:val="false"/>
          <w:i w:val="false"/>
          <w:color w:val="000000"/>
          <w:sz w:val="28"/>
        </w:rPr>
        <w:t>
      3) осуществлять прием на обучение.";</w:t>
      </w:r>
    </w:p>
    <w:bookmarkEnd w:id="161"/>
    <w:bookmarkStart w:name="z190" w:id="162"/>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59</w:t>
      </w:r>
      <w:r>
        <w:rPr>
          <w:rFonts w:ascii="Times New Roman"/>
          <w:b w:val="false"/>
          <w:i w:val="false"/>
          <w:color w:val="000000"/>
          <w:sz w:val="28"/>
        </w:rPr>
        <w:t>:</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w:t>
      </w:r>
    </w:p>
    <w:bookmarkStart w:name="z192" w:id="163"/>
    <w:p>
      <w:pPr>
        <w:spacing w:after="0"/>
        <w:ind w:left="0"/>
        <w:jc w:val="both"/>
      </w:pPr>
      <w:r>
        <w:rPr>
          <w:rFonts w:ascii="Times New Roman"/>
          <w:b w:val="false"/>
          <w:i w:val="false"/>
          <w:color w:val="000000"/>
          <w:sz w:val="28"/>
        </w:rPr>
        <w:t>
      после слов "уполномоченным органом в области образования," дополнить словами "его ведомством и территориальными подразделениями ведомства,";</w:t>
      </w:r>
    </w:p>
    <w:bookmarkEnd w:id="163"/>
    <w:bookmarkStart w:name="z193" w:id="164"/>
    <w:p>
      <w:pPr>
        <w:spacing w:after="0"/>
        <w:ind w:left="0"/>
        <w:jc w:val="both"/>
      </w:pPr>
      <w:r>
        <w:rPr>
          <w:rFonts w:ascii="Times New Roman"/>
          <w:b w:val="false"/>
          <w:i w:val="false"/>
          <w:color w:val="000000"/>
          <w:sz w:val="28"/>
        </w:rPr>
        <w:t>
      дополнить частью второй следующего содержания:</w:t>
      </w:r>
    </w:p>
    <w:bookmarkEnd w:id="164"/>
    <w:bookmarkStart w:name="z194" w:id="165"/>
    <w:p>
      <w:pPr>
        <w:spacing w:after="0"/>
        <w:ind w:left="0"/>
        <w:jc w:val="both"/>
      </w:pPr>
      <w:r>
        <w:rPr>
          <w:rFonts w:ascii="Times New Roman"/>
          <w:b w:val="false"/>
          <w:i w:val="false"/>
          <w:color w:val="000000"/>
          <w:sz w:val="28"/>
        </w:rPr>
        <w:t>
      "Государственный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3) следующего содержания: </w:t>
      </w:r>
    </w:p>
    <w:bookmarkStart w:name="z196" w:id="166"/>
    <w:p>
      <w:pPr>
        <w:spacing w:after="0"/>
        <w:ind w:left="0"/>
        <w:jc w:val="both"/>
      </w:pPr>
      <w:r>
        <w:rPr>
          <w:rFonts w:ascii="Times New Roman"/>
          <w:b w:val="false"/>
          <w:i w:val="false"/>
          <w:color w:val="000000"/>
          <w:sz w:val="28"/>
        </w:rPr>
        <w:t>
      "3) деятельность местных исполнительных органов по соблюдению требований законодательства Республики Казахстан в области образования.";</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 </w:t>
      </w:r>
    </w:p>
    <w:bookmarkStart w:name="z198" w:id="167"/>
    <w:p>
      <w:pPr>
        <w:spacing w:after="0"/>
        <w:ind w:left="0"/>
        <w:jc w:val="both"/>
      </w:pPr>
      <w:r>
        <w:rPr>
          <w:rFonts w:ascii="Times New Roman"/>
          <w:b w:val="false"/>
          <w:i w:val="false"/>
          <w:color w:val="000000"/>
          <w:sz w:val="28"/>
        </w:rPr>
        <w:t xml:space="preserve">
      "3. Государственный контроль в системе образования осуществляется в соответствии с Предпринимательским кодексом Республики Казахстан в формах: </w:t>
      </w:r>
    </w:p>
    <w:bookmarkEnd w:id="167"/>
    <w:bookmarkStart w:name="z199" w:id="168"/>
    <w:p>
      <w:pPr>
        <w:spacing w:after="0"/>
        <w:ind w:left="0"/>
        <w:jc w:val="both"/>
      </w:pPr>
      <w:r>
        <w:rPr>
          <w:rFonts w:ascii="Times New Roman"/>
          <w:b w:val="false"/>
          <w:i w:val="false"/>
          <w:color w:val="000000"/>
          <w:sz w:val="28"/>
        </w:rPr>
        <w:t>
      1) внеплановой проверки за соблюдением законодательства Республики Казахстан об образовании;</w:t>
      </w:r>
    </w:p>
    <w:bookmarkEnd w:id="168"/>
    <w:bookmarkStart w:name="z200" w:id="169"/>
    <w:p>
      <w:pPr>
        <w:spacing w:after="0"/>
        <w:ind w:left="0"/>
        <w:jc w:val="both"/>
      </w:pPr>
      <w:r>
        <w:rPr>
          <w:rFonts w:ascii="Times New Roman"/>
          <w:b w:val="false"/>
          <w:i w:val="false"/>
          <w:color w:val="000000"/>
          <w:sz w:val="28"/>
        </w:rPr>
        <w:t xml:space="preserve">
      2) профилактического контроля с посещением субъекта (объекта) контроля за соблюдением законодательства Республики Казахстан об образовании и квалификационных требований, предъявляемых к образовательной деятельности; </w:t>
      </w:r>
    </w:p>
    <w:bookmarkEnd w:id="169"/>
    <w:bookmarkStart w:name="z201" w:id="170"/>
    <w:p>
      <w:pPr>
        <w:spacing w:after="0"/>
        <w:ind w:left="0"/>
        <w:jc w:val="both"/>
      </w:pPr>
      <w:r>
        <w:rPr>
          <w:rFonts w:ascii="Times New Roman"/>
          <w:b w:val="false"/>
          <w:i w:val="false"/>
          <w:color w:val="000000"/>
          <w:sz w:val="28"/>
        </w:rPr>
        <w:t>
      3) профилактического контроля без посещения субъекта (объекта) контроля в порядке, определяемом настоящим Законом.</w:t>
      </w:r>
    </w:p>
    <w:bookmarkEnd w:id="170"/>
    <w:bookmarkStart w:name="z202" w:id="171"/>
    <w:p>
      <w:pPr>
        <w:spacing w:after="0"/>
        <w:ind w:left="0"/>
        <w:jc w:val="both"/>
      </w:pPr>
      <w:r>
        <w:rPr>
          <w:rFonts w:ascii="Times New Roman"/>
          <w:b w:val="false"/>
          <w:i w:val="false"/>
          <w:color w:val="000000"/>
          <w:sz w:val="28"/>
        </w:rPr>
        <w:t xml:space="preserve">
      4.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настоящим Законом.</w:t>
      </w:r>
    </w:p>
    <w:bookmarkEnd w:id="171"/>
    <w:bookmarkStart w:name="z203" w:id="172"/>
    <w:p>
      <w:pPr>
        <w:spacing w:after="0"/>
        <w:ind w:left="0"/>
        <w:jc w:val="both"/>
      </w:pPr>
      <w:r>
        <w:rPr>
          <w:rFonts w:ascii="Times New Roman"/>
          <w:b w:val="false"/>
          <w:i w:val="false"/>
          <w:color w:val="000000"/>
          <w:sz w:val="28"/>
        </w:rPr>
        <w:t>
      Государственная аттестация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осуществляется уполномоченным органом в области здравоохранения в соответствии с Предпринимательским кодексом Республики Казахстан, настоящим Законом.</w:t>
      </w:r>
    </w:p>
    <w:bookmarkEnd w:id="172"/>
    <w:bookmarkStart w:name="z204" w:id="173"/>
    <w:p>
      <w:pPr>
        <w:spacing w:after="0"/>
        <w:ind w:left="0"/>
        <w:jc w:val="both"/>
      </w:pPr>
      <w:r>
        <w:rPr>
          <w:rFonts w:ascii="Times New Roman"/>
          <w:b w:val="false"/>
          <w:i w:val="false"/>
          <w:color w:val="000000"/>
          <w:sz w:val="28"/>
        </w:rPr>
        <w:t>
      Государственная аттестация Академии правосудия осуществляется Верховным Судом Республики Казахстан в соответствии с Предпринимательским кодексом Республики Казахстан, настоящим Законом.</w:t>
      </w:r>
    </w:p>
    <w:bookmarkEnd w:id="173"/>
    <w:bookmarkStart w:name="z205" w:id="174"/>
    <w:p>
      <w:pPr>
        <w:spacing w:after="0"/>
        <w:ind w:left="0"/>
        <w:jc w:val="both"/>
      </w:pPr>
      <w:r>
        <w:rPr>
          <w:rFonts w:ascii="Times New Roman"/>
          <w:b w:val="false"/>
          <w:i w:val="false"/>
          <w:color w:val="000000"/>
          <w:sz w:val="28"/>
        </w:rPr>
        <w:t xml:space="preserve">
      Для организаций образования, реализующих образовательные программы технического и профессионального, послесреднего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 </w:t>
      </w:r>
    </w:p>
    <w:bookmarkEnd w:id="174"/>
    <w:bookmarkStart w:name="z206" w:id="175"/>
    <w:p>
      <w:pPr>
        <w:spacing w:after="0"/>
        <w:ind w:left="0"/>
        <w:jc w:val="both"/>
      </w:pPr>
      <w:r>
        <w:rPr>
          <w:rFonts w:ascii="Times New Roman"/>
          <w:b w:val="false"/>
          <w:i w:val="false"/>
          <w:color w:val="000000"/>
          <w:sz w:val="28"/>
        </w:rPr>
        <w:t xml:space="preserve">
      Организации образования, реализующие образовательные программы технического и профессионального, послесреднего образования и прошедшие аккредитацию в аккредитационных органах, внесенных в реестр признанных аккредитационных органов, освобождаются от государственной аттестации на срок аккредитации. </w:t>
      </w:r>
    </w:p>
    <w:bookmarkEnd w:id="175"/>
    <w:bookmarkStart w:name="z207" w:id="176"/>
    <w:p>
      <w:pPr>
        <w:spacing w:after="0"/>
        <w:ind w:left="0"/>
        <w:jc w:val="both"/>
      </w:pPr>
      <w:r>
        <w:rPr>
          <w:rFonts w:ascii="Times New Roman"/>
          <w:b w:val="false"/>
          <w:i w:val="false"/>
          <w:color w:val="000000"/>
          <w:sz w:val="28"/>
        </w:rPr>
        <w:t>
      Должностные лица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bookmarkEnd w:id="176"/>
    <w:bookmarkStart w:name="z208" w:id="177"/>
    <w:p>
      <w:pPr>
        <w:spacing w:after="0"/>
        <w:ind w:left="0"/>
        <w:jc w:val="both"/>
      </w:pPr>
      <w:r>
        <w:rPr>
          <w:rFonts w:ascii="Times New Roman"/>
          <w:b w:val="false"/>
          <w:i w:val="false"/>
          <w:color w:val="000000"/>
          <w:sz w:val="28"/>
        </w:rPr>
        <w:t>
      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здравоохранения и Верховного Суда Республики Казахстан, местных исполнительных органов и консультантов, экспертов, соответствующих типовым квалификационным характеристикам должностей педагогов.</w:t>
      </w:r>
    </w:p>
    <w:bookmarkEnd w:id="177"/>
    <w:bookmarkStart w:name="z209" w:id="178"/>
    <w:p>
      <w:pPr>
        <w:spacing w:after="0"/>
        <w:ind w:left="0"/>
        <w:jc w:val="both"/>
      </w:pPr>
      <w:r>
        <w:rPr>
          <w:rFonts w:ascii="Times New Roman"/>
          <w:b w:val="false"/>
          <w:i w:val="false"/>
          <w:color w:val="000000"/>
          <w:sz w:val="28"/>
        </w:rPr>
        <w:t>
      По результатам государственной аттестации выдается одно из следующих заключений:</w:t>
      </w:r>
    </w:p>
    <w:bookmarkEnd w:id="178"/>
    <w:bookmarkStart w:name="z210" w:id="179"/>
    <w:p>
      <w:pPr>
        <w:spacing w:after="0"/>
        <w:ind w:left="0"/>
        <w:jc w:val="both"/>
      </w:pPr>
      <w:r>
        <w:rPr>
          <w:rFonts w:ascii="Times New Roman"/>
          <w:b w:val="false"/>
          <w:i w:val="false"/>
          <w:color w:val="000000"/>
          <w:sz w:val="28"/>
        </w:rPr>
        <w:t>
      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bookmarkEnd w:id="179"/>
    <w:bookmarkStart w:name="z211" w:id="180"/>
    <w:p>
      <w:pPr>
        <w:spacing w:after="0"/>
        <w:ind w:left="0"/>
        <w:jc w:val="both"/>
      </w:pPr>
      <w:r>
        <w:rPr>
          <w:rFonts w:ascii="Times New Roman"/>
          <w:b w:val="false"/>
          <w:i w:val="false"/>
          <w:color w:val="000000"/>
          <w:sz w:val="28"/>
        </w:rPr>
        <w:t>
      2) не аттестован в случае, если образовательная деятельность организации образования не соответствует требованиям государственных общеобязательных стандартов образования.</w:t>
      </w:r>
    </w:p>
    <w:bookmarkEnd w:id="180"/>
    <w:bookmarkStart w:name="z212" w:id="181"/>
    <w:p>
      <w:pPr>
        <w:spacing w:after="0"/>
        <w:ind w:left="0"/>
        <w:jc w:val="both"/>
      </w:pPr>
      <w:r>
        <w:rPr>
          <w:rFonts w:ascii="Times New Roman"/>
          <w:b w:val="false"/>
          <w:i w:val="false"/>
          <w:color w:val="000000"/>
          <w:sz w:val="28"/>
        </w:rPr>
        <w:t xml:space="preserve">
      Первая государственная аттестация проводится во вновь созданных: </w:t>
      </w:r>
    </w:p>
    <w:bookmarkEnd w:id="181"/>
    <w:bookmarkStart w:name="z213" w:id="182"/>
    <w:p>
      <w:pPr>
        <w:spacing w:after="0"/>
        <w:ind w:left="0"/>
        <w:jc w:val="both"/>
      </w:pPr>
      <w:r>
        <w:rPr>
          <w:rFonts w:ascii="Times New Roman"/>
          <w:b w:val="false"/>
          <w:i w:val="false"/>
          <w:color w:val="000000"/>
          <w:sz w:val="28"/>
        </w:rPr>
        <w:t>
      1) организациях образования, реализующих общеобразовательные учебные программы дошкольного воспитания и обучения, через три года;</w:t>
      </w:r>
    </w:p>
    <w:bookmarkEnd w:id="182"/>
    <w:bookmarkStart w:name="z214" w:id="183"/>
    <w:p>
      <w:pPr>
        <w:spacing w:after="0"/>
        <w:ind w:left="0"/>
        <w:jc w:val="both"/>
      </w:pPr>
      <w:r>
        <w:rPr>
          <w:rFonts w:ascii="Times New Roman"/>
          <w:b w:val="false"/>
          <w:i w:val="false"/>
          <w:color w:val="000000"/>
          <w:sz w:val="28"/>
        </w:rPr>
        <w:t xml:space="preserve">
      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 </w:t>
      </w:r>
    </w:p>
    <w:bookmarkEnd w:id="183"/>
    <w:bookmarkStart w:name="z215" w:id="184"/>
    <w:p>
      <w:pPr>
        <w:spacing w:after="0"/>
        <w:ind w:left="0"/>
        <w:jc w:val="both"/>
      </w:pPr>
      <w:r>
        <w:rPr>
          <w:rFonts w:ascii="Times New Roman"/>
          <w:b w:val="false"/>
          <w:i w:val="false"/>
          <w:color w:val="000000"/>
          <w:sz w:val="28"/>
        </w:rPr>
        <w:t>
      3)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 не позже года первого выпуска специалистов.";</w:t>
      </w:r>
    </w:p>
    <w:bookmarkEnd w:id="184"/>
    <w:bookmarkStart w:name="z216" w:id="1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4-1</w:t>
      </w:r>
      <w:r>
        <w:rPr>
          <w:rFonts w:ascii="Times New Roman"/>
          <w:b w:val="false"/>
          <w:i w:val="false"/>
          <w:color w:val="000000"/>
          <w:sz w:val="28"/>
        </w:rPr>
        <w:t xml:space="preserve"> слова "государственные органы управления образованием" заменить словами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исключить;</w:t>
      </w:r>
    </w:p>
    <w:bookmarkStart w:name="z218" w:id="186"/>
    <w:p>
      <w:pPr>
        <w:spacing w:after="0"/>
        <w:ind w:left="0"/>
        <w:jc w:val="both"/>
      </w:pPr>
      <w:r>
        <w:rPr>
          <w:rFonts w:ascii="Times New Roman"/>
          <w:b w:val="false"/>
          <w:i w:val="false"/>
          <w:color w:val="000000"/>
          <w:sz w:val="28"/>
        </w:rPr>
        <w:t xml:space="preserve">
      в подпункте 2) </w:t>
      </w:r>
      <w:r>
        <w:rPr>
          <w:rFonts w:ascii="Times New Roman"/>
          <w:b w:val="false"/>
          <w:i w:val="false"/>
          <w:color w:val="000000"/>
          <w:sz w:val="28"/>
        </w:rPr>
        <w:t>пункта 8-3</w:t>
      </w:r>
      <w:r>
        <w:rPr>
          <w:rFonts w:ascii="Times New Roman"/>
          <w:b w:val="false"/>
          <w:i w:val="false"/>
          <w:color w:val="000000"/>
          <w:sz w:val="28"/>
        </w:rPr>
        <w:t xml:space="preserve"> слова "уполномоченным органом в области образования" заменить словами "территориальным подразделением ведомства уполномоченного органа в области образования";</w:t>
      </w:r>
    </w:p>
    <w:bookmarkEnd w:id="186"/>
    <w:bookmarkStart w:name="z219" w:id="1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8-4</w:t>
      </w:r>
      <w:r>
        <w:rPr>
          <w:rFonts w:ascii="Times New Roman"/>
          <w:b w:val="false"/>
          <w:i w:val="false"/>
          <w:color w:val="000000"/>
          <w:sz w:val="28"/>
        </w:rPr>
        <w:t xml:space="preserve"> слова "Уполномоченный орган" и "уполномоченный орган" заменить соответственно словами "Территориальное подразделение ведомства уполномоченного органа" и "территориальное подразделение ведомства уполномоченного органа";</w:t>
      </w:r>
    </w:p>
    <w:bookmarkEnd w:id="187"/>
    <w:bookmarkStart w:name="z220" w:id="188"/>
    <w:p>
      <w:pPr>
        <w:spacing w:after="0"/>
        <w:ind w:left="0"/>
        <w:jc w:val="both"/>
      </w:pPr>
      <w:r>
        <w:rPr>
          <w:rFonts w:ascii="Times New Roman"/>
          <w:b w:val="false"/>
          <w:i w:val="false"/>
          <w:color w:val="000000"/>
          <w:sz w:val="28"/>
        </w:rPr>
        <w:t>
      дополнить пунктами 8-5, 8-6, 8-7, 8-8, 8-9, 8-10, 8-11, 8-12 и 8-13 следующего содержания:</w:t>
      </w:r>
    </w:p>
    <w:bookmarkEnd w:id="188"/>
    <w:bookmarkStart w:name="z221" w:id="189"/>
    <w:p>
      <w:pPr>
        <w:spacing w:after="0"/>
        <w:ind w:left="0"/>
        <w:jc w:val="both"/>
      </w:pPr>
      <w:r>
        <w:rPr>
          <w:rFonts w:ascii="Times New Roman"/>
          <w:b w:val="false"/>
          <w:i w:val="false"/>
          <w:color w:val="000000"/>
          <w:sz w:val="28"/>
        </w:rPr>
        <w:t xml:space="preserve">
      "8-5. 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общеобязательного стандарта образования. </w:t>
      </w:r>
    </w:p>
    <w:bookmarkEnd w:id="189"/>
    <w:bookmarkStart w:name="z222" w:id="190"/>
    <w:p>
      <w:pPr>
        <w:spacing w:after="0"/>
        <w:ind w:left="0"/>
        <w:jc w:val="both"/>
      </w:pPr>
      <w:r>
        <w:rPr>
          <w:rFonts w:ascii="Times New Roman"/>
          <w:b w:val="false"/>
          <w:i w:val="false"/>
          <w:color w:val="000000"/>
          <w:sz w:val="28"/>
        </w:rPr>
        <w:t xml:space="preserve">
      8-6. Профилактический контроль без посещения субъекта (объекта) контроля проводится путем анализа, изучения и сопоставления данных: </w:t>
      </w:r>
    </w:p>
    <w:bookmarkEnd w:id="190"/>
    <w:bookmarkStart w:name="z223" w:id="191"/>
    <w:p>
      <w:pPr>
        <w:spacing w:after="0"/>
        <w:ind w:left="0"/>
        <w:jc w:val="both"/>
      </w:pPr>
      <w:r>
        <w:rPr>
          <w:rFonts w:ascii="Times New Roman"/>
          <w:b w:val="false"/>
          <w:i w:val="false"/>
          <w:color w:val="000000"/>
          <w:sz w:val="28"/>
        </w:rPr>
        <w:t xml:space="preserve">
      1) материалов самооценки образовательной деятельности, размещенных на официальных интернет-ресурсах организаций образования; </w:t>
      </w:r>
    </w:p>
    <w:bookmarkEnd w:id="191"/>
    <w:bookmarkStart w:name="z224" w:id="192"/>
    <w:p>
      <w:pPr>
        <w:spacing w:after="0"/>
        <w:ind w:left="0"/>
        <w:jc w:val="both"/>
      </w:pPr>
      <w:r>
        <w:rPr>
          <w:rFonts w:ascii="Times New Roman"/>
          <w:b w:val="false"/>
          <w:i w:val="false"/>
          <w:color w:val="000000"/>
          <w:sz w:val="28"/>
        </w:rPr>
        <w:t xml:space="preserve">
      2) объекта информатизации в области образования; </w:t>
      </w:r>
    </w:p>
    <w:bookmarkEnd w:id="192"/>
    <w:bookmarkStart w:name="z225" w:id="193"/>
    <w:p>
      <w:pPr>
        <w:spacing w:after="0"/>
        <w:ind w:left="0"/>
        <w:jc w:val="both"/>
      </w:pPr>
      <w:r>
        <w:rPr>
          <w:rFonts w:ascii="Times New Roman"/>
          <w:b w:val="false"/>
          <w:i w:val="false"/>
          <w:color w:val="000000"/>
          <w:sz w:val="28"/>
        </w:rPr>
        <w:t>
      3) сведений от организаций и уполномоченных государственных органов.</w:t>
      </w:r>
    </w:p>
    <w:bookmarkEnd w:id="193"/>
    <w:bookmarkStart w:name="z226" w:id="194"/>
    <w:p>
      <w:pPr>
        <w:spacing w:after="0"/>
        <w:ind w:left="0"/>
        <w:jc w:val="both"/>
      </w:pPr>
      <w:r>
        <w:rPr>
          <w:rFonts w:ascii="Times New Roman"/>
          <w:b w:val="false"/>
          <w:i w:val="false"/>
          <w:color w:val="000000"/>
          <w:sz w:val="28"/>
        </w:rPr>
        <w:t>
      8-7. Перечень организаций образования, подлежащих профилактическому контролю без посещения субъекта (объекта) контроля, утверждается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а также размещается на официальном интернет-ресурсе государственного органа и Верховного Суда Республики Казахстан.</w:t>
      </w:r>
    </w:p>
    <w:bookmarkEnd w:id="194"/>
    <w:bookmarkStart w:name="z227" w:id="195"/>
    <w:p>
      <w:pPr>
        <w:spacing w:after="0"/>
        <w:ind w:left="0"/>
        <w:jc w:val="both"/>
      </w:pPr>
      <w:r>
        <w:rPr>
          <w:rFonts w:ascii="Times New Roman"/>
          <w:b w:val="false"/>
          <w:i w:val="false"/>
          <w:color w:val="000000"/>
          <w:sz w:val="28"/>
        </w:rPr>
        <w:t>
      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разъясняется порядок его устранения.</w:t>
      </w:r>
    </w:p>
    <w:bookmarkEnd w:id="195"/>
    <w:bookmarkStart w:name="z228" w:id="196"/>
    <w:p>
      <w:pPr>
        <w:spacing w:after="0"/>
        <w:ind w:left="0"/>
        <w:jc w:val="both"/>
      </w:pPr>
      <w:r>
        <w:rPr>
          <w:rFonts w:ascii="Times New Roman"/>
          <w:b w:val="false"/>
          <w:i w:val="false"/>
          <w:color w:val="000000"/>
          <w:sz w:val="28"/>
        </w:rPr>
        <w:t>
      8-9. 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в пределах их компетенции.</w:t>
      </w:r>
    </w:p>
    <w:bookmarkEnd w:id="196"/>
    <w:bookmarkStart w:name="z229" w:id="197"/>
    <w:p>
      <w:pPr>
        <w:spacing w:after="0"/>
        <w:ind w:left="0"/>
        <w:jc w:val="both"/>
      </w:pPr>
      <w:r>
        <w:rPr>
          <w:rFonts w:ascii="Times New Roman"/>
          <w:b w:val="false"/>
          <w:i w:val="false"/>
          <w:color w:val="000000"/>
          <w:sz w:val="28"/>
        </w:rPr>
        <w:t xml:space="preserve">
      8-10. Заключение должно быть направлено субъекту (объекту) контроля одним из нижеперечисленных способов: </w:t>
      </w:r>
    </w:p>
    <w:bookmarkEnd w:id="197"/>
    <w:bookmarkStart w:name="z230" w:id="198"/>
    <w:p>
      <w:pPr>
        <w:spacing w:after="0"/>
        <w:ind w:left="0"/>
        <w:jc w:val="both"/>
      </w:pPr>
      <w:r>
        <w:rPr>
          <w:rFonts w:ascii="Times New Roman"/>
          <w:b w:val="false"/>
          <w:i w:val="false"/>
          <w:color w:val="000000"/>
          <w:sz w:val="28"/>
        </w:rPr>
        <w:t>
      1) почтой – заказным письмом;</w:t>
      </w:r>
    </w:p>
    <w:bookmarkEnd w:id="198"/>
    <w:bookmarkStart w:name="z231" w:id="199"/>
    <w:p>
      <w:pPr>
        <w:spacing w:after="0"/>
        <w:ind w:left="0"/>
        <w:jc w:val="both"/>
      </w:pPr>
      <w:r>
        <w:rPr>
          <w:rFonts w:ascii="Times New Roman"/>
          <w:b w:val="false"/>
          <w:i w:val="false"/>
          <w:color w:val="000000"/>
          <w:sz w:val="28"/>
        </w:rPr>
        <w:t>
      2) электронным способом – с датой отправки на электронный адрес субъекта (объекта) контроля, указанный в материалах самооценки или на официальном интернет-ресурсе организации образования. Направленное заключение подтверждает факт отправки и считается врученным субъекту (объекту) контроля.</w:t>
      </w:r>
    </w:p>
    <w:bookmarkEnd w:id="199"/>
    <w:bookmarkStart w:name="z232" w:id="200"/>
    <w:p>
      <w:pPr>
        <w:spacing w:after="0"/>
        <w:ind w:left="0"/>
        <w:jc w:val="both"/>
      </w:pPr>
      <w:r>
        <w:rPr>
          <w:rFonts w:ascii="Times New Roman"/>
          <w:b w:val="false"/>
          <w:i w:val="false"/>
          <w:color w:val="000000"/>
          <w:sz w:val="28"/>
        </w:rPr>
        <w:t xml:space="preserve">
      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w:t>
      </w:r>
    </w:p>
    <w:bookmarkEnd w:id="200"/>
    <w:bookmarkStart w:name="z233" w:id="201"/>
    <w:p>
      <w:pPr>
        <w:spacing w:after="0"/>
        <w:ind w:left="0"/>
        <w:jc w:val="both"/>
      </w:pPr>
      <w:r>
        <w:rPr>
          <w:rFonts w:ascii="Times New Roman"/>
          <w:b w:val="false"/>
          <w:i w:val="false"/>
          <w:color w:val="000000"/>
          <w:sz w:val="28"/>
        </w:rPr>
        <w:t>
      8-12. По истечении срока устранения нарушений субъект (объект)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их компетенции.</w:t>
      </w:r>
    </w:p>
    <w:bookmarkEnd w:id="201"/>
    <w:bookmarkStart w:name="z234" w:id="202"/>
    <w:p>
      <w:pPr>
        <w:spacing w:after="0"/>
        <w:ind w:left="0"/>
        <w:jc w:val="both"/>
      </w:pPr>
      <w:r>
        <w:rPr>
          <w:rFonts w:ascii="Times New Roman"/>
          <w:b w:val="false"/>
          <w:i w:val="false"/>
          <w:color w:val="000000"/>
          <w:sz w:val="28"/>
        </w:rPr>
        <w:t>
      8-13. На основании отчета субъекта (объекта) контроля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w:t>
      </w:r>
    </w:p>
    <w:bookmarkEnd w:id="202"/>
    <w:bookmarkStart w:name="z235" w:id="203"/>
    <w:p>
      <w:pPr>
        <w:spacing w:after="0"/>
        <w:ind w:left="0"/>
        <w:jc w:val="both"/>
      </w:pPr>
      <w:r>
        <w:rPr>
          <w:rFonts w:ascii="Times New Roman"/>
          <w:b w:val="false"/>
          <w:i w:val="false"/>
          <w:color w:val="000000"/>
          <w:sz w:val="28"/>
        </w:rPr>
        <w:t>
      В случае неустранения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bookmarkEnd w:id="203"/>
    <w:bookmarkStart w:name="z236" w:id="204"/>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62</w:t>
      </w:r>
      <w:r>
        <w:rPr>
          <w:rFonts w:ascii="Times New Roman"/>
          <w:b w:val="false"/>
          <w:i w:val="false"/>
          <w:color w:val="000000"/>
          <w:sz w:val="28"/>
        </w:rPr>
        <w:t>:</w:t>
      </w:r>
    </w:p>
    <w:bookmarkEnd w:id="204"/>
    <w:bookmarkStart w:name="z237" w:id="205"/>
    <w:p>
      <w:pPr>
        <w:spacing w:after="0"/>
        <w:ind w:left="0"/>
        <w:jc w:val="both"/>
      </w:pPr>
      <w:r>
        <w:rPr>
          <w:rFonts w:ascii="Times New Roman"/>
          <w:b w:val="false"/>
          <w:i w:val="false"/>
          <w:color w:val="000000"/>
          <w:sz w:val="28"/>
        </w:rPr>
        <w:t>
      дополнить пунктом 4-4 следующего содержания:</w:t>
      </w:r>
    </w:p>
    <w:bookmarkEnd w:id="205"/>
    <w:bookmarkStart w:name="z238" w:id="206"/>
    <w:p>
      <w:pPr>
        <w:spacing w:after="0"/>
        <w:ind w:left="0"/>
        <w:jc w:val="both"/>
      </w:pPr>
      <w:r>
        <w:rPr>
          <w:rFonts w:ascii="Times New Roman"/>
          <w:b w:val="false"/>
          <w:i w:val="false"/>
          <w:color w:val="000000"/>
          <w:sz w:val="28"/>
        </w:rPr>
        <w:t xml:space="preserve">
      "4-4.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 </w:t>
      </w:r>
    </w:p>
    <w:bookmarkEnd w:id="206"/>
    <w:bookmarkStart w:name="z239" w:id="207"/>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5-1</w:t>
      </w:r>
      <w:r>
        <w:rPr>
          <w:rFonts w:ascii="Times New Roman"/>
          <w:b w:val="false"/>
          <w:i w:val="false"/>
          <w:color w:val="000000"/>
          <w:sz w:val="28"/>
        </w:rPr>
        <w:t xml:space="preserve"> слова "прошедших аккредитацию в аккредитационных органах, внесенных в реестр признанных аккредитационных органов, за исключением Академии правосудия," заменить словами "соответствующих требованиям, установленным уполномоченным органом в области образования, за исключением";</w:t>
      </w:r>
    </w:p>
    <w:bookmarkEnd w:id="207"/>
    <w:bookmarkStart w:name="z240" w:id="208"/>
    <w:p>
      <w:pPr>
        <w:spacing w:after="0"/>
        <w:ind w:left="0"/>
        <w:jc w:val="both"/>
      </w:pPr>
      <w:r>
        <w:rPr>
          <w:rFonts w:ascii="Times New Roman"/>
          <w:b w:val="false"/>
          <w:i w:val="false"/>
          <w:color w:val="000000"/>
          <w:sz w:val="28"/>
        </w:rPr>
        <w:t>
      дополнить пунктом 6-2 следующего содержания:</w:t>
      </w:r>
    </w:p>
    <w:bookmarkEnd w:id="208"/>
    <w:bookmarkStart w:name="z241" w:id="209"/>
    <w:p>
      <w:pPr>
        <w:spacing w:after="0"/>
        <w:ind w:left="0"/>
        <w:jc w:val="both"/>
      </w:pPr>
      <w:r>
        <w:rPr>
          <w:rFonts w:ascii="Times New Roman"/>
          <w:b w:val="false"/>
          <w:i w:val="false"/>
          <w:color w:val="000000"/>
          <w:sz w:val="28"/>
        </w:rPr>
        <w:t xml:space="preserve">
      "6-2.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 </w:t>
      </w:r>
    </w:p>
    <w:bookmarkEnd w:id="209"/>
    <w:bookmarkStart w:name="z242" w:id="210"/>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статью 63</w:t>
      </w:r>
      <w:r>
        <w:rPr>
          <w:rFonts w:ascii="Times New Roman"/>
          <w:b w:val="false"/>
          <w:i w:val="false"/>
          <w:color w:val="000000"/>
          <w:sz w:val="28"/>
        </w:rPr>
        <w:t xml:space="preserve"> дополнить пунктом 3-2 следующего содержания:</w:t>
      </w:r>
    </w:p>
    <w:bookmarkEnd w:id="210"/>
    <w:bookmarkStart w:name="z243" w:id="211"/>
    <w:p>
      <w:pPr>
        <w:spacing w:after="0"/>
        <w:ind w:left="0"/>
        <w:jc w:val="both"/>
      </w:pPr>
      <w:r>
        <w:rPr>
          <w:rFonts w:ascii="Times New Roman"/>
          <w:b w:val="false"/>
          <w:i w:val="false"/>
          <w:color w:val="000000"/>
          <w:sz w:val="28"/>
        </w:rPr>
        <w:t>
      "3-2. Организации образования, реализующие образовательные программы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211"/>
    <w:bookmarkStart w:name="z244" w:id="212"/>
    <w:p>
      <w:pPr>
        <w:spacing w:after="0"/>
        <w:ind w:left="0"/>
        <w:jc w:val="both"/>
      </w:pPr>
      <w:r>
        <w:rPr>
          <w:rFonts w:ascii="Times New Roman"/>
          <w:b w:val="false"/>
          <w:i w:val="false"/>
          <w:color w:val="000000"/>
          <w:sz w:val="28"/>
        </w:rPr>
        <w:t>
      1) организации профессионального образования (переподготовке и повышению квалификации рабочих кадров и специалистов среднего звена);</w:t>
      </w:r>
    </w:p>
    <w:bookmarkEnd w:id="212"/>
    <w:bookmarkStart w:name="z245" w:id="213"/>
    <w:p>
      <w:pPr>
        <w:spacing w:after="0"/>
        <w:ind w:left="0"/>
        <w:jc w:val="both"/>
      </w:pPr>
      <w:r>
        <w:rPr>
          <w:rFonts w:ascii="Times New Roman"/>
          <w:b w:val="false"/>
          <w:i w:val="false"/>
          <w:color w:val="000000"/>
          <w:sz w:val="28"/>
        </w:rPr>
        <w:t>
      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bookmarkEnd w:id="213"/>
    <w:bookmarkStart w:name="z246" w:id="214"/>
    <w:p>
      <w:pPr>
        <w:spacing w:after="0"/>
        <w:ind w:left="0"/>
        <w:jc w:val="both"/>
      </w:pPr>
      <w:r>
        <w:rPr>
          <w:rFonts w:ascii="Times New Roman"/>
          <w:b w:val="false"/>
          <w:i w:val="false"/>
          <w:color w:val="000000"/>
          <w:sz w:val="28"/>
        </w:rPr>
        <w:t>
      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bookmarkEnd w:id="214"/>
    <w:bookmarkStart w:name="z247" w:id="215"/>
    <w:p>
      <w:pPr>
        <w:spacing w:after="0"/>
        <w:ind w:left="0"/>
        <w:jc w:val="both"/>
      </w:pPr>
      <w:r>
        <w:rPr>
          <w:rFonts w:ascii="Times New Roman"/>
          <w:b w:val="false"/>
          <w:i w:val="false"/>
          <w:color w:val="000000"/>
          <w:sz w:val="28"/>
        </w:rPr>
        <w:t>
      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bookmarkEnd w:id="215"/>
    <w:bookmarkStart w:name="z248" w:id="216"/>
    <w:p>
      <w:pPr>
        <w:spacing w:after="0"/>
        <w:ind w:left="0"/>
        <w:jc w:val="both"/>
      </w:pPr>
      <w:r>
        <w:rPr>
          <w:rFonts w:ascii="Times New Roman"/>
          <w:b w:val="false"/>
          <w:i w:val="false"/>
          <w:color w:val="000000"/>
          <w:sz w:val="28"/>
        </w:rPr>
        <w:t>
      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bookmarkEnd w:id="216"/>
    <w:bookmarkStart w:name="z249" w:id="217"/>
    <w:p>
      <w:pPr>
        <w:spacing w:after="0"/>
        <w:ind w:left="0"/>
        <w:jc w:val="both"/>
      </w:pPr>
      <w:r>
        <w:rPr>
          <w:rFonts w:ascii="Times New Roman"/>
          <w:b w:val="false"/>
          <w:i w:val="false"/>
          <w:color w:val="000000"/>
          <w:sz w:val="28"/>
        </w:rPr>
        <w:t>
      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абитуриентов, пробного тестирования);</w:t>
      </w:r>
    </w:p>
    <w:bookmarkEnd w:id="217"/>
    <w:bookmarkStart w:name="z250" w:id="218"/>
    <w:p>
      <w:pPr>
        <w:spacing w:after="0"/>
        <w:ind w:left="0"/>
        <w:jc w:val="both"/>
      </w:pPr>
      <w:r>
        <w:rPr>
          <w:rFonts w:ascii="Times New Roman"/>
          <w:b w:val="false"/>
          <w:i w:val="false"/>
          <w:color w:val="000000"/>
          <w:sz w:val="28"/>
        </w:rPr>
        <w:t xml:space="preserve">
      7)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при наличии свободных мест; </w:t>
      </w:r>
    </w:p>
    <w:bookmarkEnd w:id="218"/>
    <w:bookmarkStart w:name="z251" w:id="219"/>
    <w:p>
      <w:pPr>
        <w:spacing w:after="0"/>
        <w:ind w:left="0"/>
        <w:jc w:val="both"/>
      </w:pPr>
      <w:r>
        <w:rPr>
          <w:rFonts w:ascii="Times New Roman"/>
          <w:b w:val="false"/>
          <w:i w:val="false"/>
          <w:color w:val="000000"/>
          <w:sz w:val="28"/>
        </w:rPr>
        <w:t>
      8) организации, созданию и развитию цифровых интерактивных образовательных ресурсов и учебных фильмов;</w:t>
      </w:r>
    </w:p>
    <w:bookmarkEnd w:id="219"/>
    <w:bookmarkStart w:name="z252" w:id="220"/>
    <w:p>
      <w:pPr>
        <w:spacing w:after="0"/>
        <w:ind w:left="0"/>
        <w:jc w:val="both"/>
      </w:pPr>
      <w:r>
        <w:rPr>
          <w:rFonts w:ascii="Times New Roman"/>
          <w:b w:val="false"/>
          <w:i w:val="false"/>
          <w:color w:val="000000"/>
          <w:sz w:val="28"/>
        </w:rPr>
        <w:t>
      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bookmarkEnd w:id="220"/>
    <w:bookmarkStart w:name="z253" w:id="22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ст.40; 2013 г., № 1, ст.3; № 2, ст.10; № 3, ст.15; № 14, ст.72; № 16, ст.83; 2014 г., № 7, ст.37; № 8, ст.49; № 16, ст.90; № 19-І, 19-II, ст.96; 2015 г., № 11, ст.56; № 15, ст.78; № 19-І, ст.100; № 21-III, ст.135; № 23-II, ст.170; 2017 г., № 11, ст.29; № 13, ст.45; № 16, ст.56; № 21, ст.98; 2018 г., № 14, ст.42; № 15, ст.47; 2019 г., № 24-II, ст.120, 122; 2020 г., № 9, ст.29, 31; № 11, ст.57; № 13, ст.67; № 16, ст.77; № 19-20, ст.81;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октября 2020 года "О внесении изменений и дополнений в некоторые законодательные акты Республики Казахстан по вопросам противодействия коррупции", опубликованный в газетах "Егемен Қазақстан" и "Казахстанская правда" 7 октября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2020 года "О внесении изменений и дополнений в некоторые законодательные акты Республики Казахстан по вопросам охраны Государственной границы Республики Казахстан и национальной безопасности", опубликованный в газетах "Егемен Қазақстан" и "Казахстанская правда" 17 ноября 2020 г.):</w:t>
      </w:r>
    </w:p>
    <w:bookmarkEnd w:id="221"/>
    <w:bookmarkStart w:name="z254" w:id="222"/>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пункта 4-2</w:t>
      </w:r>
      <w:r>
        <w:rPr>
          <w:rFonts w:ascii="Times New Roman"/>
          <w:b w:val="false"/>
          <w:i w:val="false"/>
          <w:color w:val="000000"/>
          <w:sz w:val="28"/>
        </w:rPr>
        <w:t xml:space="preserve"> статьи 21 слова "с использованием дистанционных образовательных технологий" заменить словами "с применением дистанционного обучения";</w:t>
      </w:r>
    </w:p>
    <w:bookmarkEnd w:id="222"/>
    <w:bookmarkStart w:name="z255" w:id="223"/>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35 слова "с использованием дистанционных образовательных технологий" заменить словами "с применением дистанционного обучения";</w:t>
      </w:r>
    </w:p>
    <w:bookmarkEnd w:id="223"/>
    <w:bookmarkStart w:name="z256" w:id="2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39-1 слова "дистанционных образовательных технологий" заменить словами "дистанционного обучения".</w:t>
      </w:r>
    </w:p>
    <w:bookmarkEnd w:id="224"/>
    <w:bookmarkStart w:name="z257" w:id="22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ст.43; № 16, ст.90; № 19-I, 19-II, ст.96; № 21, ст.122; № 22, ст.131; № 23, ст.143; 2015 г., № 9, ст.46; № 16, ст.79; № 19-І, ст.101; № 20-ІV, ст.113; № 22-ІІ, ст.144; 2016 г., № 6, ст.45; 2017 г., № 11, ст.29; № 14, ст.49; № 23-III, ст.111; 2018 г., № 10, ст.32; № 13, ст.41; № 19, ст.62; № 24, ст.94; 2019 г., № 8, ст.45; № 21-22, ст.90; № 24-I, ст.119; 2020 г., № 9, ст.33; № 12, ст.61; № 14, ст.68; № 16, ст.77):</w:t>
      </w:r>
    </w:p>
    <w:bookmarkEnd w:id="225"/>
    <w:bookmarkStart w:name="z258" w:id="226"/>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статьи 13</w:t>
      </w:r>
      <w:r>
        <w:rPr>
          <w:rFonts w:ascii="Times New Roman"/>
          <w:b w:val="false"/>
          <w:i w:val="false"/>
          <w:color w:val="000000"/>
          <w:sz w:val="28"/>
        </w:rPr>
        <w:t xml:space="preserve"> исключить.</w:t>
      </w:r>
    </w:p>
    <w:bookmarkEnd w:id="226"/>
    <w:bookmarkStart w:name="z259" w:id="227"/>
    <w:p>
      <w:pPr>
        <w:spacing w:after="0"/>
        <w:ind w:left="0"/>
        <w:jc w:val="both"/>
      </w:pPr>
      <w:r>
        <w:rPr>
          <w:rFonts w:ascii="Times New Roman"/>
          <w:b w:val="false"/>
          <w:i w:val="false"/>
          <w:color w:val="000000"/>
          <w:sz w:val="28"/>
        </w:rPr>
        <w:t xml:space="preserve">
      Статья 2. </w:t>
      </w:r>
    </w:p>
    <w:bookmarkEnd w:id="227"/>
    <w:bookmarkStart w:name="z260" w:id="228"/>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228"/>
    <w:bookmarkStart w:name="z261" w:id="229"/>
    <w:p>
      <w:pPr>
        <w:spacing w:after="0"/>
        <w:ind w:left="0"/>
        <w:jc w:val="both"/>
      </w:pPr>
      <w:r>
        <w:rPr>
          <w:rFonts w:ascii="Times New Roman"/>
          <w:b w:val="false"/>
          <w:i w:val="false"/>
          <w:color w:val="000000"/>
          <w:sz w:val="28"/>
        </w:rPr>
        <w:t xml:space="preserve">
      1) абзаца двенадцатого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подпункта 7)</w:t>
      </w:r>
      <w:r>
        <w:rPr>
          <w:rFonts w:ascii="Times New Roman"/>
          <w:b w:val="false"/>
          <w:i w:val="false"/>
          <w:color w:val="000000"/>
          <w:sz w:val="28"/>
        </w:rPr>
        <w:t xml:space="preserve"> и абзацев второго, третьего, пятого и шестого </w:t>
      </w:r>
      <w:r>
        <w:rPr>
          <w:rFonts w:ascii="Times New Roman"/>
          <w:b w:val="false"/>
          <w:i w:val="false"/>
          <w:color w:val="000000"/>
          <w:sz w:val="28"/>
        </w:rPr>
        <w:t>подпункта 29)</w:t>
      </w:r>
      <w:r>
        <w:rPr>
          <w:rFonts w:ascii="Times New Roman"/>
          <w:b w:val="false"/>
          <w:i w:val="false"/>
          <w:color w:val="000000"/>
          <w:sz w:val="28"/>
        </w:rPr>
        <w:t xml:space="preserve"> пункта 3 статьи 1, которые вводятся в действие с 1 января 2021 года;</w:t>
      </w:r>
    </w:p>
    <w:bookmarkEnd w:id="229"/>
    <w:bookmarkStart w:name="z262" w:id="230"/>
    <w:p>
      <w:pPr>
        <w:spacing w:after="0"/>
        <w:ind w:left="0"/>
        <w:jc w:val="both"/>
      </w:pPr>
      <w:r>
        <w:rPr>
          <w:rFonts w:ascii="Times New Roman"/>
          <w:b w:val="false"/>
          <w:i w:val="false"/>
          <w:color w:val="000000"/>
          <w:sz w:val="28"/>
        </w:rPr>
        <w:t xml:space="preserve">
      2) абзацев второго – двадцать первого </w:t>
      </w:r>
      <w:r>
        <w:rPr>
          <w:rFonts w:ascii="Times New Roman"/>
          <w:b w:val="false"/>
          <w:i w:val="false"/>
          <w:color w:val="000000"/>
          <w:sz w:val="28"/>
        </w:rPr>
        <w:t>подпункта 18)</w:t>
      </w:r>
      <w:r>
        <w:rPr>
          <w:rFonts w:ascii="Times New Roman"/>
          <w:b w:val="false"/>
          <w:i w:val="false"/>
          <w:color w:val="000000"/>
          <w:sz w:val="28"/>
        </w:rPr>
        <w:t xml:space="preserve"> пункта 3 статьи 1, которые вводятся в действие с 2 января 2021 года.</w:t>
      </w:r>
    </w:p>
    <w:bookmarkEnd w:id="230"/>
    <w:bookmarkStart w:name="z263" w:id="231"/>
    <w:p>
      <w:pPr>
        <w:spacing w:after="0"/>
        <w:ind w:left="0"/>
        <w:jc w:val="both"/>
      </w:pPr>
      <w:r>
        <w:rPr>
          <w:rFonts w:ascii="Times New Roman"/>
          <w:b w:val="false"/>
          <w:i w:val="false"/>
          <w:color w:val="000000"/>
          <w:sz w:val="28"/>
        </w:rPr>
        <w:t xml:space="preserve">
      2. Приостановить с 2 января 2021 года до 1 января 2023 года действие абзаца тринадцатого </w:t>
      </w:r>
      <w:r>
        <w:rPr>
          <w:rFonts w:ascii="Times New Roman"/>
          <w:b w:val="false"/>
          <w:i w:val="false"/>
          <w:color w:val="000000"/>
          <w:sz w:val="28"/>
        </w:rPr>
        <w:t>подпункта 18)</w:t>
      </w:r>
      <w:r>
        <w:rPr>
          <w:rFonts w:ascii="Times New Roman"/>
          <w:b w:val="false"/>
          <w:i w:val="false"/>
          <w:color w:val="000000"/>
          <w:sz w:val="28"/>
        </w:rPr>
        <w:t xml:space="preserve"> пункта 3 статьи 1 настоящего Закона, установив, что в период приостановления данный абзац действует в следующей редакции:</w:t>
      </w:r>
    </w:p>
    <w:bookmarkEnd w:id="231"/>
    <w:bookmarkStart w:name="z264" w:id="232"/>
    <w:p>
      <w:pPr>
        <w:spacing w:after="0"/>
        <w:ind w:left="0"/>
        <w:jc w:val="both"/>
      </w:pPr>
      <w:r>
        <w:rPr>
          <w:rFonts w:ascii="Times New Roman"/>
          <w:b w:val="false"/>
          <w:i w:val="false"/>
          <w:color w:val="000000"/>
          <w:sz w:val="28"/>
        </w:rPr>
        <w:t>
      "3)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и прошедшие государственную аттестацию или аккредитацию в аккредитационных органах, внесенных в реестр признанных аккредитационных органов;".</w:t>
      </w:r>
    </w:p>
    <w:bookmarkEnd w:id="232"/>
    <w:bookmarkStart w:name="z265" w:id="233"/>
    <w:p>
      <w:pPr>
        <w:spacing w:after="0"/>
        <w:ind w:left="0"/>
        <w:jc w:val="both"/>
      </w:pPr>
      <w:r>
        <w:rPr>
          <w:rFonts w:ascii="Times New Roman"/>
          <w:b w:val="false"/>
          <w:i w:val="false"/>
          <w:color w:val="000000"/>
          <w:sz w:val="28"/>
        </w:rPr>
        <w:t xml:space="preserve">
      3. Установить, что абзац семнадцатый </w:t>
      </w:r>
      <w:r>
        <w:rPr>
          <w:rFonts w:ascii="Times New Roman"/>
          <w:b w:val="false"/>
          <w:i w:val="false"/>
          <w:color w:val="000000"/>
          <w:sz w:val="28"/>
        </w:rPr>
        <w:t>подпункта 28)</w:t>
      </w:r>
      <w:r>
        <w:rPr>
          <w:rFonts w:ascii="Times New Roman"/>
          <w:b w:val="false"/>
          <w:i w:val="false"/>
          <w:color w:val="000000"/>
          <w:sz w:val="28"/>
        </w:rPr>
        <w:t xml:space="preserve"> пункта 3 статьи 1 настоящего Закона действует до 1 января 2023 года.</w:t>
      </w:r>
    </w:p>
    <w:bookmarkEnd w:id="2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