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7bc9" w14:textId="72e7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общественных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января 2021 года № 406-VI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ст.45; № 7-I, ст.47, 49; № 8-II, ст.72; № 23, ст.118; 2017 г., № 3, ст.6; № 8, ст.16; № 13, ст.45; № 15, ст.55; № 16, ст.56; 2018 г., № 12, ст.39; № 16, ст.56; № 21, ст.72; № 22, ст.83; № 24, ст.93; 2019 г., № 1, ст.4; № 7, ст.37, 39; № 19-20, ст.86; № 21-22, ст.91; № 23, ст.103, 108; № 24-I, ст.119; 2020 г., № 9, ст.33; № 10, ст.39; № 13, ст.67; № 16, ст.77):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10-1)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осуществление организационного обеспечения деятельности Общественного совета;";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"О Фонде национального благосостояния" (Ведомости Парламента Республики Казахстан, 2012 г., № 4, ст.29; 2014 г., № 4-5, ст.24; № 12, ст.82; 2015 г., № 19-II, ст.102; № 22-I, ст.140; № 23-II, ст.172; 2017 г., № 14, ст.54; № 23-V, ст.113; 2018 г., № 10, ст.32; № 15, ст.50; № 22, ст.82; 2020 г., № 12, ст.61):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подпунктом 15-3)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утверждение положения об Общественном совете Фонда;";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11-1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11-1. Общественный совет Фонда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представления интересов гражданского общества и учета мнения общественности при обсуждении и принятии решений, повышения подотчетности и прозрачности деятельности Фонда и национальных компаний, входящих в группу Фонда, Фондом образуется консультативно-совещательный орган – Общественный совет Фонда.".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 (Ведомости Парламента Республики Казахстан, 2015 г., № 21-І, ст.120; 2017 г., № 4, ст.7; № 16, ст.56; 2018 г., № 9, ст.27; 2019 г., № 2, ст.6; № 7, ст.39; № 15-16, ст.67; 2020 г., № 16, ст.77):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правовой статус, порядок формирования и организацию деятельности общественных советов, направленной на реализацию государственной политики по формированию подотчетного перед населением государства, обеспечение широкого участия некоммерческих организаций, граждан в принятии решений государственными органами всех уровней, а также национальными управляющими холдингами, национальными холдингами, национальными компаниями (далее – субъекты квазигосударственного сектора).";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Общественными советами являются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органами местного государственного управления, субъектами квазигосударственного сектора по вопросам их компетенции, за исключением государственных органов, указанных в части второй настоящего пункта, совместно с некоммерческими организациями, гражданами.";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Общественные советы формируются в порядке, предусмотренном настоящим Законом, за исключением случаев, предусмотренных настоящим Законом.";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республиканскому уровню общественных советов относятся общественные советы, образуемые министерствами, органами, непосредственно подчиненными и подотчетными Президенту Республики Казахстан, за исключением государственных органов, указанных в части второй пункта 1 настоящей статьи, а также субъектами квазигосударственного сектора совместно с некоммерческими организациями, гражданами.";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Рекомендации общественных советов являются обязательными для рассмотрения государственными органами, субъектами квазигосударственного сектора, которые принимают предусмотренные законодательством Республики Казахстан решения и дают мотивированные ответы.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Ответственность за социально-экономическое развитие и состояние дел в соответствующих регионе, отрасли, сфере деятельности не может быть возложена на Общественный совет и остается за государственными органами, субъектами квазигосударственного сектора.";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Уполномоченный орган по вопросам деятельности общественных советов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по вопросам деятельности общественных советов является центральный исполнительный орган, осуществляющий межотраслевую координацию в сфере взаимодействия государства и гражданского 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вопросам деятельности общественных советов: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по вопросам деятельности общественных советов;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и методическое сопровождение деятельности общественных советов на республиканском и местном уровнях;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совершенствованию законодательства Республики Казахстан об общественных советах;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Типовое положение об Общественном совете;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правила организации и проведения общественного контроля;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 осуществляет подготовку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рекомендации по формированию состава общественных советов, а также по количественному составу на местном уровне;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иными законами Республики Казахстан, актами Президента и Правительства Республики Казахстан.";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развитие взаимодействия центральных исполнительных органов и органов местного государственного управления и самоуправления, а также субъектов квазигосударственного сектора с гражданским обществом;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общественного контроля и обеспечение прозрачности деятельности центральных исполнительных органов и органов местного государственного управления и самоуправления, а также субъектов квазигосударственного сектора.";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Принципы деятельности общественных советов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советы осуществляют свою деятельность на основе принципов: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общественных началах;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автономности;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публичности.";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Полномочия общественных советов, образуемых министерствами, органами, непосредственно подчиненными и подотчетными Президенту Республики Казахстан, а также органами местного государственного управления";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полномочиям общественных советов, образуемых министерствами, органами, непосредственно подчиненными и подотчетными Президенту Республики Казахстан, а также органами местного государственного управления относятся:";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слова "и правительственных" исключить;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обсуждение отчетов о результатах мониторинга реализации планов развития государственных предприятий, контролируемых государством акционерных обществ и товариществ с ограниченной ответственностью, за исключением субъектов квазигосударственного сектора;";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участие в разработке и обсуждении проектов нормативных правовых актов, касающихся прав, свобод и обязанностей граждан,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за исключением проектов нормативных правовых актов центральных и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региона, в том числе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 государственных служащих, в соответствии с Типовым положением об Общественном совете;";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утверждение положения об Общественном совете;";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осуществление общественного контроля в формах, предусмотренных настоящим Законом;";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заслушивание на местном уровне информации руководителей правоохранительных органов в пределах соответствующей административно-территориальной единицы по вопросам обеспечения законности и соблюдения прав и свобод человека и гражданина, за исключением сведений, составляющих государственные секреты либо иную охраняемую законами Республики Казахстан тайну.";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 итогам исполнения полномочий, предусмотренных подпунктами 2), 3), 4), 4-1), 6), 7), 8)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Общественный совет вносит рекомендации в соответствующий государственный орган, который в течение месяца, а по подпункту 1) – в течение десяти рабочих дней принимает предусмотренные законодательством Республики Казахстан решения и (или) дает мотивированный ответ, подписываемый первым руководителем соответствующего государственного органа либо лицом, его замещающим.";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5-1 следующего содержания: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5-1. Полномочия общественных советов, образуемых субъектами квазигосударственного сектора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полномочиям общественных советов, образуемых субъектами квазигосударственного сектора, относятся: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проектов стратегий и планов развития;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отчетов и мониторинга реализации стратегий и планов развития;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обсуждение результатов финансово-хозяйственной деятельности;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внесение в государственные органы предложений по совершенствованию законодательства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комиссий по направлениям деятельности;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положения об Общественном совете;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общественного контроля в формах, предусмотренных настоящим Законом.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итогам исполнения полномочий, предусмотренных подпунктами 2), 3) и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Общественный совет вносит рекомендации в соответствующий субъект квазигосударственного сектора, который в течение месяца, а по подпункту 1) – в течение десяти рабочих дней дает мотивированный ответ, подписываемый первым руководителем соответствующего субъекта квазигосударственного сектора либо лицом, его замещающим.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Полномочия Общественного совета, образуемого Фондом национального благосостояния и национальными компаниями, входящими в группу Фонда национального благосостояния (далее – Фонд), определяются положением об Общественном совете,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(далее – положение об Общественном совете Фонда).";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реализации своих полномочий члены общественных советов имеют право: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доступа в государственные органы, органы местного государственного управления по вопросам,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государственных органов, при которых не образуются общественные советы в соответствии с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а также в субъекты квазигосударственного сектора по вопросам, предусмотренным пунктом 1 статьи 5-1 настоящего Закона, на основании и в порядке, которые установлены законодательством Республики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мероприятиях, проводимых государственными органами, органами местного государственного управления, субъектами квазигосударственного сектора по вопросам,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статьи 5-1 настоящего Закона, за исключением государственных органов, при которых не образуются общественные советы в соответствии с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а также заседаний и мероприятий, на которых рассматриваются сведения, составляющие государственные секреты либо иную охраняемую законами Республики Казахстан тайну;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государственные органы, органы местного государственного управления, субъекты квазигосударственного сектора по общественно значимым вопросам в целях осуществления своих полномочий, установленных настоящим Законом;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определению нормативных правовых актов, касающихся прав, свобод и обязанностей граждан, подлежащих рассмотрению на Общественном совете.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общественными советами проектов нормативных правовых актов для рассмотрения определяется Типовым положением об Общественном совете;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от государственного органа, органа местного государственного управления, субъекта квазигосударственного сектора документ, удостоверяющий статус члена Общественного совета;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приглашать на заседания Общественного совета представителей государственных органов для обсуждения вопросов, отнесенных к компетенции соответствующего государственного органа;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по мере необходимости постоянные и (или) временные рабочие органы: комитеты и экспертные группы. Порядок организации и работы постоянных и (или) временных рабочих органов определяется Типовым положением об Общественном совете;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конкурсных комиссиях по государственным закупкам соответствующего государственного органа, за исключением государственных закупок, осуществляемых с применением особого порядка;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тендерных комиссиях (аукционных комиссиях) по закупкам соответствующего субъекта квазигосударственного сектора.";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публиковать в средствах массовой информации и (или) размещать на интернет-ресурсе соответствующего государственного органа, органа местного самоуправления, субъекта квазигосударственного сектора годовой отчет о своей деятельности;";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не распространять персональные данные без согласия субъекта персональных данных, а также не разглашать сведения, составляющие государственные секреты либо иную охраняемую законами Республики Казахстан тайну, полученные от государственного органа, органа местного самоуправления или субъекта квазигосударственного сектора, за исключением информации, доступ к которой не подлежит ограничению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Общественные советы республиканского и местного уровней и их составы формируются рабочими группами, руководители которых избираются из числа членов рабочих групп, представляющих гражданское общество, путем голосования.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от государственного органа, субъекта квазигосударственного сектора в составе рабочей группы не может превышать одну треть от общего числа членов рабочей группы. Персональный состав данного представительства определяется руководителем государственного органа, руководителем исполнительного органа субъекта квазигосударственного сектора самостоятельно.";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Состав рабочей группы на республиканском уровне утверждается руководителем соответствующего государственного органа, руководителем исполнительного органа субъекта квазигосударственного сектора, на местном уровне – секретарем маслихата соответствующей административно-территориальной единицы.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отбора членов рабочей группы от гражданского общества, сроки проведения заседаний, перечень документов, полномочия и иные вопросы деятельности рабочей группы определяются в порядке, предусмотренном Типовым положением об Общественном совете или положением об Общественном совете Фонда.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Рабочая группа разрабатывает проект положения об Общественном совете на основе Типового положения об Общественном совете.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применяются при разработке положения об Общественном совете Фонда.";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Порядок формирования общественных советов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общественных советов формируется рабочей группой из числа представителей государственных органов, субъектов квазигосударственного сектора и на конкурсной основе – из представителей некоммерческих организаций и граждан.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порядком, установленным настоящей главой.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члены общественных советов вправе подать свои заявления для участия в конкурсе на общих основаниях,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Количественный состав членов общественного совета определяется рабочей группой: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республиканском уровне: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общественных советах, образуемых министерствами, органами, непосредственно подчиненными и подотчетными Президенту Республики Казахстан, – от пятнадцати до тридцати членов;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общественных советах, образуемых в субъектах квазигосударственного сектора, – от десяти до пятнадцати членов;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местном уровне с учетом положений подпункта 7) пункта 2 статьи 2-1 настоящего Закона.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одного юридического лица, являющегося некоммерческой организацией, в Общественный совет может быть избран только один представитель. При формировании общественных советов республиканского уровня одно и то же лицо может быть избрано членом только одного Общественного совета.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может быть избрано членом Общественного совета не более двух раз подряд.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Объявление о конкурсе публикуется рабочей группой в республиканских и (или) местных средствах массовой информации и (или) размещается на интернет-ресурсе государственного органа, органа местного самоуправления, субъекта квазигосударственного сектора с указанием их наименования, почтового адреса, сроков подачи документов, адреса электронной почты, на которые направляются документы и иные сведения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для участия в конкурсе.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Рабочая группа проводит конкурс в соответствии с Типовым положением об Общественном совете или положением об Общественном совете Фонда и формирует состав Общественного совета, а также определяет резервный список кандидатов в Общественный совет в случае выбытия членов данного органа.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Сформированный состав Общественного совета на республиканском уровне утверждается руководителем соответствующего государственного органа, руководителем исполнительного органа соответствующего субъекта квазигосударственного сектора, на местном уровне – маслихатом и подлежит публикации в средствах массовой информации и (или) размещению на интернет-ресурсе соответствующего органа, субъекта квазигосударственного сектора.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избранного состава Общественного совета составляет три года.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Общественный совет принимает решение об отборе кандидатов в его состав из резервного списка кандидатов в Общественный совет в случаях: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полномочий члена Общественного совета, представляющего гражданское общество;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увеличения численности Общественного совета с учетом рекомендуемого в соответствии с пунктом 3 настоящей статьи количественного состава.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кандидата из резервного списка кандидатов в Общественный совет от занятия членства в Общественном совете и отсутствия других кандидатов в резервном списке кандидатов в Общественный совет, Общественный совет принимает решение о проведении дополнительного конкурса в состав Общественного совета в порядке, предусмотренном Типовым положением об Общественном совете или положением об Общественном совете Фонда.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прекращении полномочий члена Общественного совета, представляющего государственный орган, субъект квазигосударственного сектора, решение о включении нового члена Общественного совета вместо прекратившего полномочия принимает руководитель соответствующего государственного органа, руководитель исполнительного органа соответствующего субъекта квазигосударственного сектора.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Требования, предъявляемые к кандидатам в члены Общественного совета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Кандидатом в члены Общественного совета может быть гражданин Республики Казахстан, достигший восемнадцати лет, а также в случае формирования Общественного совета на местном уровне – постоянно проживающий в пределах соответствующей административно- территориальной единицы.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Общественного совета не должен: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судимость, которая не погашена или не снята в установленном законодательством Республики Казахстан порядке;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в установленном законом порядке признанным судом виновным в совершении коррупционного преступления и (или) коррупционного правонарушения;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состоять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участия в конкурсе представляются: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предложение некоммерческой организации и (или) заявление гражданина о выдвижении кандидатуры в состав Общественного совета;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профессиональной и (или) общественной деятельности кандидата с указанием автобиографических данных;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либо отсутствии судимости;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психических, поведенческих расстройств (заболеваний), в том числе связанных с употреблением психоактивных веществ.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Общественного совета представляет справки, предусмотренные подпунктами 3) и 4) части первой настоящего пункта,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сектора, с участием которого образуется Общественный совет, из информационных систем.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рабочей группы по формированию Общественного совета не допускается к конкурсу для избрания в члены Общественного совета.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 не допускаются к конкурсу для избрания при наличии одного из следующих случаев: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требованиям, установленным в пункте 1 настоящей статьи;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 и (или) сведений, указанных в пункте 2 настоящей статьи;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документов и (или) сведений, содержащих недостоверную информацию.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Положением об Общественном совете Фонда могут быть предусмотрены дополнительные требования к кандидатам в члены Общественного совета Фонда.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Организационная структура Общественного совета и полномочия его президиума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Общественного совета является заседание.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оперативного осуществления руководства деятельностью Общественного совета в период между его заседаниями избирается президиум Общественного совета. В состав президиума Общественного совета входят председатель Общественного совета, уполномоченный представитель государственного органа, субъекта квазигосударственного сектора, с участием которого образован Общественный совет, председатели комиссий, отдельные члены общественного совета.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заседаниях президиума Общественного совета могут участвовать депутаты Парламента Республики Казахстан, не являющиеся членами данного Общественного совета.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Президиум Общественного совета: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комиссий Общественного совета;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проведения заседаний Общественного совета;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организационную и информационную поддержку деятельности Общественного совета;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исполнения рекомендаций Общественного совета.";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участвует в заседаниях республиканского государственного органа, органа местного государственного управления, субъекта квазигосударственного сектора с правом совещательного голоса;";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Секретарь Общественного совета не является членом Общественного совета.";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Организационное обеспечение деятельности Общественного совета на республиканском уровне осуществляется соответствующим государственным органом или субъектом квазигосударственного сектора, с участием которого образован Общественный совет.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местном уровне организационное обеспечение деятельности Общественного совета осуществляется маслихатом соответствующей административно-территориальной единицы.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государственного органа, руководитель исполнительного органа соответствующего субъекта квазигосударственного сектора, с участием которого образован Общественный совет, а также секретарь маслихата соответствующей административно-территориальной единицы по согласованию с председателем Общественного совета возлагают обязанности секретаря Общественного совета на работника, привлекаемого по трудовому договору в соответствии с трудовым законодательством Республики Казахстан.";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Общественный совет информирует население о: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результатах его взаимодействия с гражданским обществом и государственными органами, а также субъектами квазигосударственного сектора;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составе Общественного совета;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повестке дня заседаний;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принятых решениях;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вопросах, имеющих общественную значимость.";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следующим основаниям: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его смерти;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судом безвестно отсутствующим;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объявления судом умершим;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судом недееспособным или ограниченно дееспособным в порядке, установленном законами Республики Казахстан;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непосещения заседания Общественного совета по неуважительным причинам более трех раз в течение одного года;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члена Общественного совета, избранного от гражданского общества, на государственную службу;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ликвидации некоммерческой организации, от которой был избран представитель в Общественный совет;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наступления оснований, предусмотренных пунктом 1 статьи 10 настоящего Закона.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Общественный совет принимает решение о включении в состав Общественного совета нового члена вместо выбывшего на оставшийся срок его полномочий в порядке, определенном пунктами 9 и 10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15-1 следующего содержания: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Прекращение деятельности Общественного совета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Общественный совет прекращает свою деятельность по истечении срока полномочий, предусмотренных частью второй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или в случае ликвидации государственного органа, субъекта квазигосударственного сектора, с участием которого он образован.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 в случае реорганизации государственного органа, субъекта квазигосударственного сектора, с участием которого он был образован, продолжает свою деятельность до утверждения нового состава Общественного совета реорганизованного государственного органа, субъекта квазигосударственного сектора.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Общественного совета в государственных органах, в субъектах квазигосударственного сектора, образовавшихся в результате реорганизации, осуществляется в соответствии с настоящим Законом.";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Общественный контроль осуществляется Общественным советом в целях расширения возможности гражданского общества участвовать в процессе принятия решений государственными органами, субъектами квазигосударственного сектора.";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повышение эффективности, открытости и прозрачности деятельности государственных органов, органов местного самоуправления и субъектов квазигосударственного сектора;";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повышение уровня доверия граждан к деятельности государства и его органов, органов местного самоуправления, субъектов квазигосударственного сектора, обеспечение обратной связи между обществом и государством, предупреждение и разрешение социальных конфликтов;";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Под общественным контролем понимается деятельность субъектов общественного контроля, осуществляемая в формах общественного мониторинга, общественного слушания, общественной экспертизы и заслушивания отчета о результатах работы государственного органа, субъекта квазигосударственного сектора, направленная на защиту общественных интересов.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общественного контроля является деятельность государственных органов республиканского и местного уровней и их должностных лиц, а также деятельность субъектов квазигосударственного сектора.";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Общественным мониторингом является процедура общественного контроля, представляющая собой наблюдение со стороны субъектов общественного контроля за деятельностью государственных органов, субъектов квазигосударственного сектора.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общественным слушанием понимается процедура общественного контроля, осуществляемая посредством проведения собрания для публичного обсуждения вопросов, предусмотренных подпунктами 1),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, подпунктом 1) пункта 1 статьи 5-1 настоящего Закона, а также общественно значимых решений государственных органов, субъектов квазигосударственного сектора по вопросу их соответствия общественным интересам.";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Заслушивание отчета о результатах работы государственного органа, субъекта квазигосударственного сектора является процедурой общественного контроля и представляет собой публичное обсуждение на заседании Общественного совета результатов деятельности государственных органов, органов местного самоуправления и их должностных лиц по вопросам, предусмотренным подпунктами 2) и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субъектов квазигосударственного сектора по вопросам, предусмотренным подпунктами 2) и 3) пункта 1 статьи 5-1 настоящего Закона.";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Общественный мониторинг осуществляется в целях выявления негативных последствий для граждан и ущемлений общественных интересов в результате оказания государственными органами государственных услуг, реализации государственных программ, стратегических планов и бюджетных программ, программ развития территорий, реализации субъектами квазигосударственного сектора стратегий и планов развития, оказания государственных услуг, а также применения норм законодательства Республики Казахстан.";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проведении общественного мониторинга члены Общественного совета вправе запрашивать у государственных органов и их должностных лиц, а также у субъектов квазигосударственного сектора необходимую информацию, относящуюся к предмету мониторинга, в порядке и по основаниям, установленным законодательством Республики Казахстан о доступе к информации.";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предложения по внесению изменений и дополнений в нормативные правовые акты, внутренние документы субъектов квазигосударственного сектора.";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 основании заключения общественного мониторинга Общественным советом принимаются и направляются в соответствующие государственные органы, субъекты квазигосударственного сектора рекомендации.";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"Общественное слушание проводится Общественным советом в сроки, согласованные с республиканским или местным органом государственного управления, субъектом квазигосударственного сектора, определенным пунктами 5 и 6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информацию о соблюдении контролируемыми государственными органами и их должностными лицами, а также субъектами квазигосударственного сектора законодательства Республики Казахстан;";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предложения по внесению изменений и дополнений в нормативные правовые акты, внутренние документы субъектов квазигосударственного сектора.";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государственным органам, субъектам квазигосударственного сектора, субъектам общественного контроля;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органам, уполномоченным осуществлять контроль за деятельностью государственных органов и субъектов квазигосударственного сектора, для изучения и принятия мер;";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Требования настоящей статьи не распространяются на отношения, связанные с деятельностью Общественного совета Фонда.";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Общественная экспертиза осуществляется по поручению Общественного совета, принятому на его заседании, экспертными комиссиями, создаваемыми общественными объединениями.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общественной экспертизы являются проекты принимаемых решений государственных органов, субъектов квазигосударственного сектора на предмет соблюдения прав и законных интересов физических и юридических лиц, сохранения благоприятной для жизни и здоровья граждан окружающей среды, а также исключения факторов, оказывающих негативное воздействие на обеспечение безопасности физических лиц, населенных пунктов и производственных объектов.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Инициаторами общественной экспертизы могут выступать физические лица и (или) некоммерческие организации, за исключением структурных подразделений (филиалов и представительств) международных и иностранных организаций, которые направляют соответствующее ходатайство в Общественный совет.";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Требования настоящей статьи не распространяются на отношения, связанные с деятельностью Общественного совета Фонда.";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Заслушивание отчета о результатах работы включает в себя доклад первого руководителя государственного органа республиканского уровня, руководителя исполнительного органа субъекта квазигосударственного сектора и содоклад председателя Общественного совета, а на территориях – доклад акима административно-территориальной единицы и содоклады секретаря маслихата, председателя Общественного совета в соответствии с положениями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предложения по совершенствованию деятельности государственных органов, субъектов квазигосударственного сектора.".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(Ведомости Парламента Республики Казахстан, 2016 г., № 7-I, cт.46; 2017 г., № 14, ст.51; № 16, ст.56; 2018 г., № 10, ст.32; № 14, ст.44; № 16, ст.53, 55; № 19, ст.62; 2019 г., № 2, ст.6; № 15-16, ст.67; № 21-22, ст.90, 91; 2020 г., № 10, ст.42; № 13, ст.67; № 16, ст.77):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Центральный государственный орган, местный представительный или местный исполнительный орган при согласии с рекомендациями Общественного совета вносят в проект нормативного правового акта соответствующие изменения и (или) дополнения и в течение десяти рабочих дней направляют соответствующее письмо в Общественный совет.";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касается прав, свобод и обязанностей граждан и принят без рекомендаций Общественного совета, а также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за исключением случаев,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настоящего Закона;".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