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3318" w14:textId="10f3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охранной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января 2021 года № 405-VI ЗРК.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 от 23 ноября 2015 года (Ведомости Парламента Республики Казахстан, 2015 г., № 22-IV, ст.151; 2016 г., № 7-I, ст.49; 2017 г., № 11, ст.29; № 12, ст.34; № 13, ст.45; № 20, ст.96; 2018 г., № 1, ст.4; № 7-8, ст.22; № 10, cт.32; № 14, ст.42; № 15, ст.47, 48; 2019 г., № 15-16, ст.67; № 21-22, ст.91; 2020 г., № 9, ст.29; № 10, ст.39; № 11, ст.57; № 12, ст.63; № 16, ст.77;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2020 года "О внесении изменений и дополнений в некоторые законодательные акты Республики Казахстан по вопросам оказания услуг по предоставлению персонала", опубликованный в газетах "Егемен Қазақстан" и "Казахстанская правда" 20 декабря 2020 г.):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дополнить подпунктом 4-1) следующего содержания: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несоответствия работника требованиям к профессиональной деятельности, установленным законами Республики Казахстан;".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 (Ведомости Парламента Республики Казахстан, 2000 г., № 14-15, ст.281; 2002 г., № 4, ст.34; № 17, ст.155; 2004 г., № 23, ст.142; 2007 г., № 2, ст.18; № 8, ст.52; 2008 г., № 12, ст.51; 2009 г., № 18, ст.84; № 24, ст.122; 2010 г., № 24, ст.149; 2011 г., № 1, ст.2; № 11, ст.102; 2012 г., № 4, ст.32; № 5, ст.35; № 15, ст.97; № 21-22, ст.124; 2013 г., № 1, ст.2; 2014 г., № 8, ст.49; № 10, ст.52; № 14, ст.84; № 16, ст.90; № 19-I, 19-II, ст.96; № 22, ст.131; № 23, ст.143; 2015 г., № 20-IV, ст.113; 2016 г., № 23, ст.118; № 24, ст.126; 2017 г., № 16, ст.56; 2018 г., № 10, ст.32; № 16, ст.56; 2019 г., № 21-22, ст.90; 2020 г., № 16, ст.77):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Субъекты охранной деятельности и их классификация. Специализированные учебные центры";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10. Правовой статус частной охранной организации и требования, предъявляемые к работнику частной охранной организации, занимающему должность охранника";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Частная охранная организация осуществляет охранную деятельность на основе устава и лицензии на осуществление охранной деятельности юридическими лицами.";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"Не могут" заменить словами "Не может";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"лица" заменить словом "лицо";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слово "состоящие" заменить словом "состоящее";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слово "имеющие" заменить словом "имеющее";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"освобожденные" заменить словом "освобожденное";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3-1):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"которых" заменить словом "которого";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"освобожденные" заменить словом "освобожденное";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слово "привлеченные" заменить словом "привлеченное";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слово "уволенные" заменить словом "уволенное";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ранее занимавшее аналогичную должность, с которым был расторгнут трудовой договор по основаниям, предусмотренным подпунктами 9), 10), 11), 12), 15), 16) и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менее трех лет назад.";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 следующего содержания: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Подготовка и повышение квалификации работников, занимающих должности руководителя и охранника в частной охранной организации, производятся в специализированных учебных центрах, являющихся юридическими лицами, определяемых уполномоченным органом.";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1 цифру "1" заменить цифрами "1-1";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статью 13-1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13-1. Права и обязанности работника, занимающего   должность охранника в частной охранной организации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Права и обязанности работника, занимающего должность охранника в частной охранной организации,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трудовым договором и настоящим Законом.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Работник, занимающий должность охранника в частной охранной организации, вправе: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оказывать содействие органам внутренних дел Республики Казахстан в осуществлении мероприятий по обеспечению общественного порядка, в том числе при проведении зрелищных культурно-массовых и спортивно-массовых мероприятий;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предупреждать и пресекать уголовные и административные правонарушения;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применять в целях пресечения правонарушений и задержания правонарушителей физическую силу и другие средства, если иными способами достичь указанных целей не представляется возможным. При этом не должно быть допущено превышение необходимых для этого мер;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предусмотренных законами случаях задерживать и доставлять в правоохранительные органы Республики Казахстан лиц, совершивших уголовное или административное правонарушение. При необходимости, когда есть основания полагать, что при задержанном лице находятся оружие, а также иные опасные и (или) запрещенные к обороту предметы, в соответствии с законодательством Республики Казахстан осматривать одежду задержанного и изымать указанные предметы для передачи в правоохранительные органы Республики Казахстан или иной орган государственной власти;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содействовать в оказании медицинской и иной помощи физическим лицам, пострадавшим от противоправных посягательств, дорожно-транспортных происшествий, стихийных бедствий и иных чрезвычайных ситуаций;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от физических лиц соблюдения общественного порядка.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Работник, занимающий должность охранника в частной охранной организации, обязан: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конституционные права и свободы граждан;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незамедлительно информировать органы внутренних дел Республики Казахстан о ставших известными ему фактах готовящихся либо совершенных правонарушений;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незамедлительно информировать органы внутренних дел Республики Казахстан о срабатывании охранной сигнализации с охраняемых объектов, на территории которых имеются оружие, боеприпасы и взрывчатые вещества;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предусмотренных законодательством случаях предъявлять по требованию физических лиц удостоверение, подтверждающее его принадлежность к субъекту охранной деятельности;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оказывать содействие субъектам профилактики правонарушений;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разъяснять физическим лицам, задержанным за совершение уголовного или административного правонарушения, основания применяемых к ним принудительных мер.";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слово "специальной" заменить словом "форменной";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слово "услугодатель" заменить словом "исполнитель";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"клиенту" заменить словом "заказчику";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"услугодателя" заменить словом "исполнителя";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"клиента" заменить словом "заказчика";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"услугодателя" заменить словом "исполнителя";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 территории Республики Казахстан" дополнить словами "в установленных законом пределах и формах".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"Об органах внутренних дел Республики Казахстан" (Ведомости Парламента Республики Казахстан, 2014 г., № 8, ст.48; № 16, ст.90; № 19-I, 19-II, ст.96; № 23, ст.143; 2015 г., № 1, ст.2; № 16, ст.79; № 21-I, ст.125; 2016 г., № 6, ст.45; № 24, ст.129, 131; 2017 г., № 8, ст.16; № 14, cт.50; 2018 г., № 7-8, ст.22; № 10, ст.32; № 16, ст.56; № 23, ст.91; 2019 г., № 5-6, ст.27; № 8, ст.45; № 21-22, ст.90, 91; № 24-II, ст.120; 2020 г., № 9, ст.33; № 10, ст.39):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подпункта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"специальной" заменить словом "форменной".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ст.51; № 19-I, 19-II, ст.96; № 23, ст.143; 2015 г., № 2, ст.3; № 8, ст.45; № 9, ст.46; № 11, ст.57; № 16, ст.79; № 19-II, ст.103; № 20-IV, ст.113; № 21-I, ст.128; № 21-III, ст.135; № 22-II, ст.144, 145; № 22-V, ст.156, 158; № 22-VI, ст.159; № 23-I, ст.169; 2016 г., № 1, ст.2, 4; № 6, ст.45; № 7-I, ст.50; № 7-II, ст.53; № 8-I, ст.62; № 8-II, ст.68; № 12, ст.87; 2017 г., № 1-2, ст.3; № 4, ст.7; № 9, ст.21, 22; № 11, ст.29; № 12, ст.34; № 23-III, ст.111; № 23-V, ст.113; № 24, ст.115; 2018 г., № 10, ст.32; № 13, ст.41; № 14, ст.44; № 15, ст.47, 49; № 23, ст.91; № 24, ст.94; 2019 г., № 1, ст.4; № 2, ст.6; № 5-6, ст.27; № 7, ст.37, 39; № 8, ст.45; № 15-16, ст.67; № 19-20, ст.86; № 21-22, ст.90; № 23, ст.103, 108; № 24-II, ст.120; 2020 г., № 12, ст.61; № 14, ст.68, 72, 75; № 16, ст.77):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86 приложения 1 изложить в следующей редакции: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6"/>
        <w:gridCol w:w="2373"/>
        <w:gridCol w:w="6434"/>
        <w:gridCol w:w="1437"/>
      </w:tblGrid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осуществление охранной деятельности юридическими лицами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Все виды охранных услуг, в том числе охрана объектов, уязвимых в террористическом отношении.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Все виды охранных услуг, за исключением охраны объектов, уязвимых в террористическом отношении.</w:t>
            </w:r>
          </w:p>
          <w:bookmarkEnd w:id="59"/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  <w:bookmarkEnd w:id="6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по истечении шести месяцев со дня введения в действие настоящего Закона.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Субъекты охранной деятельности обязаны в течение трех месяцев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 переоформить лицензию с учетом наименования подвида деятельности, для осуществления которой требуется ее наличие.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