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3476" w14:textId="69c3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 по вопросам экологии</w:t>
      </w:r>
    </w:p>
    <w:p>
      <w:pPr>
        <w:spacing w:after="0"/>
        <w:ind w:left="0"/>
        <w:jc w:val="both"/>
      </w:pPr>
      <w:r>
        <w:rPr>
          <w:rFonts w:ascii="Times New Roman"/>
          <w:b w:val="false"/>
          <w:i w:val="false"/>
          <w:color w:val="000000"/>
          <w:sz w:val="28"/>
        </w:rPr>
        <w:t>Закон Республики Казахстан от 2 января 2021 года № 403-VI ЗРК.</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следующие изменения и дополнения в </w:t>
      </w:r>
      <w:r>
        <w:rPr>
          <w:rFonts w:ascii="Times New Roman"/>
          <w:b/>
          <w:i w:val="false"/>
          <w:color w:val="000000"/>
          <w:sz w:val="28"/>
        </w:rPr>
        <w:t>Кодекс</w:t>
      </w:r>
      <w:r>
        <w:rPr>
          <w:rFonts w:ascii="Times New Roman"/>
          <w:b/>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cт.118; № 24, cт.124,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 7, ст.36, 37; № 8, ст.45; № 15-16, ст.67; № 19-20, ст.86; № 21-22, ст.90, 91; № 23, ст.99, 103, 106, 108; № 24-І, ст.118; № 24-ІІ, ст.120, 122, 123, 127; 2020 г., № 9, ст.29, 33; № 10, ст.39, 44, 46, 48; № 11, ст.56, 59; № 12, ст.61, 63; № 13, ст.67; № 14, ст.73, 75; № 16, ст.77):</w:t>
      </w:r>
    </w:p>
    <w:bookmarkStart w:name="z5" w:id="0"/>
    <w:p>
      <w:pPr>
        <w:spacing w:after="0"/>
        <w:ind w:left="0"/>
        <w:jc w:val="both"/>
      </w:pPr>
      <w:r>
        <w:rPr>
          <w:rFonts w:ascii="Times New Roman"/>
          <w:b w:val="false"/>
          <w:i w:val="false"/>
          <w:color w:val="000000"/>
          <w:sz w:val="28"/>
        </w:rPr>
        <w:t>
      1) в оглавлении:</w:t>
      </w:r>
    </w:p>
    <w:bookmarkEnd w:id="0"/>
    <w:bookmarkStart w:name="z6" w:id="1"/>
    <w:p>
      <w:pPr>
        <w:spacing w:after="0"/>
        <w:ind w:left="0"/>
        <w:jc w:val="both"/>
      </w:pPr>
      <w:r>
        <w:rPr>
          <w:rFonts w:ascii="Times New Roman"/>
          <w:b w:val="false"/>
          <w:i w:val="false"/>
          <w:color w:val="000000"/>
          <w:sz w:val="28"/>
        </w:rPr>
        <w:t xml:space="preserve">
      заголовок статьи 326 изложить в следующей редакции: </w:t>
      </w:r>
    </w:p>
    <w:bookmarkEnd w:id="1"/>
    <w:bookmarkStart w:name="z7" w:id="2"/>
    <w:p>
      <w:pPr>
        <w:spacing w:after="0"/>
        <w:ind w:left="0"/>
        <w:jc w:val="both"/>
      </w:pPr>
      <w:r>
        <w:rPr>
          <w:rFonts w:ascii="Times New Roman"/>
          <w:b w:val="false"/>
          <w:i w:val="false"/>
          <w:color w:val="000000"/>
          <w:sz w:val="28"/>
        </w:rPr>
        <w:t>
      "Статья 326. Невыполнение условий экологического разрешения";</w:t>
      </w:r>
    </w:p>
    <w:bookmarkEnd w:id="2"/>
    <w:bookmarkStart w:name="z8" w:id="3"/>
    <w:p>
      <w:pPr>
        <w:spacing w:after="0"/>
        <w:ind w:left="0"/>
        <w:jc w:val="both"/>
      </w:pPr>
      <w:r>
        <w:rPr>
          <w:rFonts w:ascii="Times New Roman"/>
          <w:b w:val="false"/>
          <w:i w:val="false"/>
          <w:color w:val="000000"/>
          <w:sz w:val="28"/>
        </w:rPr>
        <w:t>
      заголовок статьи 327 исключить;</w:t>
      </w:r>
    </w:p>
    <w:bookmarkEnd w:id="3"/>
    <w:bookmarkStart w:name="z9" w:id="4"/>
    <w:p>
      <w:pPr>
        <w:spacing w:after="0"/>
        <w:ind w:left="0"/>
        <w:jc w:val="both"/>
      </w:pPr>
      <w:r>
        <w:rPr>
          <w:rFonts w:ascii="Times New Roman"/>
          <w:b w:val="false"/>
          <w:i w:val="false"/>
          <w:color w:val="000000"/>
          <w:sz w:val="28"/>
        </w:rPr>
        <w:t>
      дополнить заголовками статей 327-1 и 327-2 следующего содержания:</w:t>
      </w:r>
    </w:p>
    <w:bookmarkEnd w:id="4"/>
    <w:bookmarkStart w:name="z10" w:id="5"/>
    <w:p>
      <w:pPr>
        <w:spacing w:after="0"/>
        <w:ind w:left="0"/>
        <w:jc w:val="both"/>
      </w:pPr>
      <w:r>
        <w:rPr>
          <w:rFonts w:ascii="Times New Roman"/>
          <w:b w:val="false"/>
          <w:i w:val="false"/>
          <w:color w:val="000000"/>
          <w:sz w:val="28"/>
        </w:rPr>
        <w:t>
      "Статья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End w:id="5"/>
    <w:bookmarkStart w:name="z11" w:id="6"/>
    <w:p>
      <w:pPr>
        <w:spacing w:after="0"/>
        <w:ind w:left="0"/>
        <w:jc w:val="both"/>
      </w:pPr>
      <w:r>
        <w:rPr>
          <w:rFonts w:ascii="Times New Roman"/>
          <w:b w:val="false"/>
          <w:i w:val="false"/>
          <w:color w:val="000000"/>
          <w:sz w:val="28"/>
        </w:rPr>
        <w:t>
      Статья 327-2. Ненадлежащее проведение или непроведение ремедиации (устранения) причиненного экологического ущерба";</w:t>
      </w:r>
    </w:p>
    <w:bookmarkEnd w:id="6"/>
    <w:bookmarkStart w:name="z12" w:id="7"/>
    <w:p>
      <w:pPr>
        <w:spacing w:after="0"/>
        <w:ind w:left="0"/>
        <w:jc w:val="both"/>
      </w:pPr>
      <w:r>
        <w:rPr>
          <w:rFonts w:ascii="Times New Roman"/>
          <w:b w:val="false"/>
          <w:i w:val="false"/>
          <w:color w:val="000000"/>
          <w:sz w:val="28"/>
        </w:rPr>
        <w:t>
      заголовки статей 328, 331, 332 и 334 изложить в следующей редакции:</w:t>
      </w:r>
    </w:p>
    <w:bookmarkEnd w:id="7"/>
    <w:bookmarkStart w:name="z13" w:id="8"/>
    <w:p>
      <w:pPr>
        <w:spacing w:after="0"/>
        <w:ind w:left="0"/>
        <w:jc w:val="both"/>
      </w:pPr>
      <w:r>
        <w:rPr>
          <w:rFonts w:ascii="Times New Roman"/>
          <w:b w:val="false"/>
          <w:i w:val="false"/>
          <w:color w:val="000000"/>
          <w:sz w:val="28"/>
        </w:rPr>
        <w:t>
      "Статья 328. Нарушение нормативов допустимого антропогенного воздействия на окружающую среду";</w:t>
      </w:r>
    </w:p>
    <w:bookmarkEnd w:id="8"/>
    <w:bookmarkStart w:name="z14" w:id="9"/>
    <w:p>
      <w:pPr>
        <w:spacing w:after="0"/>
        <w:ind w:left="0"/>
        <w:jc w:val="both"/>
      </w:pPr>
      <w:r>
        <w:rPr>
          <w:rFonts w:ascii="Times New Roman"/>
          <w:b w:val="false"/>
          <w:i w:val="false"/>
          <w:color w:val="000000"/>
          <w:sz w:val="28"/>
        </w:rPr>
        <w:t>
      "Статья 331. Нарушение требований по охране атмосферного воздуха и охране водных объектов от загрязнения и засорения</w:t>
      </w:r>
    </w:p>
    <w:bookmarkEnd w:id="9"/>
    <w:bookmarkStart w:name="z15" w:id="10"/>
    <w:p>
      <w:pPr>
        <w:spacing w:after="0"/>
        <w:ind w:left="0"/>
        <w:jc w:val="both"/>
      </w:pPr>
      <w:r>
        <w:rPr>
          <w:rFonts w:ascii="Times New Roman"/>
          <w:b w:val="false"/>
          <w:i w:val="false"/>
          <w:color w:val="000000"/>
          <w:sz w:val="28"/>
        </w:rPr>
        <w:t>
      Статья 332. Невыполнение требований законодательства Республики Казахстан об обязательном проведении государственной экологической экспертизы";</w:t>
      </w:r>
    </w:p>
    <w:bookmarkEnd w:id="10"/>
    <w:bookmarkStart w:name="z16" w:id="11"/>
    <w:p>
      <w:pPr>
        <w:spacing w:after="0"/>
        <w:ind w:left="0"/>
        <w:jc w:val="both"/>
      </w:pPr>
      <w:r>
        <w:rPr>
          <w:rFonts w:ascii="Times New Roman"/>
          <w:b w:val="false"/>
          <w:i w:val="false"/>
          <w:color w:val="000000"/>
          <w:sz w:val="28"/>
        </w:rPr>
        <w:t>
      "Статья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bookmarkEnd w:id="11"/>
    <w:bookmarkStart w:name="z17" w:id="12"/>
    <w:p>
      <w:pPr>
        <w:spacing w:after="0"/>
        <w:ind w:left="0"/>
        <w:jc w:val="both"/>
      </w:pPr>
      <w:r>
        <w:rPr>
          <w:rFonts w:ascii="Times New Roman"/>
          <w:b w:val="false"/>
          <w:i w:val="false"/>
          <w:color w:val="000000"/>
          <w:sz w:val="28"/>
        </w:rPr>
        <w:t>
      заголовок статьи 335 исключить;</w:t>
      </w:r>
    </w:p>
    <w:bookmarkEnd w:id="12"/>
    <w:bookmarkStart w:name="z18" w:id="13"/>
    <w:p>
      <w:pPr>
        <w:spacing w:after="0"/>
        <w:ind w:left="0"/>
        <w:jc w:val="both"/>
      </w:pPr>
      <w:r>
        <w:rPr>
          <w:rFonts w:ascii="Times New Roman"/>
          <w:b w:val="false"/>
          <w:i w:val="false"/>
          <w:color w:val="000000"/>
          <w:sz w:val="28"/>
        </w:rPr>
        <w:t>
      заголовок статьи 336 изложить в следующей редакции:</w:t>
      </w:r>
    </w:p>
    <w:bookmarkEnd w:id="13"/>
    <w:bookmarkStart w:name="z19" w:id="14"/>
    <w:p>
      <w:pPr>
        <w:spacing w:after="0"/>
        <w:ind w:left="0"/>
        <w:jc w:val="both"/>
      </w:pPr>
      <w:r>
        <w:rPr>
          <w:rFonts w:ascii="Times New Roman"/>
          <w:b w:val="false"/>
          <w:i w:val="false"/>
          <w:color w:val="000000"/>
          <w:sz w:val="28"/>
        </w:rPr>
        <w:t>
      "Статья 336. Несоблюдение требований по охране атмосферного воздуха и пожарной безопасности при складировании или сжигании отходов";</w:t>
      </w:r>
    </w:p>
    <w:bookmarkEnd w:id="14"/>
    <w:bookmarkStart w:name="z20" w:id="15"/>
    <w:p>
      <w:pPr>
        <w:spacing w:after="0"/>
        <w:ind w:left="0"/>
        <w:jc w:val="both"/>
      </w:pPr>
      <w:r>
        <w:rPr>
          <w:rFonts w:ascii="Times New Roman"/>
          <w:b w:val="false"/>
          <w:i w:val="false"/>
          <w:color w:val="000000"/>
          <w:sz w:val="28"/>
        </w:rPr>
        <w:t>
      дополнить заголовком статьи 343-1 следующего содержания:</w:t>
      </w:r>
    </w:p>
    <w:bookmarkEnd w:id="15"/>
    <w:bookmarkStart w:name="z21" w:id="16"/>
    <w:p>
      <w:pPr>
        <w:spacing w:after="0"/>
        <w:ind w:left="0"/>
        <w:jc w:val="both"/>
      </w:pPr>
      <w:r>
        <w:rPr>
          <w:rFonts w:ascii="Times New Roman"/>
          <w:b w:val="false"/>
          <w:i w:val="false"/>
          <w:color w:val="000000"/>
          <w:sz w:val="28"/>
        </w:rPr>
        <w:t>
      "Статья 343-1. Нарушение требований законодательства Республики Казахстан в области метеорологического мониторинга";</w:t>
      </w:r>
    </w:p>
    <w:bookmarkEnd w:id="16"/>
    <w:bookmarkStart w:name="z22" w:id="17"/>
    <w:p>
      <w:pPr>
        <w:spacing w:after="0"/>
        <w:ind w:left="0"/>
        <w:jc w:val="both"/>
      </w:pPr>
      <w:r>
        <w:rPr>
          <w:rFonts w:ascii="Times New Roman"/>
          <w:b w:val="false"/>
          <w:i w:val="false"/>
          <w:color w:val="000000"/>
          <w:sz w:val="28"/>
        </w:rPr>
        <w:t>
      заголовки статей 344 и 347 изложить в следующей редакции:</w:t>
      </w:r>
    </w:p>
    <w:bookmarkEnd w:id="17"/>
    <w:bookmarkStart w:name="z23" w:id="18"/>
    <w:p>
      <w:pPr>
        <w:spacing w:after="0"/>
        <w:ind w:left="0"/>
        <w:jc w:val="both"/>
      </w:pPr>
      <w:r>
        <w:rPr>
          <w:rFonts w:ascii="Times New Roman"/>
          <w:b w:val="false"/>
          <w:i w:val="false"/>
          <w:color w:val="000000"/>
          <w:sz w:val="28"/>
        </w:rPr>
        <w:t>
      "Статья 344. Нарушение экологических требований по управлению отходами";</w:t>
      </w:r>
    </w:p>
    <w:bookmarkEnd w:id="18"/>
    <w:bookmarkStart w:name="z24" w:id="19"/>
    <w:p>
      <w:pPr>
        <w:spacing w:after="0"/>
        <w:ind w:left="0"/>
        <w:jc w:val="both"/>
      </w:pPr>
      <w:r>
        <w:rPr>
          <w:rFonts w:ascii="Times New Roman"/>
          <w:b w:val="false"/>
          <w:i w:val="false"/>
          <w:color w:val="000000"/>
          <w:sz w:val="28"/>
        </w:rPr>
        <w:t>
      "Статья 347. Нарушение экологических требований при проведении операций по недропользованию";</w:t>
      </w:r>
    </w:p>
    <w:bookmarkEnd w:id="19"/>
    <w:bookmarkStart w:name="z25" w:id="20"/>
    <w:p>
      <w:pPr>
        <w:spacing w:after="0"/>
        <w:ind w:left="0"/>
        <w:jc w:val="both"/>
      </w:pPr>
      <w:r>
        <w:rPr>
          <w:rFonts w:ascii="Times New Roman"/>
          <w:b w:val="false"/>
          <w:i w:val="false"/>
          <w:color w:val="000000"/>
          <w:sz w:val="28"/>
        </w:rPr>
        <w:t>
      заголовки статей 351 и 397 исключить;</w:t>
      </w:r>
    </w:p>
    <w:bookmarkEnd w:id="20"/>
    <w:bookmarkStart w:name="z26" w:id="21"/>
    <w:p>
      <w:pPr>
        <w:spacing w:after="0"/>
        <w:ind w:left="0"/>
        <w:jc w:val="both"/>
      </w:pPr>
      <w:r>
        <w:rPr>
          <w:rFonts w:ascii="Times New Roman"/>
          <w:b w:val="false"/>
          <w:i w:val="false"/>
          <w:color w:val="000000"/>
          <w:sz w:val="28"/>
        </w:rPr>
        <w:t>
      заголовок статьи 399 изложить в следующей редакции:</w:t>
      </w:r>
    </w:p>
    <w:bookmarkEnd w:id="21"/>
    <w:bookmarkStart w:name="z27" w:id="22"/>
    <w:p>
      <w:pPr>
        <w:spacing w:after="0"/>
        <w:ind w:left="0"/>
        <w:jc w:val="both"/>
      </w:pPr>
      <w:r>
        <w:rPr>
          <w:rFonts w:ascii="Times New Roman"/>
          <w:b w:val="false"/>
          <w:i w:val="false"/>
          <w:color w:val="000000"/>
          <w:sz w:val="28"/>
        </w:rPr>
        <w:t>
      "Статья 399. Нарушения при выполнении работ и оказании услуг в области охраны окружающей среды";</w:t>
      </w:r>
    </w:p>
    <w:bookmarkEnd w:id="22"/>
    <w:bookmarkStart w:name="z28" w:id="23"/>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32</w:t>
      </w:r>
      <w:r>
        <w:rPr>
          <w:rFonts w:ascii="Times New Roman"/>
          <w:b w:val="false"/>
          <w:i w:val="false"/>
          <w:color w:val="000000"/>
          <w:sz w:val="28"/>
        </w:rPr>
        <w:t xml:space="preserve"> слова "других правил и" заменить словами "требований экологического законодательства Республики Казахстан,";</w:t>
      </w:r>
    </w:p>
    <w:bookmarkEnd w:id="23"/>
    <w:bookmarkStart w:name="z29"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44</w:t>
      </w:r>
      <w:r>
        <w:rPr>
          <w:rFonts w:ascii="Times New Roman"/>
          <w:b w:val="false"/>
          <w:i w:val="false"/>
          <w:color w:val="000000"/>
          <w:sz w:val="28"/>
        </w:rPr>
        <w:t>:</w:t>
      </w:r>
    </w:p>
    <w:bookmarkEnd w:id="24"/>
    <w:bookmarkStart w:name="z30" w:id="25"/>
    <w:p>
      <w:pPr>
        <w:spacing w:after="0"/>
        <w:ind w:left="0"/>
        <w:jc w:val="both"/>
      </w:pPr>
      <w:r>
        <w:rPr>
          <w:rFonts w:ascii="Times New Roman"/>
          <w:b w:val="false"/>
          <w:i w:val="false"/>
          <w:color w:val="000000"/>
          <w:sz w:val="28"/>
        </w:rPr>
        <w:t>
      в абзаце втором части первой:</w:t>
      </w:r>
    </w:p>
    <w:bookmarkEnd w:id="25"/>
    <w:bookmarkStart w:name="z31" w:id="26"/>
    <w:p>
      <w:pPr>
        <w:spacing w:after="0"/>
        <w:ind w:left="0"/>
        <w:jc w:val="both"/>
      </w:pPr>
      <w:r>
        <w:rPr>
          <w:rFonts w:ascii="Times New Roman"/>
          <w:b w:val="false"/>
          <w:i w:val="false"/>
          <w:color w:val="000000"/>
          <w:sz w:val="28"/>
        </w:rPr>
        <w:t>
      подпункт 1) изложить в следующей редакции:</w:t>
      </w:r>
    </w:p>
    <w:bookmarkEnd w:id="26"/>
    <w:bookmarkStart w:name="z32" w:id="27"/>
    <w:p>
      <w:pPr>
        <w:spacing w:after="0"/>
        <w:ind w:left="0"/>
        <w:jc w:val="both"/>
      </w:pPr>
      <w:r>
        <w:rPr>
          <w:rFonts w:ascii="Times New Roman"/>
          <w:b w:val="false"/>
          <w:i w:val="false"/>
          <w:color w:val="000000"/>
          <w:sz w:val="28"/>
        </w:rPr>
        <w:t>
      "1) ставок платы за негативное воздействие на окружающую среду, а также суммы экономической выгоды, полученной в результате нарушения экологического законодательства Республики Казахстан;";</w:t>
      </w:r>
    </w:p>
    <w:bookmarkEnd w:id="27"/>
    <w:bookmarkStart w:name="z33" w:id="28"/>
    <w:p>
      <w:pPr>
        <w:spacing w:after="0"/>
        <w:ind w:left="0"/>
        <w:jc w:val="both"/>
      </w:pPr>
      <w:r>
        <w:rPr>
          <w:rFonts w:ascii="Times New Roman"/>
          <w:b w:val="false"/>
          <w:i w:val="false"/>
          <w:color w:val="000000"/>
          <w:sz w:val="28"/>
        </w:rPr>
        <w:t>
      дополнить подпунктом 1-1) следующего содержания:</w:t>
      </w:r>
    </w:p>
    <w:bookmarkEnd w:id="28"/>
    <w:bookmarkStart w:name="z34" w:id="29"/>
    <w:p>
      <w:pPr>
        <w:spacing w:after="0"/>
        <w:ind w:left="0"/>
        <w:jc w:val="both"/>
      </w:pPr>
      <w:r>
        <w:rPr>
          <w:rFonts w:ascii="Times New Roman"/>
          <w:b w:val="false"/>
          <w:i w:val="false"/>
          <w:color w:val="000000"/>
          <w:sz w:val="28"/>
        </w:rPr>
        <w:t>
      "1-1) суммы ущерба, причиненного ресурсам недр в результате нарушения права государственной собственности на недра;";</w:t>
      </w:r>
    </w:p>
    <w:bookmarkEnd w:id="29"/>
    <w:bookmarkStart w:name="z35" w:id="30"/>
    <w:p>
      <w:pPr>
        <w:spacing w:after="0"/>
        <w:ind w:left="0"/>
        <w:jc w:val="both"/>
      </w:pPr>
      <w:r>
        <w:rPr>
          <w:rFonts w:ascii="Times New Roman"/>
          <w:b w:val="false"/>
          <w:i w:val="false"/>
          <w:color w:val="000000"/>
          <w:sz w:val="28"/>
        </w:rPr>
        <w:t>
      в части третьей слова "настоящей статье" заменить словами "части второй настоящей статьи";</w:t>
      </w:r>
    </w:p>
    <w:bookmarkEnd w:id="30"/>
    <w:bookmarkStart w:name="z36" w:id="31"/>
    <w:p>
      <w:pPr>
        <w:spacing w:after="0"/>
        <w:ind w:left="0"/>
        <w:jc w:val="both"/>
      </w:pPr>
      <w:r>
        <w:rPr>
          <w:rFonts w:ascii="Times New Roman"/>
          <w:b w:val="false"/>
          <w:i w:val="false"/>
          <w:color w:val="000000"/>
          <w:sz w:val="28"/>
        </w:rPr>
        <w:t xml:space="preserve">
      4) подпункт 2) </w:t>
      </w:r>
      <w:r>
        <w:rPr>
          <w:rFonts w:ascii="Times New Roman"/>
          <w:b w:val="false"/>
          <w:i w:val="false"/>
          <w:color w:val="000000"/>
          <w:sz w:val="28"/>
        </w:rPr>
        <w:t>статьи 57</w:t>
      </w:r>
      <w:r>
        <w:rPr>
          <w:rFonts w:ascii="Times New Roman"/>
          <w:b w:val="false"/>
          <w:i w:val="false"/>
          <w:color w:val="000000"/>
          <w:sz w:val="28"/>
        </w:rPr>
        <w:t xml:space="preserve"> изложить в следующей редакции:</w:t>
      </w:r>
    </w:p>
    <w:bookmarkEnd w:id="31"/>
    <w:bookmarkStart w:name="z37" w:id="32"/>
    <w:p>
      <w:pPr>
        <w:spacing w:after="0"/>
        <w:ind w:left="0"/>
        <w:jc w:val="both"/>
      </w:pPr>
      <w:r>
        <w:rPr>
          <w:rFonts w:ascii="Times New Roman"/>
          <w:b w:val="false"/>
          <w:i w:val="false"/>
          <w:color w:val="000000"/>
          <w:sz w:val="28"/>
        </w:rPr>
        <w:t xml:space="preserve">
      "2) повторное совершение однородного административного правонарушения, за которое лицо уже подвергалось административному взысканию, в течение срока, предусмотренного </w:t>
      </w:r>
      <w:r>
        <w:rPr>
          <w:rFonts w:ascii="Times New Roman"/>
          <w:b w:val="false"/>
          <w:i w:val="false"/>
          <w:color w:val="000000"/>
          <w:sz w:val="28"/>
        </w:rPr>
        <w:t>статьей 61</w:t>
      </w:r>
      <w:r>
        <w:rPr>
          <w:rFonts w:ascii="Times New Roman"/>
          <w:b w:val="false"/>
          <w:i w:val="false"/>
          <w:color w:val="000000"/>
          <w:sz w:val="28"/>
        </w:rPr>
        <w:t xml:space="preserve"> настоящего Кодекса;";</w:t>
      </w:r>
    </w:p>
    <w:bookmarkEnd w:id="32"/>
    <w:bookmarkStart w:name="z38" w:id="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61</w:t>
      </w:r>
      <w:r>
        <w:rPr>
          <w:rFonts w:ascii="Times New Roman"/>
          <w:b w:val="false"/>
          <w:i w:val="false"/>
          <w:color w:val="000000"/>
          <w:sz w:val="28"/>
        </w:rPr>
        <w:t xml:space="preserve"> дополнить словами ", а по административным правонарушениям в области охраны окружающей среды, совершенным субъектами крупного предпринимательства, – в течение трех лет";</w:t>
      </w:r>
    </w:p>
    <w:bookmarkEnd w:id="33"/>
    <w:bookmarkStart w:name="z39" w:id="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62</w:t>
      </w:r>
      <w:r>
        <w:rPr>
          <w:rFonts w:ascii="Times New Roman"/>
          <w:b w:val="false"/>
          <w:i w:val="false"/>
          <w:color w:val="000000"/>
          <w:sz w:val="28"/>
        </w:rPr>
        <w:t xml:space="preserve">: </w:t>
      </w:r>
    </w:p>
    <w:bookmarkEnd w:id="34"/>
    <w:bookmarkStart w:name="z40" w:id="35"/>
    <w:p>
      <w:pPr>
        <w:spacing w:after="0"/>
        <w:ind w:left="0"/>
        <w:jc w:val="both"/>
      </w:pPr>
      <w:r>
        <w:rPr>
          <w:rFonts w:ascii="Times New Roman"/>
          <w:b w:val="false"/>
          <w:i w:val="false"/>
          <w:color w:val="000000"/>
          <w:sz w:val="28"/>
        </w:rPr>
        <w:t>
      в части первой слова "совершение административного правонарушения в области охраны окружающей среды, а также за" исключить;</w:t>
      </w:r>
    </w:p>
    <w:bookmarkEnd w:id="35"/>
    <w:bookmarkStart w:name="z41" w:id="36"/>
    <w:p>
      <w:pPr>
        <w:spacing w:after="0"/>
        <w:ind w:left="0"/>
        <w:jc w:val="both"/>
      </w:pPr>
      <w:r>
        <w:rPr>
          <w:rFonts w:ascii="Times New Roman"/>
          <w:b w:val="false"/>
          <w:i w:val="false"/>
          <w:color w:val="000000"/>
          <w:sz w:val="28"/>
        </w:rPr>
        <w:t>
      в части второй:</w:t>
      </w:r>
    </w:p>
    <w:bookmarkEnd w:id="36"/>
    <w:bookmarkStart w:name="z42" w:id="37"/>
    <w:p>
      <w:pPr>
        <w:spacing w:after="0"/>
        <w:ind w:left="0"/>
        <w:jc w:val="both"/>
      </w:pPr>
      <w:r>
        <w:rPr>
          <w:rFonts w:ascii="Times New Roman"/>
          <w:b w:val="false"/>
          <w:i w:val="false"/>
          <w:color w:val="000000"/>
          <w:sz w:val="28"/>
        </w:rPr>
        <w:t>
      после слов ", а также правонарушения в области налогообложения," дополнить словами "охраны окружающей среды,";</w:t>
      </w:r>
    </w:p>
    <w:bookmarkEnd w:id="37"/>
    <w:bookmarkStart w:name="z43" w:id="38"/>
    <w:p>
      <w:pPr>
        <w:spacing w:after="0"/>
        <w:ind w:left="0"/>
        <w:jc w:val="both"/>
      </w:pPr>
      <w:r>
        <w:rPr>
          <w:rFonts w:ascii="Times New Roman"/>
          <w:b w:val="false"/>
          <w:i w:val="false"/>
          <w:color w:val="000000"/>
          <w:sz w:val="28"/>
        </w:rPr>
        <w:t>
      слова ", а также о недрах" заменить словами ", об охране окружающей среды, а также о недрах";</w:t>
      </w:r>
    </w:p>
    <w:bookmarkEnd w:id="38"/>
    <w:bookmarkStart w:name="z44" w:id="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139</w:t>
      </w:r>
      <w:r>
        <w:rPr>
          <w:rFonts w:ascii="Times New Roman"/>
          <w:b w:val="false"/>
          <w:i w:val="false"/>
          <w:color w:val="000000"/>
          <w:sz w:val="28"/>
        </w:rPr>
        <w:t>:</w:t>
      </w:r>
    </w:p>
    <w:bookmarkEnd w:id="39"/>
    <w:bookmarkStart w:name="z45" w:id="40"/>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40"/>
    <w:bookmarkStart w:name="z46" w:id="41"/>
    <w:p>
      <w:pPr>
        <w:spacing w:after="0"/>
        <w:ind w:left="0"/>
        <w:jc w:val="both"/>
      </w:pPr>
      <w:r>
        <w:rPr>
          <w:rFonts w:ascii="Times New Roman"/>
          <w:b w:val="false"/>
          <w:i w:val="false"/>
          <w:color w:val="000000"/>
          <w:sz w:val="28"/>
        </w:rPr>
        <w:t>
      "влекут штраф в размере ста процентов от суммы причиненного ущерба ресурсам недр.";</w:t>
      </w:r>
    </w:p>
    <w:bookmarkEnd w:id="41"/>
    <w:bookmarkStart w:name="z47" w:id="4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2"/>
    <w:bookmarkStart w:name="z48" w:id="43"/>
    <w:p>
      <w:pPr>
        <w:spacing w:after="0"/>
        <w:ind w:left="0"/>
        <w:jc w:val="both"/>
      </w:pPr>
      <w:r>
        <w:rPr>
          <w:rFonts w:ascii="Times New Roman"/>
          <w:b w:val="false"/>
          <w:i w:val="false"/>
          <w:color w:val="000000"/>
          <w:sz w:val="28"/>
        </w:rPr>
        <w:t>
      "влекут штраф в размере двухсот процентов от суммы причиненного ущерба ресурсам недр с конфискацией полученного в результате совершения административного правонарушения имущества, а также орудий и предметов, использованных при совершении административного правонарушения.";</w:t>
      </w:r>
    </w:p>
    <w:bookmarkEnd w:id="43"/>
    <w:bookmarkStart w:name="z49" w:id="44"/>
    <w:p>
      <w:pPr>
        <w:spacing w:after="0"/>
        <w:ind w:left="0"/>
        <w:jc w:val="both"/>
      </w:pPr>
      <w:r>
        <w:rPr>
          <w:rFonts w:ascii="Times New Roman"/>
          <w:b w:val="false"/>
          <w:i w:val="false"/>
          <w:color w:val="000000"/>
          <w:sz w:val="28"/>
        </w:rPr>
        <w:t>
      дополнить примечанием следующего содержания:</w:t>
      </w:r>
    </w:p>
    <w:bookmarkEnd w:id="44"/>
    <w:bookmarkStart w:name="z50" w:id="45"/>
    <w:p>
      <w:pPr>
        <w:spacing w:after="0"/>
        <w:ind w:left="0"/>
        <w:jc w:val="both"/>
      </w:pPr>
      <w:r>
        <w:rPr>
          <w:rFonts w:ascii="Times New Roman"/>
          <w:b w:val="false"/>
          <w:i w:val="false"/>
          <w:color w:val="000000"/>
          <w:sz w:val="28"/>
        </w:rPr>
        <w:t>
      "Примечание. Под ущербом, причиненным ресурсам недр в результате совершения административного правонарушения, предусмотренного настоящей статьей, признается рыночная стоимость незаконно изъятых ресурсов недр.";</w:t>
      </w:r>
    </w:p>
    <w:bookmarkEnd w:id="45"/>
    <w:bookmarkStart w:name="z51" w:id="46"/>
    <w:p>
      <w:pPr>
        <w:spacing w:after="0"/>
        <w:ind w:left="0"/>
        <w:jc w:val="both"/>
      </w:pPr>
      <w:r>
        <w:rPr>
          <w:rFonts w:ascii="Times New Roman"/>
          <w:b w:val="false"/>
          <w:i w:val="false"/>
          <w:color w:val="000000"/>
          <w:sz w:val="28"/>
        </w:rPr>
        <w:t xml:space="preserve">
      8) в абзаце втором части первой </w:t>
      </w:r>
      <w:r>
        <w:rPr>
          <w:rFonts w:ascii="Times New Roman"/>
          <w:b w:val="false"/>
          <w:i w:val="false"/>
          <w:color w:val="000000"/>
          <w:sz w:val="28"/>
        </w:rPr>
        <w:t>статьи 324</w:t>
      </w:r>
      <w:r>
        <w:rPr>
          <w:rFonts w:ascii="Times New Roman"/>
          <w:b w:val="false"/>
          <w:i w:val="false"/>
          <w:color w:val="000000"/>
          <w:sz w:val="28"/>
        </w:rPr>
        <w:t xml:space="preserve"> слова "месячных расчетных показателей, на субъектов крупного предпринимательства – в размере суммы нанесенного окружающей среде вреда" заменить словами ", на субъектов крупного предпринимательства – в размере ста месячных расчетных показателей";</w:t>
      </w:r>
    </w:p>
    <w:bookmarkEnd w:id="46"/>
    <w:bookmarkStart w:name="z52" w:id="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326</w:t>
      </w:r>
      <w:r>
        <w:rPr>
          <w:rFonts w:ascii="Times New Roman"/>
          <w:b w:val="false"/>
          <w:i w:val="false"/>
          <w:color w:val="000000"/>
          <w:sz w:val="28"/>
        </w:rPr>
        <w:t xml:space="preserve"> изложить в следующей редакции:</w:t>
      </w:r>
    </w:p>
    <w:bookmarkEnd w:id="47"/>
    <w:bookmarkStart w:name="z53" w:id="48"/>
    <w:p>
      <w:pPr>
        <w:spacing w:after="0"/>
        <w:ind w:left="0"/>
        <w:jc w:val="both"/>
      </w:pPr>
      <w:r>
        <w:rPr>
          <w:rFonts w:ascii="Times New Roman"/>
          <w:b w:val="false"/>
          <w:i w:val="false"/>
          <w:color w:val="000000"/>
          <w:sz w:val="28"/>
        </w:rPr>
        <w:t>
      "Статья 326. Невыполнение условий экологического разрешения</w:t>
      </w:r>
    </w:p>
    <w:bookmarkEnd w:id="48"/>
    <w:bookmarkStart w:name="z54" w:id="49"/>
    <w:p>
      <w:pPr>
        <w:spacing w:after="0"/>
        <w:ind w:left="0"/>
        <w:jc w:val="both"/>
      </w:pPr>
      <w:r>
        <w:rPr>
          <w:rFonts w:ascii="Times New Roman"/>
          <w:b w:val="false"/>
          <w:i w:val="false"/>
          <w:color w:val="000000"/>
          <w:sz w:val="28"/>
        </w:rPr>
        <w:t>
      1. Невыполнение условий экологического разрешения –</w:t>
      </w:r>
    </w:p>
    <w:bookmarkEnd w:id="49"/>
    <w:bookmarkStart w:name="z55" w:id="50"/>
    <w:p>
      <w:pPr>
        <w:spacing w:after="0"/>
        <w:ind w:left="0"/>
        <w:jc w:val="both"/>
      </w:pPr>
      <w:r>
        <w:rPr>
          <w:rFonts w:ascii="Times New Roman"/>
          <w:b w:val="false"/>
          <w:i w:val="false"/>
          <w:color w:val="000000"/>
          <w:sz w:val="28"/>
        </w:rPr>
        <w:t>
      влечет штраф на должностных лиц, субъектов малого предпринимательства в размере пятидесяти, на субъектов среднего предпринимательства – в размере ста пятидесяти, на субъектов крупного предпринимательства – в размере трехсот месячных расчетных показателей.</w:t>
      </w:r>
    </w:p>
    <w:bookmarkEnd w:id="50"/>
    <w:bookmarkStart w:name="z56" w:id="51"/>
    <w:p>
      <w:pPr>
        <w:spacing w:after="0"/>
        <w:ind w:left="0"/>
        <w:jc w:val="both"/>
      </w:pPr>
      <w:r>
        <w:rPr>
          <w:rFonts w:ascii="Times New Roman"/>
          <w:b w:val="false"/>
          <w:i w:val="false"/>
          <w:color w:val="000000"/>
          <w:sz w:val="28"/>
        </w:rPr>
        <w:t>
      2. Действие, предусмотренное частью первой настоящей статьи, в отношении тех же условий экологического разрешения,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51"/>
    <w:bookmarkStart w:name="z57" w:id="52"/>
    <w:p>
      <w:pPr>
        <w:spacing w:after="0"/>
        <w:ind w:left="0"/>
        <w:jc w:val="both"/>
      </w:pPr>
      <w:r>
        <w:rPr>
          <w:rFonts w:ascii="Times New Roman"/>
          <w:b w:val="false"/>
          <w:i w:val="false"/>
          <w:color w:val="000000"/>
          <w:sz w:val="28"/>
        </w:rPr>
        <w:t xml:space="preserve">
      влечет штраф на должностных лиц, субъектов малого предпринимательства в размере ста пятидесяти,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 </w:t>
      </w:r>
    </w:p>
    <w:bookmarkEnd w:id="52"/>
    <w:bookmarkStart w:name="z58" w:id="53"/>
    <w:p>
      <w:pPr>
        <w:spacing w:after="0"/>
        <w:ind w:left="0"/>
        <w:jc w:val="both"/>
      </w:pPr>
      <w:r>
        <w:rPr>
          <w:rFonts w:ascii="Times New Roman"/>
          <w:b w:val="false"/>
          <w:i w:val="false"/>
          <w:color w:val="000000"/>
          <w:sz w:val="28"/>
        </w:rPr>
        <w:t>
      3. Действие, предусмотренное частью первой настоящей статьи, сопряженное с нанесением экологического ущерба, –</w:t>
      </w:r>
    </w:p>
    <w:bookmarkEnd w:id="53"/>
    <w:bookmarkStart w:name="z59" w:id="54"/>
    <w:p>
      <w:pPr>
        <w:spacing w:after="0"/>
        <w:ind w:left="0"/>
        <w:jc w:val="both"/>
      </w:pPr>
      <w:r>
        <w:rPr>
          <w:rFonts w:ascii="Times New Roman"/>
          <w:b w:val="false"/>
          <w:i w:val="false"/>
          <w:color w:val="000000"/>
          <w:sz w:val="28"/>
        </w:rPr>
        <w:t>
      влечет штраф на должностных лиц в размере двухсот, на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с приостановлением действия экологического разрешения или без такового.</w:t>
      </w:r>
    </w:p>
    <w:bookmarkEnd w:id="54"/>
    <w:bookmarkStart w:name="z60" w:id="55"/>
    <w:p>
      <w:pPr>
        <w:spacing w:after="0"/>
        <w:ind w:left="0"/>
        <w:jc w:val="both"/>
      </w:pPr>
      <w:r>
        <w:rPr>
          <w:rFonts w:ascii="Times New Roman"/>
          <w:b w:val="false"/>
          <w:i w:val="false"/>
          <w:color w:val="000000"/>
          <w:sz w:val="28"/>
        </w:rPr>
        <w:t>
      4. Неустранение физическими и юридическими лицами в установленный срок нарушений, по которым приостановлено действие экологического разрешения, –</w:t>
      </w:r>
    </w:p>
    <w:bookmarkEnd w:id="55"/>
    <w:bookmarkStart w:name="z61" w:id="56"/>
    <w:p>
      <w:pPr>
        <w:spacing w:after="0"/>
        <w:ind w:left="0"/>
        <w:jc w:val="both"/>
      </w:pPr>
      <w:r>
        <w:rPr>
          <w:rFonts w:ascii="Times New Roman"/>
          <w:b w:val="false"/>
          <w:i w:val="false"/>
          <w:color w:val="000000"/>
          <w:sz w:val="28"/>
        </w:rPr>
        <w:t>
      влечет лишение экологического разрешения.</w:t>
      </w:r>
    </w:p>
    <w:bookmarkEnd w:id="56"/>
    <w:bookmarkStart w:name="z62" w:id="57"/>
    <w:p>
      <w:pPr>
        <w:spacing w:after="0"/>
        <w:ind w:left="0"/>
        <w:jc w:val="both"/>
      </w:pPr>
      <w:r>
        <w:rPr>
          <w:rFonts w:ascii="Times New Roman"/>
          <w:b w:val="false"/>
          <w:i w:val="false"/>
          <w:color w:val="000000"/>
          <w:sz w:val="28"/>
        </w:rPr>
        <w:t>
      Примечания:</w:t>
      </w:r>
    </w:p>
    <w:bookmarkEnd w:id="57"/>
    <w:bookmarkStart w:name="z63" w:id="58"/>
    <w:p>
      <w:pPr>
        <w:spacing w:after="0"/>
        <w:ind w:left="0"/>
        <w:jc w:val="both"/>
      </w:pPr>
      <w:r>
        <w:rPr>
          <w:rFonts w:ascii="Times New Roman"/>
          <w:b w:val="false"/>
          <w:i w:val="false"/>
          <w:color w:val="000000"/>
          <w:sz w:val="28"/>
        </w:rPr>
        <w:t>
      1. Ответственность за нарушение условий экологического разрешения, предусмотренная настоящей статьей, наступает в случаях, когда за отдельное нарушение условий экологического разрешения не предусмотрена административная ответственность в соответствии с другими статьями настоящей главы.</w:t>
      </w:r>
    </w:p>
    <w:bookmarkEnd w:id="58"/>
    <w:bookmarkStart w:name="z64" w:id="59"/>
    <w:p>
      <w:pPr>
        <w:spacing w:after="0"/>
        <w:ind w:left="0"/>
        <w:jc w:val="both"/>
      </w:pPr>
      <w:r>
        <w:rPr>
          <w:rFonts w:ascii="Times New Roman"/>
          <w:b w:val="false"/>
          <w:i w:val="false"/>
          <w:color w:val="000000"/>
          <w:sz w:val="28"/>
        </w:rPr>
        <w:t xml:space="preserve">
      2. В случае, если экологическое разрешение выдано на несколько объектов, действие экологического разрешения, приостановленное в соответствии с частью третьей настоящей статьи, прекращается по объекту, по которому не устранено нарушение."; </w:t>
      </w:r>
    </w:p>
    <w:bookmarkEnd w:id="59"/>
    <w:bookmarkStart w:name="z65"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327</w:t>
      </w:r>
      <w:r>
        <w:rPr>
          <w:rFonts w:ascii="Times New Roman"/>
          <w:b w:val="false"/>
          <w:i w:val="false"/>
          <w:color w:val="000000"/>
          <w:sz w:val="28"/>
        </w:rPr>
        <w:t xml:space="preserve"> исключить;</w:t>
      </w:r>
    </w:p>
    <w:bookmarkEnd w:id="60"/>
    <w:bookmarkStart w:name="z66" w:id="61"/>
    <w:p>
      <w:pPr>
        <w:spacing w:after="0"/>
        <w:ind w:left="0"/>
        <w:jc w:val="both"/>
      </w:pPr>
      <w:r>
        <w:rPr>
          <w:rFonts w:ascii="Times New Roman"/>
          <w:b w:val="false"/>
          <w:i w:val="false"/>
          <w:color w:val="000000"/>
          <w:sz w:val="28"/>
        </w:rPr>
        <w:t>
      11) дополнить статьями 327-1 и 327-2 следующего содержания:</w:t>
      </w:r>
    </w:p>
    <w:bookmarkEnd w:id="61"/>
    <w:bookmarkStart w:name="z67" w:id="62"/>
    <w:p>
      <w:pPr>
        <w:spacing w:after="0"/>
        <w:ind w:left="0"/>
        <w:jc w:val="both"/>
      </w:pPr>
      <w:r>
        <w:rPr>
          <w:rFonts w:ascii="Times New Roman"/>
          <w:b w:val="false"/>
          <w:i w:val="false"/>
          <w:color w:val="000000"/>
          <w:sz w:val="28"/>
        </w:rPr>
        <w:t>
      "Статья 327-1. Нарушение требований по представлению обязательных сведений, предусмотренных экологическим законодательством Республики Казахстан</w:t>
      </w:r>
    </w:p>
    <w:bookmarkEnd w:id="62"/>
    <w:bookmarkStart w:name="z68" w:id="63"/>
    <w:p>
      <w:pPr>
        <w:spacing w:after="0"/>
        <w:ind w:left="0"/>
        <w:jc w:val="both"/>
      </w:pPr>
      <w:r>
        <w:rPr>
          <w:rFonts w:ascii="Times New Roman"/>
          <w:b w:val="false"/>
          <w:i w:val="false"/>
          <w:color w:val="000000"/>
          <w:sz w:val="28"/>
        </w:rPr>
        <w:t xml:space="preserve">
      1. Непредставление, представление неполных или несвоевременное представление обязательных сведений, предусмотренных экологическим законодательством Республики Казахстан, – </w:t>
      </w:r>
    </w:p>
    <w:bookmarkEnd w:id="63"/>
    <w:bookmarkStart w:name="z69" w:id="64"/>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ста пятидесяти, на субъектов крупного предпринимательства – в размере двухсот месячных расчетных показателей.</w:t>
      </w:r>
    </w:p>
    <w:bookmarkEnd w:id="64"/>
    <w:bookmarkStart w:name="z70" w:id="65"/>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а субъектами крупного предпринимательства – в течение трех лет после наложения административного взыскания либо сопряженные с производственными сверхнормативными эмиссиями загрязняющих веществ в окружающую среду, превышением лимитов накопления или захоронения отходов и другими негативными воздействиями на окружающую среду, –</w:t>
      </w:r>
    </w:p>
    <w:bookmarkEnd w:id="65"/>
    <w:bookmarkStart w:name="z71" w:id="66"/>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пятидесяти, на субъектов крупного предпринимательства – в размере пятисот месячных расчетных показателей.</w:t>
      </w:r>
    </w:p>
    <w:bookmarkEnd w:id="66"/>
    <w:bookmarkStart w:name="z72" w:id="67"/>
    <w:p>
      <w:pPr>
        <w:spacing w:after="0"/>
        <w:ind w:left="0"/>
        <w:jc w:val="both"/>
      </w:pPr>
      <w:r>
        <w:rPr>
          <w:rFonts w:ascii="Times New Roman"/>
          <w:b w:val="false"/>
          <w:i w:val="false"/>
          <w:color w:val="000000"/>
          <w:sz w:val="28"/>
        </w:rPr>
        <w:t>
      3. Представление недостоверных обязательных сведений, предусмотренных экологическим законодательством Республики Казахстан, –</w:t>
      </w:r>
    </w:p>
    <w:bookmarkEnd w:id="67"/>
    <w:bookmarkStart w:name="z73" w:id="68"/>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68"/>
    <w:bookmarkStart w:name="z74" w:id="69"/>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либо сопряженное с нарушением экологического разрешения или невыполнением обязательных мероприятий по охране окружающей среды, –</w:t>
      </w:r>
    </w:p>
    <w:bookmarkEnd w:id="69"/>
    <w:bookmarkStart w:name="z75" w:id="70"/>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шестисот, на субъектов среднего предпринимательства – в размере восьмисот, на субъектов крупного предпринимательства – в размере одной тысячи месячных расчетных показателей.</w:t>
      </w:r>
    </w:p>
    <w:bookmarkEnd w:id="70"/>
    <w:bookmarkStart w:name="z76" w:id="71"/>
    <w:p>
      <w:pPr>
        <w:spacing w:after="0"/>
        <w:ind w:left="0"/>
        <w:jc w:val="both"/>
      </w:pPr>
      <w:r>
        <w:rPr>
          <w:rFonts w:ascii="Times New Roman"/>
          <w:b w:val="false"/>
          <w:i w:val="false"/>
          <w:color w:val="000000"/>
          <w:sz w:val="28"/>
        </w:rPr>
        <w:t>
      Статья 327-2. Ненадлежащее проведение или непроведение ремедиации (устранения) причиненного экологического ущерба</w:t>
      </w:r>
    </w:p>
    <w:bookmarkEnd w:id="71"/>
    <w:bookmarkStart w:name="z77" w:id="72"/>
    <w:p>
      <w:pPr>
        <w:spacing w:after="0"/>
        <w:ind w:left="0"/>
        <w:jc w:val="both"/>
      </w:pPr>
      <w:r>
        <w:rPr>
          <w:rFonts w:ascii="Times New Roman"/>
          <w:b w:val="false"/>
          <w:i w:val="false"/>
          <w:color w:val="000000"/>
          <w:sz w:val="28"/>
        </w:rPr>
        <w:t xml:space="preserve">
      1. Ненадлежащее проведение ремедиации (устранения) причиненного экологического ущерба, если это действие не содержит признаков уголовно наказуемого деяния, – </w:t>
      </w:r>
    </w:p>
    <w:bookmarkEnd w:id="72"/>
    <w:bookmarkStart w:name="z78" w:id="73"/>
    <w:p>
      <w:pPr>
        <w:spacing w:after="0"/>
        <w:ind w:left="0"/>
        <w:jc w:val="both"/>
      </w:pPr>
      <w:r>
        <w:rPr>
          <w:rFonts w:ascii="Times New Roman"/>
          <w:b w:val="false"/>
          <w:i w:val="false"/>
          <w:color w:val="000000"/>
          <w:sz w:val="28"/>
        </w:rPr>
        <w:t xml:space="preserve">
      влечет штраф на физических лиц в размере двухсот, на должностных лиц, субъектов малого предпринимательства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 </w:t>
      </w:r>
    </w:p>
    <w:bookmarkEnd w:id="73"/>
    <w:bookmarkStart w:name="z79" w:id="74"/>
    <w:p>
      <w:pPr>
        <w:spacing w:after="0"/>
        <w:ind w:left="0"/>
        <w:jc w:val="both"/>
      </w:pPr>
      <w:r>
        <w:rPr>
          <w:rFonts w:ascii="Times New Roman"/>
          <w:b w:val="false"/>
          <w:i w:val="false"/>
          <w:color w:val="000000"/>
          <w:sz w:val="28"/>
        </w:rPr>
        <w:t xml:space="preserve">
      2. Непроведение ремедиации (устранения) причиненного экологического ущерба – </w:t>
      </w:r>
    </w:p>
    <w:bookmarkEnd w:id="74"/>
    <w:bookmarkStart w:name="z80" w:id="75"/>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нарушения, с приостановлением действия соответствующего экологического разрешения или деятельности.";</w:t>
      </w:r>
    </w:p>
    <w:bookmarkEnd w:id="75"/>
    <w:bookmarkStart w:name="z81" w:id="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статьи 328</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и </w:t>
      </w:r>
      <w:r>
        <w:rPr>
          <w:rFonts w:ascii="Times New Roman"/>
          <w:b w:val="false"/>
          <w:i w:val="false"/>
          <w:color w:val="000000"/>
          <w:sz w:val="28"/>
        </w:rPr>
        <w:t>334</w:t>
      </w:r>
      <w:r>
        <w:rPr>
          <w:rFonts w:ascii="Times New Roman"/>
          <w:b w:val="false"/>
          <w:i w:val="false"/>
          <w:color w:val="000000"/>
          <w:sz w:val="28"/>
        </w:rPr>
        <w:t xml:space="preserve"> изложить в следующей редакции:</w:t>
      </w:r>
    </w:p>
    <w:bookmarkEnd w:id="76"/>
    <w:bookmarkStart w:name="z82" w:id="77"/>
    <w:p>
      <w:pPr>
        <w:spacing w:after="0"/>
        <w:ind w:left="0"/>
        <w:jc w:val="both"/>
      </w:pPr>
      <w:r>
        <w:rPr>
          <w:rFonts w:ascii="Times New Roman"/>
          <w:b w:val="false"/>
          <w:i w:val="false"/>
          <w:color w:val="000000"/>
          <w:sz w:val="28"/>
        </w:rPr>
        <w:t>
      "Статья 328. Нарушение нормативов допустимого антропогенного воздействия на окружающую среду</w:t>
      </w:r>
    </w:p>
    <w:bookmarkEnd w:id="77"/>
    <w:bookmarkStart w:name="z83" w:id="78"/>
    <w:p>
      <w:pPr>
        <w:spacing w:after="0"/>
        <w:ind w:left="0"/>
        <w:jc w:val="both"/>
      </w:pPr>
      <w:r>
        <w:rPr>
          <w:rFonts w:ascii="Times New Roman"/>
          <w:b w:val="false"/>
          <w:i w:val="false"/>
          <w:color w:val="000000"/>
          <w:sz w:val="28"/>
        </w:rPr>
        <w:t>
      1.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а равно осуществление эмиссий без вновь выданного экологического разрешения на действующий объект, оказывающий негативное воздействие на окружающую среду, –</w:t>
      </w:r>
    </w:p>
    <w:bookmarkEnd w:id="78"/>
    <w:bookmarkStart w:name="z84" w:id="79"/>
    <w:p>
      <w:pPr>
        <w:spacing w:after="0"/>
        <w:ind w:left="0"/>
        <w:jc w:val="both"/>
      </w:pPr>
      <w:r>
        <w:rPr>
          <w:rFonts w:ascii="Times New Roman"/>
          <w:b w:val="false"/>
          <w:i w:val="false"/>
          <w:color w:val="000000"/>
          <w:sz w:val="28"/>
        </w:rPr>
        <w:t>
      влекут штраф на физических лиц в размере ста пятидесяти месячных расчетных показателей, на юридических лиц – в размере десяти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79"/>
    <w:bookmarkStart w:name="z85" w:id="80"/>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на том же источнике эмиссий в течение года, а субъектами крупного предпринимательства – в течение трех лет после наложения административного взыскания, –</w:t>
      </w:r>
    </w:p>
    <w:bookmarkEnd w:id="80"/>
    <w:bookmarkStart w:name="z86" w:id="81"/>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w:t>
      </w:r>
    </w:p>
    <w:bookmarkEnd w:id="81"/>
    <w:bookmarkStart w:name="z87" w:id="82"/>
    <w:p>
      <w:pPr>
        <w:spacing w:after="0"/>
        <w:ind w:left="0"/>
        <w:jc w:val="both"/>
      </w:pPr>
      <w:r>
        <w:rPr>
          <w:rFonts w:ascii="Times New Roman"/>
          <w:b w:val="false"/>
          <w:i w:val="false"/>
          <w:color w:val="000000"/>
          <w:sz w:val="28"/>
        </w:rPr>
        <w:t xml:space="preserve">
      3. Систематическое (более двух раз) в течение года превышение технологических нормативов выбросов, технологических нормативов сбросов, технологических удельных нормативов эмиссий или нормативов эмиссий в окружающую среду, осуществление эмиссий от источников, не указанных в экологическом разрешении, либо превышение нормативов эмиссий в два раза продолжительностью более трех часов подряд, если эти действия не содержат признаков уголовно наказуемого деяния, – </w:t>
      </w:r>
    </w:p>
    <w:bookmarkEnd w:id="82"/>
    <w:bookmarkStart w:name="z88" w:id="83"/>
    <w:p>
      <w:pPr>
        <w:spacing w:after="0"/>
        <w:ind w:left="0"/>
        <w:jc w:val="both"/>
      </w:pPr>
      <w:r>
        <w:rPr>
          <w:rFonts w:ascii="Times New Roman"/>
          <w:b w:val="false"/>
          <w:i w:val="false"/>
          <w:color w:val="000000"/>
          <w:sz w:val="28"/>
        </w:rPr>
        <w:t>
      влекут штраф на физических лиц в размере двухсот месячных расчетных показателей, на юридических лиц – в размере двадцати тысяч процентов от соответствующей ставки платы за негативное воздействие на окружающую среду в отношении превышенного количества загрязняющих веществ, с приостановлением действия экологического разрешения по эксплуатации соответствующего источника эмиссии или производственного участка.</w:t>
      </w:r>
    </w:p>
    <w:bookmarkEnd w:id="83"/>
    <w:bookmarkStart w:name="z89" w:id="84"/>
    <w:p>
      <w:pPr>
        <w:spacing w:after="0"/>
        <w:ind w:left="0"/>
        <w:jc w:val="both"/>
      </w:pPr>
      <w:r>
        <w:rPr>
          <w:rFonts w:ascii="Times New Roman"/>
          <w:b w:val="false"/>
          <w:i w:val="false"/>
          <w:color w:val="000000"/>
          <w:sz w:val="28"/>
        </w:rPr>
        <w:t>
      4. Осуществление антропогенного воздействия на окружающую среду без экологического разрешения, когда его получение являлось обязательным для вновь введенного в эксплуатацию объекта, оказывающего негативное воздействие на окружающую среду, либо без обязательной декларации о воздействии на окружающую среду –</w:t>
      </w:r>
    </w:p>
    <w:bookmarkEnd w:id="84"/>
    <w:bookmarkStart w:name="z90" w:id="85"/>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месячных расчетных показателей, на субъектов среднего и крупного предпринимательства – в размере двухсот процентов от суммы экономической выгоды, полученной в результате нарушения, с запрещением деятельности на срок до трех лет.</w:t>
      </w:r>
    </w:p>
    <w:bookmarkEnd w:id="85"/>
    <w:bookmarkStart w:name="z91" w:id="86"/>
    <w:p>
      <w:pPr>
        <w:spacing w:after="0"/>
        <w:ind w:left="0"/>
        <w:jc w:val="both"/>
      </w:pPr>
      <w:r>
        <w:rPr>
          <w:rFonts w:ascii="Times New Roman"/>
          <w:b w:val="false"/>
          <w:i w:val="false"/>
          <w:color w:val="000000"/>
          <w:sz w:val="28"/>
        </w:rPr>
        <w:t>
      5. Представление недостоверной декларации о воздействии на окружающую среду, недостоверность которой выражена превышением антропогенного воздействия на окружающую среду в сравнении с задекларированными показателями выбросов, сбросов загрязняющих веществ, количеством накапливаемых и подлежащих захоронению отходов, –</w:t>
      </w:r>
    </w:p>
    <w:bookmarkEnd w:id="86"/>
    <w:bookmarkStart w:name="z92" w:id="87"/>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семисот, на субъектов крупного предпринимательства – в размере одной тысячи месячных расчетных показателей, с приостановлением деятельности или без такового.</w:t>
      </w:r>
    </w:p>
    <w:bookmarkEnd w:id="87"/>
    <w:bookmarkStart w:name="z93" w:id="88"/>
    <w:p>
      <w:pPr>
        <w:spacing w:after="0"/>
        <w:ind w:left="0"/>
        <w:jc w:val="both"/>
      </w:pPr>
      <w:r>
        <w:rPr>
          <w:rFonts w:ascii="Times New Roman"/>
          <w:b w:val="false"/>
          <w:i w:val="false"/>
          <w:color w:val="000000"/>
          <w:sz w:val="28"/>
        </w:rPr>
        <w:t>
      6. Нарушение лимитов накопления или захоронения отходов –</w:t>
      </w:r>
    </w:p>
    <w:bookmarkEnd w:id="88"/>
    <w:bookmarkStart w:name="z94" w:id="89"/>
    <w:p>
      <w:pPr>
        <w:spacing w:after="0"/>
        <w:ind w:left="0"/>
        <w:jc w:val="both"/>
      </w:pPr>
      <w:r>
        <w:rPr>
          <w:rFonts w:ascii="Times New Roman"/>
          <w:b w:val="false"/>
          <w:i w:val="false"/>
          <w:color w:val="000000"/>
          <w:sz w:val="28"/>
        </w:rPr>
        <w:t>
      влечет штраф в размере десяти тысяч процентов от ставки платы за захоронение отходов в отношении количества отходов, накопленных или захороненных сверх установленного лимита.</w:t>
      </w:r>
    </w:p>
    <w:bookmarkEnd w:id="89"/>
    <w:bookmarkStart w:name="z95" w:id="90"/>
    <w:p>
      <w:pPr>
        <w:spacing w:after="0"/>
        <w:ind w:left="0"/>
        <w:jc w:val="both"/>
      </w:pPr>
      <w:r>
        <w:rPr>
          <w:rFonts w:ascii="Times New Roman"/>
          <w:b w:val="false"/>
          <w:i w:val="false"/>
          <w:color w:val="000000"/>
          <w:sz w:val="28"/>
        </w:rPr>
        <w:t>
      7. Действие, предусмотренное частью шестой настоящей статьи, совершенное повторно на том же объекте накопления или захоронения отходов в течение года, а субъектами крупного предпринимательства – в течение трех лет после наложения административного взыскания, –</w:t>
      </w:r>
    </w:p>
    <w:bookmarkEnd w:id="90"/>
    <w:bookmarkStart w:name="z96" w:id="91"/>
    <w:p>
      <w:pPr>
        <w:spacing w:after="0"/>
        <w:ind w:left="0"/>
        <w:jc w:val="both"/>
      </w:pPr>
      <w:r>
        <w:rPr>
          <w:rFonts w:ascii="Times New Roman"/>
          <w:b w:val="false"/>
          <w:i w:val="false"/>
          <w:color w:val="000000"/>
          <w:sz w:val="28"/>
        </w:rPr>
        <w:t>
      влечет штраф в размере двадцати тысяч процентов от ставки платы за захоронение отходов в отношении количества отходов, накопленных или захороненных сверх установленного лимита, с приостановлением действия экологического разрешения или без такового.</w:t>
      </w:r>
    </w:p>
    <w:bookmarkEnd w:id="91"/>
    <w:bookmarkStart w:name="z97" w:id="92"/>
    <w:p>
      <w:pPr>
        <w:spacing w:after="0"/>
        <w:ind w:left="0"/>
        <w:jc w:val="both"/>
      </w:pPr>
      <w:r>
        <w:rPr>
          <w:rFonts w:ascii="Times New Roman"/>
          <w:b w:val="false"/>
          <w:i w:val="false"/>
          <w:color w:val="000000"/>
          <w:sz w:val="28"/>
        </w:rPr>
        <w:t>
      8. Нарушение сроков накопления отходов –</w:t>
      </w:r>
    </w:p>
    <w:bookmarkEnd w:id="92"/>
    <w:bookmarkStart w:name="z98" w:id="93"/>
    <w:p>
      <w:pPr>
        <w:spacing w:after="0"/>
        <w:ind w:left="0"/>
        <w:jc w:val="both"/>
      </w:pPr>
      <w:r>
        <w:rPr>
          <w:rFonts w:ascii="Times New Roman"/>
          <w:b w:val="false"/>
          <w:i w:val="false"/>
          <w:color w:val="000000"/>
          <w:sz w:val="28"/>
        </w:rPr>
        <w:t>
      влечет штраф в размере ста процентов от ставки платы за захоронение отходов в отношении количества накопленных отходов за каждый день сверх срока, установленного экологическим законодательством Республики Казахстан.</w:t>
      </w:r>
    </w:p>
    <w:bookmarkEnd w:id="93"/>
    <w:bookmarkStart w:name="z99" w:id="94"/>
    <w:p>
      <w:pPr>
        <w:spacing w:after="0"/>
        <w:ind w:left="0"/>
        <w:jc w:val="both"/>
      </w:pPr>
      <w:r>
        <w:rPr>
          <w:rFonts w:ascii="Times New Roman"/>
          <w:b w:val="false"/>
          <w:i w:val="false"/>
          <w:color w:val="000000"/>
          <w:sz w:val="28"/>
        </w:rPr>
        <w:t>
      9. Нарушение лимитов размещения серы в открытом виде на серных картах, образуемой при проведении операций по разведке и (или) добыче углеводородов, –</w:t>
      </w:r>
    </w:p>
    <w:bookmarkEnd w:id="94"/>
    <w:bookmarkStart w:name="z100" w:id="95"/>
    <w:p>
      <w:pPr>
        <w:spacing w:after="0"/>
        <w:ind w:left="0"/>
        <w:jc w:val="both"/>
      </w:pPr>
      <w:r>
        <w:rPr>
          <w:rFonts w:ascii="Times New Roman"/>
          <w:b w:val="false"/>
          <w:i w:val="false"/>
          <w:color w:val="000000"/>
          <w:sz w:val="28"/>
        </w:rPr>
        <w:t>
      влечет штраф в размере десяти тысяч процентов от ставки платы в отношении массы серы, размещенной в открытом виде сверх установленного лимита.</w:t>
      </w:r>
    </w:p>
    <w:bookmarkEnd w:id="95"/>
    <w:bookmarkStart w:name="z101" w:id="96"/>
    <w:p>
      <w:pPr>
        <w:spacing w:after="0"/>
        <w:ind w:left="0"/>
        <w:jc w:val="both"/>
      </w:pPr>
      <w:r>
        <w:rPr>
          <w:rFonts w:ascii="Times New Roman"/>
          <w:b w:val="false"/>
          <w:i w:val="false"/>
          <w:color w:val="000000"/>
          <w:sz w:val="28"/>
        </w:rPr>
        <w:t>
      10. Размещение серы в открытом виде на серных картах, образуемой при проведении операций по разведке и (или) добыче углеводородов, без экологического разрешения –</w:t>
      </w:r>
    </w:p>
    <w:bookmarkEnd w:id="96"/>
    <w:bookmarkStart w:name="z102" w:id="97"/>
    <w:p>
      <w:pPr>
        <w:spacing w:after="0"/>
        <w:ind w:left="0"/>
        <w:jc w:val="both"/>
      </w:pPr>
      <w:r>
        <w:rPr>
          <w:rFonts w:ascii="Times New Roman"/>
          <w:b w:val="false"/>
          <w:i w:val="false"/>
          <w:color w:val="000000"/>
          <w:sz w:val="28"/>
        </w:rPr>
        <w:t>
      влечет штраф в размере двадцати тысяч процентов от ставки платы в отношении массы серы, размещенной в открытом виде без экологического разрешения.</w:t>
      </w:r>
    </w:p>
    <w:bookmarkEnd w:id="97"/>
    <w:bookmarkStart w:name="z103" w:id="98"/>
    <w:p>
      <w:pPr>
        <w:spacing w:after="0"/>
        <w:ind w:left="0"/>
        <w:jc w:val="both"/>
      </w:pPr>
      <w:r>
        <w:rPr>
          <w:rFonts w:ascii="Times New Roman"/>
          <w:b w:val="false"/>
          <w:i w:val="false"/>
          <w:color w:val="000000"/>
          <w:sz w:val="28"/>
        </w:rPr>
        <w:t>
      11. Нарушение нормативов допустимых физических воздействий на окружающую среду –</w:t>
      </w:r>
    </w:p>
    <w:bookmarkEnd w:id="98"/>
    <w:bookmarkStart w:name="z104" w:id="99"/>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99"/>
    <w:bookmarkStart w:name="z105" w:id="100"/>
    <w:p>
      <w:pPr>
        <w:spacing w:after="0"/>
        <w:ind w:left="0"/>
        <w:jc w:val="both"/>
      </w:pPr>
      <w:r>
        <w:rPr>
          <w:rFonts w:ascii="Times New Roman"/>
          <w:b w:val="false"/>
          <w:i w:val="false"/>
          <w:color w:val="000000"/>
          <w:sz w:val="28"/>
        </w:rPr>
        <w:t xml:space="preserve">
      Примечания: </w:t>
      </w:r>
    </w:p>
    <w:bookmarkEnd w:id="100"/>
    <w:bookmarkStart w:name="z106" w:id="101"/>
    <w:p>
      <w:pPr>
        <w:spacing w:after="0"/>
        <w:ind w:left="0"/>
        <w:jc w:val="both"/>
      </w:pPr>
      <w:r>
        <w:rPr>
          <w:rFonts w:ascii="Times New Roman"/>
          <w:b w:val="false"/>
          <w:i w:val="false"/>
          <w:color w:val="000000"/>
          <w:sz w:val="28"/>
        </w:rPr>
        <w:t>
      1. Для целей частей первой, второй и третьей настоящей статьи при определении суммы административного взыскания по выбросам или сбросам загрязняющих веществ, по которым налоговым законодательством Республики Казахстан не установлена соответствующая ставка платы, ставка платы признается в размере суммы, равной пятидесяти месячным расчетным показателям за одну тонну выбросов загрязняющих веществ или одной тысяче двумстам месячным расчетным показателям за одну тонну сбросов загрязняющих веществ.</w:t>
      </w:r>
    </w:p>
    <w:bookmarkEnd w:id="101"/>
    <w:bookmarkStart w:name="z107" w:id="102"/>
    <w:p>
      <w:pPr>
        <w:spacing w:after="0"/>
        <w:ind w:left="0"/>
        <w:jc w:val="both"/>
      </w:pPr>
      <w:r>
        <w:rPr>
          <w:rFonts w:ascii="Times New Roman"/>
          <w:b w:val="false"/>
          <w:i w:val="false"/>
          <w:color w:val="000000"/>
          <w:sz w:val="28"/>
        </w:rPr>
        <w:t>
      2. Для целей частей первой и второй настоящей статьи под осуществлением эмиссий без вновь выданного экологического разрешения понимаются случаи осуществления эмиссий объектом, оказывающим негативное воздействие на окружающую среду, по которому истекло, отозвано или прекращено (включая лишение) действие ранее выданного экологического разрешения, но при этом для продолжения осуществления антропогенного воздействия не выдано новое обязательное экологическое разрешение.</w:t>
      </w:r>
    </w:p>
    <w:bookmarkEnd w:id="102"/>
    <w:bookmarkStart w:name="z108" w:id="103"/>
    <w:p>
      <w:pPr>
        <w:spacing w:after="0"/>
        <w:ind w:left="0"/>
        <w:jc w:val="both"/>
      </w:pPr>
      <w:r>
        <w:rPr>
          <w:rFonts w:ascii="Times New Roman"/>
          <w:b w:val="false"/>
          <w:i w:val="false"/>
          <w:color w:val="000000"/>
          <w:sz w:val="28"/>
        </w:rPr>
        <w:t xml:space="preserve">
      3. Для целей части четвертой настоящей статьи под вновь введенным в эксплуатацию объектом, оказывающим негативное воздействие на окружающую среду, признается объект, на строительство или эксплуатацию которого ранее не выдавалось обязательное экологическое разрешение или положительное заключение государственной экологической экспертизы."; </w:t>
      </w:r>
    </w:p>
    <w:bookmarkEnd w:id="103"/>
    <w:bookmarkStart w:name="z109" w:id="104"/>
    <w:p>
      <w:pPr>
        <w:spacing w:after="0"/>
        <w:ind w:left="0"/>
        <w:jc w:val="both"/>
      </w:pPr>
      <w:r>
        <w:rPr>
          <w:rFonts w:ascii="Times New Roman"/>
          <w:b w:val="false"/>
          <w:i w:val="false"/>
          <w:color w:val="000000"/>
          <w:sz w:val="28"/>
        </w:rPr>
        <w:t>
      "Статья 331. Нарушение требований по охране атмосферного воздуха и охране водных объектов от загрязнения и засорения</w:t>
      </w:r>
    </w:p>
    <w:bookmarkEnd w:id="104"/>
    <w:bookmarkStart w:name="z110" w:id="105"/>
    <w:p>
      <w:pPr>
        <w:spacing w:after="0"/>
        <w:ind w:left="0"/>
        <w:jc w:val="both"/>
      </w:pPr>
      <w:r>
        <w:rPr>
          <w:rFonts w:ascii="Times New Roman"/>
          <w:b w:val="false"/>
          <w:i w:val="false"/>
          <w:color w:val="000000"/>
          <w:sz w:val="28"/>
        </w:rPr>
        <w:t>
      1. Нарушение правил эксплуатации или использование неисправных сооружений или оборудования для очистки и (или) контроля выбросов загрязняющих веществ в атмосферный воздух и сброса сточных вод –</w:t>
      </w:r>
    </w:p>
    <w:bookmarkEnd w:id="105"/>
    <w:bookmarkStart w:name="z111" w:id="106"/>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восьмидесяти, на субъектов среднего предпринимательства – в размере четырехсот, на субъектов крупного предпринимательства – в размере восьмисот месячных расчетных показателей.</w:t>
      </w:r>
    </w:p>
    <w:bookmarkEnd w:id="106"/>
    <w:bookmarkStart w:name="z112" w:id="107"/>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отношении того же сооружения, оборудования или источника эмиссии в течение года, а субъектами крупного предпринимательства – в течение трех лет после наложения административного взыскания, –</w:t>
      </w:r>
    </w:p>
    <w:bookmarkEnd w:id="107"/>
    <w:bookmarkStart w:name="z113" w:id="108"/>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w:t>
      </w:r>
    </w:p>
    <w:bookmarkEnd w:id="108"/>
    <w:bookmarkStart w:name="z114" w:id="109"/>
    <w:p>
      <w:pPr>
        <w:spacing w:after="0"/>
        <w:ind w:left="0"/>
        <w:jc w:val="both"/>
      </w:pPr>
      <w:r>
        <w:rPr>
          <w:rFonts w:ascii="Times New Roman"/>
          <w:b w:val="false"/>
          <w:i w:val="false"/>
          <w:color w:val="000000"/>
          <w:sz w:val="28"/>
        </w:rPr>
        <w:t>
      3. Неиспользование сооружений или оборудования для очистки и (или) контроля выбросов загрязняющих веществ в атмосферный воздух и сброса сточных вод –</w:t>
      </w:r>
    </w:p>
    <w:bookmarkEnd w:id="109"/>
    <w:bookmarkStart w:name="z115" w:id="110"/>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четырехсот, на субъектов среднего предпринимательства – в размере семисот, на субъектов крупного предпринимательства – в размере одной тысячи двухсот месячных расчетных показателей.</w:t>
      </w:r>
    </w:p>
    <w:bookmarkEnd w:id="110"/>
    <w:bookmarkStart w:name="z116" w:id="111"/>
    <w:p>
      <w:pPr>
        <w:spacing w:after="0"/>
        <w:ind w:left="0"/>
        <w:jc w:val="both"/>
      </w:pPr>
      <w:r>
        <w:rPr>
          <w:rFonts w:ascii="Times New Roman"/>
          <w:b w:val="false"/>
          <w:i w:val="false"/>
          <w:color w:val="000000"/>
          <w:sz w:val="28"/>
        </w:rPr>
        <w:t>
      4. Действие, предусмотренное частью третьей настоящей статьи, совершенное повторно в отношении того же сооружения, оборудования, источника эмиссий в течение года, а субъектами крупного предпринимательства в течение трех лет после наложения административного взыскания, –</w:t>
      </w:r>
    </w:p>
    <w:bookmarkEnd w:id="111"/>
    <w:bookmarkStart w:name="z117" w:id="112"/>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месячных расчетных показателей, на субъектов крупного предпринимательства – в размере ста процентов от суммы экономической выгоды, полученной в результате нарушения, с приостановлением действия экологического разрешения в отношении источника эмиссий или производственного участка либо без такового.</w:t>
      </w:r>
    </w:p>
    <w:bookmarkEnd w:id="112"/>
    <w:bookmarkStart w:name="z118" w:id="113"/>
    <w:p>
      <w:pPr>
        <w:spacing w:after="0"/>
        <w:ind w:left="0"/>
        <w:jc w:val="both"/>
      </w:pPr>
      <w:r>
        <w:rPr>
          <w:rFonts w:ascii="Times New Roman"/>
          <w:b w:val="false"/>
          <w:i w:val="false"/>
          <w:color w:val="000000"/>
          <w:sz w:val="28"/>
        </w:rPr>
        <w:t>
      Статья 332. Невыполнение требований законодательства   Республики Казахстан об обязательном проведении   государственной экологической экспертизы</w:t>
      </w:r>
    </w:p>
    <w:bookmarkEnd w:id="113"/>
    <w:bookmarkStart w:name="z119" w:id="114"/>
    <w:p>
      <w:pPr>
        <w:spacing w:after="0"/>
        <w:ind w:left="0"/>
        <w:jc w:val="both"/>
      </w:pPr>
      <w:r>
        <w:rPr>
          <w:rFonts w:ascii="Times New Roman"/>
          <w:b w:val="false"/>
          <w:i w:val="false"/>
          <w:color w:val="000000"/>
          <w:sz w:val="28"/>
        </w:rPr>
        <w:t>
      1. Невыполнение требований законодательства Республики Казахстан об обязательном проведении государственной экологической экспертизы или финансирование проектов и программ, не прошедших государственную экологическую экспертизу, –</w:t>
      </w:r>
    </w:p>
    <w:bookmarkEnd w:id="114"/>
    <w:bookmarkStart w:name="z120" w:id="115"/>
    <w:p>
      <w:pPr>
        <w:spacing w:after="0"/>
        <w:ind w:left="0"/>
        <w:jc w:val="both"/>
      </w:pPr>
      <w:r>
        <w:rPr>
          <w:rFonts w:ascii="Times New Roman"/>
          <w:b w:val="false"/>
          <w:i w:val="false"/>
          <w:color w:val="000000"/>
          <w:sz w:val="28"/>
        </w:rPr>
        <w:t>
      влечет штраф на физических лиц в размере пятидесяти, на должностных лиц,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четырехсот пятидесяти месячных расчетных показателей.</w:t>
      </w:r>
    </w:p>
    <w:bookmarkEnd w:id="115"/>
    <w:bookmarkStart w:name="z121" w:id="116"/>
    <w:p>
      <w:pPr>
        <w:spacing w:after="0"/>
        <w:ind w:left="0"/>
        <w:jc w:val="both"/>
      </w:pPr>
      <w:r>
        <w:rPr>
          <w:rFonts w:ascii="Times New Roman"/>
          <w:b w:val="false"/>
          <w:i w:val="false"/>
          <w:color w:val="000000"/>
          <w:sz w:val="28"/>
        </w:rPr>
        <w:t>
      2. Невыполнение требований, содержащихся в заключении государственной экологической экспертизы, –</w:t>
      </w:r>
    </w:p>
    <w:bookmarkEnd w:id="116"/>
    <w:bookmarkStart w:name="z122" w:id="117"/>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трехсот пятидесяти месячных расчетных показателей.";</w:t>
      </w:r>
    </w:p>
    <w:bookmarkEnd w:id="117"/>
    <w:bookmarkStart w:name="z123" w:id="118"/>
    <w:p>
      <w:pPr>
        <w:spacing w:after="0"/>
        <w:ind w:left="0"/>
        <w:jc w:val="both"/>
      </w:pPr>
      <w:r>
        <w:rPr>
          <w:rFonts w:ascii="Times New Roman"/>
          <w:b w:val="false"/>
          <w:i w:val="false"/>
          <w:color w:val="000000"/>
          <w:sz w:val="28"/>
        </w:rPr>
        <w:t>
      "Статья 334. Эксплуатация автомототранспортных и других передвижных средств с превышением нормативов (технических нормативов) содержания загрязняющих веществ в выбросах</w:t>
      </w:r>
    </w:p>
    <w:bookmarkEnd w:id="118"/>
    <w:bookmarkStart w:name="z124" w:id="119"/>
    <w:p>
      <w:pPr>
        <w:spacing w:after="0"/>
        <w:ind w:left="0"/>
        <w:jc w:val="both"/>
      </w:pPr>
      <w:r>
        <w:rPr>
          <w:rFonts w:ascii="Times New Roman"/>
          <w:b w:val="false"/>
          <w:i w:val="false"/>
          <w:color w:val="000000"/>
          <w:sz w:val="28"/>
        </w:rPr>
        <w:t>
      1. Эксплуатация автомототранспортных, других передвижных средств и установок, у которых содержание загрязняющих веществ в выбросах, а также уровень шума, производимого ими при работе, превышают установленные нормативы (технические нормативы), –</w:t>
      </w:r>
    </w:p>
    <w:bookmarkEnd w:id="119"/>
    <w:bookmarkStart w:name="z125" w:id="120"/>
    <w:p>
      <w:pPr>
        <w:spacing w:after="0"/>
        <w:ind w:left="0"/>
        <w:jc w:val="both"/>
      </w:pPr>
      <w:r>
        <w:rPr>
          <w:rFonts w:ascii="Times New Roman"/>
          <w:b w:val="false"/>
          <w:i w:val="false"/>
          <w:color w:val="000000"/>
          <w:sz w:val="28"/>
        </w:rPr>
        <w:t>
      влечет предупреждение или штраф на физических лиц в размере десяти, на юридических лиц – в размере ста месячных расчетных показателей.</w:t>
      </w:r>
    </w:p>
    <w:bookmarkEnd w:id="120"/>
    <w:bookmarkStart w:name="z126" w:id="121"/>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121"/>
    <w:bookmarkStart w:name="z127" w:id="122"/>
    <w:p>
      <w:pPr>
        <w:spacing w:after="0"/>
        <w:ind w:left="0"/>
        <w:jc w:val="both"/>
      </w:pPr>
      <w:r>
        <w:rPr>
          <w:rFonts w:ascii="Times New Roman"/>
          <w:b w:val="false"/>
          <w:i w:val="false"/>
          <w:color w:val="000000"/>
          <w:sz w:val="28"/>
        </w:rPr>
        <w:t>
      влечет штраф на физических лиц в размере двадцати, на юридических лиц – в размере двухсот месячных расчетных показателей.";</w:t>
      </w:r>
    </w:p>
    <w:bookmarkEnd w:id="122"/>
    <w:bookmarkStart w:name="z128" w:id="1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335</w:t>
      </w:r>
      <w:r>
        <w:rPr>
          <w:rFonts w:ascii="Times New Roman"/>
          <w:b w:val="false"/>
          <w:i w:val="false"/>
          <w:color w:val="000000"/>
          <w:sz w:val="28"/>
        </w:rPr>
        <w:t xml:space="preserve"> исключить;</w:t>
      </w:r>
    </w:p>
    <w:bookmarkEnd w:id="123"/>
    <w:bookmarkStart w:name="z129" w:id="12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336</w:t>
      </w:r>
      <w:r>
        <w:rPr>
          <w:rFonts w:ascii="Times New Roman"/>
          <w:b w:val="false"/>
          <w:i w:val="false"/>
          <w:color w:val="000000"/>
          <w:sz w:val="28"/>
        </w:rPr>
        <w:t xml:space="preserve"> изложить в следующей редакции:</w:t>
      </w:r>
    </w:p>
    <w:bookmarkEnd w:id="124"/>
    <w:bookmarkStart w:name="z130" w:id="125"/>
    <w:p>
      <w:pPr>
        <w:spacing w:after="0"/>
        <w:ind w:left="0"/>
        <w:jc w:val="both"/>
      </w:pPr>
      <w:r>
        <w:rPr>
          <w:rFonts w:ascii="Times New Roman"/>
          <w:b w:val="false"/>
          <w:i w:val="false"/>
          <w:color w:val="000000"/>
          <w:sz w:val="28"/>
        </w:rPr>
        <w:t>
      "Статья 336. Несоблюдение требований по охране атмосферного   воздуха и пожарной безопасности при   складировании или сжигании отходов</w:t>
      </w:r>
    </w:p>
    <w:bookmarkEnd w:id="125"/>
    <w:bookmarkStart w:name="z131" w:id="126"/>
    <w:p>
      <w:pPr>
        <w:spacing w:after="0"/>
        <w:ind w:left="0"/>
        <w:jc w:val="both"/>
      </w:pPr>
      <w:r>
        <w:rPr>
          <w:rFonts w:ascii="Times New Roman"/>
          <w:b w:val="false"/>
          <w:i w:val="false"/>
          <w:color w:val="000000"/>
          <w:sz w:val="28"/>
        </w:rPr>
        <w:t>
      Несоблюдение требований по охране атмосферного воздуха и пожарной безопасности при складировании или сжигании отходов –</w:t>
      </w:r>
    </w:p>
    <w:bookmarkEnd w:id="126"/>
    <w:bookmarkStart w:name="z132" w:id="127"/>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 в размере пятидесяти, на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пятисот месячных расчетных показателей.";</w:t>
      </w:r>
    </w:p>
    <w:bookmarkEnd w:id="127"/>
    <w:bookmarkStart w:name="z133" w:id="12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337</w:t>
      </w:r>
      <w:r>
        <w:rPr>
          <w:rFonts w:ascii="Times New Roman"/>
          <w:b w:val="false"/>
          <w:i w:val="false"/>
          <w:color w:val="000000"/>
          <w:sz w:val="28"/>
        </w:rPr>
        <w:t>:</w:t>
      </w:r>
    </w:p>
    <w:bookmarkEnd w:id="128"/>
    <w:bookmarkStart w:name="z134" w:id="129"/>
    <w:p>
      <w:pPr>
        <w:spacing w:after="0"/>
        <w:ind w:left="0"/>
        <w:jc w:val="both"/>
      </w:pPr>
      <w:r>
        <w:rPr>
          <w:rFonts w:ascii="Times New Roman"/>
          <w:b w:val="false"/>
          <w:i w:val="false"/>
          <w:color w:val="000000"/>
          <w:sz w:val="28"/>
        </w:rPr>
        <w:t xml:space="preserve">
      абзац второй части первой изложить в следующей редакции: </w:t>
      </w:r>
    </w:p>
    <w:bookmarkEnd w:id="129"/>
    <w:bookmarkStart w:name="z135" w:id="130"/>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0"/>
    <w:bookmarkStart w:name="z136" w:id="13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131"/>
    <w:bookmarkStart w:name="z137" w:id="132"/>
    <w:p>
      <w:pPr>
        <w:spacing w:after="0"/>
        <w:ind w:left="0"/>
        <w:jc w:val="both"/>
      </w:pPr>
      <w:r>
        <w:rPr>
          <w:rFonts w:ascii="Times New Roman"/>
          <w:b w:val="false"/>
          <w:i w:val="false"/>
          <w:color w:val="000000"/>
          <w:sz w:val="28"/>
        </w:rPr>
        <w:t>
      "2. Загрязнение или иная порча земли агрохимикатами, пестицидами, удобрениями, стимуляторами роста растений и иными опасными биологическими и радиоактивными веществами при их хранении, использовании или транспортировке, а равно заражение бактериально-паразитическими или характерными вредными организмами, повлекшие деградацию земли или ухудшение плодородия почвы без причинения вреда здоровью человека, –";</w:t>
      </w:r>
    </w:p>
    <w:bookmarkEnd w:id="132"/>
    <w:bookmarkStart w:name="z138" w:id="133"/>
    <w:p>
      <w:pPr>
        <w:spacing w:after="0"/>
        <w:ind w:left="0"/>
        <w:jc w:val="both"/>
      </w:pPr>
      <w:r>
        <w:rPr>
          <w:rFonts w:ascii="Times New Roman"/>
          <w:b w:val="false"/>
          <w:i w:val="false"/>
          <w:color w:val="000000"/>
          <w:sz w:val="28"/>
        </w:rPr>
        <w:t xml:space="preserve">
      дополнить частями третьей и четвертой следующего содержания: </w:t>
      </w:r>
    </w:p>
    <w:bookmarkEnd w:id="133"/>
    <w:bookmarkStart w:name="z139" w:id="134"/>
    <w:p>
      <w:pPr>
        <w:spacing w:after="0"/>
        <w:ind w:left="0"/>
        <w:jc w:val="both"/>
      </w:pPr>
      <w:r>
        <w:rPr>
          <w:rFonts w:ascii="Times New Roman"/>
          <w:b w:val="false"/>
          <w:i w:val="false"/>
          <w:color w:val="000000"/>
          <w:sz w:val="28"/>
        </w:rPr>
        <w:t>
      "3. Загрязнение земли опасными химическими веществами, не повлекшее причинение экологического ущерба, –</w:t>
      </w:r>
    </w:p>
    <w:bookmarkEnd w:id="134"/>
    <w:bookmarkStart w:name="z140" w:id="135"/>
    <w:p>
      <w:pPr>
        <w:spacing w:after="0"/>
        <w:ind w:left="0"/>
        <w:jc w:val="both"/>
      </w:pPr>
      <w:r>
        <w:rPr>
          <w:rFonts w:ascii="Times New Roman"/>
          <w:b w:val="false"/>
          <w:i w:val="false"/>
          <w:color w:val="000000"/>
          <w:sz w:val="28"/>
        </w:rPr>
        <w:t>
      влечет штраф на физических лиц в размере ста, на должностных лиц и субъектов малого предпринимательства или некоммерческие организации – в размере трехсот, на субъектов среднего предпринимательства – в размере пятисот, на субъектов крупного предпринимательства – в размере одной тысячи месячных расчетных показателей.</w:t>
      </w:r>
    </w:p>
    <w:bookmarkEnd w:id="135"/>
    <w:bookmarkStart w:name="z141" w:id="136"/>
    <w:p>
      <w:pPr>
        <w:spacing w:after="0"/>
        <w:ind w:left="0"/>
        <w:jc w:val="both"/>
      </w:pPr>
      <w:r>
        <w:rPr>
          <w:rFonts w:ascii="Times New Roman"/>
          <w:b w:val="false"/>
          <w:i w:val="false"/>
          <w:color w:val="000000"/>
          <w:sz w:val="28"/>
        </w:rPr>
        <w:t>
      4. Загрязнение земли опасными химическими веществами, повлекшее причинение экологического ущерба, если это действие не содержит признаков уголовно наказуемого деяния, –</w:t>
      </w:r>
    </w:p>
    <w:bookmarkEnd w:id="136"/>
    <w:bookmarkStart w:name="z142" w:id="137"/>
    <w:p>
      <w:pPr>
        <w:spacing w:after="0"/>
        <w:ind w:left="0"/>
        <w:jc w:val="both"/>
      </w:pPr>
      <w:r>
        <w:rPr>
          <w:rFonts w:ascii="Times New Roman"/>
          <w:b w:val="false"/>
          <w:i w:val="false"/>
          <w:color w:val="000000"/>
          <w:sz w:val="28"/>
        </w:rPr>
        <w:t>
      влечет штраф на физических лиц в размере двухсот, на должностных лиц и субъектов малого предпринимательства или некоммерческие организации – в размере семисот,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37"/>
    <w:bookmarkStart w:name="z143" w:id="138"/>
    <w:p>
      <w:pPr>
        <w:spacing w:after="0"/>
        <w:ind w:left="0"/>
        <w:jc w:val="both"/>
      </w:pPr>
      <w:r>
        <w:rPr>
          <w:rFonts w:ascii="Times New Roman"/>
          <w:b w:val="false"/>
          <w:i w:val="false"/>
          <w:color w:val="000000"/>
          <w:sz w:val="28"/>
        </w:rPr>
        <w:t>
      16) дополнить статьей 343-1 следующего содержания:</w:t>
      </w:r>
    </w:p>
    <w:bookmarkEnd w:id="138"/>
    <w:bookmarkStart w:name="z144" w:id="139"/>
    <w:p>
      <w:pPr>
        <w:spacing w:after="0"/>
        <w:ind w:left="0"/>
        <w:jc w:val="both"/>
      </w:pPr>
      <w:r>
        <w:rPr>
          <w:rFonts w:ascii="Times New Roman"/>
          <w:b w:val="false"/>
          <w:i w:val="false"/>
          <w:color w:val="000000"/>
          <w:sz w:val="28"/>
        </w:rPr>
        <w:t>
      "Статья 343-1. Нарушение требований законодательства Республики   Казахстан в области метеорологического мониторинга</w:t>
      </w:r>
    </w:p>
    <w:bookmarkEnd w:id="139"/>
    <w:bookmarkStart w:name="z145" w:id="140"/>
    <w:p>
      <w:pPr>
        <w:spacing w:after="0"/>
        <w:ind w:left="0"/>
        <w:jc w:val="both"/>
      </w:pPr>
      <w:r>
        <w:rPr>
          <w:rFonts w:ascii="Times New Roman"/>
          <w:b w:val="false"/>
          <w:i w:val="false"/>
          <w:color w:val="000000"/>
          <w:sz w:val="28"/>
        </w:rPr>
        <w:t>
      1. Осуществление работ в области метеорологического мониторинга с нарушением обязательных требований в виде:</w:t>
      </w:r>
    </w:p>
    <w:bookmarkEnd w:id="140"/>
    <w:bookmarkStart w:name="z146" w:id="141"/>
    <w:p>
      <w:pPr>
        <w:spacing w:after="0"/>
        <w:ind w:left="0"/>
        <w:jc w:val="both"/>
      </w:pPr>
      <w:r>
        <w:rPr>
          <w:rFonts w:ascii="Times New Roman"/>
          <w:b w:val="false"/>
          <w:i w:val="false"/>
          <w:color w:val="000000"/>
          <w:sz w:val="28"/>
        </w:rPr>
        <w:t>
      1) непредоставления полученной метеорологической информации в установленном порядке в Национальную гидрометеорологическую службу;</w:t>
      </w:r>
    </w:p>
    <w:bookmarkEnd w:id="141"/>
    <w:bookmarkStart w:name="z147" w:id="142"/>
    <w:p>
      <w:pPr>
        <w:spacing w:after="0"/>
        <w:ind w:left="0"/>
        <w:jc w:val="both"/>
      </w:pPr>
      <w:r>
        <w:rPr>
          <w:rFonts w:ascii="Times New Roman"/>
          <w:b w:val="false"/>
          <w:i w:val="false"/>
          <w:color w:val="000000"/>
          <w:sz w:val="28"/>
        </w:rPr>
        <w:t>
      2) неуведомления либо несвоевременного уведомления об изменениях тех или иных данных, представленных при направлении уведомления для включения в государственный реестр производителей метеорологической информации, −</w:t>
      </w:r>
    </w:p>
    <w:bookmarkEnd w:id="142"/>
    <w:bookmarkStart w:name="z148" w:id="143"/>
    <w:p>
      <w:pPr>
        <w:spacing w:after="0"/>
        <w:ind w:left="0"/>
        <w:jc w:val="both"/>
      </w:pPr>
      <w:r>
        <w:rPr>
          <w:rFonts w:ascii="Times New Roman"/>
          <w:b w:val="false"/>
          <w:i w:val="false"/>
          <w:color w:val="000000"/>
          <w:sz w:val="28"/>
        </w:rPr>
        <w:t>
      влечет штраф на субъектов малого предпринимательства в размере сорока, на субъектов среднего предпринимательства – в размере семидесяти, на субъектов крупного предпринимательства – в размере ста сорока месячных расчетных показателей.</w:t>
      </w:r>
    </w:p>
    <w:bookmarkEnd w:id="143"/>
    <w:bookmarkStart w:name="z149" w:id="144"/>
    <w:p>
      <w:pPr>
        <w:spacing w:after="0"/>
        <w:ind w:left="0"/>
        <w:jc w:val="both"/>
      </w:pPr>
      <w:r>
        <w:rPr>
          <w:rFonts w:ascii="Times New Roman"/>
          <w:b w:val="false"/>
          <w:i w:val="false"/>
          <w:color w:val="000000"/>
          <w:sz w:val="28"/>
        </w:rPr>
        <w:t>
      2. Предоставление заведомо недостоверной информации при включении в государственный реестр производителей метеорологической информации –</w:t>
      </w:r>
    </w:p>
    <w:bookmarkEnd w:id="144"/>
    <w:bookmarkStart w:name="z150" w:id="145"/>
    <w:p>
      <w:pPr>
        <w:spacing w:after="0"/>
        <w:ind w:left="0"/>
        <w:jc w:val="both"/>
      </w:pPr>
      <w:r>
        <w:rPr>
          <w:rFonts w:ascii="Times New Roman"/>
          <w:b w:val="false"/>
          <w:i w:val="false"/>
          <w:color w:val="000000"/>
          <w:sz w:val="28"/>
        </w:rPr>
        <w:t>
      влечет штраф на субъектов малого предпринимательства в размере шестидесяти,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45"/>
    <w:bookmarkStart w:name="z151" w:id="146"/>
    <w:p>
      <w:pPr>
        <w:spacing w:after="0"/>
        <w:ind w:left="0"/>
        <w:jc w:val="both"/>
      </w:pPr>
      <w:r>
        <w:rPr>
          <w:rFonts w:ascii="Times New Roman"/>
          <w:b w:val="false"/>
          <w:i w:val="false"/>
          <w:color w:val="000000"/>
          <w:sz w:val="28"/>
        </w:rPr>
        <w:t>
      3.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46"/>
    <w:bookmarkStart w:name="z152" w:id="147"/>
    <w:p>
      <w:pPr>
        <w:spacing w:after="0"/>
        <w:ind w:left="0"/>
        <w:jc w:val="both"/>
      </w:pPr>
      <w:r>
        <w:rPr>
          <w:rFonts w:ascii="Times New Roman"/>
          <w:b w:val="false"/>
          <w:i w:val="false"/>
          <w:color w:val="000000"/>
          <w:sz w:val="28"/>
        </w:rPr>
        <w:t>
      влечет штраф на субъектов малого предпринимательства в размере семидесяти,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147"/>
    <w:bookmarkStart w:name="z153" w:id="14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статьи 344</w:t>
      </w:r>
      <w:r>
        <w:rPr>
          <w:rFonts w:ascii="Times New Roman"/>
          <w:b w:val="false"/>
          <w:i w:val="false"/>
          <w:color w:val="000000"/>
          <w:sz w:val="28"/>
        </w:rPr>
        <w:t xml:space="preserve"> и </w:t>
      </w:r>
      <w:r>
        <w:rPr>
          <w:rFonts w:ascii="Times New Roman"/>
          <w:b w:val="false"/>
          <w:i w:val="false"/>
          <w:color w:val="000000"/>
          <w:sz w:val="28"/>
        </w:rPr>
        <w:t>347</w:t>
      </w:r>
      <w:r>
        <w:rPr>
          <w:rFonts w:ascii="Times New Roman"/>
          <w:b w:val="false"/>
          <w:i w:val="false"/>
          <w:color w:val="000000"/>
          <w:sz w:val="28"/>
        </w:rPr>
        <w:t xml:space="preserve"> изложить в следующей редакции:</w:t>
      </w:r>
    </w:p>
    <w:bookmarkEnd w:id="148"/>
    <w:bookmarkStart w:name="z154" w:id="149"/>
    <w:p>
      <w:pPr>
        <w:spacing w:after="0"/>
        <w:ind w:left="0"/>
        <w:jc w:val="both"/>
      </w:pPr>
      <w:r>
        <w:rPr>
          <w:rFonts w:ascii="Times New Roman"/>
          <w:b w:val="false"/>
          <w:i w:val="false"/>
          <w:color w:val="000000"/>
          <w:sz w:val="28"/>
        </w:rPr>
        <w:t>
      "Статья 344. Нарушение экологических требований   по управлению отходами</w:t>
      </w:r>
    </w:p>
    <w:bookmarkEnd w:id="149"/>
    <w:bookmarkStart w:name="z155" w:id="150"/>
    <w:p>
      <w:pPr>
        <w:spacing w:after="0"/>
        <w:ind w:left="0"/>
        <w:jc w:val="both"/>
      </w:pPr>
      <w:r>
        <w:rPr>
          <w:rFonts w:ascii="Times New Roman"/>
          <w:b w:val="false"/>
          <w:i w:val="false"/>
          <w:color w:val="000000"/>
          <w:sz w:val="28"/>
        </w:rPr>
        <w:t xml:space="preserve">
      1. Нарушение запрета на захоронение отдельных видов отходов, предусмотренного экологическим законодательством Республики Казахстан, – </w:t>
      </w:r>
    </w:p>
    <w:bookmarkEnd w:id="150"/>
    <w:bookmarkStart w:name="z156" w:id="151"/>
    <w:p>
      <w:pPr>
        <w:spacing w:after="0"/>
        <w:ind w:left="0"/>
        <w:jc w:val="both"/>
      </w:pPr>
      <w:r>
        <w:rPr>
          <w:rFonts w:ascii="Times New Roman"/>
          <w:b w:val="false"/>
          <w:i w:val="false"/>
          <w:color w:val="000000"/>
          <w:sz w:val="28"/>
        </w:rPr>
        <w:t>
      влечет штраф в размере ста процентов от суммы экономической выгоды, полученной в результате совершения нарушения.</w:t>
      </w:r>
    </w:p>
    <w:bookmarkEnd w:id="151"/>
    <w:bookmarkStart w:name="z157" w:id="152"/>
    <w:p>
      <w:pPr>
        <w:spacing w:after="0"/>
        <w:ind w:left="0"/>
        <w:jc w:val="both"/>
      </w:pPr>
      <w:r>
        <w:rPr>
          <w:rFonts w:ascii="Times New Roman"/>
          <w:b w:val="false"/>
          <w:i w:val="false"/>
          <w:color w:val="000000"/>
          <w:sz w:val="28"/>
        </w:rPr>
        <w:t>
      2. Складирование отходов вне специально установленных мест, не предназначенных для их накопления или захоронения, а равно захоронение отходов без экологического разрешения или отходов, не заявленных в декларации о воздействии на окружающую среду, –</w:t>
      </w:r>
    </w:p>
    <w:bookmarkEnd w:id="152"/>
    <w:bookmarkStart w:name="z158" w:id="153"/>
    <w:p>
      <w:pPr>
        <w:spacing w:after="0"/>
        <w:ind w:left="0"/>
        <w:jc w:val="both"/>
      </w:pPr>
      <w:r>
        <w:rPr>
          <w:rFonts w:ascii="Times New Roman"/>
          <w:b w:val="false"/>
          <w:i w:val="false"/>
          <w:color w:val="000000"/>
          <w:sz w:val="28"/>
        </w:rPr>
        <w:t xml:space="preserve">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месячных расчетных показателей, на субъектов среднего предпринимательства – в размере ста процентов, на субъектов крупного предпринимательства – в размере двухсот процентов от суммы экономической выгоды, полученной в результате нарушения. </w:t>
      </w:r>
    </w:p>
    <w:bookmarkEnd w:id="153"/>
    <w:bookmarkStart w:name="z159" w:id="154"/>
    <w:p>
      <w:pPr>
        <w:spacing w:after="0"/>
        <w:ind w:left="0"/>
        <w:jc w:val="both"/>
      </w:pPr>
      <w:r>
        <w:rPr>
          <w:rFonts w:ascii="Times New Roman"/>
          <w:b w:val="false"/>
          <w:i w:val="false"/>
          <w:color w:val="000000"/>
          <w:sz w:val="28"/>
        </w:rPr>
        <w:t xml:space="preserve">
      3. Нарушение экологических требований по накоплению, сбору, транспортировке, учету, восстановлению, удалению и обезвреживанию отходов – </w:t>
      </w:r>
    </w:p>
    <w:bookmarkEnd w:id="154"/>
    <w:bookmarkStart w:name="z160" w:id="155"/>
    <w:p>
      <w:pPr>
        <w:spacing w:after="0"/>
        <w:ind w:left="0"/>
        <w:jc w:val="both"/>
      </w:pPr>
      <w:r>
        <w:rPr>
          <w:rFonts w:ascii="Times New Roman"/>
          <w:b w:val="false"/>
          <w:i w:val="false"/>
          <w:color w:val="000000"/>
          <w:sz w:val="28"/>
        </w:rPr>
        <w:t>
      влечет штраф на физических лиц в размере сорока, на должностных лиц,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w:t>
      </w:r>
    </w:p>
    <w:bookmarkEnd w:id="155"/>
    <w:bookmarkStart w:name="z161" w:id="156"/>
    <w:p>
      <w:pPr>
        <w:spacing w:after="0"/>
        <w:ind w:left="0"/>
        <w:jc w:val="both"/>
      </w:pPr>
      <w:r>
        <w:rPr>
          <w:rFonts w:ascii="Times New Roman"/>
          <w:b w:val="false"/>
          <w:i w:val="false"/>
          <w:color w:val="000000"/>
          <w:sz w:val="28"/>
        </w:rPr>
        <w:t xml:space="preserve">
      4. Нарушение экологических требований к операциям по управлению отходами – </w:t>
      </w:r>
    </w:p>
    <w:bookmarkEnd w:id="156"/>
    <w:bookmarkStart w:name="z162" w:id="157"/>
    <w:p>
      <w:pPr>
        <w:spacing w:after="0"/>
        <w:ind w:left="0"/>
        <w:jc w:val="both"/>
      </w:pPr>
      <w:r>
        <w:rPr>
          <w:rFonts w:ascii="Times New Roman"/>
          <w:b w:val="false"/>
          <w:i w:val="false"/>
          <w:color w:val="000000"/>
          <w:sz w:val="28"/>
        </w:rPr>
        <w:t>
      влечет штраф на физических лиц в размере двадцати, на субъектов малого предпринимательства или некоммерческие организации – в размере пятидесяти,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57"/>
    <w:bookmarkStart w:name="z163" w:id="158"/>
    <w:p>
      <w:pPr>
        <w:spacing w:after="0"/>
        <w:ind w:left="0"/>
        <w:jc w:val="both"/>
      </w:pPr>
      <w:r>
        <w:rPr>
          <w:rFonts w:ascii="Times New Roman"/>
          <w:b w:val="false"/>
          <w:i w:val="false"/>
          <w:color w:val="000000"/>
          <w:sz w:val="28"/>
        </w:rPr>
        <w:t>
      5. Действие, предусмотренное частью третьей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58"/>
    <w:bookmarkStart w:name="z164" w:id="159"/>
    <w:p>
      <w:pPr>
        <w:spacing w:after="0"/>
        <w:ind w:left="0"/>
        <w:jc w:val="both"/>
      </w:pPr>
      <w:r>
        <w:rPr>
          <w:rFonts w:ascii="Times New Roman"/>
          <w:b w:val="false"/>
          <w:i w:val="false"/>
          <w:color w:val="000000"/>
          <w:sz w:val="28"/>
        </w:rPr>
        <w:t>
      влечет штраф на физических лиц в размере ста, на должностных лиц, субъектов малого предпринимательства или некоммерческие организации – в размере двухсот, на субъектов среднего предпринимательства – в размере трехсот, на субъектов крупного предпринимательства – в размере одной тысячи месячных расчетных показателей, с приостановлением действия лицензии на переработку, обезвреживание, утилизацию и (или) уничтожение опасных отходов.</w:t>
      </w:r>
    </w:p>
    <w:bookmarkEnd w:id="159"/>
    <w:bookmarkStart w:name="z165" w:id="160"/>
    <w:p>
      <w:pPr>
        <w:spacing w:after="0"/>
        <w:ind w:left="0"/>
        <w:jc w:val="both"/>
      </w:pPr>
      <w:r>
        <w:rPr>
          <w:rFonts w:ascii="Times New Roman"/>
          <w:b w:val="false"/>
          <w:i w:val="false"/>
          <w:color w:val="000000"/>
          <w:sz w:val="28"/>
        </w:rPr>
        <w:t>
      Примечание. Ответственность за правонарушение, предусмотренное частью четвертой настоящей статьи, наступает в случаях, когда за отдельное нарушение требований к операциям по управлению отходами не предусмотрена административная ответственность в соответствии с другими частями настоящей статьи.";</w:t>
      </w:r>
    </w:p>
    <w:bookmarkEnd w:id="160"/>
    <w:bookmarkStart w:name="z166" w:id="161"/>
    <w:p>
      <w:pPr>
        <w:spacing w:after="0"/>
        <w:ind w:left="0"/>
        <w:jc w:val="both"/>
      </w:pPr>
      <w:r>
        <w:rPr>
          <w:rFonts w:ascii="Times New Roman"/>
          <w:b w:val="false"/>
          <w:i w:val="false"/>
          <w:color w:val="000000"/>
          <w:sz w:val="28"/>
        </w:rPr>
        <w:t>
      "Статья 347. Нарушение экологических требований при проведении операций по недропользованию</w:t>
      </w:r>
    </w:p>
    <w:bookmarkEnd w:id="161"/>
    <w:bookmarkStart w:name="z167" w:id="162"/>
    <w:p>
      <w:pPr>
        <w:spacing w:after="0"/>
        <w:ind w:left="0"/>
        <w:jc w:val="both"/>
      </w:pPr>
      <w:r>
        <w:rPr>
          <w:rFonts w:ascii="Times New Roman"/>
          <w:b w:val="false"/>
          <w:i w:val="false"/>
          <w:color w:val="000000"/>
          <w:sz w:val="28"/>
        </w:rPr>
        <w:t>
      1. Нарушение экологических требований при проведении операций по недропользованию, если это деяние не повлекло причинение экологического ущерба, –</w:t>
      </w:r>
    </w:p>
    <w:bookmarkEnd w:id="162"/>
    <w:bookmarkStart w:name="z168" w:id="163"/>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двадцати, на субъектов среднего предпринимательства – в размере пятидесяти, на субъектов крупного предпринимательства – в размере ста месячных расчетных показателей.</w:t>
      </w:r>
    </w:p>
    <w:bookmarkEnd w:id="163"/>
    <w:bookmarkStart w:name="z169" w:id="16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 </w:t>
      </w:r>
    </w:p>
    <w:bookmarkEnd w:id="164"/>
    <w:bookmarkStart w:name="z170" w:id="165"/>
    <w:p>
      <w:pPr>
        <w:spacing w:after="0"/>
        <w:ind w:left="0"/>
        <w:jc w:val="both"/>
      </w:pPr>
      <w:r>
        <w:rPr>
          <w:rFonts w:ascii="Times New Roman"/>
          <w:b w:val="false"/>
          <w:i w:val="false"/>
          <w:color w:val="000000"/>
          <w:sz w:val="28"/>
        </w:rPr>
        <w:t>
      влечет штраф на физических лиц в размере пятнадцати, на субъектов малого предпринимательства – в размере сорока, на субъектов среднего предпринимательства – в размере ста, на субъектов крупного предпринимательства – в размере трехсот месячных расчетных показателей.";</w:t>
      </w:r>
    </w:p>
    <w:bookmarkEnd w:id="165"/>
    <w:bookmarkStart w:name="z171" w:id="16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351</w:t>
      </w:r>
      <w:r>
        <w:rPr>
          <w:rFonts w:ascii="Times New Roman"/>
          <w:b w:val="false"/>
          <w:i w:val="false"/>
          <w:color w:val="000000"/>
          <w:sz w:val="28"/>
        </w:rPr>
        <w:t xml:space="preserve"> исключить;</w:t>
      </w:r>
    </w:p>
    <w:bookmarkEnd w:id="166"/>
    <w:bookmarkStart w:name="z172" w:id="16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353</w:t>
      </w:r>
      <w:r>
        <w:rPr>
          <w:rFonts w:ascii="Times New Roman"/>
          <w:b w:val="false"/>
          <w:i w:val="false"/>
          <w:color w:val="000000"/>
          <w:sz w:val="28"/>
        </w:rPr>
        <w:t xml:space="preserve"> изложить в следующей редакции: </w:t>
      </w:r>
    </w:p>
    <w:bookmarkEnd w:id="167"/>
    <w:bookmarkStart w:name="z173" w:id="168"/>
    <w:p>
      <w:pPr>
        <w:spacing w:after="0"/>
        <w:ind w:left="0"/>
        <w:jc w:val="both"/>
      </w:pPr>
      <w:r>
        <w:rPr>
          <w:rFonts w:ascii="Times New Roman"/>
          <w:b w:val="false"/>
          <w:i w:val="false"/>
          <w:color w:val="000000"/>
          <w:sz w:val="28"/>
        </w:rPr>
        <w:t>
      "Статья 353. Нарушение порядка ликвидации и консервации объектов пользования недрами</w:t>
      </w:r>
    </w:p>
    <w:bookmarkEnd w:id="168"/>
    <w:bookmarkStart w:name="z174" w:id="169"/>
    <w:p>
      <w:pPr>
        <w:spacing w:after="0"/>
        <w:ind w:left="0"/>
        <w:jc w:val="both"/>
      </w:pPr>
      <w:r>
        <w:rPr>
          <w:rFonts w:ascii="Times New Roman"/>
          <w:b w:val="false"/>
          <w:i w:val="false"/>
          <w:color w:val="000000"/>
          <w:sz w:val="28"/>
        </w:rPr>
        <w:t xml:space="preserve">
      1. Невыполнение обязательства по ликвидации последствий проведения операций по недропользованию в сроки, установленные законодательством Республики Казахстан о недрах и недропользовании, – </w:t>
      </w:r>
    </w:p>
    <w:bookmarkEnd w:id="169"/>
    <w:bookmarkStart w:name="z175" w:id="170"/>
    <w:p>
      <w:pPr>
        <w:spacing w:after="0"/>
        <w:ind w:left="0"/>
        <w:jc w:val="both"/>
      </w:pPr>
      <w:r>
        <w:rPr>
          <w:rFonts w:ascii="Times New Roman"/>
          <w:b w:val="false"/>
          <w:i w:val="false"/>
          <w:color w:val="000000"/>
          <w:sz w:val="28"/>
        </w:rPr>
        <w:t>
      влечет штраф на субъектов малого предпринимательства или некоммерческие организации в размере тридцати,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170"/>
    <w:bookmarkStart w:name="z176" w:id="171"/>
    <w:p>
      <w:pPr>
        <w:spacing w:after="0"/>
        <w:ind w:left="0"/>
        <w:jc w:val="both"/>
      </w:pPr>
      <w:r>
        <w:rPr>
          <w:rFonts w:ascii="Times New Roman"/>
          <w:b w:val="false"/>
          <w:i w:val="false"/>
          <w:color w:val="000000"/>
          <w:sz w:val="28"/>
        </w:rPr>
        <w:t xml:space="preserve">
      2. Проведение операций по разведке и добыче твердых полезных ископаемых, добыче общераспространенных полезных ископаемых, использованию пространства недр и старательству, ликвидация последствий проведения которых не обеспечена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w:t>
      </w:r>
    </w:p>
    <w:bookmarkEnd w:id="171"/>
    <w:bookmarkStart w:name="z177" w:id="172"/>
    <w:p>
      <w:pPr>
        <w:spacing w:after="0"/>
        <w:ind w:left="0"/>
        <w:jc w:val="both"/>
      </w:pPr>
      <w:r>
        <w:rPr>
          <w:rFonts w:ascii="Times New Roman"/>
          <w:b w:val="false"/>
          <w:i w:val="false"/>
          <w:color w:val="000000"/>
          <w:sz w:val="28"/>
        </w:rPr>
        <w:t>
      влечет приостановление деятельности на соответствующем участке или участках недр сроком на три месяца.</w:t>
      </w:r>
    </w:p>
    <w:bookmarkEnd w:id="172"/>
    <w:bookmarkStart w:name="z178" w:id="173"/>
    <w:p>
      <w:pPr>
        <w:spacing w:after="0"/>
        <w:ind w:left="0"/>
        <w:jc w:val="both"/>
      </w:pPr>
      <w:r>
        <w:rPr>
          <w:rFonts w:ascii="Times New Roman"/>
          <w:b w:val="false"/>
          <w:i w:val="false"/>
          <w:color w:val="000000"/>
          <w:sz w:val="28"/>
        </w:rPr>
        <w:t>
      3. Неустранение недропользователем нарушения требования, предусмотренного частью второй настоящей статьи, в течение срока приостановления деятельности на соответствующем участке или участках недр −</w:t>
      </w:r>
    </w:p>
    <w:bookmarkEnd w:id="173"/>
    <w:bookmarkStart w:name="z179" w:id="174"/>
    <w:p>
      <w:pPr>
        <w:spacing w:after="0"/>
        <w:ind w:left="0"/>
        <w:jc w:val="both"/>
      </w:pPr>
      <w:r>
        <w:rPr>
          <w:rFonts w:ascii="Times New Roman"/>
          <w:b w:val="false"/>
          <w:i w:val="false"/>
          <w:color w:val="000000"/>
          <w:sz w:val="28"/>
        </w:rPr>
        <w:t>
      влечет запрещение деятельности (операций по недропользованию) на соответствующем участке или участках недр.";</w:t>
      </w:r>
    </w:p>
    <w:bookmarkEnd w:id="174"/>
    <w:bookmarkStart w:name="z180" w:id="175"/>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381-1</w:t>
      </w:r>
      <w:r>
        <w:rPr>
          <w:rFonts w:ascii="Times New Roman"/>
          <w:b w:val="false"/>
          <w:i w:val="false"/>
          <w:color w:val="000000"/>
          <w:sz w:val="28"/>
        </w:rPr>
        <w:t>:</w:t>
      </w:r>
    </w:p>
    <w:bookmarkEnd w:id="175"/>
    <w:bookmarkStart w:name="z181" w:id="176"/>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76"/>
    <w:bookmarkStart w:name="z182" w:id="177"/>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ста пятидесяти, на субъектов среднего предпринимательства – в размере двухсот, на субъектов крупного предпринимательства – в размере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7"/>
    <w:bookmarkStart w:name="z183" w:id="17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78"/>
    <w:bookmarkStart w:name="z184" w:id="179"/>
    <w:p>
      <w:pPr>
        <w:spacing w:after="0"/>
        <w:ind w:left="0"/>
        <w:jc w:val="both"/>
      </w:pPr>
      <w:r>
        <w:rPr>
          <w:rFonts w:ascii="Times New Roman"/>
          <w:b w:val="false"/>
          <w:i w:val="false"/>
          <w:color w:val="000000"/>
          <w:sz w:val="28"/>
        </w:rPr>
        <w:t>
      "влекут штраф на физических лиц в размере ста, на должностных лиц, субъектов малого предпринимательства или некоммерческие организации – в размере трехсот, на субъектов среднего предпринимательства – в размере четырехсот, на субъектов крупного предпринимательства – в размере одной тысячи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79"/>
    <w:bookmarkStart w:name="z185" w:id="180"/>
    <w:p>
      <w:pPr>
        <w:spacing w:after="0"/>
        <w:ind w:left="0"/>
        <w:jc w:val="both"/>
      </w:pPr>
      <w:r>
        <w:rPr>
          <w:rFonts w:ascii="Times New Roman"/>
          <w:b w:val="false"/>
          <w:i w:val="false"/>
          <w:color w:val="000000"/>
          <w:sz w:val="28"/>
        </w:rPr>
        <w:t>
      часть третью изложить в следующей редакции:</w:t>
      </w:r>
    </w:p>
    <w:bookmarkEnd w:id="180"/>
    <w:bookmarkStart w:name="z186" w:id="181"/>
    <w:p>
      <w:pPr>
        <w:spacing w:after="0"/>
        <w:ind w:left="0"/>
        <w:jc w:val="both"/>
      </w:pPr>
      <w:r>
        <w:rPr>
          <w:rFonts w:ascii="Times New Roman"/>
          <w:b w:val="false"/>
          <w:i w:val="false"/>
          <w:color w:val="000000"/>
          <w:sz w:val="28"/>
        </w:rPr>
        <w:t>
      "3. Действия, предусмотренные частями первой или второй настоящей статьи, совершенные на особо охраняемых природных территориях или повторно в течение года после наложения административного взыскания, –</w:t>
      </w:r>
    </w:p>
    <w:bookmarkEnd w:id="181"/>
    <w:bookmarkStart w:name="z187" w:id="182"/>
    <w:p>
      <w:pPr>
        <w:spacing w:after="0"/>
        <w:ind w:left="0"/>
        <w:jc w:val="both"/>
      </w:pPr>
      <w:r>
        <w:rPr>
          <w:rFonts w:ascii="Times New Roman"/>
          <w:b w:val="false"/>
          <w:i w:val="false"/>
          <w:color w:val="000000"/>
          <w:sz w:val="28"/>
        </w:rPr>
        <w:t>
      влекут штраф на физических лиц в размере ста пятидесяти, на должностных лиц, субъектов малого предпринимательства или некоммерческие организации – в размере четырехсот пятидесяти, на субъектов среднего предпринимательства – в размере шестисот, на субъектов крупного предпринимательства – в размере одной тысячи пятисот месячных расчетных показателей, с конфискацией незаконно срубленных деревьев и кустарников, транспортных средств и иных предметов нарушителя, явившихся орудием совершения указанных нарушений.";</w:t>
      </w:r>
    </w:p>
    <w:bookmarkEnd w:id="182"/>
    <w:bookmarkStart w:name="z188" w:id="183"/>
    <w:p>
      <w:pPr>
        <w:spacing w:after="0"/>
        <w:ind w:left="0"/>
        <w:jc w:val="both"/>
      </w:pPr>
      <w:r>
        <w:rPr>
          <w:rFonts w:ascii="Times New Roman"/>
          <w:b w:val="false"/>
          <w:i w:val="false"/>
          <w:color w:val="000000"/>
          <w:sz w:val="28"/>
        </w:rPr>
        <w:t xml:space="preserve">
      21) абзац первый </w:t>
      </w:r>
      <w:r>
        <w:rPr>
          <w:rFonts w:ascii="Times New Roman"/>
          <w:b w:val="false"/>
          <w:i w:val="false"/>
          <w:color w:val="000000"/>
          <w:sz w:val="28"/>
        </w:rPr>
        <w:t>статьи 386</w:t>
      </w:r>
      <w:r>
        <w:rPr>
          <w:rFonts w:ascii="Times New Roman"/>
          <w:b w:val="false"/>
          <w:i w:val="false"/>
          <w:color w:val="000000"/>
          <w:sz w:val="28"/>
        </w:rPr>
        <w:t xml:space="preserve"> изложить в следующей редакции:</w:t>
      </w:r>
    </w:p>
    <w:bookmarkEnd w:id="183"/>
    <w:bookmarkStart w:name="z189" w:id="184"/>
    <w:p>
      <w:pPr>
        <w:spacing w:after="0"/>
        <w:ind w:left="0"/>
        <w:jc w:val="both"/>
      </w:pPr>
      <w:r>
        <w:rPr>
          <w:rFonts w:ascii="Times New Roman"/>
          <w:b w:val="false"/>
          <w:i w:val="false"/>
          <w:color w:val="000000"/>
          <w:sz w:val="28"/>
        </w:rPr>
        <w:t xml:space="preserve">
      "Нарушение устанавливаемых местными представительными органами областей, городов республиканского значения и столицы правил содержания и защиты зеленых насаждений,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184"/>
    <w:bookmarkStart w:name="z190" w:id="185"/>
    <w:p>
      <w:pPr>
        <w:spacing w:after="0"/>
        <w:ind w:left="0"/>
        <w:jc w:val="both"/>
      </w:pPr>
      <w:r>
        <w:rPr>
          <w:rFonts w:ascii="Times New Roman"/>
          <w:b w:val="false"/>
          <w:i w:val="false"/>
          <w:color w:val="000000"/>
          <w:sz w:val="28"/>
        </w:rPr>
        <w:t xml:space="preserve">
      22) абзац второй части второй </w:t>
      </w:r>
      <w:r>
        <w:rPr>
          <w:rFonts w:ascii="Times New Roman"/>
          <w:b w:val="false"/>
          <w:i w:val="false"/>
          <w:color w:val="000000"/>
          <w:sz w:val="28"/>
        </w:rPr>
        <w:t>статьи 394</w:t>
      </w:r>
      <w:r>
        <w:rPr>
          <w:rFonts w:ascii="Times New Roman"/>
          <w:b w:val="false"/>
          <w:i w:val="false"/>
          <w:color w:val="000000"/>
          <w:sz w:val="28"/>
        </w:rPr>
        <w:t xml:space="preserve"> изложить в следующей редакции: </w:t>
      </w:r>
    </w:p>
    <w:bookmarkEnd w:id="185"/>
    <w:bookmarkStart w:name="z191" w:id="186"/>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 в размере девяноста, на субъектов среднего предпринимательства – в размере одной тысячи, на субъектов крупного предпринимательства – в размере двух тысяч месячных расчетных показателей.";</w:t>
      </w:r>
    </w:p>
    <w:bookmarkEnd w:id="186"/>
    <w:bookmarkStart w:name="z192" w:id="18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статью 397</w:t>
      </w:r>
      <w:r>
        <w:rPr>
          <w:rFonts w:ascii="Times New Roman"/>
          <w:b w:val="false"/>
          <w:i w:val="false"/>
          <w:color w:val="000000"/>
          <w:sz w:val="28"/>
        </w:rPr>
        <w:t xml:space="preserve"> исключить;</w:t>
      </w:r>
    </w:p>
    <w:bookmarkEnd w:id="187"/>
    <w:bookmarkStart w:name="z193" w:id="18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статью 399</w:t>
      </w:r>
      <w:r>
        <w:rPr>
          <w:rFonts w:ascii="Times New Roman"/>
          <w:b w:val="false"/>
          <w:i w:val="false"/>
          <w:color w:val="000000"/>
          <w:sz w:val="28"/>
        </w:rPr>
        <w:t xml:space="preserve"> изложить в следующей редакции:</w:t>
      </w:r>
    </w:p>
    <w:bookmarkEnd w:id="188"/>
    <w:bookmarkStart w:name="z194" w:id="189"/>
    <w:p>
      <w:pPr>
        <w:spacing w:after="0"/>
        <w:ind w:left="0"/>
        <w:jc w:val="both"/>
      </w:pPr>
      <w:r>
        <w:rPr>
          <w:rFonts w:ascii="Times New Roman"/>
          <w:b w:val="false"/>
          <w:i w:val="false"/>
          <w:color w:val="000000"/>
          <w:sz w:val="28"/>
        </w:rPr>
        <w:t>
      "Статья 399. Нарушения при выполнении работ и оказании услуг в области охраны окружающей среды</w:t>
      </w:r>
    </w:p>
    <w:bookmarkEnd w:id="189"/>
    <w:bookmarkStart w:name="z195" w:id="190"/>
    <w:p>
      <w:pPr>
        <w:spacing w:after="0"/>
        <w:ind w:left="0"/>
        <w:jc w:val="both"/>
      </w:pPr>
      <w:r>
        <w:rPr>
          <w:rFonts w:ascii="Times New Roman"/>
          <w:b w:val="false"/>
          <w:i w:val="false"/>
          <w:color w:val="000000"/>
          <w:sz w:val="28"/>
        </w:rPr>
        <w:t>
      1. Представление физическими и юридическими лицами, выполняющими работы и оказывающими услуги в области охраны окружающей среды, недостоверных данных при оказании услуг –</w:t>
      </w:r>
    </w:p>
    <w:bookmarkEnd w:id="190"/>
    <w:bookmarkStart w:name="z196" w:id="19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ста пятидесяти, на субъектов крупного предпринимательства – в размере четырехсот месячных расчетных показателей.</w:t>
      </w:r>
    </w:p>
    <w:bookmarkEnd w:id="191"/>
    <w:bookmarkStart w:name="z197" w:id="192"/>
    <w:p>
      <w:pPr>
        <w:spacing w:after="0"/>
        <w:ind w:left="0"/>
        <w:jc w:val="both"/>
      </w:pPr>
      <w:r>
        <w:rPr>
          <w:rFonts w:ascii="Times New Roman"/>
          <w:b w:val="false"/>
          <w:i w:val="false"/>
          <w:color w:val="000000"/>
          <w:sz w:val="28"/>
        </w:rPr>
        <w:t>
      2. Действие, предусмотренное частью первой настоящей статьи, совершенное повторно в течение года, а субъектами крупного предпринимательства – в течение трех лет после наложения административного взыскания, –</w:t>
      </w:r>
    </w:p>
    <w:bookmarkEnd w:id="192"/>
    <w:bookmarkStart w:name="z198" w:id="193"/>
    <w:p>
      <w:pPr>
        <w:spacing w:after="0"/>
        <w:ind w:left="0"/>
        <w:jc w:val="both"/>
      </w:pPr>
      <w:r>
        <w:rPr>
          <w:rFonts w:ascii="Times New Roman"/>
          <w:b w:val="false"/>
          <w:i w:val="false"/>
          <w:color w:val="000000"/>
          <w:sz w:val="28"/>
        </w:rPr>
        <w:t>
      влечет штраф на субъектов малого предпринимательства в размере двухсот, на субъектов среднего предпринимательства – в размере трехсот, на субъектов крупного предпринимательства – в размере восьмисот месячных расчетных показателей, с приостановлением действия лицензии на соответствующий вид услуги.</w:t>
      </w:r>
    </w:p>
    <w:bookmarkEnd w:id="193"/>
    <w:bookmarkStart w:name="z199" w:id="194"/>
    <w:p>
      <w:pPr>
        <w:spacing w:after="0"/>
        <w:ind w:left="0"/>
        <w:jc w:val="both"/>
      </w:pPr>
      <w:r>
        <w:rPr>
          <w:rFonts w:ascii="Times New Roman"/>
          <w:b w:val="false"/>
          <w:i w:val="false"/>
          <w:color w:val="000000"/>
          <w:sz w:val="28"/>
        </w:rPr>
        <w:t>
      3. Совершение действий, предусмотренных частями первой и второй настоящей статьи, повлекших причинение экологического ущерба либо совершенных более трех раз, если эти действия не содержат признаков уголовно наказуемого деяния, –</w:t>
      </w:r>
    </w:p>
    <w:bookmarkEnd w:id="194"/>
    <w:bookmarkStart w:name="z200" w:id="195"/>
    <w:p>
      <w:pPr>
        <w:spacing w:after="0"/>
        <w:ind w:left="0"/>
        <w:jc w:val="both"/>
      </w:pPr>
      <w:r>
        <w:rPr>
          <w:rFonts w:ascii="Times New Roman"/>
          <w:b w:val="false"/>
          <w:i w:val="false"/>
          <w:color w:val="000000"/>
          <w:sz w:val="28"/>
        </w:rPr>
        <w:t>
      влечет штраф на субъектов малого предпринимательства в размере четырехсот, на субъектов среднего предпринимательства – в размере шестисот, на субъектов крупного предпринимательства – в размере одной тысячи месячных расчетных показателей, с лишением лицензии на соответствующий вид услуги.";</w:t>
      </w:r>
    </w:p>
    <w:bookmarkEnd w:id="195"/>
    <w:bookmarkStart w:name="z201" w:id="196"/>
    <w:p>
      <w:pPr>
        <w:spacing w:after="0"/>
        <w:ind w:left="0"/>
        <w:jc w:val="both"/>
      </w:pPr>
      <w:r>
        <w:rPr>
          <w:rFonts w:ascii="Times New Roman"/>
          <w:b w:val="false"/>
          <w:i w:val="false"/>
          <w:color w:val="000000"/>
          <w:sz w:val="28"/>
        </w:rPr>
        <w:t xml:space="preserve">
      25) абзац первый части первой </w:t>
      </w:r>
      <w:r>
        <w:rPr>
          <w:rFonts w:ascii="Times New Roman"/>
          <w:b w:val="false"/>
          <w:i w:val="false"/>
          <w:color w:val="000000"/>
          <w:sz w:val="28"/>
        </w:rPr>
        <w:t>статьи 505</w:t>
      </w:r>
      <w:r>
        <w:rPr>
          <w:rFonts w:ascii="Times New Roman"/>
          <w:b w:val="false"/>
          <w:i w:val="false"/>
          <w:color w:val="000000"/>
          <w:sz w:val="28"/>
        </w:rPr>
        <w:t xml:space="preserve"> изложить в следующей редакции:</w:t>
      </w:r>
    </w:p>
    <w:bookmarkEnd w:id="196"/>
    <w:bookmarkStart w:name="z202" w:id="197"/>
    <w:p>
      <w:pPr>
        <w:spacing w:after="0"/>
        <w:ind w:left="0"/>
        <w:jc w:val="both"/>
      </w:pPr>
      <w:r>
        <w:rPr>
          <w:rFonts w:ascii="Times New Roman"/>
          <w:b w:val="false"/>
          <w:i w:val="false"/>
          <w:color w:val="000000"/>
          <w:sz w:val="28"/>
        </w:rPr>
        <w:t xml:space="preserve">
      "1. Нарушение правил благоустройства территорий городов и населенных пунктов, а также разрушение объектов инфраструктуры, уничтожение и повреждение зеленых насаждений городов и населенных пунктов, за исключением случаев, предусмотренных </w:t>
      </w:r>
      <w:r>
        <w:rPr>
          <w:rFonts w:ascii="Times New Roman"/>
          <w:b w:val="false"/>
          <w:i w:val="false"/>
          <w:color w:val="000000"/>
          <w:sz w:val="28"/>
        </w:rPr>
        <w:t>статьей 381-1</w:t>
      </w:r>
      <w:r>
        <w:rPr>
          <w:rFonts w:ascii="Times New Roman"/>
          <w:b w:val="false"/>
          <w:i w:val="false"/>
          <w:color w:val="000000"/>
          <w:sz w:val="28"/>
        </w:rPr>
        <w:t xml:space="preserve"> настоящего Кодекса, –";</w:t>
      </w:r>
    </w:p>
    <w:bookmarkEnd w:id="197"/>
    <w:bookmarkStart w:name="z203" w:id="198"/>
    <w:p>
      <w:pPr>
        <w:spacing w:after="0"/>
        <w:ind w:left="0"/>
        <w:jc w:val="both"/>
      </w:pPr>
      <w:r>
        <w:rPr>
          <w:rFonts w:ascii="Times New Roman"/>
          <w:b w:val="false"/>
          <w:i w:val="false"/>
          <w:color w:val="000000"/>
          <w:sz w:val="28"/>
        </w:rPr>
        <w:t xml:space="preserve">
      26) в части первой </w:t>
      </w:r>
      <w:r>
        <w:rPr>
          <w:rFonts w:ascii="Times New Roman"/>
          <w:b w:val="false"/>
          <w:i w:val="false"/>
          <w:color w:val="000000"/>
          <w:sz w:val="28"/>
        </w:rPr>
        <w:t>статьи 684</w:t>
      </w:r>
      <w:r>
        <w:rPr>
          <w:rFonts w:ascii="Times New Roman"/>
          <w:b w:val="false"/>
          <w:i w:val="false"/>
          <w:color w:val="000000"/>
          <w:sz w:val="28"/>
        </w:rPr>
        <w:t>:</w:t>
      </w:r>
    </w:p>
    <w:bookmarkEnd w:id="198"/>
    <w:bookmarkStart w:name="z204" w:id="199"/>
    <w:p>
      <w:pPr>
        <w:spacing w:after="0"/>
        <w:ind w:left="0"/>
        <w:jc w:val="both"/>
      </w:pPr>
      <w:r>
        <w:rPr>
          <w:rFonts w:ascii="Times New Roman"/>
          <w:b w:val="false"/>
          <w:i w:val="false"/>
          <w:color w:val="000000"/>
          <w:sz w:val="28"/>
        </w:rPr>
        <w:t>
      после слов "320 (частями первой, второй и третьей)," дополнить словами "327-2 (частью второй), 328 (частями третьей и четвертой), 331 (частью четвертой), 344 (частью первой),";</w:t>
      </w:r>
    </w:p>
    <w:bookmarkEnd w:id="199"/>
    <w:bookmarkStart w:name="z205" w:id="200"/>
    <w:p>
      <w:pPr>
        <w:spacing w:after="0"/>
        <w:ind w:left="0"/>
        <w:jc w:val="both"/>
      </w:pPr>
      <w:r>
        <w:rPr>
          <w:rFonts w:ascii="Times New Roman"/>
          <w:b w:val="false"/>
          <w:i w:val="false"/>
          <w:color w:val="000000"/>
          <w:sz w:val="28"/>
        </w:rPr>
        <w:t>
      слова "397 (частью четвертой)," исключить;</w:t>
      </w:r>
    </w:p>
    <w:bookmarkEnd w:id="200"/>
    <w:bookmarkStart w:name="z206" w:id="201"/>
    <w:p>
      <w:pPr>
        <w:spacing w:after="0"/>
        <w:ind w:left="0"/>
        <w:jc w:val="both"/>
      </w:pPr>
      <w:r>
        <w:rPr>
          <w:rFonts w:ascii="Times New Roman"/>
          <w:b w:val="false"/>
          <w:i w:val="false"/>
          <w:color w:val="000000"/>
          <w:sz w:val="28"/>
        </w:rPr>
        <w:t xml:space="preserve">
      27) в части первой </w:t>
      </w:r>
      <w:r>
        <w:rPr>
          <w:rFonts w:ascii="Times New Roman"/>
          <w:b w:val="false"/>
          <w:i w:val="false"/>
          <w:color w:val="000000"/>
          <w:sz w:val="28"/>
        </w:rPr>
        <w:t>статьи 687</w:t>
      </w:r>
      <w:r>
        <w:rPr>
          <w:rFonts w:ascii="Times New Roman"/>
          <w:b w:val="false"/>
          <w:i w:val="false"/>
          <w:color w:val="000000"/>
          <w:sz w:val="28"/>
        </w:rPr>
        <w:t xml:space="preserve"> цифры "353" заменить словами "</w:t>
      </w:r>
      <w:r>
        <w:rPr>
          <w:rFonts w:ascii="Times New Roman"/>
          <w:b w:val="false"/>
          <w:i w:val="false"/>
          <w:color w:val="000000"/>
          <w:sz w:val="28"/>
        </w:rPr>
        <w:t>353</w:t>
      </w:r>
      <w:r>
        <w:rPr>
          <w:rFonts w:ascii="Times New Roman"/>
          <w:b w:val="false"/>
          <w:i w:val="false"/>
          <w:color w:val="000000"/>
          <w:sz w:val="28"/>
        </w:rPr>
        <w:t xml:space="preserve"> (в части операции по использованию пространства недр)";</w:t>
      </w:r>
    </w:p>
    <w:bookmarkEnd w:id="201"/>
    <w:bookmarkStart w:name="z207" w:id="202"/>
    <w:p>
      <w:pPr>
        <w:spacing w:after="0"/>
        <w:ind w:left="0"/>
        <w:jc w:val="both"/>
      </w:pPr>
      <w:r>
        <w:rPr>
          <w:rFonts w:ascii="Times New Roman"/>
          <w:b w:val="false"/>
          <w:i w:val="false"/>
          <w:color w:val="000000"/>
          <w:sz w:val="28"/>
        </w:rPr>
        <w:t xml:space="preserve">
      28) в части первой </w:t>
      </w:r>
      <w:r>
        <w:rPr>
          <w:rFonts w:ascii="Times New Roman"/>
          <w:b w:val="false"/>
          <w:i w:val="false"/>
          <w:color w:val="000000"/>
          <w:sz w:val="28"/>
        </w:rPr>
        <w:t>статьи 687-1</w:t>
      </w:r>
      <w:r>
        <w:rPr>
          <w:rFonts w:ascii="Times New Roman"/>
          <w:b w:val="false"/>
          <w:i w:val="false"/>
          <w:color w:val="000000"/>
          <w:sz w:val="28"/>
        </w:rPr>
        <w:t xml:space="preserve"> цифры "353" заменить словами "</w:t>
      </w:r>
      <w:r>
        <w:rPr>
          <w:rFonts w:ascii="Times New Roman"/>
          <w:b w:val="false"/>
          <w:i w:val="false"/>
          <w:color w:val="000000"/>
          <w:sz w:val="28"/>
        </w:rPr>
        <w:t>353</w:t>
      </w:r>
      <w:r>
        <w:rPr>
          <w:rFonts w:ascii="Times New Roman"/>
          <w:b w:val="false"/>
          <w:i w:val="false"/>
          <w:color w:val="000000"/>
          <w:sz w:val="28"/>
        </w:rPr>
        <w:t xml:space="preserve"> (в части операций по разведке и добыче твердых полезных ископаемых)";</w:t>
      </w:r>
    </w:p>
    <w:bookmarkEnd w:id="202"/>
    <w:bookmarkStart w:name="z208" w:id="203"/>
    <w:p>
      <w:pPr>
        <w:spacing w:after="0"/>
        <w:ind w:left="0"/>
        <w:jc w:val="both"/>
      </w:pPr>
      <w:r>
        <w:rPr>
          <w:rFonts w:ascii="Times New Roman"/>
          <w:b w:val="false"/>
          <w:i w:val="false"/>
          <w:color w:val="000000"/>
          <w:sz w:val="28"/>
        </w:rPr>
        <w:t xml:space="preserve">
      29) в части первой </w:t>
      </w:r>
      <w:r>
        <w:rPr>
          <w:rFonts w:ascii="Times New Roman"/>
          <w:b w:val="false"/>
          <w:i w:val="false"/>
          <w:color w:val="000000"/>
          <w:sz w:val="28"/>
        </w:rPr>
        <w:t>статьи 688</w:t>
      </w:r>
      <w:r>
        <w:rPr>
          <w:rFonts w:ascii="Times New Roman"/>
          <w:b w:val="false"/>
          <w:i w:val="false"/>
          <w:color w:val="000000"/>
          <w:sz w:val="28"/>
        </w:rPr>
        <w:t xml:space="preserve"> цифры "353" заменить словами "</w:t>
      </w:r>
      <w:r>
        <w:rPr>
          <w:rFonts w:ascii="Times New Roman"/>
          <w:b w:val="false"/>
          <w:i w:val="false"/>
          <w:color w:val="000000"/>
          <w:sz w:val="28"/>
        </w:rPr>
        <w:t>353</w:t>
      </w:r>
      <w:r>
        <w:rPr>
          <w:rFonts w:ascii="Times New Roman"/>
          <w:b w:val="false"/>
          <w:i w:val="false"/>
          <w:color w:val="000000"/>
          <w:sz w:val="28"/>
        </w:rPr>
        <w:t xml:space="preserve"> (частью первой) (в части операций по разведке и (или) добыче углеводородов)";</w:t>
      </w:r>
    </w:p>
    <w:bookmarkEnd w:id="203"/>
    <w:bookmarkStart w:name="z209" w:id="204"/>
    <w:p>
      <w:pPr>
        <w:spacing w:after="0"/>
        <w:ind w:left="0"/>
        <w:jc w:val="both"/>
      </w:pPr>
      <w:r>
        <w:rPr>
          <w:rFonts w:ascii="Times New Roman"/>
          <w:b w:val="false"/>
          <w:i w:val="false"/>
          <w:color w:val="000000"/>
          <w:sz w:val="28"/>
        </w:rPr>
        <w:t xml:space="preserve">
      30) в части первой </w:t>
      </w:r>
      <w:r>
        <w:rPr>
          <w:rFonts w:ascii="Times New Roman"/>
          <w:b w:val="false"/>
          <w:i w:val="false"/>
          <w:color w:val="000000"/>
          <w:sz w:val="28"/>
        </w:rPr>
        <w:t>статьи 688-1</w:t>
      </w:r>
      <w:r>
        <w:rPr>
          <w:rFonts w:ascii="Times New Roman"/>
          <w:b w:val="false"/>
          <w:i w:val="false"/>
          <w:color w:val="000000"/>
          <w:sz w:val="28"/>
        </w:rPr>
        <w:t xml:space="preserve"> цифры "353" заменить словами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урана)";</w:t>
      </w:r>
    </w:p>
    <w:bookmarkEnd w:id="204"/>
    <w:bookmarkStart w:name="z210" w:id="205"/>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697</w:t>
      </w:r>
      <w:r>
        <w:rPr>
          <w:rFonts w:ascii="Times New Roman"/>
          <w:b w:val="false"/>
          <w:i w:val="false"/>
          <w:color w:val="000000"/>
          <w:sz w:val="28"/>
        </w:rPr>
        <w:t>:</w:t>
      </w:r>
    </w:p>
    <w:bookmarkEnd w:id="205"/>
    <w:bookmarkStart w:name="z211" w:id="206"/>
    <w:p>
      <w:pPr>
        <w:spacing w:after="0"/>
        <w:ind w:left="0"/>
        <w:jc w:val="both"/>
      </w:pPr>
      <w:r>
        <w:rPr>
          <w:rFonts w:ascii="Times New Roman"/>
          <w:b w:val="false"/>
          <w:i w:val="false"/>
          <w:color w:val="000000"/>
          <w:sz w:val="28"/>
        </w:rPr>
        <w:t>
      в части первой:</w:t>
      </w:r>
    </w:p>
    <w:bookmarkEnd w:id="206"/>
    <w:bookmarkStart w:name="z212" w:id="207"/>
    <w:p>
      <w:pPr>
        <w:spacing w:after="0"/>
        <w:ind w:left="0"/>
        <w:jc w:val="both"/>
      </w:pPr>
      <w:r>
        <w:rPr>
          <w:rFonts w:ascii="Times New Roman"/>
          <w:b w:val="false"/>
          <w:i w:val="false"/>
          <w:color w:val="000000"/>
          <w:sz w:val="28"/>
        </w:rPr>
        <w:t xml:space="preserve">
      цифры "327, 328" заменить словами "327-1, 327-2 (частью первой), </w:t>
      </w:r>
      <w:r>
        <w:rPr>
          <w:rFonts w:ascii="Times New Roman"/>
          <w:b w:val="false"/>
          <w:i w:val="false"/>
          <w:color w:val="000000"/>
          <w:sz w:val="28"/>
        </w:rPr>
        <w:t>328</w:t>
      </w:r>
      <w:r>
        <w:rPr>
          <w:rFonts w:ascii="Times New Roman"/>
          <w:b w:val="false"/>
          <w:i w:val="false"/>
          <w:color w:val="000000"/>
          <w:sz w:val="28"/>
        </w:rPr>
        <w:t xml:space="preserve"> (частями первой, второй, пятой, шестой, седьмой, восьмой, девятой, десятой и одиннадцатой)";</w:t>
      </w:r>
    </w:p>
    <w:bookmarkEnd w:id="207"/>
    <w:bookmarkStart w:name="z213" w:id="208"/>
    <w:p>
      <w:pPr>
        <w:spacing w:after="0"/>
        <w:ind w:left="0"/>
        <w:jc w:val="both"/>
      </w:pPr>
      <w:r>
        <w:rPr>
          <w:rFonts w:ascii="Times New Roman"/>
          <w:b w:val="false"/>
          <w:i w:val="false"/>
          <w:color w:val="000000"/>
          <w:sz w:val="28"/>
        </w:rPr>
        <w:t>
      цифры "331" заменить словами "</w:t>
      </w:r>
      <w:r>
        <w:rPr>
          <w:rFonts w:ascii="Times New Roman"/>
          <w:b w:val="false"/>
          <w:i w:val="false"/>
          <w:color w:val="000000"/>
          <w:sz w:val="28"/>
        </w:rPr>
        <w:t>331</w:t>
      </w:r>
      <w:r>
        <w:rPr>
          <w:rFonts w:ascii="Times New Roman"/>
          <w:b w:val="false"/>
          <w:i w:val="false"/>
          <w:color w:val="000000"/>
          <w:sz w:val="28"/>
        </w:rPr>
        <w:t xml:space="preserve"> (частями первой, второй и третьей)";</w:t>
      </w:r>
    </w:p>
    <w:bookmarkEnd w:id="208"/>
    <w:bookmarkStart w:name="z214" w:id="209"/>
    <w:p>
      <w:pPr>
        <w:spacing w:after="0"/>
        <w:ind w:left="0"/>
        <w:jc w:val="both"/>
      </w:pPr>
      <w:r>
        <w:rPr>
          <w:rFonts w:ascii="Times New Roman"/>
          <w:b w:val="false"/>
          <w:i w:val="false"/>
          <w:color w:val="000000"/>
          <w:sz w:val="28"/>
        </w:rPr>
        <w:t>
      цифры "335, 336, 337, 344" заменить словами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(частями третьей и четвертой), 343-1, </w:t>
      </w:r>
      <w:r>
        <w:rPr>
          <w:rFonts w:ascii="Times New Roman"/>
          <w:b w:val="false"/>
          <w:i w:val="false"/>
          <w:color w:val="000000"/>
          <w:sz w:val="28"/>
        </w:rPr>
        <w:t>344</w:t>
      </w:r>
      <w:r>
        <w:rPr>
          <w:rFonts w:ascii="Times New Roman"/>
          <w:b w:val="false"/>
          <w:i w:val="false"/>
          <w:color w:val="000000"/>
          <w:sz w:val="28"/>
        </w:rPr>
        <w:t xml:space="preserve"> (частями второй, третьей, четвертой и пятой)";</w:t>
      </w:r>
    </w:p>
    <w:bookmarkEnd w:id="209"/>
    <w:bookmarkStart w:name="z215" w:id="210"/>
    <w:p>
      <w:pPr>
        <w:spacing w:after="0"/>
        <w:ind w:left="0"/>
        <w:jc w:val="both"/>
      </w:pPr>
      <w:r>
        <w:rPr>
          <w:rFonts w:ascii="Times New Roman"/>
          <w:b w:val="false"/>
          <w:i w:val="false"/>
          <w:color w:val="000000"/>
          <w:sz w:val="28"/>
        </w:rPr>
        <w:t>
      цифры "351, 352, 353" заменить словами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(частью первой)";</w:t>
      </w:r>
    </w:p>
    <w:bookmarkEnd w:id="210"/>
    <w:bookmarkStart w:name="z216" w:id="211"/>
    <w:p>
      <w:pPr>
        <w:spacing w:after="0"/>
        <w:ind w:left="0"/>
        <w:jc w:val="both"/>
      </w:pPr>
      <w:r>
        <w:rPr>
          <w:rFonts w:ascii="Times New Roman"/>
          <w:b w:val="false"/>
          <w:i w:val="false"/>
          <w:color w:val="000000"/>
          <w:sz w:val="28"/>
        </w:rPr>
        <w:t>
      слова "397 (частями первой, второй и третьей)," исключить;</w:t>
      </w:r>
    </w:p>
    <w:bookmarkEnd w:id="211"/>
    <w:bookmarkStart w:name="z217" w:id="212"/>
    <w:p>
      <w:pPr>
        <w:spacing w:after="0"/>
        <w:ind w:left="0"/>
        <w:jc w:val="both"/>
      </w:pPr>
      <w:r>
        <w:rPr>
          <w:rFonts w:ascii="Times New Roman"/>
          <w:b w:val="false"/>
          <w:i w:val="false"/>
          <w:color w:val="000000"/>
          <w:sz w:val="28"/>
        </w:rPr>
        <w:t>
      в подпунктах 4) и 5) части второй слова "операции, проведенной с нарушением законодательства Республики Казахстан, либо суммы нанесенного окружающей среде вреда" заменить словами "ставки платы за негативное воздействие на окружающую среду, суммы экономической выгоды, полученной в результате нарушения требований экологического законодательства Республики Казахстан, либо суммы ущерба, причиненного в результате нарушения права государственной собственности на недра";</w:t>
      </w:r>
    </w:p>
    <w:bookmarkEnd w:id="212"/>
    <w:bookmarkStart w:name="z218" w:id="213"/>
    <w:p>
      <w:pPr>
        <w:spacing w:after="0"/>
        <w:ind w:left="0"/>
        <w:jc w:val="both"/>
      </w:pPr>
      <w:r>
        <w:rPr>
          <w:rFonts w:ascii="Times New Roman"/>
          <w:b w:val="false"/>
          <w:i w:val="false"/>
          <w:color w:val="000000"/>
          <w:sz w:val="28"/>
        </w:rPr>
        <w:t xml:space="preserve">
      32) в части первой </w:t>
      </w:r>
      <w:r>
        <w:rPr>
          <w:rFonts w:ascii="Times New Roman"/>
          <w:b w:val="false"/>
          <w:i w:val="false"/>
          <w:color w:val="000000"/>
          <w:sz w:val="28"/>
        </w:rPr>
        <w:t>статьи 698</w:t>
      </w:r>
      <w:r>
        <w:rPr>
          <w:rFonts w:ascii="Times New Roman"/>
          <w:b w:val="false"/>
          <w:i w:val="false"/>
          <w:color w:val="000000"/>
          <w:sz w:val="28"/>
        </w:rPr>
        <w:t xml:space="preserve"> слова "(в части технической безопасности)" заменить словами "(частью первой) (в части технической безопасности)";</w:t>
      </w:r>
    </w:p>
    <w:bookmarkEnd w:id="213"/>
    <w:bookmarkStart w:name="z219" w:id="214"/>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709</w:t>
      </w:r>
      <w:r>
        <w:rPr>
          <w:rFonts w:ascii="Times New Roman"/>
          <w:b w:val="false"/>
          <w:i w:val="false"/>
          <w:color w:val="000000"/>
          <w:sz w:val="28"/>
        </w:rPr>
        <w:t xml:space="preserve"> цифры "337" заменить словами "</w:t>
      </w:r>
      <w:r>
        <w:rPr>
          <w:rFonts w:ascii="Times New Roman"/>
          <w:b w:val="false"/>
          <w:i w:val="false"/>
          <w:color w:val="000000"/>
          <w:sz w:val="28"/>
        </w:rPr>
        <w:t>337</w:t>
      </w:r>
      <w:r>
        <w:rPr>
          <w:rFonts w:ascii="Times New Roman"/>
          <w:b w:val="false"/>
          <w:i w:val="false"/>
          <w:color w:val="000000"/>
          <w:sz w:val="28"/>
        </w:rPr>
        <w:t xml:space="preserve"> (частями первой и второй)";</w:t>
      </w:r>
    </w:p>
    <w:bookmarkEnd w:id="214"/>
    <w:bookmarkStart w:name="z220" w:id="215"/>
    <w:p>
      <w:pPr>
        <w:spacing w:after="0"/>
        <w:ind w:left="0"/>
        <w:jc w:val="both"/>
      </w:pPr>
      <w:r>
        <w:rPr>
          <w:rFonts w:ascii="Times New Roman"/>
          <w:b w:val="false"/>
          <w:i w:val="false"/>
          <w:color w:val="000000"/>
          <w:sz w:val="28"/>
        </w:rPr>
        <w:t xml:space="preserve">
      34) абзац второй части первой </w:t>
      </w:r>
      <w:r>
        <w:rPr>
          <w:rFonts w:ascii="Times New Roman"/>
          <w:b w:val="false"/>
          <w:i w:val="false"/>
          <w:color w:val="000000"/>
          <w:sz w:val="28"/>
        </w:rPr>
        <w:t>статьи 710</w:t>
      </w:r>
      <w:r>
        <w:rPr>
          <w:rFonts w:ascii="Times New Roman"/>
          <w:b w:val="false"/>
          <w:i w:val="false"/>
          <w:color w:val="000000"/>
          <w:sz w:val="28"/>
        </w:rPr>
        <w:t xml:space="preserve"> после цифр "337" дополнить словами "(частями первой и второй)";</w:t>
      </w:r>
    </w:p>
    <w:bookmarkEnd w:id="215"/>
    <w:bookmarkStart w:name="z221" w:id="216"/>
    <w:p>
      <w:pPr>
        <w:spacing w:after="0"/>
        <w:ind w:left="0"/>
        <w:jc w:val="both"/>
      </w:pPr>
      <w:r>
        <w:rPr>
          <w:rFonts w:ascii="Times New Roman"/>
          <w:b w:val="false"/>
          <w:i w:val="false"/>
          <w:color w:val="000000"/>
          <w:sz w:val="28"/>
        </w:rPr>
        <w:t xml:space="preserve">
      35) часть первую </w:t>
      </w:r>
      <w:r>
        <w:rPr>
          <w:rFonts w:ascii="Times New Roman"/>
          <w:b w:val="false"/>
          <w:i w:val="false"/>
          <w:color w:val="000000"/>
          <w:sz w:val="28"/>
        </w:rPr>
        <w:t>статьи 729</w:t>
      </w:r>
      <w:r>
        <w:rPr>
          <w:rFonts w:ascii="Times New Roman"/>
          <w:b w:val="false"/>
          <w:i w:val="false"/>
          <w:color w:val="000000"/>
          <w:sz w:val="28"/>
        </w:rPr>
        <w:t xml:space="preserve"> после цифр "338," дополнить словами "</w:t>
      </w:r>
      <w:r>
        <w:rPr>
          <w:rFonts w:ascii="Times New Roman"/>
          <w:b w:val="false"/>
          <w:i w:val="false"/>
          <w:color w:val="000000"/>
          <w:sz w:val="28"/>
        </w:rPr>
        <w:t>353</w:t>
      </w:r>
      <w:r>
        <w:rPr>
          <w:rFonts w:ascii="Times New Roman"/>
          <w:b w:val="false"/>
          <w:i w:val="false"/>
          <w:color w:val="000000"/>
          <w:sz w:val="28"/>
        </w:rPr>
        <w:t xml:space="preserve"> (в части операций по добыче общераспространенных полезных ископаемых и старательству),";</w:t>
      </w:r>
    </w:p>
    <w:bookmarkEnd w:id="216"/>
    <w:bookmarkStart w:name="z222" w:id="21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статье 804</w:t>
      </w:r>
      <w:r>
        <w:rPr>
          <w:rFonts w:ascii="Times New Roman"/>
          <w:b w:val="false"/>
          <w:i w:val="false"/>
          <w:color w:val="000000"/>
          <w:sz w:val="28"/>
        </w:rPr>
        <w:t>:</w:t>
      </w:r>
    </w:p>
    <w:bookmarkEnd w:id="217"/>
    <w:bookmarkStart w:name="z223" w:id="218"/>
    <w:p>
      <w:pPr>
        <w:spacing w:after="0"/>
        <w:ind w:left="0"/>
        <w:jc w:val="both"/>
      </w:pPr>
      <w:r>
        <w:rPr>
          <w:rFonts w:ascii="Times New Roman"/>
          <w:b w:val="false"/>
          <w:i w:val="false"/>
          <w:color w:val="000000"/>
          <w:sz w:val="28"/>
        </w:rPr>
        <w:t>
      подпункт 10) части первой изложить в следующей редакции:</w:t>
      </w:r>
    </w:p>
    <w:bookmarkEnd w:id="218"/>
    <w:bookmarkStart w:name="z224" w:id="219"/>
    <w:p>
      <w:pPr>
        <w:spacing w:after="0"/>
        <w:ind w:left="0"/>
        <w:jc w:val="both"/>
      </w:pPr>
      <w:r>
        <w:rPr>
          <w:rFonts w:ascii="Times New Roman"/>
          <w:b w:val="false"/>
          <w:i w:val="false"/>
          <w:color w:val="000000"/>
          <w:sz w:val="28"/>
        </w:rPr>
        <w:t>
      "10) уполномоченного органа в области охраны окружающей среды (</w:t>
      </w:r>
      <w:r>
        <w:rPr>
          <w:rFonts w:ascii="Times New Roman"/>
          <w:b w:val="false"/>
          <w:i w:val="false"/>
          <w:color w:val="000000"/>
          <w:sz w:val="28"/>
        </w:rPr>
        <w:t>статьи 139</w:t>
      </w:r>
      <w:r>
        <w:rPr>
          <w:rFonts w:ascii="Times New Roman"/>
          <w:b w:val="false"/>
          <w:i w:val="false"/>
          <w:color w:val="000000"/>
          <w:sz w:val="28"/>
        </w:rPr>
        <w:t xml:space="preserve"> (часть вторая), 327-2 (часть вторая), </w:t>
      </w:r>
      <w:r>
        <w:rPr>
          <w:rFonts w:ascii="Times New Roman"/>
          <w:b w:val="false"/>
          <w:i w:val="false"/>
          <w:color w:val="000000"/>
          <w:sz w:val="28"/>
        </w:rPr>
        <w:t>328</w:t>
      </w:r>
      <w:r>
        <w:rPr>
          <w:rFonts w:ascii="Times New Roman"/>
          <w:b w:val="false"/>
          <w:i w:val="false"/>
          <w:color w:val="000000"/>
          <w:sz w:val="28"/>
        </w:rPr>
        <w:t xml:space="preserve"> (части третья и четвертая), </w:t>
      </w:r>
      <w:r>
        <w:rPr>
          <w:rFonts w:ascii="Times New Roman"/>
          <w:b w:val="false"/>
          <w:i w:val="false"/>
          <w:color w:val="000000"/>
          <w:sz w:val="28"/>
        </w:rPr>
        <w:t>331</w:t>
      </w:r>
      <w:r>
        <w:rPr>
          <w:rFonts w:ascii="Times New Roman"/>
          <w:b w:val="false"/>
          <w:i w:val="false"/>
          <w:color w:val="000000"/>
          <w:sz w:val="28"/>
        </w:rPr>
        <w:t xml:space="preserve"> (часть четвертая), </w:t>
      </w:r>
      <w:r>
        <w:rPr>
          <w:rFonts w:ascii="Times New Roman"/>
          <w:b w:val="false"/>
          <w:i w:val="false"/>
          <w:color w:val="000000"/>
          <w:sz w:val="28"/>
        </w:rPr>
        <w:t>344</w:t>
      </w:r>
      <w:r>
        <w:rPr>
          <w:rFonts w:ascii="Times New Roman"/>
          <w:b w:val="false"/>
          <w:i w:val="false"/>
          <w:color w:val="000000"/>
          <w:sz w:val="28"/>
        </w:rPr>
        <w:t xml:space="preserve"> (часть первая), </w:t>
      </w:r>
      <w:r>
        <w:rPr>
          <w:rFonts w:ascii="Times New Roman"/>
          <w:b w:val="false"/>
          <w:i w:val="false"/>
          <w:color w:val="000000"/>
          <w:sz w:val="28"/>
        </w:rPr>
        <w:t>416</w:t>
      </w:r>
      <w:r>
        <w:rPr>
          <w:rFonts w:ascii="Times New Roman"/>
          <w:b w:val="false"/>
          <w:i w:val="false"/>
          <w:color w:val="000000"/>
          <w:sz w:val="28"/>
        </w:rPr>
        <w:t xml:space="preserve"> (по нарушениям требований безопасности к химической продукции), </w:t>
      </w:r>
      <w:r>
        <w:rPr>
          <w:rFonts w:ascii="Times New Roman"/>
          <w:b w:val="false"/>
          <w:i w:val="false"/>
          <w:color w:val="000000"/>
          <w:sz w:val="28"/>
        </w:rPr>
        <w:t>462</w:t>
      </w:r>
      <w:r>
        <w:rPr>
          <w:rFonts w:ascii="Times New Roman"/>
          <w:b w:val="false"/>
          <w:i w:val="false"/>
          <w:color w:val="000000"/>
          <w:sz w:val="28"/>
        </w:rPr>
        <w:t>);";</w:t>
      </w:r>
    </w:p>
    <w:bookmarkEnd w:id="219"/>
    <w:bookmarkStart w:name="z225" w:id="220"/>
    <w:p>
      <w:pPr>
        <w:spacing w:after="0"/>
        <w:ind w:left="0"/>
        <w:jc w:val="both"/>
      </w:pPr>
      <w:r>
        <w:rPr>
          <w:rFonts w:ascii="Times New Roman"/>
          <w:b w:val="false"/>
          <w:i w:val="false"/>
          <w:color w:val="000000"/>
          <w:sz w:val="28"/>
        </w:rPr>
        <w:t>
      в подпункте 2) части третьей цифры "337" заменить словами "</w:t>
      </w:r>
      <w:r>
        <w:rPr>
          <w:rFonts w:ascii="Times New Roman"/>
          <w:b w:val="false"/>
          <w:i w:val="false"/>
          <w:color w:val="000000"/>
          <w:sz w:val="28"/>
        </w:rPr>
        <w:t>337</w:t>
      </w:r>
      <w:r>
        <w:rPr>
          <w:rFonts w:ascii="Times New Roman"/>
          <w:b w:val="false"/>
          <w:i w:val="false"/>
          <w:color w:val="000000"/>
          <w:sz w:val="28"/>
        </w:rPr>
        <w:t xml:space="preserve"> (частями первой и второй)";</w:t>
      </w:r>
    </w:p>
    <w:bookmarkEnd w:id="220"/>
    <w:bookmarkStart w:name="z226" w:id="221"/>
    <w:p>
      <w:pPr>
        <w:spacing w:after="0"/>
        <w:ind w:left="0"/>
        <w:jc w:val="both"/>
      </w:pPr>
      <w:r>
        <w:rPr>
          <w:rFonts w:ascii="Times New Roman"/>
          <w:b w:val="false"/>
          <w:i w:val="false"/>
          <w:color w:val="000000"/>
          <w:sz w:val="28"/>
        </w:rPr>
        <w:t xml:space="preserve">
      37) часть восьмую </w:t>
      </w:r>
      <w:r>
        <w:rPr>
          <w:rFonts w:ascii="Times New Roman"/>
          <w:b w:val="false"/>
          <w:i w:val="false"/>
          <w:color w:val="000000"/>
          <w:sz w:val="28"/>
        </w:rPr>
        <w:t>статьи 806</w:t>
      </w:r>
      <w:r>
        <w:rPr>
          <w:rFonts w:ascii="Times New Roman"/>
          <w:b w:val="false"/>
          <w:i w:val="false"/>
          <w:color w:val="000000"/>
          <w:sz w:val="28"/>
        </w:rPr>
        <w:t xml:space="preserve"> изложить в следующей редакции:</w:t>
      </w:r>
    </w:p>
    <w:bookmarkEnd w:id="221"/>
    <w:bookmarkStart w:name="z227" w:id="222"/>
    <w:p>
      <w:pPr>
        <w:spacing w:after="0"/>
        <w:ind w:left="0"/>
        <w:jc w:val="both"/>
      </w:pPr>
      <w:r>
        <w:rPr>
          <w:rFonts w:ascii="Times New Roman"/>
          <w:b w:val="false"/>
          <w:i w:val="false"/>
          <w:color w:val="000000"/>
          <w:sz w:val="28"/>
        </w:rPr>
        <w:t xml:space="preserve">
      "8. В случаях, когда по административным правонарушениям, предусмотренным </w:t>
      </w:r>
      <w:r>
        <w:rPr>
          <w:rFonts w:ascii="Times New Roman"/>
          <w:b w:val="false"/>
          <w:i w:val="false"/>
          <w:color w:val="000000"/>
          <w:sz w:val="28"/>
        </w:rPr>
        <w:t>статьями 139</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(частью третьей), 327-2 (частью второй), </w:t>
      </w:r>
      <w:r>
        <w:rPr>
          <w:rFonts w:ascii="Times New Roman"/>
          <w:b w:val="false"/>
          <w:i w:val="false"/>
          <w:color w:val="000000"/>
          <w:sz w:val="28"/>
        </w:rPr>
        <w:t>328</w:t>
      </w:r>
      <w:r>
        <w:rPr>
          <w:rFonts w:ascii="Times New Roman"/>
          <w:b w:val="false"/>
          <w:i w:val="false"/>
          <w:color w:val="000000"/>
          <w:sz w:val="28"/>
        </w:rPr>
        <w:t xml:space="preserve"> (частью четвертой), </w:t>
      </w:r>
      <w:r>
        <w:rPr>
          <w:rFonts w:ascii="Times New Roman"/>
          <w:b w:val="false"/>
          <w:i w:val="false"/>
          <w:color w:val="000000"/>
          <w:sz w:val="28"/>
        </w:rPr>
        <w:t>331</w:t>
      </w:r>
      <w:r>
        <w:rPr>
          <w:rFonts w:ascii="Times New Roman"/>
          <w:b w:val="false"/>
          <w:i w:val="false"/>
          <w:color w:val="000000"/>
          <w:sz w:val="28"/>
        </w:rPr>
        <w:t xml:space="preserve"> (частью четвертой), </w:t>
      </w:r>
      <w:r>
        <w:rPr>
          <w:rFonts w:ascii="Times New Roman"/>
          <w:b w:val="false"/>
          <w:i w:val="false"/>
          <w:color w:val="000000"/>
          <w:sz w:val="28"/>
        </w:rPr>
        <w:t>337</w:t>
      </w:r>
      <w:r>
        <w:rPr>
          <w:rFonts w:ascii="Times New Roman"/>
          <w:b w:val="false"/>
          <w:i w:val="false"/>
          <w:color w:val="000000"/>
          <w:sz w:val="28"/>
        </w:rPr>
        <w:t xml:space="preserve"> (частью четвертой), </w:t>
      </w:r>
      <w:r>
        <w:rPr>
          <w:rFonts w:ascii="Times New Roman"/>
          <w:b w:val="false"/>
          <w:i w:val="false"/>
          <w:color w:val="000000"/>
          <w:sz w:val="28"/>
        </w:rPr>
        <w:t>344</w:t>
      </w:r>
      <w:r>
        <w:rPr>
          <w:rFonts w:ascii="Times New Roman"/>
          <w:b w:val="false"/>
          <w:i w:val="false"/>
          <w:color w:val="000000"/>
          <w:sz w:val="28"/>
        </w:rPr>
        <w:t xml:space="preserve"> (частями первой и второй) настоящего Кодекса, требуется установление факта причинения экологического ущерба, размера суммы ущерба, причиненного в результате нарушения права государственной собственности на недра, или суммы экономической выгоды, полученной в результате нарушения требований экологического законодательства Республики Казахстан, протокол об административном правонарушении составляется в течение суток с момента установления факта причинения экологического ущерба, размера суммы ущерба, причиненного в результате нарушения права государственной собственности на недра, либо, соответственно, суммы экономической выгоды, полученной в результате нарушения требований экологического законодательства Республики Казахстан.".</w:t>
      </w:r>
    </w:p>
    <w:bookmarkEnd w:id="222"/>
    <w:p>
      <w:pPr>
        <w:spacing w:after="0"/>
        <w:ind w:left="0"/>
        <w:jc w:val="both"/>
      </w:pPr>
      <w:r>
        <w:rPr>
          <w:rFonts w:ascii="Times New Roman"/>
          <w:b/>
          <w:i w:val="false"/>
          <w:color w:val="000000"/>
          <w:sz w:val="28"/>
        </w:rPr>
        <w:t>Статья 2</w:t>
      </w:r>
      <w:r>
        <w:rPr>
          <w:rFonts w:ascii="Times New Roman"/>
          <w:b/>
          <w:i w:val="false"/>
          <w:color w:val="000000"/>
          <w:sz w:val="28"/>
        </w:rPr>
        <w:t>. Настоящий Закон вводится в действие с 1 июля 2021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