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e9a70" w14:textId="c6e9a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государственного управления, совершенствования залоговой политики банков второго уровня, регулирования оценочной деятельности и исполнительного производства</w:t>
      </w:r>
    </w:p>
    <w:p>
      <w:pPr>
        <w:spacing w:after="0"/>
        <w:ind w:left="0"/>
        <w:jc w:val="both"/>
      </w:pPr>
      <w:r>
        <w:rPr>
          <w:rFonts w:ascii="Times New Roman"/>
          <w:b w:val="false"/>
          <w:i w:val="false"/>
          <w:color w:val="000000"/>
          <w:sz w:val="28"/>
        </w:rPr>
        <w:t>Закон Республики Казахстан от 31 декабря 2021 года № 100-VII ЗРК.</w:t>
      </w:r>
    </w:p>
    <w:p>
      <w:pPr>
        <w:spacing w:after="0"/>
        <w:ind w:left="0"/>
        <w:jc w:val="both"/>
      </w:pPr>
      <w:bookmarkStart w:name="z4" w:id="0"/>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от 27 декабря 1994 года:</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2</w:t>
      </w:r>
      <w:r>
        <w:rPr>
          <w:rFonts w:ascii="Times New Roman"/>
          <w:b w:val="false"/>
          <w:i w:val="false"/>
          <w:color w:val="000000"/>
          <w:sz w:val="28"/>
        </w:rPr>
        <w:t xml:space="preserve"> статьи 317:</w:t>
      </w:r>
    </w:p>
    <w:bookmarkEnd w:id="2"/>
    <w:bookmarkStart w:name="z7" w:id="3"/>
    <w:p>
      <w:pPr>
        <w:spacing w:after="0"/>
        <w:ind w:left="0"/>
        <w:jc w:val="both"/>
      </w:pPr>
      <w:r>
        <w:rPr>
          <w:rFonts w:ascii="Times New Roman"/>
          <w:b w:val="false"/>
          <w:i w:val="false"/>
          <w:color w:val="000000"/>
          <w:sz w:val="28"/>
        </w:rPr>
        <w:t>
      в части первой и абзаце первом части второй слово "крайне" исключить;</w:t>
      </w:r>
    </w:p>
    <w:bookmarkEnd w:id="3"/>
    <w:bookmarkStart w:name="z8" w:id="4"/>
    <w:p>
      <w:pPr>
        <w:spacing w:after="0"/>
        <w:ind w:left="0"/>
        <w:jc w:val="both"/>
      </w:pPr>
      <w:r>
        <w:rPr>
          <w:rFonts w:ascii="Times New Roman"/>
          <w:b w:val="false"/>
          <w:i w:val="false"/>
          <w:color w:val="000000"/>
          <w:sz w:val="28"/>
        </w:rPr>
        <w:t>
      дополнить частью третьей следующего содержания:</w:t>
      </w:r>
    </w:p>
    <w:bookmarkEnd w:id="4"/>
    <w:bookmarkStart w:name="z9" w:id="5"/>
    <w:p>
      <w:pPr>
        <w:spacing w:after="0"/>
        <w:ind w:left="0"/>
        <w:jc w:val="both"/>
      </w:pPr>
      <w:r>
        <w:rPr>
          <w:rFonts w:ascii="Times New Roman"/>
          <w:b w:val="false"/>
          <w:i w:val="false"/>
          <w:color w:val="000000"/>
          <w:sz w:val="28"/>
        </w:rPr>
        <w:t>
      "Нарушение обеспеченного залогом обязательства по ипотечным займам, обеспеченным жилищем физического лица и не связанным с предпринимательской деятельностью, является незначительным и размер требований залогодержателя явно несоразмерным стоимости заложенного имущества при одновременном наличии следующих условий:</w:t>
      </w:r>
    </w:p>
    <w:bookmarkEnd w:id="5"/>
    <w:bookmarkStart w:name="z10" w:id="6"/>
    <w:p>
      <w:pPr>
        <w:spacing w:after="0"/>
        <w:ind w:left="0"/>
        <w:jc w:val="both"/>
      </w:pPr>
      <w:r>
        <w:rPr>
          <w:rFonts w:ascii="Times New Roman"/>
          <w:b w:val="false"/>
          <w:i w:val="false"/>
          <w:color w:val="000000"/>
          <w:sz w:val="28"/>
        </w:rPr>
        <w:t>
      1) сумма неисполненного обязательства (без учета неустойки (штрафа, пени) составляет менее пятнадцати процентов от стоимости заложенного имущества, определенной сторонами в договоре о залоге;</w:t>
      </w:r>
    </w:p>
    <w:bookmarkEnd w:id="6"/>
    <w:bookmarkStart w:name="z11" w:id="7"/>
    <w:p>
      <w:pPr>
        <w:spacing w:after="0"/>
        <w:ind w:left="0"/>
        <w:jc w:val="both"/>
      </w:pPr>
      <w:r>
        <w:rPr>
          <w:rFonts w:ascii="Times New Roman"/>
          <w:b w:val="false"/>
          <w:i w:val="false"/>
          <w:color w:val="000000"/>
          <w:sz w:val="28"/>
        </w:rPr>
        <w:t>
      2) период просрочки исполнения обязательства, обеспеченного залогом, составляет менее шести месяцев.";</w:t>
      </w:r>
    </w:p>
    <w:bookmarkEnd w:id="7"/>
    <w:bookmarkStart w:name="z12" w:id="8"/>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319 слова "В торгах" заменить словами "Если иное не предусмотрено законодательными актами Республики Казахстан, в торгах".</w:t>
      </w:r>
    </w:p>
    <w:bookmarkEnd w:id="8"/>
    <w:bookmarkStart w:name="z13" w:id="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w:t>
      </w:r>
    </w:p>
    <w:bookmarkEnd w:id="9"/>
    <w:bookmarkStart w:name="z14" w:id="1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3:</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12-5)</w:t>
      </w:r>
      <w:r>
        <w:rPr>
          <w:rFonts w:ascii="Times New Roman"/>
          <w:b w:val="false"/>
          <w:i w:val="false"/>
          <w:color w:val="000000"/>
          <w:sz w:val="28"/>
        </w:rPr>
        <w:t xml:space="preserve"> после слов "нераспределенного остатка" дополнить словами "резерва на инициативы Президента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17-1)</w:t>
      </w: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изложить в следующей редакции:</w:t>
      </w:r>
    </w:p>
    <w:bookmarkStart w:name="z17" w:id="11"/>
    <w:p>
      <w:pPr>
        <w:spacing w:after="0"/>
        <w:ind w:left="0"/>
        <w:jc w:val="both"/>
      </w:pPr>
      <w:r>
        <w:rPr>
          <w:rFonts w:ascii="Times New Roman"/>
          <w:b w:val="false"/>
          <w:i w:val="false"/>
          <w:color w:val="000000"/>
          <w:sz w:val="28"/>
        </w:rPr>
        <w:t>
      "17-1) экономическое заключение по бюджетному инвестиционному проекту – заключение центрального или местного уполномоченного органа по государственному планированию на предмет экономической целесообразности реализации бюджетного инвестиционного проекта, его влияния на экономику страны и соответствие документам Системы государственного планирования, подготовленное на основании заключения экономической экспертизы технико-экономического обоснования бюджетного инвестиционного проекта;";</w:t>
      </w:r>
    </w:p>
    <w:bookmarkEnd w:id="11"/>
    <w:bookmarkStart w:name="z18" w:id="12"/>
    <w:p>
      <w:pPr>
        <w:spacing w:after="0"/>
        <w:ind w:left="0"/>
        <w:jc w:val="both"/>
      </w:pPr>
      <w:r>
        <w:rPr>
          <w:rFonts w:ascii="Times New Roman"/>
          <w:b w:val="false"/>
          <w:i w:val="false"/>
          <w:color w:val="000000"/>
          <w:sz w:val="28"/>
        </w:rPr>
        <w:t>
      "29-1) экономическое заключение по бюджетным инвестициям посредством участия государства в уставном капитале юридических лиц – заключение центрального или местного уполномоченного органа по государственному планированию на предмет экономической целесообразности осуществления бюджетных инвестиций, их влияния на экономику страны и соответствие документам Системы государственного планирования, подготовленное на основании заключения экономической экспертизы финансово-экономического обоснования бюджетных инвестиций посредством участия государства в уставном капитале юридических лиц;";</w:t>
      </w:r>
    </w:p>
    <w:bookmarkEnd w:id="12"/>
    <w:bookmarkStart w:name="z19" w:id="13"/>
    <w:p>
      <w:pPr>
        <w:spacing w:after="0"/>
        <w:ind w:left="0"/>
        <w:jc w:val="both"/>
      </w:pPr>
      <w:r>
        <w:rPr>
          <w:rFonts w:ascii="Times New Roman"/>
          <w:b w:val="false"/>
          <w:i w:val="false"/>
          <w:color w:val="000000"/>
          <w:sz w:val="28"/>
        </w:rPr>
        <w:t>
      "30) инвестиционное предложение – концептуальное предложение, обосновывающее целесообразность реализации государственных инвестиционных проектов в рамках реализации документов Системы государственного планирования, ежегодных посланий Президента Республики Казахстан народу Казахстана и поручений Президента Республики Казахстан, отражающее цель инвестирования, пути ее достижения и возможные способы финансирования, включая совокупность соответствующих мероприятий, разрабатываемое администраторами бюджетных программ;";</w:t>
      </w:r>
    </w:p>
    <w:bookmarkEnd w:id="13"/>
    <w:bookmarkStart w:name="z20" w:id="14"/>
    <w:p>
      <w:pPr>
        <w:spacing w:after="0"/>
        <w:ind w:left="0"/>
        <w:jc w:val="both"/>
      </w:pPr>
      <w:r>
        <w:rPr>
          <w:rFonts w:ascii="Times New Roman"/>
          <w:b w:val="false"/>
          <w:i w:val="false"/>
          <w:color w:val="000000"/>
          <w:sz w:val="28"/>
        </w:rPr>
        <w:t>
      "55) центральный уполномоченный орган по государственному планированию – центральный исполнительный орган, осуществляющий руководство и межотраслевую координацию в области экономического планирования, выработки и формирования бюджетной политики, а также по формированию и реализации государственной политики в сфере регионального развития;";</w:t>
      </w:r>
    </w:p>
    <w:bookmarkEnd w:id="14"/>
    <w:bookmarkStart w:name="z21" w:id="15"/>
    <w:p>
      <w:pPr>
        <w:spacing w:after="0"/>
        <w:ind w:left="0"/>
        <w:jc w:val="both"/>
      </w:pPr>
      <w:r>
        <w:rPr>
          <w:rFonts w:ascii="Times New Roman"/>
          <w:b w:val="false"/>
          <w:i w:val="false"/>
          <w:color w:val="000000"/>
          <w:sz w:val="28"/>
        </w:rPr>
        <w:t>
      "61) показатели результатов – совокупность целевых индикаторов, прямых и конечных результатов, характеризующих деятельность государственного органа по реализации плана развития государственного органа, планов развития области, города республиканского значения, столицы и (или) бюджетных программ;";</w:t>
      </w:r>
    </w:p>
    <w:bookmarkEnd w:id="15"/>
    <w:bookmarkStart w:name="z22" w:id="16"/>
    <w:p>
      <w:pPr>
        <w:spacing w:after="0"/>
        <w:ind w:left="0"/>
        <w:jc w:val="both"/>
      </w:pPr>
      <w:r>
        <w:rPr>
          <w:rFonts w:ascii="Times New Roman"/>
          <w:b w:val="false"/>
          <w:i w:val="false"/>
          <w:color w:val="000000"/>
          <w:sz w:val="28"/>
        </w:rPr>
        <w:t>
      "62-1) целевой индикатор – показатель, количественно измеряющий достижение цели плана развития государственного органа или плана развития области, города республиканского значения, столицы;";</w:t>
      </w:r>
    </w:p>
    <w:bookmarkEnd w:id="16"/>
    <w:bookmarkStart w:name="z23" w:id="17"/>
    <w:p>
      <w:pPr>
        <w:spacing w:after="0"/>
        <w:ind w:left="0"/>
        <w:jc w:val="both"/>
      </w:pPr>
      <w:r>
        <w:rPr>
          <w:rFonts w:ascii="Times New Roman"/>
          <w:b w:val="false"/>
          <w:i w:val="false"/>
          <w:color w:val="000000"/>
          <w:sz w:val="28"/>
        </w:rPr>
        <w:t>
      "70) конечный результат – показатель бюджетной программы, количественно измеряющий достижение цели плана развития государственного органа, плана развития области, города республиканского значения, столицы и (или) бюджетной программы, обусловленный достижением прямых результатов деятельности государственного органа;";</w:t>
      </w:r>
    </w:p>
    <w:bookmarkEnd w:id="17"/>
    <w:bookmarkStart w:name="z24" w:id="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подпункты 3)</w:t>
      </w:r>
      <w:r>
        <w:rPr>
          <w:rFonts w:ascii="Times New Roman"/>
          <w:b w:val="false"/>
          <w:i w:val="false"/>
          <w:color w:val="000000"/>
          <w:sz w:val="28"/>
        </w:rPr>
        <w:t xml:space="preserve">, 4),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статьи 4 изложить в следующей редакции:</w:t>
      </w:r>
    </w:p>
    <w:bookmarkEnd w:id="18"/>
    <w:bookmarkStart w:name="z25" w:id="19"/>
    <w:p>
      <w:pPr>
        <w:spacing w:after="0"/>
        <w:ind w:left="0"/>
        <w:jc w:val="both"/>
      </w:pPr>
      <w:r>
        <w:rPr>
          <w:rFonts w:ascii="Times New Roman"/>
          <w:b w:val="false"/>
          <w:i w:val="false"/>
          <w:color w:val="000000"/>
          <w:sz w:val="28"/>
        </w:rPr>
        <w:t>
      "3) принцип реалистичности – соответствие утвержденных (уточненных, скорректированных) показателей бюджета утвержденным (уточненным, скорректированным) параметрам, направлениям прогнозов социально-экономического развития, национальных проектов, планов развития государственных органов, планов развития области, города республиканского значения, столицы;</w:t>
      </w:r>
    </w:p>
    <w:bookmarkEnd w:id="19"/>
    <w:bookmarkStart w:name="z26" w:id="20"/>
    <w:p>
      <w:pPr>
        <w:spacing w:after="0"/>
        <w:ind w:left="0"/>
        <w:jc w:val="both"/>
      </w:pPr>
      <w:r>
        <w:rPr>
          <w:rFonts w:ascii="Times New Roman"/>
          <w:b w:val="false"/>
          <w:i w:val="false"/>
          <w:color w:val="000000"/>
          <w:sz w:val="28"/>
        </w:rPr>
        <w:t>
      4) принцип транспарентности – обязательное опубликование нормативных правовых актов в области бюджетного законодательства Республики Казахстан, утвержденных (уточненных, скорректированных) бюджетов и отчетов об их исполнении, гражданского бюджета, планов развития государственных органов и отчетов об их реализации, отчета о формировании и использовании Национального фонда Республики Казахстан, за исключением сведений, составляющих государственную или иную охраняемую законом тайну, а также обязательная открытость бюджетного процесса для общества и средств массовой информации;";</w:t>
      </w:r>
    </w:p>
    <w:bookmarkEnd w:id="20"/>
    <w:bookmarkStart w:name="z27" w:id="21"/>
    <w:p>
      <w:pPr>
        <w:spacing w:after="0"/>
        <w:ind w:left="0"/>
        <w:jc w:val="both"/>
      </w:pPr>
      <w:r>
        <w:rPr>
          <w:rFonts w:ascii="Times New Roman"/>
          <w:b w:val="false"/>
          <w:i w:val="false"/>
          <w:color w:val="000000"/>
          <w:sz w:val="28"/>
        </w:rPr>
        <w:t>
      "6) принцип результативности – разработка и исполнение бюджета, ориентированного на реализацию национальных проектов, достижение показателей результатов, предусмотренных планами развития государственных органов, планами развития области, города республиканского значения, столицы и (или) бюджетными программами государственных органов;";</w:t>
      </w:r>
    </w:p>
    <w:bookmarkEnd w:id="21"/>
    <w:bookmarkStart w:name="z28" w:id="22"/>
    <w:p>
      <w:pPr>
        <w:spacing w:after="0"/>
        <w:ind w:left="0"/>
        <w:jc w:val="both"/>
      </w:pPr>
      <w:r>
        <w:rPr>
          <w:rFonts w:ascii="Times New Roman"/>
          <w:b w:val="false"/>
          <w:i w:val="false"/>
          <w:color w:val="000000"/>
          <w:sz w:val="28"/>
        </w:rPr>
        <w:t>
      "10) принцип своевременности – зачисление поступлений в республиканский и местные бюджеты, на контрольный счет наличности Национального фонда Республики Казахстан и перевод их на счета Правительства в Национальном Банке Республики Казахстан, в Фонд компенсации потерпевшим, зачисление и распределение поступлений в бюджеты государств-членов Евразийского экономического союза, принятие обязательств государственными учреждениями в соответствии с индивидуальными планами финансирования по обязательствам, проведение платежей в соответствии с индивидуальными планами финансирования по платежам и перечисление бюджетных средств на счета получателей бюджетных средств в сроки с соблюдением порядка, определенного соответствующими нормативными правовыми актами Республики Казахстан;";</w:t>
      </w:r>
    </w:p>
    <w:bookmarkEnd w:id="22"/>
    <w:bookmarkStart w:name="z29" w:id="23"/>
    <w:p>
      <w:pPr>
        <w:spacing w:after="0"/>
        <w:ind w:left="0"/>
        <w:jc w:val="both"/>
      </w:pPr>
      <w:r>
        <w:rPr>
          <w:rFonts w:ascii="Times New Roman"/>
          <w:b w:val="false"/>
          <w:i w:val="false"/>
          <w:color w:val="000000"/>
          <w:sz w:val="28"/>
        </w:rPr>
        <w:t>
      "14) принцип адресности и целевого характера бюджетных средств – направление и использование бюджетных средств администраторами бюджетных программ, субъектами квазигосударственного сектора для реализации национальных проектов, достижения показателей результатов, предусмотренных планами развития государственных органов, планами развития области, города республиканского значения, столицы и (или) бюджетными программами государственных органов, финансово-экономическими обоснованиями бюджетных инвестиций, посредством участия в уставном капитале субъектов квазигосударственного сектора с соблюдением законодательства Республики Казахстан.";</w:t>
      </w:r>
    </w:p>
    <w:bookmarkEnd w:id="23"/>
    <w:bookmarkStart w:name="z30" w:id="2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5</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33" w:id="25"/>
    <w:p>
      <w:pPr>
        <w:spacing w:after="0"/>
        <w:ind w:left="0"/>
        <w:jc w:val="both"/>
      </w:pPr>
      <w:r>
        <w:rPr>
          <w:rFonts w:ascii="Times New Roman"/>
          <w:b w:val="false"/>
          <w:i w:val="false"/>
          <w:color w:val="000000"/>
          <w:sz w:val="28"/>
        </w:rPr>
        <w:t>
      "5. Указанные в пункте 4 настоящей статьи положения не распространяются на решения маслихатов о внесении изменений и дополнений в решения маслихатов о местном бюджете, а также на нормативные правовые акты об их реализации.";</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исключить;</w:t>
      </w:r>
    </w:p>
    <w:bookmarkStart w:name="z35" w:id="26"/>
    <w:p>
      <w:pPr>
        <w:spacing w:after="0"/>
        <w:ind w:left="0"/>
        <w:jc w:val="both"/>
      </w:pPr>
      <w:r>
        <w:rPr>
          <w:rFonts w:ascii="Times New Roman"/>
          <w:b w:val="false"/>
          <w:i w:val="false"/>
          <w:color w:val="000000"/>
          <w:sz w:val="28"/>
        </w:rPr>
        <w:t xml:space="preserve">
      4) в части третьей </w:t>
      </w:r>
      <w:r>
        <w:rPr>
          <w:rFonts w:ascii="Times New Roman"/>
          <w:b w:val="false"/>
          <w:i w:val="false"/>
          <w:color w:val="000000"/>
          <w:sz w:val="28"/>
        </w:rPr>
        <w:t>пункта 3</w:t>
      </w:r>
      <w:r>
        <w:rPr>
          <w:rFonts w:ascii="Times New Roman"/>
          <w:b w:val="false"/>
          <w:i w:val="false"/>
          <w:color w:val="000000"/>
          <w:sz w:val="28"/>
        </w:rPr>
        <w:t xml:space="preserve"> статьи 6 слова "и расходы Фонда компенсации потерпевшим," заменить словами "и выплаты Фонда компенсации потерпевшим, поступления и расходы Государственного фонда социального страхования, поступления и расходы Фонда социального медицинского страхования,";</w:t>
      </w:r>
    </w:p>
    <w:bookmarkEnd w:id="26"/>
    <w:bookmarkStart w:name="z36" w:id="2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12</w:t>
      </w:r>
      <w:r>
        <w:rPr>
          <w:rFonts w:ascii="Times New Roman"/>
          <w:b w:val="false"/>
          <w:i w:val="false"/>
          <w:color w:val="000000"/>
          <w:sz w:val="28"/>
        </w:rPr>
        <w:t xml:space="preserve"> дополнить пунктом 6 следующего содержания:</w:t>
      </w:r>
    </w:p>
    <w:bookmarkEnd w:id="27"/>
    <w:bookmarkStart w:name="z37" w:id="28"/>
    <w:p>
      <w:pPr>
        <w:spacing w:after="0"/>
        <w:ind w:left="0"/>
        <w:jc w:val="both"/>
      </w:pPr>
      <w:r>
        <w:rPr>
          <w:rFonts w:ascii="Times New Roman"/>
          <w:b w:val="false"/>
          <w:i w:val="false"/>
          <w:color w:val="000000"/>
          <w:sz w:val="28"/>
        </w:rPr>
        <w:t>
      "6. Темпы роста расходов республиканского бюджета (на плановый период) ограничиваются уровнем долгосрочного экономического роста, увеличенного на цель по инфляции.</w:t>
      </w:r>
    </w:p>
    <w:bookmarkEnd w:id="28"/>
    <w:bookmarkStart w:name="z38" w:id="29"/>
    <w:p>
      <w:pPr>
        <w:spacing w:after="0"/>
        <w:ind w:left="0"/>
        <w:jc w:val="both"/>
      </w:pPr>
      <w:r>
        <w:rPr>
          <w:rFonts w:ascii="Times New Roman"/>
          <w:b w:val="false"/>
          <w:i w:val="false"/>
          <w:color w:val="000000"/>
          <w:sz w:val="28"/>
        </w:rPr>
        <w:t>
      Уровень долгосрочного роста определяется как среднее значение роста реального валового внутреннего продукта за десять лет, предшествующих плановому периоду.</w:t>
      </w:r>
    </w:p>
    <w:bookmarkEnd w:id="29"/>
    <w:bookmarkStart w:name="z39" w:id="30"/>
    <w:p>
      <w:pPr>
        <w:spacing w:after="0"/>
        <w:ind w:left="0"/>
        <w:jc w:val="both"/>
      </w:pPr>
      <w:r>
        <w:rPr>
          <w:rFonts w:ascii="Times New Roman"/>
          <w:b w:val="false"/>
          <w:i w:val="false"/>
          <w:color w:val="000000"/>
          <w:sz w:val="28"/>
        </w:rPr>
        <w:t>
      Цель по инфляции определяется как центр целевого ориентира по инфляции на плановый период, установленный Национальным Банком Республики Казахстан.";</w:t>
      </w:r>
    </w:p>
    <w:bookmarkEnd w:id="30"/>
    <w:bookmarkStart w:name="z40" w:id="3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13</w:t>
      </w:r>
      <w:r>
        <w:rPr>
          <w:rFonts w:ascii="Times New Roman"/>
          <w:b w:val="false"/>
          <w:i w:val="false"/>
          <w:color w:val="000000"/>
          <w:sz w:val="28"/>
        </w:rPr>
        <w:t xml:space="preserve"> дополнить подпунктом 5-1) следующего содержания:</w:t>
      </w:r>
    </w:p>
    <w:bookmarkEnd w:id="31"/>
    <w:bookmarkStart w:name="z41" w:id="32"/>
    <w:p>
      <w:pPr>
        <w:spacing w:after="0"/>
        <w:ind w:left="0"/>
        <w:jc w:val="both"/>
      </w:pPr>
      <w:r>
        <w:rPr>
          <w:rFonts w:ascii="Times New Roman"/>
          <w:b w:val="false"/>
          <w:i w:val="false"/>
          <w:color w:val="000000"/>
          <w:sz w:val="28"/>
        </w:rPr>
        <w:t>
      "5-1) ненефтяной дефицит (профицит) бюджета;";</w:t>
      </w:r>
    </w:p>
    <w:bookmarkEnd w:id="32"/>
    <w:bookmarkStart w:name="z42" w:id="33"/>
    <w:p>
      <w:pPr>
        <w:spacing w:after="0"/>
        <w:ind w:left="0"/>
        <w:jc w:val="both"/>
      </w:pPr>
      <w:r>
        <w:rPr>
          <w:rFonts w:ascii="Times New Roman"/>
          <w:b w:val="false"/>
          <w:i w:val="false"/>
          <w:color w:val="000000"/>
          <w:sz w:val="28"/>
        </w:rPr>
        <w:t xml:space="preserve">
      7) часть первую </w:t>
      </w:r>
      <w:r>
        <w:rPr>
          <w:rFonts w:ascii="Times New Roman"/>
          <w:b w:val="false"/>
          <w:i w:val="false"/>
          <w:color w:val="000000"/>
          <w:sz w:val="28"/>
        </w:rPr>
        <w:t>пункта 6</w:t>
      </w:r>
      <w:r>
        <w:rPr>
          <w:rFonts w:ascii="Times New Roman"/>
          <w:b w:val="false"/>
          <w:i w:val="false"/>
          <w:color w:val="000000"/>
          <w:sz w:val="28"/>
        </w:rPr>
        <w:t xml:space="preserve"> статьи 19 изложить в следующей редакции:</w:t>
      </w:r>
    </w:p>
    <w:bookmarkEnd w:id="33"/>
    <w:bookmarkStart w:name="z43" w:id="34"/>
    <w:p>
      <w:pPr>
        <w:spacing w:after="0"/>
        <w:ind w:left="0"/>
        <w:jc w:val="both"/>
      </w:pPr>
      <w:r>
        <w:rPr>
          <w:rFonts w:ascii="Times New Roman"/>
          <w:b w:val="false"/>
          <w:i w:val="false"/>
          <w:color w:val="000000"/>
          <w:sz w:val="28"/>
        </w:rPr>
        <w:t>
      "6. Выделение денег из резервов Правительства Республики Казахстан и местных исполнительных органов осуществляется в пределах объемов, утвержденных в республиканском или местных бюджетах на текущий финансовый год, постановлениями соответственно Правительства Республики Казахстан и местных исполнительных органов, а также правовыми актами уполномоченного органа в сфере гражданской защиты, которые утрачивают силу по завершении финансового года.";</w:t>
      </w:r>
    </w:p>
    <w:bookmarkEnd w:id="34"/>
    <w:bookmarkStart w:name="z44" w:id="35"/>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4</w:t>
      </w:r>
      <w:r>
        <w:rPr>
          <w:rFonts w:ascii="Times New Roman"/>
          <w:b w:val="false"/>
          <w:i w:val="false"/>
          <w:color w:val="000000"/>
          <w:sz w:val="28"/>
        </w:rPr>
        <w:t xml:space="preserve"> статьи 20:</w:t>
      </w:r>
    </w:p>
    <w:bookmarkEnd w:id="35"/>
    <w:bookmarkStart w:name="z45" w:id="36"/>
    <w:p>
      <w:pPr>
        <w:spacing w:after="0"/>
        <w:ind w:left="0"/>
        <w:jc w:val="both"/>
      </w:pPr>
      <w:r>
        <w:rPr>
          <w:rFonts w:ascii="Times New Roman"/>
          <w:b w:val="false"/>
          <w:i w:val="false"/>
          <w:color w:val="000000"/>
          <w:sz w:val="28"/>
        </w:rPr>
        <w:t>
      часть четвертую изложить в следующей редакции:</w:t>
      </w:r>
    </w:p>
    <w:bookmarkEnd w:id="36"/>
    <w:bookmarkStart w:name="z46" w:id="37"/>
    <w:p>
      <w:pPr>
        <w:spacing w:after="0"/>
        <w:ind w:left="0"/>
        <w:jc w:val="both"/>
      </w:pPr>
      <w:r>
        <w:rPr>
          <w:rFonts w:ascii="Times New Roman"/>
          <w:b w:val="false"/>
          <w:i w:val="false"/>
          <w:color w:val="000000"/>
          <w:sz w:val="28"/>
        </w:rPr>
        <w:t>
      "Заимствование в случае прогноза в очередном финансовом году дефицита наличности может осуществляться на срок до шести месяцев в пределах финансового года и не требует уточнения республиканского или местных бюджетов.";</w:t>
      </w:r>
    </w:p>
    <w:bookmarkEnd w:id="37"/>
    <w:bookmarkStart w:name="z47" w:id="38"/>
    <w:p>
      <w:pPr>
        <w:spacing w:after="0"/>
        <w:ind w:left="0"/>
        <w:jc w:val="both"/>
      </w:pPr>
      <w:r>
        <w:rPr>
          <w:rFonts w:ascii="Times New Roman"/>
          <w:b w:val="false"/>
          <w:i w:val="false"/>
          <w:color w:val="000000"/>
          <w:sz w:val="28"/>
        </w:rPr>
        <w:t>
      части пятую, шестую, седьмую и восьмую исключить;</w:t>
      </w:r>
    </w:p>
    <w:bookmarkEnd w:id="38"/>
    <w:bookmarkStart w:name="z48" w:id="3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4</w:t>
      </w:r>
      <w:r>
        <w:rPr>
          <w:rFonts w:ascii="Times New Roman"/>
          <w:b w:val="false"/>
          <w:i w:val="false"/>
          <w:color w:val="000000"/>
          <w:sz w:val="28"/>
        </w:rPr>
        <w:t xml:space="preserve"> статьи 21 слова "приоритетов социально-экономического развития республики" заменить словами "общенациональных приоритетов";</w:t>
      </w:r>
    </w:p>
    <w:bookmarkEnd w:id="39"/>
    <w:bookmarkStart w:name="z49" w:id="4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подпункт 4)</w:t>
      </w:r>
      <w:r>
        <w:rPr>
          <w:rFonts w:ascii="Times New Roman"/>
          <w:b w:val="false"/>
          <w:i w:val="false"/>
          <w:color w:val="000000"/>
          <w:sz w:val="28"/>
        </w:rPr>
        <w:t xml:space="preserve"> пункта 1 статьи 23 изложить в следующей редакции:</w:t>
      </w:r>
    </w:p>
    <w:bookmarkEnd w:id="40"/>
    <w:bookmarkStart w:name="z50" w:id="41"/>
    <w:p>
      <w:pPr>
        <w:spacing w:after="0"/>
        <w:ind w:left="0"/>
        <w:jc w:val="both"/>
      </w:pPr>
      <w:r>
        <w:rPr>
          <w:rFonts w:ascii="Times New Roman"/>
          <w:b w:val="false"/>
          <w:i w:val="false"/>
          <w:color w:val="000000"/>
          <w:sz w:val="28"/>
        </w:rPr>
        <w:t>
      "4) в виде целевых трансфертов, передаваемых из Национального фонда Республики Казахстан в республиканский бюджет по решению Президента Республики Казахстан для финансирования:</w:t>
      </w:r>
    </w:p>
    <w:bookmarkEnd w:id="41"/>
    <w:bookmarkStart w:name="z51" w:id="42"/>
    <w:p>
      <w:pPr>
        <w:spacing w:after="0"/>
        <w:ind w:left="0"/>
        <w:jc w:val="both"/>
      </w:pPr>
      <w:r>
        <w:rPr>
          <w:rFonts w:ascii="Times New Roman"/>
          <w:b w:val="false"/>
          <w:i w:val="false"/>
          <w:color w:val="000000"/>
          <w:sz w:val="28"/>
        </w:rPr>
        <w:t>
      антикризисных программ в периоды спада экономики или замедления темпов роста экономики;</w:t>
      </w:r>
    </w:p>
    <w:bookmarkEnd w:id="42"/>
    <w:bookmarkStart w:name="z52" w:id="43"/>
    <w:p>
      <w:pPr>
        <w:spacing w:after="0"/>
        <w:ind w:left="0"/>
        <w:jc w:val="both"/>
      </w:pPr>
      <w:r>
        <w:rPr>
          <w:rFonts w:ascii="Times New Roman"/>
          <w:b w:val="false"/>
          <w:i w:val="false"/>
          <w:color w:val="000000"/>
          <w:sz w:val="28"/>
        </w:rPr>
        <w:t>
      социально значимых проектов национального масштаба, стратегически важных инфраструктурных проектов при отсутствии альтернативных источников их финансирования.";</w:t>
      </w:r>
    </w:p>
    <w:bookmarkEnd w:id="43"/>
    <w:bookmarkStart w:name="z53" w:id="44"/>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1</w:t>
      </w:r>
      <w:r>
        <w:rPr>
          <w:rFonts w:ascii="Times New Roman"/>
          <w:b w:val="false"/>
          <w:i w:val="false"/>
          <w:color w:val="000000"/>
          <w:sz w:val="28"/>
        </w:rPr>
        <w:t xml:space="preserve"> статьи 29 слова "стратегических и программных документов Республики Казахстан, стратегических планов государственных органов" заменить словами "документов Системы государственного планирования";</w:t>
      </w:r>
    </w:p>
    <w:bookmarkEnd w:id="44"/>
    <w:bookmarkStart w:name="z54" w:id="4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9</w:t>
      </w:r>
      <w:r>
        <w:rPr>
          <w:rFonts w:ascii="Times New Roman"/>
          <w:b w:val="false"/>
          <w:i w:val="false"/>
          <w:color w:val="000000"/>
          <w:sz w:val="28"/>
        </w:rPr>
        <w:t xml:space="preserve"> статьи 31 изложить в следующей редакции:</w:t>
      </w:r>
    </w:p>
    <w:bookmarkEnd w:id="45"/>
    <w:bookmarkStart w:name="z55" w:id="46"/>
    <w:p>
      <w:pPr>
        <w:spacing w:after="0"/>
        <w:ind w:left="0"/>
        <w:jc w:val="both"/>
      </w:pPr>
      <w:r>
        <w:rPr>
          <w:rFonts w:ascii="Times New Roman"/>
          <w:b w:val="false"/>
          <w:i w:val="false"/>
          <w:color w:val="000000"/>
          <w:sz w:val="28"/>
        </w:rPr>
        <w:t>
      "9. Администраторы бюджетных программ проводят обсуждение: проектов планов развития государственных органов и бюджетных программ; выполнения планов развития государственных органов и бюджетных программ; отчетов о достижении целевых индикаторов планов развития государственных органов, отчетов о реализации бюджетных программ, отчетов об исполнении планов поступлений и расходов денег от реализации товаров (работ, услуг), отчетов о поступлении и расходовании денег от благотворительности, отчетов по итогам публичных обсуждений на интернет-портале открытых бюджетов проектов бюджетных программ и отчетов о реализации бюджетных программ – на заседании Общественного совета, образуемого в соответствии с Законом Республики Казахстан "Об общественных советах".";</w:t>
      </w:r>
    </w:p>
    <w:bookmarkEnd w:id="46"/>
    <w:bookmarkStart w:name="z56" w:id="47"/>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32</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8" w:id="48"/>
    <w:p>
      <w:pPr>
        <w:spacing w:after="0"/>
        <w:ind w:left="0"/>
        <w:jc w:val="both"/>
      </w:pPr>
      <w:r>
        <w:rPr>
          <w:rFonts w:ascii="Times New Roman"/>
          <w:b w:val="false"/>
          <w:i w:val="false"/>
          <w:color w:val="000000"/>
          <w:sz w:val="28"/>
        </w:rPr>
        <w:t>
      "1. Бюджетная программа администратора республиканских бюджетных программ, разрабатывающего план развития государственного органа, определяет направление расходов республиканского бюджета, взаимоувязанное с целями, определенными в плане развития государственного органа.</w:t>
      </w:r>
    </w:p>
    <w:bookmarkEnd w:id="48"/>
    <w:bookmarkStart w:name="z59" w:id="49"/>
    <w:p>
      <w:pPr>
        <w:spacing w:after="0"/>
        <w:ind w:left="0"/>
        <w:jc w:val="both"/>
      </w:pPr>
      <w:r>
        <w:rPr>
          <w:rFonts w:ascii="Times New Roman"/>
          <w:b w:val="false"/>
          <w:i w:val="false"/>
          <w:color w:val="000000"/>
          <w:sz w:val="28"/>
        </w:rPr>
        <w:t>
      Бюджетная программа администратора республиканских бюджетных программ, не разрабатывающего план развития государственного органа, определяет направление расходов республиканского бюджета, взаимоувязанное с полномочиями, определенными в положении о государственном органе.</w:t>
      </w:r>
    </w:p>
    <w:bookmarkEnd w:id="49"/>
    <w:bookmarkStart w:name="z60" w:id="50"/>
    <w:p>
      <w:pPr>
        <w:spacing w:after="0"/>
        <w:ind w:left="0"/>
        <w:jc w:val="both"/>
      </w:pPr>
      <w:r>
        <w:rPr>
          <w:rFonts w:ascii="Times New Roman"/>
          <w:b w:val="false"/>
          <w:i w:val="false"/>
          <w:color w:val="000000"/>
          <w:sz w:val="28"/>
        </w:rPr>
        <w:t>
      Бюджетная программа администратора местных бюджетных программ определяет направление расходов местного бюджета, взаимоувязанное с целями, целевыми индикаторами, определенными в соответствующем плане развития области, города республиканского значения, столицы, либо полномочиями, определенными в положении о государственном органе.";</w:t>
      </w:r>
    </w:p>
    <w:bookmarkEnd w:id="50"/>
    <w:bookmarkStart w:name="z61" w:id="51"/>
    <w:p>
      <w:pPr>
        <w:spacing w:after="0"/>
        <w:ind w:left="0"/>
        <w:jc w:val="both"/>
      </w:pPr>
      <w:r>
        <w:rPr>
          <w:rFonts w:ascii="Times New Roman"/>
          <w:b w:val="false"/>
          <w:i w:val="false"/>
          <w:color w:val="000000"/>
          <w:sz w:val="28"/>
        </w:rPr>
        <w:t xml:space="preserve">
      части первую, вторую и третью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51"/>
    <w:bookmarkStart w:name="z62" w:id="52"/>
    <w:p>
      <w:pPr>
        <w:spacing w:after="0"/>
        <w:ind w:left="0"/>
        <w:jc w:val="both"/>
      </w:pPr>
      <w:r>
        <w:rPr>
          <w:rFonts w:ascii="Times New Roman"/>
          <w:b w:val="false"/>
          <w:i w:val="false"/>
          <w:color w:val="000000"/>
          <w:sz w:val="28"/>
        </w:rPr>
        <w:t>
      "2. Бюджетная программа разрабатывается на плановый период ежегодно на скользящей основе администратором бюджетных программ и содержит показатели прямого и конечного результатов, объемы планируемых бюджетных средств на плановый период, показатели экономического эффекта от заявляемых расходов на бюджетные инвестиционные проекты, формирование и (или) увеличение уставных капиталов юридических лиц, бюджетные субсидии.</w:t>
      </w:r>
    </w:p>
    <w:bookmarkEnd w:id="52"/>
    <w:bookmarkStart w:name="z63" w:id="53"/>
    <w:p>
      <w:pPr>
        <w:spacing w:after="0"/>
        <w:ind w:left="0"/>
        <w:jc w:val="both"/>
      </w:pPr>
      <w:r>
        <w:rPr>
          <w:rFonts w:ascii="Times New Roman"/>
          <w:b w:val="false"/>
          <w:i w:val="false"/>
          <w:color w:val="000000"/>
          <w:sz w:val="28"/>
        </w:rPr>
        <w:t>
      Бюджетные программы администраторов республиканских бюджетных программ, разрабатывающих планы развития государственных органов, утверждаются администраторами бюджетных программ по согласованию с центральными уполномоченными органами по государственному планированию и бюджетному планированию.</w:t>
      </w:r>
    </w:p>
    <w:bookmarkEnd w:id="53"/>
    <w:bookmarkStart w:name="z64" w:id="54"/>
    <w:p>
      <w:pPr>
        <w:spacing w:after="0"/>
        <w:ind w:left="0"/>
        <w:jc w:val="both"/>
      </w:pPr>
      <w:r>
        <w:rPr>
          <w:rFonts w:ascii="Times New Roman"/>
          <w:b w:val="false"/>
          <w:i w:val="false"/>
          <w:color w:val="000000"/>
          <w:sz w:val="28"/>
        </w:rPr>
        <w:t>
      Бюджетные программы администраторов республиканских бюджетных программ, не разрабатывающих планы развития государственных органов, утверждаются администраторами бюджетных программ по согласованию с центральным уполномоченным органом по бюджетному планированию.";</w:t>
      </w:r>
    </w:p>
    <w:bookmarkEnd w:id="54"/>
    <w:bookmarkStart w:name="z65" w:id="5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4-1</w:t>
      </w:r>
      <w:r>
        <w:rPr>
          <w:rFonts w:ascii="Times New Roman"/>
          <w:b w:val="false"/>
          <w:i w:val="false"/>
          <w:color w:val="000000"/>
          <w:sz w:val="28"/>
        </w:rPr>
        <w:t xml:space="preserve"> изложить в следующей редакции:</w:t>
      </w:r>
    </w:p>
    <w:bookmarkEnd w:id="55"/>
    <w:bookmarkStart w:name="z66" w:id="56"/>
    <w:p>
      <w:pPr>
        <w:spacing w:after="0"/>
        <w:ind w:left="0"/>
        <w:jc w:val="both"/>
      </w:pPr>
      <w:r>
        <w:rPr>
          <w:rFonts w:ascii="Times New Roman"/>
          <w:b w:val="false"/>
          <w:i w:val="false"/>
          <w:color w:val="000000"/>
          <w:sz w:val="28"/>
        </w:rPr>
        <w:t xml:space="preserve">
      "4-1. В бюджетные программы вносятся изменения по инициативе администратора бюджетных программ без изменения годового объема финансирования по бюджетной программе без согласования с центральными уполномоченными органами по государственному планированию и бюджетному планированию или по согласованию с местным уполномоченным органом по государственному планированию в случаях, предусмотренных частью второй </w:t>
      </w:r>
      <w:r>
        <w:rPr>
          <w:rFonts w:ascii="Times New Roman"/>
          <w:b w:val="false"/>
          <w:i w:val="false"/>
          <w:color w:val="000000"/>
          <w:sz w:val="28"/>
        </w:rPr>
        <w:t>пункта 9</w:t>
      </w:r>
      <w:r>
        <w:rPr>
          <w:rFonts w:ascii="Times New Roman"/>
          <w:b w:val="false"/>
          <w:i w:val="false"/>
          <w:color w:val="000000"/>
          <w:sz w:val="28"/>
        </w:rPr>
        <w:t xml:space="preserve">, </w:t>
      </w:r>
      <w:r>
        <w:rPr>
          <w:rFonts w:ascii="Times New Roman"/>
          <w:b w:val="false"/>
          <w:i w:val="false"/>
          <w:color w:val="000000"/>
          <w:sz w:val="28"/>
        </w:rPr>
        <w:t>пунктами 9-1</w:t>
      </w:r>
      <w:r>
        <w:rPr>
          <w:rFonts w:ascii="Times New Roman"/>
          <w:b w:val="false"/>
          <w:i w:val="false"/>
          <w:color w:val="000000"/>
          <w:sz w:val="28"/>
        </w:rPr>
        <w:t xml:space="preserve"> и </w:t>
      </w:r>
      <w:r>
        <w:rPr>
          <w:rFonts w:ascii="Times New Roman"/>
          <w:b w:val="false"/>
          <w:i w:val="false"/>
          <w:color w:val="000000"/>
          <w:sz w:val="28"/>
        </w:rPr>
        <w:t xml:space="preserve">9-3 </w:t>
      </w:r>
      <w:r>
        <w:rPr>
          <w:rFonts w:ascii="Times New Roman"/>
          <w:b w:val="false"/>
          <w:i w:val="false"/>
          <w:color w:val="000000"/>
          <w:sz w:val="28"/>
        </w:rPr>
        <w:t>статьи 85 настоящего Кодекса.";</w:t>
      </w:r>
    </w:p>
    <w:bookmarkEnd w:id="56"/>
    <w:bookmarkStart w:name="z67" w:id="5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57"/>
    <w:bookmarkStart w:name="z68" w:id="58"/>
    <w:p>
      <w:pPr>
        <w:spacing w:after="0"/>
        <w:ind w:left="0"/>
        <w:jc w:val="both"/>
      </w:pPr>
      <w:r>
        <w:rPr>
          <w:rFonts w:ascii="Times New Roman"/>
          <w:b w:val="false"/>
          <w:i w:val="false"/>
          <w:color w:val="000000"/>
          <w:sz w:val="28"/>
        </w:rPr>
        <w:t>
      "6. Бюджетная программа может подразделяться на подпрограммы, конкретизирующие направления расходования бюджетных средств, нацеленные на достижение цели плана развития государственного органа, плана развития области, города республиканского значения, столицы и (или) конечного результата бюджетной программы.";</w:t>
      </w:r>
    </w:p>
    <w:bookmarkEnd w:id="58"/>
    <w:bookmarkStart w:name="z69" w:id="59"/>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33</w:t>
      </w:r>
      <w:r>
        <w:rPr>
          <w:rFonts w:ascii="Times New Roman"/>
          <w:b w:val="false"/>
          <w:i w:val="false"/>
          <w:color w:val="000000"/>
          <w:sz w:val="28"/>
        </w:rPr>
        <w:t>:</w:t>
      </w:r>
    </w:p>
    <w:bookmarkEnd w:id="59"/>
    <w:bookmarkStart w:name="z70" w:id="6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60"/>
    <w:bookmarkStart w:name="z71" w:id="61"/>
    <w:p>
      <w:pPr>
        <w:spacing w:after="0"/>
        <w:ind w:left="0"/>
        <w:jc w:val="both"/>
      </w:pPr>
      <w:r>
        <w:rPr>
          <w:rFonts w:ascii="Times New Roman"/>
          <w:b w:val="false"/>
          <w:i w:val="false"/>
          <w:color w:val="000000"/>
          <w:sz w:val="28"/>
        </w:rPr>
        <w:t>
      "Для достижения цели плана развития государственного органа или плана развития области, города республиканского значения, столицы, единого конечного результата затраты по осуществлению государственных функций, полномочий и оказанию вытекающих из них государственных услуг, осуществлению капитальных расходов, осуществлению бюджетных инвестиций посредством реализации бюджетных инвестиционных проектов, предоставлению трансфертов и бюджетных субсидий могут объединяться в одну бюджетную программу с выделением указанных затрат в отдельные подпрограммы.";</w:t>
      </w:r>
    </w:p>
    <w:bookmarkEnd w:id="61"/>
    <w:bookmarkStart w:name="z72" w:id="62"/>
    <w:p>
      <w:pPr>
        <w:spacing w:after="0"/>
        <w:ind w:left="0"/>
        <w:jc w:val="both"/>
      </w:pPr>
      <w:r>
        <w:rPr>
          <w:rFonts w:ascii="Times New Roman"/>
          <w:b w:val="false"/>
          <w:i w:val="false"/>
          <w:color w:val="000000"/>
          <w:sz w:val="28"/>
        </w:rPr>
        <w:t xml:space="preserve">
      части пятую и шестую </w:t>
      </w:r>
      <w:r>
        <w:rPr>
          <w:rFonts w:ascii="Times New Roman"/>
          <w:b w:val="false"/>
          <w:i w:val="false"/>
          <w:color w:val="000000"/>
          <w:sz w:val="28"/>
        </w:rPr>
        <w:t>пункта 3</w:t>
      </w:r>
      <w:r>
        <w:rPr>
          <w:rFonts w:ascii="Times New Roman"/>
          <w:b w:val="false"/>
          <w:i w:val="false"/>
          <w:color w:val="000000"/>
          <w:sz w:val="28"/>
        </w:rPr>
        <w:t xml:space="preserve"> после слов "на использование" дополнить словами "резерва на инициативы Президента Республики Казахстан,";</w:t>
      </w:r>
    </w:p>
    <w:bookmarkEnd w:id="62"/>
    <w:bookmarkStart w:name="z73" w:id="6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статью 36</w:t>
      </w:r>
      <w:r>
        <w:rPr>
          <w:rFonts w:ascii="Times New Roman"/>
          <w:b w:val="false"/>
          <w:i w:val="false"/>
          <w:color w:val="000000"/>
          <w:sz w:val="28"/>
        </w:rPr>
        <w:t xml:space="preserve"> дополнить подпунктом 6) следующего содержания:</w:t>
      </w:r>
    </w:p>
    <w:bookmarkEnd w:id="63"/>
    <w:bookmarkStart w:name="z74" w:id="64"/>
    <w:p>
      <w:pPr>
        <w:spacing w:after="0"/>
        <w:ind w:left="0"/>
        <w:jc w:val="both"/>
      </w:pPr>
      <w:r>
        <w:rPr>
          <w:rFonts w:ascii="Times New Roman"/>
          <w:b w:val="false"/>
          <w:i w:val="false"/>
          <w:color w:val="000000"/>
          <w:sz w:val="28"/>
        </w:rPr>
        <w:t>
      "6) обеспечение продовольственной безопасности посредством закупа сельскохозяйственной продукции.";</w:t>
      </w:r>
    </w:p>
    <w:bookmarkEnd w:id="64"/>
    <w:bookmarkStart w:name="z75" w:id="65"/>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4</w:t>
      </w:r>
      <w:r>
        <w:rPr>
          <w:rFonts w:ascii="Times New Roman"/>
          <w:b w:val="false"/>
          <w:i w:val="false"/>
          <w:color w:val="000000"/>
          <w:sz w:val="28"/>
        </w:rPr>
        <w:t xml:space="preserve"> статьи 39-1 изложить в следующей редакции:</w:t>
      </w:r>
    </w:p>
    <w:bookmarkEnd w:id="65"/>
    <w:bookmarkStart w:name="z76" w:id="66"/>
    <w:p>
      <w:pPr>
        <w:spacing w:after="0"/>
        <w:ind w:left="0"/>
        <w:jc w:val="both"/>
      </w:pPr>
      <w:r>
        <w:rPr>
          <w:rFonts w:ascii="Times New Roman"/>
          <w:b w:val="false"/>
          <w:i w:val="false"/>
          <w:color w:val="000000"/>
          <w:sz w:val="28"/>
        </w:rPr>
        <w:t>
      "4. Показатели результатов целевого вклада в деятельность автономных организаций образования и их организаций определяются в планах развития государственных органов и (или) бюджетных программах соответствующих администраторов бюджетных программ.</w:t>
      </w:r>
    </w:p>
    <w:bookmarkEnd w:id="66"/>
    <w:bookmarkStart w:name="z77" w:id="67"/>
    <w:p>
      <w:pPr>
        <w:spacing w:after="0"/>
        <w:ind w:left="0"/>
        <w:jc w:val="both"/>
      </w:pPr>
      <w:r>
        <w:rPr>
          <w:rFonts w:ascii="Times New Roman"/>
          <w:b w:val="false"/>
          <w:i w:val="false"/>
          <w:color w:val="000000"/>
          <w:sz w:val="28"/>
        </w:rPr>
        <w:t>
      Автономные организации образования и их организации несут ответственность за достижение показателей результатов целевого вклада в их деятельность, определенных в планах развития государственных органов и (или) бюджетных программах соответствующих администраторов бюджетных программ.";</w:t>
      </w:r>
    </w:p>
    <w:bookmarkEnd w:id="67"/>
    <w:bookmarkStart w:name="z78" w:id="68"/>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39-2</w:t>
      </w:r>
      <w:r>
        <w:rPr>
          <w:rFonts w:ascii="Times New Roman"/>
          <w:b w:val="false"/>
          <w:i w:val="false"/>
          <w:color w:val="000000"/>
          <w:sz w:val="28"/>
        </w:rPr>
        <w:t>:</w:t>
      </w:r>
    </w:p>
    <w:bookmarkEnd w:id="68"/>
    <w:bookmarkStart w:name="z79" w:id="69"/>
    <w:p>
      <w:pPr>
        <w:spacing w:after="0"/>
        <w:ind w:left="0"/>
        <w:jc w:val="both"/>
      </w:pPr>
      <w:r>
        <w:rPr>
          <w:rFonts w:ascii="Times New Roman"/>
          <w:b w:val="false"/>
          <w:i w:val="false"/>
          <w:color w:val="000000"/>
          <w:sz w:val="28"/>
        </w:rPr>
        <w:t>
      в частях первой и второй пункта 4 слова "стратегических планах" заменить словами "планах развития государственных органов";</w:t>
      </w:r>
    </w:p>
    <w:bookmarkEnd w:id="69"/>
    <w:bookmarkStart w:name="z80" w:id="70"/>
    <w:p>
      <w:pPr>
        <w:spacing w:after="0"/>
        <w:ind w:left="0"/>
        <w:jc w:val="both"/>
      </w:pPr>
      <w:r>
        <w:rPr>
          <w:rFonts w:ascii="Times New Roman"/>
          <w:b w:val="false"/>
          <w:i w:val="false"/>
          <w:color w:val="000000"/>
          <w:sz w:val="28"/>
        </w:rPr>
        <w:t>
      дополнить пунктом 4-1 следующего содержания:</w:t>
      </w:r>
    </w:p>
    <w:bookmarkEnd w:id="70"/>
    <w:bookmarkStart w:name="z81" w:id="71"/>
    <w:p>
      <w:pPr>
        <w:spacing w:after="0"/>
        <w:ind w:left="0"/>
        <w:jc w:val="both"/>
      </w:pPr>
      <w:r>
        <w:rPr>
          <w:rFonts w:ascii="Times New Roman"/>
          <w:b w:val="false"/>
          <w:i w:val="false"/>
          <w:color w:val="000000"/>
          <w:sz w:val="28"/>
        </w:rPr>
        <w:t>
      "4-1. Использованные не на цели, определенные в законодательных актах Республики Казахстан, целевые перечисления подлежат обязательному возврату в соответствующий бюджет не позднее трех месяцев после вынесения предписания органов государственного аудита и финансового контроля.";</w:t>
      </w:r>
    </w:p>
    <w:bookmarkEnd w:id="71"/>
    <w:bookmarkStart w:name="z82" w:id="7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3</w:t>
      </w:r>
      <w:r>
        <w:rPr>
          <w:rFonts w:ascii="Times New Roman"/>
          <w:b w:val="false"/>
          <w:i w:val="false"/>
          <w:color w:val="000000"/>
          <w:sz w:val="28"/>
        </w:rPr>
        <w:t xml:space="preserve"> статьи 44 изложить в следующей редакции:</w:t>
      </w:r>
    </w:p>
    <w:bookmarkEnd w:id="72"/>
    <w:bookmarkStart w:name="z83" w:id="73"/>
    <w:p>
      <w:pPr>
        <w:spacing w:after="0"/>
        <w:ind w:left="0"/>
        <w:jc w:val="both"/>
      </w:pPr>
      <w:r>
        <w:rPr>
          <w:rFonts w:ascii="Times New Roman"/>
          <w:b w:val="false"/>
          <w:i w:val="false"/>
          <w:color w:val="000000"/>
          <w:sz w:val="28"/>
        </w:rPr>
        <w:t xml:space="preserve">
      "3. Целевые трансферты и бюджетные кредиты используются местными исполнительными органами только в соответствии с их целевым назначением, определенным в соответствующих бюджетных программах, за исключением целевых текущих трансфертов, передаваемых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46 настоящего Кодекса на компенсацию потерь, влекущих сокращение доходов местных бюджетов.</w:t>
      </w:r>
    </w:p>
    <w:bookmarkEnd w:id="73"/>
    <w:bookmarkStart w:name="z84" w:id="74"/>
    <w:p>
      <w:pPr>
        <w:spacing w:after="0"/>
        <w:ind w:left="0"/>
        <w:jc w:val="both"/>
      </w:pPr>
      <w:r>
        <w:rPr>
          <w:rFonts w:ascii="Times New Roman"/>
          <w:b w:val="false"/>
          <w:i w:val="false"/>
          <w:color w:val="000000"/>
          <w:sz w:val="28"/>
        </w:rPr>
        <w:t xml:space="preserve">
      Целевые текущие трансферты, передаваемые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46 настоящего Кодекса на компенсацию потерь, влекущих сокращение доходов местных бюджетов, отражаются только в поступлениях нижестоящих бюджетов.";</w:t>
      </w:r>
    </w:p>
    <w:bookmarkEnd w:id="74"/>
    <w:bookmarkStart w:name="z85" w:id="75"/>
    <w:p>
      <w:pPr>
        <w:spacing w:after="0"/>
        <w:ind w:left="0"/>
        <w:jc w:val="both"/>
      </w:pPr>
      <w:r>
        <w:rPr>
          <w:rFonts w:ascii="Times New Roman"/>
          <w:b w:val="false"/>
          <w:i w:val="false"/>
          <w:color w:val="000000"/>
          <w:sz w:val="28"/>
        </w:rPr>
        <w:t xml:space="preserve">
      19) часть первую </w:t>
      </w:r>
      <w:r>
        <w:rPr>
          <w:rFonts w:ascii="Times New Roman"/>
          <w:b w:val="false"/>
          <w:i w:val="false"/>
          <w:color w:val="000000"/>
          <w:sz w:val="28"/>
        </w:rPr>
        <w:t>пункта 4-2</w:t>
      </w:r>
      <w:r>
        <w:rPr>
          <w:rFonts w:ascii="Times New Roman"/>
          <w:b w:val="false"/>
          <w:i w:val="false"/>
          <w:color w:val="000000"/>
          <w:sz w:val="28"/>
        </w:rPr>
        <w:t xml:space="preserve"> статьи 45 дополнить словами ", на другие направления расходов";</w:t>
      </w:r>
    </w:p>
    <w:bookmarkEnd w:id="75"/>
    <w:bookmarkStart w:name="z86" w:id="76"/>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49</w:t>
      </w:r>
      <w:r>
        <w:rPr>
          <w:rFonts w:ascii="Times New Roman"/>
          <w:b w:val="false"/>
          <w:i w:val="false"/>
          <w:color w:val="000000"/>
          <w:sz w:val="28"/>
        </w:rPr>
        <w:t>:</w:t>
      </w:r>
    </w:p>
    <w:bookmarkEnd w:id="76"/>
    <w:bookmarkStart w:name="z87" w:id="77"/>
    <w:p>
      <w:pPr>
        <w:spacing w:after="0"/>
        <w:ind w:left="0"/>
        <w:jc w:val="both"/>
      </w:pPr>
      <w:r>
        <w:rPr>
          <w:rFonts w:ascii="Times New Roman"/>
          <w:b w:val="false"/>
          <w:i w:val="false"/>
          <w:color w:val="000000"/>
          <w:sz w:val="28"/>
        </w:rPr>
        <w:t>
      в пункте 1:</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после слова "средств" дополнить словами "и медицинских изделий";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31)</w:t>
      </w:r>
      <w:r>
        <w:rPr>
          <w:rFonts w:ascii="Times New Roman"/>
          <w:b w:val="false"/>
          <w:i w:val="false"/>
          <w:color w:val="000000"/>
          <w:sz w:val="28"/>
        </w:rPr>
        <w:t xml:space="preserve"> дополнить словами ", удостоверений тракториста-машиниста, свидетельств о государственной регистрации механических транспортных средств";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33)</w:t>
      </w:r>
      <w:r>
        <w:rPr>
          <w:rFonts w:ascii="Times New Roman"/>
          <w:b w:val="false"/>
          <w:i w:val="false"/>
          <w:color w:val="000000"/>
          <w:sz w:val="28"/>
        </w:rPr>
        <w:t xml:space="preserve"> дополнить словами "(дубликатов), за исключением государственных регистрационных номерных знаков на автомобиль, находящихся на хранении в регистрационно-экзаменационных подразделениях органов внутренних дел не более тридцати рабочих дней";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34)</w:t>
      </w:r>
      <w:r>
        <w:rPr>
          <w:rFonts w:ascii="Times New Roman"/>
          <w:b w:val="false"/>
          <w:i w:val="false"/>
          <w:color w:val="000000"/>
          <w:sz w:val="28"/>
        </w:rPr>
        <w:t xml:space="preserve"> дополнить словами ", а также за выдачу копий (дубликатов) нотариально удостоверенных документов";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39)</w:t>
      </w:r>
      <w:r>
        <w:rPr>
          <w:rFonts w:ascii="Times New Roman"/>
          <w:b w:val="false"/>
          <w:i w:val="false"/>
          <w:color w:val="000000"/>
          <w:sz w:val="28"/>
        </w:rPr>
        <w:t xml:space="preserve"> изложить в следующей редакции:</w:t>
      </w:r>
    </w:p>
    <w:bookmarkStart w:name="z96" w:id="78"/>
    <w:p>
      <w:pPr>
        <w:spacing w:after="0"/>
        <w:ind w:left="0"/>
        <w:jc w:val="both"/>
      </w:pPr>
      <w:r>
        <w:rPr>
          <w:rFonts w:ascii="Times New Roman"/>
          <w:b w:val="false"/>
          <w:i w:val="false"/>
          <w:color w:val="000000"/>
          <w:sz w:val="28"/>
        </w:rPr>
        <w:t>
      "39) сбор за выдачу сертификатов, выдаваемых уполномоченной организацией в сфере гражданской авиации, на соответствие сертификационным требованиям, установленным законодательством Республики Казахстан, регулирующим использование воздушного пространства Республики Казахстан и деятельность авиации;";</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41)</w:t>
      </w:r>
      <w:r>
        <w:rPr>
          <w:rFonts w:ascii="Times New Roman"/>
          <w:b w:val="false"/>
          <w:i w:val="false"/>
          <w:color w:val="000000"/>
          <w:sz w:val="28"/>
        </w:rPr>
        <w:t xml:space="preserve"> после слова "документов" дополнить словом ", согласия";</w:t>
      </w:r>
    </w:p>
    <w:bookmarkStart w:name="z98" w:id="79"/>
    <w:p>
      <w:pPr>
        <w:spacing w:after="0"/>
        <w:ind w:left="0"/>
        <w:jc w:val="both"/>
      </w:pPr>
      <w:r>
        <w:rPr>
          <w:rFonts w:ascii="Times New Roman"/>
          <w:b w:val="false"/>
          <w:i w:val="false"/>
          <w:color w:val="000000"/>
          <w:sz w:val="28"/>
        </w:rPr>
        <w:t>
      дополнить подпунктами 42) и 43) следующего содержания:</w:t>
      </w:r>
    </w:p>
    <w:bookmarkEnd w:id="79"/>
    <w:bookmarkStart w:name="z99" w:id="80"/>
    <w:p>
      <w:pPr>
        <w:spacing w:after="0"/>
        <w:ind w:left="0"/>
        <w:jc w:val="both"/>
      </w:pPr>
      <w:r>
        <w:rPr>
          <w:rFonts w:ascii="Times New Roman"/>
          <w:b w:val="false"/>
          <w:i w:val="false"/>
          <w:color w:val="000000"/>
          <w:sz w:val="28"/>
        </w:rPr>
        <w:t>
      "42) лицензионный сбор за выдачу лицензии, связанной с правом занятия отдельными подвидами деятельности в сфере углеводородов;</w:t>
      </w:r>
    </w:p>
    <w:bookmarkEnd w:id="80"/>
    <w:bookmarkStart w:name="z100" w:id="81"/>
    <w:p>
      <w:pPr>
        <w:spacing w:after="0"/>
        <w:ind w:left="0"/>
        <w:jc w:val="both"/>
      </w:pPr>
      <w:r>
        <w:rPr>
          <w:rFonts w:ascii="Times New Roman"/>
          <w:b w:val="false"/>
          <w:i w:val="false"/>
          <w:color w:val="000000"/>
          <w:sz w:val="28"/>
        </w:rPr>
        <w:t>
      43) сбор за выдачу документа, подтверждающего резидентство иностранца или лица без гражданства, являющегося инвестиционным резидентом Международного финансового центра "Астана".";</w:t>
      </w:r>
    </w:p>
    <w:bookmarkEnd w:id="81"/>
    <w:bookmarkStart w:name="z101" w:id="82"/>
    <w:p>
      <w:pPr>
        <w:spacing w:after="0"/>
        <w:ind w:left="0"/>
        <w:jc w:val="both"/>
      </w:pPr>
      <w:r>
        <w:rPr>
          <w:rFonts w:ascii="Times New Roman"/>
          <w:b w:val="false"/>
          <w:i w:val="false"/>
          <w:color w:val="000000"/>
          <w:sz w:val="28"/>
        </w:rPr>
        <w:t xml:space="preserve">
      абзац седьмой </w:t>
      </w:r>
      <w:r>
        <w:rPr>
          <w:rFonts w:ascii="Times New Roman"/>
          <w:b w:val="false"/>
          <w:i w:val="false"/>
          <w:color w:val="000000"/>
          <w:sz w:val="28"/>
        </w:rPr>
        <w:t>подпункта 1)</w:t>
      </w:r>
      <w:r>
        <w:rPr>
          <w:rFonts w:ascii="Times New Roman"/>
          <w:b w:val="false"/>
          <w:i w:val="false"/>
          <w:color w:val="000000"/>
          <w:sz w:val="28"/>
        </w:rPr>
        <w:t xml:space="preserve"> пункта 2 изложить в следующей редакции:</w:t>
      </w:r>
    </w:p>
    <w:bookmarkEnd w:id="82"/>
    <w:bookmarkStart w:name="z102" w:id="83"/>
    <w:p>
      <w:pPr>
        <w:spacing w:after="0"/>
        <w:ind w:left="0"/>
        <w:jc w:val="both"/>
      </w:pPr>
      <w:r>
        <w:rPr>
          <w:rFonts w:ascii="Times New Roman"/>
          <w:b w:val="false"/>
          <w:i w:val="false"/>
          <w:color w:val="000000"/>
          <w:sz w:val="28"/>
        </w:rPr>
        <w:t>
      "вознаграждения за размещение средств государственных внешних займов на счетах в банках второго уровня, по депозитам Правительства Республики Казахстан в Национальном Банке Республики Казахстан и на ежедневный остаток денег на едином казначейском счете;";</w:t>
      </w:r>
    </w:p>
    <w:bookmarkEnd w:id="83"/>
    <w:bookmarkStart w:name="z103" w:id="84"/>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пункте 1</w:t>
      </w:r>
      <w:r>
        <w:rPr>
          <w:rFonts w:ascii="Times New Roman"/>
          <w:b w:val="false"/>
          <w:i w:val="false"/>
          <w:color w:val="000000"/>
          <w:sz w:val="28"/>
        </w:rPr>
        <w:t xml:space="preserve"> статьи 50:</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после слова "маслихатом" дополнить словами "в размере не более пятидесяти процентов от поступивших налоговых отчислений";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7-1)</w:t>
      </w:r>
      <w:r>
        <w:rPr>
          <w:rFonts w:ascii="Times New Roman"/>
          <w:b w:val="false"/>
          <w:i w:val="false"/>
          <w:color w:val="000000"/>
          <w:sz w:val="28"/>
        </w:rPr>
        <w:t xml:space="preserve"> изложить в следующей редакции:</w:t>
      </w:r>
    </w:p>
    <w:bookmarkStart w:name="z106" w:id="85"/>
    <w:p>
      <w:pPr>
        <w:spacing w:after="0"/>
        <w:ind w:left="0"/>
        <w:jc w:val="both"/>
      </w:pPr>
      <w:r>
        <w:rPr>
          <w:rFonts w:ascii="Times New Roman"/>
          <w:b w:val="false"/>
          <w:i w:val="false"/>
          <w:color w:val="000000"/>
          <w:sz w:val="28"/>
        </w:rPr>
        <w:t>
      "7-1) сбор за выдачу или продление разрешения на привлечение иностранной рабочей силы в Республику Казахстан;";</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исключить;</w:t>
      </w:r>
    </w:p>
    <w:bookmarkStart w:name="z108" w:id="86"/>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пункте 1</w:t>
      </w:r>
      <w:r>
        <w:rPr>
          <w:rFonts w:ascii="Times New Roman"/>
          <w:b w:val="false"/>
          <w:i w:val="false"/>
          <w:color w:val="000000"/>
          <w:sz w:val="28"/>
        </w:rPr>
        <w:t xml:space="preserve"> статьи 51:</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w:t>
      </w:r>
      <w:r>
        <w:rPr>
          <w:rFonts w:ascii="Times New Roman"/>
          <w:b w:val="false"/>
          <w:i w:val="false"/>
          <w:color w:val="000000"/>
          <w:sz w:val="28"/>
        </w:rPr>
        <w:t xml:space="preserve"> и </w:t>
      </w:r>
      <w:r>
        <w:rPr>
          <w:rFonts w:ascii="Times New Roman"/>
          <w:b w:val="false"/>
          <w:i w:val="false"/>
          <w:color w:val="000000"/>
          <w:sz w:val="28"/>
        </w:rPr>
        <w:t>13-1)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111" w:id="87"/>
    <w:p>
      <w:pPr>
        <w:spacing w:after="0"/>
        <w:ind w:left="0"/>
        <w:jc w:val="both"/>
      </w:pPr>
      <w:r>
        <w:rPr>
          <w:rFonts w:ascii="Times New Roman"/>
          <w:b w:val="false"/>
          <w:i w:val="false"/>
          <w:color w:val="000000"/>
          <w:sz w:val="28"/>
        </w:rPr>
        <w:t>
      "15) сбор за право занятия отдельными видами деятельности (сбор за выдачу лицензий на занятие отдельными видами деятельности);";</w:t>
      </w:r>
    </w:p>
    <w:bookmarkEnd w:id="87"/>
    <w:bookmarkStart w:name="z112" w:id="88"/>
    <w:p>
      <w:pPr>
        <w:spacing w:after="0"/>
        <w:ind w:left="0"/>
        <w:jc w:val="both"/>
      </w:pPr>
      <w:r>
        <w:rPr>
          <w:rFonts w:ascii="Times New Roman"/>
          <w:b w:val="false"/>
          <w:i w:val="false"/>
          <w:color w:val="000000"/>
          <w:sz w:val="28"/>
        </w:rPr>
        <w:t>
      "16) сбор за государственную (учетную) регистрацию юридических лиц, их филиалов и представительств, за исключением коммерческих организаций, а также их перерегистрацию;";</w:t>
      </w:r>
    </w:p>
    <w:bookmarkEnd w:id="88"/>
    <w:bookmarkStart w:name="z113" w:id="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21)</w:t>
      </w:r>
      <w:r>
        <w:rPr>
          <w:rFonts w:ascii="Times New Roman"/>
          <w:b w:val="false"/>
          <w:i w:val="false"/>
          <w:color w:val="000000"/>
          <w:sz w:val="28"/>
        </w:rPr>
        <w:t xml:space="preserve"> слова "или строящегося судна" заменить словами ", а также государственную регистрацию безотзывного полномочия на дерегистрацию и вывоз воздушного судна";</w:t>
      </w:r>
    </w:p>
    <w:bookmarkEnd w:id="89"/>
    <w:bookmarkStart w:name="z114" w:id="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24)</w:t>
      </w:r>
      <w:r>
        <w:rPr>
          <w:rFonts w:ascii="Times New Roman"/>
          <w:b w:val="false"/>
          <w:i w:val="false"/>
          <w:color w:val="000000"/>
          <w:sz w:val="28"/>
        </w:rPr>
        <w:t xml:space="preserve"> слово "работодателям" исключить;</w:t>
      </w:r>
    </w:p>
    <w:bookmarkEnd w:id="90"/>
    <w:bookmarkStart w:name="z115" w:id="91"/>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пункте 1</w:t>
      </w:r>
      <w:r>
        <w:rPr>
          <w:rFonts w:ascii="Times New Roman"/>
          <w:b w:val="false"/>
          <w:i w:val="false"/>
          <w:color w:val="000000"/>
          <w:sz w:val="28"/>
        </w:rPr>
        <w:t xml:space="preserve"> статьи 52:</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после слова "маслихатом" дополнить словами "в размере не менее пятидесяти процентов от поступивших налоговых отчислений";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дополнить словами "(сбор за выдачу лицензий на занятие отдельными видами деятельности)";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w:t>
      </w:r>
    </w:p>
    <w:bookmarkStart w:name="z120" w:id="92"/>
    <w:p>
      <w:pPr>
        <w:spacing w:after="0"/>
        <w:ind w:left="0"/>
        <w:jc w:val="both"/>
      </w:pPr>
      <w:r>
        <w:rPr>
          <w:rFonts w:ascii="Times New Roman"/>
          <w:b w:val="false"/>
          <w:i w:val="false"/>
          <w:color w:val="000000"/>
          <w:sz w:val="28"/>
        </w:rPr>
        <w:t>
      "12) сбор за государственную (учетную) регистрацию юридических лиц, их филиалов и представительств, за исключением коммерческих организаций, а также их перерегистрацию;";</w:t>
      </w:r>
    </w:p>
    <w:bookmarkEnd w:id="92"/>
    <w:bookmarkStart w:name="z121" w:id="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16)</w:t>
      </w:r>
      <w:r>
        <w:rPr>
          <w:rFonts w:ascii="Times New Roman"/>
          <w:b w:val="false"/>
          <w:i w:val="false"/>
          <w:color w:val="000000"/>
          <w:sz w:val="28"/>
        </w:rPr>
        <w:t xml:space="preserve"> слова "или строящегося судна" заменить словами ", а также государственную регистрацию безотзывного полномочия на дерегистрацию и вывоз воздушного судна";</w:t>
      </w:r>
    </w:p>
    <w:bookmarkEnd w:id="93"/>
    <w:bookmarkStart w:name="z122" w:id="94"/>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подпункт 18)</w:t>
      </w:r>
      <w:r>
        <w:rPr>
          <w:rFonts w:ascii="Times New Roman"/>
          <w:b w:val="false"/>
          <w:i w:val="false"/>
          <w:color w:val="000000"/>
          <w:sz w:val="28"/>
        </w:rPr>
        <w:t xml:space="preserve"> пункта 1 статьи 56-1 изложить в следующей редакции:</w:t>
      </w:r>
    </w:p>
    <w:bookmarkEnd w:id="94"/>
    <w:bookmarkStart w:name="z123" w:id="95"/>
    <w:p>
      <w:pPr>
        <w:spacing w:after="0"/>
        <w:ind w:left="0"/>
        <w:jc w:val="both"/>
      </w:pPr>
      <w:r>
        <w:rPr>
          <w:rFonts w:ascii="Times New Roman"/>
          <w:b w:val="false"/>
          <w:i w:val="false"/>
          <w:color w:val="000000"/>
          <w:sz w:val="28"/>
        </w:rPr>
        <w:t>
      "18) реализация мероприятий для решения обустройства сельских населенных пунктов в рамках документов Системы государственного планирования, государственных программ;";</w:t>
      </w:r>
    </w:p>
    <w:bookmarkEnd w:id="95"/>
    <w:bookmarkStart w:name="z124" w:id="96"/>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статье 58</w:t>
      </w:r>
      <w:r>
        <w:rPr>
          <w:rFonts w:ascii="Times New Roman"/>
          <w:b w:val="false"/>
          <w:i w:val="false"/>
          <w:color w:val="000000"/>
          <w:sz w:val="28"/>
        </w:rPr>
        <w:t>:</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изложить в следующей редакции:</w:t>
      </w:r>
    </w:p>
    <w:bookmarkStart w:name="z126" w:id="97"/>
    <w:p>
      <w:pPr>
        <w:spacing w:after="0"/>
        <w:ind w:left="0"/>
        <w:jc w:val="both"/>
      </w:pPr>
      <w:r>
        <w:rPr>
          <w:rFonts w:ascii="Times New Roman"/>
          <w:b w:val="false"/>
          <w:i w:val="false"/>
          <w:color w:val="000000"/>
          <w:sz w:val="28"/>
        </w:rPr>
        <w:t>
      "2) выработка предложений по приоритетным целям планов развития государственных органов или планов развития области, города республиканского значения, столицы и направлениям расходов администраторов бюджетных программ;</w:t>
      </w:r>
    </w:p>
    <w:bookmarkEnd w:id="97"/>
    <w:bookmarkStart w:name="z127" w:id="98"/>
    <w:p>
      <w:pPr>
        <w:spacing w:after="0"/>
        <w:ind w:left="0"/>
        <w:jc w:val="both"/>
      </w:pPr>
      <w:r>
        <w:rPr>
          <w:rFonts w:ascii="Times New Roman"/>
          <w:b w:val="false"/>
          <w:i w:val="false"/>
          <w:color w:val="000000"/>
          <w:sz w:val="28"/>
        </w:rPr>
        <w:t>
      3) выработка предложений по проектам планов развития государственных органов или проектам изменений и дополнений в план развития государственного органа и лимитам расходов администраторов бюджетных программ;";</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w:t>
      </w:r>
    </w:p>
    <w:bookmarkStart w:name="z129" w:id="99"/>
    <w:p>
      <w:pPr>
        <w:spacing w:after="0"/>
        <w:ind w:left="0"/>
        <w:jc w:val="both"/>
      </w:pPr>
      <w:r>
        <w:rPr>
          <w:rFonts w:ascii="Times New Roman"/>
          <w:b w:val="false"/>
          <w:i w:val="false"/>
          <w:color w:val="000000"/>
          <w:sz w:val="28"/>
        </w:rPr>
        <w:t>
      "1) выработка предложений по проекту плана развития государственного органа или проекту изменений и дополнений в план развития государственного органа, проектам бюджетных программ;";</w:t>
      </w:r>
    </w:p>
    <w:bookmarkEnd w:id="99"/>
    <w:bookmarkStart w:name="z130" w:id="100"/>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пункте 2</w:t>
      </w:r>
      <w:r>
        <w:rPr>
          <w:rFonts w:ascii="Times New Roman"/>
          <w:b w:val="false"/>
          <w:i w:val="false"/>
          <w:color w:val="000000"/>
          <w:sz w:val="28"/>
        </w:rPr>
        <w:t xml:space="preserve"> статьи 60:</w:t>
      </w:r>
    </w:p>
    <w:bookmarkEnd w:id="100"/>
    <w:bookmarkStart w:name="z131" w:id="101"/>
    <w:p>
      <w:pPr>
        <w:spacing w:after="0"/>
        <w:ind w:left="0"/>
        <w:jc w:val="both"/>
      </w:pPr>
      <w:r>
        <w:rPr>
          <w:rFonts w:ascii="Times New Roman"/>
          <w:b w:val="false"/>
          <w:i w:val="false"/>
          <w:color w:val="000000"/>
          <w:sz w:val="28"/>
        </w:rPr>
        <w:t>
      дополнить подпунктом 2-3) следующего содержания:</w:t>
      </w:r>
    </w:p>
    <w:bookmarkEnd w:id="101"/>
    <w:bookmarkStart w:name="z132" w:id="102"/>
    <w:p>
      <w:pPr>
        <w:spacing w:after="0"/>
        <w:ind w:left="0"/>
        <w:jc w:val="both"/>
      </w:pPr>
      <w:r>
        <w:rPr>
          <w:rFonts w:ascii="Times New Roman"/>
          <w:b w:val="false"/>
          <w:i w:val="false"/>
          <w:color w:val="000000"/>
          <w:sz w:val="28"/>
        </w:rPr>
        <w:t>
      "2-3) национальные проекты;";</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134" w:id="103"/>
    <w:p>
      <w:pPr>
        <w:spacing w:after="0"/>
        <w:ind w:left="0"/>
        <w:jc w:val="both"/>
      </w:pPr>
      <w:r>
        <w:rPr>
          <w:rFonts w:ascii="Times New Roman"/>
          <w:b w:val="false"/>
          <w:i w:val="false"/>
          <w:color w:val="000000"/>
          <w:sz w:val="28"/>
        </w:rPr>
        <w:t>
      "3) планы развития государственных органов;";</w:t>
      </w:r>
    </w:p>
    <w:bookmarkEnd w:id="103"/>
    <w:bookmarkStart w:name="z135" w:id="104"/>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пункте 1-1</w:t>
      </w:r>
      <w:r>
        <w:rPr>
          <w:rFonts w:ascii="Times New Roman"/>
          <w:b w:val="false"/>
          <w:i w:val="false"/>
          <w:color w:val="000000"/>
          <w:sz w:val="28"/>
        </w:rPr>
        <w:t xml:space="preserve"> статьи 61:</w:t>
      </w:r>
    </w:p>
    <w:bookmarkEnd w:id="104"/>
    <w:bookmarkStart w:name="z136" w:id="105"/>
    <w:p>
      <w:pPr>
        <w:spacing w:after="0"/>
        <w:ind w:left="0"/>
        <w:jc w:val="both"/>
      </w:pPr>
      <w:r>
        <w:rPr>
          <w:rFonts w:ascii="Times New Roman"/>
          <w:b w:val="false"/>
          <w:i w:val="false"/>
          <w:color w:val="000000"/>
          <w:sz w:val="28"/>
        </w:rPr>
        <w:t>
      в части первой:</w:t>
      </w:r>
    </w:p>
    <w:bookmarkEnd w:id="105"/>
    <w:bookmarkStart w:name="z137" w:id="106"/>
    <w:p>
      <w:pPr>
        <w:spacing w:after="0"/>
        <w:ind w:left="0"/>
        <w:jc w:val="both"/>
      </w:pPr>
      <w:r>
        <w:rPr>
          <w:rFonts w:ascii="Times New Roman"/>
          <w:b w:val="false"/>
          <w:i w:val="false"/>
          <w:color w:val="000000"/>
          <w:sz w:val="28"/>
        </w:rPr>
        <w:t>
      в абзаце первом слова "стратегических и программных документов" заменить словами "документов Системы государственного планирования";</w:t>
      </w:r>
    </w:p>
    <w:bookmarkEnd w:id="106"/>
    <w:bookmarkStart w:name="z138" w:id="107"/>
    <w:p>
      <w:pPr>
        <w:spacing w:after="0"/>
        <w:ind w:left="0"/>
        <w:jc w:val="both"/>
      </w:pPr>
      <w:r>
        <w:rPr>
          <w:rFonts w:ascii="Times New Roman"/>
          <w:b w:val="false"/>
          <w:i w:val="false"/>
          <w:color w:val="000000"/>
          <w:sz w:val="28"/>
        </w:rPr>
        <w:t xml:space="preserve">
      абзацы третий, четвертый и десятый </w:t>
      </w:r>
      <w:r>
        <w:rPr>
          <w:rFonts w:ascii="Times New Roman"/>
          <w:b w:val="false"/>
          <w:i w:val="false"/>
          <w:color w:val="000000"/>
          <w:sz w:val="28"/>
        </w:rPr>
        <w:t>подпункта 1)</w:t>
      </w:r>
      <w:r>
        <w:rPr>
          <w:rFonts w:ascii="Times New Roman"/>
          <w:b w:val="false"/>
          <w:i w:val="false"/>
          <w:color w:val="000000"/>
          <w:sz w:val="28"/>
        </w:rPr>
        <w:t xml:space="preserve"> изложить в следующей редакции:</w:t>
      </w:r>
    </w:p>
    <w:bookmarkEnd w:id="107"/>
    <w:bookmarkStart w:name="z139" w:id="108"/>
    <w:p>
      <w:pPr>
        <w:spacing w:after="0"/>
        <w:ind w:left="0"/>
        <w:jc w:val="both"/>
      </w:pPr>
      <w:r>
        <w:rPr>
          <w:rFonts w:ascii="Times New Roman"/>
          <w:b w:val="false"/>
          <w:i w:val="false"/>
          <w:color w:val="000000"/>
          <w:sz w:val="28"/>
        </w:rPr>
        <w:t>
      "цели и приоритеты экономической политики на пятилетний период, в том числе налогово-бюджетной политики;</w:t>
      </w:r>
    </w:p>
    <w:bookmarkEnd w:id="108"/>
    <w:bookmarkStart w:name="z140" w:id="109"/>
    <w:p>
      <w:pPr>
        <w:spacing w:after="0"/>
        <w:ind w:left="0"/>
        <w:jc w:val="both"/>
      </w:pPr>
      <w:r>
        <w:rPr>
          <w:rFonts w:ascii="Times New Roman"/>
          <w:b w:val="false"/>
          <w:i w:val="false"/>
          <w:color w:val="000000"/>
          <w:sz w:val="28"/>
        </w:rPr>
        <w:t>
      основные направления экономической политики на пятилетний период, в том числе налогово-бюджетной политики;";</w:t>
      </w:r>
    </w:p>
    <w:bookmarkEnd w:id="109"/>
    <w:bookmarkStart w:name="z141" w:id="110"/>
    <w:p>
      <w:pPr>
        <w:spacing w:after="0"/>
        <w:ind w:left="0"/>
        <w:jc w:val="both"/>
      </w:pPr>
      <w:r>
        <w:rPr>
          <w:rFonts w:ascii="Times New Roman"/>
          <w:b w:val="false"/>
          <w:i w:val="false"/>
          <w:color w:val="000000"/>
          <w:sz w:val="28"/>
        </w:rPr>
        <w:t>
      "новые инициативы расходов, направленные на реализацию общенациональных приоритетов;";</w:t>
      </w:r>
    </w:p>
    <w:bookmarkEnd w:id="110"/>
    <w:bookmarkStart w:name="z142" w:id="111"/>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 xml:space="preserve">подпункта 2) </w:t>
      </w:r>
      <w:r>
        <w:rPr>
          <w:rFonts w:ascii="Times New Roman"/>
          <w:b w:val="false"/>
          <w:i w:val="false"/>
          <w:color w:val="000000"/>
          <w:sz w:val="28"/>
        </w:rPr>
        <w:t>изложить в следующей редакции:</w:t>
      </w:r>
    </w:p>
    <w:bookmarkEnd w:id="111"/>
    <w:bookmarkStart w:name="z143" w:id="112"/>
    <w:p>
      <w:pPr>
        <w:spacing w:after="0"/>
        <w:ind w:left="0"/>
        <w:jc w:val="both"/>
      </w:pPr>
      <w:r>
        <w:rPr>
          <w:rFonts w:ascii="Times New Roman"/>
          <w:b w:val="false"/>
          <w:i w:val="false"/>
          <w:color w:val="000000"/>
          <w:sz w:val="28"/>
        </w:rPr>
        <w:t>
      "тенденции и приоритеты социально-экономического развития области, города республиканского значения, столицы;";</w:t>
      </w:r>
    </w:p>
    <w:bookmarkEnd w:id="112"/>
    <w:bookmarkStart w:name="z144" w:id="113"/>
    <w:p>
      <w:pPr>
        <w:spacing w:after="0"/>
        <w:ind w:left="0"/>
        <w:jc w:val="both"/>
      </w:pPr>
      <w:r>
        <w:rPr>
          <w:rFonts w:ascii="Times New Roman"/>
          <w:b w:val="false"/>
          <w:i w:val="false"/>
          <w:color w:val="000000"/>
          <w:sz w:val="28"/>
        </w:rPr>
        <w:t>
      часть вторую исключить;</w:t>
      </w:r>
    </w:p>
    <w:bookmarkEnd w:id="113"/>
    <w:bookmarkStart w:name="z145" w:id="114"/>
    <w:p>
      <w:pPr>
        <w:spacing w:after="0"/>
        <w:ind w:left="0"/>
        <w:jc w:val="both"/>
      </w:pPr>
      <w:r>
        <w:rPr>
          <w:rFonts w:ascii="Times New Roman"/>
          <w:b w:val="false"/>
          <w:i w:val="false"/>
          <w:color w:val="000000"/>
          <w:sz w:val="28"/>
        </w:rPr>
        <w:t>
      дополнить частью третьей следующего содержания:</w:t>
      </w:r>
    </w:p>
    <w:bookmarkEnd w:id="114"/>
    <w:bookmarkStart w:name="z146" w:id="115"/>
    <w:p>
      <w:pPr>
        <w:spacing w:after="0"/>
        <w:ind w:left="0"/>
        <w:jc w:val="both"/>
      </w:pPr>
      <w:r>
        <w:rPr>
          <w:rFonts w:ascii="Times New Roman"/>
          <w:b w:val="false"/>
          <w:i w:val="false"/>
          <w:color w:val="000000"/>
          <w:sz w:val="28"/>
        </w:rPr>
        <w:t>
      "Прогноз социально-экономического развития области, города республиканского значения, столицы разрабатывается с учетом параметров прогноза социально-экономического развития Республики Казахстан.";</w:t>
      </w:r>
    </w:p>
    <w:bookmarkEnd w:id="115"/>
    <w:bookmarkStart w:name="z147" w:id="116"/>
    <w:p>
      <w:pPr>
        <w:spacing w:after="0"/>
        <w:ind w:left="0"/>
        <w:jc w:val="both"/>
      </w:pPr>
      <w:r>
        <w:rPr>
          <w:rFonts w:ascii="Times New Roman"/>
          <w:b w:val="false"/>
          <w:i w:val="false"/>
          <w:color w:val="000000"/>
          <w:sz w:val="28"/>
        </w:rPr>
        <w:t xml:space="preserve">
      28)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61-1 изложить в следующей редакции:</w:t>
      </w:r>
    </w:p>
    <w:bookmarkEnd w:id="116"/>
    <w:bookmarkStart w:name="z148" w:id="117"/>
    <w:p>
      <w:pPr>
        <w:spacing w:after="0"/>
        <w:ind w:left="0"/>
        <w:jc w:val="both"/>
      </w:pPr>
      <w:r>
        <w:rPr>
          <w:rFonts w:ascii="Times New Roman"/>
          <w:b w:val="false"/>
          <w:i w:val="false"/>
          <w:color w:val="000000"/>
          <w:sz w:val="28"/>
        </w:rPr>
        <w:t>
      "2. Для формирования прогнозной консолидированной финансовой отчетности по республиканскому бюджету прогнозная консолидированная финансовая отчетность представляется администраторами бюджетных программ в срок до 15 мая текущего года центральному уполномоченному органу по бюджетному планированию.";</w:t>
      </w:r>
    </w:p>
    <w:bookmarkEnd w:id="117"/>
    <w:bookmarkStart w:name="z149" w:id="118"/>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статье 62</w:t>
      </w:r>
      <w:r>
        <w:rPr>
          <w:rFonts w:ascii="Times New Roman"/>
          <w:b w:val="false"/>
          <w:i w:val="false"/>
          <w:color w:val="000000"/>
          <w:sz w:val="28"/>
        </w:rPr>
        <w:t>:</w:t>
      </w:r>
    </w:p>
    <w:bookmarkEnd w:id="118"/>
    <w:bookmarkStart w:name="z150" w:id="119"/>
    <w:p>
      <w:pPr>
        <w:spacing w:after="0"/>
        <w:ind w:left="0"/>
        <w:jc w:val="both"/>
      </w:pPr>
      <w:r>
        <w:rPr>
          <w:rFonts w:ascii="Times New Roman"/>
          <w:b w:val="false"/>
          <w:i w:val="false"/>
          <w:color w:val="000000"/>
          <w:sz w:val="28"/>
        </w:rPr>
        <w:t>
      заголовок изложить в следующей редакции:</w:t>
      </w:r>
    </w:p>
    <w:bookmarkEnd w:id="119"/>
    <w:bookmarkStart w:name="z151" w:id="120"/>
    <w:p>
      <w:pPr>
        <w:spacing w:after="0"/>
        <w:ind w:left="0"/>
        <w:jc w:val="both"/>
      </w:pPr>
      <w:r>
        <w:rPr>
          <w:rFonts w:ascii="Times New Roman"/>
          <w:b w:val="false"/>
          <w:i w:val="false"/>
          <w:color w:val="000000"/>
          <w:sz w:val="28"/>
        </w:rPr>
        <w:t>
      "Статья 62. План развития государственного органа и меморандум государственного органа";</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153" w:id="121"/>
    <w:p>
      <w:pPr>
        <w:spacing w:after="0"/>
        <w:ind w:left="0"/>
        <w:jc w:val="both"/>
      </w:pPr>
      <w:r>
        <w:rPr>
          <w:rFonts w:ascii="Times New Roman"/>
          <w:b w:val="false"/>
          <w:i w:val="false"/>
          <w:color w:val="000000"/>
          <w:sz w:val="28"/>
        </w:rPr>
        <w:t>
      "1. План развития государственного органа разрабатывается каждые три года на пятилетний период на основе вышестоящих документов Системы государственного планирования, прогноза социально-экономического развития Республики Казахстан.</w:t>
      </w:r>
    </w:p>
    <w:bookmarkEnd w:id="121"/>
    <w:bookmarkStart w:name="z154" w:id="122"/>
    <w:p>
      <w:pPr>
        <w:spacing w:after="0"/>
        <w:ind w:left="0"/>
        <w:jc w:val="both"/>
      </w:pPr>
      <w:r>
        <w:rPr>
          <w:rFonts w:ascii="Times New Roman"/>
          <w:b w:val="false"/>
          <w:i w:val="false"/>
          <w:color w:val="000000"/>
          <w:sz w:val="28"/>
        </w:rPr>
        <w:t>
      2. План развития государственного органа определяет стратегические направления, цели, целевые индикаторы деятельности государственного органа.</w:t>
      </w:r>
    </w:p>
    <w:bookmarkEnd w:id="122"/>
    <w:bookmarkStart w:name="z155" w:id="123"/>
    <w:p>
      <w:pPr>
        <w:spacing w:after="0"/>
        <w:ind w:left="0"/>
        <w:jc w:val="both"/>
      </w:pPr>
      <w:r>
        <w:rPr>
          <w:rFonts w:ascii="Times New Roman"/>
          <w:b w:val="false"/>
          <w:i w:val="false"/>
          <w:color w:val="000000"/>
          <w:sz w:val="28"/>
        </w:rPr>
        <w:t>
      3. План развития государственного органа утверждается руководителем государственного органа по согласованию с центральными уполномоченными органами по государственному планированию и бюджетному планированию.</w:t>
      </w:r>
    </w:p>
    <w:bookmarkEnd w:id="123"/>
    <w:bookmarkStart w:name="z156" w:id="124"/>
    <w:p>
      <w:pPr>
        <w:spacing w:after="0"/>
        <w:ind w:left="0"/>
        <w:jc w:val="both"/>
      </w:pPr>
      <w:r>
        <w:rPr>
          <w:rFonts w:ascii="Times New Roman"/>
          <w:b w:val="false"/>
          <w:i w:val="false"/>
          <w:color w:val="000000"/>
          <w:sz w:val="28"/>
        </w:rPr>
        <w:t>
      При наличии в плане развития государственного органа целей, связанных со сферами образования, науки и (или) здравоохранения, план развития государственного органа согласовывается с уполномоченными органами в области образования, науки и (или) здравоохранения.</w:t>
      </w:r>
    </w:p>
    <w:bookmarkEnd w:id="124"/>
    <w:bookmarkStart w:name="z157" w:id="125"/>
    <w:p>
      <w:pPr>
        <w:spacing w:after="0"/>
        <w:ind w:left="0"/>
        <w:jc w:val="both"/>
      </w:pPr>
      <w:r>
        <w:rPr>
          <w:rFonts w:ascii="Times New Roman"/>
          <w:b w:val="false"/>
          <w:i w:val="false"/>
          <w:color w:val="000000"/>
          <w:sz w:val="28"/>
        </w:rPr>
        <w:t>
      Президент Республики Казахстан вправе утверждать планы развития государственных органов, непосредственно подчиненных и подотчетных Президенту Республики Казахстан, за исключением стратегического плана Национального Банка Республики Казахстан, порядок разработки которого определяется в соответствии с Законом Республики Казахстан "О Национальном Банке Республики Казахстан".</w:t>
      </w:r>
    </w:p>
    <w:bookmarkEnd w:id="125"/>
    <w:bookmarkStart w:name="z158" w:id="126"/>
    <w:p>
      <w:pPr>
        <w:spacing w:after="0"/>
        <w:ind w:left="0"/>
        <w:jc w:val="both"/>
      </w:pPr>
      <w:r>
        <w:rPr>
          <w:rFonts w:ascii="Times New Roman"/>
          <w:b w:val="false"/>
          <w:i w:val="false"/>
          <w:color w:val="000000"/>
          <w:sz w:val="28"/>
        </w:rPr>
        <w:t>
      Верховный Суд Республики Казахстан, Конституционный Совет Республики Казахстан, Администрация Президента Республики Казахстан, Аппарат Совета Безопасности Республики Казахстан, Управление Делами Президента Республики Казахстан, Служба государственной охраны Республики Казахстан, Канцелярия Премьер-Министра Республики Казахстан, Управление материально-технического обеспечения, Национальный центр по правам человека Республики Казахстан, Счетный комитет по контролю за исполнением республиканского бюджета, Центральная избирательная комиссия Республики Казахстан, Высший Судебный Совет Республики Казахстан, Комитет национальной безопасности Республики Казахстан, Генеральная прокуратура Республики Казахстан, Агентство по стратегическому планированию и реформам Республики Казахстан, ревизионные комиссии областей, городов республиканского значения, столицы, аппараты маслихатов и исполнительные органы, финансируемые из местного бюджета, планы развития государственных органов не разрабатывают.</w:t>
      </w:r>
    </w:p>
    <w:bookmarkEnd w:id="126"/>
    <w:bookmarkStart w:name="z159" w:id="127"/>
    <w:p>
      <w:pPr>
        <w:spacing w:after="0"/>
        <w:ind w:left="0"/>
        <w:jc w:val="both"/>
      </w:pPr>
      <w:r>
        <w:rPr>
          <w:rFonts w:ascii="Times New Roman"/>
          <w:b w:val="false"/>
          <w:i w:val="false"/>
          <w:color w:val="000000"/>
          <w:sz w:val="28"/>
        </w:rPr>
        <w:t>
      4. Планы развития государственных органов или изменения и дополнения в планы развития государственных органов после утверждения республиканского бюджета дорабатываются, утверждаются в месячный срок со дня подписания Президентом Республики Казахстан закона о республиканском бюджете и подлежат опубликованию в средствах массовой информации в течение десяти календарных дней с обеспечением защиты государственных секретов в соответствии с законодательством Республики Казахстан.</w:t>
      </w:r>
    </w:p>
    <w:bookmarkEnd w:id="127"/>
    <w:bookmarkStart w:name="z160" w:id="128"/>
    <w:p>
      <w:pPr>
        <w:spacing w:after="0"/>
        <w:ind w:left="0"/>
        <w:jc w:val="both"/>
      </w:pPr>
      <w:r>
        <w:rPr>
          <w:rFonts w:ascii="Times New Roman"/>
          <w:b w:val="false"/>
          <w:i w:val="false"/>
          <w:color w:val="000000"/>
          <w:sz w:val="28"/>
        </w:rPr>
        <w:t>
      5. Внесение изменений и дополнений в план развития государственного органа допускается в случаях:</w:t>
      </w:r>
    </w:p>
    <w:bookmarkEnd w:id="128"/>
    <w:bookmarkStart w:name="z161" w:id="129"/>
    <w:p>
      <w:pPr>
        <w:spacing w:after="0"/>
        <w:ind w:left="0"/>
        <w:jc w:val="both"/>
      </w:pPr>
      <w:r>
        <w:rPr>
          <w:rFonts w:ascii="Times New Roman"/>
          <w:b w:val="false"/>
          <w:i w:val="false"/>
          <w:color w:val="000000"/>
          <w:sz w:val="28"/>
        </w:rPr>
        <w:t>
      1) принятия новых либо внесения изменений и (или) дополнений в законы Республики Казахстан;</w:t>
      </w:r>
    </w:p>
    <w:bookmarkEnd w:id="129"/>
    <w:bookmarkStart w:name="z162" w:id="130"/>
    <w:p>
      <w:pPr>
        <w:spacing w:after="0"/>
        <w:ind w:left="0"/>
        <w:jc w:val="both"/>
      </w:pPr>
      <w:r>
        <w:rPr>
          <w:rFonts w:ascii="Times New Roman"/>
          <w:b w:val="false"/>
          <w:i w:val="false"/>
          <w:color w:val="000000"/>
          <w:sz w:val="28"/>
        </w:rPr>
        <w:t>
      2) принятия новых либо внесения изменений и (или) дополнений в документы Системы государственного планирования;</w:t>
      </w:r>
    </w:p>
    <w:bookmarkEnd w:id="130"/>
    <w:bookmarkStart w:name="z163" w:id="131"/>
    <w:p>
      <w:pPr>
        <w:spacing w:after="0"/>
        <w:ind w:left="0"/>
        <w:jc w:val="both"/>
      </w:pPr>
      <w:r>
        <w:rPr>
          <w:rFonts w:ascii="Times New Roman"/>
          <w:b w:val="false"/>
          <w:i w:val="false"/>
          <w:color w:val="000000"/>
          <w:sz w:val="28"/>
        </w:rPr>
        <w:t>
      3) изменения функций, структуры государственного органа;</w:t>
      </w:r>
    </w:p>
    <w:bookmarkEnd w:id="131"/>
    <w:bookmarkStart w:name="z164" w:id="132"/>
    <w:p>
      <w:pPr>
        <w:spacing w:after="0"/>
        <w:ind w:left="0"/>
        <w:jc w:val="both"/>
      </w:pPr>
      <w:r>
        <w:rPr>
          <w:rFonts w:ascii="Times New Roman"/>
          <w:b w:val="false"/>
          <w:i w:val="false"/>
          <w:color w:val="000000"/>
          <w:sz w:val="28"/>
        </w:rPr>
        <w:t>
      4) изменения параметров республиканского бюджета, влияющих на достижение целевых индикаторов.</w:t>
      </w:r>
    </w:p>
    <w:bookmarkEnd w:id="132"/>
    <w:bookmarkStart w:name="z165" w:id="133"/>
    <w:p>
      <w:pPr>
        <w:spacing w:after="0"/>
        <w:ind w:left="0"/>
        <w:jc w:val="both"/>
      </w:pPr>
      <w:r>
        <w:rPr>
          <w:rFonts w:ascii="Times New Roman"/>
          <w:b w:val="false"/>
          <w:i w:val="false"/>
          <w:color w:val="000000"/>
          <w:sz w:val="28"/>
        </w:rPr>
        <w:t>
      При уточнении республиканского бюджета позднее третьего квартала текущего финансового года, предусматривающем уменьшение расходов администратора бюджетных программ в связи с ожидаемым неосвоением бюджетных средств, значения целевых индикаторов плана развития государственного органа не подлежат изменению.</w:t>
      </w:r>
    </w:p>
    <w:bookmarkEnd w:id="133"/>
    <w:bookmarkStart w:name="z166" w:id="134"/>
    <w:p>
      <w:pPr>
        <w:spacing w:after="0"/>
        <w:ind w:left="0"/>
        <w:jc w:val="both"/>
      </w:pPr>
      <w:r>
        <w:rPr>
          <w:rFonts w:ascii="Times New Roman"/>
          <w:b w:val="false"/>
          <w:i w:val="false"/>
          <w:color w:val="000000"/>
          <w:sz w:val="28"/>
        </w:rPr>
        <w:t>
      При внесении изменений и дополнений в планы развития государственных органов соблюдаются требования, установленные настоящим Кодексом при разработке и утверждении планов развития государственных органов.</w:t>
      </w:r>
    </w:p>
    <w:bookmarkEnd w:id="134"/>
    <w:bookmarkStart w:name="z167" w:id="135"/>
    <w:p>
      <w:pPr>
        <w:spacing w:after="0"/>
        <w:ind w:left="0"/>
        <w:jc w:val="both"/>
      </w:pPr>
      <w:r>
        <w:rPr>
          <w:rFonts w:ascii="Times New Roman"/>
          <w:b w:val="false"/>
          <w:i w:val="false"/>
          <w:color w:val="000000"/>
          <w:sz w:val="28"/>
        </w:rPr>
        <w:t>
      В случае внесения изменений и дополнений в планы развития государственных органов, связанных с уточнением бюджета, соблюдаются требования, установленные настоящим Кодексом при разработке и утверждении бюджета, планов развития государственных органов.</w:t>
      </w:r>
    </w:p>
    <w:bookmarkEnd w:id="135"/>
    <w:bookmarkStart w:name="z168" w:id="136"/>
    <w:p>
      <w:pPr>
        <w:spacing w:after="0"/>
        <w:ind w:left="0"/>
        <w:jc w:val="both"/>
      </w:pPr>
      <w:r>
        <w:rPr>
          <w:rFonts w:ascii="Times New Roman"/>
          <w:b w:val="false"/>
          <w:i w:val="false"/>
          <w:color w:val="000000"/>
          <w:sz w:val="28"/>
        </w:rPr>
        <w:t>
      Проекты изменений и дополнений в планы развития государственных органов, связанные с изменением объема финансирования, рассматриваются соответствующей бюджетной комиссией.";</w:t>
      </w:r>
    </w:p>
    <w:bookmarkEnd w:id="136"/>
    <w:bookmarkStart w:name="z169" w:id="13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137"/>
    <w:bookmarkStart w:name="z170" w:id="138"/>
    <w:p>
      <w:pPr>
        <w:spacing w:after="0"/>
        <w:ind w:left="0"/>
        <w:jc w:val="both"/>
      </w:pPr>
      <w:r>
        <w:rPr>
          <w:rFonts w:ascii="Times New Roman"/>
          <w:b w:val="false"/>
          <w:i w:val="false"/>
          <w:color w:val="000000"/>
          <w:sz w:val="28"/>
        </w:rPr>
        <w:t>
      "Меморандум разрабатывается в реализацию Национального плана развития Республики Казахстан, Стратегии национальной безопасности Республики Казахстан, Плана территориального развития страны и содержит ключевые целевые индикаторы, достижение (выполнение) которых первый руководитель государственного органа, аким области, города республиканского значения, столицы обязуются обеспечить в плановом периоде.";</w:t>
      </w:r>
    </w:p>
    <w:bookmarkEnd w:id="138"/>
    <w:bookmarkStart w:name="z171" w:id="139"/>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статью 63</w:t>
      </w:r>
      <w:r>
        <w:rPr>
          <w:rFonts w:ascii="Times New Roman"/>
          <w:b w:val="false"/>
          <w:i w:val="false"/>
          <w:color w:val="000000"/>
          <w:sz w:val="28"/>
        </w:rPr>
        <w:t xml:space="preserve"> изложить в следующей редакции:</w:t>
      </w:r>
    </w:p>
    <w:bookmarkEnd w:id="139"/>
    <w:bookmarkStart w:name="z172" w:id="140"/>
    <w:p>
      <w:pPr>
        <w:spacing w:after="0"/>
        <w:ind w:left="0"/>
        <w:jc w:val="both"/>
      </w:pPr>
      <w:r>
        <w:rPr>
          <w:rFonts w:ascii="Times New Roman"/>
          <w:b w:val="false"/>
          <w:i w:val="false"/>
          <w:color w:val="000000"/>
          <w:sz w:val="28"/>
        </w:rPr>
        <w:t>
      "Статья 63. Операционный план</w:t>
      </w:r>
    </w:p>
    <w:bookmarkEnd w:id="140"/>
    <w:bookmarkStart w:name="z173" w:id="141"/>
    <w:p>
      <w:pPr>
        <w:spacing w:after="0"/>
        <w:ind w:left="0"/>
        <w:jc w:val="both"/>
      </w:pPr>
      <w:r>
        <w:rPr>
          <w:rFonts w:ascii="Times New Roman"/>
          <w:b w:val="false"/>
          <w:i w:val="false"/>
          <w:color w:val="000000"/>
          <w:sz w:val="28"/>
        </w:rPr>
        <w:t>
      Для реализации плана развития государственного органа государственный орган разрабатывает операционный план.</w:t>
      </w:r>
    </w:p>
    <w:bookmarkEnd w:id="141"/>
    <w:bookmarkStart w:name="z174" w:id="142"/>
    <w:p>
      <w:pPr>
        <w:spacing w:after="0"/>
        <w:ind w:left="0"/>
        <w:jc w:val="both"/>
      </w:pPr>
      <w:r>
        <w:rPr>
          <w:rFonts w:ascii="Times New Roman"/>
          <w:b w:val="false"/>
          <w:i w:val="false"/>
          <w:color w:val="000000"/>
          <w:sz w:val="28"/>
        </w:rPr>
        <w:t>
      Операционный план представляет собой документ, содержащий конкретные мероприятия государственного органа в текущем финансовом году, ответственных исполнителей и сроки осуществления этих мероприятий по достижению утвержденных целей, задач и показателей результатов деятельности государственного органа в соответствии с планом развития государственного органа во взаимосвязи с показателями результата бюджетных программ.</w:t>
      </w:r>
    </w:p>
    <w:bookmarkEnd w:id="142"/>
    <w:bookmarkStart w:name="z175" w:id="143"/>
    <w:p>
      <w:pPr>
        <w:spacing w:after="0"/>
        <w:ind w:left="0"/>
        <w:jc w:val="both"/>
      </w:pPr>
      <w:r>
        <w:rPr>
          <w:rFonts w:ascii="Times New Roman"/>
          <w:b w:val="false"/>
          <w:i w:val="false"/>
          <w:color w:val="000000"/>
          <w:sz w:val="28"/>
        </w:rPr>
        <w:t>
      Операционный план разрабатывается ежегодно и утверждается первым руководителем либо руководителем аппарата в течение десяти календарных дней со дня подписания плана развития государственного органа.";</w:t>
      </w:r>
    </w:p>
    <w:bookmarkEnd w:id="143"/>
    <w:bookmarkStart w:name="z176" w:id="144"/>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статье 65</w:t>
      </w:r>
      <w:r>
        <w:rPr>
          <w:rFonts w:ascii="Times New Roman"/>
          <w:b w:val="false"/>
          <w:i w:val="false"/>
          <w:color w:val="000000"/>
          <w:sz w:val="28"/>
        </w:rPr>
        <w:t>:</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дополнить словами "в порядке, определяемом местным исполнительным органом области, города республиканского значения, столицы";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79" w:id="145"/>
    <w:p>
      <w:pPr>
        <w:spacing w:after="0"/>
        <w:ind w:left="0"/>
        <w:jc w:val="both"/>
      </w:pPr>
      <w:r>
        <w:rPr>
          <w:rFonts w:ascii="Times New Roman"/>
          <w:b w:val="false"/>
          <w:i w:val="false"/>
          <w:color w:val="000000"/>
          <w:sz w:val="28"/>
        </w:rPr>
        <w:t>
      "3. Прогнозирование поступлений бюджета осуществляется на основе методики прогнозирования поступлений бюджета, разрабатываемой и утверждаемой центральным уполномоченным органом по государственному планированию.";</w:t>
      </w:r>
    </w:p>
    <w:bookmarkEnd w:id="145"/>
    <w:bookmarkStart w:name="z180" w:id="146"/>
    <w:p>
      <w:pPr>
        <w:spacing w:after="0"/>
        <w:ind w:left="0"/>
        <w:jc w:val="both"/>
      </w:pPr>
      <w:r>
        <w:rPr>
          <w:rFonts w:ascii="Times New Roman"/>
          <w:b w:val="false"/>
          <w:i w:val="false"/>
          <w:color w:val="000000"/>
          <w:sz w:val="28"/>
        </w:rPr>
        <w:t xml:space="preserve">
      32) части первую, вторую и третью </w:t>
      </w:r>
      <w:r>
        <w:rPr>
          <w:rFonts w:ascii="Times New Roman"/>
          <w:b w:val="false"/>
          <w:i w:val="false"/>
          <w:color w:val="000000"/>
          <w:sz w:val="28"/>
        </w:rPr>
        <w:t>пункта 2</w:t>
      </w:r>
      <w:r>
        <w:rPr>
          <w:rFonts w:ascii="Times New Roman"/>
          <w:b w:val="false"/>
          <w:i w:val="false"/>
          <w:color w:val="000000"/>
          <w:sz w:val="28"/>
        </w:rPr>
        <w:t xml:space="preserve"> статьи 65-1 изложить в следующей редакции:</w:t>
      </w:r>
    </w:p>
    <w:bookmarkEnd w:id="146"/>
    <w:bookmarkStart w:name="z181" w:id="147"/>
    <w:p>
      <w:pPr>
        <w:spacing w:after="0"/>
        <w:ind w:left="0"/>
        <w:jc w:val="both"/>
      </w:pPr>
      <w:r>
        <w:rPr>
          <w:rFonts w:ascii="Times New Roman"/>
          <w:b w:val="false"/>
          <w:i w:val="false"/>
          <w:color w:val="000000"/>
          <w:sz w:val="28"/>
        </w:rPr>
        <w:t>
      "2. Лимиты расходов администраторов республиканских бюджетных программ, разрабатывающих планы развития государственных органов, определяются на основе национальных проектов, проектов планов развития государственных органов или проектов изменений и дополнений в планы развития государственных органов с учетом предложений Республиканской бюджетной комиссии к заключениям центрального уполномоченного органа по государственному планированию, оценки реализации планов развития государственных органов и бюджетных программ, оценки социально-экономического эффекта бюджетных расходов за предыдущий год.</w:t>
      </w:r>
    </w:p>
    <w:bookmarkEnd w:id="147"/>
    <w:bookmarkStart w:name="z182" w:id="148"/>
    <w:p>
      <w:pPr>
        <w:spacing w:after="0"/>
        <w:ind w:left="0"/>
        <w:jc w:val="both"/>
      </w:pPr>
      <w:r>
        <w:rPr>
          <w:rFonts w:ascii="Times New Roman"/>
          <w:b w:val="false"/>
          <w:i w:val="false"/>
          <w:color w:val="000000"/>
          <w:sz w:val="28"/>
        </w:rPr>
        <w:t>
      Лимиты расходов администраторов республиканских бюджетных программ, не разрабатывающих планы развития государственных органов, определяются на основе национальных проектов, полномочий, определенных в положении о государственном органе, оценки реализации бюджетных программ, оценки социально-экономического эффекта бюджетных расходов за предыдущий год.</w:t>
      </w:r>
    </w:p>
    <w:bookmarkEnd w:id="148"/>
    <w:bookmarkStart w:name="z183" w:id="149"/>
    <w:p>
      <w:pPr>
        <w:spacing w:after="0"/>
        <w:ind w:left="0"/>
        <w:jc w:val="both"/>
      </w:pPr>
      <w:r>
        <w:rPr>
          <w:rFonts w:ascii="Times New Roman"/>
          <w:b w:val="false"/>
          <w:i w:val="false"/>
          <w:color w:val="000000"/>
          <w:sz w:val="28"/>
        </w:rPr>
        <w:t>
      Лимиты расходов администраторов бюджетных программ, финансируемых из местного бюджета, определяются на основе плана развития области, города республиканского значения, столицы и полномочий, определенных в положении о государственном органе.";</w:t>
      </w:r>
    </w:p>
    <w:bookmarkEnd w:id="149"/>
    <w:bookmarkStart w:name="z184" w:id="150"/>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66 изложить в следующей редакции:</w:t>
      </w:r>
    </w:p>
    <w:bookmarkEnd w:id="150"/>
    <w:bookmarkStart w:name="z185" w:id="151"/>
    <w:p>
      <w:pPr>
        <w:spacing w:after="0"/>
        <w:ind w:left="0"/>
        <w:jc w:val="both"/>
      </w:pPr>
      <w:r>
        <w:rPr>
          <w:rFonts w:ascii="Times New Roman"/>
          <w:b w:val="false"/>
          <w:i w:val="false"/>
          <w:color w:val="000000"/>
          <w:sz w:val="28"/>
        </w:rPr>
        <w:t>
      "1. Для планирования расходов бюджета администраторы республиканских бюджетных программ, разрабатывающие планы развития государственных органов, представляют:</w:t>
      </w:r>
    </w:p>
    <w:bookmarkEnd w:id="151"/>
    <w:bookmarkStart w:name="z186" w:id="152"/>
    <w:p>
      <w:pPr>
        <w:spacing w:after="0"/>
        <w:ind w:left="0"/>
        <w:jc w:val="both"/>
      </w:pPr>
      <w:r>
        <w:rPr>
          <w:rFonts w:ascii="Times New Roman"/>
          <w:b w:val="false"/>
          <w:i w:val="false"/>
          <w:color w:val="000000"/>
          <w:sz w:val="28"/>
        </w:rPr>
        <w:t xml:space="preserve">
      в срок до 15 марта текущего финансового года в центральный уполномоченный орган по государственному планированию проекты планов развития государственных органов или проекты изменений и дополнений в планы развития государственных органов, проекты бюджетных программ, одобренные ведомственной бюджетной комиссией; </w:t>
      </w:r>
    </w:p>
    <w:bookmarkEnd w:id="152"/>
    <w:bookmarkStart w:name="z187" w:id="153"/>
    <w:p>
      <w:pPr>
        <w:spacing w:after="0"/>
        <w:ind w:left="0"/>
        <w:jc w:val="both"/>
      </w:pPr>
      <w:r>
        <w:rPr>
          <w:rFonts w:ascii="Times New Roman"/>
          <w:b w:val="false"/>
          <w:i w:val="false"/>
          <w:color w:val="000000"/>
          <w:sz w:val="28"/>
        </w:rPr>
        <w:t>
      расчет финансовой потребности для достижения целей и целевых индикаторов проектов планов развития государственных органов;</w:t>
      </w:r>
    </w:p>
    <w:bookmarkEnd w:id="153"/>
    <w:bookmarkStart w:name="z188" w:id="154"/>
    <w:p>
      <w:pPr>
        <w:spacing w:after="0"/>
        <w:ind w:left="0"/>
        <w:jc w:val="both"/>
      </w:pPr>
      <w:r>
        <w:rPr>
          <w:rFonts w:ascii="Times New Roman"/>
          <w:b w:val="false"/>
          <w:i w:val="false"/>
          <w:color w:val="000000"/>
          <w:sz w:val="28"/>
        </w:rPr>
        <w:t>
      в срок до 15 мая текущего финансового года в центральный уполномоченный орган по бюджетному планированию проекты планов развития государственных органов или проекты изменений и дополнений в планы развития государственных органов, имеющие положительные предложения Республиканской бюджетной комиссии, бюджетные заявки в полном объеме и проекты бюджетных программ.</w:t>
      </w:r>
    </w:p>
    <w:bookmarkEnd w:id="154"/>
    <w:bookmarkStart w:name="z189" w:id="155"/>
    <w:p>
      <w:pPr>
        <w:spacing w:after="0"/>
        <w:ind w:left="0"/>
        <w:jc w:val="both"/>
      </w:pPr>
      <w:r>
        <w:rPr>
          <w:rFonts w:ascii="Times New Roman"/>
          <w:b w:val="false"/>
          <w:i w:val="false"/>
          <w:color w:val="000000"/>
          <w:sz w:val="28"/>
        </w:rPr>
        <w:t>
      2. Администраторы республиканских бюджетных программ, не разрабатывающие планы развития государственных органов, в срок до 15 мая текущего финансового года представляют в центральный уполномоченный орган по бюджетному планированию бюджетные заявки в полном объеме и проекты бюджетных программ.";</w:t>
      </w:r>
    </w:p>
    <w:bookmarkEnd w:id="155"/>
    <w:bookmarkStart w:name="z190" w:id="156"/>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статье 67</w:t>
      </w:r>
      <w:r>
        <w:rPr>
          <w:rFonts w:ascii="Times New Roman"/>
          <w:b w:val="false"/>
          <w:i w:val="false"/>
          <w:color w:val="000000"/>
          <w:sz w:val="28"/>
        </w:rPr>
        <w:t>:</w:t>
      </w:r>
    </w:p>
    <w:bookmarkEnd w:id="156"/>
    <w:bookmarkStart w:name="z191" w:id="1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"инвестиционные проекты" заменить словом "инвестиции";</w:t>
      </w:r>
    </w:p>
    <w:bookmarkEnd w:id="157"/>
    <w:bookmarkStart w:name="z192" w:id="158"/>
    <w:p>
      <w:pPr>
        <w:spacing w:after="0"/>
        <w:ind w:left="0"/>
        <w:jc w:val="both"/>
      </w:pPr>
      <w:r>
        <w:rPr>
          <w:rFonts w:ascii="Times New Roman"/>
          <w:b w:val="false"/>
          <w:i w:val="false"/>
          <w:color w:val="000000"/>
          <w:sz w:val="28"/>
        </w:rPr>
        <w:t xml:space="preserve">
      абзац второй части первой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158"/>
    <w:bookmarkStart w:name="z193" w:id="159"/>
    <w:p>
      <w:pPr>
        <w:spacing w:after="0"/>
        <w:ind w:left="0"/>
        <w:jc w:val="both"/>
      </w:pPr>
      <w:r>
        <w:rPr>
          <w:rFonts w:ascii="Times New Roman"/>
          <w:b w:val="false"/>
          <w:i w:val="false"/>
          <w:color w:val="000000"/>
          <w:sz w:val="28"/>
        </w:rPr>
        <w:t>
      "реализацию новых направлений общенациональных приоритетов в соответствии с документами Системы государственного планирования, в последующем финансируемых по новым бюджетным программам;";</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95" w:id="160"/>
    <w:p>
      <w:pPr>
        <w:spacing w:after="0"/>
        <w:ind w:left="0"/>
        <w:jc w:val="both"/>
      </w:pPr>
      <w:r>
        <w:rPr>
          <w:rFonts w:ascii="Times New Roman"/>
          <w:b w:val="false"/>
          <w:i w:val="false"/>
          <w:color w:val="000000"/>
          <w:sz w:val="28"/>
        </w:rPr>
        <w:t>
      "7. В случае если администратор бюджетных программ в проекте плана развития государственного органа или проекте изменений и дополнений в план развития государственного органа предлагает разработать или внести изменения и дополнения в нормативные правовые акты, требующие дополнительных расходов или сокращения доходов бюджета, то одновременно с бюджетной заявкой вносится проект соответствующего нормативного правового акта.";</w:t>
      </w:r>
    </w:p>
    <w:bookmarkEnd w:id="160"/>
    <w:bookmarkStart w:name="z196" w:id="161"/>
    <w:p>
      <w:pPr>
        <w:spacing w:after="0"/>
        <w:ind w:left="0"/>
        <w:jc w:val="both"/>
      </w:pPr>
      <w:r>
        <w:rPr>
          <w:rFonts w:ascii="Times New Roman"/>
          <w:b w:val="false"/>
          <w:i w:val="false"/>
          <w:color w:val="000000"/>
          <w:sz w:val="28"/>
        </w:rPr>
        <w:t xml:space="preserve">
      подпункты 3) и 4)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161"/>
    <w:bookmarkStart w:name="z197" w:id="162"/>
    <w:p>
      <w:pPr>
        <w:spacing w:after="0"/>
        <w:ind w:left="0"/>
        <w:jc w:val="both"/>
      </w:pPr>
      <w:r>
        <w:rPr>
          <w:rFonts w:ascii="Times New Roman"/>
          <w:b w:val="false"/>
          <w:i w:val="false"/>
          <w:color w:val="000000"/>
          <w:sz w:val="28"/>
        </w:rPr>
        <w:t>
      "3) описание путей улучшения ситуации и решения проблем, достижения целей и планируемых целевых индикаторов, определенных в проекте плана развития государственного органа;</w:t>
      </w:r>
    </w:p>
    <w:bookmarkEnd w:id="162"/>
    <w:bookmarkStart w:name="z198" w:id="163"/>
    <w:p>
      <w:pPr>
        <w:spacing w:after="0"/>
        <w:ind w:left="0"/>
        <w:jc w:val="both"/>
      </w:pPr>
      <w:r>
        <w:rPr>
          <w:rFonts w:ascii="Times New Roman"/>
          <w:b w:val="false"/>
          <w:i w:val="false"/>
          <w:color w:val="000000"/>
          <w:sz w:val="28"/>
        </w:rPr>
        <w:t>
      4) описание путей улучшения ситуации и решения проблем, достижения целей и планируемых целевых индикаторов, определенных в плане развития области, города республиканского значения, столицы;";</w:t>
      </w:r>
    </w:p>
    <w:bookmarkEnd w:id="163"/>
    <w:bookmarkStart w:name="z199" w:id="164"/>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статье 68</w:t>
      </w:r>
      <w:r>
        <w:rPr>
          <w:rFonts w:ascii="Times New Roman"/>
          <w:b w:val="false"/>
          <w:i w:val="false"/>
          <w:color w:val="000000"/>
          <w:sz w:val="28"/>
        </w:rPr>
        <w:t>:</w:t>
      </w:r>
    </w:p>
    <w:bookmarkEnd w:id="164"/>
    <w:bookmarkStart w:name="z200" w:id="165"/>
    <w:p>
      <w:pPr>
        <w:spacing w:after="0"/>
        <w:ind w:left="0"/>
        <w:jc w:val="both"/>
      </w:pPr>
      <w:r>
        <w:rPr>
          <w:rFonts w:ascii="Times New Roman"/>
          <w:b w:val="false"/>
          <w:i w:val="false"/>
          <w:color w:val="000000"/>
          <w:sz w:val="28"/>
        </w:rPr>
        <w:t>
      заголовок изложить в следующей редакции:</w:t>
      </w:r>
    </w:p>
    <w:bookmarkEnd w:id="165"/>
    <w:bookmarkStart w:name="z201" w:id="166"/>
    <w:p>
      <w:pPr>
        <w:spacing w:after="0"/>
        <w:ind w:left="0"/>
        <w:jc w:val="both"/>
      </w:pPr>
      <w:r>
        <w:rPr>
          <w:rFonts w:ascii="Times New Roman"/>
          <w:b w:val="false"/>
          <w:i w:val="false"/>
          <w:color w:val="000000"/>
          <w:sz w:val="28"/>
        </w:rPr>
        <w:t>
      "Статья 68. Рассмотрение проектов планов развития государственных органов или проектов изменений и дополнений в планы развития государственных органов, проектов бюджетных программ и бюджетных заявок";</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03" w:id="167"/>
    <w:p>
      <w:pPr>
        <w:spacing w:after="0"/>
        <w:ind w:left="0"/>
        <w:jc w:val="both"/>
      </w:pPr>
      <w:r>
        <w:rPr>
          <w:rFonts w:ascii="Times New Roman"/>
          <w:b w:val="false"/>
          <w:i w:val="false"/>
          <w:color w:val="000000"/>
          <w:sz w:val="28"/>
        </w:rPr>
        <w:t>
      "1. Центральный уполномоченный орган по государственному планированию с учетом результатов оценки эффективности достижения целей планов развития государственных органов и показателей бюджетных программ рассматривает:</w:t>
      </w:r>
    </w:p>
    <w:bookmarkEnd w:id="167"/>
    <w:bookmarkStart w:name="z204" w:id="168"/>
    <w:p>
      <w:pPr>
        <w:spacing w:after="0"/>
        <w:ind w:left="0"/>
        <w:jc w:val="both"/>
      </w:pPr>
      <w:r>
        <w:rPr>
          <w:rFonts w:ascii="Times New Roman"/>
          <w:b w:val="false"/>
          <w:i w:val="false"/>
          <w:color w:val="000000"/>
          <w:sz w:val="28"/>
        </w:rPr>
        <w:t>
      1) проекты планов развития государственных органов или проекты изменений и дополнений в планы развития государственных органов на предмет их соответствия вышестоящим документам Системы государственного планирования, обеспечения достижения целей и целевых индикаторов вышестоящих документов Системы государственного планирования, степени достижимости целевых индикаторов, влияния на социально-экономическое развитие страны;</w:t>
      </w:r>
    </w:p>
    <w:bookmarkEnd w:id="168"/>
    <w:bookmarkStart w:name="z205" w:id="169"/>
    <w:p>
      <w:pPr>
        <w:spacing w:after="0"/>
        <w:ind w:left="0"/>
        <w:jc w:val="both"/>
      </w:pPr>
      <w:r>
        <w:rPr>
          <w:rFonts w:ascii="Times New Roman"/>
          <w:b w:val="false"/>
          <w:i w:val="false"/>
          <w:color w:val="000000"/>
          <w:sz w:val="28"/>
        </w:rPr>
        <w:t>
      2) проекты бюджетных программ администраторов республиканских бюджетных программ, разрабатывающих планы развития государственных органов, на предмет правильности выбора показателей результатов, наличия взаимоувязки показателей результатов бюджетных программ с целевыми индикаторами плана развития государственного органа, степени достижимости показателей результатов.</w:t>
      </w:r>
    </w:p>
    <w:bookmarkEnd w:id="169"/>
    <w:bookmarkStart w:name="z206" w:id="170"/>
    <w:p>
      <w:pPr>
        <w:spacing w:after="0"/>
        <w:ind w:left="0"/>
        <w:jc w:val="both"/>
      </w:pPr>
      <w:r>
        <w:rPr>
          <w:rFonts w:ascii="Times New Roman"/>
          <w:b w:val="false"/>
          <w:i w:val="false"/>
          <w:color w:val="000000"/>
          <w:sz w:val="28"/>
        </w:rPr>
        <w:t>
      Центральный уполномоченный орган по государственному планированию по результатам рассмотрения проектов планов развития государственных органов или проектов изменений и дополнений в планы развития государственных органов, проектов бюджетных программ формирует заключения и направляет не позднее 15 апреля текущего финансового года центральному уполномоченному органу по бюджетному планированию для вынесения на рассмотрение Республиканской бюджетной комиссии и администраторам бюджетных программ.</w:t>
      </w:r>
    </w:p>
    <w:bookmarkEnd w:id="170"/>
    <w:bookmarkStart w:name="z207" w:id="171"/>
    <w:p>
      <w:pPr>
        <w:spacing w:after="0"/>
        <w:ind w:left="0"/>
        <w:jc w:val="both"/>
      </w:pPr>
      <w:r>
        <w:rPr>
          <w:rFonts w:ascii="Times New Roman"/>
          <w:b w:val="false"/>
          <w:i w:val="false"/>
          <w:color w:val="000000"/>
          <w:sz w:val="28"/>
        </w:rPr>
        <w:t>
      Форма заключения по проектам планов развития государственных органов или проектам изменений и дополнений в планы развития государственных органов определяется центральным уполномоченным органом по государственному планированию.</w:t>
      </w:r>
    </w:p>
    <w:bookmarkEnd w:id="171"/>
    <w:bookmarkStart w:name="z208" w:id="172"/>
    <w:p>
      <w:pPr>
        <w:spacing w:after="0"/>
        <w:ind w:left="0"/>
        <w:jc w:val="both"/>
      </w:pPr>
      <w:r>
        <w:rPr>
          <w:rFonts w:ascii="Times New Roman"/>
          <w:b w:val="false"/>
          <w:i w:val="false"/>
          <w:color w:val="000000"/>
          <w:sz w:val="28"/>
        </w:rPr>
        <w:t xml:space="preserve">
      Проекты планов развития государственных органов или проекты изменений и дополнений в планы развития государственных органов дорабатываются администраторами республиканских бюджетных программ с учетом предложений Республиканской бюджетной комиссии и вносятся в центральный уполномоченный орган по бюджетному планированию согласно </w:t>
      </w:r>
      <w:r>
        <w:rPr>
          <w:rFonts w:ascii="Times New Roman"/>
          <w:b w:val="false"/>
          <w:i w:val="false"/>
          <w:color w:val="000000"/>
          <w:sz w:val="28"/>
        </w:rPr>
        <w:t>пункту 1</w:t>
      </w:r>
      <w:r>
        <w:rPr>
          <w:rFonts w:ascii="Times New Roman"/>
          <w:b w:val="false"/>
          <w:i w:val="false"/>
          <w:color w:val="000000"/>
          <w:sz w:val="28"/>
        </w:rPr>
        <w:t xml:space="preserve"> статьи 66 настоящего Кодекса.";</w:t>
      </w:r>
    </w:p>
    <w:bookmarkEnd w:id="172"/>
    <w:bookmarkStart w:name="z209" w:id="1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73"/>
    <w:bookmarkStart w:name="z210" w:id="174"/>
    <w:p>
      <w:pPr>
        <w:spacing w:after="0"/>
        <w:ind w:left="0"/>
        <w:jc w:val="both"/>
      </w:pPr>
      <w:r>
        <w:rPr>
          <w:rFonts w:ascii="Times New Roman"/>
          <w:b w:val="false"/>
          <w:i w:val="false"/>
          <w:color w:val="000000"/>
          <w:sz w:val="28"/>
        </w:rPr>
        <w:t>
      в части первой:</w:t>
      </w:r>
    </w:p>
    <w:bookmarkEnd w:id="174"/>
    <w:bookmarkStart w:name="z211" w:id="175"/>
    <w:p>
      <w:pPr>
        <w:spacing w:after="0"/>
        <w:ind w:left="0"/>
        <w:jc w:val="both"/>
      </w:pPr>
      <w:r>
        <w:rPr>
          <w:rFonts w:ascii="Times New Roman"/>
          <w:b w:val="false"/>
          <w:i w:val="false"/>
          <w:color w:val="000000"/>
          <w:sz w:val="28"/>
        </w:rPr>
        <w:t>
      в абзаце первом слова "стратегических планов" заменить словами "планов развития государственных органов";</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213" w:id="176"/>
    <w:p>
      <w:pPr>
        <w:spacing w:after="0"/>
        <w:ind w:left="0"/>
        <w:jc w:val="both"/>
      </w:pPr>
      <w:r>
        <w:rPr>
          <w:rFonts w:ascii="Times New Roman"/>
          <w:b w:val="false"/>
          <w:i w:val="false"/>
          <w:color w:val="000000"/>
          <w:sz w:val="28"/>
        </w:rPr>
        <w:t>
      "2) показатели проектов бюджетных программ администраторов бюджетных программ, разрабатывающих планы развития государственных органов, на предмет их взаимосвязи с целями и целевыми индикаторами плана развития государственного органа;</w:t>
      </w:r>
    </w:p>
    <w:bookmarkEnd w:id="176"/>
    <w:bookmarkStart w:name="z214" w:id="177"/>
    <w:p>
      <w:pPr>
        <w:spacing w:after="0"/>
        <w:ind w:left="0"/>
        <w:jc w:val="both"/>
      </w:pPr>
      <w:r>
        <w:rPr>
          <w:rFonts w:ascii="Times New Roman"/>
          <w:b w:val="false"/>
          <w:i w:val="false"/>
          <w:color w:val="000000"/>
          <w:sz w:val="28"/>
        </w:rPr>
        <w:t>
      3) показатели проектов бюджетных программ администраторов бюджетных программ, не разрабатывающих планы развития государственных органов, на предмет их соответствия функциям, полномочиям, направлениям деятельности администратора бюджетных программ.";</w:t>
      </w:r>
    </w:p>
    <w:bookmarkEnd w:id="177"/>
    <w:bookmarkStart w:name="z215" w:id="178"/>
    <w:p>
      <w:pPr>
        <w:spacing w:after="0"/>
        <w:ind w:left="0"/>
        <w:jc w:val="both"/>
      </w:pPr>
      <w:r>
        <w:rPr>
          <w:rFonts w:ascii="Times New Roman"/>
          <w:b w:val="false"/>
          <w:i w:val="false"/>
          <w:color w:val="000000"/>
          <w:sz w:val="28"/>
        </w:rPr>
        <w:t>
      в части третьей слова "стратегических планов", "стратегические планы" заменить соответственно словами "планов развития государственных органов", "планы развития государственных органов";</w:t>
      </w:r>
    </w:p>
    <w:bookmarkEnd w:id="178"/>
    <w:bookmarkStart w:name="z216" w:id="179"/>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3</w:t>
      </w:r>
      <w:r>
        <w:rPr>
          <w:rFonts w:ascii="Times New Roman"/>
          <w:b w:val="false"/>
          <w:i w:val="false"/>
          <w:color w:val="000000"/>
          <w:sz w:val="28"/>
        </w:rPr>
        <w:t>:</w:t>
      </w:r>
    </w:p>
    <w:bookmarkEnd w:id="179"/>
    <w:bookmarkStart w:name="z217" w:id="180"/>
    <w:p>
      <w:pPr>
        <w:spacing w:after="0"/>
        <w:ind w:left="0"/>
        <w:jc w:val="both"/>
      </w:pPr>
      <w:r>
        <w:rPr>
          <w:rFonts w:ascii="Times New Roman"/>
          <w:b w:val="false"/>
          <w:i w:val="false"/>
          <w:color w:val="000000"/>
          <w:sz w:val="28"/>
        </w:rPr>
        <w:t>
      в абзаце первом слова "программы развития территорий" заменить словами "плана развития области, города республиканского значения, столицы";</w:t>
      </w:r>
    </w:p>
    <w:bookmarkEnd w:id="180"/>
    <w:bookmarkStart w:name="z218" w:id="181"/>
    <w:p>
      <w:pPr>
        <w:spacing w:after="0"/>
        <w:ind w:left="0"/>
        <w:jc w:val="both"/>
      </w:pPr>
      <w:r>
        <w:rPr>
          <w:rFonts w:ascii="Times New Roman"/>
          <w:b w:val="false"/>
          <w:i w:val="false"/>
          <w:color w:val="000000"/>
          <w:sz w:val="28"/>
        </w:rPr>
        <w:t>
      в подпунктах 1) и 2) слова "программ развития территорий" заменить словами "планов развития области, города республиканского значения, столицы";</w:t>
      </w:r>
    </w:p>
    <w:bookmarkEnd w:id="181"/>
    <w:bookmarkStart w:name="z219" w:id="182"/>
    <w:p>
      <w:pPr>
        <w:spacing w:after="0"/>
        <w:ind w:left="0"/>
        <w:jc w:val="both"/>
      </w:pPr>
      <w:r>
        <w:rPr>
          <w:rFonts w:ascii="Times New Roman"/>
          <w:b w:val="false"/>
          <w:i w:val="false"/>
          <w:color w:val="000000"/>
          <w:sz w:val="28"/>
        </w:rPr>
        <w:t>
      дополнить пунктом 4-2 следующего содержания:</w:t>
      </w:r>
    </w:p>
    <w:bookmarkEnd w:id="182"/>
    <w:bookmarkStart w:name="z220" w:id="183"/>
    <w:p>
      <w:pPr>
        <w:spacing w:after="0"/>
        <w:ind w:left="0"/>
        <w:jc w:val="both"/>
      </w:pPr>
      <w:r>
        <w:rPr>
          <w:rFonts w:ascii="Times New Roman"/>
          <w:b w:val="false"/>
          <w:i w:val="false"/>
          <w:color w:val="000000"/>
          <w:sz w:val="28"/>
        </w:rPr>
        <w:t>
      "4-2. Расходы на реализацию национальных проектов включаются в проект бюджета с учетом приоритетности мероприятий национальных проектов и с соблюдением принципов бюджетной системы.";</w:t>
      </w:r>
    </w:p>
    <w:bookmarkEnd w:id="183"/>
    <w:bookmarkStart w:name="z221" w:id="184"/>
    <w:p>
      <w:pPr>
        <w:spacing w:after="0"/>
        <w:ind w:left="0"/>
        <w:jc w:val="both"/>
      </w:pPr>
      <w:r>
        <w:rPr>
          <w:rFonts w:ascii="Times New Roman"/>
          <w:b w:val="false"/>
          <w:i w:val="false"/>
          <w:color w:val="000000"/>
          <w:sz w:val="28"/>
        </w:rPr>
        <w:t xml:space="preserve">
      в абзаце третьем </w:t>
      </w:r>
      <w:r>
        <w:rPr>
          <w:rFonts w:ascii="Times New Roman"/>
          <w:b w:val="false"/>
          <w:i w:val="false"/>
          <w:color w:val="000000"/>
          <w:sz w:val="28"/>
        </w:rPr>
        <w:t>пункта 5</w:t>
      </w:r>
      <w:r>
        <w:rPr>
          <w:rFonts w:ascii="Times New Roman"/>
          <w:b w:val="false"/>
          <w:i w:val="false"/>
          <w:color w:val="000000"/>
          <w:sz w:val="28"/>
        </w:rPr>
        <w:t xml:space="preserve"> слова "стратегических планов", "стратегические планы" заменить соответственно словами "планов развития государственных органов", "планы развития государственных органов";</w:t>
      </w:r>
    </w:p>
    <w:bookmarkEnd w:id="184"/>
    <w:bookmarkStart w:name="z222" w:id="1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"стратегические планы" заменить словами "планы развития государственных органов";</w:t>
      </w:r>
    </w:p>
    <w:bookmarkEnd w:id="185"/>
    <w:bookmarkStart w:name="z223" w:id="186"/>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пункте 3</w:t>
      </w:r>
      <w:r>
        <w:rPr>
          <w:rFonts w:ascii="Times New Roman"/>
          <w:b w:val="false"/>
          <w:i w:val="false"/>
          <w:color w:val="000000"/>
          <w:sz w:val="28"/>
        </w:rPr>
        <w:t xml:space="preserve"> статьи 69:</w:t>
      </w:r>
    </w:p>
    <w:bookmarkEnd w:id="186"/>
    <w:bookmarkStart w:name="z224" w:id="187"/>
    <w:p>
      <w:pPr>
        <w:spacing w:after="0"/>
        <w:ind w:left="0"/>
        <w:jc w:val="both"/>
      </w:pPr>
      <w:r>
        <w:rPr>
          <w:rFonts w:ascii="Times New Roman"/>
          <w:b w:val="false"/>
          <w:i w:val="false"/>
          <w:color w:val="000000"/>
          <w:sz w:val="28"/>
        </w:rPr>
        <w:t>
      слова "или изменении" заменить словами ", изменении и (или) дополнении";</w:t>
      </w:r>
    </w:p>
    <w:bookmarkEnd w:id="187"/>
    <w:bookmarkStart w:name="z225" w:id="188"/>
    <w:p>
      <w:pPr>
        <w:spacing w:after="0"/>
        <w:ind w:left="0"/>
        <w:jc w:val="both"/>
      </w:pPr>
      <w:r>
        <w:rPr>
          <w:rFonts w:ascii="Times New Roman"/>
          <w:b w:val="false"/>
          <w:i w:val="false"/>
          <w:color w:val="000000"/>
          <w:sz w:val="28"/>
        </w:rPr>
        <w:t>
      дополнить частью второй следующего содержания:</w:t>
      </w:r>
    </w:p>
    <w:bookmarkEnd w:id="188"/>
    <w:bookmarkStart w:name="z226" w:id="189"/>
    <w:p>
      <w:pPr>
        <w:spacing w:after="0"/>
        <w:ind w:left="0"/>
        <w:jc w:val="both"/>
      </w:pPr>
      <w:r>
        <w:rPr>
          <w:rFonts w:ascii="Times New Roman"/>
          <w:b w:val="false"/>
          <w:i w:val="false"/>
          <w:color w:val="000000"/>
          <w:sz w:val="28"/>
        </w:rPr>
        <w:t>
      "Администраторы бюджетных программ вносят изменения и (или) дополнения в действующие натуральные нормы не более одного раза в течение текущего финансового года.";</w:t>
      </w:r>
    </w:p>
    <w:bookmarkEnd w:id="189"/>
    <w:bookmarkStart w:name="z227" w:id="190"/>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пункт 4</w:t>
      </w:r>
      <w:r>
        <w:rPr>
          <w:rFonts w:ascii="Times New Roman"/>
          <w:b w:val="false"/>
          <w:i w:val="false"/>
          <w:color w:val="000000"/>
          <w:sz w:val="28"/>
        </w:rPr>
        <w:t xml:space="preserve"> статьи 71 дополнить подпунктом 3-1) следующего содержания:</w:t>
      </w:r>
    </w:p>
    <w:bookmarkEnd w:id="190"/>
    <w:bookmarkStart w:name="z228" w:id="191"/>
    <w:p>
      <w:pPr>
        <w:spacing w:after="0"/>
        <w:ind w:left="0"/>
        <w:jc w:val="both"/>
      </w:pPr>
      <w:r>
        <w:rPr>
          <w:rFonts w:ascii="Times New Roman"/>
          <w:b w:val="false"/>
          <w:i w:val="false"/>
          <w:color w:val="000000"/>
          <w:sz w:val="28"/>
        </w:rPr>
        <w:t>
      "3-1) прогноз поступлений и расходов Государственного фонда социального страхования и Фонда социального медицинского страхования;";</w:t>
      </w:r>
    </w:p>
    <w:bookmarkEnd w:id="191"/>
    <w:bookmarkStart w:name="z229" w:id="192"/>
    <w:p>
      <w:pPr>
        <w:spacing w:after="0"/>
        <w:ind w:left="0"/>
        <w:jc w:val="both"/>
      </w:pPr>
      <w:r>
        <w:rPr>
          <w:rFonts w:ascii="Times New Roman"/>
          <w:b w:val="false"/>
          <w:i w:val="false"/>
          <w:color w:val="000000"/>
          <w:sz w:val="28"/>
        </w:rPr>
        <w:t xml:space="preserve">
      38)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74:</w:t>
      </w:r>
    </w:p>
    <w:bookmarkEnd w:id="192"/>
    <w:bookmarkStart w:name="z230" w:id="193"/>
    <w:p>
      <w:pPr>
        <w:spacing w:after="0"/>
        <w:ind w:left="0"/>
        <w:jc w:val="both"/>
      </w:pPr>
      <w:r>
        <w:rPr>
          <w:rFonts w:ascii="Times New Roman"/>
          <w:b w:val="false"/>
          <w:i w:val="false"/>
          <w:color w:val="000000"/>
          <w:sz w:val="28"/>
        </w:rPr>
        <w:t>
      дополнить подпунктом 1-1) следующего содержания:</w:t>
      </w:r>
    </w:p>
    <w:bookmarkEnd w:id="193"/>
    <w:bookmarkStart w:name="z231" w:id="194"/>
    <w:p>
      <w:pPr>
        <w:spacing w:after="0"/>
        <w:ind w:left="0"/>
        <w:jc w:val="both"/>
      </w:pPr>
      <w:r>
        <w:rPr>
          <w:rFonts w:ascii="Times New Roman"/>
          <w:b w:val="false"/>
          <w:i w:val="false"/>
          <w:color w:val="000000"/>
          <w:sz w:val="28"/>
        </w:rPr>
        <w:t>
      "1-1) аналитический отчет о бюджетных рисках и долгосрочной устойчивости государственных финансов;";</w:t>
      </w:r>
    </w:p>
    <w:bookmarkEnd w:id="194"/>
    <w:bookmarkStart w:name="z232" w:id="195"/>
    <w:p>
      <w:pPr>
        <w:spacing w:after="0"/>
        <w:ind w:left="0"/>
        <w:jc w:val="both"/>
      </w:pPr>
      <w:r>
        <w:rPr>
          <w:rFonts w:ascii="Times New Roman"/>
          <w:b w:val="false"/>
          <w:i w:val="false"/>
          <w:color w:val="000000"/>
          <w:sz w:val="28"/>
        </w:rPr>
        <w:t xml:space="preserve">
      части первую и третью </w:t>
      </w:r>
      <w:r>
        <w:rPr>
          <w:rFonts w:ascii="Times New Roman"/>
          <w:b w:val="false"/>
          <w:i w:val="false"/>
          <w:color w:val="000000"/>
          <w:sz w:val="28"/>
        </w:rPr>
        <w:t>подпункта 4)</w:t>
      </w:r>
      <w:r>
        <w:rPr>
          <w:rFonts w:ascii="Times New Roman"/>
          <w:b w:val="false"/>
          <w:i w:val="false"/>
          <w:color w:val="000000"/>
          <w:sz w:val="28"/>
        </w:rPr>
        <w:t xml:space="preserve"> изложить в следующей редакции:</w:t>
      </w:r>
    </w:p>
    <w:bookmarkEnd w:id="195"/>
    <w:bookmarkStart w:name="z233" w:id="196"/>
    <w:p>
      <w:pPr>
        <w:spacing w:after="0"/>
        <w:ind w:left="0"/>
        <w:jc w:val="both"/>
      </w:pPr>
      <w:r>
        <w:rPr>
          <w:rFonts w:ascii="Times New Roman"/>
          <w:b w:val="false"/>
          <w:i w:val="false"/>
          <w:color w:val="000000"/>
          <w:sz w:val="28"/>
        </w:rPr>
        <w:t>
      "4) пояснительную записку, отражающую направления приоритетного бюджетного финансирования для обеспечения мер по достижению общенациональных приоритетов страны, раскрывающую решения, заложенные в проекте республиканского бюджета.";</w:t>
      </w:r>
    </w:p>
    <w:bookmarkEnd w:id="196"/>
    <w:bookmarkStart w:name="z234" w:id="197"/>
    <w:p>
      <w:pPr>
        <w:spacing w:after="0"/>
        <w:ind w:left="0"/>
        <w:jc w:val="both"/>
      </w:pPr>
      <w:r>
        <w:rPr>
          <w:rFonts w:ascii="Times New Roman"/>
          <w:b w:val="false"/>
          <w:i w:val="false"/>
          <w:color w:val="000000"/>
          <w:sz w:val="28"/>
        </w:rPr>
        <w:t>
      "К пояснительной записке прилагается перечень бюджетных инвестиций, в том числе направленных на реализацию проектов государственно-частного партнерства, в разрезе государственных программ, концепций развития отрасли (сферы), национальных проектов;";</w:t>
      </w:r>
    </w:p>
    <w:bookmarkEnd w:id="197"/>
    <w:bookmarkStart w:name="z235" w:id="1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w:t>
      </w:r>
    </w:p>
    <w:bookmarkEnd w:id="198"/>
    <w:bookmarkStart w:name="z236" w:id="199"/>
    <w:p>
      <w:pPr>
        <w:spacing w:after="0"/>
        <w:ind w:left="0"/>
        <w:jc w:val="both"/>
      </w:pPr>
      <w:r>
        <w:rPr>
          <w:rFonts w:ascii="Times New Roman"/>
          <w:b w:val="false"/>
          <w:i w:val="false"/>
          <w:color w:val="000000"/>
          <w:sz w:val="28"/>
        </w:rPr>
        <w:t>
      абзацы второй и седьмой изложить в следующей редакции:</w:t>
      </w:r>
    </w:p>
    <w:bookmarkEnd w:id="199"/>
    <w:bookmarkStart w:name="z237" w:id="200"/>
    <w:p>
      <w:pPr>
        <w:spacing w:after="0"/>
        <w:ind w:left="0"/>
        <w:jc w:val="both"/>
      </w:pPr>
      <w:r>
        <w:rPr>
          <w:rFonts w:ascii="Times New Roman"/>
          <w:b w:val="false"/>
          <w:i w:val="false"/>
          <w:color w:val="000000"/>
          <w:sz w:val="28"/>
        </w:rPr>
        <w:t>
      "проекты планов развития государственных органов или проекты изменений и дополнений в планы развития государственных органов центральных государственных органов;";</w:t>
      </w:r>
    </w:p>
    <w:bookmarkEnd w:id="200"/>
    <w:bookmarkStart w:name="z238" w:id="201"/>
    <w:p>
      <w:pPr>
        <w:spacing w:after="0"/>
        <w:ind w:left="0"/>
        <w:jc w:val="both"/>
      </w:pPr>
      <w:r>
        <w:rPr>
          <w:rFonts w:ascii="Times New Roman"/>
          <w:b w:val="false"/>
          <w:i w:val="false"/>
          <w:color w:val="000000"/>
          <w:sz w:val="28"/>
        </w:rPr>
        <w:t>
      "описание путей улучшения ситуации и решения проблем, достижения целей и планируемых целевых индикаторов, определенных в проекте плана развития государственного органа;";</w:t>
      </w:r>
    </w:p>
    <w:bookmarkEnd w:id="201"/>
    <w:bookmarkStart w:name="z239" w:id="202"/>
    <w:p>
      <w:pPr>
        <w:spacing w:after="0"/>
        <w:ind w:left="0"/>
        <w:jc w:val="both"/>
      </w:pPr>
      <w:r>
        <w:rPr>
          <w:rFonts w:ascii="Times New Roman"/>
          <w:b w:val="false"/>
          <w:i w:val="false"/>
          <w:color w:val="000000"/>
          <w:sz w:val="28"/>
        </w:rPr>
        <w:t>
      дополнить абзацем тринадцатым следующего содержания:</w:t>
      </w:r>
    </w:p>
    <w:bookmarkEnd w:id="202"/>
    <w:bookmarkStart w:name="z240" w:id="203"/>
    <w:p>
      <w:pPr>
        <w:spacing w:after="0"/>
        <w:ind w:left="0"/>
        <w:jc w:val="both"/>
      </w:pPr>
      <w:r>
        <w:rPr>
          <w:rFonts w:ascii="Times New Roman"/>
          <w:b w:val="false"/>
          <w:i w:val="false"/>
          <w:color w:val="000000"/>
          <w:sz w:val="28"/>
        </w:rPr>
        <w:t>
      "информацию об использовании целевых трансфертов на развитие, выделенных из республиканского бюджета за два отчетных финансовых года, в разрезе нижестоящих бюджетов с указанием наименования местных бюджетных инвестиций и расходов.";</w:t>
      </w:r>
    </w:p>
    <w:bookmarkEnd w:id="203"/>
    <w:bookmarkStart w:name="z241" w:id="204"/>
    <w:p>
      <w:pPr>
        <w:spacing w:after="0"/>
        <w:ind w:left="0"/>
        <w:jc w:val="both"/>
      </w:pPr>
      <w:r>
        <w:rPr>
          <w:rFonts w:ascii="Times New Roman"/>
          <w:b w:val="false"/>
          <w:i w:val="false"/>
          <w:color w:val="000000"/>
          <w:sz w:val="28"/>
        </w:rPr>
        <w:t xml:space="preserve">
      39) абзац шестой </w:t>
      </w:r>
      <w:r>
        <w:rPr>
          <w:rFonts w:ascii="Times New Roman"/>
          <w:b w:val="false"/>
          <w:i w:val="false"/>
          <w:color w:val="000000"/>
          <w:sz w:val="28"/>
        </w:rPr>
        <w:t>подпункта 4)</w:t>
      </w:r>
      <w:r>
        <w:rPr>
          <w:rFonts w:ascii="Times New Roman"/>
          <w:b w:val="false"/>
          <w:i w:val="false"/>
          <w:color w:val="000000"/>
          <w:sz w:val="28"/>
        </w:rPr>
        <w:t xml:space="preserve"> части четвертой пункта 1 статьи 75 изложить в следующей редакции:</w:t>
      </w:r>
    </w:p>
    <w:bookmarkEnd w:id="204"/>
    <w:bookmarkStart w:name="z242" w:id="205"/>
    <w:p>
      <w:pPr>
        <w:spacing w:after="0"/>
        <w:ind w:left="0"/>
        <w:jc w:val="both"/>
      </w:pPr>
      <w:r>
        <w:rPr>
          <w:rFonts w:ascii="Times New Roman"/>
          <w:b w:val="false"/>
          <w:i w:val="false"/>
          <w:color w:val="000000"/>
          <w:sz w:val="28"/>
        </w:rPr>
        <w:t>
      "описание путей улучшения ситуации и решения проблем, достижения целей и планируемых целевых индикаторов, определенных в плане развития области, города республиканского значения, столицы;";</w:t>
      </w:r>
    </w:p>
    <w:bookmarkEnd w:id="205"/>
    <w:bookmarkStart w:name="z243" w:id="206"/>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пункте 2</w:t>
      </w:r>
      <w:r>
        <w:rPr>
          <w:rFonts w:ascii="Times New Roman"/>
          <w:b w:val="false"/>
          <w:i w:val="false"/>
          <w:color w:val="000000"/>
          <w:sz w:val="28"/>
        </w:rPr>
        <w:t xml:space="preserve"> статьи 76 слова "программ развития территорий" заменить словами "планов развития области, города республиканского значения, столицы";</w:t>
      </w:r>
    </w:p>
    <w:bookmarkEnd w:id="206"/>
    <w:bookmarkStart w:name="z244" w:id="207"/>
    <w:p>
      <w:pPr>
        <w:spacing w:after="0"/>
        <w:ind w:left="0"/>
        <w:jc w:val="both"/>
      </w:pPr>
      <w:r>
        <w:rPr>
          <w:rFonts w:ascii="Times New Roman"/>
          <w:b w:val="false"/>
          <w:i w:val="false"/>
          <w:color w:val="000000"/>
          <w:sz w:val="28"/>
        </w:rPr>
        <w:t xml:space="preserve">
      41) в части второй </w:t>
      </w:r>
      <w:r>
        <w:rPr>
          <w:rFonts w:ascii="Times New Roman"/>
          <w:b w:val="false"/>
          <w:i w:val="false"/>
          <w:color w:val="000000"/>
          <w:sz w:val="28"/>
        </w:rPr>
        <w:t>статьи 77</w:t>
      </w:r>
      <w:r>
        <w:rPr>
          <w:rFonts w:ascii="Times New Roman"/>
          <w:b w:val="false"/>
          <w:i w:val="false"/>
          <w:color w:val="000000"/>
          <w:sz w:val="28"/>
        </w:rPr>
        <w:t xml:space="preserve"> слова "стратегических планов" заменить словами "планов развития государственных органов";</w:t>
      </w:r>
    </w:p>
    <w:bookmarkEnd w:id="207"/>
    <w:bookmarkStart w:name="z245" w:id="208"/>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пункте 2</w:t>
      </w:r>
      <w:r>
        <w:rPr>
          <w:rFonts w:ascii="Times New Roman"/>
          <w:b w:val="false"/>
          <w:i w:val="false"/>
          <w:color w:val="000000"/>
          <w:sz w:val="28"/>
        </w:rPr>
        <w:t xml:space="preserve"> статьи 79:</w:t>
      </w:r>
    </w:p>
    <w:bookmarkEnd w:id="208"/>
    <w:bookmarkStart w:name="z246" w:id="209"/>
    <w:p>
      <w:pPr>
        <w:spacing w:after="0"/>
        <w:ind w:left="0"/>
        <w:jc w:val="both"/>
      </w:pPr>
      <w:r>
        <w:rPr>
          <w:rFonts w:ascii="Times New Roman"/>
          <w:b w:val="false"/>
          <w:i w:val="false"/>
          <w:color w:val="000000"/>
          <w:sz w:val="28"/>
        </w:rPr>
        <w:t>
      часть вторую дополнить подпунктом 1-2) следующего содержания:</w:t>
      </w:r>
    </w:p>
    <w:bookmarkEnd w:id="209"/>
    <w:bookmarkStart w:name="z247" w:id="210"/>
    <w:p>
      <w:pPr>
        <w:spacing w:after="0"/>
        <w:ind w:left="0"/>
        <w:jc w:val="both"/>
      </w:pPr>
      <w:r>
        <w:rPr>
          <w:rFonts w:ascii="Times New Roman"/>
          <w:b w:val="false"/>
          <w:i w:val="false"/>
          <w:color w:val="000000"/>
          <w:sz w:val="28"/>
        </w:rPr>
        <w:t>
      "1-2) распределение бюджетных субвенций, передаваемых из республиканского бюджета областным бюджетам, бюджетам городов республиканского значения, столицы, в разрезе направлений расходов регионов;";</w:t>
      </w:r>
    </w:p>
    <w:bookmarkEnd w:id="210"/>
    <w:bookmarkStart w:name="z248" w:id="211"/>
    <w:p>
      <w:pPr>
        <w:spacing w:after="0"/>
        <w:ind w:left="0"/>
        <w:jc w:val="both"/>
      </w:pPr>
      <w:r>
        <w:rPr>
          <w:rFonts w:ascii="Times New Roman"/>
          <w:b w:val="false"/>
          <w:i w:val="false"/>
          <w:color w:val="000000"/>
          <w:sz w:val="28"/>
        </w:rPr>
        <w:t>
      часть третью дополнить подпунктом 1-2) следующего содержания:</w:t>
      </w:r>
    </w:p>
    <w:bookmarkEnd w:id="211"/>
    <w:bookmarkStart w:name="z249" w:id="212"/>
    <w:p>
      <w:pPr>
        <w:spacing w:after="0"/>
        <w:ind w:left="0"/>
        <w:jc w:val="both"/>
      </w:pPr>
      <w:r>
        <w:rPr>
          <w:rFonts w:ascii="Times New Roman"/>
          <w:b w:val="false"/>
          <w:i w:val="false"/>
          <w:color w:val="000000"/>
          <w:sz w:val="28"/>
        </w:rPr>
        <w:t>
      "1-2) распределение бюджетных субвенций, передаваемых из вышестоящего бюджета бюджетам районов (городов областного значения), в разрезе направлений расходов регионов;";</w:t>
      </w:r>
    </w:p>
    <w:bookmarkEnd w:id="212"/>
    <w:bookmarkStart w:name="z250" w:id="213"/>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статье 84</w:t>
      </w:r>
      <w:r>
        <w:rPr>
          <w:rFonts w:ascii="Times New Roman"/>
          <w:b w:val="false"/>
          <w:i w:val="false"/>
          <w:color w:val="000000"/>
          <w:sz w:val="28"/>
        </w:rPr>
        <w:t>:</w:t>
      </w:r>
    </w:p>
    <w:bookmarkEnd w:id="213"/>
    <w:bookmarkStart w:name="z251" w:id="214"/>
    <w:p>
      <w:pPr>
        <w:spacing w:after="0"/>
        <w:ind w:left="0"/>
        <w:jc w:val="both"/>
      </w:pPr>
      <w:r>
        <w:rPr>
          <w:rFonts w:ascii="Times New Roman"/>
          <w:b w:val="false"/>
          <w:i w:val="false"/>
          <w:color w:val="000000"/>
          <w:sz w:val="28"/>
        </w:rPr>
        <w:t>
      дополнить подпунктом 5-1) следующего содержания:</w:t>
      </w:r>
    </w:p>
    <w:bookmarkEnd w:id="214"/>
    <w:bookmarkStart w:name="z252" w:id="215"/>
    <w:p>
      <w:pPr>
        <w:spacing w:after="0"/>
        <w:ind w:left="0"/>
        <w:jc w:val="both"/>
      </w:pPr>
      <w:r>
        <w:rPr>
          <w:rFonts w:ascii="Times New Roman"/>
          <w:b w:val="false"/>
          <w:i w:val="false"/>
          <w:color w:val="000000"/>
          <w:sz w:val="28"/>
        </w:rPr>
        <w:t>
      "5-1) национальные проекты;";</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254" w:id="216"/>
    <w:p>
      <w:pPr>
        <w:spacing w:after="0"/>
        <w:ind w:left="0"/>
        <w:jc w:val="both"/>
      </w:pPr>
      <w:r>
        <w:rPr>
          <w:rFonts w:ascii="Times New Roman"/>
          <w:b w:val="false"/>
          <w:i w:val="false"/>
          <w:color w:val="000000"/>
          <w:sz w:val="28"/>
        </w:rPr>
        <w:t>
      "6) планы развития государственных органов;";</w:t>
      </w:r>
    </w:p>
    <w:bookmarkEnd w:id="216"/>
    <w:bookmarkStart w:name="z255" w:id="217"/>
    <w:p>
      <w:pPr>
        <w:spacing w:after="0"/>
        <w:ind w:left="0"/>
        <w:jc w:val="both"/>
      </w:pPr>
      <w:r>
        <w:rPr>
          <w:rFonts w:ascii="Times New Roman"/>
          <w:b w:val="false"/>
          <w:i w:val="false"/>
          <w:color w:val="000000"/>
          <w:sz w:val="28"/>
        </w:rPr>
        <w:t xml:space="preserve">
      44) в подпункте 3) </w:t>
      </w:r>
      <w:r>
        <w:rPr>
          <w:rFonts w:ascii="Times New Roman"/>
          <w:b w:val="false"/>
          <w:i w:val="false"/>
          <w:color w:val="000000"/>
          <w:sz w:val="28"/>
        </w:rPr>
        <w:t>пункта 9-3</w:t>
      </w:r>
      <w:r>
        <w:rPr>
          <w:rFonts w:ascii="Times New Roman"/>
          <w:b w:val="false"/>
          <w:i w:val="false"/>
          <w:color w:val="000000"/>
          <w:sz w:val="28"/>
        </w:rPr>
        <w:t xml:space="preserve"> статьи 85 слова "и целевых трансфертов" заменить словами ", целевых трансфертов и кредитов";</w:t>
      </w:r>
    </w:p>
    <w:bookmarkEnd w:id="217"/>
    <w:bookmarkStart w:name="z256" w:id="218"/>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статье 88</w:t>
      </w:r>
      <w:r>
        <w:rPr>
          <w:rFonts w:ascii="Times New Roman"/>
          <w:b w:val="false"/>
          <w:i w:val="false"/>
          <w:color w:val="000000"/>
          <w:sz w:val="28"/>
        </w:rPr>
        <w:t>:</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подпунктами 13), 14) и 15) следующего содержания:</w:t>
      </w:r>
    </w:p>
    <w:bookmarkStart w:name="z258" w:id="219"/>
    <w:p>
      <w:pPr>
        <w:spacing w:after="0"/>
        <w:ind w:left="0"/>
        <w:jc w:val="both"/>
      </w:pPr>
      <w:r>
        <w:rPr>
          <w:rFonts w:ascii="Times New Roman"/>
          <w:b w:val="false"/>
          <w:i w:val="false"/>
          <w:color w:val="000000"/>
          <w:sz w:val="28"/>
        </w:rPr>
        <w:t>
      "13) с зачислением бюджетных денег и их использованием на осуществление финансовой и (или) нефинансовой поддержки государственных программ (далее – счет операторов финансовой и (или) нефинансовой поддержки);</w:t>
      </w:r>
    </w:p>
    <w:bookmarkEnd w:id="219"/>
    <w:bookmarkStart w:name="z259" w:id="220"/>
    <w:p>
      <w:pPr>
        <w:spacing w:after="0"/>
        <w:ind w:left="0"/>
        <w:jc w:val="both"/>
      </w:pPr>
      <w:r>
        <w:rPr>
          <w:rFonts w:ascii="Times New Roman"/>
          <w:b w:val="false"/>
          <w:i w:val="false"/>
          <w:color w:val="000000"/>
          <w:sz w:val="28"/>
        </w:rPr>
        <w:t>
      14) с зачислением и расходованием денег негосударственных займов, обеспеченных государственной гарантией, в соответствии с договорами займа под государственную гарантию Республики Казахстан;</w:t>
      </w:r>
    </w:p>
    <w:bookmarkEnd w:id="220"/>
    <w:bookmarkStart w:name="z260" w:id="221"/>
    <w:p>
      <w:pPr>
        <w:spacing w:after="0"/>
        <w:ind w:left="0"/>
        <w:jc w:val="both"/>
      </w:pPr>
      <w:r>
        <w:rPr>
          <w:rFonts w:ascii="Times New Roman"/>
          <w:b w:val="false"/>
          <w:i w:val="false"/>
          <w:color w:val="000000"/>
          <w:sz w:val="28"/>
        </w:rPr>
        <w:t>
      15) с зачислением и расходованием заемщиками денег, предназначенных для обслуживания и погашения негосударственных займов, обеспеченных государственной гарантией Республики Казахстан, в соответствии с соглашениями о предоставлении государственной гарантии (счет обслуживания в национальной валюте).";</w:t>
      </w:r>
    </w:p>
    <w:bookmarkEnd w:id="221"/>
    <w:bookmarkStart w:name="z261" w:id="22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222"/>
    <w:bookmarkStart w:name="z262" w:id="223"/>
    <w:p>
      <w:pPr>
        <w:spacing w:after="0"/>
        <w:ind w:left="0"/>
        <w:jc w:val="both"/>
      </w:pPr>
      <w:r>
        <w:rPr>
          <w:rFonts w:ascii="Times New Roman"/>
          <w:b w:val="false"/>
          <w:i w:val="false"/>
          <w:color w:val="000000"/>
          <w:sz w:val="28"/>
        </w:rPr>
        <w:t>
      "Операции по поступлениям и проведенным платежам по контрольным счетам наличности благотворительной помощи, временного размещения денег, целевого финансирования, реконвертации внешних займов или связанных грантов и счетам в иностранной валюте учитываются в соответствии с кодами государственных учреждений.";</w:t>
      </w:r>
    </w:p>
    <w:bookmarkEnd w:id="223"/>
    <w:bookmarkStart w:name="z263" w:id="224"/>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пункт 1</w:t>
      </w:r>
      <w:r>
        <w:rPr>
          <w:rFonts w:ascii="Times New Roman"/>
          <w:b w:val="false"/>
          <w:i w:val="false"/>
          <w:color w:val="000000"/>
          <w:sz w:val="28"/>
        </w:rPr>
        <w:t xml:space="preserve"> статьи 89 дополнить подпунктом 6) следующего содержания:</w:t>
      </w:r>
    </w:p>
    <w:bookmarkEnd w:id="224"/>
    <w:bookmarkStart w:name="z264" w:id="225"/>
    <w:p>
      <w:pPr>
        <w:spacing w:after="0"/>
        <w:ind w:left="0"/>
        <w:jc w:val="both"/>
      </w:pPr>
      <w:r>
        <w:rPr>
          <w:rFonts w:ascii="Times New Roman"/>
          <w:b w:val="false"/>
          <w:i w:val="false"/>
          <w:color w:val="000000"/>
          <w:sz w:val="28"/>
        </w:rPr>
        <w:t>
      "6) счет в иностранной валюте, открываемый государственному учреждению, осуществляющему финансовое обеспечение высшего представительного органа Республики Казахстан, осуществляющего законодательные функции, по видам валют в банке второго уровня для зачисления бюджетных денег и их использования на возмещение расходов на служебные командировки в иностранные государства в порядке, установленном законодательством Республики Казахстан.";</w:t>
      </w:r>
    </w:p>
    <w:bookmarkEnd w:id="225"/>
    <w:bookmarkStart w:name="z265" w:id="226"/>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главу 17</w:t>
      </w:r>
      <w:r>
        <w:rPr>
          <w:rFonts w:ascii="Times New Roman"/>
          <w:b w:val="false"/>
          <w:i w:val="false"/>
          <w:color w:val="000000"/>
          <w:sz w:val="28"/>
        </w:rPr>
        <w:t xml:space="preserve"> дополнить статьей 89-1 следующего содержания:</w:t>
      </w:r>
    </w:p>
    <w:bookmarkEnd w:id="226"/>
    <w:bookmarkStart w:name="z266" w:id="227"/>
    <w:p>
      <w:pPr>
        <w:spacing w:after="0"/>
        <w:ind w:left="0"/>
        <w:jc w:val="both"/>
      </w:pPr>
      <w:r>
        <w:rPr>
          <w:rFonts w:ascii="Times New Roman"/>
          <w:b w:val="false"/>
          <w:i w:val="false"/>
          <w:color w:val="000000"/>
          <w:sz w:val="28"/>
        </w:rPr>
        <w:t>
      "Статья 89-1. Счета заемщиков, привлекших гарантированный государством заем</w:t>
      </w:r>
    </w:p>
    <w:bookmarkEnd w:id="227"/>
    <w:bookmarkStart w:name="z267" w:id="228"/>
    <w:p>
      <w:pPr>
        <w:spacing w:after="0"/>
        <w:ind w:left="0"/>
        <w:jc w:val="both"/>
      </w:pPr>
      <w:r>
        <w:rPr>
          <w:rFonts w:ascii="Times New Roman"/>
          <w:b w:val="false"/>
          <w:i w:val="false"/>
          <w:color w:val="000000"/>
          <w:sz w:val="28"/>
        </w:rPr>
        <w:t>
      1. Заемщики, привлекшие гарантированный государством заем, могут иметь следующие счета:</w:t>
      </w:r>
    </w:p>
    <w:bookmarkEnd w:id="228"/>
    <w:bookmarkStart w:name="z268" w:id="229"/>
    <w:p>
      <w:pPr>
        <w:spacing w:after="0"/>
        <w:ind w:left="0"/>
        <w:jc w:val="both"/>
      </w:pPr>
      <w:r>
        <w:rPr>
          <w:rFonts w:ascii="Times New Roman"/>
          <w:b w:val="false"/>
          <w:i w:val="false"/>
          <w:color w:val="000000"/>
          <w:sz w:val="28"/>
        </w:rPr>
        <w:t>
      1) счет гарантированного государством займа в иностранной валюте, открываемый в центральном уполномоченном органе по исполнению бюджета, по видам валют для зачисления и расходования заемщиком денег негосударственных займов, обеспеченных государственной гарантией, в соответствии с договорами займа под государственную гарантию Республики Казахстан;</w:t>
      </w:r>
    </w:p>
    <w:bookmarkEnd w:id="229"/>
    <w:bookmarkStart w:name="z269" w:id="230"/>
    <w:p>
      <w:pPr>
        <w:spacing w:after="0"/>
        <w:ind w:left="0"/>
        <w:jc w:val="both"/>
      </w:pPr>
      <w:r>
        <w:rPr>
          <w:rFonts w:ascii="Times New Roman"/>
          <w:b w:val="false"/>
          <w:i w:val="false"/>
          <w:color w:val="000000"/>
          <w:sz w:val="28"/>
        </w:rPr>
        <w:t>
      2) счет обслуживания в иностранной валюте, открываемый в центральном уполномоченном органе по исполнению бюджета, по видам валют для проведения заемщиками операций по обслуживанию и погашению негосударственных займов, обеспеченных государственной гарантией Республики Казахстан, в соответствии с соглашениями о предоставлении государственной гарантии.</w:t>
      </w:r>
    </w:p>
    <w:bookmarkEnd w:id="230"/>
    <w:bookmarkStart w:name="z270" w:id="231"/>
    <w:p>
      <w:pPr>
        <w:spacing w:after="0"/>
        <w:ind w:left="0"/>
        <w:jc w:val="both"/>
      </w:pPr>
      <w:r>
        <w:rPr>
          <w:rFonts w:ascii="Times New Roman"/>
          <w:b w:val="false"/>
          <w:i w:val="false"/>
          <w:color w:val="000000"/>
          <w:sz w:val="28"/>
        </w:rPr>
        <w:t>
      2. Открытие, ведение и закрытие счетов заемщиков, привлекших гарантированный государством заем, в центральном уполномоченном органе по исполнению бюджета осуществляются в порядке, определенном центральным уполномоченным органом по исполнению бюджета.";</w:t>
      </w:r>
    </w:p>
    <w:bookmarkEnd w:id="231"/>
    <w:bookmarkStart w:name="z271" w:id="232"/>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 xml:space="preserve">подпункт 2) </w:t>
      </w:r>
      <w:r>
        <w:rPr>
          <w:rFonts w:ascii="Times New Roman"/>
          <w:b w:val="false"/>
          <w:i w:val="false"/>
          <w:color w:val="000000"/>
          <w:sz w:val="28"/>
        </w:rPr>
        <w:t>пункта 2 статьи 90 изложить в следующей редакции:</w:t>
      </w:r>
    </w:p>
    <w:bookmarkEnd w:id="232"/>
    <w:bookmarkStart w:name="z272" w:id="233"/>
    <w:p>
      <w:pPr>
        <w:spacing w:after="0"/>
        <w:ind w:left="0"/>
        <w:jc w:val="both"/>
      </w:pPr>
      <w:r>
        <w:rPr>
          <w:rFonts w:ascii="Times New Roman"/>
          <w:b w:val="false"/>
          <w:i w:val="false"/>
          <w:color w:val="000000"/>
          <w:sz w:val="28"/>
        </w:rPr>
        <w:t>
      "2) распределение поступлений между республиканским, местными бюджетами, Национальным фондом Республики Казахстан, Фондом компенсации потерпевшим и бюджетами государств-членов Евразийского экономического союза;";</w:t>
      </w:r>
    </w:p>
    <w:bookmarkEnd w:id="233"/>
    <w:bookmarkStart w:name="z273" w:id="234"/>
    <w:p>
      <w:pPr>
        <w:spacing w:after="0"/>
        <w:ind w:left="0"/>
        <w:jc w:val="both"/>
      </w:pPr>
      <w:r>
        <w:rPr>
          <w:rFonts w:ascii="Times New Roman"/>
          <w:b w:val="false"/>
          <w:i w:val="false"/>
          <w:color w:val="000000"/>
          <w:sz w:val="28"/>
        </w:rPr>
        <w:t xml:space="preserve">
      49) часть третью </w:t>
      </w:r>
      <w:r>
        <w:rPr>
          <w:rFonts w:ascii="Times New Roman"/>
          <w:b w:val="false"/>
          <w:i w:val="false"/>
          <w:color w:val="000000"/>
          <w:sz w:val="28"/>
        </w:rPr>
        <w:t>пункта 2</w:t>
      </w:r>
      <w:r>
        <w:rPr>
          <w:rFonts w:ascii="Times New Roman"/>
          <w:b w:val="false"/>
          <w:i w:val="false"/>
          <w:color w:val="000000"/>
          <w:sz w:val="28"/>
        </w:rPr>
        <w:t xml:space="preserve"> статьи 91 изложить в следующей редакции:</w:t>
      </w:r>
    </w:p>
    <w:bookmarkEnd w:id="234"/>
    <w:bookmarkStart w:name="z274" w:id="235"/>
    <w:p>
      <w:pPr>
        <w:spacing w:after="0"/>
        <w:ind w:left="0"/>
        <w:jc w:val="both"/>
      </w:pPr>
      <w:r>
        <w:rPr>
          <w:rFonts w:ascii="Times New Roman"/>
          <w:b w:val="false"/>
          <w:i w:val="false"/>
          <w:color w:val="000000"/>
          <w:sz w:val="28"/>
        </w:rPr>
        <w:t>
      "Порядок реконвертации и зачисления иностранной валюты государственными учреждениями, заемщиками, привлекшими гарантированный государством заем, со счетов в центральном уполномоченном органе по исполнению бюджета определяется центральным уполномоченным органом по исполнению бюджета.";</w:t>
      </w:r>
    </w:p>
    <w:bookmarkEnd w:id="235"/>
    <w:bookmarkStart w:name="z275" w:id="236"/>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статью 92</w:t>
      </w:r>
      <w:r>
        <w:rPr>
          <w:rFonts w:ascii="Times New Roman"/>
          <w:b w:val="false"/>
          <w:i w:val="false"/>
          <w:color w:val="000000"/>
          <w:sz w:val="28"/>
        </w:rPr>
        <w:t xml:space="preserve"> изложить в следующей редакции:</w:t>
      </w:r>
    </w:p>
    <w:bookmarkEnd w:id="236"/>
    <w:bookmarkStart w:name="z276" w:id="237"/>
    <w:p>
      <w:pPr>
        <w:spacing w:after="0"/>
        <w:ind w:left="0"/>
        <w:jc w:val="both"/>
      </w:pPr>
      <w:r>
        <w:rPr>
          <w:rFonts w:ascii="Times New Roman"/>
          <w:b w:val="false"/>
          <w:i w:val="false"/>
          <w:color w:val="000000"/>
          <w:sz w:val="28"/>
        </w:rPr>
        <w:t>
      "Статья 92. Распределение поступлений между республиканским, местными бюджетами, Национальным фондом Республики Казахстан, Фондом компенсации потерпевшим и бюджетами государств – членов Евразийского экономического союза</w:t>
      </w:r>
    </w:p>
    <w:bookmarkEnd w:id="237"/>
    <w:bookmarkStart w:name="z277" w:id="238"/>
    <w:p>
      <w:pPr>
        <w:spacing w:after="0"/>
        <w:ind w:left="0"/>
        <w:jc w:val="both"/>
      </w:pPr>
      <w:r>
        <w:rPr>
          <w:rFonts w:ascii="Times New Roman"/>
          <w:b w:val="false"/>
          <w:i w:val="false"/>
          <w:color w:val="000000"/>
          <w:sz w:val="28"/>
        </w:rPr>
        <w:t>
      1. Распределение поступлений между республиканским, местными бюджетами, Национальным фондом Республики Казахстан, Фондом компенсации потерпевшим и бюджетами государств – членов Евразийского экономического союза осуществляется каждый рабочий день центральным уполномоченным органом по исполнению бюджета в соответствии с настоящим Кодексом.</w:t>
      </w:r>
    </w:p>
    <w:bookmarkEnd w:id="238"/>
    <w:bookmarkStart w:name="z278" w:id="239"/>
    <w:p>
      <w:pPr>
        <w:spacing w:after="0"/>
        <w:ind w:left="0"/>
        <w:jc w:val="both"/>
      </w:pPr>
      <w:r>
        <w:rPr>
          <w:rFonts w:ascii="Times New Roman"/>
          <w:b w:val="false"/>
          <w:i w:val="false"/>
          <w:color w:val="000000"/>
          <w:sz w:val="28"/>
        </w:rPr>
        <w:t>
      2. Распределение поступлений осуществляется на основании утверждаемой центральным уполномоченным органом по бюджетному планированию таблицы распределения поступлений бюджета между уровнями бюджетов, контрольным счетом наличности Национального фонда Республики Казахстан, Фондом компенсации потерпевшим и бюджетами государств – членов Евразийского экономического союза, нормативов распределения доходов между областным бюджетом и его районными (городов областного значения) бюджетами, устанавливаемых решением областного маслихата, а также перечня организаций нефтяного сектора.";</w:t>
      </w:r>
    </w:p>
    <w:bookmarkEnd w:id="239"/>
    <w:bookmarkStart w:name="z279" w:id="240"/>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статью 93</w:t>
      </w:r>
      <w:r>
        <w:rPr>
          <w:rFonts w:ascii="Times New Roman"/>
          <w:b w:val="false"/>
          <w:i w:val="false"/>
          <w:color w:val="000000"/>
          <w:sz w:val="28"/>
        </w:rPr>
        <w:t xml:space="preserve"> дополнить частью второй следующего содержания:</w:t>
      </w:r>
    </w:p>
    <w:bookmarkEnd w:id="240"/>
    <w:bookmarkStart w:name="z280" w:id="241"/>
    <w:p>
      <w:pPr>
        <w:spacing w:after="0"/>
        <w:ind w:left="0"/>
        <w:jc w:val="both"/>
      </w:pPr>
      <w:r>
        <w:rPr>
          <w:rFonts w:ascii="Times New Roman"/>
          <w:b w:val="false"/>
          <w:i w:val="false"/>
          <w:color w:val="000000"/>
          <w:sz w:val="28"/>
        </w:rPr>
        <w:t>
      "В случае неполного использования гарантированного трансферта из Национального фонда Республики Казахстан по итогам отчетного финансового года сумма гарантированного трансферта из Национального фонда Республики Казахстан в очередном финансовом году уменьшается на неиспользованную сумму гарантированного трансферта из Национального фонда Республики Казахстан в отчетном финансовом году, которая используется в качестве части гарантированного трансферта очередного финансового года.";</w:t>
      </w:r>
    </w:p>
    <w:bookmarkEnd w:id="241"/>
    <w:bookmarkStart w:name="z281" w:id="242"/>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пункт 6</w:t>
      </w:r>
      <w:r>
        <w:rPr>
          <w:rFonts w:ascii="Times New Roman"/>
          <w:b w:val="false"/>
          <w:i w:val="false"/>
          <w:color w:val="000000"/>
          <w:sz w:val="28"/>
        </w:rPr>
        <w:t xml:space="preserve"> статьи 96 изложить в следующей редакции:</w:t>
      </w:r>
    </w:p>
    <w:bookmarkEnd w:id="242"/>
    <w:bookmarkStart w:name="z282" w:id="243"/>
    <w:p>
      <w:pPr>
        <w:spacing w:after="0"/>
        <w:ind w:left="0"/>
        <w:jc w:val="both"/>
      </w:pPr>
      <w:r>
        <w:rPr>
          <w:rFonts w:ascii="Times New Roman"/>
          <w:b w:val="false"/>
          <w:i w:val="false"/>
          <w:color w:val="000000"/>
          <w:sz w:val="28"/>
        </w:rPr>
        <w:t>
      "6. Для регистрации гражданско-правовых сделок государственных учреждений в иностранной валюте сумма договора приводится в иностранной валюте, регистрация производится по официальному курсу национальной валюты Республики Казахстан к иностранным валютам на дату регистрации, установленному согласно законодательству Республики Казахстан.";</w:t>
      </w:r>
    </w:p>
    <w:bookmarkEnd w:id="243"/>
    <w:bookmarkStart w:name="z283" w:id="244"/>
    <w:p>
      <w:pPr>
        <w:spacing w:after="0"/>
        <w:ind w:left="0"/>
        <w:jc w:val="both"/>
      </w:pPr>
      <w:r>
        <w:rPr>
          <w:rFonts w:ascii="Times New Roman"/>
          <w:b w:val="false"/>
          <w:i w:val="false"/>
          <w:color w:val="000000"/>
          <w:sz w:val="28"/>
        </w:rPr>
        <w:t xml:space="preserve">
      53) в </w:t>
      </w:r>
      <w:r>
        <w:rPr>
          <w:rFonts w:ascii="Times New Roman"/>
          <w:b w:val="false"/>
          <w:i w:val="false"/>
          <w:color w:val="000000"/>
          <w:sz w:val="28"/>
        </w:rPr>
        <w:t>статье 97</w:t>
      </w:r>
      <w:r>
        <w:rPr>
          <w:rFonts w:ascii="Times New Roman"/>
          <w:b w:val="false"/>
          <w:i w:val="false"/>
          <w:color w:val="000000"/>
          <w:sz w:val="28"/>
        </w:rPr>
        <w:t>:</w:t>
      </w:r>
    </w:p>
    <w:bookmarkEnd w:id="244"/>
    <w:bookmarkStart w:name="z284" w:id="24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245"/>
    <w:bookmarkStart w:name="z285" w:id="246"/>
    <w:p>
      <w:pPr>
        <w:spacing w:after="0"/>
        <w:ind w:left="0"/>
        <w:jc w:val="both"/>
      </w:pPr>
      <w:r>
        <w:rPr>
          <w:rFonts w:ascii="Times New Roman"/>
          <w:b w:val="false"/>
          <w:i w:val="false"/>
          <w:color w:val="000000"/>
          <w:sz w:val="28"/>
        </w:rPr>
        <w:t>
      "Платежи субъектов квазигосударственного сектора, для выполнения государственного задания или на увеличение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 заемщиков, привлекших гарантированный государством заем, операторов финансовой и (или) нефинансовой поддержки осуществляются на основании платежных поручений по форме, установленной банковским законодательством Республики Казахстан.";</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 "о местном бюджете," дополнить словами "заемщика, привлекшего гарантированный государством заем, операторов финансовой и (или) нефинансовой поддержки";</w:t>
      </w:r>
    </w:p>
    <w:bookmarkStart w:name="z287" w:id="2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247"/>
    <w:bookmarkStart w:name="z288" w:id="248"/>
    <w:p>
      <w:pPr>
        <w:spacing w:after="0"/>
        <w:ind w:left="0"/>
        <w:jc w:val="both"/>
      </w:pPr>
      <w:r>
        <w:rPr>
          <w:rFonts w:ascii="Times New Roman"/>
          <w:b w:val="false"/>
          <w:i w:val="false"/>
          <w:color w:val="000000"/>
          <w:sz w:val="28"/>
        </w:rPr>
        <w:t>
      дополнить частью второй следующего содержания:</w:t>
      </w:r>
    </w:p>
    <w:bookmarkEnd w:id="248"/>
    <w:bookmarkStart w:name="z289" w:id="249"/>
    <w:p>
      <w:pPr>
        <w:spacing w:after="0"/>
        <w:ind w:left="0"/>
        <w:jc w:val="both"/>
      </w:pPr>
      <w:r>
        <w:rPr>
          <w:rFonts w:ascii="Times New Roman"/>
          <w:b w:val="false"/>
          <w:i w:val="false"/>
          <w:color w:val="000000"/>
          <w:sz w:val="28"/>
        </w:rPr>
        <w:t>
      "Перечисление бюджетных субсидий администратором бюджетных программ осуществляется конечным получателям бюджетных субсидий на основании документов, подтверждающих обоснованность платежа в пределах указанных сумм на текущий финансовый год, в соответствии с процедурами, определенными администраторами бюджетных программ.";</w:t>
      </w:r>
    </w:p>
    <w:bookmarkEnd w:id="249"/>
    <w:bookmarkStart w:name="z290" w:id="250"/>
    <w:p>
      <w:pPr>
        <w:spacing w:after="0"/>
        <w:ind w:left="0"/>
        <w:jc w:val="both"/>
      </w:pPr>
      <w:r>
        <w:rPr>
          <w:rFonts w:ascii="Times New Roman"/>
          <w:b w:val="false"/>
          <w:i w:val="false"/>
          <w:color w:val="000000"/>
          <w:sz w:val="28"/>
        </w:rPr>
        <w:t>
      части вторую, третью и четвертую изложить в следующей редакции:</w:t>
      </w:r>
    </w:p>
    <w:bookmarkEnd w:id="250"/>
    <w:bookmarkStart w:name="z291" w:id="251"/>
    <w:p>
      <w:pPr>
        <w:spacing w:after="0"/>
        <w:ind w:left="0"/>
        <w:jc w:val="both"/>
      </w:pPr>
      <w:r>
        <w:rPr>
          <w:rFonts w:ascii="Times New Roman"/>
          <w:b w:val="false"/>
          <w:i w:val="false"/>
          <w:color w:val="000000"/>
          <w:sz w:val="28"/>
        </w:rPr>
        <w:t>
      "Перечисление средств администратором бюджетных программ субъектам квазигосударственного сектора, операторам финансовой и (или) нефинансовой поддержки осуществляется на основании документов, подтверждающих обоснованность платежа в соответствии с финансово-экономическим обоснованием или технико-экономическим обоснованием (проектно-сметной документацией), а также иного вида документа, предусмотренного законодательством Республики Казахстан, в пределах указанных в них сумм на текущий финансовый год.</w:t>
      </w:r>
    </w:p>
    <w:bookmarkEnd w:id="251"/>
    <w:bookmarkStart w:name="z292" w:id="252"/>
    <w:p>
      <w:pPr>
        <w:spacing w:after="0"/>
        <w:ind w:left="0"/>
        <w:jc w:val="both"/>
      </w:pPr>
      <w:r>
        <w:rPr>
          <w:rFonts w:ascii="Times New Roman"/>
          <w:b w:val="false"/>
          <w:i w:val="false"/>
          <w:color w:val="000000"/>
          <w:sz w:val="28"/>
        </w:rPr>
        <w:t>
      Платежи и переводы денег субъектов квазигосударственного сектора, для выполнения государственного задания или на увеличение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 операторов финансовой и (или) нефинансовой поддержки проводятся в пределах остатков на счетах субъектов квазигосударственного сектора и счетах операторов финансовой и (или) нефинансовой поддержки.</w:t>
      </w:r>
    </w:p>
    <w:bookmarkEnd w:id="252"/>
    <w:bookmarkStart w:name="z293" w:id="253"/>
    <w:p>
      <w:pPr>
        <w:spacing w:after="0"/>
        <w:ind w:left="0"/>
        <w:jc w:val="both"/>
      </w:pPr>
      <w:r>
        <w:rPr>
          <w:rFonts w:ascii="Times New Roman"/>
          <w:b w:val="false"/>
          <w:i w:val="false"/>
          <w:color w:val="000000"/>
          <w:sz w:val="28"/>
        </w:rPr>
        <w:t>
      Остатки средств на счетах субъектов квазигосударственного сектора, выделенных в текущем году на формирование и (или) увеличение уставного капитала, операторов финансовой и (или) нефинансовой поддержки, оставшиеся неиспользованными на конец отчетного периода, являются неиспользованными в текущем году средствами субъектов квазигосударственного сектора, операторов финансовой и (или) нефинансовой поддержки и относятся к неэффективному исполнению бюджетных программ.";</w:t>
      </w:r>
    </w:p>
    <w:bookmarkEnd w:id="253"/>
    <w:bookmarkStart w:name="z294" w:id="254"/>
    <w:p>
      <w:pPr>
        <w:spacing w:after="0"/>
        <w:ind w:left="0"/>
        <w:jc w:val="both"/>
      </w:pPr>
      <w:r>
        <w:rPr>
          <w:rFonts w:ascii="Times New Roman"/>
          <w:b w:val="false"/>
          <w:i w:val="false"/>
          <w:color w:val="000000"/>
          <w:sz w:val="28"/>
        </w:rPr>
        <w:t>
      дополнить пунктом 3-2 следующего содержания:</w:t>
      </w:r>
    </w:p>
    <w:bookmarkEnd w:id="254"/>
    <w:bookmarkStart w:name="z295" w:id="255"/>
    <w:p>
      <w:pPr>
        <w:spacing w:after="0"/>
        <w:ind w:left="0"/>
        <w:jc w:val="both"/>
      </w:pPr>
      <w:r>
        <w:rPr>
          <w:rFonts w:ascii="Times New Roman"/>
          <w:b w:val="false"/>
          <w:i w:val="false"/>
          <w:color w:val="000000"/>
          <w:sz w:val="28"/>
        </w:rPr>
        <w:t>
      "3-2. Платежи и переводы денег заемщиков, привлекших гарантированный государством заем, проводятся в пределах остатков на счетах гарантированного государством займа и счетах обслуживания.";</w:t>
      </w:r>
    </w:p>
    <w:bookmarkEnd w:id="255"/>
    <w:bookmarkStart w:name="z296" w:id="256"/>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5-1</w:t>
      </w:r>
      <w:r>
        <w:rPr>
          <w:rFonts w:ascii="Times New Roman"/>
          <w:b w:val="false"/>
          <w:i w:val="false"/>
          <w:color w:val="000000"/>
          <w:sz w:val="28"/>
        </w:rPr>
        <w:t xml:space="preserve"> изложить в следующей редакции:</w:t>
      </w:r>
    </w:p>
    <w:bookmarkEnd w:id="256"/>
    <w:bookmarkStart w:name="z297" w:id="257"/>
    <w:p>
      <w:pPr>
        <w:spacing w:after="0"/>
        <w:ind w:left="0"/>
        <w:jc w:val="both"/>
      </w:pPr>
      <w:r>
        <w:rPr>
          <w:rFonts w:ascii="Times New Roman"/>
          <w:b w:val="false"/>
          <w:i w:val="false"/>
          <w:color w:val="000000"/>
          <w:sz w:val="28"/>
        </w:rPr>
        <w:t>
      "5-1. Территориальное подразделение центрального уполномоченного органа по исполнению бюджета осуществляет текущий контроль при проведении платежей субъектов квазигосударственного сектора, операторов финансовой и (или) нефинансовой поддержки, который заключается в проверке платежных поручений на:";</w:t>
      </w:r>
    </w:p>
    <w:bookmarkEnd w:id="257"/>
    <w:bookmarkStart w:name="z298" w:id="258"/>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6-1</w:t>
      </w:r>
      <w:r>
        <w:rPr>
          <w:rFonts w:ascii="Times New Roman"/>
          <w:b w:val="false"/>
          <w:i w:val="false"/>
          <w:color w:val="000000"/>
          <w:sz w:val="28"/>
        </w:rPr>
        <w:t xml:space="preserve"> изложить в следующей редакции:</w:t>
      </w:r>
    </w:p>
    <w:bookmarkEnd w:id="258"/>
    <w:bookmarkStart w:name="z299" w:id="259"/>
    <w:p>
      <w:pPr>
        <w:spacing w:after="0"/>
        <w:ind w:left="0"/>
        <w:jc w:val="both"/>
      </w:pPr>
      <w:r>
        <w:rPr>
          <w:rFonts w:ascii="Times New Roman"/>
          <w:b w:val="false"/>
          <w:i w:val="false"/>
          <w:color w:val="000000"/>
          <w:sz w:val="28"/>
        </w:rPr>
        <w:t>
      "6-1. Субъект квазигосударственного сектора, генеральный подрядчик и субподрядчик, реализующие инвестиционный проект, связанный со строительством объектов, заемщики, привлекшие гарантированный государством заем, и оператор финансовой и (или) нефинансовой поддержки обеспечивают и несут ответственность в соответствии с законами Республики Казахстан за:";</w:t>
      </w:r>
    </w:p>
    <w:bookmarkEnd w:id="259"/>
    <w:bookmarkStart w:name="z300" w:id="260"/>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99 изложить в следующей редакции:</w:t>
      </w:r>
    </w:p>
    <w:bookmarkEnd w:id="260"/>
    <w:bookmarkStart w:name="z301" w:id="261"/>
    <w:p>
      <w:pPr>
        <w:spacing w:after="0"/>
        <w:ind w:left="0"/>
        <w:jc w:val="both"/>
      </w:pPr>
      <w:r>
        <w:rPr>
          <w:rFonts w:ascii="Times New Roman"/>
          <w:b w:val="false"/>
          <w:i w:val="false"/>
          <w:color w:val="000000"/>
          <w:sz w:val="28"/>
        </w:rPr>
        <w:t>
      "1. Платежи и переводы денег в иностранной валюте по видам валют государственными учреждениями, заемщиками, привлекшими гарантированный государством заем, осуществляются в пользу нерезидентов Республики Казахстан путем проведения операций по конвертации и переводу иностранной валюты.</w:t>
      </w:r>
    </w:p>
    <w:bookmarkEnd w:id="261"/>
    <w:bookmarkStart w:name="z302" w:id="262"/>
    <w:p>
      <w:pPr>
        <w:spacing w:after="0"/>
        <w:ind w:left="0"/>
        <w:jc w:val="both"/>
      </w:pPr>
      <w:r>
        <w:rPr>
          <w:rFonts w:ascii="Times New Roman"/>
          <w:b w:val="false"/>
          <w:i w:val="false"/>
          <w:color w:val="000000"/>
          <w:sz w:val="28"/>
        </w:rPr>
        <w:t>
      Конвертация иностранной валюты по видам валют осуществляется по официальному курсу национальной валюты Республики Казахстан к иностранным валютам в порядке, определенном законодательством Республики Казахстан на дату конвертации.";</w:t>
      </w:r>
    </w:p>
    <w:bookmarkEnd w:id="262"/>
    <w:bookmarkStart w:name="z303" w:id="263"/>
    <w:p>
      <w:pPr>
        <w:spacing w:after="0"/>
        <w:ind w:left="0"/>
        <w:jc w:val="both"/>
      </w:pPr>
      <w:r>
        <w:rPr>
          <w:rFonts w:ascii="Times New Roman"/>
          <w:b w:val="false"/>
          <w:i w:val="false"/>
          <w:color w:val="000000"/>
          <w:sz w:val="28"/>
        </w:rPr>
        <w:t>
      "3. Государственное учреждение, заемщик, привлекший гарантированный государством заем, обеспечивает достоверность реквизитов при оформлении операций по конвертации, реконвертации и обоснованности осуществления платежей и переводов денег в иностранной валюте.";</w:t>
      </w:r>
    </w:p>
    <w:bookmarkEnd w:id="263"/>
    <w:bookmarkStart w:name="z304" w:id="264"/>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подпункт 4-1)</w:t>
      </w:r>
      <w:r>
        <w:rPr>
          <w:rFonts w:ascii="Times New Roman"/>
          <w:b w:val="false"/>
          <w:i w:val="false"/>
          <w:color w:val="000000"/>
          <w:sz w:val="28"/>
        </w:rPr>
        <w:t xml:space="preserve"> пункта 4 статьи 104 изложить в следующей редакции:</w:t>
      </w:r>
    </w:p>
    <w:bookmarkEnd w:id="264"/>
    <w:bookmarkStart w:name="z305" w:id="265"/>
    <w:p>
      <w:pPr>
        <w:spacing w:after="0"/>
        <w:ind w:left="0"/>
        <w:jc w:val="both"/>
      </w:pPr>
      <w:r>
        <w:rPr>
          <w:rFonts w:ascii="Times New Roman"/>
          <w:b w:val="false"/>
          <w:i w:val="false"/>
          <w:color w:val="000000"/>
          <w:sz w:val="28"/>
        </w:rPr>
        <w:t xml:space="preserve">
      "4-1) дальнейшее финансирование бюджетных инвестиций, по которым срок завершения соответствует периоду реализации бюджетных инвестиций согласно утвержденной документации, указанной в пунктах 1, 1-1 и 2 </w:t>
      </w:r>
      <w:r>
        <w:rPr>
          <w:rFonts w:ascii="Times New Roman"/>
          <w:b w:val="false"/>
          <w:i w:val="false"/>
          <w:color w:val="000000"/>
          <w:sz w:val="28"/>
        </w:rPr>
        <w:t>статьи 157</w:t>
      </w:r>
      <w:r>
        <w:rPr>
          <w:rFonts w:ascii="Times New Roman"/>
          <w:b w:val="false"/>
          <w:i w:val="false"/>
          <w:color w:val="000000"/>
          <w:sz w:val="28"/>
        </w:rPr>
        <w:t xml:space="preserve"> и в </w:t>
      </w:r>
      <w:r>
        <w:rPr>
          <w:rFonts w:ascii="Times New Roman"/>
          <w:b w:val="false"/>
          <w:i w:val="false"/>
          <w:color w:val="000000"/>
          <w:sz w:val="28"/>
        </w:rPr>
        <w:t>пункте 1-1</w:t>
      </w:r>
      <w:r>
        <w:rPr>
          <w:rFonts w:ascii="Times New Roman"/>
          <w:b w:val="false"/>
          <w:i w:val="false"/>
          <w:color w:val="000000"/>
          <w:sz w:val="28"/>
        </w:rPr>
        <w:t xml:space="preserve"> статьи 159 настоящего Кодекса;";</w:t>
      </w:r>
    </w:p>
    <w:bookmarkEnd w:id="265"/>
    <w:bookmarkStart w:name="z306" w:id="266"/>
    <w:p>
      <w:pPr>
        <w:spacing w:after="0"/>
        <w:ind w:left="0"/>
        <w:jc w:val="both"/>
      </w:pPr>
      <w:r>
        <w:rPr>
          <w:rFonts w:ascii="Times New Roman"/>
          <w:b w:val="false"/>
          <w:i w:val="false"/>
          <w:color w:val="000000"/>
          <w:sz w:val="28"/>
        </w:rPr>
        <w:t xml:space="preserve">
      56) в </w:t>
      </w:r>
      <w:r>
        <w:rPr>
          <w:rFonts w:ascii="Times New Roman"/>
          <w:b w:val="false"/>
          <w:i w:val="false"/>
          <w:color w:val="000000"/>
          <w:sz w:val="28"/>
        </w:rPr>
        <w:t>статье 106</w:t>
      </w:r>
      <w:r>
        <w:rPr>
          <w:rFonts w:ascii="Times New Roman"/>
          <w:b w:val="false"/>
          <w:i w:val="false"/>
          <w:color w:val="000000"/>
          <w:sz w:val="28"/>
        </w:rPr>
        <w:t>:</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1-1) следующего содержания:</w:t>
      </w:r>
    </w:p>
    <w:bookmarkStart w:name="z308" w:id="267"/>
    <w:p>
      <w:pPr>
        <w:spacing w:after="0"/>
        <w:ind w:left="0"/>
        <w:jc w:val="both"/>
      </w:pPr>
      <w:r>
        <w:rPr>
          <w:rFonts w:ascii="Times New Roman"/>
          <w:b w:val="false"/>
          <w:i w:val="false"/>
          <w:color w:val="000000"/>
          <w:sz w:val="28"/>
        </w:rPr>
        <w:t>
      "1-1) необходимости реализации поручений Президента Республики Казахстан;";</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исключить;</w:t>
      </w:r>
    </w:p>
    <w:bookmarkStart w:name="z310" w:id="268"/>
    <w:p>
      <w:pPr>
        <w:spacing w:after="0"/>
        <w:ind w:left="0"/>
        <w:jc w:val="both"/>
      </w:pPr>
      <w:r>
        <w:rPr>
          <w:rFonts w:ascii="Times New Roman"/>
          <w:b w:val="false"/>
          <w:i w:val="false"/>
          <w:color w:val="000000"/>
          <w:sz w:val="28"/>
        </w:rPr>
        <w:t xml:space="preserve">
      57) в </w:t>
      </w:r>
      <w:r>
        <w:rPr>
          <w:rFonts w:ascii="Times New Roman"/>
          <w:b w:val="false"/>
          <w:i w:val="false"/>
          <w:color w:val="000000"/>
          <w:sz w:val="28"/>
        </w:rPr>
        <w:t>статье 107</w:t>
      </w:r>
      <w:r>
        <w:rPr>
          <w:rFonts w:ascii="Times New Roman"/>
          <w:b w:val="false"/>
          <w:i w:val="false"/>
          <w:color w:val="000000"/>
          <w:sz w:val="28"/>
        </w:rPr>
        <w:t>:</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312" w:id="269"/>
    <w:p>
      <w:pPr>
        <w:spacing w:after="0"/>
        <w:ind w:left="0"/>
        <w:jc w:val="both"/>
      </w:pPr>
      <w:r>
        <w:rPr>
          <w:rFonts w:ascii="Times New Roman"/>
          <w:b w:val="false"/>
          <w:i w:val="false"/>
          <w:color w:val="000000"/>
          <w:sz w:val="28"/>
        </w:rPr>
        <w:t>
      "1-1. Уточнение республиканского бюджета в течение текущего финансового года осуществляется в случаях:</w:t>
      </w:r>
    </w:p>
    <w:bookmarkEnd w:id="269"/>
    <w:bookmarkStart w:name="z313" w:id="270"/>
    <w:p>
      <w:pPr>
        <w:spacing w:after="0"/>
        <w:ind w:left="0"/>
        <w:jc w:val="both"/>
      </w:pPr>
      <w:r>
        <w:rPr>
          <w:rFonts w:ascii="Times New Roman"/>
          <w:b w:val="false"/>
          <w:i w:val="false"/>
          <w:color w:val="000000"/>
          <w:sz w:val="28"/>
        </w:rPr>
        <w:t>
      1) необходимости реализации поручений Президента Республики Казахстан;</w:t>
      </w:r>
    </w:p>
    <w:bookmarkEnd w:id="270"/>
    <w:bookmarkStart w:name="z314" w:id="271"/>
    <w:p>
      <w:pPr>
        <w:spacing w:after="0"/>
        <w:ind w:left="0"/>
        <w:jc w:val="both"/>
      </w:pPr>
      <w:r>
        <w:rPr>
          <w:rFonts w:ascii="Times New Roman"/>
          <w:b w:val="false"/>
          <w:i w:val="false"/>
          <w:color w:val="000000"/>
          <w:sz w:val="28"/>
        </w:rPr>
        <w:t xml:space="preserve">
      2)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10, </w:t>
      </w:r>
      <w:r>
        <w:rPr>
          <w:rFonts w:ascii="Times New Roman"/>
          <w:b w:val="false"/>
          <w:i w:val="false"/>
          <w:color w:val="000000"/>
          <w:sz w:val="28"/>
        </w:rPr>
        <w:t>пунктом 5</w:t>
      </w:r>
      <w:r>
        <w:rPr>
          <w:rFonts w:ascii="Times New Roman"/>
          <w:b w:val="false"/>
          <w:i w:val="false"/>
          <w:color w:val="000000"/>
          <w:sz w:val="28"/>
        </w:rPr>
        <w:t xml:space="preserve"> статьи 20,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106 настоящего Кодекса.</w:t>
      </w:r>
    </w:p>
    <w:bookmarkEnd w:id="271"/>
    <w:bookmarkStart w:name="z315" w:id="272"/>
    <w:p>
      <w:pPr>
        <w:spacing w:after="0"/>
        <w:ind w:left="0"/>
        <w:jc w:val="both"/>
      </w:pPr>
      <w:r>
        <w:rPr>
          <w:rFonts w:ascii="Times New Roman"/>
          <w:b w:val="false"/>
          <w:i w:val="false"/>
          <w:color w:val="000000"/>
          <w:sz w:val="28"/>
        </w:rPr>
        <w:t>
      1-2. Уточнение республиканского бюджета по предложению Правительства Республики Казахстан осуществляется один раз в течение текущего финансового года в случаях:</w:t>
      </w:r>
    </w:p>
    <w:bookmarkEnd w:id="272"/>
    <w:bookmarkStart w:name="z316" w:id="273"/>
    <w:p>
      <w:pPr>
        <w:spacing w:after="0"/>
        <w:ind w:left="0"/>
        <w:jc w:val="both"/>
      </w:pPr>
      <w:r>
        <w:rPr>
          <w:rFonts w:ascii="Times New Roman"/>
          <w:b w:val="false"/>
          <w:i w:val="false"/>
          <w:color w:val="000000"/>
          <w:sz w:val="28"/>
        </w:rPr>
        <w:t>
      1) снижения или увеличения поступлений республиканского бюджета на сумму свыше десяти процентов от их годового утвержденного объема в текущем финансовом году;</w:t>
      </w:r>
    </w:p>
    <w:bookmarkEnd w:id="273"/>
    <w:bookmarkStart w:name="z317" w:id="274"/>
    <w:p>
      <w:pPr>
        <w:spacing w:after="0"/>
        <w:ind w:left="0"/>
        <w:jc w:val="both"/>
      </w:pPr>
      <w:r>
        <w:rPr>
          <w:rFonts w:ascii="Times New Roman"/>
          <w:b w:val="false"/>
          <w:i w:val="false"/>
          <w:color w:val="000000"/>
          <w:sz w:val="28"/>
        </w:rPr>
        <w:t>
      2) ожидаемого неосвоения расходов республиканского бюджета на сумму свыше десяти процентов от их годового утвержденного объема в текущем финансовом году.";</w:t>
      </w:r>
    </w:p>
    <w:bookmarkEnd w:id="274"/>
    <w:bookmarkStart w:name="z318" w:id="275"/>
    <w:p>
      <w:pPr>
        <w:spacing w:after="0"/>
        <w:ind w:left="0"/>
        <w:jc w:val="both"/>
      </w:pPr>
      <w:r>
        <w:rPr>
          <w:rFonts w:ascii="Times New Roman"/>
          <w:b w:val="false"/>
          <w:i w:val="false"/>
          <w:color w:val="000000"/>
          <w:sz w:val="28"/>
        </w:rPr>
        <w:t>
      в абзацах втором и третьем пункта 4 слова "стратегические планы" заменить словами "планы развития государственных органов";</w:t>
      </w:r>
    </w:p>
    <w:bookmarkEnd w:id="275"/>
    <w:bookmarkStart w:name="z319" w:id="2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4-1</w:t>
      </w:r>
      <w:r>
        <w:rPr>
          <w:rFonts w:ascii="Times New Roman"/>
          <w:b w:val="false"/>
          <w:i w:val="false"/>
          <w:color w:val="000000"/>
          <w:sz w:val="28"/>
        </w:rPr>
        <w:t xml:space="preserve"> слова "стратегические планы", "стратегических планов" заменить соответственно словами "планы развития государственных органов", "планов развития государственных органов";</w:t>
      </w:r>
    </w:p>
    <w:bookmarkEnd w:id="276"/>
    <w:bookmarkStart w:name="z320" w:id="277"/>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подпункт 3-2)</w:t>
      </w:r>
      <w:r>
        <w:rPr>
          <w:rFonts w:ascii="Times New Roman"/>
          <w:b w:val="false"/>
          <w:i w:val="false"/>
          <w:color w:val="000000"/>
          <w:sz w:val="28"/>
        </w:rPr>
        <w:t xml:space="preserve"> пункта 2 статьи 111 изложить в следующей редакции:</w:t>
      </w:r>
    </w:p>
    <w:bookmarkEnd w:id="277"/>
    <w:bookmarkStart w:name="z321" w:id="278"/>
    <w:p>
      <w:pPr>
        <w:spacing w:after="0"/>
        <w:ind w:left="0"/>
        <w:jc w:val="both"/>
      </w:pPr>
      <w:r>
        <w:rPr>
          <w:rFonts w:ascii="Times New Roman"/>
          <w:b w:val="false"/>
          <w:i w:val="false"/>
          <w:color w:val="000000"/>
          <w:sz w:val="28"/>
        </w:rPr>
        <w:t>
      "3-2) перераспределения средств в объеме не более десяти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средств займов, грантов, целевых трансфертов из Национального фонда Республики Казахстан, между бюджетными программами администраторов республиканских бюджетных программ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 с обязательным рассмотрением на Республиканской бюджетной комиссии.</w:t>
      </w:r>
    </w:p>
    <w:bookmarkEnd w:id="278"/>
    <w:bookmarkStart w:name="z322" w:id="279"/>
    <w:p>
      <w:pPr>
        <w:spacing w:after="0"/>
        <w:ind w:left="0"/>
        <w:jc w:val="both"/>
      </w:pPr>
      <w:r>
        <w:rPr>
          <w:rFonts w:ascii="Times New Roman"/>
          <w:b w:val="false"/>
          <w:i w:val="false"/>
          <w:color w:val="000000"/>
          <w:sz w:val="28"/>
        </w:rPr>
        <w:t>
      Перераспределение средств в объеме более десяти процентов допускается по расходам резерва Правительства Республики Казахстан;";</w:t>
      </w:r>
    </w:p>
    <w:bookmarkEnd w:id="279"/>
    <w:bookmarkStart w:name="z323" w:id="280"/>
    <w:p>
      <w:pPr>
        <w:spacing w:after="0"/>
        <w:ind w:left="0"/>
        <w:jc w:val="both"/>
      </w:pPr>
      <w:r>
        <w:rPr>
          <w:rFonts w:ascii="Times New Roman"/>
          <w:b w:val="false"/>
          <w:i w:val="false"/>
          <w:color w:val="000000"/>
          <w:sz w:val="28"/>
        </w:rPr>
        <w:t xml:space="preserve">
      59) в </w:t>
      </w:r>
      <w:r>
        <w:rPr>
          <w:rFonts w:ascii="Times New Roman"/>
          <w:b w:val="false"/>
          <w:i w:val="false"/>
          <w:color w:val="000000"/>
          <w:sz w:val="28"/>
        </w:rPr>
        <w:t>статье 112</w:t>
      </w:r>
      <w:r>
        <w:rPr>
          <w:rFonts w:ascii="Times New Roman"/>
          <w:b w:val="false"/>
          <w:i w:val="false"/>
          <w:color w:val="000000"/>
          <w:sz w:val="28"/>
        </w:rPr>
        <w:t>:</w:t>
      </w:r>
    </w:p>
    <w:bookmarkEnd w:id="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25" w:id="281"/>
    <w:p>
      <w:pPr>
        <w:spacing w:after="0"/>
        <w:ind w:left="0"/>
        <w:jc w:val="both"/>
      </w:pPr>
      <w:r>
        <w:rPr>
          <w:rFonts w:ascii="Times New Roman"/>
          <w:b w:val="false"/>
          <w:i w:val="false"/>
          <w:color w:val="000000"/>
          <w:sz w:val="28"/>
        </w:rPr>
        <w:t>
      "4. Администраторы республиканских и местных бюджетных программ представляют в центральный и местные уполномоченные органы по исполнению бюджета отчеты о результатах мониторинга реализации бюджетных программ, использования субъектами предпринимательства бюджетных средств, полученных в рамках оказания государственной поддержки.";</w:t>
      </w:r>
    </w:p>
    <w:bookmarkEnd w:id="281"/>
    <w:bookmarkStart w:name="z326" w:id="282"/>
    <w:p>
      <w:pPr>
        <w:spacing w:after="0"/>
        <w:ind w:left="0"/>
        <w:jc w:val="both"/>
      </w:pPr>
      <w:r>
        <w:rPr>
          <w:rFonts w:ascii="Times New Roman"/>
          <w:b w:val="false"/>
          <w:i w:val="false"/>
          <w:color w:val="000000"/>
          <w:sz w:val="28"/>
        </w:rPr>
        <w:t>
      дополнить пунктом 6-1 следующего содержания:</w:t>
      </w:r>
    </w:p>
    <w:bookmarkEnd w:id="282"/>
    <w:bookmarkStart w:name="z327" w:id="283"/>
    <w:p>
      <w:pPr>
        <w:spacing w:after="0"/>
        <w:ind w:left="0"/>
        <w:jc w:val="both"/>
      </w:pPr>
      <w:r>
        <w:rPr>
          <w:rFonts w:ascii="Times New Roman"/>
          <w:b w:val="false"/>
          <w:i w:val="false"/>
          <w:color w:val="000000"/>
          <w:sz w:val="28"/>
        </w:rPr>
        <w:t>
      "6-1. Мониторинг достижения конечных результатов по бюджетным программам развития осуществляется администраторами бюджетных программ в течение трех лет после завершения проектов.";</w:t>
      </w:r>
    </w:p>
    <w:bookmarkEnd w:id="283"/>
    <w:bookmarkStart w:name="z328" w:id="284"/>
    <w:p>
      <w:pPr>
        <w:spacing w:after="0"/>
        <w:ind w:left="0"/>
        <w:jc w:val="both"/>
      </w:pPr>
      <w:r>
        <w:rPr>
          <w:rFonts w:ascii="Times New Roman"/>
          <w:b w:val="false"/>
          <w:i w:val="false"/>
          <w:color w:val="000000"/>
          <w:sz w:val="28"/>
        </w:rPr>
        <w:t xml:space="preserve">
      60) в </w:t>
      </w:r>
      <w:r>
        <w:rPr>
          <w:rFonts w:ascii="Times New Roman"/>
          <w:b w:val="false"/>
          <w:i w:val="false"/>
          <w:color w:val="000000"/>
          <w:sz w:val="28"/>
        </w:rPr>
        <w:t>подпункте 3)</w:t>
      </w:r>
      <w:r>
        <w:rPr>
          <w:rFonts w:ascii="Times New Roman"/>
          <w:b w:val="false"/>
          <w:i w:val="false"/>
          <w:color w:val="000000"/>
          <w:sz w:val="28"/>
        </w:rPr>
        <w:t xml:space="preserve"> пункта 3 статьи 113 слова "стратегических планов" заменить словами "планов развития государственных органов";</w:t>
      </w:r>
    </w:p>
    <w:bookmarkEnd w:id="284"/>
    <w:bookmarkStart w:name="z329" w:id="285"/>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главу 22</w:t>
      </w:r>
      <w:r>
        <w:rPr>
          <w:rFonts w:ascii="Times New Roman"/>
          <w:b w:val="false"/>
          <w:i w:val="false"/>
          <w:color w:val="000000"/>
          <w:sz w:val="28"/>
        </w:rPr>
        <w:t xml:space="preserve"> дополнить статьей 116-1 следующего содержания:</w:t>
      </w:r>
    </w:p>
    <w:bookmarkEnd w:id="285"/>
    <w:bookmarkStart w:name="z330" w:id="286"/>
    <w:p>
      <w:pPr>
        <w:spacing w:after="0"/>
        <w:ind w:left="0"/>
        <w:jc w:val="both"/>
      </w:pPr>
      <w:r>
        <w:rPr>
          <w:rFonts w:ascii="Times New Roman"/>
          <w:b w:val="false"/>
          <w:i w:val="false"/>
          <w:color w:val="000000"/>
          <w:sz w:val="28"/>
        </w:rPr>
        <w:t>
      "Статья 116-1. Единый план счетов</w:t>
      </w:r>
    </w:p>
    <w:bookmarkEnd w:id="286"/>
    <w:bookmarkStart w:name="z331" w:id="287"/>
    <w:p>
      <w:pPr>
        <w:spacing w:after="0"/>
        <w:ind w:left="0"/>
        <w:jc w:val="both"/>
      </w:pPr>
      <w:r>
        <w:rPr>
          <w:rFonts w:ascii="Times New Roman"/>
          <w:b w:val="false"/>
          <w:i w:val="false"/>
          <w:color w:val="000000"/>
          <w:sz w:val="28"/>
        </w:rPr>
        <w:t>
      1. Единым планом счетов является кодификация счетов бухгалтерского и бюджетного учета, единой бюджетной классификации, предусматривающая охват государственной, экономической и финансовой деятельности.</w:t>
      </w:r>
    </w:p>
    <w:bookmarkEnd w:id="287"/>
    <w:bookmarkStart w:name="z332" w:id="288"/>
    <w:p>
      <w:pPr>
        <w:spacing w:after="0"/>
        <w:ind w:left="0"/>
        <w:jc w:val="both"/>
      </w:pPr>
      <w:r>
        <w:rPr>
          <w:rFonts w:ascii="Times New Roman"/>
          <w:b w:val="false"/>
          <w:i w:val="false"/>
          <w:color w:val="000000"/>
          <w:sz w:val="28"/>
        </w:rPr>
        <w:t>
      2. Единый план счетов разрабатывается и утверждается центральным уполномоченным органом по исполнению бюджета.";</w:t>
      </w:r>
    </w:p>
    <w:bookmarkEnd w:id="288"/>
    <w:bookmarkStart w:name="z333" w:id="289"/>
    <w:p>
      <w:pPr>
        <w:spacing w:after="0"/>
        <w:ind w:left="0"/>
        <w:jc w:val="both"/>
      </w:pPr>
      <w:r>
        <w:rPr>
          <w:rFonts w:ascii="Times New Roman"/>
          <w:b w:val="false"/>
          <w:i w:val="false"/>
          <w:color w:val="000000"/>
          <w:sz w:val="28"/>
        </w:rPr>
        <w:t>
      62) дополнить статьей 117-1 следующего содержания:</w:t>
      </w:r>
    </w:p>
    <w:bookmarkEnd w:id="289"/>
    <w:bookmarkStart w:name="z334" w:id="290"/>
    <w:p>
      <w:pPr>
        <w:spacing w:after="0"/>
        <w:ind w:left="0"/>
        <w:jc w:val="both"/>
      </w:pPr>
      <w:r>
        <w:rPr>
          <w:rFonts w:ascii="Times New Roman"/>
          <w:b w:val="false"/>
          <w:i w:val="false"/>
          <w:color w:val="000000"/>
          <w:sz w:val="28"/>
        </w:rPr>
        <w:t>
      "Статья 117-1. Финансовая отчетность о состоянии задолженности</w:t>
      </w:r>
    </w:p>
    <w:bookmarkEnd w:id="290"/>
    <w:bookmarkStart w:name="z335" w:id="291"/>
    <w:p>
      <w:pPr>
        <w:spacing w:after="0"/>
        <w:ind w:left="0"/>
        <w:jc w:val="both"/>
      </w:pPr>
      <w:r>
        <w:rPr>
          <w:rFonts w:ascii="Times New Roman"/>
          <w:b w:val="false"/>
          <w:i w:val="false"/>
          <w:color w:val="000000"/>
          <w:sz w:val="28"/>
        </w:rPr>
        <w:t>
      1. Для мониторинга состояния задолженности государственных учреждений, основанной на данных бухгалтерского учета, в состав финансовой отчетности включается финансовая отчетность о состоянии задолженности, которая состоит из следующих видов отчетов:</w:t>
      </w:r>
    </w:p>
    <w:bookmarkEnd w:id="291"/>
    <w:bookmarkStart w:name="z336" w:id="292"/>
    <w:p>
      <w:pPr>
        <w:spacing w:after="0"/>
        <w:ind w:left="0"/>
        <w:jc w:val="both"/>
      </w:pPr>
      <w:r>
        <w:rPr>
          <w:rFonts w:ascii="Times New Roman"/>
          <w:b w:val="false"/>
          <w:i w:val="false"/>
          <w:color w:val="000000"/>
          <w:sz w:val="28"/>
        </w:rPr>
        <w:t>
      отчет о дебиторской задолженности;</w:t>
      </w:r>
    </w:p>
    <w:bookmarkEnd w:id="292"/>
    <w:bookmarkStart w:name="z337" w:id="293"/>
    <w:p>
      <w:pPr>
        <w:spacing w:after="0"/>
        <w:ind w:left="0"/>
        <w:jc w:val="both"/>
      </w:pPr>
      <w:r>
        <w:rPr>
          <w:rFonts w:ascii="Times New Roman"/>
          <w:b w:val="false"/>
          <w:i w:val="false"/>
          <w:color w:val="000000"/>
          <w:sz w:val="28"/>
        </w:rPr>
        <w:t>
      отчет о кредиторской задолженности;</w:t>
      </w:r>
    </w:p>
    <w:bookmarkEnd w:id="293"/>
    <w:bookmarkStart w:name="z338" w:id="294"/>
    <w:p>
      <w:pPr>
        <w:spacing w:after="0"/>
        <w:ind w:left="0"/>
        <w:jc w:val="both"/>
      </w:pPr>
      <w:r>
        <w:rPr>
          <w:rFonts w:ascii="Times New Roman"/>
          <w:b w:val="false"/>
          <w:i w:val="false"/>
          <w:color w:val="000000"/>
          <w:sz w:val="28"/>
        </w:rPr>
        <w:t>
      отчет о кредиторской задолженности по долгосрочным обязательствам.</w:t>
      </w:r>
    </w:p>
    <w:bookmarkEnd w:id="294"/>
    <w:bookmarkStart w:name="z339" w:id="295"/>
    <w:p>
      <w:pPr>
        <w:spacing w:after="0"/>
        <w:ind w:left="0"/>
        <w:jc w:val="both"/>
      </w:pPr>
      <w:r>
        <w:rPr>
          <w:rFonts w:ascii="Times New Roman"/>
          <w:b w:val="false"/>
          <w:i w:val="false"/>
          <w:color w:val="000000"/>
          <w:sz w:val="28"/>
        </w:rPr>
        <w:t>
      2. Финансовая отчетность о состоянии задолженности составляется ежеквартально.</w:t>
      </w:r>
    </w:p>
    <w:bookmarkEnd w:id="295"/>
    <w:bookmarkStart w:name="z340" w:id="296"/>
    <w:p>
      <w:pPr>
        <w:spacing w:after="0"/>
        <w:ind w:left="0"/>
        <w:jc w:val="both"/>
      </w:pPr>
      <w:r>
        <w:rPr>
          <w:rFonts w:ascii="Times New Roman"/>
          <w:b w:val="false"/>
          <w:i w:val="false"/>
          <w:color w:val="000000"/>
          <w:sz w:val="28"/>
        </w:rPr>
        <w:t>
      3. Порядок составления и представления финансовой отчетности о состоянии задолженности определяется центральным уполномоченным органом по исполнению бюджета.";</w:t>
      </w:r>
    </w:p>
    <w:bookmarkEnd w:id="296"/>
    <w:bookmarkStart w:name="z341" w:id="297"/>
    <w:p>
      <w:pPr>
        <w:spacing w:after="0"/>
        <w:ind w:left="0"/>
        <w:jc w:val="both"/>
      </w:pPr>
      <w:r>
        <w:rPr>
          <w:rFonts w:ascii="Times New Roman"/>
          <w:b w:val="false"/>
          <w:i w:val="false"/>
          <w:color w:val="000000"/>
          <w:sz w:val="28"/>
        </w:rPr>
        <w:t xml:space="preserve">
      63) в </w:t>
      </w:r>
      <w:r>
        <w:rPr>
          <w:rFonts w:ascii="Times New Roman"/>
          <w:b w:val="false"/>
          <w:i w:val="false"/>
          <w:color w:val="000000"/>
          <w:sz w:val="28"/>
        </w:rPr>
        <w:t>статье 124</w:t>
      </w:r>
      <w:r>
        <w:rPr>
          <w:rFonts w:ascii="Times New Roman"/>
          <w:b w:val="false"/>
          <w:i w:val="false"/>
          <w:color w:val="000000"/>
          <w:sz w:val="28"/>
        </w:rPr>
        <w:t>:</w:t>
      </w:r>
    </w:p>
    <w:bookmarkEnd w:id="297"/>
    <w:bookmarkStart w:name="z342" w:id="2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98"/>
    <w:bookmarkStart w:name="z343" w:id="2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w:t>
      </w:r>
    </w:p>
    <w:bookmarkEnd w:id="299"/>
    <w:bookmarkStart w:name="z344" w:id="300"/>
    <w:p>
      <w:pPr>
        <w:spacing w:after="0"/>
        <w:ind w:left="0"/>
        <w:jc w:val="both"/>
      </w:pPr>
      <w:r>
        <w:rPr>
          <w:rFonts w:ascii="Times New Roman"/>
          <w:b w:val="false"/>
          <w:i w:val="false"/>
          <w:color w:val="000000"/>
          <w:sz w:val="28"/>
        </w:rPr>
        <w:t>
      дополнить абзацем четвертым следующего содержания:</w:t>
      </w:r>
    </w:p>
    <w:bookmarkEnd w:id="300"/>
    <w:bookmarkStart w:name="z345" w:id="301"/>
    <w:p>
      <w:pPr>
        <w:spacing w:after="0"/>
        <w:ind w:left="0"/>
        <w:jc w:val="both"/>
      </w:pPr>
      <w:r>
        <w:rPr>
          <w:rFonts w:ascii="Times New Roman"/>
          <w:b w:val="false"/>
          <w:i w:val="false"/>
          <w:color w:val="000000"/>
          <w:sz w:val="28"/>
        </w:rPr>
        <w:t>
      "отчет о поступлениях в Фонд компенсации потерпевшим и проведенных выплатах компенсации потерпевшим;";</w:t>
      </w:r>
    </w:p>
    <w:bookmarkEnd w:id="301"/>
    <w:bookmarkStart w:name="z346" w:id="302"/>
    <w:p>
      <w:pPr>
        <w:spacing w:after="0"/>
        <w:ind w:left="0"/>
        <w:jc w:val="both"/>
      </w:pPr>
      <w:r>
        <w:rPr>
          <w:rFonts w:ascii="Times New Roman"/>
          <w:b w:val="false"/>
          <w:i w:val="false"/>
          <w:color w:val="000000"/>
          <w:sz w:val="28"/>
        </w:rPr>
        <w:t>
      абзацы четвертый и пятый исключить;</w:t>
      </w:r>
    </w:p>
    <w:bookmarkEnd w:id="302"/>
    <w:bookmarkStart w:name="z347" w:id="3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End w:id="303"/>
    <w:bookmarkStart w:name="z348" w:id="304"/>
    <w:p>
      <w:pPr>
        <w:spacing w:after="0"/>
        <w:ind w:left="0"/>
        <w:jc w:val="both"/>
      </w:pPr>
      <w:r>
        <w:rPr>
          <w:rFonts w:ascii="Times New Roman"/>
          <w:b w:val="false"/>
          <w:i w:val="false"/>
          <w:color w:val="000000"/>
          <w:sz w:val="28"/>
        </w:rPr>
        <w:t>
      абзацы пятый и шестой исключить;</w:t>
      </w:r>
    </w:p>
    <w:bookmarkEnd w:id="304"/>
    <w:bookmarkStart w:name="z349" w:id="305"/>
    <w:p>
      <w:pPr>
        <w:spacing w:after="0"/>
        <w:ind w:left="0"/>
        <w:jc w:val="both"/>
      </w:pPr>
      <w:r>
        <w:rPr>
          <w:rFonts w:ascii="Times New Roman"/>
          <w:b w:val="false"/>
          <w:i w:val="false"/>
          <w:color w:val="000000"/>
          <w:sz w:val="28"/>
        </w:rPr>
        <w:t>
      в абзаце седьмом слова "стратегического плана" заменить словами "плана развития государственного органа";</w:t>
      </w:r>
    </w:p>
    <w:bookmarkEnd w:id="305"/>
    <w:bookmarkStart w:name="z350" w:id="306"/>
    <w:p>
      <w:pPr>
        <w:spacing w:after="0"/>
        <w:ind w:left="0"/>
        <w:jc w:val="both"/>
      </w:pPr>
      <w:r>
        <w:rPr>
          <w:rFonts w:ascii="Times New Roman"/>
          <w:b w:val="false"/>
          <w:i w:val="false"/>
          <w:color w:val="000000"/>
          <w:sz w:val="28"/>
        </w:rPr>
        <w:t xml:space="preserve">
      абзацы восьмой и девятый </w:t>
      </w:r>
      <w:r>
        <w:rPr>
          <w:rFonts w:ascii="Times New Roman"/>
          <w:b w:val="false"/>
          <w:i w:val="false"/>
          <w:color w:val="000000"/>
          <w:sz w:val="28"/>
        </w:rPr>
        <w:t>подпункта 3)</w:t>
      </w:r>
      <w:r>
        <w:rPr>
          <w:rFonts w:ascii="Times New Roman"/>
          <w:b w:val="false"/>
          <w:i w:val="false"/>
          <w:color w:val="000000"/>
          <w:sz w:val="28"/>
        </w:rPr>
        <w:t xml:space="preserve"> исключить;</w:t>
      </w:r>
    </w:p>
    <w:bookmarkEnd w:id="306"/>
    <w:bookmarkStart w:name="z351" w:id="307"/>
    <w:p>
      <w:pPr>
        <w:spacing w:after="0"/>
        <w:ind w:left="0"/>
        <w:jc w:val="both"/>
      </w:pPr>
      <w:r>
        <w:rPr>
          <w:rFonts w:ascii="Times New Roman"/>
          <w:b w:val="false"/>
          <w:i w:val="false"/>
          <w:color w:val="000000"/>
          <w:sz w:val="28"/>
        </w:rPr>
        <w:t>
      подпункт 3-1) исключить;</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53" w:id="308"/>
    <w:p>
      <w:pPr>
        <w:spacing w:after="0"/>
        <w:ind w:left="0"/>
        <w:jc w:val="both"/>
      </w:pPr>
      <w:r>
        <w:rPr>
          <w:rFonts w:ascii="Times New Roman"/>
          <w:b w:val="false"/>
          <w:i w:val="false"/>
          <w:color w:val="000000"/>
          <w:sz w:val="28"/>
        </w:rPr>
        <w:t xml:space="preserve">
      "4. Порядок составления и представления бюджетной отчетности, указанной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настоящей статьи, за исключением отчета о реализации плана развития государственного органа, определяется центральным уполномоченным органом по исполнению бюджета.";</w:t>
      </w:r>
    </w:p>
    <w:bookmarkEnd w:id="308"/>
    <w:bookmarkStart w:name="z354" w:id="309"/>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статью 126</w:t>
      </w:r>
      <w:r>
        <w:rPr>
          <w:rFonts w:ascii="Times New Roman"/>
          <w:b w:val="false"/>
          <w:i w:val="false"/>
          <w:color w:val="000000"/>
          <w:sz w:val="28"/>
        </w:rPr>
        <w:t xml:space="preserve"> изложить в следующей редакции:</w:t>
      </w:r>
    </w:p>
    <w:bookmarkEnd w:id="309"/>
    <w:bookmarkStart w:name="z355" w:id="310"/>
    <w:p>
      <w:pPr>
        <w:spacing w:after="0"/>
        <w:ind w:left="0"/>
        <w:jc w:val="both"/>
      </w:pPr>
      <w:r>
        <w:rPr>
          <w:rFonts w:ascii="Times New Roman"/>
          <w:b w:val="false"/>
          <w:i w:val="false"/>
          <w:color w:val="000000"/>
          <w:sz w:val="28"/>
        </w:rPr>
        <w:t>
      "Статья 126. Отчет о реализации плана развития государственного органа</w:t>
      </w:r>
    </w:p>
    <w:bookmarkEnd w:id="310"/>
    <w:bookmarkStart w:name="z356" w:id="311"/>
    <w:p>
      <w:pPr>
        <w:spacing w:after="0"/>
        <w:ind w:left="0"/>
        <w:jc w:val="both"/>
      </w:pPr>
      <w:r>
        <w:rPr>
          <w:rFonts w:ascii="Times New Roman"/>
          <w:b w:val="false"/>
          <w:i w:val="false"/>
          <w:color w:val="000000"/>
          <w:sz w:val="28"/>
        </w:rPr>
        <w:t>
      1. Отчет о реализации плана развития государственного органа содержит информацию о ходе его реализации, прогрессе в достижении целей, целевых индикаторов деятельности государственного органа.</w:t>
      </w:r>
    </w:p>
    <w:bookmarkEnd w:id="311"/>
    <w:bookmarkStart w:name="z357" w:id="312"/>
    <w:p>
      <w:pPr>
        <w:spacing w:after="0"/>
        <w:ind w:left="0"/>
        <w:jc w:val="both"/>
      </w:pPr>
      <w:r>
        <w:rPr>
          <w:rFonts w:ascii="Times New Roman"/>
          <w:b w:val="false"/>
          <w:i w:val="false"/>
          <w:color w:val="000000"/>
          <w:sz w:val="28"/>
        </w:rPr>
        <w:t>
      2. Отчет о реализации плана развития государственного органа составляется государственным органом ежегодно и размещается на интернет-ресурсе за подписью первого руководителя (за исключением информации секретного характера и для служебного пользования) не позднее 15 февраля года, следующего за отчетным годом.";</w:t>
      </w:r>
    </w:p>
    <w:bookmarkEnd w:id="312"/>
    <w:bookmarkStart w:name="z358" w:id="313"/>
    <w:p>
      <w:pPr>
        <w:spacing w:after="0"/>
        <w:ind w:left="0"/>
        <w:jc w:val="both"/>
      </w:pPr>
      <w:r>
        <w:rPr>
          <w:rFonts w:ascii="Times New Roman"/>
          <w:b w:val="false"/>
          <w:i w:val="false"/>
          <w:color w:val="000000"/>
          <w:sz w:val="28"/>
        </w:rPr>
        <w:t xml:space="preserve">
      65) в </w:t>
      </w:r>
      <w:r>
        <w:rPr>
          <w:rFonts w:ascii="Times New Roman"/>
          <w:b w:val="false"/>
          <w:i w:val="false"/>
          <w:color w:val="000000"/>
          <w:sz w:val="28"/>
        </w:rPr>
        <w:t>статье 127:</w:t>
      </w:r>
    </w:p>
    <w:bookmarkEnd w:id="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2) </w:t>
      </w:r>
      <w:r>
        <w:rPr>
          <w:rFonts w:ascii="Times New Roman"/>
          <w:b w:val="false"/>
          <w:i w:val="false"/>
          <w:color w:val="000000"/>
          <w:sz w:val="28"/>
        </w:rPr>
        <w:t xml:space="preserve"> пункта 2 изложить в следующей редакции:</w:t>
      </w:r>
    </w:p>
    <w:bookmarkStart w:name="z360" w:id="314"/>
    <w:p>
      <w:pPr>
        <w:spacing w:after="0"/>
        <w:ind w:left="0"/>
        <w:jc w:val="both"/>
      </w:pPr>
      <w:r>
        <w:rPr>
          <w:rFonts w:ascii="Times New Roman"/>
          <w:b w:val="false"/>
          <w:i w:val="false"/>
          <w:color w:val="000000"/>
          <w:sz w:val="28"/>
        </w:rPr>
        <w:t>
      "2) аналитического отчета об исполнении республиканского бюджета по поступлениям, по расходам на основе проведенного бюджетного мониторинга и отчетов о реализации планов развития государственных органов и оценки результатов за отчетный финансовый год.</w:t>
      </w:r>
    </w:p>
    <w:bookmarkEnd w:id="314"/>
    <w:bookmarkStart w:name="z361" w:id="315"/>
    <w:p>
      <w:pPr>
        <w:spacing w:after="0"/>
        <w:ind w:left="0"/>
        <w:jc w:val="both"/>
      </w:pPr>
      <w:r>
        <w:rPr>
          <w:rFonts w:ascii="Times New Roman"/>
          <w:b w:val="false"/>
          <w:i w:val="false"/>
          <w:color w:val="000000"/>
          <w:sz w:val="28"/>
        </w:rPr>
        <w:t>
      Аналитический отчет по расходам республиканского бюджета содержит информацию о реализации целей и достижении целевых индикаторов плана развития государственного органа во взаимосвязи с бюджетными средствами и показателями результатов бюджетных программ и о неэффективном исполнении бюджетных программ.</w:t>
      </w:r>
    </w:p>
    <w:bookmarkEnd w:id="315"/>
    <w:bookmarkStart w:name="z362" w:id="316"/>
    <w:p>
      <w:pPr>
        <w:spacing w:after="0"/>
        <w:ind w:left="0"/>
        <w:jc w:val="both"/>
      </w:pPr>
      <w:r>
        <w:rPr>
          <w:rFonts w:ascii="Times New Roman"/>
          <w:b w:val="false"/>
          <w:i w:val="false"/>
          <w:color w:val="000000"/>
          <w:sz w:val="28"/>
        </w:rPr>
        <w:t>
      По администраторам республиканских бюджетных программ, не разрабатывающим планы развития государственных органов, аналитическая информация отражается по бюджетным программам с указанием показателей результатов.</w:t>
      </w:r>
    </w:p>
    <w:bookmarkEnd w:id="316"/>
    <w:bookmarkStart w:name="z363" w:id="317"/>
    <w:p>
      <w:pPr>
        <w:spacing w:after="0"/>
        <w:ind w:left="0"/>
        <w:jc w:val="both"/>
      </w:pPr>
      <w:r>
        <w:rPr>
          <w:rFonts w:ascii="Times New Roman"/>
          <w:b w:val="false"/>
          <w:i w:val="false"/>
          <w:color w:val="000000"/>
          <w:sz w:val="28"/>
        </w:rPr>
        <w:t>
      Аналитический отчет по расходам республиканского бюджета составляется в разрезе администраторов бюджетных программ и бюджетных программ;";</w:t>
      </w:r>
    </w:p>
    <w:bookmarkEnd w:id="317"/>
    <w:bookmarkStart w:name="z364" w:id="318"/>
    <w:p>
      <w:pPr>
        <w:spacing w:after="0"/>
        <w:ind w:left="0"/>
        <w:jc w:val="both"/>
      </w:pPr>
      <w:r>
        <w:rPr>
          <w:rFonts w:ascii="Times New Roman"/>
          <w:b w:val="false"/>
          <w:i w:val="false"/>
          <w:color w:val="000000"/>
          <w:sz w:val="28"/>
        </w:rPr>
        <w:t>
      пункт 3 изложить в следующей редакции:</w:t>
      </w:r>
    </w:p>
    <w:bookmarkEnd w:id="318"/>
    <w:bookmarkStart w:name="z365" w:id="319"/>
    <w:p>
      <w:pPr>
        <w:spacing w:after="0"/>
        <w:ind w:left="0"/>
        <w:jc w:val="both"/>
      </w:pPr>
      <w:r>
        <w:rPr>
          <w:rFonts w:ascii="Times New Roman"/>
          <w:b w:val="false"/>
          <w:i w:val="false"/>
          <w:color w:val="000000"/>
          <w:sz w:val="28"/>
        </w:rPr>
        <w:t>
      "3. Пояснительная записка включает аналитическую информацию об экономической ситуации и о реализации основных направлений налогово-бюджетной политики в стране, принятых в прогнозе социально-экономического развития республики на соответствующий период, реализации государственных программ, национальных проектов, об исполнении статей закона о республиканском бюджете на соответствующий финансовый год.";</w:t>
      </w:r>
    </w:p>
    <w:bookmarkEnd w:id="319"/>
    <w:bookmarkStart w:name="z366" w:id="320"/>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пункт 2-1</w:t>
      </w:r>
      <w:r>
        <w:rPr>
          <w:rFonts w:ascii="Times New Roman"/>
          <w:b w:val="false"/>
          <w:i w:val="false"/>
          <w:color w:val="000000"/>
          <w:sz w:val="28"/>
        </w:rPr>
        <w:t xml:space="preserve"> статьи 128 изложить в следующей редакции:</w:t>
      </w:r>
    </w:p>
    <w:bookmarkEnd w:id="320"/>
    <w:bookmarkStart w:name="z367" w:id="321"/>
    <w:p>
      <w:pPr>
        <w:spacing w:after="0"/>
        <w:ind w:left="0"/>
        <w:jc w:val="both"/>
      </w:pPr>
      <w:r>
        <w:rPr>
          <w:rFonts w:ascii="Times New Roman"/>
          <w:b w:val="false"/>
          <w:i w:val="false"/>
          <w:color w:val="000000"/>
          <w:sz w:val="28"/>
        </w:rPr>
        <w:t>
      "2-1. При обсуждении годового отчета об исполнении республиканского бюджета постоянные комитеты Парламента Республики Казахстан заслушивают доклады руководителей администраторов республиканских бюджетных программ о достижении прямых и конечных результатов бюджетных программ и акимов областей, городов республиканского значения, столицы по полученным из республиканского бюджета целевым трансфертам и бюджетным кредитам.";</w:t>
      </w:r>
    </w:p>
    <w:bookmarkEnd w:id="321"/>
    <w:bookmarkStart w:name="z368" w:id="322"/>
    <w:p>
      <w:pPr>
        <w:spacing w:after="0"/>
        <w:ind w:left="0"/>
        <w:jc w:val="both"/>
      </w:pPr>
      <w:r>
        <w:rPr>
          <w:rFonts w:ascii="Times New Roman"/>
          <w:b w:val="false"/>
          <w:i w:val="false"/>
          <w:color w:val="000000"/>
          <w:sz w:val="28"/>
        </w:rPr>
        <w:t xml:space="preserve">
      67) в </w:t>
      </w:r>
      <w:r>
        <w:rPr>
          <w:rFonts w:ascii="Times New Roman"/>
          <w:b w:val="false"/>
          <w:i w:val="false"/>
          <w:color w:val="000000"/>
          <w:sz w:val="28"/>
        </w:rPr>
        <w:t>статье 129</w:t>
      </w:r>
      <w:r>
        <w:rPr>
          <w:rFonts w:ascii="Times New Roman"/>
          <w:b w:val="false"/>
          <w:i w:val="false"/>
          <w:color w:val="000000"/>
          <w:sz w:val="28"/>
        </w:rPr>
        <w:t>:</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70" w:id="323"/>
    <w:p>
      <w:pPr>
        <w:spacing w:after="0"/>
        <w:ind w:left="0"/>
        <w:jc w:val="both"/>
      </w:pPr>
      <w:r>
        <w:rPr>
          <w:rFonts w:ascii="Times New Roman"/>
          <w:b w:val="false"/>
          <w:i w:val="false"/>
          <w:color w:val="000000"/>
          <w:sz w:val="28"/>
        </w:rPr>
        <w:t>
      "1. Местный уполномоченный орган области, города республиканского значения, столицы по исполнению бюджета не позднее 1 апреля года, следующего за отчетным, представляет годовой отчет об исполнении областного бюджета, бюджетов города республиканского значения, столицы за отчетный финансовый год в акимат, местный уполномоченный орган области, города республиканского значения, столицы по государственному планированию и органы государственного аудита и финансового контроля.";</w:t>
      </w:r>
    </w:p>
    <w:bookmarkEnd w:id="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2) </w:t>
      </w:r>
      <w:r>
        <w:rPr>
          <w:rFonts w:ascii="Times New Roman"/>
          <w:b w:val="false"/>
          <w:i w:val="false"/>
          <w:color w:val="000000"/>
          <w:sz w:val="28"/>
        </w:rPr>
        <w:t>пункта 2 изложить в следующей редакции:</w:t>
      </w:r>
    </w:p>
    <w:bookmarkStart w:name="z372" w:id="324"/>
    <w:p>
      <w:pPr>
        <w:spacing w:after="0"/>
        <w:ind w:left="0"/>
        <w:jc w:val="both"/>
      </w:pPr>
      <w:r>
        <w:rPr>
          <w:rFonts w:ascii="Times New Roman"/>
          <w:b w:val="false"/>
          <w:i w:val="false"/>
          <w:color w:val="000000"/>
          <w:sz w:val="28"/>
        </w:rPr>
        <w:t>
      "2) аналитического отчета об исполнении областного бюджета, бюджетов города республиканского значения, столицы по поступлениям, выполнении местных бюджетных программ на основе проведенных бюджетного мониторинга, оценки результатов, отчета о реализации плана развития области, города республиканского значения, столицы.</w:t>
      </w:r>
    </w:p>
    <w:bookmarkEnd w:id="324"/>
    <w:bookmarkStart w:name="z373" w:id="325"/>
    <w:p>
      <w:pPr>
        <w:spacing w:after="0"/>
        <w:ind w:left="0"/>
        <w:jc w:val="both"/>
      </w:pPr>
      <w:r>
        <w:rPr>
          <w:rFonts w:ascii="Times New Roman"/>
          <w:b w:val="false"/>
          <w:i w:val="false"/>
          <w:color w:val="000000"/>
          <w:sz w:val="28"/>
        </w:rPr>
        <w:t>
      Аналитический отчет о выполнении местных бюджетных программ содержит информацию о достижении целевых индикаторов плана развития области, города республиканского значения, столицы, показателей прямых и конечных результатов местных бюджетных программ, освоении выделенных бюджетных средств, неэффективном исполнении бюджетных программ;";</w:t>
      </w:r>
    </w:p>
    <w:bookmarkEnd w:id="325"/>
    <w:bookmarkStart w:name="z374" w:id="326"/>
    <w:p>
      <w:pPr>
        <w:spacing w:after="0"/>
        <w:ind w:left="0"/>
        <w:jc w:val="both"/>
      </w:pPr>
      <w:r>
        <w:rPr>
          <w:rFonts w:ascii="Times New Roman"/>
          <w:b w:val="false"/>
          <w:i w:val="false"/>
          <w:color w:val="000000"/>
          <w:sz w:val="28"/>
        </w:rPr>
        <w:t xml:space="preserve">
      68) в </w:t>
      </w:r>
      <w:r>
        <w:rPr>
          <w:rFonts w:ascii="Times New Roman"/>
          <w:b w:val="false"/>
          <w:i w:val="false"/>
          <w:color w:val="000000"/>
          <w:sz w:val="28"/>
        </w:rPr>
        <w:t>пункте 2</w:t>
      </w:r>
      <w:r>
        <w:rPr>
          <w:rFonts w:ascii="Times New Roman"/>
          <w:b w:val="false"/>
          <w:i w:val="false"/>
          <w:color w:val="000000"/>
          <w:sz w:val="28"/>
        </w:rPr>
        <w:t xml:space="preserve"> статьи 130:</w:t>
      </w:r>
    </w:p>
    <w:bookmarkEnd w:id="326"/>
    <w:bookmarkStart w:name="z375" w:id="3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"программы развития" заменить словами "плана развития";</w:t>
      </w:r>
    </w:p>
    <w:bookmarkEnd w:id="327"/>
    <w:bookmarkStart w:name="z376" w:id="3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слова "программ развития" заменить словами "планов развития";</w:t>
      </w:r>
    </w:p>
    <w:bookmarkEnd w:id="328"/>
    <w:bookmarkStart w:name="z377" w:id="329"/>
    <w:p>
      <w:pPr>
        <w:spacing w:after="0"/>
        <w:ind w:left="0"/>
        <w:jc w:val="both"/>
      </w:pPr>
      <w:r>
        <w:rPr>
          <w:rFonts w:ascii="Times New Roman"/>
          <w:b w:val="false"/>
          <w:i w:val="false"/>
          <w:color w:val="000000"/>
          <w:sz w:val="28"/>
        </w:rPr>
        <w:t xml:space="preserve">
      69) в </w:t>
      </w:r>
      <w:r>
        <w:rPr>
          <w:rFonts w:ascii="Times New Roman"/>
          <w:b w:val="false"/>
          <w:i w:val="false"/>
          <w:color w:val="000000"/>
          <w:sz w:val="28"/>
        </w:rPr>
        <w:t>статье 131</w:t>
      </w:r>
      <w:r>
        <w:rPr>
          <w:rFonts w:ascii="Times New Roman"/>
          <w:b w:val="false"/>
          <w:i w:val="false"/>
          <w:color w:val="000000"/>
          <w:sz w:val="28"/>
        </w:rPr>
        <w:t>:</w:t>
      </w:r>
    </w:p>
    <w:bookmarkEnd w:id="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79" w:id="330"/>
    <w:p>
      <w:pPr>
        <w:spacing w:after="0"/>
        <w:ind w:left="0"/>
        <w:jc w:val="both"/>
      </w:pPr>
      <w:r>
        <w:rPr>
          <w:rFonts w:ascii="Times New Roman"/>
          <w:b w:val="false"/>
          <w:i w:val="false"/>
          <w:color w:val="000000"/>
          <w:sz w:val="28"/>
        </w:rPr>
        <w:t>
      "1. Местный уполномоченный орган района (города областного значения) по исполнению бюджета не позднее 1 марта года, следующего за отчетным, представляет годовой отчет об исполнении районного (города областного значения) бюджета за отчетный финансовый год с приложениями в акимат, местный уполномоченный орган района (города областного значения) по государственному планированию и органы государственного аудита и финансового контроля.";</w:t>
      </w:r>
    </w:p>
    <w:bookmarkEnd w:id="3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p>
    <w:bookmarkStart w:name="z381" w:id="331"/>
    <w:p>
      <w:pPr>
        <w:spacing w:after="0"/>
        <w:ind w:left="0"/>
        <w:jc w:val="both"/>
      </w:pPr>
      <w:r>
        <w:rPr>
          <w:rFonts w:ascii="Times New Roman"/>
          <w:b w:val="false"/>
          <w:i w:val="false"/>
          <w:color w:val="000000"/>
          <w:sz w:val="28"/>
        </w:rPr>
        <w:t>
      "2) аналитического отчета об исполнении районного (города областного значения) бюджета по поступлениям, выполнении местных бюджетных программ на основе проведенного бюджетного мониторинга и оценки результатов, отчета о реализации плана развития области.</w:t>
      </w:r>
    </w:p>
    <w:bookmarkEnd w:id="331"/>
    <w:bookmarkStart w:name="z382" w:id="332"/>
    <w:p>
      <w:pPr>
        <w:spacing w:after="0"/>
        <w:ind w:left="0"/>
        <w:jc w:val="both"/>
      </w:pPr>
      <w:r>
        <w:rPr>
          <w:rFonts w:ascii="Times New Roman"/>
          <w:b w:val="false"/>
          <w:i w:val="false"/>
          <w:color w:val="000000"/>
          <w:sz w:val="28"/>
        </w:rPr>
        <w:t>
      Аналитический отчет о выполнении местных бюджетных программ содержит информацию о достижении целевых индикаторов планов развития области, показателей прямых и конечных результатов местных бюджетных программ, освоении выделенных бюджетных средств, неэффективном исполнении бюджетных программ;";</w:t>
      </w:r>
    </w:p>
    <w:bookmarkEnd w:id="332"/>
    <w:bookmarkStart w:name="z383" w:id="333"/>
    <w:p>
      <w:pPr>
        <w:spacing w:after="0"/>
        <w:ind w:left="0"/>
        <w:jc w:val="both"/>
      </w:pPr>
      <w:r>
        <w:rPr>
          <w:rFonts w:ascii="Times New Roman"/>
          <w:b w:val="false"/>
          <w:i w:val="false"/>
          <w:color w:val="000000"/>
          <w:sz w:val="28"/>
        </w:rPr>
        <w:t xml:space="preserve">
      70) в части второй </w:t>
      </w:r>
      <w:r>
        <w:rPr>
          <w:rFonts w:ascii="Times New Roman"/>
          <w:b w:val="false"/>
          <w:i w:val="false"/>
          <w:color w:val="000000"/>
          <w:sz w:val="28"/>
        </w:rPr>
        <w:t>подпункта 2)</w:t>
      </w:r>
      <w:r>
        <w:rPr>
          <w:rFonts w:ascii="Times New Roman"/>
          <w:b w:val="false"/>
          <w:i w:val="false"/>
          <w:color w:val="000000"/>
          <w:sz w:val="28"/>
        </w:rPr>
        <w:t xml:space="preserve"> пункта 2 статьи 131-1 слова "программ развития территорий" заменить словами "плана развития области";</w:t>
      </w:r>
    </w:p>
    <w:bookmarkEnd w:id="333"/>
    <w:bookmarkStart w:name="z384" w:id="334"/>
    <w:p>
      <w:pPr>
        <w:spacing w:after="0"/>
        <w:ind w:left="0"/>
        <w:jc w:val="both"/>
      </w:pPr>
      <w:r>
        <w:rPr>
          <w:rFonts w:ascii="Times New Roman"/>
          <w:b w:val="false"/>
          <w:i w:val="false"/>
          <w:color w:val="000000"/>
          <w:sz w:val="28"/>
        </w:rPr>
        <w:t xml:space="preserve">
      71)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статьи 132 слова "программы развития района (города областного значения)" заменить словами "плана развития области";</w:t>
      </w:r>
    </w:p>
    <w:bookmarkEnd w:id="334"/>
    <w:bookmarkStart w:name="z385" w:id="335"/>
    <w:p>
      <w:pPr>
        <w:spacing w:after="0"/>
        <w:ind w:left="0"/>
        <w:jc w:val="both"/>
      </w:pPr>
      <w:r>
        <w:rPr>
          <w:rFonts w:ascii="Times New Roman"/>
          <w:b w:val="false"/>
          <w:i w:val="false"/>
          <w:color w:val="000000"/>
          <w:sz w:val="28"/>
        </w:rPr>
        <w:t xml:space="preserve">
      72) в </w:t>
      </w:r>
      <w:r>
        <w:rPr>
          <w:rFonts w:ascii="Times New Roman"/>
          <w:b w:val="false"/>
          <w:i w:val="false"/>
          <w:color w:val="000000"/>
          <w:sz w:val="28"/>
        </w:rPr>
        <w:t>статье 151</w:t>
      </w:r>
      <w:r>
        <w:rPr>
          <w:rFonts w:ascii="Times New Roman"/>
          <w:b w:val="false"/>
          <w:i w:val="false"/>
          <w:color w:val="000000"/>
          <w:sz w:val="28"/>
        </w:rPr>
        <w:t>:</w:t>
      </w:r>
    </w:p>
    <w:bookmarkEnd w:id="335"/>
    <w:bookmarkStart w:name="z386" w:id="3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36"/>
    <w:bookmarkStart w:name="z387" w:id="337"/>
    <w:p>
      <w:pPr>
        <w:spacing w:after="0"/>
        <w:ind w:left="0"/>
        <w:jc w:val="both"/>
      </w:pPr>
      <w:r>
        <w:rPr>
          <w:rFonts w:ascii="Times New Roman"/>
          <w:b w:val="false"/>
          <w:i w:val="false"/>
          <w:color w:val="000000"/>
          <w:sz w:val="28"/>
        </w:rPr>
        <w:t>
      часть вторую изложить в следующей редакции:</w:t>
      </w:r>
    </w:p>
    <w:bookmarkEnd w:id="337"/>
    <w:bookmarkStart w:name="z388" w:id="338"/>
    <w:p>
      <w:pPr>
        <w:spacing w:after="0"/>
        <w:ind w:left="0"/>
        <w:jc w:val="both"/>
      </w:pPr>
      <w:r>
        <w:rPr>
          <w:rFonts w:ascii="Times New Roman"/>
          <w:b w:val="false"/>
          <w:i w:val="false"/>
          <w:color w:val="000000"/>
          <w:sz w:val="28"/>
        </w:rPr>
        <w:t>
      "Планирование государственных инвестиционных проектов осуществляется в рамках реализации направлений, целей, задач и положений, определенных документами Системы государственного планирования, ежегодными посланиями Президента Республики Казахстан народу Казахстана и поручениями Президента Республики Казахстан, исполнения норм законодательных актов Республики Казахстан, на основании экономического заключения на инвестиционное предложение или заключения на бизнес-план к проекту государственно-частного партнерства, разрабатываемый потенциальным частным партнером при прямых переговорах по определению частного партнера, о целесообразности реализации проекта государственно-частного партнерства.";</w:t>
      </w:r>
    </w:p>
    <w:bookmarkEnd w:id="338"/>
    <w:bookmarkStart w:name="z389" w:id="339"/>
    <w:p>
      <w:pPr>
        <w:spacing w:after="0"/>
        <w:ind w:left="0"/>
        <w:jc w:val="both"/>
      </w:pPr>
      <w:r>
        <w:rPr>
          <w:rFonts w:ascii="Times New Roman"/>
          <w:b w:val="false"/>
          <w:i w:val="false"/>
          <w:color w:val="000000"/>
          <w:sz w:val="28"/>
        </w:rPr>
        <w:t>
      дополнить частью третьей следующего содержания:</w:t>
      </w:r>
    </w:p>
    <w:bookmarkEnd w:id="339"/>
    <w:bookmarkStart w:name="z390" w:id="340"/>
    <w:p>
      <w:pPr>
        <w:spacing w:after="0"/>
        <w:ind w:left="0"/>
        <w:jc w:val="both"/>
      </w:pPr>
      <w:r>
        <w:rPr>
          <w:rFonts w:ascii="Times New Roman"/>
          <w:b w:val="false"/>
          <w:i w:val="false"/>
          <w:color w:val="000000"/>
          <w:sz w:val="28"/>
        </w:rPr>
        <w:t>
      "Планирование государственных инвестиционных проектов государственных органов, не разрабатывающих планы развития, осуществляется в рамках исполнения норм законодательных актов Республики Казахстан и (или) разработанных ими документов развития на основании экономического заключения на инвестиционное предложение или заключения на бизнес-план к проекту государственно-частного партнерства, разрабатываемый потенциальным частным партнером при прямых переговорах по определению частного партнера, о целесообразности реализации проекта государственно-частного партнерства.";</w:t>
      </w:r>
    </w:p>
    <w:bookmarkEnd w:id="3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после слова "инвестиций" дополнить словами ", за исключением бюджетных инвестиций специальных государственных органов, осуществляющих разведывательную и контрразведывательную деятельность,";</w:t>
      </w:r>
    </w:p>
    <w:bookmarkStart w:name="z392" w:id="341"/>
    <w:p>
      <w:pPr>
        <w:spacing w:after="0"/>
        <w:ind w:left="0"/>
        <w:jc w:val="both"/>
      </w:pPr>
      <w:r>
        <w:rPr>
          <w:rFonts w:ascii="Times New Roman"/>
          <w:b w:val="false"/>
          <w:i w:val="false"/>
          <w:color w:val="000000"/>
          <w:sz w:val="28"/>
        </w:rPr>
        <w:t>
      дополнить пунктом 15 следующего содержания:</w:t>
      </w:r>
    </w:p>
    <w:bookmarkEnd w:id="341"/>
    <w:bookmarkStart w:name="z393" w:id="342"/>
    <w:p>
      <w:pPr>
        <w:spacing w:after="0"/>
        <w:ind w:left="0"/>
        <w:jc w:val="both"/>
      </w:pPr>
      <w:r>
        <w:rPr>
          <w:rFonts w:ascii="Times New Roman"/>
          <w:b w:val="false"/>
          <w:i w:val="false"/>
          <w:color w:val="000000"/>
          <w:sz w:val="28"/>
        </w:rPr>
        <w:t>
      "15. Порядок планирования и реализации бюджетных инвестиций специальных государственных органов, осуществляющих разведывательную и контрразведывательную деятельность, определяется специальными государственными органами, осуществляющими разведывательную и контрразведывательную деятельность, по согласованию с центральными уполномоченными органами по государственному планированию и бюджетному планированию.";</w:t>
      </w:r>
    </w:p>
    <w:bookmarkEnd w:id="342"/>
    <w:bookmarkStart w:name="z394" w:id="343"/>
    <w:p>
      <w:pPr>
        <w:spacing w:after="0"/>
        <w:ind w:left="0"/>
        <w:jc w:val="both"/>
      </w:pPr>
      <w:r>
        <w:rPr>
          <w:rFonts w:ascii="Times New Roman"/>
          <w:b w:val="false"/>
          <w:i w:val="false"/>
          <w:color w:val="000000"/>
          <w:sz w:val="28"/>
        </w:rPr>
        <w:t xml:space="preserve">
      73) в </w:t>
      </w:r>
      <w:r>
        <w:rPr>
          <w:rFonts w:ascii="Times New Roman"/>
          <w:b w:val="false"/>
          <w:i w:val="false"/>
          <w:color w:val="000000"/>
          <w:sz w:val="28"/>
        </w:rPr>
        <w:t>статье 153</w:t>
      </w:r>
      <w:r>
        <w:rPr>
          <w:rFonts w:ascii="Times New Roman"/>
          <w:b w:val="false"/>
          <w:i w:val="false"/>
          <w:color w:val="000000"/>
          <w:sz w:val="28"/>
        </w:rPr>
        <w:t>:</w:t>
      </w:r>
    </w:p>
    <w:bookmarkEnd w:id="343"/>
    <w:bookmarkStart w:name="z395" w:id="344"/>
    <w:p>
      <w:pPr>
        <w:spacing w:after="0"/>
        <w:ind w:left="0"/>
        <w:jc w:val="both"/>
      </w:pPr>
      <w:r>
        <w:rPr>
          <w:rFonts w:ascii="Times New Roman"/>
          <w:b w:val="false"/>
          <w:i w:val="false"/>
          <w:color w:val="000000"/>
          <w:sz w:val="28"/>
        </w:rPr>
        <w:t>
      предложение второе части второй пункта 1 после слова "планирования" дополнить словами "и реализации";</w:t>
      </w:r>
    </w:p>
    <w:bookmarkEnd w:id="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дополнить словами ", за исключением проектов, предполагаемых к финансированию из средств правительственных внешних займов и софинансирования внешних займов из республиканского бюджета";</w:t>
      </w:r>
    </w:p>
    <w:bookmarkStart w:name="z397" w:id="345"/>
    <w:p>
      <w:pPr>
        <w:spacing w:after="0"/>
        <w:ind w:left="0"/>
        <w:jc w:val="both"/>
      </w:pPr>
      <w:r>
        <w:rPr>
          <w:rFonts w:ascii="Times New Roman"/>
          <w:b w:val="false"/>
          <w:i w:val="false"/>
          <w:color w:val="000000"/>
          <w:sz w:val="28"/>
        </w:rPr>
        <w:t xml:space="preserve">
      74)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154-1 изложить в следующей редакции:</w:t>
      </w:r>
    </w:p>
    <w:bookmarkEnd w:id="345"/>
    <w:bookmarkStart w:name="z398" w:id="346"/>
    <w:p>
      <w:pPr>
        <w:spacing w:after="0"/>
        <w:ind w:left="0"/>
        <w:jc w:val="both"/>
      </w:pPr>
      <w:r>
        <w:rPr>
          <w:rFonts w:ascii="Times New Roman"/>
          <w:b w:val="false"/>
          <w:i w:val="false"/>
          <w:color w:val="000000"/>
          <w:sz w:val="28"/>
        </w:rPr>
        <w:t>
      "Положения настоящего пункта не применяются к проектам государственно-частного партнерства, планируемым в рамках государственных программ, концепций развития отрасли (сферы), национальных проектов, если в указанных документах предусмотрены базовые параметры проектов государственно-частного партнерства, в том числе цели и задачи, институциональная схема, предполагаемые выплаты за счет бюджетных средств, меры государственной поддержки, получатели выгод от реализации проекта государственно-частного партнерства.";</w:t>
      </w:r>
    </w:p>
    <w:bookmarkEnd w:id="346"/>
    <w:bookmarkStart w:name="z399" w:id="347"/>
    <w:p>
      <w:pPr>
        <w:spacing w:after="0"/>
        <w:ind w:left="0"/>
        <w:jc w:val="both"/>
      </w:pPr>
      <w:r>
        <w:rPr>
          <w:rFonts w:ascii="Times New Roman"/>
          <w:b w:val="false"/>
          <w:i w:val="false"/>
          <w:color w:val="000000"/>
          <w:sz w:val="28"/>
        </w:rPr>
        <w:t xml:space="preserve">
      75) часть третью </w:t>
      </w:r>
      <w:r>
        <w:rPr>
          <w:rFonts w:ascii="Times New Roman"/>
          <w:b w:val="false"/>
          <w:i w:val="false"/>
          <w:color w:val="000000"/>
          <w:sz w:val="28"/>
        </w:rPr>
        <w:t>пункта 1</w:t>
      </w:r>
      <w:r>
        <w:rPr>
          <w:rFonts w:ascii="Times New Roman"/>
          <w:b w:val="false"/>
          <w:i w:val="false"/>
          <w:color w:val="000000"/>
          <w:sz w:val="28"/>
        </w:rPr>
        <w:t xml:space="preserve"> статьи 156 изложить в следующей редакции:</w:t>
      </w:r>
    </w:p>
    <w:bookmarkEnd w:id="347"/>
    <w:bookmarkStart w:name="z400" w:id="348"/>
    <w:p>
      <w:pPr>
        <w:spacing w:after="0"/>
        <w:ind w:left="0"/>
        <w:jc w:val="both"/>
      </w:pPr>
      <w:r>
        <w:rPr>
          <w:rFonts w:ascii="Times New Roman"/>
          <w:b w:val="false"/>
          <w:i w:val="false"/>
          <w:color w:val="000000"/>
          <w:sz w:val="28"/>
        </w:rPr>
        <w:t>
      "Положения настоящего пункта не применяются к проектам государственно-частного партнерства, планируемым в рамках государственных программ, концепций развития отрасли (сферы), национальных проектов, если в указанных документах предусмотрены базовые параметры проектов государственно-частного партнерства, в том числе цели и задачи, институциональная схема, предполагаемые выплаты за счет бюджетных средств, меры государственной поддержки, получатели выгод от реализации проекта государственно-частного партнерства.";</w:t>
      </w:r>
    </w:p>
    <w:bookmarkEnd w:id="348"/>
    <w:bookmarkStart w:name="z401" w:id="349"/>
    <w:p>
      <w:pPr>
        <w:spacing w:after="0"/>
        <w:ind w:left="0"/>
        <w:jc w:val="both"/>
      </w:pPr>
      <w:r>
        <w:rPr>
          <w:rFonts w:ascii="Times New Roman"/>
          <w:b w:val="false"/>
          <w:i w:val="false"/>
          <w:color w:val="000000"/>
          <w:sz w:val="28"/>
        </w:rPr>
        <w:t xml:space="preserve">
      76) </w:t>
      </w:r>
      <w:r>
        <w:rPr>
          <w:rFonts w:ascii="Times New Roman"/>
          <w:b w:val="false"/>
          <w:i w:val="false"/>
          <w:color w:val="000000"/>
          <w:sz w:val="28"/>
        </w:rPr>
        <w:t>статью 157</w:t>
      </w:r>
      <w:r>
        <w:rPr>
          <w:rFonts w:ascii="Times New Roman"/>
          <w:b w:val="false"/>
          <w:i w:val="false"/>
          <w:color w:val="000000"/>
          <w:sz w:val="28"/>
        </w:rPr>
        <w:t xml:space="preserve"> дополнить пунктом 1-1 следующего содержания:</w:t>
      </w:r>
    </w:p>
    <w:bookmarkEnd w:id="349"/>
    <w:bookmarkStart w:name="z402" w:id="350"/>
    <w:p>
      <w:pPr>
        <w:spacing w:after="0"/>
        <w:ind w:left="0"/>
        <w:jc w:val="both"/>
      </w:pPr>
      <w:r>
        <w:rPr>
          <w:rFonts w:ascii="Times New Roman"/>
          <w:b w:val="false"/>
          <w:i w:val="false"/>
          <w:color w:val="000000"/>
          <w:sz w:val="28"/>
        </w:rPr>
        <w:t>
      "1-1. Бюджетные инвестиционные проекты, направленные на создание и развитие объектов информатизации, за исключением проектов, предполагаемых к финансированию из средств правительственных внешних займов и софинансирования внешних займов из средств республиканского бюджета, реализуются в соответствии с инвестиционными предложениями и утвержденными техническими заданиями.";</w:t>
      </w:r>
    </w:p>
    <w:bookmarkEnd w:id="350"/>
    <w:bookmarkStart w:name="z403" w:id="351"/>
    <w:p>
      <w:pPr>
        <w:spacing w:after="0"/>
        <w:ind w:left="0"/>
        <w:jc w:val="both"/>
      </w:pPr>
      <w:r>
        <w:rPr>
          <w:rFonts w:ascii="Times New Roman"/>
          <w:b w:val="false"/>
          <w:i w:val="false"/>
          <w:color w:val="000000"/>
          <w:sz w:val="28"/>
        </w:rPr>
        <w:t xml:space="preserve">
      77) </w:t>
      </w:r>
      <w:r>
        <w:rPr>
          <w:rFonts w:ascii="Times New Roman"/>
          <w:b w:val="false"/>
          <w:i w:val="false"/>
          <w:color w:val="000000"/>
          <w:sz w:val="28"/>
        </w:rPr>
        <w:t>подпункт 1)</w:t>
      </w:r>
      <w:r>
        <w:rPr>
          <w:rFonts w:ascii="Times New Roman"/>
          <w:b w:val="false"/>
          <w:i w:val="false"/>
          <w:color w:val="000000"/>
          <w:sz w:val="28"/>
        </w:rPr>
        <w:t xml:space="preserve"> пункта 3 статьи 167 изложить в следующей редакции:</w:t>
      </w:r>
    </w:p>
    <w:bookmarkEnd w:id="351"/>
    <w:bookmarkStart w:name="z404" w:id="352"/>
    <w:p>
      <w:pPr>
        <w:spacing w:after="0"/>
        <w:ind w:left="0"/>
        <w:jc w:val="both"/>
      </w:pPr>
      <w:r>
        <w:rPr>
          <w:rFonts w:ascii="Times New Roman"/>
          <w:b w:val="false"/>
          <w:i w:val="false"/>
          <w:color w:val="000000"/>
          <w:sz w:val="28"/>
        </w:rPr>
        <w:t>
      "1) соответствия заявки на привлечение связанного гранта общенациональным приоритетам Республики Казахстан;";</w:t>
      </w:r>
    </w:p>
    <w:bookmarkEnd w:id="352"/>
    <w:bookmarkStart w:name="z405" w:id="353"/>
    <w:p>
      <w:pPr>
        <w:spacing w:after="0"/>
        <w:ind w:left="0"/>
        <w:jc w:val="both"/>
      </w:pPr>
      <w:r>
        <w:rPr>
          <w:rFonts w:ascii="Times New Roman"/>
          <w:b w:val="false"/>
          <w:i w:val="false"/>
          <w:color w:val="000000"/>
          <w:sz w:val="28"/>
        </w:rPr>
        <w:t xml:space="preserve">
      78) </w:t>
      </w:r>
      <w:r>
        <w:rPr>
          <w:rFonts w:ascii="Times New Roman"/>
          <w:b w:val="false"/>
          <w:i w:val="false"/>
          <w:color w:val="000000"/>
          <w:sz w:val="28"/>
        </w:rPr>
        <w:t>пункт 2</w:t>
      </w:r>
      <w:r>
        <w:rPr>
          <w:rFonts w:ascii="Times New Roman"/>
          <w:b w:val="false"/>
          <w:i w:val="false"/>
          <w:color w:val="000000"/>
          <w:sz w:val="28"/>
        </w:rPr>
        <w:t xml:space="preserve"> статьи 174 изложить в следующей редакции:</w:t>
      </w:r>
    </w:p>
    <w:bookmarkEnd w:id="353"/>
    <w:bookmarkStart w:name="z406" w:id="354"/>
    <w:p>
      <w:pPr>
        <w:spacing w:after="0"/>
        <w:ind w:left="0"/>
        <w:jc w:val="both"/>
      </w:pPr>
      <w:r>
        <w:rPr>
          <w:rFonts w:ascii="Times New Roman"/>
          <w:b w:val="false"/>
          <w:i w:val="false"/>
          <w:color w:val="000000"/>
          <w:sz w:val="28"/>
        </w:rPr>
        <w:t>
      "2. Права и обязанности субъектов бюджетного кредитования определяются в кредитных договорах и (или) договоре поручения в соответствии с настоящим Кодексом и другими законодательными актами Республики Казахстан.";</w:t>
      </w:r>
    </w:p>
    <w:bookmarkEnd w:id="354"/>
    <w:bookmarkStart w:name="z407" w:id="355"/>
    <w:p>
      <w:pPr>
        <w:spacing w:after="0"/>
        <w:ind w:left="0"/>
        <w:jc w:val="both"/>
      </w:pPr>
      <w:r>
        <w:rPr>
          <w:rFonts w:ascii="Times New Roman"/>
          <w:b w:val="false"/>
          <w:i w:val="false"/>
          <w:color w:val="000000"/>
          <w:sz w:val="28"/>
        </w:rPr>
        <w:t xml:space="preserve">
      79) </w:t>
      </w:r>
      <w:r>
        <w:rPr>
          <w:rFonts w:ascii="Times New Roman"/>
          <w:b w:val="false"/>
          <w:i w:val="false"/>
          <w:color w:val="000000"/>
          <w:sz w:val="28"/>
        </w:rPr>
        <w:t>подпункт 1)</w:t>
      </w:r>
      <w:r>
        <w:rPr>
          <w:rFonts w:ascii="Times New Roman"/>
          <w:b w:val="false"/>
          <w:i w:val="false"/>
          <w:color w:val="000000"/>
          <w:sz w:val="28"/>
        </w:rPr>
        <w:t xml:space="preserve"> статьи 176 дополнить словами ", и национальной компании в сфере агропромышленного комплекса, участвующей в обеспечении продовольственной безопасности";</w:t>
      </w:r>
    </w:p>
    <w:bookmarkEnd w:id="355"/>
    <w:bookmarkStart w:name="z408" w:id="356"/>
    <w:p>
      <w:pPr>
        <w:spacing w:after="0"/>
        <w:ind w:left="0"/>
        <w:jc w:val="both"/>
      </w:pPr>
      <w:r>
        <w:rPr>
          <w:rFonts w:ascii="Times New Roman"/>
          <w:b w:val="false"/>
          <w:i w:val="false"/>
          <w:color w:val="000000"/>
          <w:sz w:val="28"/>
        </w:rPr>
        <w:t xml:space="preserve">
      80) </w:t>
      </w:r>
      <w:r>
        <w:rPr>
          <w:rFonts w:ascii="Times New Roman"/>
          <w:b w:val="false"/>
          <w:i w:val="false"/>
          <w:color w:val="000000"/>
          <w:sz w:val="28"/>
        </w:rPr>
        <w:t>пункт 1</w:t>
      </w:r>
      <w:r>
        <w:rPr>
          <w:rFonts w:ascii="Times New Roman"/>
          <w:b w:val="false"/>
          <w:i w:val="false"/>
          <w:color w:val="000000"/>
          <w:sz w:val="28"/>
        </w:rPr>
        <w:t xml:space="preserve"> статьи 178 изложить в следующей редакции:</w:t>
      </w:r>
    </w:p>
    <w:bookmarkEnd w:id="356"/>
    <w:bookmarkStart w:name="z409" w:id="357"/>
    <w:p>
      <w:pPr>
        <w:spacing w:after="0"/>
        <w:ind w:left="0"/>
        <w:jc w:val="both"/>
      </w:pPr>
      <w:r>
        <w:rPr>
          <w:rFonts w:ascii="Times New Roman"/>
          <w:b w:val="false"/>
          <w:i w:val="false"/>
          <w:color w:val="000000"/>
          <w:sz w:val="28"/>
        </w:rPr>
        <w:t>
      "1. Конечным заемщиком является конечный получатель бюджетного кредита, предоставляемого ему на условиях, определенных кредитором или финансовым агентством.";</w:t>
      </w:r>
    </w:p>
    <w:bookmarkEnd w:id="357"/>
    <w:bookmarkStart w:name="z410" w:id="358"/>
    <w:p>
      <w:pPr>
        <w:spacing w:after="0"/>
        <w:ind w:left="0"/>
        <w:jc w:val="both"/>
      </w:pPr>
      <w:r>
        <w:rPr>
          <w:rFonts w:ascii="Times New Roman"/>
          <w:b w:val="false"/>
          <w:i w:val="false"/>
          <w:color w:val="000000"/>
          <w:sz w:val="28"/>
        </w:rPr>
        <w:t xml:space="preserve">
      81) в </w:t>
      </w:r>
      <w:r>
        <w:rPr>
          <w:rFonts w:ascii="Times New Roman"/>
          <w:b w:val="false"/>
          <w:i w:val="false"/>
          <w:color w:val="000000"/>
          <w:sz w:val="28"/>
        </w:rPr>
        <w:t>статье 180:</w:t>
      </w:r>
    </w:p>
    <w:bookmarkEnd w:id="3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7) следующего содержания:</w:t>
      </w:r>
    </w:p>
    <w:bookmarkStart w:name="z412" w:id="359"/>
    <w:p>
      <w:pPr>
        <w:spacing w:after="0"/>
        <w:ind w:left="0"/>
        <w:jc w:val="both"/>
      </w:pPr>
      <w:r>
        <w:rPr>
          <w:rFonts w:ascii="Times New Roman"/>
          <w:b w:val="false"/>
          <w:i w:val="false"/>
          <w:color w:val="000000"/>
          <w:sz w:val="28"/>
        </w:rPr>
        <w:t>
      "7) дату начала выплаты основного долга.";</w:t>
      </w:r>
    </w:p>
    <w:bookmarkEnd w:id="3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414" w:id="360"/>
    <w:p>
      <w:pPr>
        <w:spacing w:after="0"/>
        <w:ind w:left="0"/>
        <w:jc w:val="both"/>
      </w:pPr>
      <w:r>
        <w:rPr>
          <w:rFonts w:ascii="Times New Roman"/>
          <w:b w:val="false"/>
          <w:i w:val="false"/>
          <w:color w:val="000000"/>
          <w:sz w:val="28"/>
        </w:rPr>
        <w:t>
      "2. Основные условия бюджетного кредита устанавливаются решением кредитора.";</w:t>
      </w:r>
    </w:p>
    <w:bookmarkEnd w:id="360"/>
    <w:bookmarkStart w:name="z415" w:id="361"/>
    <w:p>
      <w:pPr>
        <w:spacing w:after="0"/>
        <w:ind w:left="0"/>
        <w:jc w:val="both"/>
      </w:pPr>
      <w:r>
        <w:rPr>
          <w:rFonts w:ascii="Times New Roman"/>
          <w:b w:val="false"/>
          <w:i w:val="false"/>
          <w:color w:val="000000"/>
          <w:sz w:val="28"/>
        </w:rPr>
        <w:t xml:space="preserve">
      82) в </w:t>
      </w:r>
      <w:r>
        <w:rPr>
          <w:rFonts w:ascii="Times New Roman"/>
          <w:b w:val="false"/>
          <w:i w:val="false"/>
          <w:color w:val="000000"/>
          <w:sz w:val="28"/>
        </w:rPr>
        <w:t>статье 183</w:t>
      </w:r>
      <w:r>
        <w:rPr>
          <w:rFonts w:ascii="Times New Roman"/>
          <w:b w:val="false"/>
          <w:i w:val="false"/>
          <w:color w:val="000000"/>
          <w:sz w:val="28"/>
        </w:rPr>
        <w:t>:</w:t>
      </w:r>
    </w:p>
    <w:bookmarkEnd w:id="361"/>
    <w:bookmarkStart w:name="z416" w:id="36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362"/>
    <w:bookmarkStart w:name="z417" w:id="363"/>
    <w:p>
      <w:pPr>
        <w:spacing w:after="0"/>
        <w:ind w:left="0"/>
        <w:jc w:val="both"/>
      </w:pPr>
      <w:r>
        <w:rPr>
          <w:rFonts w:ascii="Times New Roman"/>
          <w:b w:val="false"/>
          <w:i w:val="false"/>
          <w:color w:val="000000"/>
          <w:sz w:val="28"/>
        </w:rPr>
        <w:t>
      "Местным исполнительным органам, аппаратам акимов городов районного значения, сел, поселков, сельских округов, национальной компании в сфере агропромышленного комплекса, участвующей в обеспечении продовольственной безопасности, и финансовым агентствам, перечень которых определяется Правительством Республики Казахстан, бюджетные кредиты из республиканского бюджета могут выделяться без обеспечения исполнения обязательств.";</w:t>
      </w:r>
    </w:p>
    <w:bookmarkEnd w:id="3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419" w:id="364"/>
    <w:p>
      <w:pPr>
        <w:spacing w:after="0"/>
        <w:ind w:left="0"/>
        <w:jc w:val="both"/>
      </w:pPr>
      <w:r>
        <w:rPr>
          <w:rFonts w:ascii="Times New Roman"/>
          <w:b w:val="false"/>
          <w:i w:val="false"/>
          <w:color w:val="000000"/>
          <w:sz w:val="28"/>
        </w:rPr>
        <w:t>
      "2. Стоимость обеспечения возврата бюджетного кредита не должна быть менее размера бюджетного кредита с учетом суммы вознаграждения, начисляемой до первого планового погашения основного долга, в соответствии с графиком погашения.";</w:t>
      </w:r>
    </w:p>
    <w:bookmarkEnd w:id="364"/>
    <w:bookmarkStart w:name="z420" w:id="365"/>
    <w:p>
      <w:pPr>
        <w:spacing w:after="0"/>
        <w:ind w:left="0"/>
        <w:jc w:val="both"/>
      </w:pPr>
      <w:r>
        <w:rPr>
          <w:rFonts w:ascii="Times New Roman"/>
          <w:b w:val="false"/>
          <w:i w:val="false"/>
          <w:color w:val="000000"/>
          <w:sz w:val="28"/>
        </w:rPr>
        <w:t xml:space="preserve">
      83) часть вторую </w:t>
      </w:r>
      <w:r>
        <w:rPr>
          <w:rFonts w:ascii="Times New Roman"/>
          <w:b w:val="false"/>
          <w:i w:val="false"/>
          <w:color w:val="000000"/>
          <w:sz w:val="28"/>
        </w:rPr>
        <w:t xml:space="preserve">пункта </w:t>
      </w:r>
      <w:r>
        <w:rPr>
          <w:rFonts w:ascii="Times New Roman"/>
          <w:b w:val="false"/>
          <w:i w:val="false"/>
          <w:color w:val="000000"/>
          <w:sz w:val="28"/>
        </w:rPr>
        <w:t>статьи 184 после слов "местным исполнительным органам," дополнить словами "национальной компании в сфере агропромышленного комплекса, участвующей в обеспечении продовольственной безопасности,";</w:t>
      </w:r>
    </w:p>
    <w:bookmarkEnd w:id="365"/>
    <w:bookmarkStart w:name="z421" w:id="366"/>
    <w:p>
      <w:pPr>
        <w:spacing w:after="0"/>
        <w:ind w:left="0"/>
        <w:jc w:val="both"/>
      </w:pPr>
      <w:r>
        <w:rPr>
          <w:rFonts w:ascii="Times New Roman"/>
          <w:b w:val="false"/>
          <w:i w:val="false"/>
          <w:color w:val="000000"/>
          <w:sz w:val="28"/>
        </w:rPr>
        <w:t xml:space="preserve">
      84) часть вторую </w:t>
      </w:r>
      <w:r>
        <w:rPr>
          <w:rFonts w:ascii="Times New Roman"/>
          <w:b w:val="false"/>
          <w:i w:val="false"/>
          <w:color w:val="000000"/>
          <w:sz w:val="28"/>
        </w:rPr>
        <w:t>подпункта 2)</w:t>
      </w:r>
      <w:r>
        <w:rPr>
          <w:rFonts w:ascii="Times New Roman"/>
          <w:b w:val="false"/>
          <w:i w:val="false"/>
          <w:color w:val="000000"/>
          <w:sz w:val="28"/>
        </w:rPr>
        <w:t xml:space="preserve"> статьи 187 после слов "финансовыми агентствами" дополнить словами ", и закупа сельскохозяйственной продукции национальной компанией в сфере агропромышленного комплекса, участвующей в обеспечении продовольственной безопасности";</w:t>
      </w:r>
    </w:p>
    <w:bookmarkEnd w:id="366"/>
    <w:bookmarkStart w:name="z422" w:id="367"/>
    <w:p>
      <w:pPr>
        <w:spacing w:after="0"/>
        <w:ind w:left="0"/>
        <w:jc w:val="both"/>
      </w:pPr>
      <w:r>
        <w:rPr>
          <w:rFonts w:ascii="Times New Roman"/>
          <w:b w:val="false"/>
          <w:i w:val="false"/>
          <w:color w:val="000000"/>
          <w:sz w:val="28"/>
        </w:rPr>
        <w:t xml:space="preserve">
      85) </w:t>
      </w:r>
      <w:r>
        <w:rPr>
          <w:rFonts w:ascii="Times New Roman"/>
          <w:b w:val="false"/>
          <w:i w:val="false"/>
          <w:color w:val="000000"/>
          <w:sz w:val="28"/>
        </w:rPr>
        <w:t>пункт 5</w:t>
      </w:r>
      <w:r>
        <w:rPr>
          <w:rFonts w:ascii="Times New Roman"/>
          <w:b w:val="false"/>
          <w:i w:val="false"/>
          <w:color w:val="000000"/>
          <w:sz w:val="28"/>
        </w:rPr>
        <w:t xml:space="preserve"> статьи 192 изложить в следующей редакции:</w:t>
      </w:r>
    </w:p>
    <w:bookmarkEnd w:id="367"/>
    <w:bookmarkStart w:name="z423" w:id="368"/>
    <w:p>
      <w:pPr>
        <w:spacing w:after="0"/>
        <w:ind w:left="0"/>
        <w:jc w:val="both"/>
      </w:pPr>
      <w:r>
        <w:rPr>
          <w:rFonts w:ascii="Times New Roman"/>
          <w:b w:val="false"/>
          <w:i w:val="false"/>
          <w:color w:val="000000"/>
          <w:sz w:val="28"/>
        </w:rPr>
        <w:t>
      "5. Расходы на проведение оценки имущества, обращаемого в государственную собственность в счет погашения бюджетного кредита, оплачиваются за счет средств заемщика.";</w:t>
      </w:r>
    </w:p>
    <w:bookmarkEnd w:id="368"/>
    <w:bookmarkStart w:name="z424" w:id="369"/>
    <w:p>
      <w:pPr>
        <w:spacing w:after="0"/>
        <w:ind w:left="0"/>
        <w:jc w:val="both"/>
      </w:pPr>
      <w:r>
        <w:rPr>
          <w:rFonts w:ascii="Times New Roman"/>
          <w:b w:val="false"/>
          <w:i w:val="false"/>
          <w:color w:val="000000"/>
          <w:sz w:val="28"/>
        </w:rPr>
        <w:t xml:space="preserve">
      86) </w:t>
      </w:r>
      <w:r>
        <w:rPr>
          <w:rFonts w:ascii="Times New Roman"/>
          <w:b w:val="false"/>
          <w:i w:val="false"/>
          <w:color w:val="000000"/>
          <w:sz w:val="28"/>
        </w:rPr>
        <w:t>пункт 3</w:t>
      </w:r>
      <w:r>
        <w:rPr>
          <w:rFonts w:ascii="Times New Roman"/>
          <w:b w:val="false"/>
          <w:i w:val="false"/>
          <w:color w:val="000000"/>
          <w:sz w:val="28"/>
        </w:rPr>
        <w:t xml:space="preserve"> статьи 193 дополнить подпунктом 6) следующего содержания:</w:t>
      </w:r>
    </w:p>
    <w:bookmarkEnd w:id="369"/>
    <w:bookmarkStart w:name="z425" w:id="370"/>
    <w:p>
      <w:pPr>
        <w:spacing w:after="0"/>
        <w:ind w:left="0"/>
        <w:jc w:val="both"/>
      </w:pPr>
      <w:r>
        <w:rPr>
          <w:rFonts w:ascii="Times New Roman"/>
          <w:b w:val="false"/>
          <w:i w:val="false"/>
          <w:color w:val="000000"/>
          <w:sz w:val="28"/>
        </w:rPr>
        <w:t>
      "6) полного или частичного списания неустойки (штрафа, пени).";</w:t>
      </w:r>
    </w:p>
    <w:bookmarkEnd w:id="370"/>
    <w:bookmarkStart w:name="z426" w:id="371"/>
    <w:p>
      <w:pPr>
        <w:spacing w:after="0"/>
        <w:ind w:left="0"/>
        <w:jc w:val="both"/>
      </w:pPr>
      <w:r>
        <w:rPr>
          <w:rFonts w:ascii="Times New Roman"/>
          <w:b w:val="false"/>
          <w:i w:val="false"/>
          <w:color w:val="000000"/>
          <w:sz w:val="28"/>
        </w:rPr>
        <w:t xml:space="preserve">
      87) </w:t>
      </w:r>
      <w:r>
        <w:rPr>
          <w:rFonts w:ascii="Times New Roman"/>
          <w:b w:val="false"/>
          <w:i w:val="false"/>
          <w:color w:val="000000"/>
          <w:sz w:val="28"/>
        </w:rPr>
        <w:t>пункт 2</w:t>
      </w:r>
      <w:r>
        <w:rPr>
          <w:rFonts w:ascii="Times New Roman"/>
          <w:b w:val="false"/>
          <w:i w:val="false"/>
          <w:color w:val="000000"/>
          <w:sz w:val="28"/>
        </w:rPr>
        <w:t xml:space="preserve"> статьи 202 дополнить частью второй следующего содержания:</w:t>
      </w:r>
    </w:p>
    <w:bookmarkEnd w:id="371"/>
    <w:bookmarkStart w:name="z427" w:id="372"/>
    <w:p>
      <w:pPr>
        <w:spacing w:after="0"/>
        <w:ind w:left="0"/>
        <w:jc w:val="both"/>
      </w:pPr>
      <w:r>
        <w:rPr>
          <w:rFonts w:ascii="Times New Roman"/>
          <w:b w:val="false"/>
          <w:i w:val="false"/>
          <w:color w:val="000000"/>
          <w:sz w:val="28"/>
        </w:rPr>
        <w:t>
      "Не допускается принятие местными исполнительными органами обязательств за третьих лиц в любом виде и в любой форме по оказанию финансовой поддержки юридическим лицам по принимаемым ими долговым обязательствам.";</w:t>
      </w:r>
    </w:p>
    <w:bookmarkEnd w:id="372"/>
    <w:bookmarkStart w:name="z428" w:id="373"/>
    <w:p>
      <w:pPr>
        <w:spacing w:after="0"/>
        <w:ind w:left="0"/>
        <w:jc w:val="both"/>
      </w:pPr>
      <w:r>
        <w:rPr>
          <w:rFonts w:ascii="Times New Roman"/>
          <w:b w:val="false"/>
          <w:i w:val="false"/>
          <w:color w:val="000000"/>
          <w:sz w:val="28"/>
        </w:rPr>
        <w:t xml:space="preserve">
      88) </w:t>
      </w:r>
      <w:r>
        <w:rPr>
          <w:rFonts w:ascii="Times New Roman"/>
          <w:b w:val="false"/>
          <w:i w:val="false"/>
          <w:color w:val="000000"/>
          <w:sz w:val="28"/>
        </w:rPr>
        <w:t>пункт 3</w:t>
      </w:r>
      <w:r>
        <w:rPr>
          <w:rFonts w:ascii="Times New Roman"/>
          <w:b w:val="false"/>
          <w:i w:val="false"/>
          <w:color w:val="000000"/>
          <w:sz w:val="28"/>
        </w:rPr>
        <w:t xml:space="preserve"> статьи 203 исключить;</w:t>
      </w:r>
    </w:p>
    <w:bookmarkEnd w:id="373"/>
    <w:bookmarkStart w:name="z429" w:id="374"/>
    <w:p>
      <w:pPr>
        <w:spacing w:after="0"/>
        <w:ind w:left="0"/>
        <w:jc w:val="both"/>
      </w:pPr>
      <w:r>
        <w:rPr>
          <w:rFonts w:ascii="Times New Roman"/>
          <w:b w:val="false"/>
          <w:i w:val="false"/>
          <w:color w:val="000000"/>
          <w:sz w:val="28"/>
        </w:rPr>
        <w:t xml:space="preserve">
      89) </w:t>
      </w:r>
      <w:r>
        <w:rPr>
          <w:rFonts w:ascii="Times New Roman"/>
          <w:b w:val="false"/>
          <w:i w:val="false"/>
          <w:color w:val="000000"/>
          <w:sz w:val="28"/>
        </w:rPr>
        <w:t>статью 206</w:t>
      </w:r>
      <w:r>
        <w:rPr>
          <w:rFonts w:ascii="Times New Roman"/>
          <w:b w:val="false"/>
          <w:i w:val="false"/>
          <w:color w:val="000000"/>
          <w:sz w:val="28"/>
        </w:rPr>
        <w:t xml:space="preserve"> дополнить пунктами 2-1 и 2-2 следующего содержания:</w:t>
      </w:r>
    </w:p>
    <w:bookmarkEnd w:id="374"/>
    <w:bookmarkStart w:name="z430" w:id="375"/>
    <w:p>
      <w:pPr>
        <w:spacing w:after="0"/>
        <w:ind w:left="0"/>
        <w:jc w:val="both"/>
      </w:pPr>
      <w:r>
        <w:rPr>
          <w:rFonts w:ascii="Times New Roman"/>
          <w:b w:val="false"/>
          <w:i w:val="false"/>
          <w:color w:val="000000"/>
          <w:sz w:val="28"/>
        </w:rPr>
        <w:t>
      "2-1. Порядок представления отчетности по государственным внешним займам и софинансирования из республиканского бюджета определяется Правительством Республики Казахстан.</w:t>
      </w:r>
    </w:p>
    <w:bookmarkEnd w:id="375"/>
    <w:bookmarkStart w:name="z431" w:id="376"/>
    <w:p>
      <w:pPr>
        <w:spacing w:after="0"/>
        <w:ind w:left="0"/>
        <w:jc w:val="both"/>
      </w:pPr>
      <w:r>
        <w:rPr>
          <w:rFonts w:ascii="Times New Roman"/>
          <w:b w:val="false"/>
          <w:i w:val="false"/>
          <w:color w:val="000000"/>
          <w:sz w:val="28"/>
        </w:rPr>
        <w:t>
      2-2. Ответственность за неосвоение средств займа в срок, установленный договором займа, в соответствии с законами Республики Казахстан несет первый руководитель администратора бюджетной программы, ответственного за реализацию бюджетного инвестиционного проекта или институционального проекта, финансируемого за счет средств займа.";</w:t>
      </w:r>
    </w:p>
    <w:bookmarkEnd w:id="376"/>
    <w:bookmarkStart w:name="z432" w:id="377"/>
    <w:p>
      <w:pPr>
        <w:spacing w:after="0"/>
        <w:ind w:left="0"/>
        <w:jc w:val="both"/>
      </w:pPr>
      <w:r>
        <w:rPr>
          <w:rFonts w:ascii="Times New Roman"/>
          <w:b w:val="false"/>
          <w:i w:val="false"/>
          <w:color w:val="000000"/>
          <w:sz w:val="28"/>
        </w:rPr>
        <w:t xml:space="preserve">
      90) </w:t>
      </w:r>
      <w:r>
        <w:rPr>
          <w:rFonts w:ascii="Times New Roman"/>
          <w:b w:val="false"/>
          <w:i w:val="false"/>
          <w:color w:val="000000"/>
          <w:sz w:val="28"/>
        </w:rPr>
        <w:t>пункт 1</w:t>
      </w:r>
      <w:r>
        <w:rPr>
          <w:rFonts w:ascii="Times New Roman"/>
          <w:b w:val="false"/>
          <w:i w:val="false"/>
          <w:color w:val="000000"/>
          <w:sz w:val="28"/>
        </w:rPr>
        <w:t xml:space="preserve"> статьи 209 после слова "программ," дополнить словами "концепций развития отрасли (сферы), национальных проектов,";</w:t>
      </w:r>
    </w:p>
    <w:bookmarkEnd w:id="377"/>
    <w:bookmarkStart w:name="z433" w:id="378"/>
    <w:p>
      <w:pPr>
        <w:spacing w:after="0"/>
        <w:ind w:left="0"/>
        <w:jc w:val="both"/>
      </w:pPr>
      <w:r>
        <w:rPr>
          <w:rFonts w:ascii="Times New Roman"/>
          <w:b w:val="false"/>
          <w:i w:val="false"/>
          <w:color w:val="000000"/>
          <w:sz w:val="28"/>
        </w:rPr>
        <w:t xml:space="preserve">
      91) </w:t>
      </w:r>
      <w:r>
        <w:rPr>
          <w:rFonts w:ascii="Times New Roman"/>
          <w:b w:val="false"/>
          <w:i w:val="false"/>
          <w:color w:val="000000"/>
          <w:sz w:val="28"/>
        </w:rPr>
        <w:t>главу 48</w:t>
      </w:r>
      <w:r>
        <w:rPr>
          <w:rFonts w:ascii="Times New Roman"/>
          <w:b w:val="false"/>
          <w:i w:val="false"/>
          <w:color w:val="000000"/>
          <w:sz w:val="28"/>
        </w:rPr>
        <w:t xml:space="preserve"> дополнить статьей 243-6 следующего содержания:</w:t>
      </w:r>
    </w:p>
    <w:bookmarkEnd w:id="378"/>
    <w:bookmarkStart w:name="z434" w:id="379"/>
    <w:p>
      <w:pPr>
        <w:spacing w:after="0"/>
        <w:ind w:left="0"/>
        <w:jc w:val="both"/>
      </w:pPr>
      <w:r>
        <w:rPr>
          <w:rFonts w:ascii="Times New Roman"/>
          <w:b w:val="false"/>
          <w:i w:val="false"/>
          <w:color w:val="000000"/>
          <w:sz w:val="28"/>
        </w:rPr>
        <w:t>
      "Статья 243-6. Особенности определения размера гарантированного трансферта из Национального фонда Республики Казахстан на 2023-2025 и последующие финансовые годы</w:t>
      </w:r>
    </w:p>
    <w:bookmarkEnd w:id="379"/>
    <w:bookmarkStart w:name="z435" w:id="380"/>
    <w:p>
      <w:pPr>
        <w:spacing w:after="0"/>
        <w:ind w:left="0"/>
        <w:jc w:val="both"/>
      </w:pPr>
      <w:r>
        <w:rPr>
          <w:rFonts w:ascii="Times New Roman"/>
          <w:b w:val="false"/>
          <w:i w:val="false"/>
          <w:color w:val="000000"/>
          <w:sz w:val="28"/>
        </w:rPr>
        <w:t xml:space="preserve">
      1. Размер гарантированного трансферта из Национального фонда Республики Казахстан на 2023 – 2025 и последующие финансовые годы определяется в соответствии с пунктом 2-1 </w:t>
      </w:r>
      <w:r>
        <w:rPr>
          <w:rFonts w:ascii="Times New Roman"/>
          <w:b w:val="false"/>
          <w:i w:val="false"/>
          <w:color w:val="000000"/>
          <w:sz w:val="28"/>
        </w:rPr>
        <w:t>статьи 24</w:t>
      </w:r>
      <w:r>
        <w:rPr>
          <w:rFonts w:ascii="Times New Roman"/>
          <w:b w:val="false"/>
          <w:i w:val="false"/>
          <w:color w:val="000000"/>
          <w:sz w:val="28"/>
        </w:rPr>
        <w:t xml:space="preserve"> настоящего Кодекса.</w:t>
      </w:r>
    </w:p>
    <w:bookmarkEnd w:id="380"/>
    <w:bookmarkStart w:name="z436" w:id="381"/>
    <w:p>
      <w:pPr>
        <w:spacing w:after="0"/>
        <w:ind w:left="0"/>
        <w:jc w:val="both"/>
      </w:pPr>
      <w:r>
        <w:rPr>
          <w:rFonts w:ascii="Times New Roman"/>
          <w:b w:val="false"/>
          <w:i w:val="false"/>
          <w:color w:val="000000"/>
          <w:sz w:val="28"/>
        </w:rPr>
        <w:t xml:space="preserve">
      2. Размер гарантированного трансферта из Национального фонда Республики Казахстан на 2023 финансовый год в плановом периоде на 2021 – 2023 финансовые годы и на 2023 и 2024 финансовые годы в плановом периоде на 2022 – 2024 финансовые годы определяется без применения пункта 2-1 </w:t>
      </w:r>
      <w:r>
        <w:rPr>
          <w:rFonts w:ascii="Times New Roman"/>
          <w:b w:val="false"/>
          <w:i w:val="false"/>
          <w:color w:val="000000"/>
          <w:sz w:val="28"/>
        </w:rPr>
        <w:t xml:space="preserve">статьи 24 </w:t>
      </w:r>
      <w:r>
        <w:rPr>
          <w:rFonts w:ascii="Times New Roman"/>
          <w:b w:val="false"/>
          <w:i w:val="false"/>
          <w:color w:val="000000"/>
          <w:sz w:val="28"/>
        </w:rPr>
        <w:t>настоящего Кодекса.".</w:t>
      </w:r>
    </w:p>
    <w:bookmarkEnd w:id="381"/>
    <w:bookmarkStart w:name="z437" w:id="38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w:t>
      </w:r>
    </w:p>
    <w:bookmarkEnd w:id="382"/>
    <w:bookmarkStart w:name="z438" w:id="3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233</w:t>
      </w:r>
      <w:r>
        <w:rPr>
          <w:rFonts w:ascii="Times New Roman"/>
          <w:b w:val="false"/>
          <w:i w:val="false"/>
          <w:color w:val="000000"/>
          <w:sz w:val="28"/>
        </w:rPr>
        <w:t>:</w:t>
      </w:r>
    </w:p>
    <w:bookmarkEnd w:id="383"/>
    <w:bookmarkStart w:name="z439" w:id="384"/>
    <w:p>
      <w:pPr>
        <w:spacing w:after="0"/>
        <w:ind w:left="0"/>
        <w:jc w:val="both"/>
      </w:pPr>
      <w:r>
        <w:rPr>
          <w:rFonts w:ascii="Times New Roman"/>
          <w:b w:val="false"/>
          <w:i w:val="false"/>
          <w:color w:val="000000"/>
          <w:sz w:val="28"/>
        </w:rPr>
        <w:t>
      заголовок изложить в следующей редакции:</w:t>
      </w:r>
    </w:p>
    <w:bookmarkEnd w:id="384"/>
    <w:bookmarkStart w:name="z440" w:id="385"/>
    <w:p>
      <w:pPr>
        <w:spacing w:after="0"/>
        <w:ind w:left="0"/>
        <w:jc w:val="both"/>
      </w:pPr>
      <w:r>
        <w:rPr>
          <w:rFonts w:ascii="Times New Roman"/>
          <w:b w:val="false"/>
          <w:i w:val="false"/>
          <w:color w:val="000000"/>
          <w:sz w:val="28"/>
        </w:rPr>
        <w:t>
      "Статья 233. Нарушение порядка и правил маркировки подакцизных товаров средствами идентификации и (или) учетно-контрольными марками, подделка и использование средств идентификации и (или) учетно-контрольных марок";</w:t>
      </w:r>
    </w:p>
    <w:bookmarkEnd w:id="385"/>
    <w:bookmarkStart w:name="z441" w:id="386"/>
    <w:p>
      <w:pPr>
        <w:spacing w:after="0"/>
        <w:ind w:left="0"/>
        <w:jc w:val="both"/>
      </w:pPr>
      <w:r>
        <w:rPr>
          <w:rFonts w:ascii="Times New Roman"/>
          <w:b w:val="false"/>
          <w:i w:val="false"/>
          <w:color w:val="000000"/>
          <w:sz w:val="28"/>
        </w:rPr>
        <w:t>
      в абзаце первом части первой слова "акцизными марками" заменить словами "средствами идентификации";</w:t>
      </w:r>
    </w:p>
    <w:bookmarkEnd w:id="386"/>
    <w:bookmarkStart w:name="z442" w:id="387"/>
    <w:p>
      <w:pPr>
        <w:spacing w:after="0"/>
        <w:ind w:left="0"/>
        <w:jc w:val="both"/>
      </w:pPr>
      <w:r>
        <w:rPr>
          <w:rFonts w:ascii="Times New Roman"/>
          <w:b w:val="false"/>
          <w:i w:val="false"/>
          <w:color w:val="000000"/>
          <w:sz w:val="28"/>
        </w:rPr>
        <w:t>
      в абзаце первом части второй слова "акцизных марок" заменить словами "средств идентификации".</w:t>
      </w:r>
    </w:p>
    <w:bookmarkEnd w:id="387"/>
    <w:bookmarkStart w:name="z443" w:id="38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w:t>
      </w:r>
    </w:p>
    <w:bookmarkEnd w:id="388"/>
    <w:bookmarkStart w:name="z444" w:id="38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27</w:t>
      </w:r>
      <w:r>
        <w:rPr>
          <w:rFonts w:ascii="Times New Roman"/>
          <w:b w:val="false"/>
          <w:i w:val="false"/>
          <w:color w:val="000000"/>
          <w:sz w:val="28"/>
        </w:rPr>
        <w:t xml:space="preserve"> дополнить подпунктом 3-1) следующего содержания:</w:t>
      </w:r>
    </w:p>
    <w:bookmarkEnd w:id="389"/>
    <w:bookmarkStart w:name="z445" w:id="390"/>
    <w:p>
      <w:pPr>
        <w:spacing w:after="0"/>
        <w:ind w:left="0"/>
        <w:jc w:val="both"/>
      </w:pPr>
      <w:r>
        <w:rPr>
          <w:rFonts w:ascii="Times New Roman"/>
          <w:b w:val="false"/>
          <w:i w:val="false"/>
          <w:color w:val="000000"/>
          <w:sz w:val="28"/>
        </w:rPr>
        <w:t>
      "3-1) обеспечивать использование текущего банковского счета, предназначенного для осуществления предпринимательской деятельности, при приеме безналичных платежей на банковский счет за реализацию товаров, выполнение работ, оказание услуг;";</w:t>
      </w:r>
    </w:p>
    <w:bookmarkEnd w:id="390"/>
    <w:bookmarkStart w:name="z446" w:id="391"/>
    <w:p>
      <w:pPr>
        <w:spacing w:after="0"/>
        <w:ind w:left="0"/>
        <w:jc w:val="both"/>
      </w:pPr>
      <w:r>
        <w:rPr>
          <w:rFonts w:ascii="Times New Roman"/>
          <w:b w:val="false"/>
          <w:i w:val="false"/>
          <w:color w:val="000000"/>
          <w:sz w:val="28"/>
        </w:rPr>
        <w:t xml:space="preserve">
      2) подпункт 7) </w:t>
      </w:r>
      <w:r>
        <w:rPr>
          <w:rFonts w:ascii="Times New Roman"/>
          <w:b w:val="false"/>
          <w:i w:val="false"/>
          <w:color w:val="000000"/>
          <w:sz w:val="28"/>
        </w:rPr>
        <w:t>пункта 3</w:t>
      </w:r>
      <w:r>
        <w:rPr>
          <w:rFonts w:ascii="Times New Roman"/>
          <w:b w:val="false"/>
          <w:i w:val="false"/>
          <w:color w:val="000000"/>
          <w:sz w:val="28"/>
        </w:rPr>
        <w:t xml:space="preserve"> статьи 116 изложить в следующей редакции:</w:t>
      </w:r>
    </w:p>
    <w:bookmarkEnd w:id="391"/>
    <w:bookmarkStart w:name="z447" w:id="392"/>
    <w:p>
      <w:pPr>
        <w:spacing w:after="0"/>
        <w:ind w:left="0"/>
        <w:jc w:val="both"/>
      </w:pPr>
      <w:r>
        <w:rPr>
          <w:rFonts w:ascii="Times New Roman"/>
          <w:b w:val="false"/>
          <w:i w:val="false"/>
          <w:color w:val="000000"/>
          <w:sz w:val="28"/>
        </w:rPr>
        <w:t>
      "7) установление минимальных цен на водки и водки особые, водки с защищенным наименованием места происхождения товара, крепкие ликероводочные изделия, коньяк и бренди;";</w:t>
      </w:r>
    </w:p>
    <w:bookmarkEnd w:id="392"/>
    <w:bookmarkStart w:name="z448" w:id="39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123</w:t>
      </w:r>
      <w:r>
        <w:rPr>
          <w:rFonts w:ascii="Times New Roman"/>
          <w:b w:val="false"/>
          <w:i w:val="false"/>
          <w:color w:val="000000"/>
          <w:sz w:val="28"/>
        </w:rPr>
        <w:t xml:space="preserve"> изложить в следующей редакции:</w:t>
      </w:r>
    </w:p>
    <w:bookmarkEnd w:id="393"/>
    <w:bookmarkStart w:name="z449" w:id="394"/>
    <w:p>
      <w:pPr>
        <w:spacing w:after="0"/>
        <w:ind w:left="0"/>
        <w:jc w:val="both"/>
      </w:pPr>
      <w:r>
        <w:rPr>
          <w:rFonts w:ascii="Times New Roman"/>
          <w:b w:val="false"/>
          <w:i w:val="false"/>
          <w:color w:val="000000"/>
          <w:sz w:val="28"/>
        </w:rPr>
        <w:t>
      "Статья 123. Установление минимальных розничных цен на водки и водки особые, водки с защищенным наименованием места происхождения товара, крепкие ликероводочные изделия, коньяк и бренди</w:t>
      </w:r>
    </w:p>
    <w:bookmarkEnd w:id="394"/>
    <w:bookmarkStart w:name="z450" w:id="395"/>
    <w:p>
      <w:pPr>
        <w:spacing w:after="0"/>
        <w:ind w:left="0"/>
        <w:jc w:val="both"/>
      </w:pPr>
      <w:r>
        <w:rPr>
          <w:rFonts w:ascii="Times New Roman"/>
          <w:b w:val="false"/>
          <w:i w:val="false"/>
          <w:color w:val="000000"/>
          <w:sz w:val="28"/>
        </w:rPr>
        <w:t>
      Государством устанавливаются минимальные розничные цены на водки и водки особые, водки с защищенным наименованием места происхождения товара, крепкие ликероводочные изделия, коньяк и бренди в соответствии с законодательством Республики Казахстан о государственном регулировании производства и оборота этилового спирта и алкогольной продукции.";</w:t>
      </w:r>
    </w:p>
    <w:bookmarkEnd w:id="395"/>
    <w:bookmarkStart w:name="z451" w:id="39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3)</w:t>
      </w:r>
      <w:r>
        <w:rPr>
          <w:rFonts w:ascii="Times New Roman"/>
          <w:b w:val="false"/>
          <w:i w:val="false"/>
          <w:color w:val="000000"/>
          <w:sz w:val="28"/>
        </w:rPr>
        <w:t xml:space="preserve"> части второй пункта 6 статьи 147 изложить в следующей редакции:</w:t>
      </w:r>
    </w:p>
    <w:bookmarkEnd w:id="396"/>
    <w:bookmarkStart w:name="z452" w:id="397"/>
    <w:p>
      <w:pPr>
        <w:spacing w:after="0"/>
        <w:ind w:left="0"/>
        <w:jc w:val="both"/>
      </w:pPr>
      <w:r>
        <w:rPr>
          <w:rFonts w:ascii="Times New Roman"/>
          <w:b w:val="false"/>
          <w:i w:val="false"/>
          <w:color w:val="000000"/>
          <w:sz w:val="28"/>
        </w:rPr>
        <w:t>
      "3) наличия и подлинности средств идентификации и учетно-контрольных марок;".</w:t>
      </w:r>
    </w:p>
    <w:bookmarkEnd w:id="397"/>
    <w:bookmarkStart w:name="z453" w:id="398"/>
    <w:p>
      <w:pPr>
        <w:spacing w:after="0"/>
        <w:ind w:left="0"/>
        <w:jc w:val="both"/>
      </w:pPr>
      <w:r>
        <w:rPr>
          <w:rFonts w:ascii="Times New Roman"/>
          <w:b w:val="false"/>
          <w:i w:val="false"/>
          <w:color w:val="000000"/>
          <w:sz w:val="28"/>
        </w:rPr>
        <w:t>
      5. В Кодекс Республики Казахстан от 26 декабря 2017 года "</w:t>
      </w:r>
      <w:r>
        <w:rPr>
          <w:rFonts w:ascii="Times New Roman"/>
          <w:b w:val="false"/>
          <w:i w:val="false"/>
          <w:color w:val="000000"/>
          <w:sz w:val="28"/>
        </w:rPr>
        <w:t>О таможенном регулировании в Республике Казахстан</w:t>
      </w:r>
      <w:r>
        <w:rPr>
          <w:rFonts w:ascii="Times New Roman"/>
          <w:b w:val="false"/>
          <w:i w:val="false"/>
          <w:color w:val="000000"/>
          <w:sz w:val="28"/>
        </w:rPr>
        <w:t>":</w:t>
      </w:r>
    </w:p>
    <w:bookmarkEnd w:id="398"/>
    <w:bookmarkStart w:name="z454" w:id="3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статьи 406:</w:t>
      </w:r>
    </w:p>
    <w:bookmarkEnd w:id="399"/>
    <w:bookmarkStart w:name="z455" w:id="400"/>
    <w:p>
      <w:pPr>
        <w:spacing w:after="0"/>
        <w:ind w:left="0"/>
        <w:jc w:val="both"/>
      </w:pPr>
      <w:r>
        <w:rPr>
          <w:rFonts w:ascii="Times New Roman"/>
          <w:b w:val="false"/>
          <w:i w:val="false"/>
          <w:color w:val="000000"/>
          <w:sz w:val="28"/>
        </w:rPr>
        <w:t>
      подпункт 1) после слов "экономического союза" дополнить словами ", глав правительств государств – членов Евразийского экономического союза";</w:t>
      </w:r>
    </w:p>
    <w:bookmarkEnd w:id="400"/>
    <w:bookmarkStart w:name="z456" w:id="4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"глав правительств," исключить;</w:t>
      </w:r>
    </w:p>
    <w:bookmarkEnd w:id="4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w:t>
      </w:r>
    </w:p>
    <w:bookmarkStart w:name="z458" w:id="402"/>
    <w:p>
      <w:pPr>
        <w:spacing w:after="0"/>
        <w:ind w:left="0"/>
        <w:jc w:val="both"/>
      </w:pPr>
      <w:r>
        <w:rPr>
          <w:rFonts w:ascii="Times New Roman"/>
          <w:b w:val="false"/>
          <w:i w:val="false"/>
          <w:color w:val="000000"/>
          <w:sz w:val="28"/>
        </w:rPr>
        <w:t>
      после слов "Руководителя Администрации Президента Республики Армения," дополнить словами "Руководителя Администрации Премьер-министра Республики Армения,";</w:t>
      </w:r>
    </w:p>
    <w:bookmarkEnd w:id="402"/>
    <w:bookmarkStart w:name="z459" w:id="403"/>
    <w:p>
      <w:pPr>
        <w:spacing w:after="0"/>
        <w:ind w:left="0"/>
        <w:jc w:val="both"/>
      </w:pPr>
      <w:r>
        <w:rPr>
          <w:rFonts w:ascii="Times New Roman"/>
          <w:b w:val="false"/>
          <w:i w:val="false"/>
          <w:color w:val="000000"/>
          <w:sz w:val="28"/>
        </w:rPr>
        <w:t>
      после слов "начальника Службы охраны Президента Республики Армения," дополнить словами "начальника Службы охраны Премьер-министра Республики Армения,";</w:t>
      </w:r>
    </w:p>
    <w:bookmarkEnd w:id="403"/>
    <w:bookmarkStart w:name="z460" w:id="4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 xml:space="preserve"> слово "обороны" заменить словом "безопасности".</w:t>
      </w:r>
    </w:p>
    <w:bookmarkEnd w:id="404"/>
    <w:bookmarkStart w:name="z461" w:id="405"/>
    <w:p>
      <w:pPr>
        <w:spacing w:after="0"/>
        <w:ind w:left="0"/>
        <w:jc w:val="both"/>
      </w:pPr>
      <w:r>
        <w:rPr>
          <w:rFonts w:ascii="Times New Roman"/>
          <w:b w:val="false"/>
          <w:i w:val="false"/>
          <w:color w:val="000000"/>
          <w:sz w:val="28"/>
        </w:rPr>
        <w:t>
      6. В Кодекс Республики Казахстан от 7 июля 2020 года "</w:t>
      </w:r>
      <w:r>
        <w:rPr>
          <w:rFonts w:ascii="Times New Roman"/>
          <w:b w:val="false"/>
          <w:i w:val="false"/>
          <w:color w:val="000000"/>
          <w:sz w:val="28"/>
        </w:rPr>
        <w:t>О здоровье народа и системе здравоохранения</w:t>
      </w:r>
      <w:r>
        <w:rPr>
          <w:rFonts w:ascii="Times New Roman"/>
          <w:b w:val="false"/>
          <w:i w:val="false"/>
          <w:color w:val="000000"/>
          <w:sz w:val="28"/>
        </w:rPr>
        <w:t>":</w:t>
      </w:r>
    </w:p>
    <w:bookmarkEnd w:id="4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2 статьи 110 изложить в следующей редакции:</w:t>
      </w:r>
    </w:p>
    <w:bookmarkStart w:name="z463" w:id="406"/>
    <w:p>
      <w:pPr>
        <w:spacing w:after="0"/>
        <w:ind w:left="0"/>
        <w:jc w:val="both"/>
      </w:pPr>
      <w:r>
        <w:rPr>
          <w:rFonts w:ascii="Times New Roman"/>
          <w:b w:val="false"/>
          <w:i w:val="false"/>
          <w:color w:val="000000"/>
          <w:sz w:val="28"/>
        </w:rPr>
        <w:t>
      "7) без нанесенного на пачку табачного изделия средства идентификации;".</w:t>
      </w:r>
    </w:p>
    <w:bookmarkEnd w:id="406"/>
    <w:bookmarkStart w:name="z464" w:id="40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w:t>
      </w:r>
    </w:p>
    <w:bookmarkEnd w:id="407"/>
    <w:bookmarkStart w:name="z465" w:id="40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34</w:t>
      </w:r>
      <w:r>
        <w:rPr>
          <w:rFonts w:ascii="Times New Roman"/>
          <w:b w:val="false"/>
          <w:i w:val="false"/>
          <w:color w:val="000000"/>
          <w:sz w:val="28"/>
        </w:rPr>
        <w:t>:</w:t>
      </w:r>
    </w:p>
    <w:bookmarkEnd w:id="408"/>
    <w:bookmarkStart w:name="z466" w:id="409"/>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6-1</w:t>
      </w:r>
      <w:r>
        <w:rPr>
          <w:rFonts w:ascii="Times New Roman"/>
          <w:b w:val="false"/>
          <w:i w:val="false"/>
          <w:color w:val="000000"/>
          <w:sz w:val="28"/>
        </w:rPr>
        <w:t xml:space="preserve"> слова "начислять и требовать неустойку (штрафы, пени), а также комиссии и иные платежи, связанные с выдачей и обслуживанием займа," заменить словами "требовать выплаты вознаграждения, неустойки (штрафов, пени), а также комиссий и иных платежей, связанных с выдачей и обслуживанием займа, начисленных";</w:t>
      </w:r>
    </w:p>
    <w:bookmarkEnd w:id="4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5-1)</w:t>
      </w:r>
      <w:r>
        <w:rPr>
          <w:rFonts w:ascii="Times New Roman"/>
          <w:b w:val="false"/>
          <w:i w:val="false"/>
          <w:color w:val="000000"/>
          <w:sz w:val="28"/>
        </w:rPr>
        <w:t xml:space="preserve"> части второй пункта 7-1 изложить в следующей редакции:</w:t>
      </w:r>
    </w:p>
    <w:bookmarkStart w:name="z468" w:id="410"/>
    <w:p>
      <w:pPr>
        <w:spacing w:after="0"/>
        <w:ind w:left="0"/>
        <w:jc w:val="both"/>
      </w:pPr>
      <w:r>
        <w:rPr>
          <w:rFonts w:ascii="Times New Roman"/>
          <w:b w:val="false"/>
          <w:i w:val="false"/>
          <w:color w:val="000000"/>
          <w:sz w:val="28"/>
        </w:rPr>
        <w:t>
      "5-1) задолженность по комиссиям и иным платежам, связанным с выдачей и обслуживанием займа;";</w:t>
      </w:r>
    </w:p>
    <w:bookmarkEnd w:id="410"/>
    <w:bookmarkStart w:name="z469" w:id="411"/>
    <w:p>
      <w:pPr>
        <w:spacing w:after="0"/>
        <w:ind w:left="0"/>
        <w:jc w:val="both"/>
      </w:pPr>
      <w:r>
        <w:rPr>
          <w:rFonts w:ascii="Times New Roman"/>
          <w:b w:val="false"/>
          <w:i w:val="false"/>
          <w:color w:val="000000"/>
          <w:sz w:val="28"/>
        </w:rPr>
        <w:t>
      2) статью 35 дополнить пунктом 4-1 следующего содержания:</w:t>
      </w:r>
    </w:p>
    <w:bookmarkEnd w:id="411"/>
    <w:bookmarkStart w:name="z470" w:id="412"/>
    <w:p>
      <w:pPr>
        <w:spacing w:after="0"/>
        <w:ind w:left="0"/>
        <w:jc w:val="both"/>
      </w:pPr>
      <w:r>
        <w:rPr>
          <w:rFonts w:ascii="Times New Roman"/>
          <w:b w:val="false"/>
          <w:i w:val="false"/>
          <w:color w:val="000000"/>
          <w:sz w:val="28"/>
        </w:rPr>
        <w:t>
      "4-1. Если сумма неисполненных обязательств составляет менее десяти процентов от стоимости залогового обеспечения, банк (организация, осуществляющая отдельные виды банковских операций) обязан в течение двадцати рабочих дней с даты обращения заемщика, залогодателя рассмотреть с учетом требований залоговой политики банка (организации, осуществляющей отдельные виды банковских операций) замену предмета залога на иное имущество, рыночная стоимость которого, определенная оценщиком на момент обращения, покрывает сумму неисполненного обязательства.";</w:t>
      </w:r>
    </w:p>
    <w:bookmarkEnd w:id="412"/>
    <w:bookmarkStart w:name="z471" w:id="41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2-2</w:t>
      </w:r>
      <w:r>
        <w:rPr>
          <w:rFonts w:ascii="Times New Roman"/>
          <w:b w:val="false"/>
          <w:i w:val="false"/>
          <w:color w:val="000000"/>
          <w:sz w:val="28"/>
        </w:rPr>
        <w:t xml:space="preserve"> статьи 36 слова "в случае удовлетворения ходатайства залогодателя, имущество которого обеспечивает обязательства заемщика – физического лица по договору ипотечного займа" заменить словами ", получивший ходатайство залогодателя, имущество которого обеспечивает обязательства заемщика по договору ипотечного займа, обеспеченного жилищем физического лица";</w:t>
      </w:r>
    </w:p>
    <w:bookmarkEnd w:id="413"/>
    <w:bookmarkStart w:name="z472" w:id="414"/>
    <w:p>
      <w:pPr>
        <w:spacing w:after="0"/>
        <w:ind w:left="0"/>
        <w:jc w:val="both"/>
      </w:pPr>
      <w:r>
        <w:rPr>
          <w:rFonts w:ascii="Times New Roman"/>
          <w:b w:val="false"/>
          <w:i w:val="false"/>
          <w:color w:val="000000"/>
          <w:sz w:val="28"/>
        </w:rPr>
        <w:t xml:space="preserve">
      4) в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50:</w:t>
      </w:r>
    </w:p>
    <w:bookmarkEnd w:id="4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дополнить словами "и мобильных платежей";</w:t>
      </w:r>
    </w:p>
    <w:bookmarkStart w:name="z474" w:id="415"/>
    <w:p>
      <w:pPr>
        <w:spacing w:after="0"/>
        <w:ind w:left="0"/>
        <w:jc w:val="both"/>
      </w:pPr>
      <w:r>
        <w:rPr>
          <w:rFonts w:ascii="Times New Roman"/>
          <w:b w:val="false"/>
          <w:i w:val="false"/>
          <w:color w:val="000000"/>
          <w:sz w:val="28"/>
        </w:rPr>
        <w:t>
      дополнить подпунктом 1-9) следующего содержания:</w:t>
      </w:r>
    </w:p>
    <w:bookmarkEnd w:id="415"/>
    <w:bookmarkStart w:name="z475" w:id="416"/>
    <w:p>
      <w:pPr>
        <w:spacing w:after="0"/>
        <w:ind w:left="0"/>
        <w:jc w:val="both"/>
      </w:pPr>
      <w:r>
        <w:rPr>
          <w:rFonts w:ascii="Times New Roman"/>
          <w:b w:val="false"/>
          <w:i w:val="false"/>
          <w:color w:val="000000"/>
          <w:sz w:val="28"/>
        </w:rPr>
        <w:t>
      "1-9) представление уполномоченному государственному органу, осуществляющему руководство в сфере обеспечения поступлений налогов и других обязательных платежей в бюджет, сведений по физическим лицам, не состоящим на регистрационном учете в качестве индивидуальных предпринимателей или лиц, занимающихся частной практикой, по выявленным операциям, имеющим признаки получения дохода от осуществления предпринимательской деятельности по определенным критериям.</w:t>
      </w:r>
    </w:p>
    <w:bookmarkEnd w:id="416"/>
    <w:bookmarkStart w:name="z476" w:id="417"/>
    <w:p>
      <w:pPr>
        <w:spacing w:after="0"/>
        <w:ind w:left="0"/>
        <w:jc w:val="both"/>
      </w:pPr>
      <w:r>
        <w:rPr>
          <w:rFonts w:ascii="Times New Roman"/>
          <w:b w:val="false"/>
          <w:i w:val="false"/>
          <w:color w:val="000000"/>
          <w:sz w:val="28"/>
        </w:rPr>
        <w:t>
      Критерии отнесения операций, проводимых на банковских счетах физических лиц, к операциям, имеющим признаки получения дохода от осуществления предпринимательской деятельности, порядок, форма и сроки представления сведений устанавливаются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Национальным Банком Республики Казахстан;";</w:t>
      </w:r>
    </w:p>
    <w:bookmarkEnd w:id="4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4-4)</w:t>
      </w:r>
      <w:r>
        <w:rPr>
          <w:rFonts w:ascii="Times New Roman"/>
          <w:b w:val="false"/>
          <w:i w:val="false"/>
          <w:color w:val="000000"/>
          <w:sz w:val="28"/>
        </w:rPr>
        <w:t xml:space="preserve"> исключить.</w:t>
      </w:r>
    </w:p>
    <w:bookmarkStart w:name="z478" w:id="41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декабря 1995 года "Об ипотеке недвижимого имущества":</w:t>
      </w:r>
    </w:p>
    <w:bookmarkEnd w:id="418"/>
    <w:bookmarkStart w:name="z479" w:id="4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7</w:t>
      </w:r>
      <w:r>
        <w:rPr>
          <w:rFonts w:ascii="Times New Roman"/>
          <w:b w:val="false"/>
          <w:i w:val="false"/>
          <w:color w:val="000000"/>
          <w:sz w:val="28"/>
        </w:rPr>
        <w:t xml:space="preserve"> дополнить пунктом 1-1 следующего содержания:</w:t>
      </w:r>
    </w:p>
    <w:bookmarkEnd w:id="419"/>
    <w:bookmarkStart w:name="z480" w:id="420"/>
    <w:p>
      <w:pPr>
        <w:spacing w:after="0"/>
        <w:ind w:left="0"/>
        <w:jc w:val="both"/>
      </w:pPr>
      <w:r>
        <w:rPr>
          <w:rFonts w:ascii="Times New Roman"/>
          <w:b w:val="false"/>
          <w:i w:val="false"/>
          <w:color w:val="000000"/>
          <w:sz w:val="28"/>
        </w:rPr>
        <w:t>
      "1-1. В ипотечном договоре запрещается указывать право требования досрочного возврата суммы займа и вознаграждения по нему, за исключением случаев, предусмотренных Гражданским кодексом Республики Казахстан и настоящим Законом.";</w:t>
      </w:r>
    </w:p>
    <w:bookmarkEnd w:id="420"/>
    <w:bookmarkStart w:name="z481" w:id="42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1-1</w:t>
      </w:r>
      <w:r>
        <w:rPr>
          <w:rFonts w:ascii="Times New Roman"/>
          <w:b w:val="false"/>
          <w:i w:val="false"/>
          <w:color w:val="000000"/>
          <w:sz w:val="28"/>
        </w:rPr>
        <w:t xml:space="preserve"> статьи 20 слова "заключенному с физическим лицом" заменить словами "обеспеченному жилищем физического лица";</w:t>
      </w:r>
    </w:p>
    <w:bookmarkEnd w:id="421"/>
    <w:bookmarkStart w:name="z482" w:id="42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20-1 изложить в следующей редакции:</w:t>
      </w:r>
    </w:p>
    <w:bookmarkEnd w:id="422"/>
    <w:bookmarkStart w:name="z483" w:id="423"/>
    <w:p>
      <w:pPr>
        <w:spacing w:after="0"/>
        <w:ind w:left="0"/>
        <w:jc w:val="both"/>
      </w:pPr>
      <w:r>
        <w:rPr>
          <w:rFonts w:ascii="Times New Roman"/>
          <w:b w:val="false"/>
          <w:i w:val="false"/>
          <w:color w:val="000000"/>
          <w:sz w:val="28"/>
        </w:rPr>
        <w:t>
      "2. Залогодержатель, получивший ходатайство залогодателя, указанное в пункте 1 настоящей статьи, в срок, не превышающий пятнадцати рабочих дней, обязан рассмотреть указанное ходатайство и представить возможность самостоятельной реализации недвижимого имущества, являющегося предметом ипотеки, залогодателю, направив уведомление залогодателю и должнику, если должник по основному обязательству не является залогодателем, способом, предусмотренным договором банковского займа, с указанием минимальной цены реализации предмета ипотеки.</w:t>
      </w:r>
    </w:p>
    <w:bookmarkEnd w:id="423"/>
    <w:bookmarkStart w:name="z484" w:id="424"/>
    <w:p>
      <w:pPr>
        <w:spacing w:after="0"/>
        <w:ind w:left="0"/>
        <w:jc w:val="both"/>
      </w:pPr>
      <w:r>
        <w:rPr>
          <w:rFonts w:ascii="Times New Roman"/>
          <w:b w:val="false"/>
          <w:i w:val="false"/>
          <w:color w:val="000000"/>
          <w:sz w:val="28"/>
        </w:rPr>
        <w:t>
      Уведомление о представлении возможности самостоятельной реализации недвижимого имущества, являющегося предметом ипотеки, направляемое залогодержателем залогодателю и должнику, если должник по основному обязательству не является залогодателем, помимо иных сведений должно содержать:</w:t>
      </w:r>
    </w:p>
    <w:bookmarkEnd w:id="424"/>
    <w:bookmarkStart w:name="z485" w:id="425"/>
    <w:p>
      <w:pPr>
        <w:spacing w:after="0"/>
        <w:ind w:left="0"/>
        <w:jc w:val="both"/>
      </w:pPr>
      <w:r>
        <w:rPr>
          <w:rFonts w:ascii="Times New Roman"/>
          <w:b w:val="false"/>
          <w:i w:val="false"/>
          <w:color w:val="000000"/>
          <w:sz w:val="28"/>
        </w:rPr>
        <w:t>
      указание на реализацию недвижимого имущества, являющегося предметом ипотеки, не ниже минимальной цены;</w:t>
      </w:r>
    </w:p>
    <w:bookmarkEnd w:id="425"/>
    <w:bookmarkStart w:name="z486" w:id="426"/>
    <w:p>
      <w:pPr>
        <w:spacing w:after="0"/>
        <w:ind w:left="0"/>
        <w:jc w:val="both"/>
      </w:pPr>
      <w:r>
        <w:rPr>
          <w:rFonts w:ascii="Times New Roman"/>
          <w:b w:val="false"/>
          <w:i w:val="false"/>
          <w:color w:val="000000"/>
          <w:sz w:val="28"/>
        </w:rPr>
        <w:t>
      дату истечения срока самостоятельной реализации недвижимого имущества, являющегося предметом ипотеки;</w:t>
      </w:r>
    </w:p>
    <w:bookmarkEnd w:id="426"/>
    <w:bookmarkStart w:name="z487" w:id="427"/>
    <w:p>
      <w:pPr>
        <w:spacing w:after="0"/>
        <w:ind w:left="0"/>
        <w:jc w:val="both"/>
      </w:pPr>
      <w:r>
        <w:rPr>
          <w:rFonts w:ascii="Times New Roman"/>
          <w:b w:val="false"/>
          <w:i w:val="false"/>
          <w:color w:val="000000"/>
          <w:sz w:val="28"/>
        </w:rPr>
        <w:t>
      сообщение о приостановлении мер принудительного исполнения и необходимости зачисления денег от самостоятельной реализации недвижимого имущества, являющегося предметом ипотеки, на банковский счет залогодержателя.</w:t>
      </w:r>
    </w:p>
    <w:bookmarkEnd w:id="427"/>
    <w:bookmarkStart w:name="z488" w:id="428"/>
    <w:p>
      <w:pPr>
        <w:spacing w:after="0"/>
        <w:ind w:left="0"/>
        <w:jc w:val="both"/>
      </w:pPr>
      <w:r>
        <w:rPr>
          <w:rFonts w:ascii="Times New Roman"/>
          <w:b w:val="false"/>
          <w:i w:val="false"/>
          <w:color w:val="000000"/>
          <w:sz w:val="28"/>
        </w:rPr>
        <w:t>
      Минимальная цена реализации недвижимого имущества, являющегося предметом ипотеки, устанавливаемая залогодержателем, должна составлять семьдесят пять процентов от оценочной стоимости, указанной в отчете об оценке, с даты составления которого прошло не более шести месяцев.</w:t>
      </w:r>
    </w:p>
    <w:bookmarkEnd w:id="428"/>
    <w:bookmarkStart w:name="z489" w:id="429"/>
    <w:p>
      <w:pPr>
        <w:spacing w:after="0"/>
        <w:ind w:left="0"/>
        <w:jc w:val="both"/>
      </w:pPr>
      <w:r>
        <w:rPr>
          <w:rFonts w:ascii="Times New Roman"/>
          <w:b w:val="false"/>
          <w:i w:val="false"/>
          <w:color w:val="000000"/>
          <w:sz w:val="28"/>
        </w:rPr>
        <w:t>
      Оценка осуществляется в соответствии с требованиями законодательства Республики Казахстан об оценочной деятельности.</w:t>
      </w:r>
    </w:p>
    <w:bookmarkEnd w:id="429"/>
    <w:bookmarkStart w:name="z490" w:id="430"/>
    <w:p>
      <w:pPr>
        <w:spacing w:after="0"/>
        <w:ind w:left="0"/>
        <w:jc w:val="both"/>
      </w:pPr>
      <w:r>
        <w:rPr>
          <w:rFonts w:ascii="Times New Roman"/>
          <w:b w:val="false"/>
          <w:i w:val="false"/>
          <w:color w:val="000000"/>
          <w:sz w:val="28"/>
        </w:rPr>
        <w:t>
      3. Самостоятельная реализация недвижимого имущества, являющегося предметом ипотеки, осуществляется в течение трех месяцев со дня направления залогодержателем уведомления о представлении возможности самостоятельной реализации данного имущества.</w:t>
      </w:r>
    </w:p>
    <w:bookmarkEnd w:id="430"/>
    <w:bookmarkStart w:name="z491" w:id="431"/>
    <w:p>
      <w:pPr>
        <w:spacing w:after="0"/>
        <w:ind w:left="0"/>
        <w:jc w:val="both"/>
      </w:pPr>
      <w:r>
        <w:rPr>
          <w:rFonts w:ascii="Times New Roman"/>
          <w:b w:val="false"/>
          <w:i w:val="false"/>
          <w:color w:val="000000"/>
          <w:sz w:val="28"/>
        </w:rPr>
        <w:t>
      Более длительный срок самостоятельной реализации недвижимого имущества устанавливается по соглашению сторон ипотечного договора.</w:t>
      </w:r>
    </w:p>
    <w:bookmarkEnd w:id="431"/>
    <w:bookmarkStart w:name="z492" w:id="432"/>
    <w:p>
      <w:pPr>
        <w:spacing w:after="0"/>
        <w:ind w:left="0"/>
        <w:jc w:val="both"/>
      </w:pPr>
      <w:r>
        <w:rPr>
          <w:rFonts w:ascii="Times New Roman"/>
          <w:b w:val="false"/>
          <w:i w:val="false"/>
          <w:color w:val="000000"/>
          <w:sz w:val="28"/>
        </w:rPr>
        <w:t>
      В случае неуведомления залогодержателем залогодателя и должника, если должник по основному обязательству не является залогодателем, о представлении возможности самостоятельной реализации недвижимого имущества, являющегося предметом ипотеки, залогодатель вправе по истечении тридцати календарных дней с даты направления залогодержателю ходатайства о самостоятельной реализации недвижимого имущества в трехмесячный срок реализовать данное недвижимое имущество по стоимости не ниже семидесяти пяти процентов от оценочной стоимости недвижимого имущества, указанной в отчете об оценке, произведенной по инициативе залогодателя, с даты составления которого прошло не более шести месяцев.";</w:t>
      </w:r>
    </w:p>
    <w:bookmarkEnd w:id="432"/>
    <w:bookmarkStart w:name="z493" w:id="433"/>
    <w:p>
      <w:pPr>
        <w:spacing w:after="0"/>
        <w:ind w:left="0"/>
        <w:jc w:val="both"/>
      </w:pPr>
      <w:r>
        <w:rPr>
          <w:rFonts w:ascii="Times New Roman"/>
          <w:b w:val="false"/>
          <w:i w:val="false"/>
          <w:color w:val="000000"/>
          <w:sz w:val="28"/>
        </w:rPr>
        <w:t xml:space="preserve">
      4) в пункте 2 </w:t>
      </w:r>
      <w:r>
        <w:rPr>
          <w:rFonts w:ascii="Times New Roman"/>
          <w:b w:val="false"/>
          <w:i w:val="false"/>
          <w:color w:val="000000"/>
          <w:sz w:val="28"/>
        </w:rPr>
        <w:t>статьи 21</w:t>
      </w:r>
      <w:r>
        <w:rPr>
          <w:rFonts w:ascii="Times New Roman"/>
          <w:b w:val="false"/>
          <w:i w:val="false"/>
          <w:color w:val="000000"/>
          <w:sz w:val="28"/>
        </w:rPr>
        <w:t xml:space="preserve"> слово "крайне" исключить;</w:t>
      </w:r>
    </w:p>
    <w:bookmarkEnd w:id="433"/>
    <w:bookmarkStart w:name="z494" w:id="43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статьи 24 изложить в следующей редакции:</w:t>
      </w:r>
    </w:p>
    <w:bookmarkEnd w:id="434"/>
    <w:bookmarkStart w:name="z495" w:id="435"/>
    <w:p>
      <w:pPr>
        <w:spacing w:after="0"/>
        <w:ind w:left="0"/>
        <w:jc w:val="both"/>
      </w:pPr>
      <w:r>
        <w:rPr>
          <w:rFonts w:ascii="Times New Roman"/>
          <w:b w:val="false"/>
          <w:i w:val="false"/>
          <w:color w:val="000000"/>
          <w:sz w:val="28"/>
        </w:rPr>
        <w:t>
      "2. Доверенное лицо определяется сторонами в ипотечном договоре либо соглашением при реализации предмета ипотеки во внесудебном порядке.</w:t>
      </w:r>
    </w:p>
    <w:bookmarkEnd w:id="435"/>
    <w:bookmarkStart w:name="z496" w:id="436"/>
    <w:p>
      <w:pPr>
        <w:spacing w:after="0"/>
        <w:ind w:left="0"/>
        <w:jc w:val="both"/>
      </w:pPr>
      <w:r>
        <w:rPr>
          <w:rFonts w:ascii="Times New Roman"/>
          <w:b w:val="false"/>
          <w:i w:val="false"/>
          <w:color w:val="000000"/>
          <w:sz w:val="28"/>
        </w:rPr>
        <w:t>
      В случае, если по истечении тридцати календарных дней доверенное лицо не определено соглашением сторон, оно назначается залогодержателем.";</w:t>
      </w:r>
    </w:p>
    <w:bookmarkEnd w:id="436"/>
    <w:bookmarkStart w:name="z497" w:id="43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25</w:t>
      </w:r>
      <w:r>
        <w:rPr>
          <w:rFonts w:ascii="Times New Roman"/>
          <w:b w:val="false"/>
          <w:i w:val="false"/>
          <w:color w:val="000000"/>
          <w:sz w:val="28"/>
        </w:rPr>
        <w:t>:</w:t>
      </w:r>
    </w:p>
    <w:bookmarkEnd w:id="437"/>
    <w:bookmarkStart w:name="z498" w:id="438"/>
    <w:p>
      <w:pPr>
        <w:spacing w:after="0"/>
        <w:ind w:left="0"/>
        <w:jc w:val="both"/>
      </w:pPr>
      <w:r>
        <w:rPr>
          <w:rFonts w:ascii="Times New Roman"/>
          <w:b w:val="false"/>
          <w:i w:val="false"/>
          <w:color w:val="000000"/>
          <w:sz w:val="28"/>
        </w:rPr>
        <w:t>
      в подпункте 2) пункта 1 слова "доверенное лицо составляет уведомление о торгах на заложенное имущество, регистрирует его в органе, где была зарегистрирована ипотека, вручает или направляет его" заменить словами "доверенное лицо проводит оценку заложенного имущества и составляет уведомление о торгах на заложенное имущество, регистрирует его в органе, где была зарегистрирована ипотека, вручает или направляет отчет об оценке и уведомление о торгах на заложенное имущество";</w:t>
      </w:r>
    </w:p>
    <w:bookmarkEnd w:id="438"/>
    <w:bookmarkStart w:name="z499" w:id="439"/>
    <w:p>
      <w:pPr>
        <w:spacing w:after="0"/>
        <w:ind w:left="0"/>
        <w:jc w:val="both"/>
      </w:pPr>
      <w:r>
        <w:rPr>
          <w:rFonts w:ascii="Times New Roman"/>
          <w:b w:val="false"/>
          <w:i w:val="false"/>
          <w:color w:val="000000"/>
          <w:sz w:val="28"/>
        </w:rPr>
        <w:t>
      дополнить пунктом 1-1 следующего содержания:</w:t>
      </w:r>
    </w:p>
    <w:bookmarkEnd w:id="439"/>
    <w:bookmarkStart w:name="z500" w:id="440"/>
    <w:p>
      <w:pPr>
        <w:spacing w:after="0"/>
        <w:ind w:left="0"/>
        <w:jc w:val="both"/>
      </w:pPr>
      <w:r>
        <w:rPr>
          <w:rFonts w:ascii="Times New Roman"/>
          <w:b w:val="false"/>
          <w:i w:val="false"/>
          <w:color w:val="000000"/>
          <w:sz w:val="28"/>
        </w:rPr>
        <w:t>
      "1-1. Оплата услуги по оценке заложенного имущества возлагается на залогодержателя.</w:t>
      </w:r>
    </w:p>
    <w:bookmarkEnd w:id="440"/>
    <w:bookmarkStart w:name="z501" w:id="441"/>
    <w:p>
      <w:pPr>
        <w:spacing w:after="0"/>
        <w:ind w:left="0"/>
        <w:jc w:val="both"/>
      </w:pPr>
      <w:r>
        <w:rPr>
          <w:rFonts w:ascii="Times New Roman"/>
          <w:b w:val="false"/>
          <w:i w:val="false"/>
          <w:color w:val="000000"/>
          <w:sz w:val="28"/>
        </w:rPr>
        <w:t xml:space="preserve">
      Залогодатель, не согласный с отчетом об оценке заложенного имущества, может обратиться в экспертный совет палаты оценщиков за получением заключения по проведенной оценке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 либо обжаловать ее в суд в порядке, установленном законами Республики Казахстан.</w:t>
      </w:r>
    </w:p>
    <w:bookmarkEnd w:id="441"/>
    <w:bookmarkStart w:name="z502" w:id="442"/>
    <w:p>
      <w:pPr>
        <w:spacing w:after="0"/>
        <w:ind w:left="0"/>
        <w:jc w:val="both"/>
      </w:pPr>
      <w:r>
        <w:rPr>
          <w:rFonts w:ascii="Times New Roman"/>
          <w:b w:val="false"/>
          <w:i w:val="false"/>
          <w:color w:val="000000"/>
          <w:sz w:val="28"/>
        </w:rPr>
        <w:t>
      Отрицательное заключение экспертного совета палаты оценщиков либо признание судом отчета об оценке недостоверным является основанием для назначения доверенным лицом новой оценки. В случае выдачи отрицательного заключения экспертным советом палаты оценщиков оплата, произведенная заказчиком за экспертизу отчета об оценке, возмещается оценщиком, составившим отчет об оценке, или юридическим лицом, с которым оценщик заключил трудовой договор.</w:t>
      </w:r>
    </w:p>
    <w:bookmarkEnd w:id="442"/>
    <w:bookmarkStart w:name="z503" w:id="443"/>
    <w:p>
      <w:pPr>
        <w:spacing w:after="0"/>
        <w:ind w:left="0"/>
        <w:jc w:val="both"/>
      </w:pPr>
      <w:r>
        <w:rPr>
          <w:rFonts w:ascii="Times New Roman"/>
          <w:b w:val="false"/>
          <w:i w:val="false"/>
          <w:color w:val="000000"/>
          <w:sz w:val="28"/>
        </w:rPr>
        <w:t>
      В случае нереализации в течение шести месяцев заложенного имущества во внесудебном порядке доверенным лицом проводится повторная его оценка.";</w:t>
      </w:r>
    </w:p>
    <w:bookmarkEnd w:id="443"/>
    <w:bookmarkStart w:name="z504" w:id="44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подпункте 7-2)</w:t>
      </w:r>
      <w:r>
        <w:rPr>
          <w:rFonts w:ascii="Times New Roman"/>
          <w:b w:val="false"/>
          <w:i w:val="false"/>
          <w:color w:val="000000"/>
          <w:sz w:val="28"/>
        </w:rPr>
        <w:t xml:space="preserve"> статьи 26 слова "физического лица" заменить словами ", обеспеченному жилищем физического лица";</w:t>
      </w:r>
    </w:p>
    <w:bookmarkEnd w:id="444"/>
    <w:bookmarkStart w:name="z505" w:id="44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30</w:t>
      </w:r>
      <w:r>
        <w:rPr>
          <w:rFonts w:ascii="Times New Roman"/>
          <w:b w:val="false"/>
          <w:i w:val="false"/>
          <w:color w:val="000000"/>
          <w:sz w:val="28"/>
        </w:rPr>
        <w:t xml:space="preserve"> изложить в следующей редакции:</w:t>
      </w:r>
    </w:p>
    <w:bookmarkEnd w:id="445"/>
    <w:bookmarkStart w:name="z506" w:id="446"/>
    <w:p>
      <w:pPr>
        <w:spacing w:after="0"/>
        <w:ind w:left="0"/>
        <w:jc w:val="both"/>
      </w:pPr>
      <w:r>
        <w:rPr>
          <w:rFonts w:ascii="Times New Roman"/>
          <w:b w:val="false"/>
          <w:i w:val="false"/>
          <w:color w:val="000000"/>
          <w:sz w:val="28"/>
        </w:rPr>
        <w:t>
      "Статья 30. Участники торгов</w:t>
      </w:r>
    </w:p>
    <w:bookmarkEnd w:id="446"/>
    <w:bookmarkStart w:name="z507" w:id="447"/>
    <w:p>
      <w:pPr>
        <w:spacing w:after="0"/>
        <w:ind w:left="0"/>
        <w:jc w:val="both"/>
      </w:pPr>
      <w:r>
        <w:rPr>
          <w:rFonts w:ascii="Times New Roman"/>
          <w:b w:val="false"/>
          <w:i w:val="false"/>
          <w:color w:val="000000"/>
          <w:sz w:val="28"/>
        </w:rPr>
        <w:t>
      В торгах имеют право принимать участие любые юридические лица и граждане, за исключением:</w:t>
      </w:r>
    </w:p>
    <w:bookmarkEnd w:id="447"/>
    <w:bookmarkStart w:name="z508" w:id="448"/>
    <w:p>
      <w:pPr>
        <w:spacing w:after="0"/>
        <w:ind w:left="0"/>
        <w:jc w:val="both"/>
      </w:pPr>
      <w:r>
        <w:rPr>
          <w:rFonts w:ascii="Times New Roman"/>
          <w:b w:val="false"/>
          <w:i w:val="false"/>
          <w:color w:val="000000"/>
          <w:sz w:val="28"/>
        </w:rPr>
        <w:t xml:space="preserve">
      залогодержателя и его работников, а также аффилированных с ним лиц, перечень которых определен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"Об акционерных обществах";</w:t>
      </w:r>
    </w:p>
    <w:bookmarkEnd w:id="448"/>
    <w:bookmarkStart w:name="z509" w:id="449"/>
    <w:p>
      <w:pPr>
        <w:spacing w:after="0"/>
        <w:ind w:left="0"/>
        <w:jc w:val="both"/>
      </w:pPr>
      <w:r>
        <w:rPr>
          <w:rFonts w:ascii="Times New Roman"/>
          <w:b w:val="false"/>
          <w:i w:val="false"/>
          <w:color w:val="000000"/>
          <w:sz w:val="28"/>
        </w:rPr>
        <w:t>
      юридического лица, если вторым участником торгов является его работник, учредитель, участник, а также лицо, связанное с данным юридическим лицом договором, в соответствии с которым оно вправе определять решения, принимаемые юридическим лицом;</w:t>
      </w:r>
    </w:p>
    <w:bookmarkEnd w:id="449"/>
    <w:bookmarkStart w:name="z510" w:id="450"/>
    <w:p>
      <w:pPr>
        <w:spacing w:after="0"/>
        <w:ind w:left="0"/>
        <w:jc w:val="both"/>
      </w:pPr>
      <w:r>
        <w:rPr>
          <w:rFonts w:ascii="Times New Roman"/>
          <w:b w:val="false"/>
          <w:i w:val="false"/>
          <w:color w:val="000000"/>
          <w:sz w:val="28"/>
        </w:rPr>
        <w:t>
      физического лица, если вторым участником торгов является его близкий родственник, супруг (супруга);</w:t>
      </w:r>
    </w:p>
    <w:bookmarkEnd w:id="450"/>
    <w:bookmarkStart w:name="z511" w:id="451"/>
    <w:p>
      <w:pPr>
        <w:spacing w:after="0"/>
        <w:ind w:left="0"/>
        <w:jc w:val="both"/>
      </w:pPr>
      <w:r>
        <w:rPr>
          <w:rFonts w:ascii="Times New Roman"/>
          <w:b w:val="false"/>
          <w:i w:val="false"/>
          <w:color w:val="000000"/>
          <w:sz w:val="28"/>
        </w:rPr>
        <w:t>
      оценщика, оценившего недвижимое имущество, а также его близких родственников, супруга (супруги);</w:t>
      </w:r>
    </w:p>
    <w:bookmarkEnd w:id="451"/>
    <w:bookmarkStart w:name="z512" w:id="452"/>
    <w:p>
      <w:pPr>
        <w:spacing w:after="0"/>
        <w:ind w:left="0"/>
        <w:jc w:val="both"/>
      </w:pPr>
      <w:r>
        <w:rPr>
          <w:rFonts w:ascii="Times New Roman"/>
          <w:b w:val="false"/>
          <w:i w:val="false"/>
          <w:color w:val="000000"/>
          <w:sz w:val="28"/>
        </w:rPr>
        <w:t>
      доверенного лица.";</w:t>
      </w:r>
    </w:p>
    <w:bookmarkEnd w:id="452"/>
    <w:bookmarkStart w:name="z513" w:id="453"/>
    <w:p>
      <w:pPr>
        <w:spacing w:after="0"/>
        <w:ind w:left="0"/>
        <w:jc w:val="both"/>
      </w:pPr>
      <w:r>
        <w:rPr>
          <w:rFonts w:ascii="Times New Roman"/>
          <w:b w:val="false"/>
          <w:i w:val="false"/>
          <w:color w:val="000000"/>
          <w:sz w:val="28"/>
        </w:rPr>
        <w:t xml:space="preserve">
      9) пункт 3 </w:t>
      </w:r>
      <w:r>
        <w:rPr>
          <w:rFonts w:ascii="Times New Roman"/>
          <w:b w:val="false"/>
          <w:i w:val="false"/>
          <w:color w:val="000000"/>
          <w:sz w:val="28"/>
        </w:rPr>
        <w:t>статьи 31</w:t>
      </w:r>
      <w:r>
        <w:rPr>
          <w:rFonts w:ascii="Times New Roman"/>
          <w:b w:val="false"/>
          <w:i w:val="false"/>
          <w:color w:val="000000"/>
          <w:sz w:val="28"/>
        </w:rPr>
        <w:t xml:space="preserve"> исключить;</w:t>
      </w:r>
    </w:p>
    <w:bookmarkEnd w:id="453"/>
    <w:bookmarkStart w:name="z514" w:id="454"/>
    <w:p>
      <w:pPr>
        <w:spacing w:after="0"/>
        <w:ind w:left="0"/>
        <w:jc w:val="both"/>
      </w:pPr>
      <w:r>
        <w:rPr>
          <w:rFonts w:ascii="Times New Roman"/>
          <w:b w:val="false"/>
          <w:i w:val="false"/>
          <w:color w:val="000000"/>
          <w:sz w:val="28"/>
        </w:rPr>
        <w:t xml:space="preserve">
      10) часть вторую пункта 2 </w:t>
      </w:r>
      <w:r>
        <w:rPr>
          <w:rFonts w:ascii="Times New Roman"/>
          <w:b w:val="false"/>
          <w:i w:val="false"/>
          <w:color w:val="000000"/>
          <w:sz w:val="28"/>
        </w:rPr>
        <w:t>статьи 37</w:t>
      </w:r>
      <w:r>
        <w:rPr>
          <w:rFonts w:ascii="Times New Roman"/>
          <w:b w:val="false"/>
          <w:i w:val="false"/>
          <w:color w:val="000000"/>
          <w:sz w:val="28"/>
        </w:rPr>
        <w:t xml:space="preserve"> после слова "превышающих" дополнить словом "двукратный".</w:t>
      </w:r>
    </w:p>
    <w:bookmarkEnd w:id="454"/>
    <w:bookmarkStart w:name="z515" w:id="455"/>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июля 1997 года "О нотариате":</w:t>
      </w:r>
    </w:p>
    <w:bookmarkEnd w:id="455"/>
    <w:bookmarkStart w:name="z516" w:id="4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3</w:t>
      </w:r>
      <w:r>
        <w:rPr>
          <w:rFonts w:ascii="Times New Roman"/>
          <w:b w:val="false"/>
          <w:i w:val="false"/>
          <w:color w:val="000000"/>
          <w:sz w:val="28"/>
        </w:rPr>
        <w:t xml:space="preserve"> статьи 21 после слов "статьи 34" дополнить словами ", а также подпунктами 1), 2), 3), 4), 5), 6), 7) и 8) </w:t>
      </w:r>
      <w:r>
        <w:rPr>
          <w:rFonts w:ascii="Times New Roman"/>
          <w:b w:val="false"/>
          <w:i w:val="false"/>
          <w:color w:val="000000"/>
          <w:sz w:val="28"/>
        </w:rPr>
        <w:t>пункта 2</w:t>
      </w:r>
      <w:r>
        <w:rPr>
          <w:rFonts w:ascii="Times New Roman"/>
          <w:b w:val="false"/>
          <w:i w:val="false"/>
          <w:color w:val="000000"/>
          <w:sz w:val="28"/>
        </w:rPr>
        <w:t xml:space="preserve"> статьи 92-1";</w:t>
      </w:r>
    </w:p>
    <w:bookmarkEnd w:id="456"/>
    <w:bookmarkStart w:name="z517" w:id="45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92-2</w:t>
      </w:r>
      <w:r>
        <w:rPr>
          <w:rFonts w:ascii="Times New Roman"/>
          <w:b w:val="false"/>
          <w:i w:val="false"/>
          <w:color w:val="000000"/>
          <w:sz w:val="28"/>
        </w:rPr>
        <w:t xml:space="preserve"> дополнить пунктом 3 следующего содержания:</w:t>
      </w:r>
    </w:p>
    <w:bookmarkEnd w:id="457"/>
    <w:bookmarkStart w:name="z518" w:id="458"/>
    <w:p>
      <w:pPr>
        <w:spacing w:after="0"/>
        <w:ind w:left="0"/>
        <w:jc w:val="both"/>
      </w:pPr>
      <w:r>
        <w:rPr>
          <w:rFonts w:ascii="Times New Roman"/>
          <w:b w:val="false"/>
          <w:i w:val="false"/>
          <w:color w:val="000000"/>
          <w:sz w:val="28"/>
        </w:rPr>
        <w:t xml:space="preserve">
      "3. Исполнительная надпись на основании подпунктов 1), 2), 3), 4), 5), 6), 7) и 8) </w:t>
      </w:r>
      <w:r>
        <w:rPr>
          <w:rFonts w:ascii="Times New Roman"/>
          <w:b w:val="false"/>
          <w:i w:val="false"/>
          <w:color w:val="000000"/>
          <w:sz w:val="28"/>
        </w:rPr>
        <w:t>пункта 2</w:t>
      </w:r>
      <w:r>
        <w:rPr>
          <w:rFonts w:ascii="Times New Roman"/>
          <w:b w:val="false"/>
          <w:i w:val="false"/>
          <w:color w:val="000000"/>
          <w:sz w:val="28"/>
        </w:rPr>
        <w:t xml:space="preserve"> статьи 92-1 совершается по месту регистрации либо месту жительства должника (физического лица), если иной адрес не указан в договоре, в случае если должником является юридическое лицо, то по месту его регистрации либо месту нахождения его постоянно действующего органа.".</w:t>
      </w:r>
    </w:p>
    <w:bookmarkEnd w:id="458"/>
    <w:bookmarkStart w:name="z519" w:id="459"/>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1998 года "О государственном контроле за оборотом отдельных видов оружия":</w:t>
      </w:r>
    </w:p>
    <w:bookmarkEnd w:id="459"/>
    <w:bookmarkStart w:name="z520" w:id="460"/>
    <w:p>
      <w:pPr>
        <w:spacing w:after="0"/>
        <w:ind w:left="0"/>
        <w:jc w:val="both"/>
      </w:pPr>
      <w:r>
        <w:rPr>
          <w:rFonts w:ascii="Times New Roman"/>
          <w:b w:val="false"/>
          <w:i w:val="false"/>
          <w:color w:val="000000"/>
          <w:sz w:val="28"/>
        </w:rPr>
        <w:t xml:space="preserve">
      часть первую пункта 1 </w:t>
      </w:r>
      <w:r>
        <w:rPr>
          <w:rFonts w:ascii="Times New Roman"/>
          <w:b w:val="false"/>
          <w:i w:val="false"/>
          <w:color w:val="000000"/>
          <w:sz w:val="28"/>
        </w:rPr>
        <w:t>статьи 19</w:t>
      </w:r>
      <w:r>
        <w:rPr>
          <w:rFonts w:ascii="Times New Roman"/>
          <w:b w:val="false"/>
          <w:i w:val="false"/>
          <w:color w:val="000000"/>
          <w:sz w:val="28"/>
        </w:rPr>
        <w:t xml:space="preserve"> дополнить подпунктом 3) следующего содержания:</w:t>
      </w:r>
    </w:p>
    <w:bookmarkEnd w:id="460"/>
    <w:bookmarkStart w:name="z521" w:id="461"/>
    <w:p>
      <w:pPr>
        <w:spacing w:after="0"/>
        <w:ind w:left="0"/>
        <w:jc w:val="both"/>
      </w:pPr>
      <w:r>
        <w:rPr>
          <w:rFonts w:ascii="Times New Roman"/>
          <w:b w:val="false"/>
          <w:i w:val="false"/>
          <w:color w:val="000000"/>
          <w:sz w:val="28"/>
        </w:rPr>
        <w:t>
      "3) является должником по исполнительному производству о выселении и сносе по внесенному представлению судебного исполнителя.".</w:t>
      </w:r>
    </w:p>
    <w:bookmarkEnd w:id="461"/>
    <w:bookmarkStart w:name="z522" w:id="46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1999 года "О государственном регулировании производства и оборота этилового спирта и алкогольной продукции":</w:t>
      </w:r>
    </w:p>
    <w:bookmarkEnd w:id="462"/>
    <w:bookmarkStart w:name="z523" w:id="46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статьи 1 изложить в следующей редакции:</w:t>
      </w:r>
    </w:p>
    <w:bookmarkEnd w:id="463"/>
    <w:bookmarkStart w:name="z524" w:id="464"/>
    <w:p>
      <w:pPr>
        <w:spacing w:after="0"/>
        <w:ind w:left="0"/>
        <w:jc w:val="both"/>
      </w:pPr>
      <w:r>
        <w:rPr>
          <w:rFonts w:ascii="Times New Roman"/>
          <w:b w:val="false"/>
          <w:i w:val="false"/>
          <w:color w:val="000000"/>
          <w:sz w:val="28"/>
        </w:rPr>
        <w:t>
      "8) учетно-контрольная марка – специальная разовая наклейка с необходимыми элементами защиты установленной формы и содержания, несущая в себе информацию, предназначенную для идентификации алкогольной продукции (кроме вина наливом (виноматериала), пива и пивного напитка) с целью учета и осуществления контроля за ее оборотом (кроме экспорта);</w:t>
      </w:r>
    </w:p>
    <w:bookmarkEnd w:id="464"/>
    <w:bookmarkStart w:name="z525" w:id="465"/>
    <w:p>
      <w:pPr>
        <w:spacing w:after="0"/>
        <w:ind w:left="0"/>
        <w:jc w:val="both"/>
      </w:pPr>
      <w:r>
        <w:rPr>
          <w:rFonts w:ascii="Times New Roman"/>
          <w:b w:val="false"/>
          <w:i w:val="false"/>
          <w:color w:val="000000"/>
          <w:sz w:val="28"/>
        </w:rPr>
        <w:t>
      9) коньячный спирт – винный дистиллят с объемной долей этилового спирта от 55,0 до 70,0 процентов, изготовленный фракционной перегонкой столового вина наливом (виноматериала) с объемной долей этилового спирта не менее 7,5 процента и находившийся в постоянном контакте с древесиной дуба в течение всего периода выдержки или не находившийся в контакте с древесиной дуба;";</w:t>
      </w:r>
    </w:p>
    <w:bookmarkEnd w:id="465"/>
    <w:bookmarkStart w:name="z526" w:id="466"/>
    <w:p>
      <w:pPr>
        <w:spacing w:after="0"/>
        <w:ind w:left="0"/>
        <w:jc w:val="both"/>
      </w:pPr>
      <w:r>
        <w:rPr>
          <w:rFonts w:ascii="Times New Roman"/>
          <w:b w:val="false"/>
          <w:i w:val="false"/>
          <w:color w:val="000000"/>
          <w:sz w:val="28"/>
        </w:rPr>
        <w:t>
      "23) этиловый спирт – продукт, получаемый путем брагоректификации спиртовых бражек или ректификации этилового спирта-сырца, вырабатываемого из зерна, картофеля, сахарной свеклы, мелассы сахара-сырца и другого сахаро- и крахмалосодержащего пищевого растительного сырья, из вина наливом (виноматериала) путем прямой или двойной перегонки и иным путем из непищевого сырья;";</w:t>
      </w:r>
    </w:p>
    <w:bookmarkEnd w:id="466"/>
    <w:bookmarkStart w:name="z527" w:id="46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подпункт 3) </w:t>
      </w:r>
      <w:r>
        <w:rPr>
          <w:rFonts w:ascii="Times New Roman"/>
          <w:b w:val="false"/>
          <w:i w:val="false"/>
          <w:color w:val="000000"/>
          <w:sz w:val="28"/>
        </w:rPr>
        <w:t>пункта 3 статьи 3 изложить в следующей редакции:</w:t>
      </w:r>
    </w:p>
    <w:bookmarkEnd w:id="467"/>
    <w:bookmarkStart w:name="z528" w:id="468"/>
    <w:p>
      <w:pPr>
        <w:spacing w:after="0"/>
        <w:ind w:left="0"/>
        <w:jc w:val="both"/>
      </w:pPr>
      <w:r>
        <w:rPr>
          <w:rFonts w:ascii="Times New Roman"/>
          <w:b w:val="false"/>
          <w:i w:val="false"/>
          <w:color w:val="000000"/>
          <w:sz w:val="28"/>
        </w:rPr>
        <w:t>
      "3) установление минимальных розничных цен на водки и водки особые, водки с защищенным наименованием места происхождения товара, крепкие ликероводочные изделия, коньяк и бренди;";</w:t>
      </w:r>
    </w:p>
    <w:bookmarkEnd w:id="468"/>
    <w:bookmarkStart w:name="z529" w:id="46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5-1)</w:t>
      </w:r>
      <w:r>
        <w:rPr>
          <w:rFonts w:ascii="Times New Roman"/>
          <w:b w:val="false"/>
          <w:i w:val="false"/>
          <w:color w:val="000000"/>
          <w:sz w:val="28"/>
        </w:rPr>
        <w:t xml:space="preserve"> статьи 3-1 изложить в следующей редакции:</w:t>
      </w:r>
    </w:p>
    <w:bookmarkEnd w:id="469"/>
    <w:bookmarkStart w:name="z530" w:id="470"/>
    <w:p>
      <w:pPr>
        <w:spacing w:after="0"/>
        <w:ind w:left="0"/>
        <w:jc w:val="both"/>
      </w:pPr>
      <w:r>
        <w:rPr>
          <w:rFonts w:ascii="Times New Roman"/>
          <w:b w:val="false"/>
          <w:i w:val="false"/>
          <w:color w:val="000000"/>
          <w:sz w:val="28"/>
        </w:rPr>
        <w:t>
      "5-1) устанавливает минимальные розничные цены на водки и водки особые, водки с защищенным наименованием места происхождения товара, крепкие ликероводочные изделия, коньяк и бренди;";</w:t>
      </w:r>
    </w:p>
    <w:bookmarkEnd w:id="470"/>
    <w:bookmarkStart w:name="z531" w:id="47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8-1)</w:t>
      </w:r>
      <w:r>
        <w:rPr>
          <w:rFonts w:ascii="Times New Roman"/>
          <w:b w:val="false"/>
          <w:i w:val="false"/>
          <w:color w:val="000000"/>
          <w:sz w:val="28"/>
        </w:rPr>
        <w:t xml:space="preserve"> пункта 2 статьи 4 изложить в следующей редакции:</w:t>
      </w:r>
    </w:p>
    <w:bookmarkEnd w:id="471"/>
    <w:bookmarkStart w:name="z532" w:id="472"/>
    <w:p>
      <w:pPr>
        <w:spacing w:after="0"/>
        <w:ind w:left="0"/>
        <w:jc w:val="both"/>
      </w:pPr>
      <w:r>
        <w:rPr>
          <w:rFonts w:ascii="Times New Roman"/>
          <w:b w:val="false"/>
          <w:i w:val="false"/>
          <w:color w:val="000000"/>
          <w:sz w:val="28"/>
        </w:rPr>
        <w:t>
      "4) разрабатывает и утверждает правила оснащения технологических линий производства этилового спирта и (или) алкогольной продукции контрольными приборами учета, их функционирования и осуществления учета, кроме производства вина наливом (виноматериала), а также пива и пивного напитка, производственные мощности которых ниже четырехсот тысяч декалитров в год;";</w:t>
      </w:r>
    </w:p>
    <w:bookmarkEnd w:id="472"/>
    <w:bookmarkStart w:name="z533" w:id="473"/>
    <w:p>
      <w:pPr>
        <w:spacing w:after="0"/>
        <w:ind w:left="0"/>
        <w:jc w:val="both"/>
      </w:pPr>
      <w:r>
        <w:rPr>
          <w:rFonts w:ascii="Times New Roman"/>
          <w:b w:val="false"/>
          <w:i w:val="false"/>
          <w:color w:val="000000"/>
          <w:sz w:val="28"/>
        </w:rPr>
        <w:t>
      "8-1) разрабатывает минимальные розничные цены на водки и водки особые, водки с защищенным наименованием места происхождения товара, крепкие ликероводочные изделия, коньяк и бренди;";</w:t>
      </w:r>
    </w:p>
    <w:bookmarkEnd w:id="473"/>
    <w:bookmarkStart w:name="z534" w:id="47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статьи 5 изложить в следующей редакции:</w:t>
      </w:r>
    </w:p>
    <w:bookmarkEnd w:id="474"/>
    <w:bookmarkStart w:name="z535" w:id="475"/>
    <w:p>
      <w:pPr>
        <w:spacing w:after="0"/>
        <w:ind w:left="0"/>
        <w:jc w:val="both"/>
      </w:pPr>
      <w:r>
        <w:rPr>
          <w:rFonts w:ascii="Times New Roman"/>
          <w:b w:val="false"/>
          <w:i w:val="false"/>
          <w:color w:val="000000"/>
          <w:sz w:val="28"/>
        </w:rPr>
        <w:t>
      "1. К алкогольной продукции относятся:</w:t>
      </w:r>
    </w:p>
    <w:bookmarkEnd w:id="475"/>
    <w:bookmarkStart w:name="z536" w:id="476"/>
    <w:p>
      <w:pPr>
        <w:spacing w:after="0"/>
        <w:ind w:left="0"/>
        <w:jc w:val="both"/>
      </w:pPr>
      <w:r>
        <w:rPr>
          <w:rFonts w:ascii="Times New Roman"/>
          <w:b w:val="false"/>
          <w:i w:val="false"/>
          <w:color w:val="000000"/>
          <w:sz w:val="28"/>
        </w:rPr>
        <w:t>
      1) водки и водки особые, водки с защищенным наименованием места происхождения товара;</w:t>
      </w:r>
    </w:p>
    <w:bookmarkEnd w:id="476"/>
    <w:bookmarkStart w:name="z537" w:id="477"/>
    <w:p>
      <w:pPr>
        <w:spacing w:after="0"/>
        <w:ind w:left="0"/>
        <w:jc w:val="both"/>
      </w:pPr>
      <w:r>
        <w:rPr>
          <w:rFonts w:ascii="Times New Roman"/>
          <w:b w:val="false"/>
          <w:i w:val="false"/>
          <w:color w:val="000000"/>
          <w:sz w:val="28"/>
        </w:rPr>
        <w:t>
      2) ликероводочные изделия;</w:t>
      </w:r>
    </w:p>
    <w:bookmarkEnd w:id="477"/>
    <w:bookmarkStart w:name="z538" w:id="478"/>
    <w:p>
      <w:pPr>
        <w:spacing w:after="0"/>
        <w:ind w:left="0"/>
        <w:jc w:val="both"/>
      </w:pPr>
      <w:r>
        <w:rPr>
          <w:rFonts w:ascii="Times New Roman"/>
          <w:b w:val="false"/>
          <w:i w:val="false"/>
          <w:color w:val="000000"/>
          <w:sz w:val="28"/>
        </w:rPr>
        <w:t>
      3) вино наливом (виноматериал);</w:t>
      </w:r>
    </w:p>
    <w:bookmarkEnd w:id="478"/>
    <w:bookmarkStart w:name="z539" w:id="479"/>
    <w:p>
      <w:pPr>
        <w:spacing w:after="0"/>
        <w:ind w:left="0"/>
        <w:jc w:val="both"/>
      </w:pPr>
      <w:r>
        <w:rPr>
          <w:rFonts w:ascii="Times New Roman"/>
          <w:b w:val="false"/>
          <w:i w:val="false"/>
          <w:color w:val="000000"/>
          <w:sz w:val="28"/>
        </w:rPr>
        <w:t>
      4) вина;</w:t>
      </w:r>
    </w:p>
    <w:bookmarkEnd w:id="479"/>
    <w:bookmarkStart w:name="z540" w:id="480"/>
    <w:p>
      <w:pPr>
        <w:spacing w:after="0"/>
        <w:ind w:left="0"/>
        <w:jc w:val="both"/>
      </w:pPr>
      <w:r>
        <w:rPr>
          <w:rFonts w:ascii="Times New Roman"/>
          <w:b w:val="false"/>
          <w:i w:val="false"/>
          <w:color w:val="000000"/>
          <w:sz w:val="28"/>
        </w:rPr>
        <w:t>
      5) коньяк;</w:t>
      </w:r>
    </w:p>
    <w:bookmarkEnd w:id="480"/>
    <w:bookmarkStart w:name="z541" w:id="481"/>
    <w:p>
      <w:pPr>
        <w:spacing w:after="0"/>
        <w:ind w:left="0"/>
        <w:jc w:val="both"/>
      </w:pPr>
      <w:r>
        <w:rPr>
          <w:rFonts w:ascii="Times New Roman"/>
          <w:b w:val="false"/>
          <w:i w:val="false"/>
          <w:color w:val="000000"/>
          <w:sz w:val="28"/>
        </w:rPr>
        <w:t>
      6) бренди;</w:t>
      </w:r>
    </w:p>
    <w:bookmarkEnd w:id="481"/>
    <w:bookmarkStart w:name="z542" w:id="482"/>
    <w:p>
      <w:pPr>
        <w:spacing w:after="0"/>
        <w:ind w:left="0"/>
        <w:jc w:val="both"/>
      </w:pPr>
      <w:r>
        <w:rPr>
          <w:rFonts w:ascii="Times New Roman"/>
          <w:b w:val="false"/>
          <w:i w:val="false"/>
          <w:color w:val="000000"/>
          <w:sz w:val="28"/>
        </w:rPr>
        <w:t>
      7) пиво;</w:t>
      </w:r>
    </w:p>
    <w:bookmarkEnd w:id="482"/>
    <w:bookmarkStart w:name="z543" w:id="483"/>
    <w:p>
      <w:pPr>
        <w:spacing w:after="0"/>
        <w:ind w:left="0"/>
        <w:jc w:val="both"/>
      </w:pPr>
      <w:r>
        <w:rPr>
          <w:rFonts w:ascii="Times New Roman"/>
          <w:b w:val="false"/>
          <w:i w:val="false"/>
          <w:color w:val="000000"/>
          <w:sz w:val="28"/>
        </w:rPr>
        <w:t>
      8) пивной напиток.</w:t>
      </w:r>
    </w:p>
    <w:bookmarkEnd w:id="483"/>
    <w:bookmarkStart w:name="z544" w:id="484"/>
    <w:p>
      <w:pPr>
        <w:spacing w:after="0"/>
        <w:ind w:left="0"/>
        <w:jc w:val="both"/>
      </w:pPr>
      <w:r>
        <w:rPr>
          <w:rFonts w:ascii="Times New Roman"/>
          <w:b w:val="false"/>
          <w:i w:val="false"/>
          <w:color w:val="000000"/>
          <w:sz w:val="28"/>
        </w:rPr>
        <w:t>
      2. Водками и водками особыми, водками с защищенным наименованием места происхождения товара являются алкогольная продукция, полученная специальной обработкой адсорбентом водно-спиртового раствора крепостью тридцать восемь – сорок пять процентов, пятьдесят процентов и пятьдесят шесть процентов с добавлением ингредиентов или без них, с последующей фильтрацией.</w:t>
      </w:r>
    </w:p>
    <w:bookmarkEnd w:id="484"/>
    <w:bookmarkStart w:name="z545" w:id="485"/>
    <w:p>
      <w:pPr>
        <w:spacing w:after="0"/>
        <w:ind w:left="0"/>
        <w:jc w:val="both"/>
      </w:pPr>
      <w:r>
        <w:rPr>
          <w:rFonts w:ascii="Times New Roman"/>
          <w:b w:val="false"/>
          <w:i w:val="false"/>
          <w:color w:val="000000"/>
          <w:sz w:val="28"/>
        </w:rPr>
        <w:t>
      3. Ликероводочными изделиями являются алкогольная продукция с объемной долей этилового спирта от полутора процентов, представляющая собой смеси различных спиртованных соков, морсов, настоев и ароматных спиртов, получаемых переработкой плодово-ягодного и ароматического растительного сырья с добавлением к ним сахарного сиропа, эфирных масел, вина наливом (виноматериала), виноградных вин, коньяка, лимонной кислоты и других пищевых продуктов, а также спирта и воды.</w:t>
      </w:r>
    </w:p>
    <w:bookmarkEnd w:id="485"/>
    <w:bookmarkStart w:name="z546" w:id="486"/>
    <w:p>
      <w:pPr>
        <w:spacing w:after="0"/>
        <w:ind w:left="0"/>
        <w:jc w:val="both"/>
      </w:pPr>
      <w:r>
        <w:rPr>
          <w:rFonts w:ascii="Times New Roman"/>
          <w:b w:val="false"/>
          <w:i w:val="false"/>
          <w:color w:val="000000"/>
          <w:sz w:val="28"/>
        </w:rPr>
        <w:t>
      Крепкими ликероводочными изделиями являются ликероводочные изделия с объемной долей этилового спирта от тридцати процентов.</w:t>
      </w:r>
    </w:p>
    <w:bookmarkEnd w:id="486"/>
    <w:bookmarkStart w:name="z547" w:id="487"/>
    <w:p>
      <w:pPr>
        <w:spacing w:after="0"/>
        <w:ind w:left="0"/>
        <w:jc w:val="both"/>
      </w:pPr>
      <w:r>
        <w:rPr>
          <w:rFonts w:ascii="Times New Roman"/>
          <w:b w:val="false"/>
          <w:i w:val="false"/>
          <w:color w:val="000000"/>
          <w:sz w:val="28"/>
        </w:rPr>
        <w:t>
      Слабоградусными ликероводочными изделиями являются ликероводочные изделия с объемной долей этилового спирта от полутора процентов до тридцати процентов.</w:t>
      </w:r>
    </w:p>
    <w:bookmarkEnd w:id="487"/>
    <w:bookmarkStart w:name="z548" w:id="488"/>
    <w:p>
      <w:pPr>
        <w:spacing w:after="0"/>
        <w:ind w:left="0"/>
        <w:jc w:val="both"/>
      </w:pPr>
      <w:r>
        <w:rPr>
          <w:rFonts w:ascii="Times New Roman"/>
          <w:b w:val="false"/>
          <w:i w:val="false"/>
          <w:color w:val="000000"/>
          <w:sz w:val="28"/>
        </w:rPr>
        <w:t>
      4. Вином наливом (виноматериалом) является алкогольная продукция с объемной долей этилового спирта не более двадцати двух с половиной процента, полученная в результате спиртового брожения винограда, виноградного сусла либо плодового или ягодного сока без добавления ароматических и вкусовых добавок, без добавления или с добавлением этилового спирта, произведенного из пищевого сырья, и (или) дистиллятов, которая используется в качестве сырья для производства винодельческой и ликероводочной продукции, этилового спирта, полученного путем прямой или двойной перегонки.</w:t>
      </w:r>
    </w:p>
    <w:bookmarkEnd w:id="488"/>
    <w:bookmarkStart w:name="z549" w:id="489"/>
    <w:p>
      <w:pPr>
        <w:spacing w:after="0"/>
        <w:ind w:left="0"/>
        <w:jc w:val="both"/>
      </w:pPr>
      <w:r>
        <w:rPr>
          <w:rFonts w:ascii="Times New Roman"/>
          <w:b w:val="false"/>
          <w:i w:val="false"/>
          <w:color w:val="000000"/>
          <w:sz w:val="28"/>
        </w:rPr>
        <w:t>
      5. Вином является алкогольная продукция, которая произведена из вина наливом (виноматериалов), с объемной долей этилового спирта не более двадцати двух процентов.";</w:t>
      </w:r>
    </w:p>
    <w:bookmarkEnd w:id="489"/>
    <w:bookmarkStart w:name="z550" w:id="490"/>
    <w:p>
      <w:pPr>
        <w:spacing w:after="0"/>
        <w:ind w:left="0"/>
        <w:jc w:val="both"/>
      </w:pPr>
      <w:r>
        <w:rPr>
          <w:rFonts w:ascii="Times New Roman"/>
          <w:b w:val="false"/>
          <w:i w:val="false"/>
          <w:color w:val="000000"/>
          <w:sz w:val="28"/>
        </w:rPr>
        <w:t>
      "14. Бренди является алкогольная продукция с объемной долей этилового спирта от тридцати семи с половиной до сорока пяти процентов, изготовленная из винного дистиллята с добавлением или без добавления этилового спирта, полученного из вина наливом (виноматериалов), в количестве, не превышающем пятидесяти процентов от количества безводного этилового спирта в конечном продукте, выдержанного в контакте с древесиной дуба не менее шести месяцев.</w:t>
      </w:r>
    </w:p>
    <w:bookmarkEnd w:id="490"/>
    <w:bookmarkStart w:name="z551" w:id="491"/>
    <w:p>
      <w:pPr>
        <w:spacing w:after="0"/>
        <w:ind w:left="0"/>
        <w:jc w:val="both"/>
      </w:pPr>
      <w:r>
        <w:rPr>
          <w:rFonts w:ascii="Times New Roman"/>
          <w:b w:val="false"/>
          <w:i w:val="false"/>
          <w:color w:val="000000"/>
          <w:sz w:val="28"/>
        </w:rPr>
        <w:t>
      15. Пивом является пивоваренная продукция, насыщенная двуокисью углерода, получаемая путем сбраживания охмеленного солодового сусла пивными дрожжами.";</w:t>
      </w:r>
    </w:p>
    <w:bookmarkEnd w:id="491"/>
    <w:bookmarkStart w:name="z552" w:id="49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7 изложить в следующей редакции:</w:t>
      </w:r>
    </w:p>
    <w:bookmarkEnd w:id="492"/>
    <w:bookmarkStart w:name="z553" w:id="493"/>
    <w:p>
      <w:pPr>
        <w:spacing w:after="0"/>
        <w:ind w:left="0"/>
        <w:jc w:val="both"/>
      </w:pPr>
      <w:r>
        <w:rPr>
          <w:rFonts w:ascii="Times New Roman"/>
          <w:b w:val="false"/>
          <w:i w:val="false"/>
          <w:color w:val="000000"/>
          <w:sz w:val="28"/>
        </w:rPr>
        <w:t>
      "5. При производстве этилового спирта и (или) алкогольной продукции запрещаются:</w:t>
      </w:r>
    </w:p>
    <w:bookmarkEnd w:id="493"/>
    <w:bookmarkStart w:name="z554" w:id="494"/>
    <w:p>
      <w:pPr>
        <w:spacing w:after="0"/>
        <w:ind w:left="0"/>
        <w:jc w:val="both"/>
      </w:pPr>
      <w:r>
        <w:rPr>
          <w:rFonts w:ascii="Times New Roman"/>
          <w:b w:val="false"/>
          <w:i w:val="false"/>
          <w:color w:val="000000"/>
          <w:sz w:val="28"/>
        </w:rPr>
        <w:t>
      1) производство этилового спирта и (или) алкогольной продукции без оснащения технологических линий контрольными приборами учета, кроме производства вина наливом (виноматериала), а также пива и пивного напитка, производственные мощности которых ниже четырехсот тысяч декалитров в год;</w:t>
      </w:r>
    </w:p>
    <w:bookmarkEnd w:id="494"/>
    <w:bookmarkStart w:name="z555" w:id="495"/>
    <w:p>
      <w:pPr>
        <w:spacing w:after="0"/>
        <w:ind w:left="0"/>
        <w:jc w:val="both"/>
      </w:pPr>
      <w:r>
        <w:rPr>
          <w:rFonts w:ascii="Times New Roman"/>
          <w:b w:val="false"/>
          <w:i w:val="false"/>
          <w:color w:val="000000"/>
          <w:sz w:val="28"/>
        </w:rPr>
        <w:t>
      2) производство этилового спирта и (или) алкогольной продукции с неисправными контрольными приборами учета, а равно со сверхнормативными отклонениями в учете, кроме производства вина наливом (виноматериала), а также пива и пивного напитка, производственные мощности которых ниже четырехсот тысяч декалитров в год.";</w:t>
      </w:r>
    </w:p>
    <w:bookmarkEnd w:id="495"/>
    <w:bookmarkStart w:name="z556" w:id="496"/>
    <w:p>
      <w:pPr>
        <w:spacing w:after="0"/>
        <w:ind w:left="0"/>
        <w:jc w:val="both"/>
      </w:pPr>
      <w:r>
        <w:rPr>
          <w:rFonts w:ascii="Times New Roman"/>
          <w:b w:val="false"/>
          <w:i w:val="false"/>
          <w:color w:val="000000"/>
          <w:sz w:val="28"/>
        </w:rPr>
        <w:t>
      "10. Производство этилового спирта (кроме коньячного спирта) допускается при использовании не менее двадцати процентов от производственной мощности, указанной в паспорте производства.</w:t>
      </w:r>
    </w:p>
    <w:bookmarkEnd w:id="496"/>
    <w:bookmarkStart w:name="z557" w:id="497"/>
    <w:p>
      <w:pPr>
        <w:spacing w:after="0"/>
        <w:ind w:left="0"/>
        <w:jc w:val="both"/>
      </w:pPr>
      <w:r>
        <w:rPr>
          <w:rFonts w:ascii="Times New Roman"/>
          <w:b w:val="false"/>
          <w:i w:val="false"/>
          <w:color w:val="000000"/>
          <w:sz w:val="28"/>
        </w:rPr>
        <w:t>
      Производство водок и водок особых, водок с защищенным наименованием места происхождения товара допускается при использовании не менее сорока процентов от производственной мощности, указанной в паспорте производства, но не менее двадцати пяти тысяч декалитров в календарный квартал, за исключением календарного квартала, в течение которого получена (возобновлена) лицензия.";</w:t>
      </w:r>
    </w:p>
    <w:bookmarkEnd w:id="497"/>
    <w:bookmarkStart w:name="z558" w:id="49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2</w:t>
      </w:r>
      <w:r>
        <w:rPr>
          <w:rFonts w:ascii="Times New Roman"/>
          <w:b w:val="false"/>
          <w:i w:val="false"/>
          <w:color w:val="000000"/>
          <w:sz w:val="28"/>
        </w:rPr>
        <w:t xml:space="preserve"> статьи 8 изложить в следующей редакции:</w:t>
      </w:r>
    </w:p>
    <w:bookmarkEnd w:id="498"/>
    <w:bookmarkStart w:name="z559" w:id="499"/>
    <w:p>
      <w:pPr>
        <w:spacing w:after="0"/>
        <w:ind w:left="0"/>
        <w:jc w:val="both"/>
      </w:pPr>
      <w:r>
        <w:rPr>
          <w:rFonts w:ascii="Times New Roman"/>
          <w:b w:val="false"/>
          <w:i w:val="false"/>
          <w:color w:val="000000"/>
          <w:sz w:val="28"/>
        </w:rPr>
        <w:t>
      "2. Маркировка водок и водок особых, водок с защищенным наименованием места происхождения товара должна содержать сведения о сорте использованного в их приготовлении спирта.";</w:t>
      </w:r>
    </w:p>
    <w:bookmarkEnd w:id="499"/>
    <w:bookmarkStart w:name="z560" w:id="500"/>
    <w:p>
      <w:pPr>
        <w:spacing w:after="0"/>
        <w:ind w:left="0"/>
        <w:jc w:val="both"/>
      </w:pPr>
      <w:r>
        <w:rPr>
          <w:rFonts w:ascii="Times New Roman"/>
          <w:b w:val="false"/>
          <w:i w:val="false"/>
          <w:color w:val="000000"/>
          <w:sz w:val="28"/>
        </w:rPr>
        <w:t>
      8) подпункт 2) пункта 4 статьи 9 изложить в следующей редакции:</w:t>
      </w:r>
    </w:p>
    <w:bookmarkEnd w:id="500"/>
    <w:bookmarkStart w:name="z561" w:id="501"/>
    <w:p>
      <w:pPr>
        <w:spacing w:after="0"/>
        <w:ind w:left="0"/>
        <w:jc w:val="both"/>
      </w:pPr>
      <w:r>
        <w:rPr>
          <w:rFonts w:ascii="Times New Roman"/>
          <w:b w:val="false"/>
          <w:i w:val="false"/>
          <w:color w:val="000000"/>
          <w:sz w:val="28"/>
        </w:rPr>
        <w:t>
      "2) водок и водок особых, водок с защищенным наименованием места происхождения товара, крепких ликероводочных изделий, коньяка и бренди ниже минимальных розничных цен;";</w:t>
      </w:r>
    </w:p>
    <w:bookmarkEnd w:id="501"/>
    <w:bookmarkStart w:name="z562" w:id="50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10 изложить в следующей редакции:</w:t>
      </w:r>
    </w:p>
    <w:bookmarkEnd w:id="502"/>
    <w:bookmarkStart w:name="z563" w:id="503"/>
    <w:p>
      <w:pPr>
        <w:spacing w:after="0"/>
        <w:ind w:left="0"/>
        <w:jc w:val="both"/>
      </w:pPr>
      <w:r>
        <w:rPr>
          <w:rFonts w:ascii="Times New Roman"/>
          <w:b w:val="false"/>
          <w:i w:val="false"/>
          <w:color w:val="000000"/>
          <w:sz w:val="28"/>
        </w:rPr>
        <w:t>
      "1. Импорт этилового спирта или вина наливом (виноматериала) на территорию Республики Казахстан осуществляется при наличии лицензии на производство алкогольной продукции и внешнеторгового договора (контракта), приложения и (или) дополнения к нему.</w:t>
      </w:r>
    </w:p>
    <w:bookmarkEnd w:id="503"/>
    <w:bookmarkStart w:name="z564" w:id="504"/>
    <w:p>
      <w:pPr>
        <w:spacing w:after="0"/>
        <w:ind w:left="0"/>
        <w:jc w:val="both"/>
      </w:pPr>
      <w:r>
        <w:rPr>
          <w:rFonts w:ascii="Times New Roman"/>
          <w:b w:val="false"/>
          <w:i w:val="false"/>
          <w:color w:val="000000"/>
          <w:sz w:val="28"/>
        </w:rPr>
        <w:t>
      Импорт алкогольной продукции (кроме вина наливом (виноматериала) на территорию Республики Казахстан осуществляется при наличии лицензии на осуществление деятельности по хранению и оптовой реализации алкогольной продукции, за исключением деятельности по хранению и оптовой реализации алкогольной продукции на территории ее производства, и внешнеторгового договора (контракта), приложения и (или) дополнения к нему.";</w:t>
      </w:r>
    </w:p>
    <w:bookmarkEnd w:id="504"/>
    <w:bookmarkStart w:name="z565" w:id="505"/>
    <w:p>
      <w:pPr>
        <w:spacing w:after="0"/>
        <w:ind w:left="0"/>
        <w:jc w:val="both"/>
      </w:pPr>
      <w:r>
        <w:rPr>
          <w:rFonts w:ascii="Times New Roman"/>
          <w:b w:val="false"/>
          <w:i w:val="false"/>
          <w:color w:val="000000"/>
          <w:sz w:val="28"/>
        </w:rPr>
        <w:t>
      "3. Запрещаются производство и переработка этилового спирта и вина наливом (виноматериала), а также производство алкогольной продукции на свободных складах.".</w:t>
      </w:r>
    </w:p>
    <w:bookmarkEnd w:id="505"/>
    <w:bookmarkStart w:name="z566" w:id="506"/>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июня 2003 года "О государственном регулировании производства и оборота табачных изделий":</w:t>
      </w:r>
    </w:p>
    <w:bookmarkEnd w:id="506"/>
    <w:bookmarkStart w:name="z567" w:id="50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5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изложить в следующей редакции:</w:t>
      </w:r>
    </w:p>
    <w:bookmarkStart w:name="z570" w:id="508"/>
    <w:p>
      <w:pPr>
        <w:spacing w:after="0"/>
        <w:ind w:left="0"/>
        <w:jc w:val="both"/>
      </w:pPr>
      <w:r>
        <w:rPr>
          <w:rFonts w:ascii="Times New Roman"/>
          <w:b w:val="false"/>
          <w:i w:val="false"/>
          <w:color w:val="000000"/>
          <w:sz w:val="28"/>
        </w:rPr>
        <w:t>
      "1-6) средство идентификации – уникальная последовательность символов в машиночитаемой форме, представленная в виде штрихового кода, или записанная на радиочастотную метку, или представленная с использованием иного средства (технологии) автоматической идентификации;";</w:t>
      </w:r>
    </w:p>
    <w:bookmarkEnd w:id="508"/>
    <w:bookmarkStart w:name="z571" w:id="509"/>
    <w:p>
      <w:pPr>
        <w:spacing w:after="0"/>
        <w:ind w:left="0"/>
        <w:jc w:val="both"/>
      </w:pPr>
      <w:r>
        <w:rPr>
          <w:rFonts w:ascii="Times New Roman"/>
          <w:b w:val="false"/>
          <w:i w:val="false"/>
          <w:color w:val="000000"/>
          <w:sz w:val="28"/>
        </w:rPr>
        <w:t>
      дополнить подпунктом 1-7) следующего содержания:</w:t>
      </w:r>
    </w:p>
    <w:bookmarkEnd w:id="509"/>
    <w:bookmarkStart w:name="z572" w:id="510"/>
    <w:p>
      <w:pPr>
        <w:spacing w:after="0"/>
        <w:ind w:left="0"/>
        <w:jc w:val="both"/>
      </w:pPr>
      <w:r>
        <w:rPr>
          <w:rFonts w:ascii="Times New Roman"/>
          <w:b w:val="false"/>
          <w:i w:val="false"/>
          <w:color w:val="000000"/>
          <w:sz w:val="28"/>
        </w:rPr>
        <w:t>
      "1-7) маркировка – текст, условное обозначение и рисунки, несущие информацию для потребителя и нанесенные на пачки и упаковки;";</w:t>
      </w:r>
    </w:p>
    <w:bookmarkEnd w:id="510"/>
    <w:bookmarkStart w:name="z573" w:id="5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5-3)</w:t>
      </w:r>
      <w:r>
        <w:rPr>
          <w:rFonts w:ascii="Times New Roman"/>
          <w:b w:val="false"/>
          <w:i w:val="false"/>
          <w:color w:val="000000"/>
          <w:sz w:val="28"/>
        </w:rPr>
        <w:t xml:space="preserve"> статьи 5 изложить в следующей редакции:</w:t>
      </w:r>
    </w:p>
    <w:bookmarkEnd w:id="511"/>
    <w:bookmarkStart w:name="z574" w:id="512"/>
    <w:p>
      <w:pPr>
        <w:spacing w:after="0"/>
        <w:ind w:left="0"/>
        <w:jc w:val="both"/>
      </w:pPr>
      <w:r>
        <w:rPr>
          <w:rFonts w:ascii="Times New Roman"/>
          <w:b w:val="false"/>
          <w:i w:val="false"/>
          <w:color w:val="000000"/>
          <w:sz w:val="28"/>
        </w:rPr>
        <w:t>
      "5-3) определяет порядок маркировки и прослеживаемости табачных изделий средствами идентификации;";</w:t>
      </w:r>
    </w:p>
    <w:bookmarkEnd w:id="512"/>
    <w:bookmarkStart w:name="z575" w:id="5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5)</w:t>
      </w:r>
      <w:r>
        <w:rPr>
          <w:rFonts w:ascii="Times New Roman"/>
          <w:b w:val="false"/>
          <w:i w:val="false"/>
          <w:color w:val="000000"/>
          <w:sz w:val="28"/>
        </w:rPr>
        <w:t xml:space="preserve"> пункта 1 статьи 10 изложить в следующей редакции:</w:t>
      </w:r>
    </w:p>
    <w:bookmarkEnd w:id="513"/>
    <w:bookmarkStart w:name="z576" w:id="514"/>
    <w:p>
      <w:pPr>
        <w:spacing w:after="0"/>
        <w:ind w:left="0"/>
        <w:jc w:val="both"/>
      </w:pPr>
      <w:r>
        <w:rPr>
          <w:rFonts w:ascii="Times New Roman"/>
          <w:b w:val="false"/>
          <w:i w:val="false"/>
          <w:color w:val="000000"/>
          <w:sz w:val="28"/>
        </w:rPr>
        <w:t>
      "5) нарушения правил маркировки и прослеживаемости табачных изделий средствами идентификации;";</w:t>
      </w:r>
    </w:p>
    <w:bookmarkEnd w:id="514"/>
    <w:bookmarkStart w:name="z577" w:id="51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2</w:t>
      </w:r>
      <w:r>
        <w:rPr>
          <w:rFonts w:ascii="Times New Roman"/>
          <w:b w:val="false"/>
          <w:i w:val="false"/>
          <w:color w:val="000000"/>
          <w:sz w:val="28"/>
        </w:rPr>
        <w:t xml:space="preserve"> статьи 13 слова "акцизных марок" заменить словами "средств идентификации и с нарушением правил маркировки и прослеживаемости табачных изделий средствами идентификации".</w:t>
      </w:r>
    </w:p>
    <w:bookmarkEnd w:id="515"/>
    <w:bookmarkStart w:name="z578" w:id="516"/>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апреля 2004 года "О регулировании торговой деятельности":</w:t>
      </w:r>
    </w:p>
    <w:bookmarkEnd w:id="516"/>
    <w:bookmarkStart w:name="z579" w:id="517"/>
    <w:p>
      <w:pPr>
        <w:spacing w:after="0"/>
        <w:ind w:left="0"/>
        <w:jc w:val="both"/>
      </w:pPr>
      <w:r>
        <w:rPr>
          <w:rFonts w:ascii="Times New Roman"/>
          <w:b w:val="false"/>
          <w:i w:val="false"/>
          <w:color w:val="000000"/>
          <w:sz w:val="28"/>
        </w:rPr>
        <w:t xml:space="preserve">
      в подпункте 3) </w:t>
      </w:r>
      <w:r>
        <w:rPr>
          <w:rFonts w:ascii="Times New Roman"/>
          <w:b w:val="false"/>
          <w:i w:val="false"/>
          <w:color w:val="000000"/>
          <w:sz w:val="28"/>
        </w:rPr>
        <w:t>пункта 3</w:t>
      </w:r>
      <w:r>
        <w:rPr>
          <w:rFonts w:ascii="Times New Roman"/>
          <w:b w:val="false"/>
          <w:i w:val="false"/>
          <w:color w:val="000000"/>
          <w:sz w:val="28"/>
        </w:rPr>
        <w:t xml:space="preserve"> статьи 32 слова "акцизных марок" заменить словами "средств идентификации".</w:t>
      </w:r>
    </w:p>
    <w:bookmarkEnd w:id="517"/>
    <w:bookmarkStart w:name="z580" w:id="518"/>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w:t>
      </w:r>
    </w:p>
    <w:bookmarkEnd w:id="518"/>
    <w:bookmarkStart w:name="z581" w:id="519"/>
    <w:p>
      <w:pPr>
        <w:spacing w:after="0"/>
        <w:ind w:left="0"/>
        <w:jc w:val="both"/>
      </w:pPr>
      <w:r>
        <w:rPr>
          <w:rFonts w:ascii="Times New Roman"/>
          <w:b w:val="false"/>
          <w:i w:val="false"/>
          <w:color w:val="000000"/>
          <w:sz w:val="28"/>
        </w:rPr>
        <w:t xml:space="preserve">
      1) в части второй </w:t>
      </w:r>
      <w:r>
        <w:rPr>
          <w:rFonts w:ascii="Times New Roman"/>
          <w:b w:val="false"/>
          <w:i w:val="false"/>
          <w:color w:val="000000"/>
          <w:sz w:val="28"/>
        </w:rPr>
        <w:t>подпункта 4)</w:t>
      </w:r>
      <w:r>
        <w:rPr>
          <w:rFonts w:ascii="Times New Roman"/>
          <w:b w:val="false"/>
          <w:i w:val="false"/>
          <w:color w:val="000000"/>
          <w:sz w:val="28"/>
        </w:rPr>
        <w:t xml:space="preserve"> пункта 1 статьи 21 слова "с детства" исключить;</w:t>
      </w:r>
    </w:p>
    <w:bookmarkEnd w:id="519"/>
    <w:bookmarkStart w:name="z582" w:id="5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32-3 изложить в следующей редакции:</w:t>
      </w:r>
    </w:p>
    <w:bookmarkEnd w:id="520"/>
    <w:bookmarkStart w:name="z583" w:id="521"/>
    <w:p>
      <w:pPr>
        <w:spacing w:after="0"/>
        <w:ind w:left="0"/>
        <w:jc w:val="both"/>
      </w:pPr>
      <w:r>
        <w:rPr>
          <w:rFonts w:ascii="Times New Roman"/>
          <w:b w:val="false"/>
          <w:i w:val="false"/>
          <w:color w:val="000000"/>
          <w:sz w:val="28"/>
        </w:rPr>
        <w:t>
      "3. Гарантированная сумма, предоставляемая в качестве возмещения стоимости товаров и (или) услуг, приобретаемых через портал социальных услуг, выплачивается в порядке и размерах, которые определены уполномоченным органом в области социальной защиты населения.</w:t>
      </w:r>
    </w:p>
    <w:bookmarkEnd w:id="521"/>
    <w:bookmarkStart w:name="z584" w:id="522"/>
    <w:p>
      <w:pPr>
        <w:spacing w:after="0"/>
        <w:ind w:left="0"/>
        <w:jc w:val="both"/>
      </w:pPr>
      <w:r>
        <w:rPr>
          <w:rFonts w:ascii="Times New Roman"/>
          <w:b w:val="false"/>
          <w:i w:val="false"/>
          <w:color w:val="000000"/>
          <w:sz w:val="28"/>
        </w:rPr>
        <w:t>
      Гарантированная сумма, предоставляемая в качестве возмещения стоимости услуг, приобретаемых через портал социальных услуг, определяется из расчета не более:</w:t>
      </w:r>
    </w:p>
    <w:bookmarkEnd w:id="522"/>
    <w:bookmarkStart w:name="z585" w:id="523"/>
    <w:p>
      <w:pPr>
        <w:spacing w:after="0"/>
        <w:ind w:left="0"/>
        <w:jc w:val="both"/>
      </w:pPr>
      <w:r>
        <w:rPr>
          <w:rFonts w:ascii="Times New Roman"/>
          <w:b w:val="false"/>
          <w:i w:val="false"/>
          <w:color w:val="000000"/>
          <w:sz w:val="28"/>
        </w:rPr>
        <w:t>
      восьми часов в день на социальные услуги индивидуального помощника;</w:t>
      </w:r>
    </w:p>
    <w:bookmarkEnd w:id="523"/>
    <w:bookmarkStart w:name="z586" w:id="524"/>
    <w:p>
      <w:pPr>
        <w:spacing w:after="0"/>
        <w:ind w:left="0"/>
        <w:jc w:val="both"/>
      </w:pPr>
      <w:r>
        <w:rPr>
          <w:rFonts w:ascii="Times New Roman"/>
          <w:b w:val="false"/>
          <w:i w:val="false"/>
          <w:color w:val="000000"/>
          <w:sz w:val="28"/>
        </w:rPr>
        <w:t>
      шестидесяти часов в год на социальные услуги специалиста жестового языка.".</w:t>
      </w:r>
    </w:p>
    <w:bookmarkEnd w:id="524"/>
    <w:bookmarkStart w:name="z587" w:id="525"/>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w:t>
      </w:r>
    </w:p>
    <w:bookmarkEnd w:id="525"/>
    <w:bookmarkStart w:name="z588" w:id="5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6 дополнить подпунктом 39-1) следующего содержания:</w:t>
      </w:r>
    </w:p>
    <w:bookmarkEnd w:id="526"/>
    <w:bookmarkStart w:name="z589" w:id="527"/>
    <w:p>
      <w:pPr>
        <w:spacing w:after="0"/>
        <w:ind w:left="0"/>
        <w:jc w:val="both"/>
      </w:pPr>
      <w:r>
        <w:rPr>
          <w:rFonts w:ascii="Times New Roman"/>
          <w:b w:val="false"/>
          <w:i w:val="false"/>
          <w:color w:val="000000"/>
          <w:sz w:val="28"/>
        </w:rPr>
        <w:t>
      "39-1) разработка и утверждение правил субсидирования возмещения расходов,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w:t>
      </w:r>
    </w:p>
    <w:bookmarkEnd w:id="527"/>
    <w:bookmarkStart w:name="z590" w:id="52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7 дополнить подпунктом 17-15) следующего содержания:</w:t>
      </w:r>
    </w:p>
    <w:bookmarkEnd w:id="528"/>
    <w:bookmarkStart w:name="z591" w:id="529"/>
    <w:p>
      <w:pPr>
        <w:spacing w:after="0"/>
        <w:ind w:left="0"/>
        <w:jc w:val="both"/>
      </w:pPr>
      <w:r>
        <w:rPr>
          <w:rFonts w:ascii="Times New Roman"/>
          <w:b w:val="false"/>
          <w:i w:val="false"/>
          <w:color w:val="000000"/>
          <w:sz w:val="28"/>
        </w:rPr>
        <w:t>
      "17-15) осуществление субсидирования возмещения расходов,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w:t>
      </w:r>
    </w:p>
    <w:bookmarkEnd w:id="529"/>
    <w:bookmarkStart w:name="z592" w:id="53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11 дополнить подпунктом 8-11) следующего содержания:</w:t>
      </w:r>
    </w:p>
    <w:bookmarkEnd w:id="530"/>
    <w:bookmarkStart w:name="z593" w:id="531"/>
    <w:p>
      <w:pPr>
        <w:spacing w:after="0"/>
        <w:ind w:left="0"/>
        <w:jc w:val="both"/>
      </w:pPr>
      <w:r>
        <w:rPr>
          <w:rFonts w:ascii="Times New Roman"/>
          <w:b w:val="false"/>
          <w:i w:val="false"/>
          <w:color w:val="000000"/>
          <w:sz w:val="28"/>
        </w:rPr>
        <w:t>
      "8-11) субсидирование возмещения расходов,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w:t>
      </w:r>
    </w:p>
    <w:bookmarkEnd w:id="531"/>
    <w:bookmarkStart w:name="z594" w:id="532"/>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марта 2010 года "О государственной статистике":</w:t>
      </w:r>
    </w:p>
    <w:bookmarkEnd w:id="532"/>
    <w:bookmarkStart w:name="z595" w:id="5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12</w:t>
      </w:r>
      <w:r>
        <w:rPr>
          <w:rFonts w:ascii="Times New Roman"/>
          <w:b w:val="false"/>
          <w:i w:val="false"/>
          <w:color w:val="000000"/>
          <w:sz w:val="28"/>
        </w:rPr>
        <w:t>:</w:t>
      </w:r>
    </w:p>
    <w:bookmarkEnd w:id="533"/>
    <w:bookmarkStart w:name="z596" w:id="5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19)</w:t>
      </w:r>
      <w:r>
        <w:rPr>
          <w:rFonts w:ascii="Times New Roman"/>
          <w:b w:val="false"/>
          <w:i w:val="false"/>
          <w:color w:val="000000"/>
          <w:sz w:val="28"/>
        </w:rPr>
        <w:t xml:space="preserve"> слово "исключительно" исключить;</w:t>
      </w:r>
    </w:p>
    <w:bookmarkEnd w:id="534"/>
    <w:bookmarkStart w:name="z597" w:id="535"/>
    <w:p>
      <w:pPr>
        <w:spacing w:after="0"/>
        <w:ind w:left="0"/>
        <w:jc w:val="both"/>
      </w:pPr>
      <w:r>
        <w:rPr>
          <w:rFonts w:ascii="Times New Roman"/>
          <w:b w:val="false"/>
          <w:i w:val="false"/>
          <w:color w:val="000000"/>
          <w:sz w:val="28"/>
        </w:rPr>
        <w:t>
      дополнить подпунктом 19-1) следующего содержания:</w:t>
      </w:r>
    </w:p>
    <w:bookmarkEnd w:id="535"/>
    <w:bookmarkStart w:name="z598" w:id="536"/>
    <w:p>
      <w:pPr>
        <w:spacing w:after="0"/>
        <w:ind w:left="0"/>
        <w:jc w:val="both"/>
      </w:pPr>
      <w:r>
        <w:rPr>
          <w:rFonts w:ascii="Times New Roman"/>
          <w:b w:val="false"/>
          <w:i w:val="false"/>
          <w:color w:val="000000"/>
          <w:sz w:val="28"/>
        </w:rPr>
        <w:t>
      "19-1) представляет административные данные, учтенные в книге похозяйственного учета, органам государственных доходов для осуществления налогового администрирования и (или) контроля в соответствии с Кодексом Республики Казахстан "О налогах и других обязательных платежах в бюджет" (Налоговый кодекс);".</w:t>
      </w:r>
    </w:p>
    <w:bookmarkEnd w:id="536"/>
    <w:bookmarkStart w:name="z599" w:id="537"/>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Республики Казахстан":</w:t>
      </w:r>
    </w:p>
    <w:bookmarkEnd w:id="537"/>
    <w:bookmarkStart w:name="z600" w:id="53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4</w:t>
      </w:r>
      <w:r>
        <w:rPr>
          <w:rFonts w:ascii="Times New Roman"/>
          <w:b w:val="false"/>
          <w:i w:val="false"/>
          <w:color w:val="000000"/>
          <w:sz w:val="28"/>
        </w:rPr>
        <w:t xml:space="preserve"> статьи 39 изложить в следующей редакции:</w:t>
      </w:r>
    </w:p>
    <w:bookmarkEnd w:id="538"/>
    <w:bookmarkStart w:name="z601" w:id="539"/>
    <w:p>
      <w:pPr>
        <w:spacing w:after="0"/>
        <w:ind w:left="0"/>
        <w:jc w:val="both"/>
      </w:pPr>
      <w:r>
        <w:rPr>
          <w:rFonts w:ascii="Times New Roman"/>
          <w:b w:val="false"/>
          <w:i w:val="false"/>
          <w:color w:val="000000"/>
          <w:sz w:val="28"/>
        </w:rPr>
        <w:t>
      "4. В срок исполнительного производства не включается время, в течение которого:</w:t>
      </w:r>
    </w:p>
    <w:bookmarkEnd w:id="539"/>
    <w:bookmarkStart w:name="z602" w:id="540"/>
    <w:p>
      <w:pPr>
        <w:spacing w:after="0"/>
        <w:ind w:left="0"/>
        <w:jc w:val="both"/>
      </w:pPr>
      <w:r>
        <w:rPr>
          <w:rFonts w:ascii="Times New Roman"/>
          <w:b w:val="false"/>
          <w:i w:val="false"/>
          <w:color w:val="000000"/>
          <w:sz w:val="28"/>
        </w:rPr>
        <w:t>
      1) исполнение исполнительных документов было приостановлено, отсрочено либо рассрочено по основаниям, предусмотренным настоящим Законом;</w:t>
      </w:r>
    </w:p>
    <w:bookmarkEnd w:id="540"/>
    <w:bookmarkStart w:name="z603" w:id="541"/>
    <w:p>
      <w:pPr>
        <w:spacing w:after="0"/>
        <w:ind w:left="0"/>
        <w:jc w:val="both"/>
      </w:pPr>
      <w:r>
        <w:rPr>
          <w:rFonts w:ascii="Times New Roman"/>
          <w:b w:val="false"/>
          <w:i w:val="false"/>
          <w:color w:val="000000"/>
          <w:sz w:val="28"/>
        </w:rPr>
        <w:t>
      2) должнику предоставлено право самостоятельной реализации арестованного имущества.";</w:t>
      </w:r>
    </w:p>
    <w:bookmarkEnd w:id="541"/>
    <w:bookmarkStart w:name="z604" w:id="54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47 дополнить подпунктом 10) следующего содержания:</w:t>
      </w:r>
    </w:p>
    <w:bookmarkEnd w:id="542"/>
    <w:bookmarkStart w:name="z605" w:id="543"/>
    <w:p>
      <w:pPr>
        <w:spacing w:after="0"/>
        <w:ind w:left="0"/>
        <w:jc w:val="both"/>
      </w:pPr>
      <w:r>
        <w:rPr>
          <w:rFonts w:ascii="Times New Roman"/>
          <w:b w:val="false"/>
          <w:i w:val="false"/>
          <w:color w:val="000000"/>
          <w:sz w:val="28"/>
        </w:rPr>
        <w:t xml:space="preserve">
      "10) ипотека прекращена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"Об ипотеке недвижимого имущества".";</w:t>
      </w:r>
    </w:p>
    <w:bookmarkEnd w:id="543"/>
    <w:bookmarkStart w:name="z606" w:id="54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74 изложить в следующей редакции:</w:t>
      </w:r>
    </w:p>
    <w:bookmarkEnd w:id="544"/>
    <w:bookmarkStart w:name="z607" w:id="545"/>
    <w:p>
      <w:pPr>
        <w:spacing w:after="0"/>
        <w:ind w:left="0"/>
        <w:jc w:val="both"/>
      </w:pPr>
      <w:r>
        <w:rPr>
          <w:rFonts w:ascii="Times New Roman"/>
          <w:b w:val="false"/>
          <w:i w:val="false"/>
          <w:color w:val="000000"/>
          <w:sz w:val="28"/>
        </w:rPr>
        <w:t>
      "2. Судебный исполнитель после наложения ареста и проведения оценки имущества и до реализации имущества одновременно с ознакомлением с отчетом об оценке предоставляет должнику по его письменному обращению право самостоятельной реализации арестованного имущества в срок не более одного месяца по стоимости не ниже семидесяти пяти процентов от его оценочной стоимости, указанной в отчете об оценке, с даты составления которого прошло не более одного года.</w:t>
      </w:r>
    </w:p>
    <w:bookmarkEnd w:id="545"/>
    <w:bookmarkStart w:name="z608" w:id="546"/>
    <w:p>
      <w:pPr>
        <w:spacing w:after="0"/>
        <w:ind w:left="0"/>
        <w:jc w:val="both"/>
      </w:pPr>
      <w:r>
        <w:rPr>
          <w:rFonts w:ascii="Times New Roman"/>
          <w:b w:val="false"/>
          <w:i w:val="false"/>
          <w:color w:val="000000"/>
          <w:sz w:val="28"/>
        </w:rPr>
        <w:t>
      Получение должником разрешения на реализацию имущества не является основанием для приостановления процедур по реализации имущества.</w:t>
      </w:r>
    </w:p>
    <w:bookmarkEnd w:id="546"/>
    <w:bookmarkStart w:name="z609" w:id="547"/>
    <w:p>
      <w:pPr>
        <w:spacing w:after="0"/>
        <w:ind w:left="0"/>
        <w:jc w:val="both"/>
      </w:pPr>
      <w:r>
        <w:rPr>
          <w:rFonts w:ascii="Times New Roman"/>
          <w:b w:val="false"/>
          <w:i w:val="false"/>
          <w:color w:val="000000"/>
          <w:sz w:val="28"/>
        </w:rPr>
        <w:t>
      Срок самостоятельной реализации жилища составляет три месяца, в течение которого имущество не может быть выставлено на торги.</w:t>
      </w:r>
    </w:p>
    <w:bookmarkEnd w:id="547"/>
    <w:bookmarkStart w:name="z610" w:id="548"/>
    <w:p>
      <w:pPr>
        <w:spacing w:after="0"/>
        <w:ind w:left="0"/>
        <w:jc w:val="both"/>
      </w:pPr>
      <w:r>
        <w:rPr>
          <w:rFonts w:ascii="Times New Roman"/>
          <w:b w:val="false"/>
          <w:i w:val="false"/>
          <w:color w:val="000000"/>
          <w:sz w:val="28"/>
        </w:rPr>
        <w:t>
      Право самостоятельной реализации арестованного имущества может быть использовано должником не более одного раза по одному исполнительному производству.</w:t>
      </w:r>
    </w:p>
    <w:bookmarkEnd w:id="548"/>
    <w:bookmarkStart w:name="z611" w:id="549"/>
    <w:p>
      <w:pPr>
        <w:spacing w:after="0"/>
        <w:ind w:left="0"/>
        <w:jc w:val="both"/>
      </w:pPr>
      <w:r>
        <w:rPr>
          <w:rFonts w:ascii="Times New Roman"/>
          <w:b w:val="false"/>
          <w:i w:val="false"/>
          <w:color w:val="000000"/>
          <w:sz w:val="28"/>
        </w:rPr>
        <w:t>
      После подписания договора купли-продажи между покупателем и должником или судебным исполнителем и внесения покупателем денежной суммы в размере покупной стоимости имущества на контрольный счет наличности территориального органа или текущий счет частного судебного исполнителя, предназначенный для хранения взысканных сумм в пользу взыскателей, обременения с реализованного имущества, наложенные в рамках других исполнительных документов, за исключением обременений, наложенных судом в целях обеспечения иска, отменяются судебным исполнителем, реализовавшим имущество либо с разрешения которого оно реализовано.";</w:t>
      </w:r>
    </w:p>
    <w:bookmarkEnd w:id="549"/>
    <w:bookmarkStart w:name="z612" w:id="55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80 изложить в следующей редакции:</w:t>
      </w:r>
    </w:p>
    <w:bookmarkEnd w:id="550"/>
    <w:bookmarkStart w:name="z613" w:id="551"/>
    <w:p>
      <w:pPr>
        <w:spacing w:after="0"/>
        <w:ind w:left="0"/>
        <w:jc w:val="both"/>
      </w:pPr>
      <w:r>
        <w:rPr>
          <w:rFonts w:ascii="Times New Roman"/>
          <w:b w:val="false"/>
          <w:i w:val="false"/>
          <w:color w:val="000000"/>
          <w:sz w:val="28"/>
        </w:rPr>
        <w:t>
      "2. В электронном аукционе в качестве покупателей не могут принимать участие:</w:t>
      </w:r>
    </w:p>
    <w:bookmarkEnd w:id="551"/>
    <w:bookmarkStart w:name="z614" w:id="552"/>
    <w:p>
      <w:pPr>
        <w:spacing w:after="0"/>
        <w:ind w:left="0"/>
        <w:jc w:val="both"/>
      </w:pPr>
      <w:r>
        <w:rPr>
          <w:rFonts w:ascii="Times New Roman"/>
          <w:b w:val="false"/>
          <w:i w:val="false"/>
          <w:color w:val="000000"/>
          <w:sz w:val="28"/>
        </w:rPr>
        <w:t>
      залогодержатель и его работник, дочерние организации, а также лица, связанные с ним договором, в соответствии с которым они вправе определять решения, принимаемые юридическим лицом;</w:t>
      </w:r>
    </w:p>
    <w:bookmarkEnd w:id="552"/>
    <w:bookmarkStart w:name="z615" w:id="553"/>
    <w:p>
      <w:pPr>
        <w:spacing w:after="0"/>
        <w:ind w:left="0"/>
        <w:jc w:val="both"/>
      </w:pPr>
      <w:r>
        <w:rPr>
          <w:rFonts w:ascii="Times New Roman"/>
          <w:b w:val="false"/>
          <w:i w:val="false"/>
          <w:color w:val="000000"/>
          <w:sz w:val="28"/>
        </w:rPr>
        <w:t>
      юридическое лицо, если вторым участником торгов является его работник или его учредитель, участник, а также лица, связанные с юридическим лицом договором, в соответствии с которым оно вправе определять принимаемые им решения;</w:t>
      </w:r>
    </w:p>
    <w:bookmarkEnd w:id="553"/>
    <w:bookmarkStart w:name="z616" w:id="554"/>
    <w:p>
      <w:pPr>
        <w:spacing w:after="0"/>
        <w:ind w:left="0"/>
        <w:jc w:val="both"/>
      </w:pPr>
      <w:r>
        <w:rPr>
          <w:rFonts w:ascii="Times New Roman"/>
          <w:b w:val="false"/>
          <w:i w:val="false"/>
          <w:color w:val="000000"/>
          <w:sz w:val="28"/>
        </w:rPr>
        <w:t>
      физическое лицо, если вторым участником торгов является его близкий родственник, супруг (супруга);</w:t>
      </w:r>
    </w:p>
    <w:bookmarkEnd w:id="554"/>
    <w:bookmarkStart w:name="z617" w:id="555"/>
    <w:p>
      <w:pPr>
        <w:spacing w:after="0"/>
        <w:ind w:left="0"/>
        <w:jc w:val="both"/>
      </w:pPr>
      <w:r>
        <w:rPr>
          <w:rFonts w:ascii="Times New Roman"/>
          <w:b w:val="false"/>
          <w:i w:val="false"/>
          <w:color w:val="000000"/>
          <w:sz w:val="28"/>
        </w:rPr>
        <w:t>
      судебные исполнители и судьи, вынесшие решение по данному исполнительному производству, оценщик, оценивший арестованное имущество, а также их близкие родственники, супруг (супруга);</w:t>
      </w:r>
    </w:p>
    <w:bookmarkEnd w:id="555"/>
    <w:bookmarkStart w:name="z618" w:id="556"/>
    <w:p>
      <w:pPr>
        <w:spacing w:after="0"/>
        <w:ind w:left="0"/>
        <w:jc w:val="both"/>
      </w:pPr>
      <w:r>
        <w:rPr>
          <w:rFonts w:ascii="Times New Roman"/>
          <w:b w:val="false"/>
          <w:i w:val="false"/>
          <w:color w:val="000000"/>
          <w:sz w:val="28"/>
        </w:rPr>
        <w:t>
      должник.</w:t>
      </w:r>
    </w:p>
    <w:bookmarkEnd w:id="556"/>
    <w:bookmarkStart w:name="z619" w:id="557"/>
    <w:p>
      <w:pPr>
        <w:spacing w:after="0"/>
        <w:ind w:left="0"/>
        <w:jc w:val="both"/>
      </w:pPr>
      <w:r>
        <w:rPr>
          <w:rFonts w:ascii="Times New Roman"/>
          <w:b w:val="false"/>
          <w:i w:val="false"/>
          <w:color w:val="000000"/>
          <w:sz w:val="28"/>
        </w:rPr>
        <w:t>
      3. Электронный аукцион начинается на повышение стоимости имущества с установленным шагом от оценочной стоимости, указанной в постановлении о передаче имущества должника на реализацию.</w:t>
      </w:r>
    </w:p>
    <w:bookmarkEnd w:id="557"/>
    <w:bookmarkStart w:name="z620" w:id="558"/>
    <w:p>
      <w:pPr>
        <w:spacing w:after="0"/>
        <w:ind w:left="0"/>
        <w:jc w:val="both"/>
      </w:pPr>
      <w:r>
        <w:rPr>
          <w:rFonts w:ascii="Times New Roman"/>
          <w:b w:val="false"/>
          <w:i w:val="false"/>
          <w:color w:val="000000"/>
          <w:sz w:val="28"/>
        </w:rPr>
        <w:t>
      В случах если ни один из участников электронного аукциона путем поддержания заранее установленного шага торгов не повысит стоимость имущества, то аукцион признается несостоявшимся.</w:t>
      </w:r>
    </w:p>
    <w:bookmarkEnd w:id="558"/>
    <w:bookmarkStart w:name="z621" w:id="559"/>
    <w:p>
      <w:pPr>
        <w:spacing w:after="0"/>
        <w:ind w:left="0"/>
        <w:jc w:val="both"/>
      </w:pPr>
      <w:r>
        <w:rPr>
          <w:rFonts w:ascii="Times New Roman"/>
          <w:b w:val="false"/>
          <w:i w:val="false"/>
          <w:color w:val="000000"/>
          <w:sz w:val="28"/>
        </w:rPr>
        <w:t>
      В случае признания аукциона несостоявшимся и отказа взыскателя оставить за собой имущество судебный исполнитель с соблюдением правил, установленных настоящим Законом, по истечении десяти рабочих дней со дня проведения первого аукциона назначает повторный аукцион. При этом первоначальная цена реализуемого имущества понижается с установленным шагом до момента, когда один из участников согласится купить имущество по объявленной цене, которая не должна быть ниже пятидесяти процентов, а в отношении недвижимого имущества не ниже семидесяти пяти процентов от оценочной стоимости имущества, выставленного на электронный аукцион.";</w:t>
      </w:r>
    </w:p>
    <w:bookmarkEnd w:id="559"/>
    <w:bookmarkStart w:name="z622" w:id="56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84</w:t>
      </w:r>
      <w:r>
        <w:rPr>
          <w:rFonts w:ascii="Times New Roman"/>
          <w:b w:val="false"/>
          <w:i w:val="false"/>
          <w:color w:val="000000"/>
          <w:sz w:val="28"/>
        </w:rPr>
        <w:t xml:space="preserve"> дополнить подпунктом 4) следующего содержания:</w:t>
      </w:r>
    </w:p>
    <w:bookmarkEnd w:id="560"/>
    <w:bookmarkStart w:name="z623" w:id="561"/>
    <w:p>
      <w:pPr>
        <w:spacing w:after="0"/>
        <w:ind w:left="0"/>
        <w:jc w:val="both"/>
      </w:pPr>
      <w:r>
        <w:rPr>
          <w:rFonts w:ascii="Times New Roman"/>
          <w:b w:val="false"/>
          <w:i w:val="false"/>
          <w:color w:val="000000"/>
          <w:sz w:val="28"/>
        </w:rPr>
        <w:t>
      "4) приняли участие в онлайн-режиме менее двух зарегистрированных участников.";</w:t>
      </w:r>
    </w:p>
    <w:bookmarkEnd w:id="561"/>
    <w:bookmarkStart w:name="z624" w:id="56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126</w:t>
      </w:r>
      <w:r>
        <w:rPr>
          <w:rFonts w:ascii="Times New Roman"/>
          <w:b w:val="false"/>
          <w:i w:val="false"/>
          <w:color w:val="000000"/>
          <w:sz w:val="28"/>
        </w:rPr>
        <w:t>:</w:t>
      </w:r>
    </w:p>
    <w:bookmarkEnd w:id="562"/>
    <w:bookmarkStart w:name="z625" w:id="563"/>
    <w:p>
      <w:pPr>
        <w:spacing w:after="0"/>
        <w:ind w:left="0"/>
        <w:jc w:val="both"/>
      </w:pPr>
      <w:r>
        <w:rPr>
          <w:rFonts w:ascii="Times New Roman"/>
          <w:b w:val="false"/>
          <w:i w:val="false"/>
          <w:color w:val="000000"/>
          <w:sz w:val="28"/>
        </w:rPr>
        <w:t>
      пункт 1 дополнить подпунктом 16-1) следующего содержания:</w:t>
      </w:r>
    </w:p>
    <w:bookmarkEnd w:id="563"/>
    <w:bookmarkStart w:name="z626" w:id="564"/>
    <w:p>
      <w:pPr>
        <w:spacing w:after="0"/>
        <w:ind w:left="0"/>
        <w:jc w:val="both"/>
      </w:pPr>
      <w:r>
        <w:rPr>
          <w:rFonts w:ascii="Times New Roman"/>
          <w:b w:val="false"/>
          <w:i w:val="false"/>
          <w:color w:val="000000"/>
          <w:sz w:val="28"/>
        </w:rPr>
        <w:t>
      "16-1) вносить в органы внутренних дел Республики Казахстан представление о приостановлении разрешения на приобретение, хранение, хранение и ношение гражданского оружия и патронов к нему физическим лицом, являющимся должником, в случае организации принудительного выселения, сноса;";</w:t>
      </w:r>
    </w:p>
    <w:bookmarkEnd w:id="5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подпунктами 3-2) и 3-3) следующего содержания:</w:t>
      </w:r>
    </w:p>
    <w:bookmarkStart w:name="z628" w:id="565"/>
    <w:p>
      <w:pPr>
        <w:spacing w:after="0"/>
        <w:ind w:left="0"/>
        <w:jc w:val="both"/>
      </w:pPr>
      <w:r>
        <w:rPr>
          <w:rFonts w:ascii="Times New Roman"/>
          <w:b w:val="false"/>
          <w:i w:val="false"/>
          <w:color w:val="000000"/>
          <w:sz w:val="28"/>
        </w:rPr>
        <w:t>
      "3-2) в случае организации принудительного выселения, сноса обратиться в органы внутренних дел Республики Казахстан о предоставлении информации о наличии разрешения на приобретение, хранение, хранение и ношение гражданского оружия и патронов к нему физическим лицом, являющимся должником;</w:t>
      </w:r>
    </w:p>
    <w:bookmarkEnd w:id="565"/>
    <w:bookmarkStart w:name="z629" w:id="566"/>
    <w:p>
      <w:pPr>
        <w:spacing w:after="0"/>
        <w:ind w:left="0"/>
        <w:jc w:val="both"/>
      </w:pPr>
      <w:r>
        <w:rPr>
          <w:rFonts w:ascii="Times New Roman"/>
          <w:b w:val="false"/>
          <w:i w:val="false"/>
          <w:color w:val="000000"/>
          <w:sz w:val="28"/>
        </w:rPr>
        <w:t>
      3-3) не позднее одного рабочего дня, следующего за днем исполнения требований исполнительного документа или возникновения оснований для отмены временного приостановления действия разрешения на приобретение, хранение, хранение и ношение гражданского оружия и патронов к нему физическим лицом, выносит постановление о снятии данного ограничения. Копии указанного постановления незамедлительно направляются должнику и в органы внутренних дел Республики Казахстан;";</w:t>
      </w:r>
    </w:p>
    <w:bookmarkEnd w:id="566"/>
    <w:bookmarkStart w:name="z630" w:id="56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 11)</w:t>
      </w:r>
      <w:r>
        <w:rPr>
          <w:rFonts w:ascii="Times New Roman"/>
          <w:b w:val="false"/>
          <w:i w:val="false"/>
          <w:color w:val="000000"/>
          <w:sz w:val="28"/>
        </w:rPr>
        <w:t xml:space="preserve"> статьи 167 дополнить абзацем десятым следующего содержания:</w:t>
      </w:r>
    </w:p>
    <w:bookmarkEnd w:id="567"/>
    <w:bookmarkStart w:name="z631" w:id="568"/>
    <w:p>
      <w:pPr>
        <w:spacing w:after="0"/>
        <w:ind w:left="0"/>
        <w:jc w:val="both"/>
      </w:pPr>
      <w:r>
        <w:rPr>
          <w:rFonts w:ascii="Times New Roman"/>
          <w:b w:val="false"/>
          <w:i w:val="false"/>
          <w:color w:val="000000"/>
          <w:sz w:val="28"/>
        </w:rPr>
        <w:t>
      "порядок взаимодействия с уполномоченными органами по исполнению исполнительных документов о выселении (вселении), сносе, порядке общения с ребенком и определения места жительства ребенка;".</w:t>
      </w:r>
    </w:p>
    <w:bookmarkEnd w:id="568"/>
    <w:bookmarkStart w:name="z632" w:id="569"/>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w:t>
      </w:r>
    </w:p>
    <w:bookmarkEnd w:id="569"/>
    <w:bookmarkStart w:name="z633" w:id="570"/>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статьи 217</w:t>
      </w:r>
      <w:r>
        <w:rPr>
          <w:rFonts w:ascii="Times New Roman"/>
          <w:b w:val="false"/>
          <w:i w:val="false"/>
          <w:color w:val="000000"/>
          <w:sz w:val="28"/>
        </w:rPr>
        <w:t xml:space="preserve"> слова "акцизных марок" заменить словами "средств идентификации".</w:t>
      </w:r>
    </w:p>
    <w:bookmarkEnd w:id="570"/>
    <w:bookmarkStart w:name="z634" w:id="571"/>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2012 года "О микрофинансовой деятельности":</w:t>
      </w:r>
    </w:p>
    <w:bookmarkEnd w:id="571"/>
    <w:bookmarkStart w:name="z635" w:id="5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7</w:t>
      </w:r>
      <w:r>
        <w:rPr>
          <w:rFonts w:ascii="Times New Roman"/>
          <w:b w:val="false"/>
          <w:i w:val="false"/>
          <w:color w:val="000000"/>
          <w:sz w:val="28"/>
        </w:rPr>
        <w:t>:</w:t>
      </w:r>
    </w:p>
    <w:bookmarkEnd w:id="572"/>
    <w:bookmarkStart w:name="z636" w:id="573"/>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подпункта 7)</w:t>
      </w:r>
      <w:r>
        <w:rPr>
          <w:rFonts w:ascii="Times New Roman"/>
          <w:b w:val="false"/>
          <w:i w:val="false"/>
          <w:color w:val="000000"/>
          <w:sz w:val="28"/>
        </w:rPr>
        <w:t xml:space="preserve"> пункта 2 слова "кредитные товарищества и" исключить;</w:t>
      </w:r>
    </w:p>
    <w:bookmarkEnd w:id="573"/>
    <w:bookmarkStart w:name="z637" w:id="574"/>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подпункта 4)</w:t>
      </w:r>
      <w:r>
        <w:rPr>
          <w:rFonts w:ascii="Times New Roman"/>
          <w:b w:val="false"/>
          <w:i w:val="false"/>
          <w:color w:val="000000"/>
          <w:sz w:val="28"/>
        </w:rPr>
        <w:t xml:space="preserve"> пункта 3 слова "начислять и требовать неустойку (штрафы, пени)" заменить словами "требовать выплаты вознаграждения, неустойки (штрафов, пени), начисленных".</w:t>
      </w:r>
    </w:p>
    <w:bookmarkEnd w:id="574"/>
    <w:bookmarkStart w:name="z638" w:id="575"/>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w:t>
      </w:r>
    </w:p>
    <w:bookmarkEnd w:id="575"/>
    <w:bookmarkStart w:name="z639" w:id="576"/>
    <w:p>
      <w:pPr>
        <w:spacing w:after="0"/>
        <w:ind w:left="0"/>
        <w:jc w:val="both"/>
      </w:pPr>
      <w:r>
        <w:rPr>
          <w:rFonts w:ascii="Times New Roman"/>
          <w:b w:val="false"/>
          <w:i w:val="false"/>
          <w:color w:val="000000"/>
          <w:sz w:val="28"/>
        </w:rPr>
        <w:t xml:space="preserve">
      строку 41 </w:t>
      </w:r>
      <w:r>
        <w:rPr>
          <w:rFonts w:ascii="Times New Roman"/>
          <w:b w:val="false"/>
          <w:i w:val="false"/>
          <w:color w:val="000000"/>
          <w:sz w:val="28"/>
        </w:rPr>
        <w:t>приложения 1</w:t>
      </w:r>
      <w:r>
        <w:rPr>
          <w:rFonts w:ascii="Times New Roman"/>
          <w:b w:val="false"/>
          <w:i w:val="false"/>
          <w:color w:val="000000"/>
          <w:sz w:val="28"/>
        </w:rPr>
        <w:t xml:space="preserve"> изложить в следующей редакции:</w:t>
      </w:r>
    </w:p>
    <w:bookmarkEnd w:id="576"/>
    <w:bookmarkStart w:name="z640" w:id="577"/>
    <w:p>
      <w:pPr>
        <w:spacing w:after="0"/>
        <w:ind w:left="0"/>
        <w:jc w:val="both"/>
      </w:pPr>
      <w:r>
        <w:rPr>
          <w:rFonts w:ascii="Times New Roman"/>
          <w:b w:val="false"/>
          <w:i w:val="false"/>
          <w:color w:val="000000"/>
          <w:sz w:val="28"/>
        </w:rPr>
        <w:t>
      "</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производство алкогольной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78"/>
          <w:p>
            <w:pPr>
              <w:spacing w:after="20"/>
              <w:ind w:left="20"/>
              <w:jc w:val="both"/>
            </w:pPr>
            <w:r>
              <w:rPr>
                <w:rFonts w:ascii="Times New Roman"/>
                <w:b w:val="false"/>
                <w:i w:val="false"/>
                <w:color w:val="000000"/>
                <w:sz w:val="20"/>
              </w:rPr>
              <w:t xml:space="preserve">
1. Производство водок и водок особых, водок с защищенным наименованием места происхождения товара. </w:t>
            </w:r>
          </w:p>
          <w:bookmarkEnd w:id="5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Производство ликероводочных изделий.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Производство вина наливом (виноматериала).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Производство вин.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Производство коньяка. </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Производство бренди.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Производство пива. </w:t>
            </w:r>
          </w:p>
          <w:p>
            <w:pPr>
              <w:spacing w:after="20"/>
              <w:ind w:left="20"/>
              <w:jc w:val="both"/>
            </w:pPr>
            <w:r>
              <w:rPr>
                <w:rFonts w:ascii="Times New Roman"/>
                <w:b w:val="false"/>
                <w:i w:val="false"/>
                <w:color w:val="000000"/>
                <w:sz w:val="20"/>
              </w:rPr>
              <w:t>
8. Производство пивного напитка.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79"/>
          <w:p>
            <w:pPr>
              <w:spacing w:after="20"/>
              <w:ind w:left="20"/>
              <w:jc w:val="both"/>
            </w:pPr>
            <w:r>
              <w:rPr>
                <w:rFonts w:ascii="Times New Roman"/>
                <w:b w:val="false"/>
                <w:i w:val="false"/>
                <w:color w:val="000000"/>
                <w:sz w:val="20"/>
              </w:rPr>
              <w:t>
Неотчуждаемая;</w:t>
            </w:r>
          </w:p>
          <w:bookmarkEnd w:id="579"/>
          <w:p>
            <w:pPr>
              <w:spacing w:after="20"/>
              <w:ind w:left="20"/>
              <w:jc w:val="both"/>
            </w:pPr>
            <w:r>
              <w:rPr>
                <w:rFonts w:ascii="Times New Roman"/>
                <w:b w:val="false"/>
                <w:i w:val="false"/>
                <w:color w:val="000000"/>
                <w:sz w:val="20"/>
              </w:rPr>
              <w:t>
класс 1</w:t>
            </w:r>
          </w:p>
        </w:tc>
      </w:tr>
    </w:tbl>
    <w:bookmarkStart w:name="z649" w:id="580"/>
    <w:p>
      <w:pPr>
        <w:spacing w:after="0"/>
        <w:ind w:left="0"/>
        <w:jc w:val="both"/>
      </w:pPr>
      <w:r>
        <w:rPr>
          <w:rFonts w:ascii="Times New Roman"/>
          <w:b w:val="false"/>
          <w:i w:val="false"/>
          <w:color w:val="000000"/>
          <w:sz w:val="28"/>
        </w:rPr>
        <w:t>
      ".</w:t>
      </w:r>
    </w:p>
    <w:bookmarkEnd w:id="580"/>
    <w:bookmarkStart w:name="z650" w:id="581"/>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ноября 2015 года "О внесении изменений и дополнений в некоторые законодательные акты Республики Казахстан по вопросам декларирования доходов и имущества физических лиц":</w:t>
      </w:r>
    </w:p>
    <w:bookmarkEnd w:id="5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8</w:t>
      </w:r>
      <w:r>
        <w:rPr>
          <w:rFonts w:ascii="Times New Roman"/>
          <w:b w:val="false"/>
          <w:i w:val="false"/>
          <w:color w:val="000000"/>
          <w:sz w:val="28"/>
        </w:rPr>
        <w:t xml:space="preserve"> изложить в следующей редакции:</w:t>
      </w:r>
    </w:p>
    <w:bookmarkStart w:name="z652" w:id="582"/>
    <w:p>
      <w:pPr>
        <w:spacing w:after="0"/>
        <w:ind w:left="0"/>
        <w:jc w:val="both"/>
      </w:pPr>
      <w:r>
        <w:rPr>
          <w:rFonts w:ascii="Times New Roman"/>
          <w:b w:val="false"/>
          <w:i w:val="false"/>
          <w:color w:val="000000"/>
          <w:sz w:val="28"/>
        </w:rPr>
        <w:t>
      "Статья 8. Установить, что не подлежат проверке:</w:t>
      </w:r>
    </w:p>
    <w:bookmarkEnd w:id="582"/>
    <w:bookmarkStart w:name="z653" w:id="583"/>
    <w:p>
      <w:pPr>
        <w:spacing w:after="0"/>
        <w:ind w:left="0"/>
        <w:jc w:val="both"/>
      </w:pPr>
      <w:r>
        <w:rPr>
          <w:rFonts w:ascii="Times New Roman"/>
          <w:b w:val="false"/>
          <w:i w:val="false"/>
          <w:color w:val="000000"/>
          <w:sz w:val="28"/>
        </w:rPr>
        <w:t>
      1) физические лица по вопросам законности приобретения (возникновения) имущества, а также связанные с этим вопросы исполнения налоговых обязательств:</w:t>
      </w:r>
    </w:p>
    <w:bookmarkEnd w:id="583"/>
    <w:bookmarkStart w:name="z654" w:id="584"/>
    <w:p>
      <w:pPr>
        <w:spacing w:after="0"/>
        <w:ind w:left="0"/>
        <w:jc w:val="both"/>
      </w:pPr>
      <w:r>
        <w:rPr>
          <w:rFonts w:ascii="Times New Roman"/>
          <w:b w:val="false"/>
          <w:i w:val="false"/>
          <w:color w:val="000000"/>
          <w:sz w:val="28"/>
        </w:rPr>
        <w:t>
      отраженного в декларации об активах и обязательствах физического лица;</w:t>
      </w:r>
    </w:p>
    <w:bookmarkEnd w:id="584"/>
    <w:bookmarkStart w:name="z655" w:id="585"/>
    <w:p>
      <w:pPr>
        <w:spacing w:after="0"/>
        <w:ind w:left="0"/>
        <w:jc w:val="both"/>
      </w:pPr>
      <w:r>
        <w:rPr>
          <w:rFonts w:ascii="Times New Roman"/>
          <w:b w:val="false"/>
          <w:i w:val="false"/>
          <w:color w:val="000000"/>
          <w:sz w:val="28"/>
        </w:rPr>
        <w:t>
      находящегося на праве собственности в Республике Казахстан по состоянию на 31 декабря года, предшествующего году представления декларации об активах и обязательствах;</w:t>
      </w:r>
    </w:p>
    <w:bookmarkEnd w:id="585"/>
    <w:bookmarkStart w:name="z656" w:id="586"/>
    <w:p>
      <w:pPr>
        <w:spacing w:after="0"/>
        <w:ind w:left="0"/>
        <w:jc w:val="both"/>
      </w:pPr>
      <w:r>
        <w:rPr>
          <w:rFonts w:ascii="Times New Roman"/>
          <w:b w:val="false"/>
          <w:i w:val="false"/>
          <w:color w:val="000000"/>
          <w:sz w:val="28"/>
        </w:rPr>
        <w:t>
      денег на банковских счетах, находящихся в Республике Казахстан по состоянию на 31 декабря года, предшествующего году представления декларации об активах и обязательствах.</w:t>
      </w:r>
    </w:p>
    <w:bookmarkEnd w:id="586"/>
    <w:bookmarkStart w:name="z657" w:id="587"/>
    <w:p>
      <w:pPr>
        <w:spacing w:after="0"/>
        <w:ind w:left="0"/>
        <w:jc w:val="both"/>
      </w:pPr>
      <w:r>
        <w:rPr>
          <w:rFonts w:ascii="Times New Roman"/>
          <w:b w:val="false"/>
          <w:i w:val="false"/>
          <w:color w:val="000000"/>
          <w:sz w:val="28"/>
        </w:rPr>
        <w:t>
      Положение настоящего подпункта распространяется на декларации об активах и обязательствах, представленные в период с 2021 года по 2025 год.</w:t>
      </w:r>
    </w:p>
    <w:bookmarkEnd w:id="587"/>
    <w:bookmarkStart w:name="z658" w:id="588"/>
    <w:p>
      <w:pPr>
        <w:spacing w:after="0"/>
        <w:ind w:left="0"/>
        <w:jc w:val="both"/>
      </w:pPr>
      <w:r>
        <w:rPr>
          <w:rFonts w:ascii="Times New Roman"/>
          <w:b w:val="false"/>
          <w:i w:val="false"/>
          <w:color w:val="000000"/>
          <w:sz w:val="28"/>
        </w:rPr>
        <w:t>
      Положение настоящего подпункта не распространяется на:</w:t>
      </w:r>
    </w:p>
    <w:bookmarkEnd w:id="588"/>
    <w:bookmarkStart w:name="z659" w:id="589"/>
    <w:p>
      <w:pPr>
        <w:spacing w:after="0"/>
        <w:ind w:left="0"/>
        <w:jc w:val="both"/>
      </w:pPr>
      <w:r>
        <w:rPr>
          <w:rFonts w:ascii="Times New Roman"/>
          <w:b w:val="false"/>
          <w:i w:val="false"/>
          <w:color w:val="000000"/>
          <w:sz w:val="28"/>
        </w:rPr>
        <w:t>
      кандидатов в Президенты Республики Казахстан, депутаты Парламента Республики Казахстан и маслихатов, акимы городов районного значения, поселков, сел, сельских округов, а также члены выборных органов местного самоуправления и их супругов (супруг);</w:t>
      </w:r>
    </w:p>
    <w:bookmarkEnd w:id="589"/>
    <w:bookmarkStart w:name="z660" w:id="590"/>
    <w:p>
      <w:pPr>
        <w:spacing w:after="0"/>
        <w:ind w:left="0"/>
        <w:jc w:val="both"/>
      </w:pPr>
      <w:r>
        <w:rPr>
          <w:rFonts w:ascii="Times New Roman"/>
          <w:b w:val="false"/>
          <w:i w:val="false"/>
          <w:color w:val="000000"/>
          <w:sz w:val="28"/>
        </w:rPr>
        <w:t>
      лиц, являющихся кандидатами на государственную должность либо должность, связанную с выполнением государственных или приравненных к ним функций, и их супругов (супруг);</w:t>
      </w:r>
    </w:p>
    <w:bookmarkEnd w:id="590"/>
    <w:bookmarkStart w:name="z661" w:id="591"/>
    <w:p>
      <w:pPr>
        <w:spacing w:after="0"/>
        <w:ind w:left="0"/>
        <w:jc w:val="both"/>
      </w:pPr>
      <w:r>
        <w:rPr>
          <w:rFonts w:ascii="Times New Roman"/>
          <w:b w:val="false"/>
          <w:i w:val="false"/>
          <w:color w:val="000000"/>
          <w:sz w:val="28"/>
        </w:rPr>
        <w:t>
      2) декларации о доходах и имуществе физического лица, представленные за первый отчетный период, следующий за годом, в котором возникло обязательство по представлению декларации об активах и обязательствах физического лица.".</w:t>
      </w:r>
    </w:p>
    <w:bookmarkEnd w:id="591"/>
    <w:bookmarkStart w:name="z662" w:id="592"/>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2015 года "Об информатизации":</w:t>
      </w:r>
    </w:p>
    <w:bookmarkEnd w:id="592"/>
    <w:bookmarkStart w:name="z663" w:id="593"/>
    <w:p>
      <w:pPr>
        <w:spacing w:after="0"/>
        <w:ind w:left="0"/>
        <w:jc w:val="both"/>
      </w:pPr>
      <w:r>
        <w:rPr>
          <w:rFonts w:ascii="Times New Roman"/>
          <w:b w:val="false"/>
          <w:i w:val="false"/>
          <w:color w:val="000000"/>
          <w:sz w:val="28"/>
        </w:rPr>
        <w:t xml:space="preserve">
      подпункт 2)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45 изложить в следующей редакции:</w:t>
      </w:r>
    </w:p>
    <w:bookmarkEnd w:id="593"/>
    <w:bookmarkStart w:name="z664" w:id="594"/>
    <w:p>
      <w:pPr>
        <w:spacing w:after="0"/>
        <w:ind w:left="0"/>
        <w:jc w:val="both"/>
      </w:pPr>
      <w:r>
        <w:rPr>
          <w:rFonts w:ascii="Times New Roman"/>
          <w:b w:val="false"/>
          <w:i w:val="false"/>
          <w:color w:val="000000"/>
          <w:sz w:val="28"/>
        </w:rPr>
        <w:t>
      "2) утверждает перечень проектов государственно-частного партнерства по сервисной модели информатизации, планируемых к реализации, на основании согласования с уполномоченным органом по бюджетному планированию по определению финансовой обеспеченности проектов государственно-частного партнерства по сервисной модели информатизации.".</w:t>
      </w:r>
    </w:p>
    <w:bookmarkEnd w:id="594"/>
    <w:bookmarkStart w:name="z665" w:id="595"/>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2015 года "О внесении изменений и дополнений в некоторые законодательные акты Республики Казахстан по вопросам неработающих кредитов и активов банков второго уровня, оказания финансовых услуг и деятельности финансовых организаций и Национального Банка Республики Казахстан":</w:t>
      </w:r>
    </w:p>
    <w:bookmarkEnd w:id="5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статьи 2 изложить в следующей редакции:</w:t>
      </w:r>
    </w:p>
    <w:bookmarkStart w:name="z667" w:id="596"/>
    <w:p>
      <w:pPr>
        <w:spacing w:after="0"/>
        <w:ind w:left="0"/>
        <w:jc w:val="both"/>
      </w:pPr>
      <w:r>
        <w:rPr>
          <w:rFonts w:ascii="Times New Roman"/>
          <w:b w:val="false"/>
          <w:i w:val="false"/>
          <w:color w:val="000000"/>
          <w:sz w:val="28"/>
        </w:rPr>
        <w:t xml:space="preserve">
      "6. Требования </w:t>
      </w:r>
      <w:r>
        <w:rPr>
          <w:rFonts w:ascii="Times New Roman"/>
          <w:b w:val="false"/>
          <w:i w:val="false"/>
          <w:color w:val="000000"/>
          <w:sz w:val="28"/>
        </w:rPr>
        <w:t>подпункта 3)</w:t>
      </w:r>
      <w:r>
        <w:rPr>
          <w:rFonts w:ascii="Times New Roman"/>
          <w:b w:val="false"/>
          <w:i w:val="false"/>
          <w:color w:val="000000"/>
          <w:sz w:val="28"/>
        </w:rPr>
        <w:t xml:space="preserve"> пункта 13 статьи 1 настоящего Закона распространяются на правоотношения, возникшие из ранее заключенных договоров, по неисполненным денежным обязательствам.".</w:t>
      </w:r>
    </w:p>
    <w:bookmarkEnd w:id="596"/>
    <w:bookmarkStart w:name="z668" w:id="597"/>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2016 года "О правовых актах":</w:t>
      </w:r>
    </w:p>
    <w:bookmarkEnd w:id="5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4-1)</w:t>
      </w:r>
      <w:r>
        <w:rPr>
          <w:rFonts w:ascii="Times New Roman"/>
          <w:b w:val="false"/>
          <w:i w:val="false"/>
          <w:color w:val="000000"/>
          <w:sz w:val="28"/>
        </w:rPr>
        <w:t xml:space="preserve"> пункта 3 статьи 35-1 изложить в следующей редакции:</w:t>
      </w:r>
    </w:p>
    <w:bookmarkStart w:name="z670" w:id="598"/>
    <w:p>
      <w:pPr>
        <w:spacing w:after="0"/>
        <w:ind w:left="0"/>
        <w:jc w:val="both"/>
      </w:pPr>
      <w:r>
        <w:rPr>
          <w:rFonts w:ascii="Times New Roman"/>
          <w:b w:val="false"/>
          <w:i w:val="false"/>
          <w:color w:val="000000"/>
          <w:sz w:val="28"/>
        </w:rPr>
        <w:t>
      "4-1) нормативные правовые решения маслихатов об утверждении или уточнении районных (городов областного значения) бюджетов, бюджетов городов районного значения, сел, поселков, сельских округов;".</w:t>
      </w:r>
    </w:p>
    <w:bookmarkEnd w:id="598"/>
    <w:bookmarkStart w:name="z671" w:id="599"/>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2016 года "О платежах и платежных системах":</w:t>
      </w:r>
    </w:p>
    <w:bookmarkEnd w:id="599"/>
    <w:bookmarkStart w:name="z672" w:id="60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35-2) следующего содержания:</w:t>
      </w:r>
    </w:p>
    <w:bookmarkEnd w:id="600"/>
    <w:bookmarkStart w:name="z673" w:id="601"/>
    <w:p>
      <w:pPr>
        <w:spacing w:after="0"/>
        <w:ind w:left="0"/>
        <w:jc w:val="both"/>
      </w:pPr>
      <w:r>
        <w:rPr>
          <w:rFonts w:ascii="Times New Roman"/>
          <w:b w:val="false"/>
          <w:i w:val="false"/>
          <w:color w:val="000000"/>
          <w:sz w:val="28"/>
        </w:rPr>
        <w:t>
      "35-2) мобильные платежи – безналичные платежи, инициированные в электронной форме в пользу физического лица, состоящего на регистрационном учете в качестве индивидуального предпринимателя, лица, занимающегося частной практикой, юридического лица в оплату за приобретение товара, выполнение работ, оказание услуг, получаемые посредством мобильного приложения или иного оборудования (устройства), предназначенного для приема платежей с использованием штрихового кода;";</w:t>
      </w:r>
    </w:p>
    <w:bookmarkEnd w:id="601"/>
    <w:bookmarkStart w:name="z674" w:id="60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25</w:t>
      </w:r>
      <w:r>
        <w:rPr>
          <w:rFonts w:ascii="Times New Roman"/>
          <w:b w:val="false"/>
          <w:i w:val="false"/>
          <w:color w:val="000000"/>
          <w:sz w:val="28"/>
        </w:rPr>
        <w:t>:</w:t>
      </w:r>
    </w:p>
    <w:bookmarkEnd w:id="602"/>
    <w:bookmarkStart w:name="z675" w:id="603"/>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4</w:t>
      </w:r>
      <w:r>
        <w:rPr>
          <w:rFonts w:ascii="Times New Roman"/>
          <w:b w:val="false"/>
          <w:i w:val="false"/>
          <w:color w:val="000000"/>
          <w:sz w:val="28"/>
        </w:rPr>
        <w:t xml:space="preserve"> после слов "осуществление платежа" дополнить словами ", в том числе мобильного платежа,";</w:t>
      </w:r>
    </w:p>
    <w:bookmarkEnd w:id="6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10-1</w:t>
      </w:r>
      <w:r>
        <w:rPr>
          <w:rFonts w:ascii="Times New Roman"/>
          <w:b w:val="false"/>
          <w:i w:val="false"/>
          <w:color w:val="000000"/>
          <w:sz w:val="28"/>
        </w:rPr>
        <w:t xml:space="preserve"> исключить.</w:t>
      </w:r>
    </w:p>
    <w:bookmarkStart w:name="z677" w:id="604"/>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ноября 2017 года "О внесении изменений и дополнений в некоторые законодательные акты Республики Казахстан по вопросам совершенствования бюджетного законодательства":</w:t>
      </w:r>
    </w:p>
    <w:bookmarkEnd w:id="604"/>
    <w:bookmarkStart w:name="z678" w:id="605"/>
    <w:p>
      <w:pPr>
        <w:spacing w:after="0"/>
        <w:ind w:left="0"/>
        <w:jc w:val="both"/>
      </w:pPr>
      <w:r>
        <w:rPr>
          <w:rFonts w:ascii="Times New Roman"/>
          <w:b w:val="false"/>
          <w:i w:val="false"/>
          <w:color w:val="000000"/>
          <w:sz w:val="28"/>
        </w:rPr>
        <w:t xml:space="preserve">
      абзац десятый подпункта 21) </w:t>
      </w:r>
      <w:r>
        <w:rPr>
          <w:rFonts w:ascii="Times New Roman"/>
          <w:b w:val="false"/>
          <w:i w:val="false"/>
          <w:color w:val="000000"/>
          <w:sz w:val="28"/>
        </w:rPr>
        <w:t>пункта 1</w:t>
      </w:r>
      <w:r>
        <w:rPr>
          <w:rFonts w:ascii="Times New Roman"/>
          <w:b w:val="false"/>
          <w:i w:val="false"/>
          <w:color w:val="000000"/>
          <w:sz w:val="28"/>
        </w:rPr>
        <w:t xml:space="preserve"> статьи 1 изложить в следующей редакции:</w:t>
      </w:r>
    </w:p>
    <w:bookmarkEnd w:id="605"/>
    <w:bookmarkStart w:name="z679" w:id="606"/>
    <w:p>
      <w:pPr>
        <w:spacing w:after="0"/>
        <w:ind w:left="0"/>
        <w:jc w:val="both"/>
      </w:pPr>
      <w:r>
        <w:rPr>
          <w:rFonts w:ascii="Times New Roman"/>
          <w:b w:val="false"/>
          <w:i w:val="false"/>
          <w:color w:val="000000"/>
          <w:sz w:val="28"/>
        </w:rPr>
        <w:t>
      "Для формирования прогнозной консолидированной финансовой отчетности по областному бюджету, бюджету города республиканского значения, столицы прогнозная консолидированная финансовая отчетность представляется администраторами бюджетных программ в срок до 15 мая текущего года местному уполномоченному органу по государственному планированию.".</w:t>
      </w:r>
    </w:p>
    <w:bookmarkEnd w:id="606"/>
    <w:bookmarkStart w:name="z680" w:id="607"/>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января 2018 года "Об оценочной деятельности в Республике Казахстан":</w:t>
      </w:r>
    </w:p>
    <w:bookmarkEnd w:id="607"/>
    <w:bookmarkStart w:name="z681" w:id="60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16-1) следующего содержания:</w:t>
      </w:r>
    </w:p>
    <w:bookmarkEnd w:id="608"/>
    <w:bookmarkStart w:name="z682" w:id="609"/>
    <w:p>
      <w:pPr>
        <w:spacing w:after="0"/>
        <w:ind w:left="0"/>
        <w:jc w:val="both"/>
      </w:pPr>
      <w:r>
        <w:rPr>
          <w:rFonts w:ascii="Times New Roman"/>
          <w:b w:val="false"/>
          <w:i w:val="false"/>
          <w:color w:val="000000"/>
          <w:sz w:val="28"/>
        </w:rPr>
        <w:t>
      "16-1) реестр недобросовестных оценщиков – список оценщиков, составленный на основании сведений палат оценщиков о приостановлении действия свидетельства и (или) лишении свидетельства и (или) прекращении действия свидетельства о присвоении квалификации "оценщик";";</w:t>
      </w:r>
    </w:p>
    <w:bookmarkEnd w:id="609"/>
    <w:bookmarkStart w:name="z683" w:id="61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15:</w:t>
      </w:r>
    </w:p>
    <w:bookmarkEnd w:id="610"/>
    <w:bookmarkStart w:name="z684" w:id="611"/>
    <w:p>
      <w:pPr>
        <w:spacing w:after="0"/>
        <w:ind w:left="0"/>
        <w:jc w:val="both"/>
      </w:pPr>
      <w:r>
        <w:rPr>
          <w:rFonts w:ascii="Times New Roman"/>
          <w:b w:val="false"/>
          <w:i w:val="false"/>
          <w:color w:val="000000"/>
          <w:sz w:val="28"/>
        </w:rPr>
        <w:t>
      часть первую дополнить подпунктами 12-1), 14) и 15) следующего содержания:</w:t>
      </w:r>
    </w:p>
    <w:bookmarkEnd w:id="611"/>
    <w:bookmarkStart w:name="z685" w:id="612"/>
    <w:p>
      <w:pPr>
        <w:spacing w:after="0"/>
        <w:ind w:left="0"/>
        <w:jc w:val="both"/>
      </w:pPr>
      <w:r>
        <w:rPr>
          <w:rFonts w:ascii="Times New Roman"/>
          <w:b w:val="false"/>
          <w:i w:val="false"/>
          <w:color w:val="000000"/>
          <w:sz w:val="28"/>
        </w:rPr>
        <w:t>
      "12-1) предоставлять ежемесячно не позднее 5 числа месяца, следующего за отчетным периодом, в палату оценщиков, членом которой он является, копии отчетов об оценке имущества, являющегося обеспечением при заключении ипотечного договора, а также при реализации заложенного имущества;";</w:t>
      </w:r>
    </w:p>
    <w:bookmarkEnd w:id="612"/>
    <w:bookmarkStart w:name="z686" w:id="613"/>
    <w:p>
      <w:pPr>
        <w:spacing w:after="0"/>
        <w:ind w:left="0"/>
        <w:jc w:val="both"/>
      </w:pPr>
      <w:r>
        <w:rPr>
          <w:rFonts w:ascii="Times New Roman"/>
          <w:b w:val="false"/>
          <w:i w:val="false"/>
          <w:color w:val="000000"/>
          <w:sz w:val="28"/>
        </w:rPr>
        <w:t>
      "14) проходить курсы по повышению квалификации оценщиков каждые три года;</w:t>
      </w:r>
    </w:p>
    <w:bookmarkEnd w:id="613"/>
    <w:bookmarkStart w:name="z687" w:id="614"/>
    <w:p>
      <w:pPr>
        <w:spacing w:after="0"/>
        <w:ind w:left="0"/>
        <w:jc w:val="both"/>
      </w:pPr>
      <w:r>
        <w:rPr>
          <w:rFonts w:ascii="Times New Roman"/>
          <w:b w:val="false"/>
          <w:i w:val="false"/>
          <w:color w:val="000000"/>
          <w:sz w:val="28"/>
        </w:rPr>
        <w:t>
      15) ознакомить заказчика с реестром недобросовестных оценщиков.";</w:t>
      </w:r>
    </w:p>
    <w:bookmarkEnd w:id="614"/>
    <w:bookmarkStart w:name="z688" w:id="615"/>
    <w:p>
      <w:pPr>
        <w:spacing w:after="0"/>
        <w:ind w:left="0"/>
        <w:jc w:val="both"/>
      </w:pPr>
      <w:r>
        <w:rPr>
          <w:rFonts w:ascii="Times New Roman"/>
          <w:b w:val="false"/>
          <w:i w:val="false"/>
          <w:color w:val="000000"/>
          <w:sz w:val="28"/>
        </w:rPr>
        <w:t>
      часть третью после цифр "12)" дополнить цифрами ", 12-1)";</w:t>
      </w:r>
    </w:p>
    <w:bookmarkEnd w:id="615"/>
    <w:bookmarkStart w:name="z689" w:id="616"/>
    <w:p>
      <w:pPr>
        <w:spacing w:after="0"/>
        <w:ind w:left="0"/>
        <w:jc w:val="both"/>
      </w:pPr>
      <w:r>
        <w:rPr>
          <w:rFonts w:ascii="Times New Roman"/>
          <w:b w:val="false"/>
          <w:i w:val="false"/>
          <w:color w:val="000000"/>
          <w:sz w:val="28"/>
        </w:rPr>
        <w:t xml:space="preserve">
      3)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17 дополнить подпунктами 11-1) и 11-2) следующего содержания:</w:t>
      </w:r>
    </w:p>
    <w:bookmarkEnd w:id="616"/>
    <w:bookmarkStart w:name="z690" w:id="617"/>
    <w:p>
      <w:pPr>
        <w:spacing w:after="0"/>
        <w:ind w:left="0"/>
        <w:jc w:val="both"/>
      </w:pPr>
      <w:r>
        <w:rPr>
          <w:rFonts w:ascii="Times New Roman"/>
          <w:b w:val="false"/>
          <w:i w:val="false"/>
          <w:color w:val="000000"/>
          <w:sz w:val="28"/>
        </w:rPr>
        <w:t>
      "11-1) ежеквартально не позднее 20 числа месяца, следующего за отчетным кварталом, предоставлять в уполномоченный орган в области оценочной деятельности информацию с копией отчетов об оценке имущества, являющегося обеспечением при заключении ипотечного договора, а также при реализации заложенного имущества;</w:t>
      </w:r>
    </w:p>
    <w:bookmarkEnd w:id="617"/>
    <w:bookmarkStart w:name="z691" w:id="618"/>
    <w:p>
      <w:pPr>
        <w:spacing w:after="0"/>
        <w:ind w:left="0"/>
        <w:jc w:val="both"/>
      </w:pPr>
      <w:r>
        <w:rPr>
          <w:rFonts w:ascii="Times New Roman"/>
          <w:b w:val="false"/>
          <w:i w:val="false"/>
          <w:color w:val="000000"/>
          <w:sz w:val="28"/>
        </w:rPr>
        <w:t>
      11-2) в течение трех рабочих дней со дня принятия решения предоставлять в уполномоченный орган в области оценочной деятельности сведения о приостановлении действия свидетельства и (или) лишении свидетельства и (или) прекращении действия свидетельства о присвоении квалификации "оценщик" своих членов;";</w:t>
      </w:r>
    </w:p>
    <w:bookmarkEnd w:id="618"/>
    <w:bookmarkStart w:name="z692" w:id="619"/>
    <w:p>
      <w:pPr>
        <w:spacing w:after="0"/>
        <w:ind w:left="0"/>
        <w:jc w:val="both"/>
      </w:pPr>
      <w:r>
        <w:rPr>
          <w:rFonts w:ascii="Times New Roman"/>
          <w:b w:val="false"/>
          <w:i w:val="false"/>
          <w:color w:val="000000"/>
          <w:sz w:val="28"/>
        </w:rPr>
        <w:t xml:space="preserve">
      4) часть первую </w:t>
      </w:r>
      <w:r>
        <w:rPr>
          <w:rFonts w:ascii="Times New Roman"/>
          <w:b w:val="false"/>
          <w:i w:val="false"/>
          <w:color w:val="000000"/>
          <w:sz w:val="28"/>
        </w:rPr>
        <w:t>пункта 8</w:t>
      </w:r>
      <w:r>
        <w:rPr>
          <w:rFonts w:ascii="Times New Roman"/>
          <w:b w:val="false"/>
          <w:i w:val="false"/>
          <w:color w:val="000000"/>
          <w:sz w:val="28"/>
        </w:rPr>
        <w:t xml:space="preserve"> статьи 23 после слов "экспертного совета" дополнить словами "и недобросовестных оценщиков";</w:t>
      </w:r>
    </w:p>
    <w:bookmarkEnd w:id="619"/>
    <w:bookmarkStart w:name="z693" w:id="62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25</w:t>
      </w:r>
      <w:r>
        <w:rPr>
          <w:rFonts w:ascii="Times New Roman"/>
          <w:b w:val="false"/>
          <w:i w:val="false"/>
          <w:color w:val="000000"/>
          <w:sz w:val="28"/>
        </w:rPr>
        <w:t>:</w:t>
      </w:r>
    </w:p>
    <w:bookmarkEnd w:id="6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второй следующего содержания:</w:t>
      </w:r>
    </w:p>
    <w:bookmarkStart w:name="z695" w:id="621"/>
    <w:p>
      <w:pPr>
        <w:spacing w:after="0"/>
        <w:ind w:left="0"/>
        <w:jc w:val="both"/>
      </w:pPr>
      <w:r>
        <w:rPr>
          <w:rFonts w:ascii="Times New Roman"/>
          <w:b w:val="false"/>
          <w:i w:val="false"/>
          <w:color w:val="000000"/>
          <w:sz w:val="28"/>
        </w:rPr>
        <w:t>
      "При этом период приостановления действия свидетельства о присвоении квалификации "оценщик" составляет три года без права обжалования данного решения в палату оценщиков с прохождением курса обучения после завершения срока приостановления действия свидетельства о присвоении квалификации "оценщик".";</w:t>
      </w:r>
    </w:p>
    <w:bookmarkEnd w:id="621"/>
    <w:bookmarkStart w:name="z696" w:id="6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622"/>
    <w:bookmarkStart w:name="z697" w:id="623"/>
    <w:p>
      <w:pPr>
        <w:spacing w:after="0"/>
        <w:ind w:left="0"/>
        <w:jc w:val="both"/>
      </w:pPr>
      <w:r>
        <w:rPr>
          <w:rFonts w:ascii="Times New Roman"/>
          <w:b w:val="false"/>
          <w:i w:val="false"/>
          <w:color w:val="000000"/>
          <w:sz w:val="28"/>
        </w:rPr>
        <w:t>
      части вторую и третью изложить в следующей редакции:</w:t>
      </w:r>
    </w:p>
    <w:bookmarkEnd w:id="623"/>
    <w:bookmarkStart w:name="z698" w:id="624"/>
    <w:p>
      <w:pPr>
        <w:spacing w:after="0"/>
        <w:ind w:left="0"/>
        <w:jc w:val="both"/>
      </w:pPr>
      <w:r>
        <w:rPr>
          <w:rFonts w:ascii="Times New Roman"/>
          <w:b w:val="false"/>
          <w:i w:val="false"/>
          <w:color w:val="000000"/>
          <w:sz w:val="28"/>
        </w:rPr>
        <w:t>
      "Лица, лишенные свидетельства о присвоении квалификации "оценщик", к подтверждению квалификации "оценщик" допускаются по истечении пяти лет со дня принятия решения о лишении свидетельства о присвоении квалификации "оценщик".</w:t>
      </w:r>
    </w:p>
    <w:bookmarkEnd w:id="624"/>
    <w:bookmarkStart w:name="z699" w:id="625"/>
    <w:p>
      <w:pPr>
        <w:spacing w:after="0"/>
        <w:ind w:left="0"/>
        <w:jc w:val="both"/>
      </w:pPr>
      <w:r>
        <w:rPr>
          <w:rFonts w:ascii="Times New Roman"/>
          <w:b w:val="false"/>
          <w:i w:val="false"/>
          <w:color w:val="000000"/>
          <w:sz w:val="28"/>
        </w:rPr>
        <w:t>
      При повторном принятии решения о лишении свидетельства о присвоении квалификации "оценщик" указанные лица не допускаются к подтверждению квалификации "оценщик".";</w:t>
      </w:r>
    </w:p>
    <w:bookmarkEnd w:id="625"/>
    <w:bookmarkStart w:name="z700" w:id="626"/>
    <w:p>
      <w:pPr>
        <w:spacing w:after="0"/>
        <w:ind w:left="0"/>
        <w:jc w:val="both"/>
      </w:pPr>
      <w:r>
        <w:rPr>
          <w:rFonts w:ascii="Times New Roman"/>
          <w:b w:val="false"/>
          <w:i w:val="false"/>
          <w:color w:val="000000"/>
          <w:sz w:val="28"/>
        </w:rPr>
        <w:t>
      дополнить частью четвертой следующего содержания:</w:t>
      </w:r>
    </w:p>
    <w:bookmarkEnd w:id="626"/>
    <w:bookmarkStart w:name="z701" w:id="627"/>
    <w:p>
      <w:pPr>
        <w:spacing w:after="0"/>
        <w:ind w:left="0"/>
        <w:jc w:val="both"/>
      </w:pPr>
      <w:r>
        <w:rPr>
          <w:rFonts w:ascii="Times New Roman"/>
          <w:b w:val="false"/>
          <w:i w:val="false"/>
          <w:color w:val="000000"/>
          <w:sz w:val="28"/>
        </w:rPr>
        <w:t>
      "Решение о лишении свидетельства о присвоении квалификации "оценщик" может быть обжаловано в судебном порядке в соответствии с законами Республики Казахстан.";</w:t>
      </w:r>
    </w:p>
    <w:bookmarkEnd w:id="627"/>
    <w:bookmarkStart w:name="z702" w:id="62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30</w:t>
      </w:r>
      <w:r>
        <w:rPr>
          <w:rFonts w:ascii="Times New Roman"/>
          <w:b w:val="false"/>
          <w:i w:val="false"/>
          <w:color w:val="000000"/>
          <w:sz w:val="28"/>
        </w:rPr>
        <w:t>:</w:t>
      </w:r>
    </w:p>
    <w:bookmarkEnd w:id="628"/>
    <w:bookmarkStart w:name="z703" w:id="629"/>
    <w:p>
      <w:pPr>
        <w:spacing w:after="0"/>
        <w:ind w:left="0"/>
        <w:jc w:val="both"/>
      </w:pPr>
      <w:r>
        <w:rPr>
          <w:rFonts w:ascii="Times New Roman"/>
          <w:b w:val="false"/>
          <w:i w:val="false"/>
          <w:color w:val="000000"/>
          <w:sz w:val="28"/>
        </w:rPr>
        <w:t>
      дополнить подпунктом 3-1) следующего содержания:</w:t>
      </w:r>
    </w:p>
    <w:bookmarkEnd w:id="629"/>
    <w:bookmarkStart w:name="z704" w:id="630"/>
    <w:p>
      <w:pPr>
        <w:spacing w:after="0"/>
        <w:ind w:left="0"/>
        <w:jc w:val="both"/>
      </w:pPr>
      <w:r>
        <w:rPr>
          <w:rFonts w:ascii="Times New Roman"/>
          <w:b w:val="false"/>
          <w:i w:val="false"/>
          <w:color w:val="000000"/>
          <w:sz w:val="28"/>
        </w:rPr>
        <w:t>
      "3-1) ведение реестра недобросовестных оценщиков;";</w:t>
      </w:r>
    </w:p>
    <w:bookmarkEnd w:id="6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исключить.</w:t>
      </w:r>
    </w:p>
    <w:bookmarkStart w:name="z706" w:id="631"/>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2020 года "О внесении изменений и дополнений в Бюджетный кодекс Республики Казахстан":</w:t>
      </w:r>
    </w:p>
    <w:bookmarkEnd w:id="631"/>
    <w:bookmarkStart w:name="z707" w:id="63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5)</w:t>
      </w:r>
      <w:r>
        <w:rPr>
          <w:rFonts w:ascii="Times New Roman"/>
          <w:b w:val="false"/>
          <w:i w:val="false"/>
          <w:color w:val="000000"/>
          <w:sz w:val="28"/>
        </w:rPr>
        <w:t xml:space="preserve"> статьи 1 изложить в следующей редакции:</w:t>
      </w:r>
    </w:p>
    <w:bookmarkEnd w:id="632"/>
    <w:bookmarkStart w:name="z708" w:id="633"/>
    <w:p>
      <w:pPr>
        <w:spacing w:after="0"/>
        <w:ind w:left="0"/>
        <w:jc w:val="both"/>
      </w:pPr>
      <w:r>
        <w:rPr>
          <w:rFonts w:ascii="Times New Roman"/>
          <w:b w:val="false"/>
          <w:i w:val="false"/>
          <w:color w:val="000000"/>
          <w:sz w:val="28"/>
        </w:rPr>
        <w:t>
      "5) статью 24 дополнить пунктом 2-1 в следующего содержания:</w:t>
      </w:r>
    </w:p>
    <w:bookmarkEnd w:id="633"/>
    <w:bookmarkStart w:name="z709" w:id="634"/>
    <w:p>
      <w:pPr>
        <w:spacing w:after="0"/>
        <w:ind w:left="0"/>
        <w:jc w:val="both"/>
      </w:pPr>
      <w:r>
        <w:rPr>
          <w:rFonts w:ascii="Times New Roman"/>
          <w:b w:val="false"/>
          <w:i w:val="false"/>
          <w:color w:val="000000"/>
          <w:sz w:val="28"/>
        </w:rPr>
        <w:t>
      "2-1. Гарантированный трансферт из Национального фонда Республики Казахстан планируется в размере, не превышающем объем прогнозируемых поступлений в Национальный фонд Республики Казахстан от организаций нефтяного сектора при цене отсечения.</w:t>
      </w:r>
    </w:p>
    <w:bookmarkEnd w:id="634"/>
    <w:bookmarkStart w:name="z710" w:id="635"/>
    <w:p>
      <w:pPr>
        <w:spacing w:after="0"/>
        <w:ind w:left="0"/>
        <w:jc w:val="both"/>
      </w:pPr>
      <w:r>
        <w:rPr>
          <w:rFonts w:ascii="Times New Roman"/>
          <w:b w:val="false"/>
          <w:i w:val="false"/>
          <w:color w:val="000000"/>
          <w:sz w:val="28"/>
        </w:rPr>
        <w:t>
      Цена отсечения определяется в порядке, определенном центральным уполномоченным органом по государственному планированию по согласованию с Национальным Банком Республики Казахстан.</w:t>
      </w:r>
    </w:p>
    <w:bookmarkEnd w:id="635"/>
    <w:bookmarkStart w:name="z711" w:id="636"/>
    <w:p>
      <w:pPr>
        <w:spacing w:after="0"/>
        <w:ind w:left="0"/>
        <w:jc w:val="both"/>
      </w:pPr>
      <w:r>
        <w:rPr>
          <w:rFonts w:ascii="Times New Roman"/>
          <w:b w:val="false"/>
          <w:i w:val="false"/>
          <w:color w:val="000000"/>
          <w:sz w:val="28"/>
        </w:rPr>
        <w:t>
      Цена отсечения устанавливается законом, предусмотренным пунктом 2 настоящей статьи.";</w:t>
      </w:r>
    </w:p>
    <w:bookmarkEnd w:id="636"/>
    <w:bookmarkStart w:name="z712" w:id="63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w:t>
      </w:r>
      <w:r>
        <w:rPr>
          <w:rFonts w:ascii="Times New Roman"/>
          <w:b w:val="false"/>
          <w:i w:val="false"/>
          <w:color w:val="000000"/>
          <w:sz w:val="28"/>
        </w:rPr>
        <w:t xml:space="preserve"> слова "с 1 января 2024 года" заменить словами "с 1 января 2022 года".</w:t>
      </w:r>
    </w:p>
    <w:bookmarkEnd w:id="637"/>
    <w:bookmarkStart w:name="z713" w:id="638"/>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2020 года "О внесении изменений и дополнений в некоторые законодательные акты Республики Казахстан по вопросам технического регулирования, предпринимательства, совершенствования системы государственного управления и платежей":</w:t>
      </w:r>
    </w:p>
    <w:bookmarkEnd w:id="6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2</w:t>
      </w:r>
      <w:r>
        <w:rPr>
          <w:rFonts w:ascii="Times New Roman"/>
          <w:b w:val="false"/>
          <w:i w:val="false"/>
          <w:color w:val="000000"/>
          <w:sz w:val="28"/>
        </w:rPr>
        <w:t xml:space="preserve"> изложить в следующей редакции:</w:t>
      </w:r>
    </w:p>
    <w:bookmarkStart w:name="z715" w:id="639"/>
    <w:p>
      <w:pPr>
        <w:spacing w:after="0"/>
        <w:ind w:left="0"/>
        <w:jc w:val="both"/>
      </w:pPr>
      <w:r>
        <w:rPr>
          <w:rFonts w:ascii="Times New Roman"/>
          <w:b w:val="false"/>
          <w:i w:val="false"/>
          <w:color w:val="000000"/>
          <w:sz w:val="28"/>
        </w:rPr>
        <w:t>
      "Статья 2.</w:t>
      </w:r>
    </w:p>
    <w:bookmarkEnd w:id="639"/>
    <w:bookmarkStart w:name="z716" w:id="640"/>
    <w:p>
      <w:pPr>
        <w:spacing w:after="0"/>
        <w:ind w:left="0"/>
        <w:jc w:val="both"/>
      </w:pPr>
      <w:r>
        <w:rPr>
          <w:rFonts w:ascii="Times New Roman"/>
          <w:b w:val="false"/>
          <w:i w:val="false"/>
          <w:color w:val="000000"/>
          <w:sz w:val="28"/>
        </w:rPr>
        <w:t>
      Настоящий Закон вводится в действие по истечении шести месяцев после дня его первого официального опубликования, за исключением:</w:t>
      </w:r>
    </w:p>
    <w:bookmarkEnd w:id="6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3</w:t>
      </w:r>
      <w:r>
        <w:rPr>
          <w:rFonts w:ascii="Times New Roman"/>
          <w:b w:val="false"/>
          <w:i w:val="false"/>
          <w:color w:val="000000"/>
          <w:sz w:val="28"/>
        </w:rPr>
        <w:t xml:space="preserve"> статьи 1, который вводится в действие с 1 января 2021 года;</w:t>
      </w:r>
    </w:p>
    <w:bookmarkStart w:name="z718" w:id="641"/>
    <w:p>
      <w:pPr>
        <w:spacing w:after="0"/>
        <w:ind w:left="0"/>
        <w:jc w:val="both"/>
      </w:pPr>
      <w:r>
        <w:rPr>
          <w:rFonts w:ascii="Times New Roman"/>
          <w:b w:val="false"/>
          <w:i w:val="false"/>
          <w:color w:val="000000"/>
          <w:sz w:val="28"/>
        </w:rPr>
        <w:t xml:space="preserve">
      абзаца четвертого </w:t>
      </w:r>
      <w:r>
        <w:rPr>
          <w:rFonts w:ascii="Times New Roman"/>
          <w:b w:val="false"/>
          <w:i w:val="false"/>
          <w:color w:val="000000"/>
          <w:sz w:val="28"/>
        </w:rPr>
        <w:t>подпункта 3)</w:t>
      </w:r>
      <w:r>
        <w:rPr>
          <w:rFonts w:ascii="Times New Roman"/>
          <w:b w:val="false"/>
          <w:i w:val="false"/>
          <w:color w:val="000000"/>
          <w:sz w:val="28"/>
        </w:rPr>
        <w:t xml:space="preserve"> пункта 15 и абзацев четвертого и пятого </w:t>
      </w:r>
      <w:r>
        <w:rPr>
          <w:rFonts w:ascii="Times New Roman"/>
          <w:b w:val="false"/>
          <w:i w:val="false"/>
          <w:color w:val="000000"/>
          <w:sz w:val="28"/>
        </w:rPr>
        <w:t>пункта 26</w:t>
      </w:r>
      <w:r>
        <w:rPr>
          <w:rFonts w:ascii="Times New Roman"/>
          <w:b w:val="false"/>
          <w:i w:val="false"/>
          <w:color w:val="000000"/>
          <w:sz w:val="28"/>
        </w:rPr>
        <w:t xml:space="preserve"> статьи 1, которые вводятся в действие по истечении десяти календарных дней после дня его первого официального опубликования;</w:t>
      </w:r>
    </w:p>
    <w:bookmarkEnd w:id="6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подпункта 9)</w:t>
      </w:r>
      <w:r>
        <w:rPr>
          <w:rFonts w:ascii="Times New Roman"/>
          <w:b w:val="false"/>
          <w:i w:val="false"/>
          <w:color w:val="000000"/>
          <w:sz w:val="28"/>
        </w:rPr>
        <w:t xml:space="preserve"> пункта 10 статьи 1, который вводится в действие с 1 января 2022 года;</w:t>
      </w:r>
    </w:p>
    <w:bookmarkStart w:name="z720" w:id="642"/>
    <w:p>
      <w:pPr>
        <w:spacing w:after="0"/>
        <w:ind w:left="0"/>
        <w:jc w:val="both"/>
      </w:pPr>
      <w:r>
        <w:rPr>
          <w:rFonts w:ascii="Times New Roman"/>
          <w:b w:val="false"/>
          <w:i w:val="false"/>
          <w:color w:val="000000"/>
          <w:sz w:val="28"/>
        </w:rPr>
        <w:t xml:space="preserve">
      подпунктов 1) – 8) </w:t>
      </w:r>
      <w:r>
        <w:rPr>
          <w:rFonts w:ascii="Times New Roman"/>
          <w:b w:val="false"/>
          <w:i w:val="false"/>
          <w:color w:val="000000"/>
          <w:sz w:val="28"/>
        </w:rPr>
        <w:t>пункта 10</w:t>
      </w:r>
      <w:r>
        <w:rPr>
          <w:rFonts w:ascii="Times New Roman"/>
          <w:b w:val="false"/>
          <w:i w:val="false"/>
          <w:color w:val="000000"/>
          <w:sz w:val="28"/>
        </w:rPr>
        <w:t xml:space="preserve"> и подпункта 3) </w:t>
      </w:r>
      <w:r>
        <w:rPr>
          <w:rFonts w:ascii="Times New Roman"/>
          <w:b w:val="false"/>
          <w:i w:val="false"/>
          <w:color w:val="000000"/>
          <w:sz w:val="28"/>
        </w:rPr>
        <w:t>пункта 27</w:t>
      </w:r>
      <w:r>
        <w:rPr>
          <w:rFonts w:ascii="Times New Roman"/>
          <w:b w:val="false"/>
          <w:i w:val="false"/>
          <w:color w:val="000000"/>
          <w:sz w:val="28"/>
        </w:rPr>
        <w:t xml:space="preserve"> статьи 1, которые вводятся в действие с 1 января 2024 года.".</w:t>
      </w:r>
    </w:p>
    <w:bookmarkEnd w:id="642"/>
    <w:bookmarkStart w:name="z721" w:id="643"/>
    <w:p>
      <w:pPr>
        <w:spacing w:after="0"/>
        <w:ind w:left="0"/>
        <w:jc w:val="both"/>
      </w:pPr>
      <w:r>
        <w:rPr>
          <w:rFonts w:ascii="Times New Roman"/>
          <w:b w:val="false"/>
          <w:i w:val="false"/>
          <w:color w:val="000000"/>
          <w:sz w:val="28"/>
        </w:rPr>
        <w:t>
      Статья 2.</w:t>
      </w:r>
    </w:p>
    <w:bookmarkEnd w:id="643"/>
    <w:bookmarkStart w:name="z722" w:id="644"/>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 за исключением:</w:t>
      </w:r>
    </w:p>
    <w:bookmarkEnd w:id="6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пунктов 16</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статьи 1, которые вводятся в действие с 1 января 2021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3</w:t>
      </w:r>
      <w:r>
        <w:rPr>
          <w:rFonts w:ascii="Times New Roman"/>
          <w:b w:val="false"/>
          <w:i w:val="false"/>
          <w:color w:val="000000"/>
          <w:sz w:val="28"/>
        </w:rPr>
        <w:t xml:space="preserve">, </w:t>
      </w:r>
      <w:r>
        <w:rPr>
          <w:rFonts w:ascii="Times New Roman"/>
          <w:b w:val="false"/>
          <w:i w:val="false"/>
          <w:color w:val="000000"/>
          <w:sz w:val="28"/>
        </w:rPr>
        <w:t>подпункта 4)</w:t>
      </w:r>
      <w:r>
        <w:rPr>
          <w:rFonts w:ascii="Times New Roman"/>
          <w:b w:val="false"/>
          <w:i w:val="false"/>
          <w:color w:val="000000"/>
          <w:sz w:val="28"/>
        </w:rPr>
        <w:t xml:space="preserve"> пункта 4, </w:t>
      </w:r>
      <w:r>
        <w:rPr>
          <w:rFonts w:ascii="Times New Roman"/>
          <w:b w:val="false"/>
          <w:i w:val="false"/>
          <w:color w:val="000000"/>
          <w:sz w:val="28"/>
        </w:rPr>
        <w:t>пункта 6,</w:t>
      </w:r>
      <w:r>
        <w:rPr>
          <w:rFonts w:ascii="Times New Roman"/>
          <w:b w:val="false"/>
          <w:i w:val="false"/>
          <w:color w:val="000000"/>
          <w:sz w:val="28"/>
        </w:rPr>
        <w:t xml:space="preserve"> абзацев первого, третьего, четвертого, пятого и шестого </w:t>
      </w:r>
      <w:r>
        <w:rPr>
          <w:rFonts w:ascii="Times New Roman"/>
          <w:b w:val="false"/>
          <w:i w:val="false"/>
          <w:color w:val="000000"/>
          <w:sz w:val="28"/>
        </w:rPr>
        <w:t xml:space="preserve">подпункта 4) </w:t>
      </w:r>
      <w:r>
        <w:rPr>
          <w:rFonts w:ascii="Times New Roman"/>
          <w:b w:val="false"/>
          <w:i w:val="false"/>
          <w:color w:val="000000"/>
          <w:sz w:val="28"/>
        </w:rPr>
        <w:t xml:space="preserve">пункта 7, подпунктов 1), 5), 6), 7), 9) </w:t>
      </w:r>
      <w:r>
        <w:rPr>
          <w:rFonts w:ascii="Times New Roman"/>
          <w:b w:val="false"/>
          <w:i w:val="false"/>
          <w:color w:val="000000"/>
          <w:sz w:val="28"/>
        </w:rPr>
        <w:t>пункта 11</w:t>
      </w:r>
      <w:r>
        <w:rPr>
          <w:rFonts w:ascii="Times New Roman"/>
          <w:b w:val="false"/>
          <w:i w:val="false"/>
          <w:color w:val="000000"/>
          <w:sz w:val="28"/>
        </w:rPr>
        <w:t xml:space="preserve">, </w:t>
      </w:r>
      <w:r>
        <w:rPr>
          <w:rFonts w:ascii="Times New Roman"/>
          <w:b w:val="false"/>
          <w:i w:val="false"/>
          <w:color w:val="000000"/>
          <w:sz w:val="28"/>
        </w:rPr>
        <w:t>пунктов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абзацев первого, третьего подпункта 2) </w:t>
      </w:r>
      <w:r>
        <w:rPr>
          <w:rFonts w:ascii="Times New Roman"/>
          <w:b w:val="false"/>
          <w:i w:val="false"/>
          <w:color w:val="000000"/>
          <w:sz w:val="28"/>
        </w:rPr>
        <w:t>пункта 25</w:t>
      </w:r>
      <w:r>
        <w:rPr>
          <w:rFonts w:ascii="Times New Roman"/>
          <w:b w:val="false"/>
          <w:i w:val="false"/>
          <w:color w:val="000000"/>
          <w:sz w:val="28"/>
        </w:rPr>
        <w:t xml:space="preserve"> и </w:t>
      </w:r>
      <w:r>
        <w:rPr>
          <w:rFonts w:ascii="Times New Roman"/>
          <w:b w:val="false"/>
          <w:i w:val="false"/>
          <w:color w:val="000000"/>
          <w:sz w:val="28"/>
        </w:rPr>
        <w:t>пунктов 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статьи 1, которые вводятся в действие с 1 января 2022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10</w:t>
      </w:r>
      <w:r>
        <w:rPr>
          <w:rFonts w:ascii="Times New Roman"/>
          <w:b w:val="false"/>
          <w:i w:val="false"/>
          <w:color w:val="000000"/>
          <w:sz w:val="28"/>
        </w:rPr>
        <w:t xml:space="preserve">, подпункта 6) </w:t>
      </w:r>
      <w:r>
        <w:rPr>
          <w:rFonts w:ascii="Times New Roman"/>
          <w:b w:val="false"/>
          <w:i w:val="false"/>
          <w:color w:val="000000"/>
          <w:sz w:val="28"/>
        </w:rPr>
        <w:t>пункта 17</w:t>
      </w:r>
      <w:r>
        <w:rPr>
          <w:rFonts w:ascii="Times New Roman"/>
          <w:b w:val="false"/>
          <w:i w:val="false"/>
          <w:color w:val="000000"/>
          <w:sz w:val="28"/>
        </w:rPr>
        <w:t xml:space="preserve"> и </w:t>
      </w:r>
      <w:r>
        <w:rPr>
          <w:rFonts w:ascii="Times New Roman"/>
          <w:b w:val="false"/>
          <w:i w:val="false"/>
          <w:color w:val="000000"/>
          <w:sz w:val="28"/>
        </w:rPr>
        <w:t>пункта 27</w:t>
      </w:r>
      <w:r>
        <w:rPr>
          <w:rFonts w:ascii="Times New Roman"/>
          <w:b w:val="false"/>
          <w:i w:val="false"/>
          <w:color w:val="000000"/>
          <w:sz w:val="28"/>
        </w:rPr>
        <w:t xml:space="preserve"> статьи 1, которые вводятся в действие по истечении шестидесяти календарных дней после дня его первого официального опубликования;</w:t>
      </w:r>
    </w:p>
    <w:bookmarkStart w:name="z726" w:id="645"/>
    <w:p>
      <w:pPr>
        <w:spacing w:after="0"/>
        <w:ind w:left="0"/>
        <w:jc w:val="both"/>
      </w:pPr>
      <w:r>
        <w:rPr>
          <w:rFonts w:ascii="Times New Roman"/>
          <w:b w:val="false"/>
          <w:i w:val="false"/>
          <w:color w:val="000000"/>
          <w:sz w:val="28"/>
        </w:rPr>
        <w:t xml:space="preserve">
      подпунктов 1), 2), 3) </w:t>
      </w:r>
      <w:r>
        <w:rPr>
          <w:rFonts w:ascii="Times New Roman"/>
          <w:b w:val="false"/>
          <w:i w:val="false"/>
          <w:color w:val="000000"/>
          <w:sz w:val="28"/>
        </w:rPr>
        <w:t>пункта 4</w:t>
      </w:r>
      <w:r>
        <w:rPr>
          <w:rFonts w:ascii="Times New Roman"/>
          <w:b w:val="false"/>
          <w:i w:val="false"/>
          <w:color w:val="000000"/>
          <w:sz w:val="28"/>
        </w:rPr>
        <w:t xml:space="preserve">, абзаца второго подпункта 4) </w:t>
      </w:r>
      <w:r>
        <w:rPr>
          <w:rFonts w:ascii="Times New Roman"/>
          <w:b w:val="false"/>
          <w:i w:val="false"/>
          <w:color w:val="000000"/>
          <w:sz w:val="28"/>
        </w:rPr>
        <w:t>пункта 7</w:t>
      </w:r>
      <w:r>
        <w:rPr>
          <w:rFonts w:ascii="Times New Roman"/>
          <w:b w:val="false"/>
          <w:i w:val="false"/>
          <w:color w:val="000000"/>
          <w:sz w:val="28"/>
        </w:rPr>
        <w:t xml:space="preserve">, подпунктов 2), 3), 4), 8) </w:t>
      </w:r>
      <w:r>
        <w:rPr>
          <w:rFonts w:ascii="Times New Roman"/>
          <w:b w:val="false"/>
          <w:i w:val="false"/>
          <w:color w:val="000000"/>
          <w:sz w:val="28"/>
        </w:rPr>
        <w:t>пункта 11</w:t>
      </w:r>
      <w:r>
        <w:rPr>
          <w:rFonts w:ascii="Times New Roman"/>
          <w:b w:val="false"/>
          <w:i w:val="false"/>
          <w:color w:val="000000"/>
          <w:sz w:val="28"/>
        </w:rPr>
        <w:t xml:space="preserve">, подпункта 1) и абзаца второго подпункта 2) </w:t>
      </w:r>
      <w:r>
        <w:rPr>
          <w:rFonts w:ascii="Times New Roman"/>
          <w:b w:val="false"/>
          <w:i w:val="false"/>
          <w:color w:val="000000"/>
          <w:sz w:val="28"/>
        </w:rPr>
        <w:t>пункта 25</w:t>
      </w:r>
      <w:r>
        <w:rPr>
          <w:rFonts w:ascii="Times New Roman"/>
          <w:b w:val="false"/>
          <w:i w:val="false"/>
          <w:color w:val="000000"/>
          <w:sz w:val="28"/>
        </w:rPr>
        <w:t xml:space="preserve"> статьи 1, которые вводятся в действие с 1 марта 2022 года;</w:t>
      </w:r>
    </w:p>
    <w:bookmarkEnd w:id="645"/>
    <w:bookmarkStart w:name="z727" w:id="646"/>
    <w:p>
      <w:pPr>
        <w:spacing w:after="0"/>
        <w:ind w:left="0"/>
        <w:jc w:val="both"/>
      </w:pPr>
      <w:r>
        <w:rPr>
          <w:rFonts w:ascii="Times New Roman"/>
          <w:b w:val="false"/>
          <w:i w:val="false"/>
          <w:color w:val="000000"/>
          <w:sz w:val="28"/>
        </w:rPr>
        <w:t xml:space="preserve">
      абзаца второго подпункта 1) </w:t>
      </w:r>
      <w:r>
        <w:rPr>
          <w:rFonts w:ascii="Times New Roman"/>
          <w:b w:val="false"/>
          <w:i w:val="false"/>
          <w:color w:val="000000"/>
          <w:sz w:val="28"/>
        </w:rPr>
        <w:t>пункта 7</w:t>
      </w:r>
      <w:r>
        <w:rPr>
          <w:rFonts w:ascii="Times New Roman"/>
          <w:b w:val="false"/>
          <w:i w:val="false"/>
          <w:color w:val="000000"/>
          <w:sz w:val="28"/>
        </w:rPr>
        <w:t xml:space="preserve"> и </w:t>
      </w:r>
      <w:r>
        <w:rPr>
          <w:rFonts w:ascii="Times New Roman"/>
          <w:b w:val="false"/>
          <w:i w:val="false"/>
          <w:color w:val="000000"/>
          <w:sz w:val="28"/>
        </w:rPr>
        <w:t>пункта 19</w:t>
      </w:r>
      <w:r>
        <w:rPr>
          <w:rFonts w:ascii="Times New Roman"/>
          <w:b w:val="false"/>
          <w:i w:val="false"/>
          <w:color w:val="000000"/>
          <w:sz w:val="28"/>
        </w:rPr>
        <w:t xml:space="preserve"> статьи 1, которые вводятся в действие с 1 июля 2022 года;</w:t>
      </w:r>
    </w:p>
    <w:bookmarkEnd w:id="646"/>
    <w:bookmarkStart w:name="z728" w:id="647"/>
    <w:p>
      <w:pPr>
        <w:spacing w:after="0"/>
        <w:ind w:left="0"/>
        <w:jc w:val="both"/>
      </w:pPr>
      <w:r>
        <w:rPr>
          <w:rFonts w:ascii="Times New Roman"/>
          <w:b w:val="false"/>
          <w:i w:val="false"/>
          <w:color w:val="000000"/>
          <w:sz w:val="28"/>
        </w:rPr>
        <w:t xml:space="preserve">
      подпункта 61) </w:t>
      </w:r>
      <w:r>
        <w:rPr>
          <w:rFonts w:ascii="Times New Roman"/>
          <w:b w:val="false"/>
          <w:i w:val="false"/>
          <w:color w:val="000000"/>
          <w:sz w:val="28"/>
        </w:rPr>
        <w:t>пункта 2</w:t>
      </w:r>
      <w:r>
        <w:rPr>
          <w:rFonts w:ascii="Times New Roman"/>
          <w:b w:val="false"/>
          <w:i w:val="false"/>
          <w:color w:val="000000"/>
          <w:sz w:val="28"/>
        </w:rPr>
        <w:t xml:space="preserve"> статьи 1, который вводится в действие с 1 января 2024 года.</w:t>
      </w:r>
    </w:p>
    <w:bookmarkEnd w:id="647"/>
    <w:bookmarkStart w:name="z729" w:id="648"/>
    <w:p>
      <w:pPr>
        <w:spacing w:after="0"/>
        <w:ind w:left="0"/>
        <w:jc w:val="both"/>
      </w:pPr>
      <w:r>
        <w:rPr>
          <w:rFonts w:ascii="Times New Roman"/>
          <w:b w:val="false"/>
          <w:i w:val="false"/>
          <w:color w:val="000000"/>
          <w:sz w:val="28"/>
        </w:rPr>
        <w:t>
      2. Установить, что:</w:t>
      </w:r>
    </w:p>
    <w:bookmarkEnd w:id="648"/>
    <w:bookmarkStart w:name="z730" w:id="649"/>
    <w:p>
      <w:pPr>
        <w:spacing w:after="0"/>
        <w:ind w:left="0"/>
        <w:jc w:val="both"/>
      </w:pPr>
      <w:r>
        <w:rPr>
          <w:rFonts w:ascii="Times New Roman"/>
          <w:b w:val="false"/>
          <w:i w:val="false"/>
          <w:color w:val="000000"/>
          <w:sz w:val="28"/>
        </w:rPr>
        <w:t xml:space="preserve">
      1) действие подпункта 2) пункта 7 и подпункта 1) </w:t>
      </w:r>
      <w:r>
        <w:rPr>
          <w:rFonts w:ascii="Times New Roman"/>
          <w:b w:val="false"/>
          <w:i w:val="false"/>
          <w:color w:val="000000"/>
          <w:sz w:val="28"/>
        </w:rPr>
        <w:t>пункта 8</w:t>
      </w:r>
      <w:r>
        <w:rPr>
          <w:rFonts w:ascii="Times New Roman"/>
          <w:b w:val="false"/>
          <w:i w:val="false"/>
          <w:color w:val="000000"/>
          <w:sz w:val="28"/>
        </w:rPr>
        <w:t xml:space="preserve"> статьи 1 настоящего Закона распространяется на договоры, заключенные со дня введения в действие настоящего Закона;</w:t>
      </w:r>
    </w:p>
    <w:bookmarkEnd w:id="649"/>
    <w:bookmarkStart w:name="z758" w:id="650"/>
    <w:p>
      <w:pPr>
        <w:spacing w:after="0"/>
        <w:ind w:left="0"/>
        <w:jc w:val="both"/>
      </w:pPr>
      <w:r>
        <w:rPr>
          <w:rFonts w:ascii="Times New Roman"/>
          <w:b w:val="false"/>
          <w:i w:val="false"/>
          <w:color w:val="000000"/>
          <w:sz w:val="28"/>
        </w:rPr>
        <w:t>
      1-1) вознаграждение, неустойка (штрафы, пени), комиссии и иные платежи по договорам банковского займа и договорам о предоставлении микрокредита заемщиков – физических лиц, не связанным с осуществлением предпринимательской деятельности, уплаченные до введения в действие абзаца второго подпункта 1) пункта 7 и абзаца четвертого пункта 19 статьи 1 настоящего Закона, перерасчету не подлежат.</w:t>
      </w:r>
    </w:p>
    <w:bookmarkEnd w:id="650"/>
    <w:bookmarkStart w:name="z759" w:id="651"/>
    <w:p>
      <w:pPr>
        <w:spacing w:after="0"/>
        <w:ind w:left="0"/>
        <w:jc w:val="both"/>
      </w:pPr>
      <w:r>
        <w:rPr>
          <w:rFonts w:ascii="Times New Roman"/>
          <w:b w:val="false"/>
          <w:i w:val="false"/>
          <w:color w:val="000000"/>
          <w:sz w:val="28"/>
        </w:rPr>
        <w:t>
      Вознаграждение, неустойка (штрафы, пени), комиссии и иные платежи по договорам банковского займа и договорам о предоставлении микрокредита заемщиков – физических лиц, не связанным с осуществлением предпринимательской деятельности, начисленные и не уплаченные до введения в действие настоящего Закона, в соответствии с абзацем вторым подпункта 1) пункта 7 и абзацем четвертым пункта 19 статьи 1 настоящего Закона подлежат перерасчету.</w:t>
      </w:r>
    </w:p>
    <w:bookmarkEnd w:id="651"/>
    <w:bookmarkStart w:name="z731" w:id="652"/>
    <w:p>
      <w:pPr>
        <w:spacing w:after="0"/>
        <w:ind w:left="0"/>
        <w:jc w:val="both"/>
      </w:pPr>
      <w:r>
        <w:rPr>
          <w:rFonts w:ascii="Times New Roman"/>
          <w:b w:val="false"/>
          <w:i w:val="false"/>
          <w:color w:val="000000"/>
          <w:sz w:val="28"/>
        </w:rPr>
        <w:t xml:space="preserve">
      2) действие абзацев третьего и четвертого подпункта 1) и подпункта 3) пункта 7, подпунктов 2), 3), 4), 5), 6), 7), 8), 9) и 10) </w:t>
      </w:r>
      <w:r>
        <w:rPr>
          <w:rFonts w:ascii="Times New Roman"/>
          <w:b w:val="false"/>
          <w:i w:val="false"/>
          <w:color w:val="000000"/>
          <w:sz w:val="28"/>
        </w:rPr>
        <w:t>пункта 8</w:t>
      </w:r>
      <w:r>
        <w:rPr>
          <w:rFonts w:ascii="Times New Roman"/>
          <w:b w:val="false"/>
          <w:i w:val="false"/>
          <w:color w:val="000000"/>
          <w:sz w:val="28"/>
        </w:rPr>
        <w:t xml:space="preserve"> статьи 1 настоящего Закона распространяется на правоотношения, возникшие из ранее заключенных договоров.</w:t>
      </w:r>
    </w:p>
    <w:bookmarkEnd w:id="652"/>
    <w:bookmarkStart w:name="z732" w:id="653"/>
    <w:p>
      <w:pPr>
        <w:spacing w:after="0"/>
        <w:ind w:left="0"/>
        <w:jc w:val="both"/>
      </w:pPr>
      <w:r>
        <w:rPr>
          <w:rFonts w:ascii="Times New Roman"/>
          <w:b w:val="false"/>
          <w:i w:val="false"/>
          <w:color w:val="000000"/>
          <w:sz w:val="28"/>
        </w:rPr>
        <w:t xml:space="preserve">
      3. Приостановить до 1 января 2025 года действие абзацев третьего, четвертого и пятого подпункта 4) </w:t>
      </w:r>
      <w:r>
        <w:rPr>
          <w:rFonts w:ascii="Times New Roman"/>
          <w:b w:val="false"/>
          <w:i w:val="false"/>
          <w:color w:val="000000"/>
          <w:sz w:val="28"/>
        </w:rPr>
        <w:t>пункта 7</w:t>
      </w:r>
      <w:r>
        <w:rPr>
          <w:rFonts w:ascii="Times New Roman"/>
          <w:b w:val="false"/>
          <w:i w:val="false"/>
          <w:color w:val="000000"/>
          <w:sz w:val="28"/>
        </w:rPr>
        <w:t xml:space="preserve"> статьи 1 настоящего Закона, установив, что в период приостановления данные абзацы действуют в следующей редакции:</w:t>
      </w:r>
    </w:p>
    <w:bookmarkEnd w:id="653"/>
    <w:bookmarkStart w:name="z733" w:id="654"/>
    <w:p>
      <w:pPr>
        <w:spacing w:after="0"/>
        <w:ind w:left="0"/>
        <w:jc w:val="both"/>
      </w:pPr>
      <w:r>
        <w:rPr>
          <w:rFonts w:ascii="Times New Roman"/>
          <w:b w:val="false"/>
          <w:i w:val="false"/>
          <w:color w:val="000000"/>
          <w:sz w:val="28"/>
        </w:rPr>
        <w:t>
      1) с 1 января 2022 года до 1 января 2023 года:</w:t>
      </w:r>
    </w:p>
    <w:bookmarkEnd w:id="654"/>
    <w:bookmarkStart w:name="z734" w:id="655"/>
    <w:p>
      <w:pPr>
        <w:spacing w:after="0"/>
        <w:ind w:left="0"/>
        <w:jc w:val="both"/>
      </w:pPr>
      <w:r>
        <w:rPr>
          <w:rFonts w:ascii="Times New Roman"/>
          <w:b w:val="false"/>
          <w:i w:val="false"/>
          <w:color w:val="000000"/>
          <w:sz w:val="28"/>
        </w:rPr>
        <w:t>
      "1-9) при выявлении операций, имеющих признаки получения дохода от осуществления предпринимательской деятельности по определенным критериям, установленным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Национальным Банком Республики Казахстан, представлять уполномоченному государственному органу, осуществляющему руководство в сфере обеспечения поступлений налогов и других обязательных платежей в бюджет, сведения по следующим физическим лицам:</w:t>
      </w:r>
    </w:p>
    <w:bookmarkEnd w:id="655"/>
    <w:bookmarkStart w:name="z735" w:id="656"/>
    <w:p>
      <w:pPr>
        <w:spacing w:after="0"/>
        <w:ind w:left="0"/>
        <w:jc w:val="both"/>
      </w:pPr>
      <w:r>
        <w:rPr>
          <w:rFonts w:ascii="Times New Roman"/>
          <w:b w:val="false"/>
          <w:i w:val="false"/>
          <w:color w:val="000000"/>
          <w:sz w:val="28"/>
        </w:rPr>
        <w:t>
      лицам, занимающим ответственную государственную должность, и их супругам;</w:t>
      </w:r>
    </w:p>
    <w:bookmarkEnd w:id="656"/>
    <w:bookmarkStart w:name="z736" w:id="657"/>
    <w:p>
      <w:pPr>
        <w:spacing w:after="0"/>
        <w:ind w:left="0"/>
        <w:jc w:val="both"/>
      </w:pPr>
      <w:r>
        <w:rPr>
          <w:rFonts w:ascii="Times New Roman"/>
          <w:b w:val="false"/>
          <w:i w:val="false"/>
          <w:color w:val="000000"/>
          <w:sz w:val="28"/>
        </w:rPr>
        <w:t>
      лицам, уполномоченным на выполнение государственных функций, и их супругам;</w:t>
      </w:r>
    </w:p>
    <w:bookmarkEnd w:id="657"/>
    <w:bookmarkStart w:name="z737" w:id="658"/>
    <w:p>
      <w:pPr>
        <w:spacing w:after="0"/>
        <w:ind w:left="0"/>
        <w:jc w:val="both"/>
      </w:pPr>
      <w:r>
        <w:rPr>
          <w:rFonts w:ascii="Times New Roman"/>
          <w:b w:val="false"/>
          <w:i w:val="false"/>
          <w:color w:val="000000"/>
          <w:sz w:val="28"/>
        </w:rPr>
        <w:t>
      лицам, приравненным к лицам, уполномоченным на выполнение государственных функций, и их супругам;</w:t>
      </w:r>
    </w:p>
    <w:bookmarkEnd w:id="658"/>
    <w:bookmarkStart w:name="z738" w:id="659"/>
    <w:p>
      <w:pPr>
        <w:spacing w:after="0"/>
        <w:ind w:left="0"/>
        <w:jc w:val="both"/>
      </w:pPr>
      <w:r>
        <w:rPr>
          <w:rFonts w:ascii="Times New Roman"/>
          <w:b w:val="false"/>
          <w:i w:val="false"/>
          <w:color w:val="000000"/>
          <w:sz w:val="28"/>
        </w:rPr>
        <w:t>
      лицам, на которых возложена обязанность по представлению декларации в соответствии с Конституционным законом Республики Казахстан "О выборах в Республике Казахстан" и законами Республики Казахстан "О противодействии коррупции", "О банках и банковской деятельности в Республике Казахстан", "О страховой деятельности", "О рынке ценных бумаг".</w:t>
      </w:r>
    </w:p>
    <w:bookmarkEnd w:id="659"/>
    <w:bookmarkStart w:name="z739" w:id="660"/>
    <w:p>
      <w:pPr>
        <w:spacing w:after="0"/>
        <w:ind w:left="0"/>
        <w:jc w:val="both"/>
      </w:pPr>
      <w:r>
        <w:rPr>
          <w:rFonts w:ascii="Times New Roman"/>
          <w:b w:val="false"/>
          <w:i w:val="false"/>
          <w:color w:val="000000"/>
          <w:sz w:val="28"/>
        </w:rPr>
        <w:t>
      Критерии отнесения операций, проводимых на банковских счетах физических лиц, к операциям, имеющим признаки получения дохода от осуществления предпринимательской деятельности, порядок, форма и сроки представления сведений устанавливаются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Национальным Банком Республики Казахстан;";</w:t>
      </w:r>
    </w:p>
    <w:bookmarkEnd w:id="660"/>
    <w:bookmarkStart w:name="z740" w:id="661"/>
    <w:p>
      <w:pPr>
        <w:spacing w:after="0"/>
        <w:ind w:left="0"/>
        <w:jc w:val="both"/>
      </w:pPr>
      <w:r>
        <w:rPr>
          <w:rFonts w:ascii="Times New Roman"/>
          <w:b w:val="false"/>
          <w:i w:val="false"/>
          <w:color w:val="000000"/>
          <w:sz w:val="28"/>
        </w:rPr>
        <w:t>
      2) с 1 января 2023 года до 1 января 2024 года:</w:t>
      </w:r>
    </w:p>
    <w:bookmarkEnd w:id="661"/>
    <w:bookmarkStart w:name="z741" w:id="662"/>
    <w:p>
      <w:pPr>
        <w:spacing w:after="0"/>
        <w:ind w:left="0"/>
        <w:jc w:val="both"/>
      </w:pPr>
      <w:r>
        <w:rPr>
          <w:rFonts w:ascii="Times New Roman"/>
          <w:b w:val="false"/>
          <w:i w:val="false"/>
          <w:color w:val="000000"/>
          <w:sz w:val="28"/>
        </w:rPr>
        <w:t>
      "1-9) при выявлении операций, имеющих признаки получения дохода от осуществления предпринимательской деятельности по определенным критериям, установленным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Национальным Банком Республики Казахстан, представлять уполномоченному государственному органу, осуществляющему руководство в сфере обеспечения поступлений налогов и других обязательных платежей в бюджет, сведения по следующим физическим лицам:</w:t>
      </w:r>
    </w:p>
    <w:bookmarkEnd w:id="662"/>
    <w:bookmarkStart w:name="z742" w:id="663"/>
    <w:p>
      <w:pPr>
        <w:spacing w:after="0"/>
        <w:ind w:left="0"/>
        <w:jc w:val="both"/>
      </w:pPr>
      <w:r>
        <w:rPr>
          <w:rFonts w:ascii="Times New Roman"/>
          <w:b w:val="false"/>
          <w:i w:val="false"/>
          <w:color w:val="000000"/>
          <w:sz w:val="28"/>
        </w:rPr>
        <w:t>
      лицам, занимающим ответственную государственную должность, и их супругам;</w:t>
      </w:r>
    </w:p>
    <w:bookmarkEnd w:id="663"/>
    <w:bookmarkStart w:name="z743" w:id="664"/>
    <w:p>
      <w:pPr>
        <w:spacing w:after="0"/>
        <w:ind w:left="0"/>
        <w:jc w:val="both"/>
      </w:pPr>
      <w:r>
        <w:rPr>
          <w:rFonts w:ascii="Times New Roman"/>
          <w:b w:val="false"/>
          <w:i w:val="false"/>
          <w:color w:val="000000"/>
          <w:sz w:val="28"/>
        </w:rPr>
        <w:t>
      лицам, уполномоченным на выполнение государственных функций, и их супругам;</w:t>
      </w:r>
    </w:p>
    <w:bookmarkEnd w:id="664"/>
    <w:bookmarkStart w:name="z744" w:id="665"/>
    <w:p>
      <w:pPr>
        <w:spacing w:after="0"/>
        <w:ind w:left="0"/>
        <w:jc w:val="both"/>
      </w:pPr>
      <w:r>
        <w:rPr>
          <w:rFonts w:ascii="Times New Roman"/>
          <w:b w:val="false"/>
          <w:i w:val="false"/>
          <w:color w:val="000000"/>
          <w:sz w:val="28"/>
        </w:rPr>
        <w:t>
      лицам, приравненным к лицам, уполномоченным на выполнение государственных функций, и их супругам;</w:t>
      </w:r>
    </w:p>
    <w:bookmarkEnd w:id="665"/>
    <w:bookmarkStart w:name="z745" w:id="666"/>
    <w:p>
      <w:pPr>
        <w:spacing w:after="0"/>
        <w:ind w:left="0"/>
        <w:jc w:val="both"/>
      </w:pPr>
      <w:r>
        <w:rPr>
          <w:rFonts w:ascii="Times New Roman"/>
          <w:b w:val="false"/>
          <w:i w:val="false"/>
          <w:color w:val="000000"/>
          <w:sz w:val="28"/>
        </w:rPr>
        <w:t xml:space="preserve">
      лицам, на которых возложена обязанность по представлению декларации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и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w:t>
      </w:r>
    </w:p>
    <w:bookmarkEnd w:id="666"/>
    <w:bookmarkStart w:name="z746" w:id="667"/>
    <w:p>
      <w:pPr>
        <w:spacing w:after="0"/>
        <w:ind w:left="0"/>
        <w:jc w:val="both"/>
      </w:pPr>
      <w:r>
        <w:rPr>
          <w:rFonts w:ascii="Times New Roman"/>
          <w:b w:val="false"/>
          <w:i w:val="false"/>
          <w:color w:val="000000"/>
          <w:sz w:val="28"/>
        </w:rPr>
        <w:t>
      работникам государственных учреждений и их супругам, а также работникам субъектов квазигосударственного сектора и их супругам, за исключением лиц, исполнивших обязательства по представлению декларации об активах и обязательствах.</w:t>
      </w:r>
    </w:p>
    <w:bookmarkEnd w:id="667"/>
    <w:bookmarkStart w:name="z747" w:id="668"/>
    <w:p>
      <w:pPr>
        <w:spacing w:after="0"/>
        <w:ind w:left="0"/>
        <w:jc w:val="both"/>
      </w:pPr>
      <w:r>
        <w:rPr>
          <w:rFonts w:ascii="Times New Roman"/>
          <w:b w:val="false"/>
          <w:i w:val="false"/>
          <w:color w:val="000000"/>
          <w:sz w:val="28"/>
        </w:rPr>
        <w:t>
      Критерии отнесения операций, проводимых на банковских счетах физических лиц, к операциям, имеющим признаки получения дохода от осуществления предпринимательской деятельности, порядок, форма и сроки представления сведений устанавливаются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Национальным Банком Республики Казахстан;";</w:t>
      </w:r>
    </w:p>
    <w:bookmarkEnd w:id="668"/>
    <w:bookmarkStart w:name="z748" w:id="669"/>
    <w:p>
      <w:pPr>
        <w:spacing w:after="0"/>
        <w:ind w:left="0"/>
        <w:jc w:val="both"/>
      </w:pPr>
      <w:r>
        <w:rPr>
          <w:rFonts w:ascii="Times New Roman"/>
          <w:b w:val="false"/>
          <w:i w:val="false"/>
          <w:color w:val="000000"/>
          <w:sz w:val="28"/>
        </w:rPr>
        <w:t>
      3) с 1 января 2024 года до 1 января 2025 года:</w:t>
      </w:r>
    </w:p>
    <w:bookmarkEnd w:id="669"/>
    <w:bookmarkStart w:name="z749" w:id="670"/>
    <w:p>
      <w:pPr>
        <w:spacing w:after="0"/>
        <w:ind w:left="0"/>
        <w:jc w:val="both"/>
      </w:pPr>
      <w:r>
        <w:rPr>
          <w:rFonts w:ascii="Times New Roman"/>
          <w:b w:val="false"/>
          <w:i w:val="false"/>
          <w:color w:val="000000"/>
          <w:sz w:val="28"/>
        </w:rPr>
        <w:t>
      "1-9) при выявлении операций, имеющих признаки получения дохода от осуществления предпринимательской деятельности по определенным критериям, установленным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Национальным Банком Республики Казахстан, представлять уполномоченному государственному органу, осуществляющему руководство в сфере обеспечения поступлений налогов и других обязательных платежей в бюджет, сведения по следующим физическим лицам:</w:t>
      </w:r>
    </w:p>
    <w:bookmarkEnd w:id="670"/>
    <w:bookmarkStart w:name="z750" w:id="671"/>
    <w:p>
      <w:pPr>
        <w:spacing w:after="0"/>
        <w:ind w:left="0"/>
        <w:jc w:val="both"/>
      </w:pPr>
      <w:r>
        <w:rPr>
          <w:rFonts w:ascii="Times New Roman"/>
          <w:b w:val="false"/>
          <w:i w:val="false"/>
          <w:color w:val="000000"/>
          <w:sz w:val="28"/>
        </w:rPr>
        <w:t>
      лицам, занимающим ответственную государственную должность, и их супругам;</w:t>
      </w:r>
    </w:p>
    <w:bookmarkEnd w:id="671"/>
    <w:bookmarkStart w:name="z751" w:id="672"/>
    <w:p>
      <w:pPr>
        <w:spacing w:after="0"/>
        <w:ind w:left="0"/>
        <w:jc w:val="both"/>
      </w:pPr>
      <w:r>
        <w:rPr>
          <w:rFonts w:ascii="Times New Roman"/>
          <w:b w:val="false"/>
          <w:i w:val="false"/>
          <w:color w:val="000000"/>
          <w:sz w:val="28"/>
        </w:rPr>
        <w:t>
      лицам, уполномоченным на выполнение государственных функций, и их супругам;</w:t>
      </w:r>
    </w:p>
    <w:bookmarkEnd w:id="672"/>
    <w:bookmarkStart w:name="z752" w:id="673"/>
    <w:p>
      <w:pPr>
        <w:spacing w:after="0"/>
        <w:ind w:left="0"/>
        <w:jc w:val="both"/>
      </w:pPr>
      <w:r>
        <w:rPr>
          <w:rFonts w:ascii="Times New Roman"/>
          <w:b w:val="false"/>
          <w:i w:val="false"/>
          <w:color w:val="000000"/>
          <w:sz w:val="28"/>
        </w:rPr>
        <w:t>
      лицам, приравненным к лицам, уполномоченным на выполнение государственных функций, и их супругам;</w:t>
      </w:r>
    </w:p>
    <w:bookmarkEnd w:id="673"/>
    <w:bookmarkStart w:name="z753" w:id="674"/>
    <w:p>
      <w:pPr>
        <w:spacing w:after="0"/>
        <w:ind w:left="0"/>
        <w:jc w:val="both"/>
      </w:pPr>
      <w:r>
        <w:rPr>
          <w:rFonts w:ascii="Times New Roman"/>
          <w:b w:val="false"/>
          <w:i w:val="false"/>
          <w:color w:val="000000"/>
          <w:sz w:val="28"/>
        </w:rPr>
        <w:t>
      лицам, на которых возложена обязанность по представлению декларации в соответствии с Конституционным законом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 и законами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w:t>
      </w:r>
    </w:p>
    <w:bookmarkEnd w:id="674"/>
    <w:bookmarkStart w:name="z754" w:id="675"/>
    <w:p>
      <w:pPr>
        <w:spacing w:after="0"/>
        <w:ind w:left="0"/>
        <w:jc w:val="both"/>
      </w:pPr>
      <w:r>
        <w:rPr>
          <w:rFonts w:ascii="Times New Roman"/>
          <w:b w:val="false"/>
          <w:i w:val="false"/>
          <w:color w:val="000000"/>
          <w:sz w:val="28"/>
        </w:rPr>
        <w:t>
      работникам государственных учреждений и их супругам, а также работникам субъектов квазигосударственного сектора и их супругам, за исключением лиц, исполнивших обязательства по представлению декларации об активах и обязательствах;</w:t>
      </w:r>
    </w:p>
    <w:bookmarkEnd w:id="675"/>
    <w:bookmarkStart w:name="z755" w:id="676"/>
    <w:p>
      <w:pPr>
        <w:spacing w:after="0"/>
        <w:ind w:left="0"/>
        <w:jc w:val="both"/>
      </w:pPr>
      <w:r>
        <w:rPr>
          <w:rFonts w:ascii="Times New Roman"/>
          <w:b w:val="false"/>
          <w:i w:val="false"/>
          <w:color w:val="000000"/>
          <w:sz w:val="28"/>
        </w:rPr>
        <w:t>
      руководителям, учредителям (участникам) юридических лиц и их супругам, индивидуальным предпринимателям и их супругам, за исключением лиц, исполнивших обязательства по представлению декларации об активах и обязательствах.</w:t>
      </w:r>
    </w:p>
    <w:bookmarkEnd w:id="676"/>
    <w:bookmarkStart w:name="z756" w:id="677"/>
    <w:p>
      <w:pPr>
        <w:spacing w:after="0"/>
        <w:ind w:left="0"/>
        <w:jc w:val="both"/>
      </w:pPr>
      <w:r>
        <w:rPr>
          <w:rFonts w:ascii="Times New Roman"/>
          <w:b w:val="false"/>
          <w:i w:val="false"/>
          <w:color w:val="000000"/>
          <w:sz w:val="28"/>
        </w:rPr>
        <w:t>
      Критерии отнесения операций, проводимых на банковских счетах физических лиц, к операциям, имеющим признаки получения дохода от осуществления предпринимательской деятельности, порядок, форма и сроки представления сведений устанавливаются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Национальным Банком Республики Казахстан;".</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