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f865" w14:textId="9a5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ответственном обращении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ответственного обращения с животными в целях их защиты, обеспечения безопасности, укрепления нравственности и соблюдения принципов гуманности общества при обращении с животными, а также защиты прав и законных интересов физических и юридических лиц при обращении с животными.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умышленное деяние, которое привело или может привести к гибели, увечью или иному вреду для здоровья животного;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эвтаназия животного (далее – эвтаназия) – медикаментозное умерщвление животного, исключающее причинение животному боли и физических страданий;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– позвоночные животные;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реабилитационный центр для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животных, подлежащих или не подлежащих возврату владельцу животного и (или) ответственному лицу либо в естественную среду обитания, оказавшихся в положении, угрожающем их жизни и здоровью, неспособных существовать в естественных условиях, а также изъятых или конфискованных у физических или юридических лиц домашних животных (животных-компаньонов);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общественный инспектор в области ответственного обращения с животными (далее – общественный инспектор) – физическое лицо, осуществляющее общественный контроль в области ответственного обращения с животными в соответствии с правилами проведения общественного контроля в области ответственного обращения с животными;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ответственного обращения с животными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бой животных – схватка двух и более животных, возникшая в результате натравливания их друг на друга либо вследствие их породных характеристик, при намеренном непринятии владельцем животного и (или) ответственным лицом мер по ее предотвращению или прекращению;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ответственное лицо – лицо, которое несет права и обязанности владельца животного, установленные настоящим Законом, по письменному поручению владельца животного;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зверинец – специально оборудованные передвижные конструкции, в том числе клетки, используемые для публичной демонстрации животных в цирковой, эстрадной, развлекательной деятельности, не имеющей научного значения, путем содержания и транспортировки животных;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зоологическая гостиница – имущественный комплекс, созданный индивидуальным предпринимателем или негосударственным юридическим лицом, предназначенный и оборудованный для временного содержания или передержки домашних животных (животных-компаньонов) по согласованию с владельцами животных;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зоологический питомник – имущественный комплекс, созданный индивидуальным предпринимателем, государственным либо негосударственным юридическим лицом, специально оборудованный и предназначенный для содержания и разведения животных с племенной ценностью или специальным назначением;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контактный зоопарк – специально оборудованные сооружения, помещения, транспорт, клетки, ограждения и другие конструкции, используемые для содержания животных с целью их публичной демонстрации и предоставления физического контакта с посетителями;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бродячие животные – собаки и кошки, которые не имеют владельца;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служебные животные – животные, специально подготовленные и используемые (применяемые) в розыскных, сторожевых, патрульно-постовых, защитно-караульных, поисково-спасательных и иных служебных целях, установленных законодательством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увечье – тяжкий вред здоровью животного, повлекший полную или частичную утрату функции какого-либо органа, а также нарушение анатомической целостности животного, за исключением случаев, определенных законодательством Республики Казахстан в области ветеринарии;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стерилизация – лишение животного способности к воспроизведению потомства хирургическим, медикаментозным либо иными способами;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экспериментальные (лабораторные) животные – животные, разводимые, содержащиеся и используемые для проведения научных исследований, биологического тестирования, учебного процесса, в медицинских целях, а также для получения биомедицинских препаратов.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ответственного обращения с животными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ответственного обращения с животными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ответственного обращения с животными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ответственного обращения с животными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отношение к животным как к существам, способным испытывать боль и физические страдания;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персональная ответственность владельца за жизнь, здоровье и благополучие животного;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животных от жестокого обращения;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у населения нравственного и гуманного отношения к животным.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Защита животных от жестокого обращения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животными запрещается.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обращении с животными запрещаются: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побои, истязания животного, в том числе голодом, жаждой, и иные насильственные действия путем расчленения, сожжения, утопления, удушения, забивания животного, которые привели или могут привести к гибели, увечью или иному вреду для здоровья животного;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 животных ветеринарных и иных процедур, при которых показано применение обезболивания или анестезии, без обязательного применения соответствующих средств, за исключением случаев, когда применение обезболивающих препаратов и анестетиков может нанести урон здоровью животного;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натравливание животных на человека и (или) других животных из хулиганских побуждений либо в целях, не связанных с исполнением служебных обязанностей или охотой, осуществляемой в соответствии с законодательством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владельцев животных или ответственных лиц от исполнения ими обязанностей по содержанию животных и (или) их потомства до определения их в приюты для животных или отчуждения иным законным способом;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неоказание помощи животному, находящемуся в опасном для жизни и здоровья состоянии, владельцем животного и (или) ответственным лицом, если эти лица имели возможность оказать помощь животному или сами поставили его в опасное для жизни и здоровья состояние;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боев животных;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зрелищных мероприятий, влекущих за собой нанесение увечий или иного вреда здоровью животного либо гибель животных, за исключением спортивных мероприятий по национальным видам спорта с использованием животных в соответствии с Законом Республики Казахстан "О физической культуре и спорте";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инвентаря и иных приспособлений, влекущих увечье или иной вред здоровью животного либо гибель животного;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разведение, содержание, использование собак и кошек для употребления их в пищу, получения продукции и сырья из этих животных путем убоя или причинения увечий или иного вреда здоровью, а также реализация такой продукции, за исключением получения шерсти собак и кошек способом вычесывания;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эвтаназии лицом, не являющимся ветеринарным врачом;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скрещивание домашних и диких животных, за исключением их гибридизации в научных целях.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физическим или юридическим лицам, способным создать необходимые условия.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состояние здоровья животного в силу возрастных изменений, наличия хронических заболеваний, посттравматического состояния подразумевает ухудшение качества жизни животного, связанное с 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животного вправе принять решение об эвтаназии.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жестоким обращением с животным: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с животным в случае нападения животного на человека и (или) животного и иных случаях, когда животное представляет угрозу жизни или здоровью человека, животных, а также общественному порядку и безопасности;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дератизация;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животных для кормления других животных, содержащихся в неволе и (или) полувольных условиях;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4) предусматривается изменение Законом РК от 12.06.2025 </w:t>
      </w:r>
      <w:r>
        <w:rPr>
          <w:rFonts w:ascii="Times New Roman"/>
          <w:b w:val="false"/>
          <w:i w:val="false"/>
          <w:color w:val="ff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регулирование численности диких животных, убой сельскохозяйственных животных, ветеринарные мероприятия, эвтаназия;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убой животных при проведении религиозных обрядов последователями религиозных объединений, зарегистрированных в Республике Казахстан, если это предусматривается их вероучением.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Просвещение и воспитание населения в области ответственного обращения с животными, запрещение пропаганды жестокого обращения с животными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воспитания у населения нравственного и гуманного отношения к животным, недопущения жестокого обращения с животными осуществляются просвещение и воспитание населения в области ответственного обращения с животными.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Просвещение и воспитание населения в области ответственного обращения с животными осуществляются государственными органами, местными исполнительными органами, организациями образования и здравоохранения, природоохранными организациями, общественными объединениями, иными юридическими лицами, а также физическими лицами путем информирования о законодательстве Республики Казахстан в области ответственного обращения с животными, преподавания курса биоэтики или ведения внеклассной работы по гуманному обращению с животными в системе образования, проведения выставок, семинаров, конференций, конкурсов, соревнований и других мероприятий.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пропаганда жестокого обращения с животными и (или) призывы к нему, в том числе путем производства, демонстрации, распространения и иного использования печатных, аудиовизуальных и иных сообщений и материалов с целью извлечения прибыли или без такового.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Освещение фактов жестокого обращения с животными осуществляется в соответствии с требованиями Закона Республики Казахстан "О масс-медиа".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И УПРАВЛЕНИЕ В ОБЛАСТИ ОТВЕТСТВЕННОГО ОБРАЩЕНИЯ С ЖИВОТНЫМИ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области ответственного обращения с животными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ответственного обращения с животными.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ответственного обращения с животными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ответственного обращения с животными: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ответственного обращения с животными;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использования животных в культурно-зрелищных целях и их содержания;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обращения с дикими животными в неволе и (или) полувольных условиях, возврат которых в среду их обитания невозможен;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типовые правила отлова, временного содержания и умерщвления животных;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правила деятельности приютов для животных;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учета приютов для животных;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перевозки животных;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учета домашних животных и перечень домашних животных, подлежащих учету;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перечень животных, запрещенных к содержанию в жилищах;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перечень домашних животных, требующих особой ответственности владельца животного;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правила содержания и выгула домашних животных;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вакцинации и стерилизации бродячих животных;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местных представительных органов областей, городов республиканского значения, столицы в области ответственного обращения с животными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областей, городов республиканского значения, столицы в области ответственного обращения с животными: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правила содержания и выгула домашних животных;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правила отлова, временного содержания и умерщвления животных;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 по обеспечению прав и законных интересов граждан в соответствии с законодательством Республики Казахстан.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местных исполнительных органов в области ответственного обращения с животными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 в области ответственного обращения с животными: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правила содержания и выгула домашних животных;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информационное обеспечение деятельности приютов для животных и социальную рекламу, направленную на передачу животных новым владельцам, розыск владельцев потерявшихся животных, информирование о необходимости стерилизации домашних животных;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учет домашних животных;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разрабатывают правила отлова, временного содержания и умерщвления животных;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регулирование численности бродячих животных;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учет приютов для животных;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вправе организовать строительство и содержание приютов для животных, осуществлять софинансирование частных приютов для животных в порядке, установленном законодательством Республики Казахстан.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ТРЕБОВАНИЯ ПО СОДЕРЖАНИЮ И ОБРАЩЕНИЮ С ЖИВОТНЫМИ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Общие требования по содержанию животных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общим требованиям по содержанию животных относятся: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животных, которые должны соответствовать их биологическим, видовым и индивидуальным особенностям, удовлетворять их естественные потребности;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профилактики, диагностики, лечения и ликвидации болезней животных в соответствии с требованиями законодательства Республики Казахстан в области ветеринарии.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отдельных категорий животных регулируется настоящим Законом и иным законодательством Республики Казахстан.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содержание и разведение в жилищах животных, включенных в перечень животных, запрещенных к содержанию в жилищах.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Службы отлова, приюты для животных, пункты временного содержания животных осуществляют вакцинацию бродячих животных за счет бюджетных средств в соответствии с законодательством Республики Казахстан, а также иных источников, не запрещенных законодательством Республики Казахстан.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Учет домашних животных</w:t>
      </w:r>
    </w:p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данных, предусмотренной правилами учета домашних животных.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домашних животных осуществляется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столицы, физическими или негосударственными юридическими лицами, осуществляющими лечебно-профилактическую предпринимательскую деятельность в области ветеринарии.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 с информацией, содержащей персональные данные владельцев животных, осуществляется в соответствии с законодательством Республики Казахстан о персональных данных и их защите.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домашних животных производится на платной основе с использованием изделий (средств) учета домашних животных.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домашних животных, владельцы которых относятся к социально уязвимым слоям населения, проводится за счет бюджетных средств в соответствии с правилами учета домашних животных.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учете домашнего животного ему присваивается индивидуальный номер домашнего животного в порядке, определенном правилами учета домашних животных.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ветеринарные организации, созданные местными исполнительными органами областей, городов республиканского значения, столицы, физические или негосударственные юридические лица, осуществляющие лечебно-профилактическую предпринимательскую деятельность в области ветеринарии, обязаны ежеквартально не позднее 20 числа месяца, следующего за отчетным кварталом, предоставлять в местные исполнительные органы областей, городов республиканского значения, столицы информацию об учтенных домашних животных в соответствии с правилами учета домашних животных.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ежеквартально не позднее 30 числа месяца, следующего за отчетным кварталом, предоставляют в уполномоченный орган в области ответственного обращения с животными информацию об учтенных домашних животных в соответствии с правилами учета домашних животных.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учтенных домашних животных в срок не более десяти суток с момента гибели домашних животных обязаны известить об этом государственные ветеринарные организации, созданные местными исполнительными органами областей, городов республиканского значения, столицы, либо физических или негосударственных юридических лиц, осуществляющих лечебно-профилактическую предпринимательскую деятельность в области ветеринарии.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Общие требования к перевозке животных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перевозке животных должны быть удовлетворены их потребности в корме, воде, воздухе, движении, отправлении естественных потребностей, а также обеспечивается защита животных от вредных для них внешних воздействий. Объем пространства транспорта должен соответствовать биологическим, видовым и индивидуальным особенностям перевозимых животных.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Транспортное средство, используемое для перевозки животных, должно быть оборудовано так, чтобы исключить увечье или иной вред здоровью животных или гибель животных при их погрузке, перевозке и выгрузке, а также произвольное покидание ими транспортного средства.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животных осуществляется с соблюдением правил перевозки животных.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разведению животных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разведении животных должны учитываться общие требования к содержанию животных, предусмотренные настоящим Законом и иным законодательством Республики Казахстан.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невозможности создания необходимых условий для потомства животных владельцы животного и (или) ответственные лица обеспечивают их стерилизацию.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Особенности обращения с животными при оказании ветеринарных услуг</w:t>
      </w:r>
    </w:p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 (или) ответственное лицо обязаны обеспечить своевременное предоставление животному ветеринарной помощи в соответствии с законодательством Республики Казахстан в области ветеринарии.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с животными, вызывающие острую боль, проводят лица, имеющие высшее, послесреднее или техническое и профессиональное образование по специальностям ветеринарии, которые обязаны в случае отсутствия противопоказаний применить обезболивание или анестезию.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процедуры и манипуляции, относящиеся к сложным хирургическим операциям, в том числе с использованием сильнодействующих анестезирующих препаратов, могут проводить лица, имеющие высшее образование по специальностям ветеринарии.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Умерщвление и обращение с трупами животных</w:t>
      </w:r>
    </w:p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Умерщвление животных допускается: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прекращения физических страданий животных, если они не могут быть прекращены иным способом;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нежизнеспособного новорожденного приплода животных с явно выраженными признаками аномалий и уродств;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12.06.2025 </w:t>
      </w:r>
      <w:r>
        <w:rPr>
          <w:rFonts w:ascii="Times New Roman"/>
          <w:b w:val="false"/>
          <w:i w:val="false"/>
          <w:color w:val="ff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регулировании численности диких животных и производстве охоты, рыболовства и ведении рыбного хозяйства в порядке, определенном законодательством Республики Казахстан в области охраны, воспроизводства и использования животного мира;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нападения животного (животных) на человека, животных и (или) иных случаях, когда животные представляют угрозу жизни или здоровью человека, животных, а также общественному порядку и безопасности;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ликвидации особо опасных и заразных болезней животных, представляющих опасность для здоровья человека и животных, в соответствии с законодательством Республики Казахстан в области ветеринарии.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умерщвлении животных должны соблюдаться следующие требования: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помещение, где проводится умерщвление, должно быть отделено от помещения, где содержатся другие животные;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умерщвление проводится методами, исключающими предсмертные физические страдания животных;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запрещается применять негуманные методы умерщвления животных, приводящие к гибели от удушья, электрического тока, термического воздействия, отравления, в том числе пестицидами, и другие болевые методы.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пункта 2 настоящей статьи не распространяются на случаи умерщвления животных при устранении реальной угрозы жизни или здоровью человека и (или) животного, а также общественному порядку и безопасности, предусмотренные подпунктом 4) пункта 1 настоящей статьи.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умерщвлении и обращении с трупами животных должны соблюдаться требования законодательства Республики Казахстан в области ветеринарии. </w:t>
      </w:r>
    </w:p>
    <w:bookmarkEnd w:id="128"/>
    <w:bookmarkStart w:name="z1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ПРИ ОБРАЩЕНИИ, СОДЕРЖАНИИ И ИСПОЛЬЗОВАНИИ ЖИВОТНЫХ ОТДЕЛЬНЫХ КАТЕГОРИЙ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при обращении с дикими животными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при обращении с дикими животными в целях предотвращения жестокого обращения с ними устанавливаются настоящим Законом и законодательством Республики Казахстан в области охраны, воспроизводства и использования животного мира.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при обращении с сельскохозяйственными животными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Содержание, перевозка сельскохозяйственных животных, в том числе к месту убоя, осуществляются в соответствии с требованиями настоящего Закона и законодательства Республики Казахстан в области ветеринарии.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Убой сельскохозяйственных животных осуществляется с соблюдением требований законодательства Республики Казахстан в области ветеринарии.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при обращении с животными при их использовании в культурно-зрелищных целях</w:t>
      </w:r>
    </w:p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Использованием животных в культурно-зрелищных целях является использование животных при осуществлении деятельности в области культуры, отдыха и развлечений, в том числе в зоопарках, цирках, спортивных соревнованиях,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 содержание животных в культурно-зрелищных целях осуществляются с учетом соблюдения необходимых мер безопасности для предотвращения причинения вреда жизни и здоровью человека и (или) животного.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3 приостановлено до 01.01.2029 настоящим Законом РК и в период приостановления данный пункт действует в редакции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ст.30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использовать животных в стационарных океанариумах, если их содержание не позволяет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</w:t>
      </w:r>
    </w:p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лекарственных и иных препаратов, ухудшающих состояние здоровья животного, в целях повышения эффективности его использования в культурных, развлекательных и демонстрационных целях запрещено.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деятельности, предусматривающей использование животных в культурно-зрелищных целях, допускается в местах их содержания, специально предназначенных для этого зданиях, сооружениях, помещениях или на обособленных территориях.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осуществление деятельности, предусматривающей использование животных в культурно-зрелищных целях, путем предоставления зрителям или посетителям физического контакта с животными, в том числе для коммерческого использования и предоставления к ним доступа неопределенного круга лиц для фото- и видеосъемок.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деятельность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вводится в действие с 01.01.2029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ст.31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деятельность дельфинариев.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создание дельфинариев,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Требования при обращении с экспериментальными (лабораторными) животными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животных, предусматривающее жестокое обращение с экспериментальными (лабораторными) животными при проведении научных исследований, биологического тестирования, учебного процесса, в медицинских целях, а также при получении биомедицинских препаратов, может осуществляться только в тех случаях, когда для этих целей не могут использоваться альтернативные объекты и модели.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на экспериментальных (лабораторных) животных процедур, при которых они испытывают острую боль, осуществляется с применением обезболивания или анестезии для сведения к минимуму боли, физических страданий.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работе с экспериментальными (лабораторными) животными должно использоваться минимальное количество животных.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лишение экспериментальных (лабораторных) животных хирургическим путем возможности издавать звуки, применение травмирующих методов и приемов при извлечении животных из мест содержания, за исключением случаев, предусмотренных заключением ветеринарного врача.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с экспериментальными (лабораторными) животными запрещаются: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учебных целях демонстраций, предусматривающих жестокое обращение с животными;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учебных целях демонстраций хорошо известных явлений рефлекторной деятельности, если они предусматривают жестокое обращение с животными;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животного для проведения болезненных процедур более одного раза, за исключением животных, используемых при производстве биологических препаратов с целью контроля их качества, а также при изучении схем иммунизации;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опытов, связанных с хирургическим и иными болезненными методами воздействия на экспериментальных (лабораторных) животных, при участии или в присутствии лиц, не достигших четырнадцатилетнего возраста.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разведение экспериментальных (лабораторных) животных, используемых для проведения научных исследований, биологического тестирования, учебного процесса, в медицинских целях, а также при получении биомедицинских препаратов, осуществляются с соблюдением ветеринарных (ветеринарно-санитарных) правил, ветеринарных нормативов и иных нормативных правовых актов Республики Казахстан.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Животные могут использоваться лицами в опытах только при наличии у них оборудованных согласно санитарным правилам и иным специальным требованиям помещений для содержания и разведения животных, а также сотрудников, обеспечивающих уход за животными.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Умерщвление экспериментального (лабораторного) животного производится лицом, наделяемым таким правом владельцем животного и (или) ответственным лицом.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Утилизация трупа экспериментального (лабораторного) животного может производиться только после констатации его смерти.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Требования при обращении со служебными животными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(дрессировка) служебных животных осуществляется соответствующими специалистами.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подготовке (дрессировке) служебных животных запрещается принуждение животных к выполнению действий, систематически приводящих к травмам.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Требования при обращении и содержании домашних животных</w:t>
      </w:r>
    </w:p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Владелец животного или ответственное лицо обязаны: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ветеринарных (ветеринарно-санитарных) правил, ветеринарных и гигиенических нормативов;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учет домашних животных в соответствии с правилами учета домашних животных;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ответственное обращение с домашними животными, не нарушая права, свободы и законные интересы других лиц;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 безопасности для предотвращения причинения домашним животным вреда жизни и здоровью человека и (или) животного, а также имуществу физических и юридических лиц;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своевременное оказание домашнему животному ветеринарной помощи и своевременное проведение профилактических ветеринарных мероприятий, в том числе вакцинации, в соответствии с законодательством Республики Казахстан о ветеринарии;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немедленно сообщать подразделениям местных исполнительных органов, осуществляющим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подозрении на особо опасные и заразные болезни домашних животных, а также о гибели домашнего животного вследствие особо опасных и заразных болезней;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предотвращению нежелательного потомства у домашних животных путем стерилизации;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немедленно сообщать в организацию здравоохранения и подразделения местных исполнительных органов, осуществляющие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случаях нанесения его животным телесных повреждений физическим лицам или животным и доставлять свое животное в государственную ветеринарную организацию, созданную местными исполнительными органами областей, городов республиканского значения, столицы, физическим или негосударственным юридическим лицам, осуществляющим лечебно-профилактическую предпринимательскую деятельность в области ветеринарии,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особо опасных и заразных болезней;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загрязнения домашними животными жилых и нежилых помещений, в том числе объектов кондоминиума, общественных мест, а также нанесения домашними животными вреда окружающей среде;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иные требования, предусмотренные настоящим Законом и иным законодательством Республики Казахстан.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Купирование ушей и хвостов домашних животных проводится только в случае, если это является обязательным по стандарту породы. Удаление рудиментарных пальцев, если они не являются обязательными по стандарту породы, причиняют неудобство или боль домашнему животному, допускается. Указанные процедуры с домашними животными должны проводиться с обезболиванием или анестезией. Ампутация частей тела животного проводится в целях оказания необходимой помощи домашнему животному.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выгулу домашних животных</w:t>
      </w:r>
    </w:p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Выгул домашних животных должен осуществляться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животного и (или) ответственное лицо в целях обеспечения общественного порядка и безопасности обязаны соблюдать правила содержания и выгула домашних животных. 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самовыгул собак. 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выгул домашних животных лицами, не способными контролировать их поведение, в том числе находящимися в состоянии алкогольного, наркотического и (или) токсикоманического опьянения.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Выгул домашних животных, требующих особой ответственности владельца животного, без намордника и поводка независимо от места выгула запрещается,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О наличии домашнего животного, требующего особой ответственности владельца животного, должна быть сделана предупредительная надпись при входе на данную территорию.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Выгул домашних животных, требующих особой ответственности владельца животного, запрещается лицам, не достигшим шестнадцатилетнего возраста.</w:t>
      </w:r>
    </w:p>
    <w:bookmarkEnd w:id="172"/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ОСУЩЕСТВЛЕНИЮ ДЕЯТЕЛЬНОСТИ ПО ОБРАЩЕНИЮ С БЕЗНАДЗОРНЫМИ И БРОДЯЧИМИ ЖИВОТНЫМИ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Деятельность по обращению с безнадзорными и бродячими животными</w:t>
      </w:r>
    </w:p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обращению с безнадзорными и бродячими животными осуществляется в целях: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возникновения ситуаций, связанных с распространением особо опасных и заразных болезней животных, в том числе общих для человека и животных, носителями возбудителей которых могут быть животные;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причинения вреда здоровью и (или) имуществу физических лиц, имуществу юридических лиц;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нанесения ущерба объектам животного мира и среде их обитания;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животным, находящимся в опасном для их жизни состоянии;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возврата потерявшихся животных их владельцам или ответственным лицам;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регулирования численности бродячих животных путем стерилизации за счет бюджетных средств и иных источников, не запрещенных законодательством Республики Казахстан;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вакцинации бродячих животных за счет бюджетных средств и иных источников, не запрещенных законодательством Республики Казахстан.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при осуществлении деятельности по обращению с безнадзорными и бродячими животными включают в себя: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отлов безнадзорных и бродячих животных службами отлова; 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безнадзорных и бродячих животных в пунктах временного содержания животных либо в приютах для животных в соответствии с общими требованиями к содержанию животных, предусмотренными настоящим Законом;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владельцев безнадзорных животных, а также подбор владельцев для бродячих животных.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Отлов, временное содержание и умерщвление животных</w:t>
      </w:r>
    </w:p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Отлов, временное содержание и умерщвление животных осуществляются службой отлова.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Отлов, временное содержание и умерщвление животных могут осуществлять индивидуальные предприниматели и негосударственные юридические лица за счет бюджетных средств.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временное содержание и умерщвление животных осуществляются в соответствии с настоящим Законом и иным законодательством Республики Казахстан.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Регулирование численности бродячих животных</w:t>
      </w:r>
    </w:p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обустройства животных, проведения образовательных мероприятий и разъяснительных работ с населением. 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численности бродячих животных путем умерщвления любыми способами, включая использование ядов, иных химических препаратов, запрещается.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Приюты для животных</w:t>
      </w:r>
    </w:p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Приюты для животных осуществляют свою деятельность в соответствии с правилами деятельности приютов для животных.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Приюты для животных могут быть государственными и частными.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Приюты для животных могут осуществлять деятельность по временному содержанию (размещению) домашних животных по соглашению с владельцем животного или ответственным лицом, а также оказанию ветеринарных и иных услуг.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Приюты для животных имеют право получить от владельца животного или ответственного лица возмещение расходов, связанных с содержанием животного, а также стоимость ветеринарных услуг, если животное в них нуждалось.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приютов для животных обязаны: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возвратить животное по требованию владельца животного и (или) ответственного лица;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возможность посещения физическими лицами приюта для животных в рабочее время, за исключением дней санитарной обработки, в порядке, установленном приютом для животных;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недопущению размножения животных, находящихся в приюте для животных;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стерилизацию бродячих животных в порядке, определенном уполномоченным органом в области ответственного обращения с животными;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лечение заболевшего или травмированного животного, а также проведение профилактических мероприятий, включая вакцинацию;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розыск владельцев безнадзорных животных и подбор владельцев для бродячих животных;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документальный учет поступления в приют для животных и выбытия из него животных с фиксацией индивидуальных характеристик животных, позволяющих осуществить их идентификацию.</w:t>
      </w:r>
    </w:p>
    <w:bookmarkEnd w:id="202"/>
    <w:bookmarkStart w:name="z24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ОБЩЕСТВЕННЫЙ КОНТРОЛЬ ЗА СОБЛЮДЕНИЕМ ЗАКОНОДАТЕЛЬСТВА РЕСПУБЛИКИ КАЗАХСТАН В ОБЛАСТИ ОТВЕТСТВЕННОГО ОБРАЩЕНИЯ С ЖИВОТНЫМИ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Общественный контроль за соблюдением законодательства Республики Казахстан в области ответственного обращения с животными</w:t>
      </w:r>
    </w:p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в области ответственного обращения с животными осуществляется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ответственного обращения с животными, в соответствии с законодательством Республики Казахстан.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контроль в области ответственного обращения с животными осуществляется на добровольной и безвозмездной основе.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Права общественных инспекторов и некоммерческих организаций в области ответственного обращения с животными</w:t>
      </w:r>
    </w:p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Общественные инспекторы имеют право: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фиксировать с помощью средств аудио-, фото- и видеотехники нарушения в области ответственного обращения с животными и направлять соответствующие материалы в государственные органы; 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содействовать государственным органам в предупреждении и выявлении нарушений требований законодательства Республики Казахстан в области ответственного обращения с животными;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работе по просвещению населения в области ответственного обращения с животными.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Некоммерческие организации в области ответственного обращения с животными имеют право:</w:t>
      </w:r>
    </w:p>
    <w:bookmarkEnd w:id="210"/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государственных органов информацию, необходимую для реализации ими своих уставных целей и задач; 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результатам общественного контроля в области ответственного обращения с животными в государственные органы;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информацию об использовании бюджетных средств, выделенных на нужды животных.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должен быть обеспечен доступ на территорию и в помещения пунктов временного содержания животных, приютов для животных и иных организаций, осуществляющих деятельность по обращению с животными.</w:t>
      </w:r>
    </w:p>
    <w:bookmarkEnd w:id="214"/>
    <w:bookmarkStart w:name="z25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в области ответственного обращения с животными</w:t>
      </w:r>
    </w:p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ответственного обращения с животными влечет ответственность, установленную законами Республики Казахстан.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Закона, установив, что в период приостановления данный подпункт действует в следующей редакции: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зверинцах;".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установив, что в период приостановления данный пункт действует в следующей редакции: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2025 года: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передвижных зверинцах, передвижных выставках животных, за исключением выставок сельскохозяйственных животных и домашних животных, а также дельфинариях, передвижных и стационарных океанариумах и контактных зоопарках,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2025 года до 1 января 2029 года:</w:t>
      </w:r>
    </w:p>
    <w:bookmarkEnd w:id="222"/>
    <w:bookmarkStart w:name="z2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использовать животных в дельфинариях, стационарных океанариумах,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здоровью.".</w:t>
      </w:r>
    </w:p>
    <w:bookmarkEnd w:id="223"/>
    <w:bookmarkStart w:name="z26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Передвижные зверинцы, контактные зоопарки, передвижные океанариумы, передвижные выставки животных, за исключением выставок сельскохозяйственных животных и домашних животных, созданные до введения в действие настоящего Закона, подлежат ликвидации или реорганизации до 1 января 2025 года в порядке, установленном законодательством Республики Казахстан. </w:t>
      </w:r>
    </w:p>
    <w:bookmarkEnd w:id="224"/>
    <w:bookmarkStart w:name="z2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Дельфинарии, созданные до введения в действие настоящего Закона, подлежат ликвидации или реорганизации до 1 января 2029 года в порядке, установленном законодательством Республики Казахстан.</w:t>
      </w:r>
    </w:p>
    <w:bookmarkEnd w:id="225"/>
    <w:bookmarkStart w:name="z2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истечении указанных сроков лица, указанные в пунктах 3 и 4 настоящей статьи, не прекратившие свою деятельность и (или) не приведшие свои учредительные документы в соответствие с требованиями настоящего Закона, ликвидируются в судебном порядке по обращению местных исполнительных органов областей, городов республиканского значения, столицы.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настоящего Закона, которые вводятся в действие с 1 сентября 2023 года;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2025 года;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который вводится в действие с 1 января 2029 года.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