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03cb" w14:textId="63c0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торговой деятельности, развития биржевой торговли и защиты персональных данных</w:t>
      </w:r>
    </w:p>
    <w:p>
      <w:pPr>
        <w:spacing w:after="0"/>
        <w:ind w:left="0"/>
        <w:jc w:val="both"/>
      </w:pPr>
      <w:r>
        <w:rPr>
          <w:rFonts w:ascii="Times New Roman"/>
          <w:b w:val="false"/>
          <w:i w:val="false"/>
          <w:color w:val="000000"/>
          <w:sz w:val="28"/>
        </w:rPr>
        <w:t>Закон Республики Казахстан от 30 декабря 2021 года № 96-VII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
    <w:bookmarkStart w:name="z6" w:id="2"/>
    <w:p>
      <w:pPr>
        <w:spacing w:after="0"/>
        <w:ind w:left="0"/>
        <w:jc w:val="both"/>
      </w:pPr>
      <w:r>
        <w:rPr>
          <w:rFonts w:ascii="Times New Roman"/>
          <w:b w:val="false"/>
          <w:i w:val="false"/>
          <w:color w:val="000000"/>
          <w:sz w:val="28"/>
        </w:rPr>
        <w:t xml:space="preserve">
      1) в подпункте 10) </w:t>
      </w:r>
      <w:r>
        <w:rPr>
          <w:rFonts w:ascii="Times New Roman"/>
          <w:b w:val="false"/>
          <w:i w:val="false"/>
          <w:color w:val="000000"/>
          <w:sz w:val="28"/>
        </w:rPr>
        <w:t>пункта 3</w:t>
      </w:r>
      <w:r>
        <w:rPr>
          <w:rFonts w:ascii="Times New Roman"/>
          <w:b w:val="false"/>
          <w:i w:val="false"/>
          <w:color w:val="000000"/>
          <w:sz w:val="28"/>
        </w:rPr>
        <w:t xml:space="preserve"> статьи 116 слова "электронных торговых площадок" заменить словами "товарных бирж";</w:t>
      </w:r>
    </w:p>
    <w:bookmarkEnd w:id="2"/>
    <w:bookmarkStart w:name="z7" w:id="3"/>
    <w:p>
      <w:pPr>
        <w:spacing w:after="0"/>
        <w:ind w:left="0"/>
        <w:jc w:val="both"/>
      </w:pPr>
      <w:r>
        <w:rPr>
          <w:rFonts w:ascii="Times New Roman"/>
          <w:b w:val="false"/>
          <w:i w:val="false"/>
          <w:color w:val="000000"/>
          <w:sz w:val="28"/>
        </w:rPr>
        <w:t xml:space="preserve">
      2) в заголовке и тексте </w:t>
      </w:r>
      <w:r>
        <w:rPr>
          <w:rFonts w:ascii="Times New Roman"/>
          <w:b w:val="false"/>
          <w:i w:val="false"/>
          <w:color w:val="000000"/>
          <w:sz w:val="28"/>
        </w:rPr>
        <w:t>статьи 124-1</w:t>
      </w:r>
      <w:r>
        <w:rPr>
          <w:rFonts w:ascii="Times New Roman"/>
          <w:b w:val="false"/>
          <w:i w:val="false"/>
          <w:color w:val="000000"/>
          <w:sz w:val="28"/>
        </w:rPr>
        <w:t xml:space="preserve"> слова "электронных торговых площадок" заменить словами "товарных бирж".</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14-1)</w:t>
      </w:r>
      <w:r>
        <w:rPr>
          <w:rFonts w:ascii="Times New Roman"/>
          <w:b w:val="false"/>
          <w:i w:val="false"/>
          <w:color w:val="000000"/>
          <w:sz w:val="28"/>
        </w:rPr>
        <w:t xml:space="preserve"> статьи 1 исключить;</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6</w:t>
      </w:r>
      <w:r>
        <w:rPr>
          <w:rFonts w:ascii="Times New Roman"/>
          <w:b w:val="false"/>
          <w:i w:val="false"/>
          <w:color w:val="000000"/>
          <w:sz w:val="28"/>
        </w:rPr>
        <w:t xml:space="preserve"> дополнить статьей 32-2 следующего содержания:</w:t>
      </w:r>
    </w:p>
    <w:bookmarkEnd w:id="6"/>
    <w:bookmarkStart w:name="z11" w:id="7"/>
    <w:p>
      <w:pPr>
        <w:spacing w:after="0"/>
        <w:ind w:left="0"/>
        <w:jc w:val="both"/>
      </w:pPr>
      <w:r>
        <w:rPr>
          <w:rFonts w:ascii="Times New Roman"/>
          <w:b w:val="false"/>
          <w:i w:val="false"/>
          <w:color w:val="000000"/>
          <w:sz w:val="28"/>
        </w:rPr>
        <w:t>
      "Статья 32-2. Оптово-распределительные центры</w:t>
      </w:r>
    </w:p>
    <w:bookmarkEnd w:id="7"/>
    <w:bookmarkStart w:name="z12" w:id="8"/>
    <w:p>
      <w:pPr>
        <w:spacing w:after="0"/>
        <w:ind w:left="0"/>
        <w:jc w:val="both"/>
      </w:pPr>
      <w:r>
        <w:rPr>
          <w:rFonts w:ascii="Times New Roman"/>
          <w:b w:val="false"/>
          <w:i w:val="false"/>
          <w:color w:val="000000"/>
          <w:sz w:val="28"/>
        </w:rPr>
        <w:t>
      Оптово-распределительным центром признается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8"/>
    <w:bookmarkStart w:name="z13" w:id="9"/>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9"/>
    <w:bookmarkStart w:name="z14" w:id="10"/>
    <w:p>
      <w:pPr>
        <w:spacing w:after="0"/>
        <w:ind w:left="0"/>
        <w:jc w:val="both"/>
      </w:pPr>
      <w:r>
        <w:rPr>
          <w:rFonts w:ascii="Times New Roman"/>
          <w:b w:val="false"/>
          <w:i w:val="false"/>
          <w:color w:val="000000"/>
          <w:sz w:val="28"/>
        </w:rPr>
        <w:t>
      1)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10"/>
    <w:bookmarkStart w:name="z15" w:id="11"/>
    <w:p>
      <w:pPr>
        <w:spacing w:after="0"/>
        <w:ind w:left="0"/>
        <w:jc w:val="both"/>
      </w:pPr>
      <w:r>
        <w:rPr>
          <w:rFonts w:ascii="Times New Roman"/>
          <w:b w:val="false"/>
          <w:i w:val="false"/>
          <w:color w:val="000000"/>
          <w:sz w:val="28"/>
        </w:rPr>
        <w:t>
      2)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11"/>
    <w:bookmarkStart w:name="z16" w:id="12"/>
    <w:p>
      <w:pPr>
        <w:spacing w:after="0"/>
        <w:ind w:left="0"/>
        <w:jc w:val="both"/>
      </w:pPr>
      <w:r>
        <w:rPr>
          <w:rFonts w:ascii="Times New Roman"/>
          <w:b w:val="false"/>
          <w:i w:val="false"/>
          <w:color w:val="000000"/>
          <w:sz w:val="28"/>
        </w:rPr>
        <w:t>
      3)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12"/>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p>
    <w:bookmarkEnd w:id="13"/>
    <w:bookmarkStart w:name="z18"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"юридическое лицо, осуществляющее" заменить словами "субъект предпринимательства, осуществляющий";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"2-1)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bookmarkEnd w:id="16"/>
    <w:bookmarkStart w:name="z22" w:id="17"/>
    <w:p>
      <w:pPr>
        <w:spacing w:after="0"/>
        <w:ind w:left="0"/>
        <w:jc w:val="both"/>
      </w:pPr>
      <w:r>
        <w:rPr>
          <w:rFonts w:ascii="Times New Roman"/>
          <w:b w:val="false"/>
          <w:i w:val="false"/>
          <w:color w:val="000000"/>
          <w:sz w:val="28"/>
        </w:rPr>
        <w:t>
      3)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"5) биржевые торги – процесс, проводимый в рамках правил биржевой торговли,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8"/>
    <w:bookmarkStart w:name="z26" w:id="19"/>
    <w:p>
      <w:pPr>
        <w:spacing w:after="0"/>
        <w:ind w:left="0"/>
        <w:jc w:val="both"/>
      </w:pPr>
      <w:r>
        <w:rPr>
          <w:rFonts w:ascii="Times New Roman"/>
          <w:b w:val="false"/>
          <w:i w:val="false"/>
          <w:color w:val="000000"/>
          <w:sz w:val="28"/>
        </w:rPr>
        <w:t>
      6)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bookmarkEnd w:id="19"/>
    <w:bookmarkStart w:name="z27" w:id="20"/>
    <w:p>
      <w:pPr>
        <w:spacing w:after="0"/>
        <w:ind w:left="0"/>
        <w:jc w:val="both"/>
      </w:pPr>
      <w:r>
        <w:rPr>
          <w:rFonts w:ascii="Times New Roman"/>
          <w:b w:val="false"/>
          <w:i w:val="false"/>
          <w:color w:val="000000"/>
          <w:sz w:val="28"/>
        </w:rPr>
        <w:t>
      7)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настоящим Законом;";</w:t>
      </w:r>
    </w:p>
    <w:bookmarkEnd w:id="20"/>
    <w:bookmarkStart w:name="z28" w:id="21"/>
    <w:p>
      <w:pPr>
        <w:spacing w:after="0"/>
        <w:ind w:left="0"/>
        <w:jc w:val="both"/>
      </w:pPr>
      <w:r>
        <w:rPr>
          <w:rFonts w:ascii="Times New Roman"/>
          <w:b w:val="false"/>
          <w:i w:val="false"/>
          <w:color w:val="000000"/>
          <w:sz w:val="28"/>
        </w:rPr>
        <w:t>
      "10)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 в порядке, установленном настоящим Законом;";</w:t>
      </w:r>
    </w:p>
    <w:bookmarkEnd w:id="21"/>
    <w:bookmarkStart w:name="z29" w:id="22"/>
    <w:p>
      <w:pPr>
        <w:spacing w:after="0"/>
        <w:ind w:left="0"/>
        <w:jc w:val="both"/>
      </w:pPr>
      <w:r>
        <w:rPr>
          <w:rFonts w:ascii="Times New Roman"/>
          <w:b w:val="false"/>
          <w:i w:val="false"/>
          <w:color w:val="000000"/>
          <w:sz w:val="28"/>
        </w:rPr>
        <w:t>
      "11-2)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bookmarkEnd w:id="22"/>
    <w:bookmarkStart w:name="z30" w:id="23"/>
    <w:p>
      <w:pPr>
        <w:spacing w:after="0"/>
        <w:ind w:left="0"/>
        <w:jc w:val="both"/>
      </w:pPr>
      <w:r>
        <w:rPr>
          <w:rFonts w:ascii="Times New Roman"/>
          <w:b w:val="false"/>
          <w:i w:val="false"/>
          <w:color w:val="000000"/>
          <w:sz w:val="28"/>
        </w:rPr>
        <w:t>
      дополнить подпунктом 11-3) следующего содержания:</w:t>
      </w:r>
    </w:p>
    <w:bookmarkEnd w:id="23"/>
    <w:bookmarkStart w:name="z31" w:id="24"/>
    <w:p>
      <w:pPr>
        <w:spacing w:after="0"/>
        <w:ind w:left="0"/>
        <w:jc w:val="both"/>
      </w:pPr>
      <w:r>
        <w:rPr>
          <w:rFonts w:ascii="Times New Roman"/>
          <w:b w:val="false"/>
          <w:i w:val="false"/>
          <w:color w:val="000000"/>
          <w:sz w:val="28"/>
        </w:rPr>
        <w:t>
      "11-3)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14-1)</w:t>
      </w:r>
      <w:r>
        <w:rPr>
          <w:rFonts w:ascii="Times New Roman"/>
          <w:b w:val="false"/>
          <w:i w:val="false"/>
          <w:color w:val="000000"/>
          <w:sz w:val="28"/>
        </w:rPr>
        <w:t xml:space="preserve"> слово "участии" заменить словами "участии товарных бирж,";</w:t>
      </w:r>
    </w:p>
    <w:bookmarkEnd w:id="25"/>
    <w:bookmarkStart w:name="z33" w:id="26"/>
    <w:p>
      <w:pPr>
        <w:spacing w:after="0"/>
        <w:ind w:left="0"/>
        <w:jc w:val="both"/>
      </w:pPr>
      <w:r>
        <w:rPr>
          <w:rFonts w:ascii="Times New Roman"/>
          <w:b w:val="false"/>
          <w:i w:val="false"/>
          <w:color w:val="000000"/>
          <w:sz w:val="28"/>
        </w:rPr>
        <w:t>
      дополнить подпунктом 14-3) следующего содержания:</w:t>
      </w:r>
    </w:p>
    <w:bookmarkEnd w:id="26"/>
    <w:bookmarkStart w:name="z34" w:id="27"/>
    <w:p>
      <w:pPr>
        <w:spacing w:after="0"/>
        <w:ind w:left="0"/>
        <w:jc w:val="both"/>
      </w:pPr>
      <w:r>
        <w:rPr>
          <w:rFonts w:ascii="Times New Roman"/>
          <w:b w:val="false"/>
          <w:i w:val="false"/>
          <w:color w:val="000000"/>
          <w:sz w:val="28"/>
        </w:rPr>
        <w:t>
      "14-3)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16-1)</w:t>
      </w:r>
      <w:r>
        <w:rPr>
          <w:rFonts w:ascii="Times New Roman"/>
          <w:b w:val="false"/>
          <w:i w:val="false"/>
          <w:color w:val="000000"/>
          <w:sz w:val="28"/>
        </w:rPr>
        <w:t xml:space="preserve"> и 16-2) изложить в следующей редакции:</w:t>
      </w:r>
    </w:p>
    <w:bookmarkStart w:name="z36" w:id="28"/>
    <w:p>
      <w:pPr>
        <w:spacing w:after="0"/>
        <w:ind w:left="0"/>
        <w:jc w:val="both"/>
      </w:pPr>
      <w:r>
        <w:rPr>
          <w:rFonts w:ascii="Times New Roman"/>
          <w:b w:val="false"/>
          <w:i w:val="false"/>
          <w:color w:val="000000"/>
          <w:sz w:val="28"/>
        </w:rPr>
        <w:t>
      "16-1)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товар,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bookmarkEnd w:id="28"/>
    <w:bookmarkStart w:name="z37" w:id="29"/>
    <w:p>
      <w:pPr>
        <w:spacing w:after="0"/>
        <w:ind w:left="0"/>
        <w:jc w:val="both"/>
      </w:pPr>
      <w:r>
        <w:rPr>
          <w:rFonts w:ascii="Times New Roman"/>
          <w:b w:val="false"/>
          <w:i w:val="false"/>
          <w:color w:val="000000"/>
          <w:sz w:val="28"/>
        </w:rPr>
        <w:t>
      16-2)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bookmarkEnd w:id="29"/>
    <w:bookmarkStart w:name="z38" w:id="30"/>
    <w:p>
      <w:pPr>
        <w:spacing w:after="0"/>
        <w:ind w:left="0"/>
        <w:jc w:val="both"/>
      </w:pPr>
      <w:r>
        <w:rPr>
          <w:rFonts w:ascii="Times New Roman"/>
          <w:b w:val="false"/>
          <w:i w:val="false"/>
          <w:color w:val="000000"/>
          <w:sz w:val="28"/>
        </w:rPr>
        <w:t>
      дополнить подпунктом 16-3) следующего содержания:</w:t>
      </w:r>
    </w:p>
    <w:bookmarkEnd w:id="30"/>
    <w:bookmarkStart w:name="z39" w:id="31"/>
    <w:p>
      <w:pPr>
        <w:spacing w:after="0"/>
        <w:ind w:left="0"/>
        <w:jc w:val="both"/>
      </w:pPr>
      <w:r>
        <w:rPr>
          <w:rFonts w:ascii="Times New Roman"/>
          <w:b w:val="false"/>
          <w:i w:val="false"/>
          <w:color w:val="000000"/>
          <w:sz w:val="28"/>
        </w:rPr>
        <w:t>
      "16-3)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"17) члены товарной биржи – брокеры, дилеры и маркет-мейкеры, аккредитованные товарной биржей в порядке, определенном настоящим Законом;";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после слова "участников" дополнить словами "биржевой торговли";</w:t>
      </w:r>
    </w:p>
    <w:bookmarkStart w:name="z44"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"2-1) разрабатывает и утверждает правила биржевой торговли по согласованию с заинтересованными государственными органами;";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исключить;</w:t>
      </w:r>
    </w:p>
    <w:bookmarkStart w:name="z48" w:id="35"/>
    <w:p>
      <w:pPr>
        <w:spacing w:after="0"/>
        <w:ind w:left="0"/>
        <w:jc w:val="both"/>
      </w:pPr>
      <w:r>
        <w:rPr>
          <w:rFonts w:ascii="Times New Roman"/>
          <w:b w:val="false"/>
          <w:i w:val="false"/>
          <w:color w:val="000000"/>
          <w:sz w:val="28"/>
        </w:rPr>
        <w:t>
      дополнить подпунктами 10-3), 10-4) и 10-5) следующего содержания:</w:t>
      </w:r>
    </w:p>
    <w:bookmarkEnd w:id="35"/>
    <w:bookmarkStart w:name="z49" w:id="36"/>
    <w:p>
      <w:pPr>
        <w:spacing w:after="0"/>
        <w:ind w:left="0"/>
        <w:jc w:val="both"/>
      </w:pPr>
      <w:r>
        <w:rPr>
          <w:rFonts w:ascii="Times New Roman"/>
          <w:b w:val="false"/>
          <w:i w:val="false"/>
          <w:color w:val="000000"/>
          <w:sz w:val="28"/>
        </w:rPr>
        <w:t>
      "10-3) устанавливает максимальный размер торгового лота в одной торговой сессии, за исключением сельскохозяйственной продукции, в случаях, предусмотренных правилами биржевой торговли;</w:t>
      </w:r>
    </w:p>
    <w:bookmarkEnd w:id="36"/>
    <w:bookmarkStart w:name="z50" w:id="37"/>
    <w:p>
      <w:pPr>
        <w:spacing w:after="0"/>
        <w:ind w:left="0"/>
        <w:jc w:val="both"/>
      </w:pPr>
      <w:r>
        <w:rPr>
          <w:rFonts w:ascii="Times New Roman"/>
          <w:b w:val="false"/>
          <w:i w:val="false"/>
          <w:color w:val="000000"/>
          <w:sz w:val="28"/>
        </w:rPr>
        <w:t>
      10-4) ведет реестр товарных бирж, организующих биржевые торги биржевыми товарами, и реестр товарных бирж, организующих биржевые торги нестандартизированными товарами, а также размещает их на своем интернет-ресурсе;</w:t>
      </w:r>
    </w:p>
    <w:bookmarkEnd w:id="37"/>
    <w:bookmarkStart w:name="z51" w:id="38"/>
    <w:p>
      <w:pPr>
        <w:spacing w:after="0"/>
        <w:ind w:left="0"/>
        <w:jc w:val="both"/>
      </w:pPr>
      <w:r>
        <w:rPr>
          <w:rFonts w:ascii="Times New Roman"/>
          <w:b w:val="false"/>
          <w:i w:val="false"/>
          <w:color w:val="000000"/>
          <w:sz w:val="28"/>
        </w:rPr>
        <w:t>
      10-5) ведет реестр маркет-мейкеров, а также размещает его на своем интернет-ресурсе;";</w:t>
      </w:r>
    </w:p>
    <w:bookmarkEnd w:id="38"/>
    <w:bookmarkStart w:name="z52"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End w:id="39"/>
    <w:bookmarkStart w:name="z53" w:id="40"/>
    <w:p>
      <w:pPr>
        <w:spacing w:after="0"/>
        <w:ind w:left="0"/>
        <w:jc w:val="both"/>
      </w:pPr>
      <w:r>
        <w:rPr>
          <w:rFonts w:ascii="Times New Roman"/>
          <w:b w:val="false"/>
          <w:i w:val="false"/>
          <w:color w:val="000000"/>
          <w:sz w:val="28"/>
        </w:rPr>
        <w:t>
      "Глава 3. Товарная биржа и ее задачи";</w:t>
      </w:r>
    </w:p>
    <w:bookmarkEnd w:id="40"/>
    <w:bookmarkStart w:name="z54"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41"/>
    <w:bookmarkStart w:name="z55"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2"/>
    <w:bookmarkStart w:name="z56" w:id="43"/>
    <w:p>
      <w:pPr>
        <w:spacing w:after="0"/>
        <w:ind w:left="0"/>
        <w:jc w:val="both"/>
      </w:pPr>
      <w:r>
        <w:rPr>
          <w:rFonts w:ascii="Times New Roman"/>
          <w:b w:val="false"/>
          <w:i w:val="false"/>
          <w:color w:val="000000"/>
          <w:sz w:val="28"/>
        </w:rPr>
        <w:t>
      часть первую после слова "использованием" дополнить словом "электронной";</w:t>
      </w:r>
    </w:p>
    <w:bookmarkEnd w:id="43"/>
    <w:bookmarkStart w:name="z57" w:id="44"/>
    <w:p>
      <w:pPr>
        <w:spacing w:after="0"/>
        <w:ind w:left="0"/>
        <w:jc w:val="both"/>
      </w:pPr>
      <w:r>
        <w:rPr>
          <w:rFonts w:ascii="Times New Roman"/>
          <w:b w:val="false"/>
          <w:i w:val="false"/>
          <w:color w:val="000000"/>
          <w:sz w:val="28"/>
        </w:rPr>
        <w:t>
      часть третью исключить;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"4. Уставный капитал товарной биржи составляет:</w:t>
      </w:r>
    </w:p>
    <w:bookmarkEnd w:id="45"/>
    <w:bookmarkStart w:name="z60" w:id="46"/>
    <w:p>
      <w:pPr>
        <w:spacing w:after="0"/>
        <w:ind w:left="0"/>
        <w:jc w:val="both"/>
      </w:pPr>
      <w:r>
        <w:rPr>
          <w:rFonts w:ascii="Times New Roman"/>
          <w:b w:val="false"/>
          <w:i w:val="false"/>
          <w:color w:val="000000"/>
          <w:sz w:val="28"/>
        </w:rPr>
        <w:t>
      для товарной биржи, которая организует торги биржевыми товарами, – не менее шестисоттысячекратного размера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6"/>
    <w:bookmarkStart w:name="z61" w:id="47"/>
    <w:p>
      <w:pPr>
        <w:spacing w:after="0"/>
        <w:ind w:left="0"/>
        <w:jc w:val="both"/>
      </w:pPr>
      <w:r>
        <w:rPr>
          <w:rFonts w:ascii="Times New Roman"/>
          <w:b w:val="false"/>
          <w:i w:val="false"/>
          <w:color w:val="000000"/>
          <w:sz w:val="28"/>
        </w:rPr>
        <w:t>
      для товарной биржи, которая организует торги только нестандартизированными товарами, – не менее трехсоттысячекратного размера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7"/>
    <w:bookmarkStart w:name="z62" w:id="48"/>
    <w:p>
      <w:pPr>
        <w:spacing w:after="0"/>
        <w:ind w:left="0"/>
        <w:jc w:val="both"/>
      </w:pPr>
      <w:r>
        <w:rPr>
          <w:rFonts w:ascii="Times New Roman"/>
          <w:b w:val="false"/>
          <w:i w:val="false"/>
          <w:color w:val="000000"/>
          <w:sz w:val="28"/>
        </w:rPr>
        <w:t>
      Товарные биржи формируют уставный капитал в стопроцентном денежном эквиваленте.</w:t>
      </w:r>
    </w:p>
    <w:bookmarkEnd w:id="48"/>
    <w:bookmarkStart w:name="z63" w:id="49"/>
    <w:p>
      <w:pPr>
        <w:spacing w:after="0"/>
        <w:ind w:left="0"/>
        <w:jc w:val="both"/>
      </w:pPr>
      <w:r>
        <w:rPr>
          <w:rFonts w:ascii="Times New Roman"/>
          <w:b w:val="false"/>
          <w:i w:val="false"/>
          <w:color w:val="000000"/>
          <w:sz w:val="28"/>
        </w:rPr>
        <w:t>
      Уставный капитал, сформированный в денежном эквиваленте, представляет собой неснижаемый денежный остаток на специальном банковском счете товарной биржи.";</w:t>
      </w:r>
    </w:p>
    <w:bookmarkEnd w:id="49"/>
    <w:bookmarkStart w:name="z64" w:id="50"/>
    <w:p>
      <w:pPr>
        <w:spacing w:after="0"/>
        <w:ind w:left="0"/>
        <w:jc w:val="both"/>
      </w:pPr>
      <w:r>
        <w:rPr>
          <w:rFonts w:ascii="Times New Roman"/>
          <w:b w:val="false"/>
          <w:i w:val="false"/>
          <w:color w:val="000000"/>
          <w:sz w:val="28"/>
        </w:rPr>
        <w:t>
      5) дополнить статьей 6-1 следующего содержания:</w:t>
      </w:r>
    </w:p>
    <w:bookmarkEnd w:id="50"/>
    <w:bookmarkStart w:name="z65" w:id="51"/>
    <w:p>
      <w:pPr>
        <w:spacing w:after="0"/>
        <w:ind w:left="0"/>
        <w:jc w:val="both"/>
      </w:pPr>
      <w:r>
        <w:rPr>
          <w:rFonts w:ascii="Times New Roman"/>
          <w:b w:val="false"/>
          <w:i w:val="false"/>
          <w:color w:val="000000"/>
          <w:sz w:val="28"/>
        </w:rPr>
        <w:t>
      "Статья 6-1. Задачи товарной биржи</w:t>
      </w:r>
    </w:p>
    <w:bookmarkEnd w:id="51"/>
    <w:bookmarkStart w:name="z66" w:id="52"/>
    <w:p>
      <w:pPr>
        <w:spacing w:after="0"/>
        <w:ind w:left="0"/>
        <w:jc w:val="both"/>
      </w:pPr>
      <w:r>
        <w:rPr>
          <w:rFonts w:ascii="Times New Roman"/>
          <w:b w:val="false"/>
          <w:i w:val="false"/>
          <w:color w:val="000000"/>
          <w:sz w:val="28"/>
        </w:rPr>
        <w:t>
      Основными задачами товарной биржи являются:</w:t>
      </w:r>
    </w:p>
    <w:bookmarkEnd w:id="52"/>
    <w:bookmarkStart w:name="z67" w:id="53"/>
    <w:p>
      <w:pPr>
        <w:spacing w:after="0"/>
        <w:ind w:left="0"/>
        <w:jc w:val="both"/>
      </w:pPr>
      <w:r>
        <w:rPr>
          <w:rFonts w:ascii="Times New Roman"/>
          <w:b w:val="false"/>
          <w:i w:val="false"/>
          <w:color w:val="000000"/>
          <w:sz w:val="28"/>
        </w:rPr>
        <w:t>
      1) создание торгового механизма, имеющего максимально прозрачную систему заключения биржевых сделок по установленным правилам;</w:t>
      </w:r>
    </w:p>
    <w:bookmarkEnd w:id="53"/>
    <w:bookmarkStart w:name="z68" w:id="54"/>
    <w:p>
      <w:pPr>
        <w:spacing w:after="0"/>
        <w:ind w:left="0"/>
        <w:jc w:val="both"/>
      </w:pPr>
      <w:r>
        <w:rPr>
          <w:rFonts w:ascii="Times New Roman"/>
          <w:b w:val="false"/>
          <w:i w:val="false"/>
          <w:color w:val="000000"/>
          <w:sz w:val="28"/>
        </w:rPr>
        <w:t>
      2) развитие организованного рынка товаров;</w:t>
      </w:r>
    </w:p>
    <w:bookmarkEnd w:id="54"/>
    <w:bookmarkStart w:name="z69" w:id="55"/>
    <w:p>
      <w:pPr>
        <w:spacing w:after="0"/>
        <w:ind w:left="0"/>
        <w:jc w:val="both"/>
      </w:pPr>
      <w:r>
        <w:rPr>
          <w:rFonts w:ascii="Times New Roman"/>
          <w:b w:val="false"/>
          <w:i w:val="false"/>
          <w:color w:val="000000"/>
          <w:sz w:val="28"/>
        </w:rPr>
        <w:t>
      3) содействие в развитии конкуренции на товарных рынках;</w:t>
      </w:r>
    </w:p>
    <w:bookmarkEnd w:id="55"/>
    <w:bookmarkStart w:name="z70" w:id="56"/>
    <w:p>
      <w:pPr>
        <w:spacing w:after="0"/>
        <w:ind w:left="0"/>
        <w:jc w:val="both"/>
      </w:pPr>
      <w:r>
        <w:rPr>
          <w:rFonts w:ascii="Times New Roman"/>
          <w:b w:val="false"/>
          <w:i w:val="false"/>
          <w:color w:val="000000"/>
          <w:sz w:val="28"/>
        </w:rPr>
        <w:t>
      4) содействие в обеспечении прозрачности и понятности установления цен на биржевые товары.";</w:t>
      </w:r>
    </w:p>
    <w:bookmarkEnd w:id="56"/>
    <w:bookmarkStart w:name="z71"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57"/>
    <w:bookmarkStart w:name="z72" w:id="58"/>
    <w:p>
      <w:pPr>
        <w:spacing w:after="0"/>
        <w:ind w:left="0"/>
        <w:jc w:val="both"/>
      </w:pPr>
      <w:r>
        <w:rPr>
          <w:rFonts w:ascii="Times New Roman"/>
          <w:b w:val="false"/>
          <w:i w:val="false"/>
          <w:color w:val="000000"/>
          <w:sz w:val="28"/>
        </w:rPr>
        <w:t>
      "Статья 10. Правила биржевой торговли</w:t>
      </w:r>
    </w:p>
    <w:bookmarkEnd w:id="58"/>
    <w:bookmarkStart w:name="z73" w:id="59"/>
    <w:p>
      <w:pPr>
        <w:spacing w:after="0"/>
        <w:ind w:left="0"/>
        <w:jc w:val="both"/>
      </w:pPr>
      <w:r>
        <w:rPr>
          <w:rFonts w:ascii="Times New Roman"/>
          <w:b w:val="false"/>
          <w:i w:val="false"/>
          <w:color w:val="000000"/>
          <w:sz w:val="28"/>
        </w:rPr>
        <w:t>
      1. Правила биржевой торговли определяют порядок деятельности участников биржевой торговли при совершении биржевых сделок с биржевыми товарами.</w:t>
      </w:r>
    </w:p>
    <w:bookmarkEnd w:id="59"/>
    <w:bookmarkStart w:name="z74" w:id="60"/>
    <w:p>
      <w:pPr>
        <w:spacing w:after="0"/>
        <w:ind w:left="0"/>
        <w:jc w:val="both"/>
      </w:pPr>
      <w:r>
        <w:rPr>
          <w:rFonts w:ascii="Times New Roman"/>
          <w:b w:val="false"/>
          <w:i w:val="false"/>
          <w:color w:val="000000"/>
          <w:sz w:val="28"/>
        </w:rPr>
        <w:t>
      2. Правила биржевой торговли включают:</w:t>
      </w:r>
    </w:p>
    <w:bookmarkEnd w:id="60"/>
    <w:bookmarkStart w:name="z75" w:id="61"/>
    <w:p>
      <w:pPr>
        <w:spacing w:after="0"/>
        <w:ind w:left="0"/>
        <w:jc w:val="both"/>
      </w:pPr>
      <w:r>
        <w:rPr>
          <w:rFonts w:ascii="Times New Roman"/>
          <w:b w:val="false"/>
          <w:i w:val="false"/>
          <w:color w:val="000000"/>
          <w:sz w:val="28"/>
        </w:rPr>
        <w:t>
      1) условия и порядок аккредитации брокеров, дилеров и маркет-мейкеров, приостановления и прекращения их аккредитации;</w:t>
      </w:r>
    </w:p>
    <w:bookmarkEnd w:id="61"/>
    <w:bookmarkStart w:name="z76" w:id="62"/>
    <w:p>
      <w:pPr>
        <w:spacing w:after="0"/>
        <w:ind w:left="0"/>
        <w:jc w:val="both"/>
      </w:pPr>
      <w:r>
        <w:rPr>
          <w:rFonts w:ascii="Times New Roman"/>
          <w:b w:val="false"/>
          <w:i w:val="false"/>
          <w:color w:val="000000"/>
          <w:sz w:val="28"/>
        </w:rPr>
        <w:t>
      2) условия и порядок аккредитации дилеров, обладающих индустриальным сертификатом, приостановления и прекращения их аккредитации;</w:t>
      </w:r>
    </w:p>
    <w:bookmarkEnd w:id="62"/>
    <w:bookmarkStart w:name="z77" w:id="63"/>
    <w:p>
      <w:pPr>
        <w:spacing w:after="0"/>
        <w:ind w:left="0"/>
        <w:jc w:val="both"/>
      </w:pPr>
      <w:r>
        <w:rPr>
          <w:rFonts w:ascii="Times New Roman"/>
          <w:b w:val="false"/>
          <w:i w:val="false"/>
          <w:color w:val="000000"/>
          <w:sz w:val="28"/>
        </w:rPr>
        <w:t>
      3) условия деятельности маркет-мейкеров;</w:t>
      </w:r>
    </w:p>
    <w:bookmarkEnd w:id="63"/>
    <w:bookmarkStart w:name="z78" w:id="64"/>
    <w:p>
      <w:pPr>
        <w:spacing w:after="0"/>
        <w:ind w:left="0"/>
        <w:jc w:val="both"/>
      </w:pPr>
      <w:r>
        <w:rPr>
          <w:rFonts w:ascii="Times New Roman"/>
          <w:b w:val="false"/>
          <w:i w:val="false"/>
          <w:color w:val="000000"/>
          <w:sz w:val="28"/>
        </w:rPr>
        <w:t>
      4) условия и порядок применения автоматизированных алгоритмов в процессе участия в биржевых торгах;</w:t>
      </w:r>
    </w:p>
    <w:bookmarkEnd w:id="64"/>
    <w:bookmarkStart w:name="z79" w:id="65"/>
    <w:p>
      <w:pPr>
        <w:spacing w:after="0"/>
        <w:ind w:left="0"/>
        <w:jc w:val="both"/>
      </w:pPr>
      <w:r>
        <w:rPr>
          <w:rFonts w:ascii="Times New Roman"/>
          <w:b w:val="false"/>
          <w:i w:val="false"/>
          <w:color w:val="000000"/>
          <w:sz w:val="28"/>
        </w:rPr>
        <w:t>
      5) условия и порядок регистрации клиентов в качестве участников биржевых торгов;</w:t>
      </w:r>
    </w:p>
    <w:bookmarkEnd w:id="65"/>
    <w:bookmarkStart w:name="z80" w:id="66"/>
    <w:p>
      <w:pPr>
        <w:spacing w:after="0"/>
        <w:ind w:left="0"/>
        <w:jc w:val="both"/>
      </w:pPr>
      <w:r>
        <w:rPr>
          <w:rFonts w:ascii="Times New Roman"/>
          <w:b w:val="false"/>
          <w:i w:val="false"/>
          <w:color w:val="000000"/>
          <w:sz w:val="28"/>
        </w:rPr>
        <w:t xml:space="preserve">
      6) порядок проведения биржевых торгов в режимах торговли, установленных </w:t>
      </w:r>
      <w:r>
        <w:rPr>
          <w:rFonts w:ascii="Times New Roman"/>
          <w:b w:val="false"/>
          <w:i w:val="false"/>
          <w:color w:val="000000"/>
          <w:sz w:val="28"/>
        </w:rPr>
        <w:t>статьей 15-1</w:t>
      </w:r>
      <w:r>
        <w:rPr>
          <w:rFonts w:ascii="Times New Roman"/>
          <w:b w:val="false"/>
          <w:i w:val="false"/>
          <w:color w:val="000000"/>
          <w:sz w:val="28"/>
        </w:rPr>
        <w:t xml:space="preserve"> настоящего Закона;</w:t>
      </w:r>
    </w:p>
    <w:bookmarkEnd w:id="66"/>
    <w:bookmarkStart w:name="z81" w:id="67"/>
    <w:p>
      <w:pPr>
        <w:spacing w:after="0"/>
        <w:ind w:left="0"/>
        <w:jc w:val="both"/>
      </w:pPr>
      <w:r>
        <w:rPr>
          <w:rFonts w:ascii="Times New Roman"/>
          <w:b w:val="false"/>
          <w:i w:val="false"/>
          <w:color w:val="000000"/>
          <w:sz w:val="28"/>
        </w:rPr>
        <w:t>
      7) порядок проведения биржевых торгов срочными контрактами;</w:t>
      </w:r>
    </w:p>
    <w:bookmarkEnd w:id="67"/>
    <w:bookmarkStart w:name="z82" w:id="68"/>
    <w:p>
      <w:pPr>
        <w:spacing w:after="0"/>
        <w:ind w:left="0"/>
        <w:jc w:val="both"/>
      </w:pPr>
      <w:r>
        <w:rPr>
          <w:rFonts w:ascii="Times New Roman"/>
          <w:b w:val="false"/>
          <w:i w:val="false"/>
          <w:color w:val="000000"/>
          <w:sz w:val="28"/>
        </w:rPr>
        <w:t>
      8) особые условия к проведению биржевых торгов (совершению биржевых сделок с) отдельными видами товаров, включенных в перечень биржевых товаров (режим торговли, максимальный размер торгового лота в одной торговой сессии, диапазон ценовых заявок, ежемесячный (ежеквартальный) объем реализуемого биржевого товара, наличие документов, подтверждающих факты оплаты и поставки (отгрузки) биржевого товара и иные условия);</w:t>
      </w:r>
    </w:p>
    <w:bookmarkEnd w:id="68"/>
    <w:bookmarkStart w:name="z83" w:id="69"/>
    <w:p>
      <w:pPr>
        <w:spacing w:after="0"/>
        <w:ind w:left="0"/>
        <w:jc w:val="both"/>
      </w:pPr>
      <w:r>
        <w:rPr>
          <w:rFonts w:ascii="Times New Roman"/>
          <w:b w:val="false"/>
          <w:i w:val="false"/>
          <w:color w:val="000000"/>
          <w:sz w:val="28"/>
        </w:rPr>
        <w:t>
      9)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bookmarkEnd w:id="69"/>
    <w:bookmarkStart w:name="z84" w:id="70"/>
    <w:p>
      <w:pPr>
        <w:spacing w:after="0"/>
        <w:ind w:left="0"/>
        <w:jc w:val="both"/>
      </w:pPr>
      <w:r>
        <w:rPr>
          <w:rFonts w:ascii="Times New Roman"/>
          <w:b w:val="false"/>
          <w:i w:val="false"/>
          <w:color w:val="000000"/>
          <w:sz w:val="28"/>
        </w:rPr>
        <w:t>
      10) порядок определения размера биржевого обеспечения;</w:t>
      </w:r>
    </w:p>
    <w:bookmarkEnd w:id="70"/>
    <w:bookmarkStart w:name="z85" w:id="71"/>
    <w:p>
      <w:pPr>
        <w:spacing w:after="0"/>
        <w:ind w:left="0"/>
        <w:jc w:val="both"/>
      </w:pPr>
      <w:r>
        <w:rPr>
          <w:rFonts w:ascii="Times New Roman"/>
          <w:b w:val="false"/>
          <w:i w:val="false"/>
          <w:color w:val="000000"/>
          <w:sz w:val="28"/>
        </w:rPr>
        <w:t xml:space="preserve">
      11) порядок осуществления расчетов по заключенным на биржевых торгах сделкам с биржевыми товарами; </w:t>
      </w:r>
    </w:p>
    <w:bookmarkEnd w:id="71"/>
    <w:bookmarkStart w:name="z86" w:id="72"/>
    <w:p>
      <w:pPr>
        <w:spacing w:after="0"/>
        <w:ind w:left="0"/>
        <w:jc w:val="both"/>
      </w:pPr>
      <w:r>
        <w:rPr>
          <w:rFonts w:ascii="Times New Roman"/>
          <w:b w:val="false"/>
          <w:i w:val="false"/>
          <w:color w:val="000000"/>
          <w:sz w:val="28"/>
        </w:rPr>
        <w:t>
      12) порядок взаимодействия с саморегулируемыми организациями;</w:t>
      </w:r>
    </w:p>
    <w:bookmarkEnd w:id="72"/>
    <w:bookmarkStart w:name="z87" w:id="73"/>
    <w:p>
      <w:pPr>
        <w:spacing w:after="0"/>
        <w:ind w:left="0"/>
        <w:jc w:val="both"/>
      </w:pPr>
      <w:r>
        <w:rPr>
          <w:rFonts w:ascii="Times New Roman"/>
          <w:b w:val="false"/>
          <w:i w:val="false"/>
          <w:color w:val="000000"/>
          <w:sz w:val="28"/>
        </w:rPr>
        <w:t>
      13) порядок обеспечения членами товарной биржи законности биржевой сделки;</w:t>
      </w:r>
    </w:p>
    <w:bookmarkEnd w:id="73"/>
    <w:bookmarkStart w:name="z88" w:id="74"/>
    <w:p>
      <w:pPr>
        <w:spacing w:after="0"/>
        <w:ind w:left="0"/>
        <w:jc w:val="both"/>
      </w:pPr>
      <w:r>
        <w:rPr>
          <w:rFonts w:ascii="Times New Roman"/>
          <w:b w:val="false"/>
          <w:i w:val="false"/>
          <w:color w:val="000000"/>
          <w:sz w:val="28"/>
        </w:rPr>
        <w:t>
      14) условия и порядок приостановления и возобновления биржевых торгов на товарной бирже;</w:t>
      </w:r>
    </w:p>
    <w:bookmarkEnd w:id="74"/>
    <w:bookmarkStart w:name="z89" w:id="75"/>
    <w:p>
      <w:pPr>
        <w:spacing w:after="0"/>
        <w:ind w:left="0"/>
        <w:jc w:val="both"/>
      </w:pPr>
      <w:r>
        <w:rPr>
          <w:rFonts w:ascii="Times New Roman"/>
          <w:b w:val="false"/>
          <w:i w:val="false"/>
          <w:color w:val="000000"/>
          <w:sz w:val="28"/>
        </w:rPr>
        <w:t>
      15)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75"/>
    <w:bookmarkStart w:name="z90" w:id="76"/>
    <w:p>
      <w:pPr>
        <w:spacing w:after="0"/>
        <w:ind w:left="0"/>
        <w:jc w:val="both"/>
      </w:pPr>
      <w:r>
        <w:rPr>
          <w:rFonts w:ascii="Times New Roman"/>
          <w:b w:val="false"/>
          <w:i w:val="false"/>
          <w:color w:val="000000"/>
          <w:sz w:val="28"/>
        </w:rPr>
        <w:t xml:space="preserve">
      16) порядок принятия (утверждения) документов по биржевой торговле; </w:t>
      </w:r>
    </w:p>
    <w:bookmarkEnd w:id="76"/>
    <w:bookmarkStart w:name="z91" w:id="77"/>
    <w:p>
      <w:pPr>
        <w:spacing w:after="0"/>
        <w:ind w:left="0"/>
        <w:jc w:val="both"/>
      </w:pPr>
      <w:r>
        <w:rPr>
          <w:rFonts w:ascii="Times New Roman"/>
          <w:b w:val="false"/>
          <w:i w:val="false"/>
          <w:color w:val="000000"/>
          <w:sz w:val="28"/>
        </w:rPr>
        <w:t>
      17) порядок учета и регистрации биржевых сделок с биржевыми товарами на товарной бирже, а также регистрации внебиржевых сделок со стандартизированными товарами;</w:t>
      </w:r>
    </w:p>
    <w:bookmarkEnd w:id="77"/>
    <w:bookmarkStart w:name="z92" w:id="78"/>
    <w:p>
      <w:pPr>
        <w:spacing w:after="0"/>
        <w:ind w:left="0"/>
        <w:jc w:val="both"/>
      </w:pPr>
      <w:r>
        <w:rPr>
          <w:rFonts w:ascii="Times New Roman"/>
          <w:b w:val="false"/>
          <w:i w:val="false"/>
          <w:color w:val="000000"/>
          <w:sz w:val="28"/>
        </w:rPr>
        <w:t>
      18) порядок формирования размера биржевого сбора и обеспечения заявок;</w:t>
      </w:r>
    </w:p>
    <w:bookmarkEnd w:id="78"/>
    <w:bookmarkStart w:name="z93" w:id="79"/>
    <w:p>
      <w:pPr>
        <w:spacing w:after="0"/>
        <w:ind w:left="0"/>
        <w:jc w:val="both"/>
      </w:pPr>
      <w:r>
        <w:rPr>
          <w:rFonts w:ascii="Times New Roman"/>
          <w:b w:val="false"/>
          <w:i w:val="false"/>
          <w:color w:val="000000"/>
          <w:sz w:val="28"/>
        </w:rPr>
        <w:t>
      19) порядок предоставления товарной биржей отчетов уполномоченному органу;</w:t>
      </w:r>
    </w:p>
    <w:bookmarkEnd w:id="79"/>
    <w:bookmarkStart w:name="z94" w:id="80"/>
    <w:p>
      <w:pPr>
        <w:spacing w:after="0"/>
        <w:ind w:left="0"/>
        <w:jc w:val="both"/>
      </w:pPr>
      <w:r>
        <w:rPr>
          <w:rFonts w:ascii="Times New Roman"/>
          <w:b w:val="false"/>
          <w:i w:val="false"/>
          <w:color w:val="000000"/>
          <w:sz w:val="28"/>
        </w:rPr>
        <w:t>
      20) порядок проведения государственных и иных закупок через товарную биржу;</w:t>
      </w:r>
    </w:p>
    <w:bookmarkEnd w:id="80"/>
    <w:bookmarkStart w:name="z95" w:id="81"/>
    <w:p>
      <w:pPr>
        <w:spacing w:after="0"/>
        <w:ind w:left="0"/>
        <w:jc w:val="both"/>
      </w:pPr>
      <w:r>
        <w:rPr>
          <w:rFonts w:ascii="Times New Roman"/>
          <w:b w:val="false"/>
          <w:i w:val="false"/>
          <w:color w:val="000000"/>
          <w:sz w:val="28"/>
        </w:rPr>
        <w:t>
      21) порядок размещения информации о проводимых биржевых торгах на интернет-ресурсе товарной биржи;</w:t>
      </w:r>
    </w:p>
    <w:bookmarkEnd w:id="81"/>
    <w:bookmarkStart w:name="z96" w:id="82"/>
    <w:p>
      <w:pPr>
        <w:spacing w:after="0"/>
        <w:ind w:left="0"/>
        <w:jc w:val="both"/>
      </w:pPr>
      <w:r>
        <w:rPr>
          <w:rFonts w:ascii="Times New Roman"/>
          <w:b w:val="false"/>
          <w:i w:val="false"/>
          <w:color w:val="000000"/>
          <w:sz w:val="28"/>
        </w:rPr>
        <w:t>
      22) условия определения финансовой устойчивости участников биржевой торговли путем их категорирования;</w:t>
      </w:r>
    </w:p>
    <w:bookmarkEnd w:id="82"/>
    <w:bookmarkStart w:name="z97" w:id="83"/>
    <w:p>
      <w:pPr>
        <w:spacing w:after="0"/>
        <w:ind w:left="0"/>
        <w:jc w:val="both"/>
      </w:pPr>
      <w:r>
        <w:rPr>
          <w:rFonts w:ascii="Times New Roman"/>
          <w:b w:val="false"/>
          <w:i w:val="false"/>
          <w:color w:val="000000"/>
          <w:sz w:val="28"/>
        </w:rPr>
        <w:t xml:space="preserve">
      23) порядок разделения товаров и торгов на товарной бирже по секциям и выставления отдельных требований к каждой секции. </w:t>
      </w:r>
    </w:p>
    <w:bookmarkEnd w:id="83"/>
    <w:bookmarkStart w:name="z98" w:id="84"/>
    <w:p>
      <w:pPr>
        <w:spacing w:after="0"/>
        <w:ind w:left="0"/>
        <w:jc w:val="both"/>
      </w:pPr>
      <w:r>
        <w:rPr>
          <w:rFonts w:ascii="Times New Roman"/>
          <w:b w:val="false"/>
          <w:i w:val="false"/>
          <w:color w:val="000000"/>
          <w:sz w:val="28"/>
        </w:rPr>
        <w:t>
      Отдельные требования к секциям, осуществляющим биржевые торги нефтепродуктами и сжиженным нефтяным газом, включают:</w:t>
      </w:r>
    </w:p>
    <w:bookmarkEnd w:id="84"/>
    <w:bookmarkStart w:name="z99" w:id="85"/>
    <w:p>
      <w:pPr>
        <w:spacing w:after="0"/>
        <w:ind w:left="0"/>
        <w:jc w:val="both"/>
      </w:pPr>
      <w:r>
        <w:rPr>
          <w:rFonts w:ascii="Times New Roman"/>
          <w:b w:val="false"/>
          <w:i w:val="false"/>
          <w:color w:val="000000"/>
          <w:sz w:val="28"/>
        </w:rPr>
        <w:t>
      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bookmarkEnd w:id="85"/>
    <w:bookmarkStart w:name="z100" w:id="86"/>
    <w:p>
      <w:pPr>
        <w:spacing w:after="0"/>
        <w:ind w:left="0"/>
        <w:jc w:val="both"/>
      </w:pPr>
      <w:r>
        <w:rPr>
          <w:rFonts w:ascii="Times New Roman"/>
          <w:b w:val="false"/>
          <w:i w:val="false"/>
          <w:color w:val="000000"/>
          <w:sz w:val="28"/>
        </w:rPr>
        <w:t>
      требования к участникам биржевой торговли соответствующим стандартизированным товаром;</w:t>
      </w:r>
    </w:p>
    <w:bookmarkEnd w:id="86"/>
    <w:bookmarkStart w:name="z101" w:id="87"/>
    <w:p>
      <w:pPr>
        <w:spacing w:after="0"/>
        <w:ind w:left="0"/>
        <w:jc w:val="both"/>
      </w:pPr>
      <w:r>
        <w:rPr>
          <w:rFonts w:ascii="Times New Roman"/>
          <w:b w:val="false"/>
          <w:i w:val="false"/>
          <w:color w:val="000000"/>
          <w:sz w:val="28"/>
        </w:rPr>
        <w:t>
      требования к организации и проведению биржевых торгов соответствующим стандартизированным товаром.</w:t>
      </w:r>
    </w:p>
    <w:bookmarkEnd w:id="87"/>
    <w:bookmarkStart w:name="z102" w:id="88"/>
    <w:p>
      <w:pPr>
        <w:spacing w:after="0"/>
        <w:ind w:left="0"/>
        <w:jc w:val="both"/>
      </w:pPr>
      <w:r>
        <w:rPr>
          <w:rFonts w:ascii="Times New Roman"/>
          <w:b w:val="false"/>
          <w:i w:val="false"/>
          <w:color w:val="000000"/>
          <w:sz w:val="28"/>
        </w:rPr>
        <w:t>
      3. По организационно-техническим вопросам, связанным с организацией и проведением торгов биржевыми товарами, не урегулированных правилами биржевой торговли и требующих дополнительной регламентации, товарная биржа вправе утверждать соответствующие внутренние документы товарной биржи.";</w:t>
      </w:r>
    </w:p>
    <w:bookmarkEnd w:id="88"/>
    <w:bookmarkStart w:name="z103" w:id="8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05" w:id="90"/>
    <w:p>
      <w:pPr>
        <w:spacing w:after="0"/>
        <w:ind w:left="0"/>
        <w:jc w:val="both"/>
      </w:pPr>
      <w:r>
        <w:rPr>
          <w:rFonts w:ascii="Times New Roman"/>
          <w:b w:val="false"/>
          <w:i w:val="false"/>
          <w:color w:val="000000"/>
          <w:sz w:val="28"/>
        </w:rPr>
        <w:t>
      в пункте 3 слово "аффилиированные" заменить словом "аффилированные";</w:t>
      </w:r>
    </w:p>
    <w:bookmarkEnd w:id="90"/>
    <w:bookmarkStart w:name="z106" w:id="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13</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2"/>
    <w:bookmarkStart w:name="z108" w:id="93"/>
    <w:p>
      <w:pPr>
        <w:spacing w:after="0"/>
        <w:ind w:left="0"/>
        <w:jc w:val="both"/>
      </w:pPr>
      <w:r>
        <w:rPr>
          <w:rFonts w:ascii="Times New Roman"/>
          <w:b w:val="false"/>
          <w:i w:val="false"/>
          <w:color w:val="000000"/>
          <w:sz w:val="28"/>
        </w:rPr>
        <w:t>
      дополнить подпунктом 2-5) следующего содержания:</w:t>
      </w:r>
    </w:p>
    <w:bookmarkEnd w:id="93"/>
    <w:bookmarkStart w:name="z109" w:id="94"/>
    <w:p>
      <w:pPr>
        <w:spacing w:after="0"/>
        <w:ind w:left="0"/>
        <w:jc w:val="both"/>
      </w:pPr>
      <w:r>
        <w:rPr>
          <w:rFonts w:ascii="Times New Roman"/>
          <w:b w:val="false"/>
          <w:i w:val="false"/>
          <w:color w:val="000000"/>
          <w:sz w:val="28"/>
        </w:rPr>
        <w:t>
      "2-5) регистрацию клиентов в качестве участников биржевых торгов;";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"10) организацию учебных курсов по обучению и повышению квалификации участников биржевой торговли;</w:t>
      </w:r>
    </w:p>
    <w:bookmarkEnd w:id="95"/>
    <w:bookmarkStart w:name="z113" w:id="96"/>
    <w:p>
      <w:pPr>
        <w:spacing w:after="0"/>
        <w:ind w:left="0"/>
        <w:jc w:val="both"/>
      </w:pPr>
      <w:r>
        <w:rPr>
          <w:rFonts w:ascii="Times New Roman"/>
          <w:b w:val="false"/>
          <w:i w:val="false"/>
          <w:color w:val="000000"/>
          <w:sz w:val="28"/>
        </w:rPr>
        <w:t>
      11) эксплуатацию электронной торговой системы товарной биржи;";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"дилерской" дополнить словом ", маркет-мейкерской";</w:t>
      </w:r>
    </w:p>
    <w:bookmarkStart w:name="z115" w:id="97"/>
    <w:p>
      <w:pPr>
        <w:spacing w:after="0"/>
        <w:ind w:left="0"/>
        <w:jc w:val="both"/>
      </w:pPr>
      <w:r>
        <w:rPr>
          <w:rFonts w:ascii="Times New Roman"/>
          <w:b w:val="false"/>
          <w:i w:val="false"/>
          <w:color w:val="000000"/>
          <w:sz w:val="28"/>
        </w:rPr>
        <w:t>
      дополнить пунктом 5 следующего содержания:</w:t>
      </w:r>
    </w:p>
    <w:bookmarkEnd w:id="97"/>
    <w:bookmarkStart w:name="z116" w:id="98"/>
    <w:p>
      <w:pPr>
        <w:spacing w:after="0"/>
        <w:ind w:left="0"/>
        <w:jc w:val="both"/>
      </w:pPr>
      <w:r>
        <w:rPr>
          <w:rFonts w:ascii="Times New Roman"/>
          <w:b w:val="false"/>
          <w:i w:val="false"/>
          <w:color w:val="000000"/>
          <w:sz w:val="28"/>
        </w:rPr>
        <w:t>
      "5. Товарные биржи и участники биржевой торговли обязаны соответствовать минимальному порогу финансовой устойчивости.";</w:t>
      </w:r>
    </w:p>
    <w:bookmarkEnd w:id="98"/>
    <w:bookmarkStart w:name="z117" w:id="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13-1 изложить в следующей редакции:</w:t>
      </w:r>
    </w:p>
    <w:bookmarkEnd w:id="99"/>
    <w:bookmarkStart w:name="z118" w:id="100"/>
    <w:p>
      <w:pPr>
        <w:spacing w:after="0"/>
        <w:ind w:left="0"/>
        <w:jc w:val="both"/>
      </w:pPr>
      <w:r>
        <w:rPr>
          <w:rFonts w:ascii="Times New Roman"/>
          <w:b w:val="false"/>
          <w:i w:val="false"/>
          <w:color w:val="000000"/>
          <w:sz w:val="28"/>
        </w:rPr>
        <w:t>
      "1. Государственные закупки на товарной бирже осуществляются в порядке, установленном правилами биржевой торговли.";</w:t>
      </w:r>
    </w:p>
    <w:bookmarkEnd w:id="100"/>
    <w:bookmarkStart w:name="z119" w:id="1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13-2 дополнить подпунктом 1-1) следующего содержания:</w:t>
      </w:r>
    </w:p>
    <w:bookmarkEnd w:id="101"/>
    <w:bookmarkStart w:name="z120" w:id="102"/>
    <w:p>
      <w:pPr>
        <w:spacing w:after="0"/>
        <w:ind w:left="0"/>
        <w:jc w:val="both"/>
      </w:pPr>
      <w:r>
        <w:rPr>
          <w:rFonts w:ascii="Times New Roman"/>
          <w:b w:val="false"/>
          <w:i w:val="false"/>
          <w:color w:val="000000"/>
          <w:sz w:val="28"/>
        </w:rPr>
        <w:t>
      "1-1) соблюдать правила биржевой торговли;";</w:t>
      </w:r>
    </w:p>
    <w:bookmarkEnd w:id="102"/>
    <w:bookmarkStart w:name="z121" w:id="103"/>
    <w:p>
      <w:pPr>
        <w:spacing w:after="0"/>
        <w:ind w:left="0"/>
        <w:jc w:val="both"/>
      </w:pPr>
      <w:r>
        <w:rPr>
          <w:rFonts w:ascii="Times New Roman"/>
          <w:b w:val="false"/>
          <w:i w:val="false"/>
          <w:color w:val="000000"/>
          <w:sz w:val="28"/>
        </w:rPr>
        <w:t>
      11) дополнить статьей 13-3 следующего содержания:</w:t>
      </w:r>
    </w:p>
    <w:bookmarkEnd w:id="103"/>
    <w:bookmarkStart w:name="z122" w:id="104"/>
    <w:p>
      <w:pPr>
        <w:spacing w:after="0"/>
        <w:ind w:left="0"/>
        <w:jc w:val="both"/>
      </w:pPr>
      <w:r>
        <w:rPr>
          <w:rFonts w:ascii="Times New Roman"/>
          <w:b w:val="false"/>
          <w:i w:val="false"/>
          <w:color w:val="000000"/>
          <w:sz w:val="28"/>
        </w:rPr>
        <w:t>
      "Статья 13-3. Товарная биржа, осуществляющая торговлю углеродными единицами</w:t>
      </w:r>
    </w:p>
    <w:bookmarkEnd w:id="104"/>
    <w:bookmarkStart w:name="z123" w:id="105"/>
    <w:p>
      <w:pPr>
        <w:spacing w:after="0"/>
        <w:ind w:left="0"/>
        <w:jc w:val="both"/>
      </w:pPr>
      <w:r>
        <w:rPr>
          <w:rFonts w:ascii="Times New Roman"/>
          <w:b w:val="false"/>
          <w:i w:val="false"/>
          <w:color w:val="000000"/>
          <w:sz w:val="28"/>
        </w:rPr>
        <w:t>
      Товарная биржа, осуществляющая торговлю углеродными единицами, относится к специализированным товарным биржам.";</w:t>
      </w:r>
    </w:p>
    <w:bookmarkEnd w:id="105"/>
    <w:bookmarkStart w:name="z124" w:id="10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p>
    <w:bookmarkStart w:name="z126" w:id="107"/>
    <w:p>
      <w:pPr>
        <w:spacing w:after="0"/>
        <w:ind w:left="0"/>
        <w:jc w:val="both"/>
      </w:pPr>
      <w:r>
        <w:rPr>
          <w:rFonts w:ascii="Times New Roman"/>
          <w:b w:val="false"/>
          <w:i w:val="false"/>
          <w:color w:val="000000"/>
          <w:sz w:val="28"/>
        </w:rPr>
        <w:t xml:space="preserve">
      "2-1) дифференцированный биржевой сбор в зависимости от объема совершенных сделок членов товарной биржи. </w:t>
      </w:r>
    </w:p>
    <w:bookmarkEnd w:id="107"/>
    <w:bookmarkStart w:name="z127" w:id="108"/>
    <w:p>
      <w:pPr>
        <w:spacing w:after="0"/>
        <w:ind w:left="0"/>
        <w:jc w:val="both"/>
      </w:pPr>
      <w:r>
        <w:rPr>
          <w:rFonts w:ascii="Times New Roman"/>
          <w:b w:val="false"/>
          <w:i w:val="false"/>
          <w:color w:val="000000"/>
          <w:sz w:val="28"/>
        </w:rPr>
        <w:t>
      Для дилеров, обладающих индустриальным сертификатом и осуществляющих на товарной бирже деятельность по реализации производимых ими товаров, дифференцированный сбор устанавливается с учетом повышения внутристрановой ценности в закупаемых недропользователями товарах и с учетом международных обязательств Республики Казахстан;";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9" w:id="109"/>
    <w:p>
      <w:pPr>
        <w:spacing w:after="0"/>
        <w:ind w:left="0"/>
        <w:jc w:val="both"/>
      </w:pPr>
      <w:r>
        <w:rPr>
          <w:rFonts w:ascii="Times New Roman"/>
          <w:b w:val="false"/>
          <w:i w:val="false"/>
          <w:color w:val="000000"/>
          <w:sz w:val="28"/>
        </w:rPr>
        <w:t>
      "4. Размеры платежей, взимаемых с участников биржевой торговли, определяются внутренними документами товарной биржи и должны быть доступны для ознакомления участникам биржевой торговли.";</w:t>
      </w:r>
    </w:p>
    <w:bookmarkEnd w:id="109"/>
    <w:bookmarkStart w:name="z130" w:id="11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"участниками" дополнить словами "биржевой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3" w:id="111"/>
    <w:p>
      <w:pPr>
        <w:spacing w:after="0"/>
        <w:ind w:left="0"/>
        <w:jc w:val="both"/>
      </w:pPr>
      <w:r>
        <w:rPr>
          <w:rFonts w:ascii="Times New Roman"/>
          <w:b w:val="false"/>
          <w:i w:val="false"/>
          <w:color w:val="000000"/>
          <w:sz w:val="28"/>
        </w:rPr>
        <w:t xml:space="preserve">
      "3. Сделки с биржевыми товарами, включенными в перечень биржевых товаров, совершенные в нарушение требований,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настоящей статьи, вне товарных бирж, признаются недействительными по иску заинтересованных лиц, антимонопольного органа либо прокурора.";</w:t>
      </w:r>
    </w:p>
    <w:bookmarkEnd w:id="111"/>
    <w:bookmarkStart w:name="z134" w:id="112"/>
    <w:p>
      <w:pPr>
        <w:spacing w:after="0"/>
        <w:ind w:left="0"/>
        <w:jc w:val="both"/>
      </w:pPr>
      <w:r>
        <w:rPr>
          <w:rFonts w:ascii="Times New Roman"/>
          <w:b w:val="false"/>
          <w:i w:val="false"/>
          <w:color w:val="000000"/>
          <w:sz w:val="28"/>
        </w:rPr>
        <w:t>
      дополнить пунктом 6 следующего содержания:</w:t>
      </w:r>
    </w:p>
    <w:bookmarkEnd w:id="112"/>
    <w:bookmarkStart w:name="z135" w:id="113"/>
    <w:p>
      <w:pPr>
        <w:spacing w:after="0"/>
        <w:ind w:left="0"/>
        <w:jc w:val="both"/>
      </w:pPr>
      <w:r>
        <w:rPr>
          <w:rFonts w:ascii="Times New Roman"/>
          <w:b w:val="false"/>
          <w:i w:val="false"/>
          <w:color w:val="000000"/>
          <w:sz w:val="28"/>
        </w:rPr>
        <w:t>
      "6. Расчеты по заключенным на биржевых торгах сделкам с биржевыми товарами осуществляются в национальной валюте.";</w:t>
      </w:r>
    </w:p>
    <w:bookmarkEnd w:id="113"/>
    <w:bookmarkStart w:name="z136" w:id="11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15-1</w:t>
      </w:r>
      <w:r>
        <w:rPr>
          <w:rFonts w:ascii="Times New Roman"/>
          <w:b w:val="false"/>
          <w:i w:val="false"/>
          <w:color w:val="000000"/>
          <w:sz w:val="28"/>
        </w:rPr>
        <w:t>:</w:t>
      </w:r>
    </w:p>
    <w:bookmarkEnd w:id="114"/>
    <w:bookmarkStart w:name="z137"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3 слова "аукциона на" заменить словами "биржевой торговли на";</w:t>
      </w:r>
    </w:p>
    <w:bookmarkEnd w:id="115"/>
    <w:bookmarkStart w:name="z138"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"типовыми" исключить;</w:t>
      </w:r>
    </w:p>
    <w:bookmarkEnd w:id="116"/>
    <w:bookmarkStart w:name="z139" w:id="117"/>
    <w:p>
      <w:pPr>
        <w:spacing w:after="0"/>
        <w:ind w:left="0"/>
        <w:jc w:val="both"/>
      </w:pPr>
      <w:r>
        <w:rPr>
          <w:rFonts w:ascii="Times New Roman"/>
          <w:b w:val="false"/>
          <w:i w:val="false"/>
          <w:color w:val="000000"/>
          <w:sz w:val="28"/>
        </w:rPr>
        <w:t>
      дополнить пунктом 7 следующего содержания:</w:t>
      </w:r>
    </w:p>
    <w:bookmarkEnd w:id="117"/>
    <w:bookmarkStart w:name="z140" w:id="118"/>
    <w:p>
      <w:pPr>
        <w:spacing w:after="0"/>
        <w:ind w:left="0"/>
        <w:jc w:val="both"/>
      </w:pPr>
      <w:r>
        <w:rPr>
          <w:rFonts w:ascii="Times New Roman"/>
          <w:b w:val="false"/>
          <w:i w:val="false"/>
          <w:color w:val="000000"/>
          <w:sz w:val="28"/>
        </w:rPr>
        <w:t>
      "7. Товарные биржи при проведении биржевых торгов в режиме двойного встречного аукциона вправе осуществлять страхование биржевых сделок.";</w:t>
      </w:r>
    </w:p>
    <w:bookmarkEnd w:id="118"/>
    <w:bookmarkStart w:name="z141" w:id="1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7-1 следующего содержания:</w:t>
      </w:r>
    </w:p>
    <w:bookmarkEnd w:id="119"/>
    <w:bookmarkStart w:name="z142" w:id="120"/>
    <w:p>
      <w:pPr>
        <w:spacing w:after="0"/>
        <w:ind w:left="0"/>
        <w:jc w:val="both"/>
      </w:pPr>
      <w:r>
        <w:rPr>
          <w:rFonts w:ascii="Times New Roman"/>
          <w:b w:val="false"/>
          <w:i w:val="false"/>
          <w:color w:val="000000"/>
          <w:sz w:val="28"/>
        </w:rPr>
        <w:t>
      "7-1. При проведении торгов по государственным закупкам, закупкам недропользователей, закупкам субъектов квазигосударственного сектора в клиринговую организацию вносится обеспечение заявки на участие в биржевых торгах в размере не менее одного процента от суммы закупки.";</w:t>
      </w:r>
    </w:p>
    <w:bookmarkEnd w:id="120"/>
    <w:bookmarkStart w:name="z143" w:id="1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End w:id="121"/>
    <w:bookmarkStart w:name="z144" w:id="122"/>
    <w:p>
      <w:pPr>
        <w:spacing w:after="0"/>
        <w:ind w:left="0"/>
        <w:jc w:val="both"/>
      </w:pPr>
      <w:r>
        <w:rPr>
          <w:rFonts w:ascii="Times New Roman"/>
          <w:b w:val="false"/>
          <w:i w:val="false"/>
          <w:color w:val="000000"/>
          <w:sz w:val="28"/>
        </w:rPr>
        <w:t>
      "Глава 5. Деятельность брокеров, дилеров и маркет-мейкеров. Коммерческая тайна на товарной бирже";</w:t>
      </w:r>
    </w:p>
    <w:bookmarkEnd w:id="122"/>
    <w:bookmarkStart w:name="z145" w:id="12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19</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47" w:id="124"/>
    <w:p>
      <w:pPr>
        <w:spacing w:after="0"/>
        <w:ind w:left="0"/>
        <w:jc w:val="both"/>
      </w:pPr>
      <w:r>
        <w:rPr>
          <w:rFonts w:ascii="Times New Roman"/>
          <w:b w:val="false"/>
          <w:i w:val="false"/>
          <w:color w:val="000000"/>
          <w:sz w:val="28"/>
        </w:rPr>
        <w:t>
      "Лица, осуществляющие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иных дополнительных требований.";</w:t>
      </w:r>
    </w:p>
    <w:bookmarkEnd w:id="124"/>
    <w:bookmarkStart w:name="z148" w:id="125"/>
    <w:p>
      <w:pPr>
        <w:spacing w:after="0"/>
        <w:ind w:left="0"/>
        <w:jc w:val="both"/>
      </w:pPr>
      <w:r>
        <w:rPr>
          <w:rFonts w:ascii="Times New Roman"/>
          <w:b w:val="false"/>
          <w:i w:val="false"/>
          <w:color w:val="000000"/>
          <w:sz w:val="28"/>
        </w:rPr>
        <w:t>
      дополнить пунктом 1-1 следующего содержания:</w:t>
      </w:r>
    </w:p>
    <w:bookmarkEnd w:id="125"/>
    <w:bookmarkStart w:name="z149" w:id="126"/>
    <w:p>
      <w:pPr>
        <w:spacing w:after="0"/>
        <w:ind w:left="0"/>
        <w:jc w:val="both"/>
      </w:pPr>
      <w:r>
        <w:rPr>
          <w:rFonts w:ascii="Times New Roman"/>
          <w:b w:val="false"/>
          <w:i w:val="false"/>
          <w:color w:val="000000"/>
          <w:sz w:val="28"/>
        </w:rPr>
        <w:t>
      "1-1. Товарная биржа принимает решение об аннулировании брокерской и дилерской аккредитации на товарной бирже в случаях:</w:t>
      </w:r>
    </w:p>
    <w:bookmarkEnd w:id="126"/>
    <w:bookmarkStart w:name="z150" w:id="127"/>
    <w:p>
      <w:pPr>
        <w:spacing w:after="0"/>
        <w:ind w:left="0"/>
        <w:jc w:val="both"/>
      </w:pPr>
      <w:r>
        <w:rPr>
          <w:rFonts w:ascii="Times New Roman"/>
          <w:b w:val="false"/>
          <w:i w:val="false"/>
          <w:color w:val="000000"/>
          <w:sz w:val="28"/>
        </w:rPr>
        <w:t>
      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bookmarkEnd w:id="127"/>
    <w:bookmarkStart w:name="z151" w:id="128"/>
    <w:p>
      <w:pPr>
        <w:spacing w:after="0"/>
        <w:ind w:left="0"/>
        <w:jc w:val="both"/>
      </w:pPr>
      <w:r>
        <w:rPr>
          <w:rFonts w:ascii="Times New Roman"/>
          <w:b w:val="false"/>
          <w:i w:val="false"/>
          <w:color w:val="000000"/>
          <w:sz w:val="28"/>
        </w:rPr>
        <w:t>
      2) принятия решения о добровольном прекращении осуществления брокерской и дилерской деятельности на товарной бирже;</w:t>
      </w:r>
    </w:p>
    <w:bookmarkEnd w:id="128"/>
    <w:bookmarkStart w:name="z152" w:id="129"/>
    <w:p>
      <w:pPr>
        <w:spacing w:after="0"/>
        <w:ind w:left="0"/>
        <w:jc w:val="both"/>
      </w:pPr>
      <w:r>
        <w:rPr>
          <w:rFonts w:ascii="Times New Roman"/>
          <w:b w:val="false"/>
          <w:i w:val="false"/>
          <w:color w:val="000000"/>
          <w:sz w:val="28"/>
        </w:rPr>
        <w:t xml:space="preserve">
      3) совершения одного из действий, предусмотренных пунктом 3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более двух раз в течение шести последовательных календарных месяцев.";</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4" w:id="130"/>
    <w:p>
      <w:pPr>
        <w:spacing w:after="0"/>
        <w:ind w:left="0"/>
        <w:jc w:val="both"/>
      </w:pPr>
      <w:r>
        <w:rPr>
          <w:rFonts w:ascii="Times New Roman"/>
          <w:b w:val="false"/>
          <w:i w:val="false"/>
          <w:color w:val="000000"/>
          <w:sz w:val="28"/>
        </w:rPr>
        <w:t>
      "4. Физическое лицо, которое прямо или косвенно владеет минимальной долей участия в уставном капитале юридического лица, а также осуществляет единоличное управление на основании имеющихся у него гражданско-правовых отношений, не может быть руководителем и (или) учредителем (соучредителем) двух и более брокеров и (или) дилеров.";</w:t>
      </w:r>
    </w:p>
    <w:bookmarkEnd w:id="130"/>
    <w:bookmarkStart w:name="z155" w:id="13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19-1</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7" w:id="132"/>
    <w:p>
      <w:pPr>
        <w:spacing w:after="0"/>
        <w:ind w:left="0"/>
        <w:jc w:val="both"/>
      </w:pPr>
      <w:r>
        <w:rPr>
          <w:rFonts w:ascii="Times New Roman"/>
          <w:b w:val="false"/>
          <w:i w:val="false"/>
          <w:color w:val="000000"/>
          <w:sz w:val="28"/>
        </w:rPr>
        <w:t>
      "3. Членами (участниками) саморегулируемой организации являются товарные биржи, брокеры, дилеры и маркет-мейкеры. Товарные биржи, брокеры, дилеры и маркет-мейкеры могут быть членами (участниками) только одной саморегулируемой организации.";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7 изложить в следующей редакции:</w:t>
      </w:r>
    </w:p>
    <w:bookmarkStart w:name="z159" w:id="133"/>
    <w:p>
      <w:pPr>
        <w:spacing w:after="0"/>
        <w:ind w:left="0"/>
        <w:jc w:val="both"/>
      </w:pPr>
      <w:r>
        <w:rPr>
          <w:rFonts w:ascii="Times New Roman"/>
          <w:b w:val="false"/>
          <w:i w:val="false"/>
          <w:color w:val="000000"/>
          <w:sz w:val="28"/>
        </w:rPr>
        <w:t>
      "1) по заявлению брокера, дилера и маркет-мейкера, товарной биржи;";</w:t>
      </w:r>
    </w:p>
    <w:bookmarkEnd w:id="133"/>
    <w:bookmarkStart w:name="z160" w:id="13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134"/>
    <w:bookmarkStart w:name="z161" w:id="135"/>
    <w:p>
      <w:pPr>
        <w:spacing w:after="0"/>
        <w:ind w:left="0"/>
        <w:jc w:val="both"/>
      </w:pPr>
      <w:r>
        <w:rPr>
          <w:rFonts w:ascii="Times New Roman"/>
          <w:b w:val="false"/>
          <w:i w:val="false"/>
          <w:color w:val="000000"/>
          <w:sz w:val="28"/>
        </w:rPr>
        <w:t>
      "Статья 21. Взаимодействие брокера и дилера на товарной бирже</w:t>
      </w:r>
    </w:p>
    <w:bookmarkEnd w:id="135"/>
    <w:bookmarkStart w:name="z162" w:id="136"/>
    <w:p>
      <w:pPr>
        <w:spacing w:after="0"/>
        <w:ind w:left="0"/>
        <w:jc w:val="both"/>
      </w:pPr>
      <w:r>
        <w:rPr>
          <w:rFonts w:ascii="Times New Roman"/>
          <w:b w:val="false"/>
          <w:i w:val="false"/>
          <w:color w:val="000000"/>
          <w:sz w:val="28"/>
        </w:rPr>
        <w:t>
      1. Товарная биржа в пределах своих полномочий регламентирует взаимоотношения брокеров и их клиентов, применяет меры к нарушителям биржевой торговли.</w:t>
      </w:r>
    </w:p>
    <w:bookmarkEnd w:id="136"/>
    <w:bookmarkStart w:name="z163" w:id="137"/>
    <w:p>
      <w:pPr>
        <w:spacing w:after="0"/>
        <w:ind w:left="0"/>
        <w:jc w:val="both"/>
      </w:pPr>
      <w:r>
        <w:rPr>
          <w:rFonts w:ascii="Times New Roman"/>
          <w:b w:val="false"/>
          <w:i w:val="false"/>
          <w:color w:val="000000"/>
          <w:sz w:val="28"/>
        </w:rPr>
        <w:t>
      2. Товарная биржа разрабатывает и утверждает для брокеров и дилеров типовые стандарты по предупреждению коррупции.</w:t>
      </w:r>
    </w:p>
    <w:bookmarkEnd w:id="137"/>
    <w:bookmarkStart w:name="z164" w:id="138"/>
    <w:p>
      <w:pPr>
        <w:spacing w:after="0"/>
        <w:ind w:left="0"/>
        <w:jc w:val="both"/>
      </w:pPr>
      <w:r>
        <w:rPr>
          <w:rFonts w:ascii="Times New Roman"/>
          <w:b w:val="false"/>
          <w:i w:val="false"/>
          <w:color w:val="000000"/>
          <w:sz w:val="28"/>
        </w:rPr>
        <w:t>
      Брокеры и дилеры при осуществлении своей деятельности утверждают стандарты по предупреждению коррупции и принимают соответствующие меры, в том числе по минимизации причин и условий, способствующих совершению коррупционных правонарушений.</w:t>
      </w:r>
    </w:p>
    <w:bookmarkEnd w:id="138"/>
    <w:bookmarkStart w:name="z165" w:id="139"/>
    <w:p>
      <w:pPr>
        <w:spacing w:after="0"/>
        <w:ind w:left="0"/>
        <w:jc w:val="both"/>
      </w:pPr>
      <w:r>
        <w:rPr>
          <w:rFonts w:ascii="Times New Roman"/>
          <w:b w:val="false"/>
          <w:i w:val="false"/>
          <w:color w:val="000000"/>
          <w:sz w:val="28"/>
        </w:rPr>
        <w:t>
      3. При взаимодействии с клиентами и (или) их представителями, и (или) третьими лицами, аффилированными с клиентами, брокеру запрещается:</w:t>
      </w:r>
    </w:p>
    <w:bookmarkEnd w:id="139"/>
    <w:bookmarkStart w:name="z166" w:id="140"/>
    <w:p>
      <w:pPr>
        <w:spacing w:after="0"/>
        <w:ind w:left="0"/>
        <w:jc w:val="both"/>
      </w:pPr>
      <w:r>
        <w:rPr>
          <w:rFonts w:ascii="Times New Roman"/>
          <w:b w:val="false"/>
          <w:i w:val="false"/>
          <w:color w:val="000000"/>
          <w:sz w:val="28"/>
        </w:rPr>
        <w:t>
      1) оказывать прямое или косвенное давление на клиентов в целях изменения их рыночного поведения при совершении биржевой сделки;</w:t>
      </w:r>
    </w:p>
    <w:bookmarkEnd w:id="140"/>
    <w:bookmarkStart w:name="z167" w:id="141"/>
    <w:p>
      <w:pPr>
        <w:spacing w:after="0"/>
        <w:ind w:left="0"/>
        <w:jc w:val="both"/>
      </w:pPr>
      <w:r>
        <w:rPr>
          <w:rFonts w:ascii="Times New Roman"/>
          <w:b w:val="false"/>
          <w:i w:val="false"/>
          <w:color w:val="000000"/>
          <w:sz w:val="28"/>
        </w:rPr>
        <w:t>
      2) с целью намеренного завышения (занижения) ценовых заявок на биржевых торгах заключать договоры (подавать, отзывать заявки), не предполагающие их исполнение;</w:t>
      </w:r>
    </w:p>
    <w:bookmarkEnd w:id="141"/>
    <w:bookmarkStart w:name="z168" w:id="142"/>
    <w:p>
      <w:pPr>
        <w:spacing w:after="0"/>
        <w:ind w:left="0"/>
        <w:jc w:val="both"/>
      </w:pPr>
      <w:r>
        <w:rPr>
          <w:rFonts w:ascii="Times New Roman"/>
          <w:b w:val="false"/>
          <w:i w:val="false"/>
          <w:color w:val="000000"/>
          <w:sz w:val="28"/>
        </w:rPr>
        <w:t>
      3) заключать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bookmarkEnd w:id="142"/>
    <w:bookmarkStart w:name="z169" w:id="143"/>
    <w:p>
      <w:pPr>
        <w:spacing w:after="0"/>
        <w:ind w:left="0"/>
        <w:jc w:val="both"/>
      </w:pPr>
      <w:r>
        <w:rPr>
          <w:rFonts w:ascii="Times New Roman"/>
          <w:b w:val="false"/>
          <w:i w:val="false"/>
          <w:color w:val="000000"/>
          <w:sz w:val="28"/>
        </w:rPr>
        <w:t>
      4) оказывать предпочтение какому-либо выборному клиенту, влекущее причинение другому клиенту имущественного и иного вреда;</w:t>
      </w:r>
    </w:p>
    <w:bookmarkEnd w:id="143"/>
    <w:bookmarkStart w:name="z170" w:id="144"/>
    <w:p>
      <w:pPr>
        <w:spacing w:after="0"/>
        <w:ind w:left="0"/>
        <w:jc w:val="both"/>
      </w:pPr>
      <w:r>
        <w:rPr>
          <w:rFonts w:ascii="Times New Roman"/>
          <w:b w:val="false"/>
          <w:i w:val="false"/>
          <w:color w:val="000000"/>
          <w:sz w:val="28"/>
        </w:rPr>
        <w:t>
      5) использовать аффилированность с другими брокерами и (или) дилерами для участия в биржевых торгах, которые направлены на снижение конкурентности биржевых торгов.";</w:t>
      </w:r>
    </w:p>
    <w:bookmarkEnd w:id="144"/>
    <w:bookmarkStart w:name="z171" w:id="145"/>
    <w:p>
      <w:pPr>
        <w:spacing w:after="0"/>
        <w:ind w:left="0"/>
        <w:jc w:val="both"/>
      </w:pPr>
      <w:r>
        <w:rPr>
          <w:rFonts w:ascii="Times New Roman"/>
          <w:b w:val="false"/>
          <w:i w:val="false"/>
          <w:color w:val="000000"/>
          <w:sz w:val="28"/>
        </w:rPr>
        <w:t>
      20) дополнить статьей 21-1 следующего содержания:</w:t>
      </w:r>
    </w:p>
    <w:bookmarkEnd w:id="145"/>
    <w:bookmarkStart w:name="z172" w:id="146"/>
    <w:p>
      <w:pPr>
        <w:spacing w:after="0"/>
        <w:ind w:left="0"/>
        <w:jc w:val="both"/>
      </w:pPr>
      <w:r>
        <w:rPr>
          <w:rFonts w:ascii="Times New Roman"/>
          <w:b w:val="false"/>
          <w:i w:val="false"/>
          <w:color w:val="000000"/>
          <w:sz w:val="28"/>
        </w:rPr>
        <w:t>
      "Статья 21-1. Деятельность маркет-мейкеров</w:t>
      </w:r>
    </w:p>
    <w:bookmarkEnd w:id="146"/>
    <w:bookmarkStart w:name="z173" w:id="147"/>
    <w:p>
      <w:pPr>
        <w:spacing w:after="0"/>
        <w:ind w:left="0"/>
        <w:jc w:val="both"/>
      </w:pPr>
      <w:r>
        <w:rPr>
          <w:rFonts w:ascii="Times New Roman"/>
          <w:b w:val="false"/>
          <w:i w:val="false"/>
          <w:color w:val="000000"/>
          <w:sz w:val="28"/>
        </w:rPr>
        <w:t>
      1. Взаимодействие товарной биржи и маркет-мейкера осуществляется на основании соглашения, а также внутренних документов товарной биржи.</w:t>
      </w:r>
    </w:p>
    <w:bookmarkEnd w:id="147"/>
    <w:bookmarkStart w:name="z174" w:id="148"/>
    <w:p>
      <w:pPr>
        <w:spacing w:after="0"/>
        <w:ind w:left="0"/>
        <w:jc w:val="both"/>
      </w:pPr>
      <w:r>
        <w:rPr>
          <w:rFonts w:ascii="Times New Roman"/>
          <w:b w:val="false"/>
          <w:i w:val="false"/>
          <w:color w:val="000000"/>
          <w:sz w:val="28"/>
        </w:rPr>
        <w:t xml:space="preserve">
      2. Маркет-мейкер участвует в биржевых торгах и осуществляет поддержание цен, спроса, предложения или объема биржевых торгов. </w:t>
      </w:r>
    </w:p>
    <w:bookmarkEnd w:id="148"/>
    <w:bookmarkStart w:name="z175" w:id="149"/>
    <w:p>
      <w:pPr>
        <w:spacing w:after="0"/>
        <w:ind w:left="0"/>
        <w:jc w:val="both"/>
      </w:pPr>
      <w:r>
        <w:rPr>
          <w:rFonts w:ascii="Times New Roman"/>
          <w:b w:val="false"/>
          <w:i w:val="false"/>
          <w:color w:val="000000"/>
          <w:sz w:val="28"/>
        </w:rPr>
        <w:t>
      3. Маркет-мейкер должен иметь непрерывный опыт участия в биржевых торгах в качестве дилера не менее трех лет.</w:t>
      </w:r>
    </w:p>
    <w:bookmarkEnd w:id="149"/>
    <w:bookmarkStart w:name="z176" w:id="150"/>
    <w:p>
      <w:pPr>
        <w:spacing w:after="0"/>
        <w:ind w:left="0"/>
        <w:jc w:val="both"/>
      </w:pPr>
      <w:r>
        <w:rPr>
          <w:rFonts w:ascii="Times New Roman"/>
          <w:b w:val="false"/>
          <w:i w:val="false"/>
          <w:color w:val="000000"/>
          <w:sz w:val="28"/>
        </w:rPr>
        <w:t>
      4. Деятельность маркет-мейкера осуществляется только на биржевых торгах срочными контрактами, базовым активом которых являются стандартизированные товары.</w:t>
      </w:r>
    </w:p>
    <w:bookmarkEnd w:id="150"/>
    <w:bookmarkStart w:name="z177" w:id="151"/>
    <w:p>
      <w:pPr>
        <w:spacing w:after="0"/>
        <w:ind w:left="0"/>
        <w:jc w:val="both"/>
      </w:pPr>
      <w:r>
        <w:rPr>
          <w:rFonts w:ascii="Times New Roman"/>
          <w:b w:val="false"/>
          <w:i w:val="false"/>
          <w:color w:val="000000"/>
          <w:sz w:val="28"/>
        </w:rPr>
        <w:t>
      5. Условия и ограничения деятельности маркет-мейкеров устанавливаются правилами биржевой торговли.";</w:t>
      </w:r>
    </w:p>
    <w:bookmarkEnd w:id="151"/>
    <w:bookmarkStart w:name="z178" w:id="15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w:t>
      </w:r>
      <w:r>
        <w:rPr>
          <w:rFonts w:ascii="Times New Roman"/>
          <w:b w:val="false"/>
          <w:i w:val="false"/>
          <w:color w:val="000000"/>
          <w:sz w:val="28"/>
        </w:rPr>
        <w:t xml:space="preserve"> статьи 23 слово "Брокеры" заменить словами "Маркет-мейкеры, брокеры".</w:t>
      </w:r>
    </w:p>
    <w:bookmarkEnd w:id="152"/>
    <w:bookmarkStart w:name="z179" w:id="1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153"/>
    <w:bookmarkStart w:name="z180"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дополнить словами ", дорожного битума";</w:t>
      </w:r>
    </w:p>
    <w:bookmarkEnd w:id="154"/>
    <w:bookmarkStart w:name="z181" w:id="1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дополнить словами ", дорожный битум";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дополнить частью второй следующего содержания:</w:t>
      </w:r>
    </w:p>
    <w:bookmarkStart w:name="z185" w:id="156"/>
    <w:p>
      <w:pPr>
        <w:spacing w:after="0"/>
        <w:ind w:left="0"/>
        <w:jc w:val="both"/>
      </w:pPr>
      <w:r>
        <w:rPr>
          <w:rFonts w:ascii="Times New Roman"/>
          <w:b w:val="false"/>
          <w:i w:val="false"/>
          <w:color w:val="000000"/>
          <w:sz w:val="28"/>
        </w:rPr>
        <w:t>
      "Не относится к производству нефтепродуктов компаундирование, осуществляемое в резервуаре баз нефтепродуктов и (или) емкостях автозаправочных станций в целях изменения физико-химических свойств нефтепродуктов;";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bookmarkStart w:name="z187" w:id="1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89" w:id="158"/>
    <w:p>
      <w:pPr>
        <w:spacing w:after="0"/>
        <w:ind w:left="0"/>
        <w:jc w:val="both"/>
      </w:pPr>
      <w:r>
        <w:rPr>
          <w:rFonts w:ascii="Times New Roman"/>
          <w:b w:val="false"/>
          <w:i w:val="false"/>
          <w:color w:val="000000"/>
          <w:sz w:val="28"/>
        </w:rPr>
        <w:t>
      "2) разрабатывает и утверждает порядок утверждения и отзыва паспорта производства, форму паспорта производства;";</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21-4) исключить;</w:t>
      </w:r>
    </w:p>
    <w:bookmarkStart w:name="z191"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10-2)</w:t>
      </w:r>
      <w:r>
        <w:rPr>
          <w:rFonts w:ascii="Times New Roman"/>
          <w:b w:val="false"/>
          <w:i w:val="false"/>
          <w:color w:val="000000"/>
          <w:sz w:val="28"/>
        </w:rPr>
        <w:t xml:space="preserve"> статьи 8 исключить;</w:t>
      </w:r>
    </w:p>
    <w:bookmarkEnd w:id="159"/>
    <w:bookmarkStart w:name="z192" w:id="1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исключить;</w:t>
      </w:r>
    </w:p>
    <w:bookmarkStart w:name="z194"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цифры "4), 5)," и "9)," исключить;</w:t>
      </w:r>
    </w:p>
    <w:bookmarkEnd w:id="161"/>
    <w:bookmarkStart w:name="z195"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2"/>
    <w:bookmarkStart w:name="z196" w:id="163"/>
    <w:p>
      <w:pPr>
        <w:spacing w:after="0"/>
        <w:ind w:left="0"/>
        <w:jc w:val="both"/>
      </w:pPr>
      <w:r>
        <w:rPr>
          <w:rFonts w:ascii="Times New Roman"/>
          <w:b w:val="false"/>
          <w:i w:val="false"/>
          <w:color w:val="000000"/>
          <w:sz w:val="28"/>
        </w:rPr>
        <w:t>
      подпункт 6) после слов "производство нефтепродуктов" дополнить словами ", за исключением дорожного битума,";</w:t>
      </w:r>
    </w:p>
    <w:bookmarkEnd w:id="163"/>
    <w:bookmarkStart w:name="z197" w:id="164"/>
    <w:p>
      <w:pPr>
        <w:spacing w:after="0"/>
        <w:ind w:left="0"/>
        <w:jc w:val="both"/>
      </w:pPr>
      <w:r>
        <w:rPr>
          <w:rFonts w:ascii="Times New Roman"/>
          <w:b w:val="false"/>
          <w:i w:val="false"/>
          <w:color w:val="000000"/>
          <w:sz w:val="28"/>
        </w:rPr>
        <w:t>
      подпункт 7) после слов "видов нефтепродуктов" дополнить словами ", за исключением дорожного битума,";</w:t>
      </w:r>
    </w:p>
    <w:bookmarkEnd w:id="164"/>
    <w:bookmarkStart w:name="z198" w:id="1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w:t>
      </w:r>
      <w:r>
        <w:rPr>
          <w:rFonts w:ascii="Times New Roman"/>
          <w:b w:val="false"/>
          <w:i w:val="false"/>
          <w:color w:val="000000"/>
          <w:sz w:val="28"/>
        </w:rPr>
        <w:t xml:space="preserve"> исключить;</w:t>
      </w:r>
    </w:p>
    <w:bookmarkEnd w:id="165"/>
    <w:bookmarkStart w:name="z199" w:id="1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01" w:id="167"/>
    <w:p>
      <w:pPr>
        <w:spacing w:after="0"/>
        <w:ind w:left="0"/>
        <w:jc w:val="both"/>
      </w:pPr>
      <w:r>
        <w:rPr>
          <w:rFonts w:ascii="Times New Roman"/>
          <w:b w:val="false"/>
          <w:i w:val="false"/>
          <w:color w:val="000000"/>
          <w:sz w:val="28"/>
        </w:rPr>
        <w:t>
      "Положения части первой настоящего пункта не распространяются на реализацию дорожного битума.";</w:t>
      </w:r>
    </w:p>
    <w:bookmarkEnd w:id="167"/>
    <w:bookmarkStart w:name="z202"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8"/>
    <w:bookmarkStart w:name="z203" w:id="169"/>
    <w:p>
      <w:pPr>
        <w:spacing w:after="0"/>
        <w:ind w:left="0"/>
        <w:jc w:val="both"/>
      </w:pPr>
      <w:r>
        <w:rPr>
          <w:rFonts w:ascii="Times New Roman"/>
          <w:b w:val="false"/>
          <w:i w:val="false"/>
          <w:color w:val="000000"/>
          <w:sz w:val="28"/>
        </w:rPr>
        <w:t>
      дополнить частью третьей следующего содержания:</w:t>
      </w:r>
    </w:p>
    <w:bookmarkEnd w:id="169"/>
    <w:bookmarkStart w:name="z204" w:id="170"/>
    <w:p>
      <w:pPr>
        <w:spacing w:after="0"/>
        <w:ind w:left="0"/>
        <w:jc w:val="both"/>
      </w:pPr>
      <w:r>
        <w:rPr>
          <w:rFonts w:ascii="Times New Roman"/>
          <w:b w:val="false"/>
          <w:i w:val="false"/>
          <w:color w:val="000000"/>
          <w:sz w:val="28"/>
        </w:rPr>
        <w:t>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в связи со сменой собственника и (или) владельца (арендатора) таких автозаправочных станций и (или) баз нефтепродуктов, допускается без слива (отгрузки) нефтепродуктов с таких емкостей.";</w:t>
      </w:r>
    </w:p>
    <w:bookmarkEnd w:id="170"/>
    <w:bookmarkStart w:name="z205" w:id="171"/>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171"/>
    <w:bookmarkStart w:name="z206" w:id="172"/>
    <w:p>
      <w:pPr>
        <w:spacing w:after="0"/>
        <w:ind w:left="0"/>
        <w:jc w:val="both"/>
      </w:pPr>
      <w:r>
        <w:rPr>
          <w:rFonts w:ascii="Times New Roman"/>
          <w:b w:val="false"/>
          <w:i w:val="false"/>
          <w:color w:val="000000"/>
          <w:sz w:val="28"/>
        </w:rPr>
        <w:t>
      "Реализация, отгрузка и (или) транспортировка, прокачка дорожного битума осуществляются без применения контрольных приборов учета.</w:t>
      </w:r>
    </w:p>
    <w:bookmarkEnd w:id="172"/>
    <w:bookmarkStart w:name="z207" w:id="173"/>
    <w:p>
      <w:pPr>
        <w:spacing w:after="0"/>
        <w:ind w:left="0"/>
        <w:jc w:val="both"/>
      </w:pPr>
      <w:r>
        <w:rPr>
          <w:rFonts w:ascii="Times New Roman"/>
          <w:b w:val="false"/>
          <w:i w:val="false"/>
          <w:color w:val="000000"/>
          <w:sz w:val="28"/>
        </w:rPr>
        <w:t>
      Реализация нефтепродуктов через товарные биржи в соответствии с правилами биржевой торговли может осуществляться без слива (отгрузки) нефтепродуктов с соответствующих резервуаров для хранения нефтепродуктов.";</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9" w:id="174"/>
    <w:p>
      <w:pPr>
        <w:spacing w:after="0"/>
        <w:ind w:left="0"/>
        <w:jc w:val="both"/>
      </w:pPr>
      <w:r>
        <w:rPr>
          <w:rFonts w:ascii="Times New Roman"/>
          <w:b w:val="false"/>
          <w:i w:val="false"/>
          <w:color w:val="000000"/>
          <w:sz w:val="28"/>
        </w:rPr>
        <w:t>
      "4. При оптовой и розничной реализации нефтепродуктов, а также экспорте и импорте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bookmarkEnd w:id="174"/>
    <w:bookmarkStart w:name="z210" w:id="175"/>
    <w:p>
      <w:pPr>
        <w:spacing w:after="0"/>
        <w:ind w:left="0"/>
        <w:jc w:val="both"/>
      </w:pPr>
      <w:r>
        <w:rPr>
          <w:rFonts w:ascii="Times New Roman"/>
          <w:b w:val="false"/>
          <w:i w:val="false"/>
          <w:color w:val="000000"/>
          <w:sz w:val="28"/>
        </w:rPr>
        <w:t>
      При розничной реализации нефтепродуктов с автозаправочной станции сопроводительные накладные не оформляются.</w:t>
      </w:r>
    </w:p>
    <w:bookmarkEnd w:id="175"/>
    <w:bookmarkStart w:name="z211" w:id="176"/>
    <w:p>
      <w:pPr>
        <w:spacing w:after="0"/>
        <w:ind w:left="0"/>
        <w:jc w:val="both"/>
      </w:pPr>
      <w:r>
        <w:rPr>
          <w:rFonts w:ascii="Times New Roman"/>
          <w:b w:val="false"/>
          <w:i w:val="false"/>
          <w:color w:val="000000"/>
          <w:sz w:val="28"/>
        </w:rPr>
        <w:t>
      Запрещаются приобретение и (или) хранение нефтепродуктов без сопроводительных накладных, за исключением случая приобретения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осуществляемого в связи со сменой собственника и (или) владельца (арендатора) таких автозаправочных станций и (или) баз нефтепродуктов.";</w:t>
      </w:r>
    </w:p>
    <w:bookmarkEnd w:id="176"/>
    <w:bookmarkStart w:name="z212" w:id="177"/>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20 изложить в следующей редакции:</w:t>
      </w:r>
    </w:p>
    <w:bookmarkEnd w:id="177"/>
    <w:bookmarkStart w:name="z213" w:id="178"/>
    <w:p>
      <w:pPr>
        <w:spacing w:after="0"/>
        <w:ind w:left="0"/>
        <w:jc w:val="both"/>
      </w:pPr>
      <w:r>
        <w:rPr>
          <w:rFonts w:ascii="Times New Roman"/>
          <w:b w:val="false"/>
          <w:i w:val="false"/>
          <w:color w:val="000000"/>
          <w:sz w:val="28"/>
        </w:rPr>
        <w:t>
      "2. При реализации и (или) отгрузке, а также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оформляются сопроводительные накладные, за исключением случая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осуществляемой в связи со сменой собственника и (или) владельца (арендатора) таких автозаправочных станций и (или) баз нефтепродуктов.";</w:t>
      </w:r>
    </w:p>
    <w:bookmarkEnd w:id="178"/>
    <w:bookmarkStart w:name="z214" w:id="1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w:t>
      </w:r>
    </w:p>
    <w:bookmarkEnd w:id="179"/>
    <w:bookmarkStart w:name="z215" w:id="1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80"/>
    <w:bookmarkStart w:name="z216" w:id="181"/>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реализации поставщиком нефти мазута и дорожного битума, являющихся продуктами переработки собственного давальческого сырья, другому поставщику нефти в резервуаре производственного объекта производителя нефтепродуктов.";</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"хранение нефтепродуктов" дополнить словами ", за исключением дорожного битума,";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219" w:id="182"/>
    <w:p>
      <w:pPr>
        <w:spacing w:after="0"/>
        <w:ind w:left="0"/>
        <w:jc w:val="both"/>
      </w:pPr>
      <w:r>
        <w:rPr>
          <w:rFonts w:ascii="Times New Roman"/>
          <w:b w:val="false"/>
          <w:i w:val="false"/>
          <w:color w:val="000000"/>
          <w:sz w:val="28"/>
        </w:rPr>
        <w:t>
      дополнить пунктом 9 следующего содержания:</w:t>
      </w:r>
    </w:p>
    <w:bookmarkEnd w:id="182"/>
    <w:bookmarkStart w:name="z220" w:id="183"/>
    <w:p>
      <w:pPr>
        <w:spacing w:after="0"/>
        <w:ind w:left="0"/>
        <w:jc w:val="both"/>
      </w:pPr>
      <w:r>
        <w:rPr>
          <w:rFonts w:ascii="Times New Roman"/>
          <w:b w:val="false"/>
          <w:i w:val="false"/>
          <w:color w:val="000000"/>
          <w:sz w:val="28"/>
        </w:rPr>
        <w:t>
      "9. К оптовой реализации нефтепродуктов не относится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bookmarkEnd w:id="183"/>
    <w:bookmarkStart w:name="z221" w:id="184"/>
    <w:p>
      <w:pPr>
        <w:spacing w:after="0"/>
        <w:ind w:left="0"/>
        <w:jc w:val="both"/>
      </w:pPr>
      <w:r>
        <w:rPr>
          <w:rFonts w:ascii="Times New Roman"/>
          <w:b w:val="false"/>
          <w:i w:val="false"/>
          <w:color w:val="000000"/>
          <w:sz w:val="28"/>
        </w:rPr>
        <w:t>
      дополнить пунктом 10 следующего содержания:</w:t>
      </w:r>
    </w:p>
    <w:bookmarkEnd w:id="184"/>
    <w:bookmarkStart w:name="z222" w:id="185"/>
    <w:p>
      <w:pPr>
        <w:spacing w:after="0"/>
        <w:ind w:left="0"/>
        <w:jc w:val="both"/>
      </w:pPr>
      <w:r>
        <w:rPr>
          <w:rFonts w:ascii="Times New Roman"/>
          <w:b w:val="false"/>
          <w:i w:val="false"/>
          <w:color w:val="000000"/>
          <w:sz w:val="28"/>
        </w:rPr>
        <w:t xml:space="preserve">
      "10. Положения части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распространяются на реализацию нефтепродуктов через товарные биржи в соответствии с правилами биржевой торговли.";</w:t>
      </w:r>
    </w:p>
    <w:bookmarkEnd w:id="185"/>
    <w:bookmarkStart w:name="z223" w:id="186"/>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22 дополнить словами ", за исключением случая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осуществляемой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bookmarkEnd w:id="186"/>
    <w:bookmarkStart w:name="z224" w:id="1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187"/>
    <w:bookmarkStart w:name="z225" w:id="1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228" w:id="189"/>
    <w:p>
      <w:pPr>
        <w:spacing w:after="0"/>
        <w:ind w:left="0"/>
        <w:jc w:val="both"/>
      </w:pPr>
      <w:r>
        <w:rPr>
          <w:rFonts w:ascii="Times New Roman"/>
          <w:b w:val="false"/>
          <w:i w:val="false"/>
          <w:color w:val="000000"/>
          <w:sz w:val="28"/>
        </w:rPr>
        <w:t>
      "36)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 эксплуатация которого отнесена к сферам естественных монополий в соответствии с законодательством Республики Казахстан о естественных монополиях;";</w:t>
      </w:r>
    </w:p>
    <w:bookmarkEnd w:id="189"/>
    <w:bookmarkStart w:name="z229" w:id="190"/>
    <w:p>
      <w:pPr>
        <w:spacing w:after="0"/>
        <w:ind w:left="0"/>
        <w:jc w:val="both"/>
      </w:pPr>
      <w:r>
        <w:rPr>
          <w:rFonts w:ascii="Times New Roman"/>
          <w:b w:val="false"/>
          <w:i w:val="false"/>
          <w:color w:val="000000"/>
          <w:sz w:val="28"/>
        </w:rPr>
        <w:t>
      дополнить подпунктом 36-1) следующего содержания:</w:t>
      </w:r>
    </w:p>
    <w:bookmarkEnd w:id="190"/>
    <w:bookmarkStart w:name="z230" w:id="191"/>
    <w:p>
      <w:pPr>
        <w:spacing w:after="0"/>
        <w:ind w:left="0"/>
        <w:jc w:val="both"/>
      </w:pPr>
      <w:r>
        <w:rPr>
          <w:rFonts w:ascii="Times New Roman"/>
          <w:b w:val="false"/>
          <w:i w:val="false"/>
          <w:color w:val="000000"/>
          <w:sz w:val="28"/>
        </w:rPr>
        <w:t>
      "36-1)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191"/>
    <w:bookmarkStart w:name="z231" w:id="192"/>
    <w:p>
      <w:pPr>
        <w:spacing w:after="0"/>
        <w:ind w:left="0"/>
        <w:jc w:val="both"/>
      </w:pPr>
      <w:r>
        <w:rPr>
          <w:rFonts w:ascii="Times New Roman"/>
          <w:b w:val="false"/>
          <w:i w:val="false"/>
          <w:color w:val="000000"/>
          <w:sz w:val="28"/>
        </w:rPr>
        <w:t>
      подпункт 43) исключить;</w:t>
      </w:r>
    </w:p>
    <w:bookmarkEnd w:id="192"/>
    <w:bookmarkStart w:name="z232" w:id="1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93"/>
    <w:bookmarkStart w:name="z233"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"электронных торговых площадок" заменить словами "товарных бирж";</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исключить;</w:t>
      </w:r>
    </w:p>
    <w:bookmarkStart w:name="z235" w:id="195"/>
    <w:p>
      <w:pPr>
        <w:spacing w:after="0"/>
        <w:ind w:left="0"/>
        <w:jc w:val="both"/>
      </w:pPr>
      <w:r>
        <w:rPr>
          <w:rFonts w:ascii="Times New Roman"/>
          <w:b w:val="false"/>
          <w:i w:val="false"/>
          <w:color w:val="000000"/>
          <w:sz w:val="28"/>
        </w:rPr>
        <w:t>
      дополнить подпунктом 18-6) следующего содержания:</w:t>
      </w:r>
    </w:p>
    <w:bookmarkEnd w:id="195"/>
    <w:bookmarkStart w:name="z236" w:id="196"/>
    <w:p>
      <w:pPr>
        <w:spacing w:after="0"/>
        <w:ind w:left="0"/>
        <w:jc w:val="both"/>
      </w:pPr>
      <w:r>
        <w:rPr>
          <w:rFonts w:ascii="Times New Roman"/>
          <w:b w:val="false"/>
          <w:i w:val="false"/>
          <w:color w:val="000000"/>
          <w:sz w:val="28"/>
        </w:rPr>
        <w:t>
      "18-6) разрабатывает и утверждает правила идентификации бытовых баллонов и функционирования систем учета бытовых баллонов;";</w:t>
      </w:r>
    </w:p>
    <w:bookmarkEnd w:id="196"/>
    <w:bookmarkStart w:name="z237" w:id="1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7 слова "электронных торговых площадок" заменить словами "товарных бирж";</w:t>
      </w:r>
    </w:p>
    <w:bookmarkEnd w:id="197"/>
    <w:bookmarkStart w:name="z238" w:id="1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98"/>
    <w:bookmarkStart w:name="z239"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99"/>
    <w:bookmarkStart w:name="z240" w:id="200"/>
    <w:p>
      <w:pPr>
        <w:spacing w:after="0"/>
        <w:ind w:left="0"/>
        <w:jc w:val="both"/>
      </w:pPr>
      <w:r>
        <w:rPr>
          <w:rFonts w:ascii="Times New Roman"/>
          <w:b w:val="false"/>
          <w:i w:val="false"/>
          <w:color w:val="000000"/>
          <w:sz w:val="28"/>
        </w:rPr>
        <w:t>
      подпункт 4) исключить;</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42" w:id="201"/>
    <w:p>
      <w:pPr>
        <w:spacing w:after="0"/>
        <w:ind w:left="0"/>
        <w:jc w:val="both"/>
      </w:pPr>
      <w:r>
        <w:rPr>
          <w:rFonts w:ascii="Times New Roman"/>
          <w:b w:val="false"/>
          <w:i w:val="false"/>
          <w:color w:val="000000"/>
          <w:sz w:val="28"/>
        </w:rPr>
        <w:t>
      "5) владельцы газонаполнительных станций, газонаполнительных пунктов, групповых резервуарных установок и автогазозаправочных станций;";</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4" w:id="202"/>
    <w:p>
      <w:pPr>
        <w:spacing w:after="0"/>
        <w:ind w:left="0"/>
        <w:jc w:val="both"/>
      </w:pPr>
      <w:r>
        <w:rPr>
          <w:rFonts w:ascii="Times New Roman"/>
          <w:b w:val="false"/>
          <w:i w:val="false"/>
          <w:color w:val="000000"/>
          <w:sz w:val="28"/>
        </w:rPr>
        <w:t>
      "4. Уполномоченный орган ведет учет и публикует на интернет-ресурсе перечень субъектов систем снабжения сжиженным нефтяным газом.";</w:t>
      </w:r>
    </w:p>
    <w:bookmarkEnd w:id="202"/>
    <w:bookmarkStart w:name="z245" w:id="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203"/>
    <w:bookmarkStart w:name="z246" w:id="204"/>
    <w:p>
      <w:pPr>
        <w:spacing w:after="0"/>
        <w:ind w:left="0"/>
        <w:jc w:val="both"/>
      </w:pPr>
      <w:r>
        <w:rPr>
          <w:rFonts w:ascii="Times New Roman"/>
          <w:b w:val="false"/>
          <w:i w:val="false"/>
          <w:color w:val="000000"/>
          <w:sz w:val="28"/>
        </w:rPr>
        <w:t>
      "4.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p>
    <w:bookmarkEnd w:id="204"/>
    <w:bookmarkStart w:name="z247" w:id="20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205"/>
    <w:bookmarkStart w:name="z248"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51" w:id="207"/>
    <w:p>
      <w:pPr>
        <w:spacing w:after="0"/>
        <w:ind w:left="0"/>
        <w:jc w:val="both"/>
      </w:pPr>
      <w:r>
        <w:rPr>
          <w:rFonts w:ascii="Times New Roman"/>
          <w:b w:val="false"/>
          <w:i w:val="false"/>
          <w:color w:val="000000"/>
          <w:sz w:val="28"/>
        </w:rPr>
        <w:t>
      "5) владельцами газонаполнительных станций, газонаполнительных пунктов, групповых резервуарных установок и автогазозаправочных станций;";</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53" w:id="208"/>
    <w:p>
      <w:pPr>
        <w:spacing w:after="0"/>
        <w:ind w:left="0"/>
        <w:jc w:val="both"/>
      </w:pPr>
      <w:r>
        <w:rPr>
          <w:rFonts w:ascii="Times New Roman"/>
          <w:b w:val="false"/>
          <w:i w:val="false"/>
          <w:color w:val="000000"/>
          <w:sz w:val="28"/>
        </w:rPr>
        <w:t>
      "8. Газотранспортная или газораспределительная организация или владелец групповых резервуарных установок обязаны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p>
    <w:bookmarkEnd w:id="208"/>
    <w:bookmarkStart w:name="z254"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09"/>
    <w:bookmarkStart w:name="z255" w:id="210"/>
    <w:p>
      <w:pPr>
        <w:spacing w:after="0"/>
        <w:ind w:left="0"/>
        <w:jc w:val="both"/>
      </w:pPr>
      <w:r>
        <w:rPr>
          <w:rFonts w:ascii="Times New Roman"/>
          <w:b w:val="false"/>
          <w:i w:val="false"/>
          <w:color w:val="000000"/>
          <w:sz w:val="28"/>
        </w:rPr>
        <w:t>
      абзац первый изложить в следующей редакции:</w:t>
      </w:r>
    </w:p>
    <w:bookmarkEnd w:id="210"/>
    <w:bookmarkStart w:name="z256" w:id="211"/>
    <w:p>
      <w:pPr>
        <w:spacing w:after="0"/>
        <w:ind w:left="0"/>
        <w:jc w:val="both"/>
      </w:pPr>
      <w:r>
        <w:rPr>
          <w:rFonts w:ascii="Times New Roman"/>
          <w:b w:val="false"/>
          <w:i w:val="false"/>
          <w:color w:val="000000"/>
          <w:sz w:val="28"/>
        </w:rPr>
        <w:t>
      "9. Газотранспортная или газораспределительная организация или владелец групповых резервуарных установок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58" w:id="212"/>
    <w:p>
      <w:pPr>
        <w:spacing w:after="0"/>
        <w:ind w:left="0"/>
        <w:jc w:val="both"/>
      </w:pPr>
      <w:r>
        <w:rPr>
          <w:rFonts w:ascii="Times New Roman"/>
          <w:b w:val="false"/>
          <w:i w:val="false"/>
          <w:color w:val="000000"/>
          <w:sz w:val="28"/>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bookmarkEnd w:id="212"/>
    <w:bookmarkStart w:name="z259" w:id="2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 изложить в следующей редакции:</w:t>
      </w:r>
    </w:p>
    <w:bookmarkEnd w:id="213"/>
    <w:bookmarkStart w:name="z260" w:id="214"/>
    <w:p>
      <w:pPr>
        <w:spacing w:after="0"/>
        <w:ind w:left="0"/>
        <w:jc w:val="both"/>
      </w:pPr>
      <w:r>
        <w:rPr>
          <w:rFonts w:ascii="Times New Roman"/>
          <w:b w:val="false"/>
          <w:i w:val="false"/>
          <w:color w:val="000000"/>
          <w:sz w:val="28"/>
        </w:rPr>
        <w:t>
      "3. Коммунально-бытовые и бытовые потребители обязаны заключить договор на техническое обслуживание принадлежащих им газопотребляющих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214"/>
    <w:bookmarkStart w:name="z261" w:id="215"/>
    <w:p>
      <w:pPr>
        <w:spacing w:after="0"/>
        <w:ind w:left="0"/>
        <w:jc w:val="both"/>
      </w:pPr>
      <w:r>
        <w:rPr>
          <w:rFonts w:ascii="Times New Roman"/>
          <w:b w:val="false"/>
          <w:i w:val="false"/>
          <w:color w:val="000000"/>
          <w:sz w:val="28"/>
        </w:rPr>
        <w:t>
      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газонаполнительного пункта, осуществляющим розничную реализацию сжиженного нефтяного газа в бытовых баллонах.";</w:t>
      </w:r>
    </w:p>
    <w:bookmarkEnd w:id="215"/>
    <w:bookmarkStart w:name="z262" w:id="21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216"/>
    <w:bookmarkStart w:name="z263" w:id="217"/>
    <w:p>
      <w:pPr>
        <w:spacing w:after="0"/>
        <w:ind w:left="0"/>
        <w:jc w:val="both"/>
      </w:pPr>
      <w:r>
        <w:rPr>
          <w:rFonts w:ascii="Times New Roman"/>
          <w:b w:val="false"/>
          <w:i w:val="false"/>
          <w:color w:val="000000"/>
          <w:sz w:val="28"/>
        </w:rPr>
        <w:t>
      заголовок изложить в следующей редакции:</w:t>
      </w:r>
    </w:p>
    <w:bookmarkEnd w:id="217"/>
    <w:bookmarkStart w:name="z264" w:id="218"/>
    <w:p>
      <w:pPr>
        <w:spacing w:after="0"/>
        <w:ind w:left="0"/>
        <w:jc w:val="both"/>
      </w:pPr>
      <w:r>
        <w:rPr>
          <w:rFonts w:ascii="Times New Roman"/>
          <w:b w:val="false"/>
          <w:i w:val="false"/>
          <w:color w:val="000000"/>
          <w:sz w:val="28"/>
        </w:rPr>
        <w:t>
      "Статья 20. 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66" w:id="219"/>
    <w:p>
      <w:pPr>
        <w:spacing w:after="0"/>
        <w:ind w:left="0"/>
        <w:jc w:val="both"/>
      </w:pPr>
      <w:r>
        <w:rPr>
          <w:rFonts w:ascii="Times New Roman"/>
          <w:b w:val="false"/>
          <w:i w:val="false"/>
          <w:color w:val="000000"/>
          <w:sz w:val="28"/>
        </w:rPr>
        <w:t>
      "1. В Республике Казахстан 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(далее – план поставки) вне товарных бирж.";</w:t>
      </w:r>
    </w:p>
    <w:bookmarkEnd w:id="219"/>
    <w:bookmarkStart w:name="z267" w:id="220"/>
    <w:p>
      <w:pPr>
        <w:spacing w:after="0"/>
        <w:ind w:left="0"/>
        <w:jc w:val="both"/>
      </w:pPr>
      <w:r>
        <w:rPr>
          <w:rFonts w:ascii="Times New Roman"/>
          <w:b w:val="false"/>
          <w:i w:val="false"/>
          <w:color w:val="000000"/>
          <w:sz w:val="28"/>
        </w:rPr>
        <w:t>
      "5. Предельная цена сжиженного нефтяного газа, реализуемого в рамках плана поставки вне товарных бирж, устанавливается ежегодно с введением в действие с 1 июля и действует на всей территории Республики Казахстан.";</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0" w:id="221"/>
    <w:p>
      <w:pPr>
        <w:spacing w:after="0"/>
        <w:ind w:left="0"/>
        <w:jc w:val="both"/>
      </w:pPr>
      <w:r>
        <w:rPr>
          <w:rFonts w:ascii="Times New Roman"/>
          <w:b w:val="false"/>
          <w:i w:val="false"/>
          <w:color w:val="000000"/>
          <w:sz w:val="28"/>
        </w:rPr>
        <w:t>
      "8. Лица,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товарных бирж на территории областей, городов республиканского значения и столицы, обязаны не превышать установленные предельные цены.";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72" w:id="2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222"/>
    <w:bookmarkStart w:name="z273" w:id="22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275" w:id="224"/>
    <w:p>
      <w:pPr>
        <w:spacing w:after="0"/>
        <w:ind w:left="0"/>
        <w:jc w:val="both"/>
      </w:pPr>
      <w:r>
        <w:rPr>
          <w:rFonts w:ascii="Times New Roman"/>
          <w:b w:val="false"/>
          <w:i w:val="false"/>
          <w:color w:val="000000"/>
          <w:sz w:val="28"/>
        </w:rPr>
        <w:t>
      дополнить подпунктом 4-1) следующего содержания:</w:t>
      </w:r>
    </w:p>
    <w:bookmarkEnd w:id="224"/>
    <w:bookmarkStart w:name="z276" w:id="225"/>
    <w:p>
      <w:pPr>
        <w:spacing w:after="0"/>
        <w:ind w:left="0"/>
        <w:jc w:val="both"/>
      </w:pPr>
      <w:r>
        <w:rPr>
          <w:rFonts w:ascii="Times New Roman"/>
          <w:b w:val="false"/>
          <w:i w:val="false"/>
          <w:color w:val="000000"/>
          <w:sz w:val="28"/>
        </w:rPr>
        <w:t>
      "4-1) владельцы газонаполнительных станций – в случае реализации сжиженного нефтяного газа, приобретенного на законных основаниях вне плана поставки, владельцам групповых резервуарных установок, газонаполнительных пунктов и (или) автогазозаправочных станций;";</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78" w:id="2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27-1</w:t>
      </w:r>
      <w:r>
        <w:rPr>
          <w:rFonts w:ascii="Times New Roman"/>
          <w:b w:val="false"/>
          <w:i w:val="false"/>
          <w:color w:val="000000"/>
          <w:sz w:val="28"/>
        </w:rPr>
        <w:t>:</w:t>
      </w:r>
    </w:p>
    <w:bookmarkEnd w:id="226"/>
    <w:bookmarkStart w:name="z279"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"ежемесячно" заменить словом "ежеквартально";</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словом "кварталу";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2" w:id="228"/>
    <w:p>
      <w:pPr>
        <w:spacing w:after="0"/>
        <w:ind w:left="0"/>
        <w:jc w:val="both"/>
      </w:pPr>
      <w:r>
        <w:rPr>
          <w:rFonts w:ascii="Times New Roman"/>
          <w:b w:val="false"/>
          <w:i w:val="false"/>
          <w:color w:val="000000"/>
          <w:sz w:val="28"/>
        </w:rPr>
        <w:t>
      "3. Сводная заявка в части поставки сжиженного нефтяного газа вне товарных бирж формируется на основании заявок лиц, указанных в части первой пункта 11 настоящей статьи, направляемых в соответствующий местный исполнительный орган области, городов республиканского значения и столицы, в срок не позднее чем за тридцать пять календарных дней до начала месяца, предшествующего планируемому кварталу.";</w:t>
      </w:r>
    </w:p>
    <w:bookmarkEnd w:id="228"/>
    <w:bookmarkStart w:name="z283"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229"/>
    <w:bookmarkStart w:name="z284" w:id="230"/>
    <w:p>
      <w:pPr>
        <w:spacing w:after="0"/>
        <w:ind w:left="0"/>
        <w:jc w:val="both"/>
      </w:pPr>
      <w:r>
        <w:rPr>
          <w:rFonts w:ascii="Times New Roman"/>
          <w:b w:val="false"/>
          <w:i w:val="false"/>
          <w:color w:val="000000"/>
          <w:sz w:val="28"/>
        </w:rPr>
        <w:t>
      слова "электронные торговые площадки" заменить словами "товарные биржи";</w:t>
      </w:r>
    </w:p>
    <w:bookmarkEnd w:id="230"/>
    <w:bookmarkStart w:name="z285" w:id="231"/>
    <w:p>
      <w:pPr>
        <w:spacing w:after="0"/>
        <w:ind w:left="0"/>
        <w:jc w:val="both"/>
      </w:pPr>
      <w:r>
        <w:rPr>
          <w:rFonts w:ascii="Times New Roman"/>
          <w:b w:val="false"/>
          <w:i w:val="false"/>
          <w:color w:val="000000"/>
          <w:sz w:val="28"/>
        </w:rPr>
        <w:t>
      дополнить словом "кварталу";</w:t>
      </w:r>
    </w:p>
    <w:bookmarkEnd w:id="231"/>
    <w:bookmarkStart w:name="z286" w:id="23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 xml:space="preserve"> слово "планируемому" заменить словами "планируемому кварталу";</w:t>
      </w:r>
    </w:p>
    <w:bookmarkEnd w:id="232"/>
    <w:bookmarkStart w:name="z287"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слово "планируемому" заменить словами "планируемому кварталу";</w:t>
      </w:r>
    </w:p>
    <w:bookmarkEnd w:id="233"/>
    <w:bookmarkStart w:name="z288"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34"/>
    <w:bookmarkStart w:name="z289" w:id="235"/>
    <w:p>
      <w:pPr>
        <w:spacing w:after="0"/>
        <w:ind w:left="0"/>
        <w:jc w:val="both"/>
      </w:pPr>
      <w:r>
        <w:rPr>
          <w:rFonts w:ascii="Times New Roman"/>
          <w:b w:val="false"/>
          <w:i w:val="false"/>
          <w:color w:val="000000"/>
          <w:sz w:val="28"/>
        </w:rPr>
        <w:t>
      часть первую изложить в следующей редакции:</w:t>
      </w:r>
    </w:p>
    <w:bookmarkEnd w:id="235"/>
    <w:bookmarkStart w:name="z290" w:id="236"/>
    <w:p>
      <w:pPr>
        <w:spacing w:after="0"/>
        <w:ind w:left="0"/>
        <w:jc w:val="both"/>
      </w:pPr>
      <w:r>
        <w:rPr>
          <w:rFonts w:ascii="Times New Roman"/>
          <w:b w:val="false"/>
          <w:i w:val="false"/>
          <w:color w:val="000000"/>
          <w:sz w:val="28"/>
        </w:rPr>
        <w:t>
      "11. Правом приобретения сжиженного нефтяного газа, реализуемого в рамках плана поставки вне товарных бирж, обладают:</w:t>
      </w:r>
    </w:p>
    <w:bookmarkEnd w:id="236"/>
    <w:bookmarkStart w:name="z291" w:id="237"/>
    <w:p>
      <w:pPr>
        <w:spacing w:after="0"/>
        <w:ind w:left="0"/>
        <w:jc w:val="both"/>
      </w:pPr>
      <w:r>
        <w:rPr>
          <w:rFonts w:ascii="Times New Roman"/>
          <w:b w:val="false"/>
          <w:i w:val="false"/>
          <w:color w:val="000000"/>
          <w:sz w:val="28"/>
        </w:rPr>
        <w:t>
      1) промышленные потребители, использующие сжиженный нефтяной газ в качестве сырья для производства нефтегазохимической продукции;</w:t>
      </w:r>
    </w:p>
    <w:bookmarkEnd w:id="237"/>
    <w:bookmarkStart w:name="z292" w:id="238"/>
    <w:p>
      <w:pPr>
        <w:spacing w:after="0"/>
        <w:ind w:left="0"/>
        <w:jc w:val="both"/>
      </w:pPr>
      <w:r>
        <w:rPr>
          <w:rFonts w:ascii="Times New Roman"/>
          <w:b w:val="false"/>
          <w:i w:val="false"/>
          <w:color w:val="000000"/>
          <w:sz w:val="28"/>
        </w:rPr>
        <w:t>
      2) владельцы групповых резервуарных установок в объемах, подлежащих последующей розничной реализации бытовым и коммунально-бытовым потребителям через групповые резервуарные установки;</w:t>
      </w:r>
    </w:p>
    <w:bookmarkEnd w:id="238"/>
    <w:bookmarkStart w:name="z293" w:id="239"/>
    <w:p>
      <w:pPr>
        <w:spacing w:after="0"/>
        <w:ind w:left="0"/>
        <w:jc w:val="both"/>
      </w:pPr>
      <w:r>
        <w:rPr>
          <w:rFonts w:ascii="Times New Roman"/>
          <w:b w:val="false"/>
          <w:i w:val="false"/>
          <w:color w:val="000000"/>
          <w:sz w:val="28"/>
        </w:rPr>
        <w:t>
      3) владельцы газонаполнительных пунктов в объемах, подлежащих последующей розничной реализации бытовым и коммунально-бытовым потребителям в бытовых баллонах, имеющих уникальные коды, присвоенные системами учета бытовых баллонов.";</w:t>
      </w:r>
    </w:p>
    <w:bookmarkEnd w:id="239"/>
    <w:bookmarkStart w:name="z294" w:id="240"/>
    <w:p>
      <w:pPr>
        <w:spacing w:after="0"/>
        <w:ind w:left="0"/>
        <w:jc w:val="both"/>
      </w:pPr>
      <w:r>
        <w:rPr>
          <w:rFonts w:ascii="Times New Roman"/>
          <w:b w:val="false"/>
          <w:i w:val="false"/>
          <w:color w:val="000000"/>
          <w:sz w:val="28"/>
        </w:rPr>
        <w:t>
      в части второй цифру "3)" заменить цифрой "1)";</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297" w:id="241"/>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собственников сжиженного нефтяного газа:</w:t>
      </w:r>
    </w:p>
    <w:bookmarkEnd w:id="241"/>
    <w:bookmarkStart w:name="z298" w:id="242"/>
    <w:p>
      <w:pPr>
        <w:spacing w:after="0"/>
        <w:ind w:left="0"/>
        <w:jc w:val="both"/>
      </w:pPr>
      <w:r>
        <w:rPr>
          <w:rFonts w:ascii="Times New Roman"/>
          <w:b w:val="false"/>
          <w:i w:val="false"/>
          <w:color w:val="000000"/>
          <w:sz w:val="28"/>
        </w:rPr>
        <w:t>
      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42"/>
    <w:bookmarkStart w:name="z299" w:id="243"/>
    <w:p>
      <w:pPr>
        <w:spacing w:after="0"/>
        <w:ind w:left="0"/>
        <w:jc w:val="both"/>
      </w:pPr>
      <w:r>
        <w:rPr>
          <w:rFonts w:ascii="Times New Roman"/>
          <w:b w:val="false"/>
          <w:i w:val="false"/>
          <w:color w:val="000000"/>
          <w:sz w:val="28"/>
        </w:rPr>
        <w:t xml:space="preserve">
      2) произведенного в рамках партнерства в сфере газа и газоснабжения при реализации инвестиционного проекта по переработке сырого газа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течение периода окупаемости проекта, указанного в соответствующем инвестиционном контракте.";</w:t>
      </w:r>
    </w:p>
    <w:bookmarkEnd w:id="243"/>
    <w:bookmarkStart w:name="z300" w:id="2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244"/>
    <w:bookmarkStart w:name="z301" w:id="245"/>
    <w:p>
      <w:pPr>
        <w:spacing w:after="0"/>
        <w:ind w:left="0"/>
        <w:jc w:val="both"/>
      </w:pPr>
      <w:r>
        <w:rPr>
          <w:rFonts w:ascii="Times New Roman"/>
          <w:b w:val="false"/>
          <w:i w:val="false"/>
          <w:color w:val="000000"/>
          <w:sz w:val="28"/>
        </w:rPr>
        <w:t>
      "Статья 28. Розничная реализация сжиженного нефтяного газа</w:t>
      </w:r>
    </w:p>
    <w:bookmarkEnd w:id="245"/>
    <w:bookmarkStart w:name="z302" w:id="246"/>
    <w:p>
      <w:pPr>
        <w:spacing w:after="0"/>
        <w:ind w:left="0"/>
        <w:jc w:val="both"/>
      </w:pPr>
      <w:r>
        <w:rPr>
          <w:rFonts w:ascii="Times New Roman"/>
          <w:b w:val="false"/>
          <w:i w:val="false"/>
          <w:color w:val="000000"/>
          <w:sz w:val="28"/>
        </w:rPr>
        <w:t>
      1. Розничная реализация сжиженного нефтяного газа осуществляется:</w:t>
      </w:r>
    </w:p>
    <w:bookmarkEnd w:id="246"/>
    <w:bookmarkStart w:name="z303" w:id="247"/>
    <w:p>
      <w:pPr>
        <w:spacing w:after="0"/>
        <w:ind w:left="0"/>
        <w:jc w:val="both"/>
      </w:pPr>
      <w:r>
        <w:rPr>
          <w:rFonts w:ascii="Times New Roman"/>
          <w:b w:val="false"/>
          <w:i w:val="false"/>
          <w:color w:val="000000"/>
          <w:sz w:val="28"/>
        </w:rPr>
        <w:t>
      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w:t>
      </w:r>
    </w:p>
    <w:bookmarkEnd w:id="247"/>
    <w:bookmarkStart w:name="z304" w:id="248"/>
    <w:p>
      <w:pPr>
        <w:spacing w:after="0"/>
        <w:ind w:left="0"/>
        <w:jc w:val="both"/>
      </w:pPr>
      <w:r>
        <w:rPr>
          <w:rFonts w:ascii="Times New Roman"/>
          <w:b w:val="false"/>
          <w:i w:val="false"/>
          <w:color w:val="000000"/>
          <w:sz w:val="28"/>
        </w:rPr>
        <w:t>
      2) владельцами газонаполнительных пунктов в случае розничной реализации сжиженного нефтяного газа бытовым и коммунально-бытовым потребителям в бытовых баллонах;</w:t>
      </w:r>
    </w:p>
    <w:bookmarkEnd w:id="248"/>
    <w:bookmarkStart w:name="z305" w:id="249"/>
    <w:p>
      <w:pPr>
        <w:spacing w:after="0"/>
        <w:ind w:left="0"/>
        <w:jc w:val="both"/>
      </w:pPr>
      <w:r>
        <w:rPr>
          <w:rFonts w:ascii="Times New Roman"/>
          <w:b w:val="false"/>
          <w:i w:val="false"/>
          <w:color w:val="000000"/>
          <w:sz w:val="28"/>
        </w:rPr>
        <w:t>
      3) владельцами групповых резервуарных установок в случае розничной реализации сжиженного нефтяного газа бытовым и коммунально-бытовым потребителям через групповые резервуарные установки;</w:t>
      </w:r>
    </w:p>
    <w:bookmarkEnd w:id="249"/>
    <w:bookmarkStart w:name="z306" w:id="250"/>
    <w:p>
      <w:pPr>
        <w:spacing w:after="0"/>
        <w:ind w:left="0"/>
        <w:jc w:val="both"/>
      </w:pPr>
      <w:r>
        <w:rPr>
          <w:rFonts w:ascii="Times New Roman"/>
          <w:b w:val="false"/>
          <w:i w:val="false"/>
          <w:color w:val="000000"/>
          <w:sz w:val="28"/>
        </w:rPr>
        <w:t>
      4) владельцами автогазозаправочных станций в случае розничной реализации посредством заправки сжиженным нефтяным газом автомобильных транспортных средств;</w:t>
      </w:r>
    </w:p>
    <w:bookmarkEnd w:id="250"/>
    <w:bookmarkStart w:name="z307" w:id="251"/>
    <w:p>
      <w:pPr>
        <w:spacing w:after="0"/>
        <w:ind w:left="0"/>
        <w:jc w:val="both"/>
      </w:pPr>
      <w:r>
        <w:rPr>
          <w:rFonts w:ascii="Times New Roman"/>
          <w:b w:val="false"/>
          <w:i w:val="false"/>
          <w:color w:val="000000"/>
          <w:sz w:val="28"/>
        </w:rPr>
        <w:t>
      5)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bookmarkEnd w:id="251"/>
    <w:bookmarkStart w:name="z308" w:id="252"/>
    <w:p>
      <w:pPr>
        <w:spacing w:after="0"/>
        <w:ind w:left="0"/>
        <w:jc w:val="both"/>
      </w:pPr>
      <w:r>
        <w:rPr>
          <w:rFonts w:ascii="Times New Roman"/>
          <w:b w:val="false"/>
          <w:i w:val="false"/>
          <w:color w:val="000000"/>
          <w:sz w:val="28"/>
        </w:rPr>
        <w:t>
      2. Владельцы групповых резервуарных установок обязаны обеспечивать их сохранность и исправное техническое состояние.</w:t>
      </w:r>
    </w:p>
    <w:bookmarkEnd w:id="252"/>
    <w:bookmarkStart w:name="z309" w:id="253"/>
    <w:p>
      <w:pPr>
        <w:spacing w:after="0"/>
        <w:ind w:left="0"/>
        <w:jc w:val="both"/>
      </w:pPr>
      <w:r>
        <w:rPr>
          <w:rFonts w:ascii="Times New Roman"/>
          <w:b w:val="false"/>
          <w:i w:val="false"/>
          <w:color w:val="000000"/>
          <w:sz w:val="28"/>
        </w:rPr>
        <w:t>
      3. Подключение газового оборудования физических и юридических лиц к системе снабжения сжиженным нефтяным газом, модернизация и (или) реконструкция объектов системы снабжения сжиженным нефтяным газом, а также изменение технологической схемы подключения осуществляются владельцами групповых резервуарных установок за счет таких лиц.</w:t>
      </w:r>
    </w:p>
    <w:bookmarkEnd w:id="253"/>
    <w:bookmarkStart w:name="z310" w:id="254"/>
    <w:p>
      <w:pPr>
        <w:spacing w:after="0"/>
        <w:ind w:left="0"/>
        <w:jc w:val="both"/>
      </w:pPr>
      <w:r>
        <w:rPr>
          <w:rFonts w:ascii="Times New Roman"/>
          <w:b w:val="false"/>
          <w:i w:val="false"/>
          <w:color w:val="000000"/>
          <w:sz w:val="28"/>
        </w:rPr>
        <w:t>
      4.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владельцем групповых резервуарных установок.</w:t>
      </w:r>
    </w:p>
    <w:bookmarkEnd w:id="254"/>
    <w:bookmarkStart w:name="z311" w:id="255"/>
    <w:p>
      <w:pPr>
        <w:spacing w:after="0"/>
        <w:ind w:left="0"/>
        <w:jc w:val="both"/>
      </w:pPr>
      <w:r>
        <w:rPr>
          <w:rFonts w:ascii="Times New Roman"/>
          <w:b w:val="false"/>
          <w:i w:val="false"/>
          <w:color w:val="000000"/>
          <w:sz w:val="28"/>
        </w:rPr>
        <w:t>
      5. Розничная реализация сжиженного нефтяного газа в бытовых баллонах осуществляется владельцами газонаполнительных пунктов, которые обязаны обеспечивать исправное техническое состояние бытовых баллонов.</w:t>
      </w:r>
    </w:p>
    <w:bookmarkEnd w:id="255"/>
    <w:bookmarkStart w:name="z312" w:id="256"/>
    <w:p>
      <w:pPr>
        <w:spacing w:after="0"/>
        <w:ind w:left="0"/>
        <w:jc w:val="both"/>
      </w:pPr>
      <w:r>
        <w:rPr>
          <w:rFonts w:ascii="Times New Roman"/>
          <w:b w:val="false"/>
          <w:i w:val="false"/>
          <w:color w:val="000000"/>
          <w:sz w:val="28"/>
        </w:rPr>
        <w:t>
      При этом заправка сжиженным нефтяным газом бытовых баллонов допускается на газонаполнительных пунктах.</w:t>
      </w:r>
    </w:p>
    <w:bookmarkEnd w:id="256"/>
    <w:bookmarkStart w:name="z313" w:id="257"/>
    <w:p>
      <w:pPr>
        <w:spacing w:after="0"/>
        <w:ind w:left="0"/>
        <w:jc w:val="both"/>
      </w:pPr>
      <w:r>
        <w:rPr>
          <w:rFonts w:ascii="Times New Roman"/>
          <w:b w:val="false"/>
          <w:i w:val="false"/>
          <w:color w:val="000000"/>
          <w:sz w:val="28"/>
        </w:rPr>
        <w:t>
      6. Владельцы газонаполнительных пунктов обязаны:</w:t>
      </w:r>
    </w:p>
    <w:bookmarkEnd w:id="257"/>
    <w:bookmarkStart w:name="z314" w:id="258"/>
    <w:p>
      <w:pPr>
        <w:spacing w:after="0"/>
        <w:ind w:left="0"/>
        <w:jc w:val="both"/>
      </w:pPr>
      <w:r>
        <w:rPr>
          <w:rFonts w:ascii="Times New Roman"/>
          <w:b w:val="false"/>
          <w:i w:val="false"/>
          <w:color w:val="000000"/>
          <w:sz w:val="28"/>
        </w:rPr>
        <w:t>
      1) осуществлять абонентский учет потребителей, приобретающих сжиженный нефтяной газ в бытовых баллонах;</w:t>
      </w:r>
    </w:p>
    <w:bookmarkEnd w:id="258"/>
    <w:bookmarkStart w:name="z315" w:id="259"/>
    <w:p>
      <w:pPr>
        <w:spacing w:after="0"/>
        <w:ind w:left="0"/>
        <w:jc w:val="both"/>
      </w:pPr>
      <w:r>
        <w:rPr>
          <w:rFonts w:ascii="Times New Roman"/>
          <w:b w:val="false"/>
          <w:i w:val="false"/>
          <w:color w:val="000000"/>
          <w:sz w:val="28"/>
        </w:rPr>
        <w:t>
      2) обследовать наполняемые бытовые баллоны на предмет технической исправности;</w:t>
      </w:r>
    </w:p>
    <w:bookmarkEnd w:id="259"/>
    <w:bookmarkStart w:name="z316" w:id="260"/>
    <w:p>
      <w:pPr>
        <w:spacing w:after="0"/>
        <w:ind w:left="0"/>
        <w:jc w:val="both"/>
      </w:pPr>
      <w:r>
        <w:rPr>
          <w:rFonts w:ascii="Times New Roman"/>
          <w:b w:val="false"/>
          <w:i w:val="false"/>
          <w:color w:val="000000"/>
          <w:sz w:val="28"/>
        </w:rPr>
        <w:t>
      3)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газонаполнительного пункта;</w:t>
      </w:r>
    </w:p>
    <w:bookmarkEnd w:id="260"/>
    <w:bookmarkStart w:name="z317" w:id="261"/>
    <w:p>
      <w:pPr>
        <w:spacing w:after="0"/>
        <w:ind w:left="0"/>
        <w:jc w:val="both"/>
      </w:pPr>
      <w:r>
        <w:rPr>
          <w:rFonts w:ascii="Times New Roman"/>
          <w:b w:val="false"/>
          <w:i w:val="false"/>
          <w:color w:val="000000"/>
          <w:sz w:val="28"/>
        </w:rPr>
        <w:t>
      4) выдавать гарантийный талон качества на каждый продаваемый потребителям бытовой баллон;</w:t>
      </w:r>
    </w:p>
    <w:bookmarkEnd w:id="261"/>
    <w:bookmarkStart w:name="z318" w:id="262"/>
    <w:p>
      <w:pPr>
        <w:spacing w:after="0"/>
        <w:ind w:left="0"/>
        <w:jc w:val="both"/>
      </w:pPr>
      <w:r>
        <w:rPr>
          <w:rFonts w:ascii="Times New Roman"/>
          <w:b w:val="false"/>
          <w:i w:val="false"/>
          <w:color w:val="000000"/>
          <w:sz w:val="28"/>
        </w:rPr>
        <w:t>
      5) обеспечивать аварийное и плановое обслуживание газобаллонных установок.</w:t>
      </w:r>
    </w:p>
    <w:bookmarkEnd w:id="262"/>
    <w:bookmarkStart w:name="z319" w:id="263"/>
    <w:p>
      <w:pPr>
        <w:spacing w:after="0"/>
        <w:ind w:left="0"/>
        <w:jc w:val="both"/>
      </w:pPr>
      <w:r>
        <w:rPr>
          <w:rFonts w:ascii="Times New Roman"/>
          <w:b w:val="false"/>
          <w:i w:val="false"/>
          <w:color w:val="000000"/>
          <w:sz w:val="28"/>
        </w:rPr>
        <w:t>
      7. Запрещаются:</w:t>
      </w:r>
    </w:p>
    <w:bookmarkEnd w:id="263"/>
    <w:bookmarkStart w:name="z320" w:id="264"/>
    <w:p>
      <w:pPr>
        <w:spacing w:after="0"/>
        <w:ind w:left="0"/>
        <w:jc w:val="both"/>
      </w:pPr>
      <w:r>
        <w:rPr>
          <w:rFonts w:ascii="Times New Roman"/>
          <w:b w:val="false"/>
          <w:i w:val="false"/>
          <w:color w:val="000000"/>
          <w:sz w:val="28"/>
        </w:rPr>
        <w:t>
      1) хранение и (или) использование сжиженного нефтяного газа в бытовых баллонах в жилых многоквартирных домах этажностью более двух этажей;</w:t>
      </w:r>
    </w:p>
    <w:bookmarkEnd w:id="264"/>
    <w:bookmarkStart w:name="z321" w:id="265"/>
    <w:p>
      <w:pPr>
        <w:spacing w:after="0"/>
        <w:ind w:left="0"/>
        <w:jc w:val="both"/>
      </w:pPr>
      <w:r>
        <w:rPr>
          <w:rFonts w:ascii="Times New Roman"/>
          <w:b w:val="false"/>
          <w:i w:val="false"/>
          <w:color w:val="000000"/>
          <w:sz w:val="28"/>
        </w:rPr>
        <w:t>
      2) эксплуатация одних и тех же газонаполнительных станций одновременно двумя и более физическими и (или) юридическими лицами;</w:t>
      </w:r>
    </w:p>
    <w:bookmarkEnd w:id="265"/>
    <w:bookmarkStart w:name="z322" w:id="266"/>
    <w:p>
      <w:pPr>
        <w:spacing w:after="0"/>
        <w:ind w:left="0"/>
        <w:jc w:val="both"/>
      </w:pPr>
      <w:r>
        <w:rPr>
          <w:rFonts w:ascii="Times New Roman"/>
          <w:b w:val="false"/>
          <w:i w:val="false"/>
          <w:color w:val="000000"/>
          <w:sz w:val="28"/>
        </w:rPr>
        <w:t>
      3) использование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p>
    <w:bookmarkEnd w:id="266"/>
    <w:bookmarkStart w:name="z323" w:id="267"/>
    <w:p>
      <w:pPr>
        <w:spacing w:after="0"/>
        <w:ind w:left="0"/>
        <w:jc w:val="both"/>
      </w:pPr>
      <w:r>
        <w:rPr>
          <w:rFonts w:ascii="Times New Roman"/>
          <w:b w:val="false"/>
          <w:i w:val="false"/>
          <w:color w:val="000000"/>
          <w:sz w:val="28"/>
        </w:rPr>
        <w:t>
      8. Владельцы групповых резервуарных установок, эксплуатирующие внутридомовое газовое оборудование, предназначенное для подачи сжиженного нефтяного газа в газопотребляющие системы потребителей, обязаны обеспечивать его сохранность и исправное техническое состояние.</w:t>
      </w:r>
    </w:p>
    <w:bookmarkEnd w:id="267"/>
    <w:bookmarkStart w:name="z324" w:id="268"/>
    <w:p>
      <w:pPr>
        <w:spacing w:after="0"/>
        <w:ind w:left="0"/>
        <w:jc w:val="both"/>
      </w:pPr>
      <w:r>
        <w:rPr>
          <w:rFonts w:ascii="Times New Roman"/>
          <w:b w:val="false"/>
          <w:i w:val="false"/>
          <w:color w:val="000000"/>
          <w:sz w:val="28"/>
        </w:rPr>
        <w:t>
      Положение части первой настоящего пункта не распространяется на газовое оборудование, находящееся внутри жилища.";</w:t>
      </w:r>
    </w:p>
    <w:bookmarkEnd w:id="268"/>
    <w:bookmarkStart w:name="z325" w:id="2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5 следующего содержания:</w:t>
      </w:r>
    </w:p>
    <w:bookmarkEnd w:id="269"/>
    <w:bookmarkStart w:name="z326" w:id="270"/>
    <w:p>
      <w:pPr>
        <w:spacing w:after="0"/>
        <w:ind w:left="0"/>
        <w:jc w:val="both"/>
      </w:pPr>
      <w:r>
        <w:rPr>
          <w:rFonts w:ascii="Times New Roman"/>
          <w:b w:val="false"/>
          <w:i w:val="false"/>
          <w:color w:val="000000"/>
          <w:sz w:val="28"/>
        </w:rPr>
        <w:t>
      "5. Правила идентификации бытовых баллонов и функционирования систем учета бытовых баллонов устанавливают:</w:t>
      </w:r>
    </w:p>
    <w:bookmarkEnd w:id="270"/>
    <w:bookmarkStart w:name="z327" w:id="271"/>
    <w:p>
      <w:pPr>
        <w:spacing w:after="0"/>
        <w:ind w:left="0"/>
        <w:jc w:val="both"/>
      </w:pPr>
      <w:r>
        <w:rPr>
          <w:rFonts w:ascii="Times New Roman"/>
          <w:b w:val="false"/>
          <w:i w:val="false"/>
          <w:color w:val="000000"/>
          <w:sz w:val="28"/>
        </w:rPr>
        <w:t>
      1) требования к системам учета бытовых баллонов и порядок подтверждения их соответствия таким требованиям;</w:t>
      </w:r>
    </w:p>
    <w:bookmarkEnd w:id="271"/>
    <w:bookmarkStart w:name="z328" w:id="272"/>
    <w:p>
      <w:pPr>
        <w:spacing w:after="0"/>
        <w:ind w:left="0"/>
        <w:jc w:val="both"/>
      </w:pPr>
      <w:r>
        <w:rPr>
          <w:rFonts w:ascii="Times New Roman"/>
          <w:b w:val="false"/>
          <w:i w:val="false"/>
          <w:color w:val="000000"/>
          <w:sz w:val="28"/>
        </w:rPr>
        <w:t>
      2) основания и порядок признания систем учета бытовых баллонов не соответствующими установленным требованиям;</w:t>
      </w:r>
    </w:p>
    <w:bookmarkEnd w:id="272"/>
    <w:bookmarkStart w:name="z329" w:id="273"/>
    <w:p>
      <w:pPr>
        <w:spacing w:after="0"/>
        <w:ind w:left="0"/>
        <w:jc w:val="both"/>
      </w:pPr>
      <w:r>
        <w:rPr>
          <w:rFonts w:ascii="Times New Roman"/>
          <w:b w:val="false"/>
          <w:i w:val="false"/>
          <w:color w:val="000000"/>
          <w:sz w:val="28"/>
        </w:rPr>
        <w:t>
      3) порядок синхронизации систем учета бытовых баллонов с информационной системой уполномоченного органа;</w:t>
      </w:r>
    </w:p>
    <w:bookmarkEnd w:id="273"/>
    <w:bookmarkStart w:name="z330" w:id="274"/>
    <w:p>
      <w:pPr>
        <w:spacing w:after="0"/>
        <w:ind w:left="0"/>
        <w:jc w:val="both"/>
      </w:pPr>
      <w:r>
        <w:rPr>
          <w:rFonts w:ascii="Times New Roman"/>
          <w:b w:val="false"/>
          <w:i w:val="false"/>
          <w:color w:val="000000"/>
          <w:sz w:val="28"/>
        </w:rPr>
        <w:t>
      4) требования к бытовым баллонам и порядок их идентификации;</w:t>
      </w:r>
    </w:p>
    <w:bookmarkEnd w:id="274"/>
    <w:bookmarkStart w:name="z331" w:id="275"/>
    <w:p>
      <w:pPr>
        <w:spacing w:after="0"/>
        <w:ind w:left="0"/>
        <w:jc w:val="both"/>
      </w:pPr>
      <w:r>
        <w:rPr>
          <w:rFonts w:ascii="Times New Roman"/>
          <w:b w:val="false"/>
          <w:i w:val="false"/>
          <w:color w:val="000000"/>
          <w:sz w:val="28"/>
        </w:rPr>
        <w:t>
      5) условия, при которых бытовые баллоны учитываются в системе учета бытовых баллонов;</w:t>
      </w:r>
    </w:p>
    <w:bookmarkEnd w:id="275"/>
    <w:bookmarkStart w:name="z332" w:id="276"/>
    <w:p>
      <w:pPr>
        <w:spacing w:after="0"/>
        <w:ind w:left="0"/>
        <w:jc w:val="both"/>
      </w:pPr>
      <w:r>
        <w:rPr>
          <w:rFonts w:ascii="Times New Roman"/>
          <w:b w:val="false"/>
          <w:i w:val="false"/>
          <w:color w:val="000000"/>
          <w:sz w:val="28"/>
        </w:rPr>
        <w:t>
      6) порядок учета бытовых баллонов в системе учета бытовых баллонов.";</w:t>
      </w:r>
    </w:p>
    <w:bookmarkEnd w:id="276"/>
    <w:bookmarkStart w:name="z333" w:id="2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30 слова "и газосетевые организации" заменить словами "организации и владельцы групповых резервуарных установок".</w:t>
      </w:r>
    </w:p>
    <w:bookmarkEnd w:id="277"/>
    <w:bookmarkStart w:name="z334" w:id="27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19-1 дополнить подпунктом 6) следующего содержания:</w:t>
      </w:r>
    </w:p>
    <w:bookmarkStart w:name="z336" w:id="279"/>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279"/>
    <w:bookmarkStart w:name="z337" w:id="2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80"/>
    <w:bookmarkStart w:name="z338" w:id="2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81"/>
    <w:bookmarkStart w:name="z339" w:id="282"/>
    <w:p>
      <w:pPr>
        <w:spacing w:after="0"/>
        <w:ind w:left="0"/>
        <w:jc w:val="both"/>
      </w:pPr>
      <w:r>
        <w:rPr>
          <w:rFonts w:ascii="Times New Roman"/>
          <w:b w:val="false"/>
          <w:i w:val="false"/>
          <w:color w:val="000000"/>
          <w:sz w:val="28"/>
        </w:rPr>
        <w:t>
      дополнить подпунктами 2-1) и 2-2) следующего содержания:</w:t>
      </w:r>
    </w:p>
    <w:bookmarkEnd w:id="282"/>
    <w:bookmarkStart w:name="z340" w:id="283"/>
    <w:p>
      <w:pPr>
        <w:spacing w:after="0"/>
        <w:ind w:left="0"/>
        <w:jc w:val="both"/>
      </w:pPr>
      <w:r>
        <w:rPr>
          <w:rFonts w:ascii="Times New Roman"/>
          <w:b w:val="false"/>
          <w:i w:val="false"/>
          <w:color w:val="000000"/>
          <w:sz w:val="28"/>
        </w:rPr>
        <w:t>
      "2-1) государственный сервис контроля доступа к персональным данным (далее – 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283"/>
    <w:bookmarkStart w:name="z341" w:id="284"/>
    <w:p>
      <w:pPr>
        <w:spacing w:after="0"/>
        <w:ind w:left="0"/>
        <w:jc w:val="both"/>
      </w:pPr>
      <w:r>
        <w:rPr>
          <w:rFonts w:ascii="Times New Roman"/>
          <w:b w:val="false"/>
          <w:i w:val="false"/>
          <w:color w:val="000000"/>
          <w:sz w:val="28"/>
        </w:rPr>
        <w:t>
      2-2) негосударственный сервис контроля доступа к персональным данным (далее – негосударственный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при доступе к персональным данным, содержащимся в негосударственных объектах информатизации, включая получение от субъекта персональных данных согласия на сбор, обработку персональных данных или их передачу третьим лицам;";</w:t>
      </w:r>
    </w:p>
    <w:bookmarkEnd w:id="284"/>
    <w:bookmarkStart w:name="z342" w:id="285"/>
    <w:p>
      <w:pPr>
        <w:spacing w:after="0"/>
        <w:ind w:left="0"/>
        <w:jc w:val="both"/>
      </w:pPr>
      <w:r>
        <w:rPr>
          <w:rFonts w:ascii="Times New Roman"/>
          <w:b w:val="false"/>
          <w:i w:val="false"/>
          <w:color w:val="000000"/>
          <w:sz w:val="28"/>
        </w:rPr>
        <w:t>
      подпункт 11-2) исключить;</w:t>
      </w:r>
    </w:p>
    <w:bookmarkEnd w:id="285"/>
    <w:bookmarkStart w:name="z343" w:id="2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286"/>
    <w:bookmarkStart w:name="z344" w:id="287"/>
    <w:p>
      <w:pPr>
        <w:spacing w:after="0"/>
        <w:ind w:left="0"/>
        <w:jc w:val="both"/>
      </w:pPr>
      <w:r>
        <w:rPr>
          <w:rFonts w:ascii="Times New Roman"/>
          <w:b w:val="false"/>
          <w:i w:val="false"/>
          <w:color w:val="000000"/>
          <w:sz w:val="28"/>
        </w:rPr>
        <w:t>
      часть третью исключить;</w:t>
      </w:r>
    </w:p>
    <w:bookmarkEnd w:id="287"/>
    <w:bookmarkStart w:name="z345" w:id="288"/>
    <w:p>
      <w:pPr>
        <w:spacing w:after="0"/>
        <w:ind w:left="0"/>
        <w:jc w:val="both"/>
      </w:pPr>
      <w:r>
        <w:rPr>
          <w:rFonts w:ascii="Times New Roman"/>
          <w:b w:val="false"/>
          <w:i w:val="false"/>
          <w:color w:val="000000"/>
          <w:sz w:val="28"/>
        </w:rPr>
        <w:t>
      часть четвертую изложить в следующей редакции:</w:t>
      </w:r>
    </w:p>
    <w:bookmarkEnd w:id="288"/>
    <w:bookmarkStart w:name="z346" w:id="289"/>
    <w:p>
      <w:pPr>
        <w:spacing w:after="0"/>
        <w:ind w:left="0"/>
        <w:jc w:val="both"/>
      </w:pPr>
      <w:r>
        <w:rPr>
          <w:rFonts w:ascii="Times New Roman"/>
          <w:b w:val="false"/>
          <w:i w:val="false"/>
          <w:color w:val="000000"/>
          <w:sz w:val="28"/>
        </w:rPr>
        <w:t>
      "Сведения о субъекте,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течение одного рабочего дня по требованию субъекта или его законного представителя либо по решению суда или иных уполномоченных государственных органов.";</w:t>
      </w:r>
    </w:p>
    <w:bookmarkEnd w:id="289"/>
    <w:bookmarkStart w:name="z347" w:id="2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290"/>
    <w:bookmarkStart w:name="z348" w:id="291"/>
    <w:p>
      <w:pPr>
        <w:spacing w:after="0"/>
        <w:ind w:left="0"/>
        <w:jc w:val="both"/>
      </w:pPr>
      <w:r>
        <w:rPr>
          <w:rFonts w:ascii="Times New Roman"/>
          <w:b w:val="false"/>
          <w:i w:val="false"/>
          <w:color w:val="000000"/>
          <w:sz w:val="28"/>
        </w:rPr>
        <w:t>
      "Статья 7. Условия сбора, обработки персональных данных и особенности сбора, обработки персональных данных из общедоступных источников</w:t>
      </w:r>
    </w:p>
    <w:bookmarkEnd w:id="291"/>
    <w:bookmarkStart w:name="z349" w:id="292"/>
    <w:p>
      <w:pPr>
        <w:spacing w:after="0"/>
        <w:ind w:left="0"/>
        <w:jc w:val="both"/>
      </w:pPr>
      <w:r>
        <w:rPr>
          <w:rFonts w:ascii="Times New Roman"/>
          <w:b w:val="false"/>
          <w:i w:val="false"/>
          <w:color w:val="000000"/>
          <w:sz w:val="28"/>
        </w:rPr>
        <w:t xml:space="preserve">
      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и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292"/>
    <w:bookmarkStart w:name="z350" w:id="293"/>
    <w:p>
      <w:pPr>
        <w:spacing w:after="0"/>
        <w:ind w:left="0"/>
        <w:jc w:val="both"/>
      </w:pPr>
      <w:r>
        <w:rPr>
          <w:rFonts w:ascii="Times New Roman"/>
          <w:b w:val="false"/>
          <w:i w:val="false"/>
          <w:color w:val="000000"/>
          <w:sz w:val="28"/>
        </w:rPr>
        <w:t>
      2. Сбор, обработка персональных данных умершего (признанного судом безвестно отсутствующим или объявленного умершим) субъекта осуществляются в соответствии с законодательством Республики Казахстан.</w:t>
      </w:r>
    </w:p>
    <w:bookmarkEnd w:id="293"/>
    <w:bookmarkStart w:name="z351" w:id="294"/>
    <w:p>
      <w:pPr>
        <w:spacing w:after="0"/>
        <w:ind w:left="0"/>
        <w:jc w:val="both"/>
      </w:pPr>
      <w:r>
        <w:rPr>
          <w:rFonts w:ascii="Times New Roman"/>
          <w:b w:val="false"/>
          <w:i w:val="false"/>
          <w:color w:val="000000"/>
          <w:sz w:val="28"/>
        </w:rPr>
        <w:t>
      3. Распространение персональных данных в общедоступных источниках допускается при наличии согласия субъекта или его законного представителя.</w:t>
      </w:r>
    </w:p>
    <w:bookmarkEnd w:id="294"/>
    <w:bookmarkStart w:name="z352" w:id="295"/>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распространяются на обладателей информации в случаях публикации информации, обязанность размещения которой установлена законами Республики Казахстан.</w:t>
      </w:r>
    </w:p>
    <w:bookmarkEnd w:id="295"/>
    <w:bookmarkStart w:name="z353" w:id="296"/>
    <w:p>
      <w:pPr>
        <w:spacing w:after="0"/>
        <w:ind w:left="0"/>
        <w:jc w:val="both"/>
      </w:pPr>
      <w:r>
        <w:rPr>
          <w:rFonts w:ascii="Times New Roman"/>
          <w:b w:val="false"/>
          <w:i w:val="false"/>
          <w:color w:val="000000"/>
          <w:sz w:val="28"/>
        </w:rPr>
        <w:t xml:space="preserve">
      5. Допускается повторный сбор, обработка и распространение третьими лицами персональных данных, опубликованных на основании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при условии наличия ссылки на источник информации.</w:t>
      </w:r>
    </w:p>
    <w:bookmarkEnd w:id="296"/>
    <w:bookmarkStart w:name="z354" w:id="297"/>
    <w:p>
      <w:pPr>
        <w:spacing w:after="0"/>
        <w:ind w:left="0"/>
        <w:jc w:val="both"/>
      </w:pPr>
      <w:r>
        <w:rPr>
          <w:rFonts w:ascii="Times New Roman"/>
          <w:b w:val="false"/>
          <w:i w:val="false"/>
          <w:color w:val="000000"/>
          <w:sz w:val="28"/>
        </w:rPr>
        <w:t xml:space="preserve">
      6. Обработка персональных данных в виде трансграничной передачи персональных данных, за исключением случаев, предусмотренных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распространения персональных данных в общедоступных источниках, а также их передачи третьим лицам осуществляется при условии согласия субъекта.</w:t>
      </w:r>
    </w:p>
    <w:bookmarkEnd w:id="297"/>
    <w:bookmarkStart w:name="z355" w:id="298"/>
    <w:p>
      <w:pPr>
        <w:spacing w:after="0"/>
        <w:ind w:left="0"/>
        <w:jc w:val="both"/>
      </w:pPr>
      <w:r>
        <w:rPr>
          <w:rFonts w:ascii="Times New Roman"/>
          <w:b w:val="false"/>
          <w:i w:val="false"/>
          <w:color w:val="000000"/>
          <w:sz w:val="28"/>
        </w:rPr>
        <w:t>
      7. Особенности сбора, обработки персональных данных в электронных информационных ресурсах, содержащих персональные данные, устанавливаются в соответствии с законодательством Республики Казахстан об информатизации с учетом положений настоящего Закона.</w:t>
      </w:r>
    </w:p>
    <w:bookmarkEnd w:id="298"/>
    <w:bookmarkStart w:name="z356" w:id="299"/>
    <w:p>
      <w:pPr>
        <w:spacing w:after="0"/>
        <w:ind w:left="0"/>
        <w:jc w:val="both"/>
      </w:pPr>
      <w:r>
        <w:rPr>
          <w:rFonts w:ascii="Times New Roman"/>
          <w:b w:val="false"/>
          <w:i w:val="false"/>
          <w:color w:val="000000"/>
          <w:sz w:val="28"/>
        </w:rPr>
        <w:t>
      8.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bookmarkEnd w:id="299"/>
    <w:bookmarkStart w:name="z357" w:id="300"/>
    <w:p>
      <w:pPr>
        <w:spacing w:after="0"/>
        <w:ind w:left="0"/>
        <w:jc w:val="both"/>
      </w:pPr>
      <w:r>
        <w:rPr>
          <w:rFonts w:ascii="Times New Roman"/>
          <w:b w:val="false"/>
          <w:i w:val="false"/>
          <w:color w:val="000000"/>
          <w:sz w:val="28"/>
        </w:rPr>
        <w:t>
      9. Не подлежат обработке персональные данные, содержание и объем которых являются избыточными по отношению к целям их обработки.";</w:t>
      </w:r>
    </w:p>
    <w:bookmarkEnd w:id="300"/>
    <w:bookmarkStart w:name="z358" w:id="3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0" w:id="302"/>
    <w:p>
      <w:pPr>
        <w:spacing w:after="0"/>
        <w:ind w:left="0"/>
        <w:jc w:val="both"/>
      </w:pPr>
      <w:r>
        <w:rPr>
          <w:rFonts w:ascii="Times New Roman"/>
          <w:b w:val="false"/>
          <w:i w:val="false"/>
          <w:color w:val="000000"/>
          <w:sz w:val="28"/>
        </w:rPr>
        <w:t>
      "1. Субъект или его законный представитель дает (отзывает) согласие на сбор, обработку персональных данных письменно, посредством государственного сервиса, негосударственного сервиса либо иным способом, позволяющим подтвердить получение согласия.</w:t>
      </w:r>
    </w:p>
    <w:bookmarkEnd w:id="302"/>
    <w:bookmarkStart w:name="z361" w:id="303"/>
    <w:p>
      <w:pPr>
        <w:spacing w:after="0"/>
        <w:ind w:left="0"/>
        <w:jc w:val="both"/>
      </w:pPr>
      <w:r>
        <w:rPr>
          <w:rFonts w:ascii="Times New Roman"/>
          <w:b w:val="false"/>
          <w:i w:val="false"/>
          <w:color w:val="000000"/>
          <w:sz w:val="28"/>
        </w:rPr>
        <w:t>
      При сборе и (или) обработке персональных данных, содержащихся в объектах информатизации государственных органов и (или) государственных юридических лиц, согласие предоставляется посредством государственного сервиса.";</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63" w:id="304"/>
    <w:p>
      <w:pPr>
        <w:spacing w:after="0"/>
        <w:ind w:left="0"/>
        <w:jc w:val="both"/>
      </w:pPr>
      <w:r>
        <w:rPr>
          <w:rFonts w:ascii="Times New Roman"/>
          <w:b w:val="false"/>
          <w:i w:val="false"/>
          <w:color w:val="000000"/>
          <w:sz w:val="28"/>
        </w:rPr>
        <w:t>
      дополнить пунктом 4 следующего содержания:</w:t>
      </w:r>
    </w:p>
    <w:bookmarkEnd w:id="304"/>
    <w:bookmarkStart w:name="z364" w:id="305"/>
    <w:p>
      <w:pPr>
        <w:spacing w:after="0"/>
        <w:ind w:left="0"/>
        <w:jc w:val="both"/>
      </w:pPr>
      <w:r>
        <w:rPr>
          <w:rFonts w:ascii="Times New Roman"/>
          <w:b w:val="false"/>
          <w:i w:val="false"/>
          <w:color w:val="000000"/>
          <w:sz w:val="28"/>
        </w:rPr>
        <w:t>
      "4. Согласие на сбор и обработку персональных данных включает:</w:t>
      </w:r>
    </w:p>
    <w:bookmarkEnd w:id="305"/>
    <w:bookmarkStart w:name="z365" w:id="306"/>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бизнес-идентификационный номер (индивидуальный идентификационный номер) оператора;</w:t>
      </w:r>
    </w:p>
    <w:bookmarkEnd w:id="306"/>
    <w:bookmarkStart w:name="z366" w:id="307"/>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субъекта;</w:t>
      </w:r>
    </w:p>
    <w:bookmarkEnd w:id="307"/>
    <w:bookmarkStart w:name="z367" w:id="308"/>
    <w:p>
      <w:pPr>
        <w:spacing w:after="0"/>
        <w:ind w:left="0"/>
        <w:jc w:val="both"/>
      </w:pPr>
      <w:r>
        <w:rPr>
          <w:rFonts w:ascii="Times New Roman"/>
          <w:b w:val="false"/>
          <w:i w:val="false"/>
          <w:color w:val="000000"/>
          <w:sz w:val="28"/>
        </w:rPr>
        <w:t>
      3) срок или период, в течение которого действует согласие на сбор, обработку персональных данных;</w:t>
      </w:r>
    </w:p>
    <w:bookmarkEnd w:id="308"/>
    <w:bookmarkStart w:name="z368" w:id="309"/>
    <w:p>
      <w:pPr>
        <w:spacing w:after="0"/>
        <w:ind w:left="0"/>
        <w:jc w:val="both"/>
      </w:pPr>
      <w:r>
        <w:rPr>
          <w:rFonts w:ascii="Times New Roman"/>
          <w:b w:val="false"/>
          <w:i w:val="false"/>
          <w:color w:val="000000"/>
          <w:sz w:val="28"/>
        </w:rPr>
        <w:t>
      4) сведения о возможности оператора или ее отсутствии передавать персональные данные третьим лицам;</w:t>
      </w:r>
    </w:p>
    <w:bookmarkEnd w:id="309"/>
    <w:bookmarkStart w:name="z369" w:id="310"/>
    <w:p>
      <w:pPr>
        <w:spacing w:after="0"/>
        <w:ind w:left="0"/>
        <w:jc w:val="both"/>
      </w:pPr>
      <w:r>
        <w:rPr>
          <w:rFonts w:ascii="Times New Roman"/>
          <w:b w:val="false"/>
          <w:i w:val="false"/>
          <w:color w:val="000000"/>
          <w:sz w:val="28"/>
        </w:rPr>
        <w:t>
      5) сведения о наличии либо отсутствии трансграничной передачи персональных данных в процессе их обработки;</w:t>
      </w:r>
    </w:p>
    <w:bookmarkEnd w:id="310"/>
    <w:bookmarkStart w:name="z370" w:id="311"/>
    <w:p>
      <w:pPr>
        <w:spacing w:after="0"/>
        <w:ind w:left="0"/>
        <w:jc w:val="both"/>
      </w:pPr>
      <w:r>
        <w:rPr>
          <w:rFonts w:ascii="Times New Roman"/>
          <w:b w:val="false"/>
          <w:i w:val="false"/>
          <w:color w:val="000000"/>
          <w:sz w:val="28"/>
        </w:rPr>
        <w:t>
      6) сведения о распространении персональных данных в общедоступных источниках;</w:t>
      </w:r>
    </w:p>
    <w:bookmarkEnd w:id="311"/>
    <w:bookmarkStart w:name="z371" w:id="312"/>
    <w:p>
      <w:pPr>
        <w:spacing w:after="0"/>
        <w:ind w:left="0"/>
        <w:jc w:val="both"/>
      </w:pPr>
      <w:r>
        <w:rPr>
          <w:rFonts w:ascii="Times New Roman"/>
          <w:b w:val="false"/>
          <w:i w:val="false"/>
          <w:color w:val="000000"/>
          <w:sz w:val="28"/>
        </w:rPr>
        <w:t>
      7) перечень собираемых данных, связанных с субъектом;</w:t>
      </w:r>
    </w:p>
    <w:bookmarkEnd w:id="312"/>
    <w:bookmarkStart w:name="z372" w:id="313"/>
    <w:p>
      <w:pPr>
        <w:spacing w:after="0"/>
        <w:ind w:left="0"/>
        <w:jc w:val="both"/>
      </w:pPr>
      <w:r>
        <w:rPr>
          <w:rFonts w:ascii="Times New Roman"/>
          <w:b w:val="false"/>
          <w:i w:val="false"/>
          <w:color w:val="000000"/>
          <w:sz w:val="28"/>
        </w:rPr>
        <w:t>
      8) иные сведения, определяемые собственником и (или) оператором.";</w:t>
      </w:r>
    </w:p>
    <w:bookmarkEnd w:id="313"/>
    <w:bookmarkStart w:name="z373" w:id="314"/>
    <w:p>
      <w:pPr>
        <w:spacing w:after="0"/>
        <w:ind w:left="0"/>
        <w:jc w:val="both"/>
      </w:pPr>
      <w:r>
        <w:rPr>
          <w:rFonts w:ascii="Times New Roman"/>
          <w:b w:val="false"/>
          <w:i w:val="false"/>
          <w:color w:val="000000"/>
          <w:sz w:val="28"/>
        </w:rPr>
        <w:t>
      5) дополнить статьями 8-1 и 8-2 следующего содержания:</w:t>
      </w:r>
    </w:p>
    <w:bookmarkEnd w:id="314"/>
    <w:bookmarkStart w:name="z374" w:id="315"/>
    <w:p>
      <w:pPr>
        <w:spacing w:after="0"/>
        <w:ind w:left="0"/>
        <w:jc w:val="both"/>
      </w:pPr>
      <w:r>
        <w:rPr>
          <w:rFonts w:ascii="Times New Roman"/>
          <w:b w:val="false"/>
          <w:i w:val="false"/>
          <w:color w:val="000000"/>
          <w:sz w:val="28"/>
        </w:rPr>
        <w:t>
      "Статья 8-1. Государственный сервис</w:t>
      </w:r>
    </w:p>
    <w:bookmarkEnd w:id="315"/>
    <w:bookmarkStart w:name="z375" w:id="316"/>
    <w:p>
      <w:pPr>
        <w:spacing w:after="0"/>
        <w:ind w:left="0"/>
        <w:jc w:val="both"/>
      </w:pPr>
      <w:r>
        <w:rPr>
          <w:rFonts w:ascii="Times New Roman"/>
          <w:b w:val="false"/>
          <w:i w:val="false"/>
          <w:color w:val="000000"/>
          <w:sz w:val="28"/>
        </w:rPr>
        <w:t xml:space="preserve">
      1. Собственники и (или) операторы, третьи лица в случае взаимодействия с объектами информатизации государственных органов и (или) государственных юридических лиц, содержащими персональные данные, обеспечивают интеграцию собственных объектов информатизации, задействованных в процессах сбора и обработки персональных данных, с государственным сервисом, за исключением случаев, предусмотренных подпунктами 1), 2), 9) и 9-2)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316"/>
    <w:bookmarkStart w:name="z376" w:id="317"/>
    <w:p>
      <w:pPr>
        <w:spacing w:after="0"/>
        <w:ind w:left="0"/>
        <w:jc w:val="both"/>
      </w:pPr>
      <w:r>
        <w:rPr>
          <w:rFonts w:ascii="Times New Roman"/>
          <w:b w:val="false"/>
          <w:i w:val="false"/>
          <w:color w:val="000000"/>
          <w:sz w:val="28"/>
        </w:rPr>
        <w:t>
      Интеграция осуществляется с соблюдением норм законодательства Республики Казахстан по представлению сведений, отнесенных к государственным секретам, личной, семейной, банковской, коммерческой тайне, тайне медицинского работника и иным охраняемым законом тайнам, а также другой конфиденциальной информации.</w:t>
      </w:r>
    </w:p>
    <w:bookmarkEnd w:id="317"/>
    <w:bookmarkStart w:name="z377" w:id="318"/>
    <w:p>
      <w:pPr>
        <w:spacing w:after="0"/>
        <w:ind w:left="0"/>
        <w:jc w:val="both"/>
      </w:pPr>
      <w:r>
        <w:rPr>
          <w:rFonts w:ascii="Times New Roman"/>
          <w:b w:val="false"/>
          <w:i w:val="false"/>
          <w:color w:val="000000"/>
          <w:sz w:val="28"/>
        </w:rPr>
        <w:t>
      В иных случаях интеграция с государственным сервисом осуществляется на добровольной основе.</w:t>
      </w:r>
    </w:p>
    <w:bookmarkEnd w:id="318"/>
    <w:bookmarkStart w:name="z378" w:id="319"/>
    <w:p>
      <w:pPr>
        <w:spacing w:after="0"/>
        <w:ind w:left="0"/>
        <w:jc w:val="both"/>
      </w:pPr>
      <w:r>
        <w:rPr>
          <w:rFonts w:ascii="Times New Roman"/>
          <w:b w:val="false"/>
          <w:i w:val="false"/>
          <w:color w:val="000000"/>
          <w:sz w:val="28"/>
        </w:rPr>
        <w:t>
      Порядок интеграции с государственным сервисом определяется уполномоченным органом и правилами интеграции объектов информатизации "электронного правительства".</w:t>
      </w:r>
    </w:p>
    <w:bookmarkEnd w:id="319"/>
    <w:bookmarkStart w:name="z379" w:id="320"/>
    <w:p>
      <w:pPr>
        <w:spacing w:after="0"/>
        <w:ind w:left="0"/>
        <w:jc w:val="both"/>
      </w:pPr>
      <w:r>
        <w:rPr>
          <w:rFonts w:ascii="Times New Roman"/>
          <w:b w:val="false"/>
          <w:i w:val="false"/>
          <w:color w:val="000000"/>
          <w:sz w:val="28"/>
        </w:rPr>
        <w:t>
      2. Посредством государственного сервиса обеспечиваются:</w:t>
      </w:r>
    </w:p>
    <w:bookmarkEnd w:id="320"/>
    <w:bookmarkStart w:name="z380" w:id="321"/>
    <w:p>
      <w:pPr>
        <w:spacing w:after="0"/>
        <w:ind w:left="0"/>
        <w:jc w:val="both"/>
      </w:pPr>
      <w:r>
        <w:rPr>
          <w:rFonts w:ascii="Times New Roman"/>
          <w:b w:val="false"/>
          <w:i w:val="false"/>
          <w:color w:val="000000"/>
          <w:sz w:val="28"/>
        </w:rPr>
        <w:t>
      1) предоставление субъектом или его законным представителем согласия (отказа) на сбор и (или) обработку персональных данных, содержащихся в объектах информатизации государственных органов и (или) государственных юридических лиц;</w:t>
      </w:r>
    </w:p>
    <w:bookmarkEnd w:id="321"/>
    <w:bookmarkStart w:name="z381" w:id="322"/>
    <w:p>
      <w:pPr>
        <w:spacing w:after="0"/>
        <w:ind w:left="0"/>
        <w:jc w:val="both"/>
      </w:pPr>
      <w:r>
        <w:rPr>
          <w:rFonts w:ascii="Times New Roman"/>
          <w:b w:val="false"/>
          <w:i w:val="false"/>
          <w:color w:val="000000"/>
          <w:sz w:val="28"/>
        </w:rPr>
        <w:t>
      2) отзыв субъектом или его законным представителем согласия на сбор и (или) обработку персональных данных, содержащихся в объектах информатизации государственных органов и (или) государственных юридических лиц;</w:t>
      </w:r>
    </w:p>
    <w:bookmarkEnd w:id="322"/>
    <w:bookmarkStart w:name="z382" w:id="323"/>
    <w:p>
      <w:pPr>
        <w:spacing w:after="0"/>
        <w:ind w:left="0"/>
        <w:jc w:val="both"/>
      </w:pPr>
      <w:r>
        <w:rPr>
          <w:rFonts w:ascii="Times New Roman"/>
          <w:b w:val="false"/>
          <w:i w:val="false"/>
          <w:color w:val="000000"/>
          <w:sz w:val="28"/>
        </w:rPr>
        <w:t>
      3) уведомление субъекта о действиях с его персональными данными, содержащимися в объектах информатизации государственных органов и (или) государственных юридических лиц (доступ, просмотр, изменение, дополнение, передача, блокирование, уничтожение);</w:t>
      </w:r>
    </w:p>
    <w:bookmarkEnd w:id="323"/>
    <w:bookmarkStart w:name="z383" w:id="324"/>
    <w:p>
      <w:pPr>
        <w:spacing w:after="0"/>
        <w:ind w:left="0"/>
        <w:jc w:val="both"/>
      </w:pPr>
      <w:r>
        <w:rPr>
          <w:rFonts w:ascii="Times New Roman"/>
          <w:b w:val="false"/>
          <w:i w:val="false"/>
          <w:color w:val="000000"/>
          <w:sz w:val="28"/>
        </w:rPr>
        <w:t>
      4) представление субъекту сведений о собственниках и (или) операторах, имеющих согласие на сбор и (или) обработку его персональных данных, содержащихся в объектах информатизации государственных органов и (или) государственных юридических лиц.</w:t>
      </w:r>
    </w:p>
    <w:bookmarkEnd w:id="324"/>
    <w:bookmarkStart w:name="z384" w:id="325"/>
    <w:p>
      <w:pPr>
        <w:spacing w:after="0"/>
        <w:ind w:left="0"/>
        <w:jc w:val="both"/>
      </w:pPr>
      <w:r>
        <w:rPr>
          <w:rFonts w:ascii="Times New Roman"/>
          <w:b w:val="false"/>
          <w:i w:val="false"/>
          <w:color w:val="000000"/>
          <w:sz w:val="28"/>
        </w:rPr>
        <w:t xml:space="preserve">
      3. В случаях, предусмотренных подпунктами 4), 6), 8) и 9-3)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обеспечивается уведомление субъекта об инициаторах запросов на доступ (сбор и обработку) к его персональным данным, содержащимся в объектах информатизации государственных органов и (или) государственных юридических лиц, через государственный сервис.</w:t>
      </w:r>
    </w:p>
    <w:bookmarkEnd w:id="325"/>
    <w:bookmarkStart w:name="z385" w:id="326"/>
    <w:p>
      <w:pPr>
        <w:spacing w:after="0"/>
        <w:ind w:left="0"/>
        <w:jc w:val="both"/>
      </w:pPr>
      <w:r>
        <w:rPr>
          <w:rFonts w:ascii="Times New Roman"/>
          <w:b w:val="false"/>
          <w:i w:val="false"/>
          <w:color w:val="000000"/>
          <w:sz w:val="28"/>
        </w:rPr>
        <w:t>
      Статья 8-2. Негосударственный сервис</w:t>
      </w:r>
    </w:p>
    <w:bookmarkEnd w:id="326"/>
    <w:bookmarkStart w:name="z386" w:id="327"/>
    <w:p>
      <w:pPr>
        <w:spacing w:after="0"/>
        <w:ind w:left="0"/>
        <w:jc w:val="both"/>
      </w:pPr>
      <w:r>
        <w:rPr>
          <w:rFonts w:ascii="Times New Roman"/>
          <w:b w:val="false"/>
          <w:i w:val="false"/>
          <w:color w:val="000000"/>
          <w:sz w:val="28"/>
        </w:rPr>
        <w:t>
      1. Собственники и (или) операторы, третьи лица в целях оптимизации процедур по получению согласия субъекта или его законного представителя на сбор и (или) обработку персональных данных в случае отсутствия взаимодействия с объектами информатизации государственных органов и (или) государственных юридических лиц, содержащими персональные данные, вправе использовать негосударственные сервисы.</w:t>
      </w:r>
    </w:p>
    <w:bookmarkEnd w:id="327"/>
    <w:bookmarkStart w:name="z387" w:id="328"/>
    <w:p>
      <w:pPr>
        <w:spacing w:after="0"/>
        <w:ind w:left="0"/>
        <w:jc w:val="both"/>
      </w:pPr>
      <w:r>
        <w:rPr>
          <w:rFonts w:ascii="Times New Roman"/>
          <w:b w:val="false"/>
          <w:i w:val="false"/>
          <w:color w:val="000000"/>
          <w:sz w:val="28"/>
        </w:rPr>
        <w:t>
      2. Посредством негосударственного сервиса обеспечиваются:</w:t>
      </w:r>
    </w:p>
    <w:bookmarkEnd w:id="328"/>
    <w:bookmarkStart w:name="z388" w:id="329"/>
    <w:p>
      <w:pPr>
        <w:spacing w:after="0"/>
        <w:ind w:left="0"/>
        <w:jc w:val="both"/>
      </w:pPr>
      <w:r>
        <w:rPr>
          <w:rFonts w:ascii="Times New Roman"/>
          <w:b w:val="false"/>
          <w:i w:val="false"/>
          <w:color w:val="000000"/>
          <w:sz w:val="28"/>
        </w:rPr>
        <w:t>
      1) предоставление субъектом или его законным представителем согласия (отказа) на сбор и (или) обработку персональных данных;</w:t>
      </w:r>
    </w:p>
    <w:bookmarkEnd w:id="329"/>
    <w:bookmarkStart w:name="z389" w:id="330"/>
    <w:p>
      <w:pPr>
        <w:spacing w:after="0"/>
        <w:ind w:left="0"/>
        <w:jc w:val="both"/>
      </w:pPr>
      <w:r>
        <w:rPr>
          <w:rFonts w:ascii="Times New Roman"/>
          <w:b w:val="false"/>
          <w:i w:val="false"/>
          <w:color w:val="000000"/>
          <w:sz w:val="28"/>
        </w:rPr>
        <w:t>
      2) уведомление субъекта о действиях с его персональными данными (просмотр, изменение, дополнение, передача, блокирование, уничтожение);</w:t>
      </w:r>
    </w:p>
    <w:bookmarkEnd w:id="330"/>
    <w:bookmarkStart w:name="z390" w:id="331"/>
    <w:p>
      <w:pPr>
        <w:spacing w:after="0"/>
        <w:ind w:left="0"/>
        <w:jc w:val="both"/>
      </w:pPr>
      <w:r>
        <w:rPr>
          <w:rFonts w:ascii="Times New Roman"/>
          <w:b w:val="false"/>
          <w:i w:val="false"/>
          <w:color w:val="000000"/>
          <w:sz w:val="28"/>
        </w:rPr>
        <w:t>
      3) уведомление субъекта о доступе третьих лиц к его персональным данным.";</w:t>
      </w:r>
    </w:p>
    <w:bookmarkEnd w:id="331"/>
    <w:bookmarkStart w:name="z391" w:id="332"/>
    <w:p>
      <w:pPr>
        <w:spacing w:after="0"/>
        <w:ind w:left="0"/>
        <w:jc w:val="both"/>
      </w:pPr>
      <w:r>
        <w:rPr>
          <w:rFonts w:ascii="Times New Roman"/>
          <w:b w:val="false"/>
          <w:i w:val="false"/>
          <w:color w:val="000000"/>
          <w:sz w:val="28"/>
        </w:rPr>
        <w:t xml:space="preserve">
      6) подпункты 1), 6) и 9-1)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332"/>
    <w:bookmarkStart w:name="z392" w:id="333"/>
    <w:p>
      <w:pPr>
        <w:spacing w:after="0"/>
        <w:ind w:left="0"/>
        <w:jc w:val="both"/>
      </w:pPr>
      <w:r>
        <w:rPr>
          <w:rFonts w:ascii="Times New Roman"/>
          <w:b w:val="false"/>
          <w:i w:val="false"/>
          <w:color w:val="000000"/>
          <w:sz w:val="28"/>
        </w:rPr>
        <w:t>
      "1) осуществления деятельности правоохранительных органов, судов и иных уполномоченных государственных органов, которые возбуждают и рассматривают дела об административных правонарушениях, исполнительного производства;";</w:t>
      </w:r>
    </w:p>
    <w:bookmarkEnd w:id="333"/>
    <w:bookmarkStart w:name="z393" w:id="334"/>
    <w:p>
      <w:pPr>
        <w:spacing w:after="0"/>
        <w:ind w:left="0"/>
        <w:jc w:val="both"/>
      </w:pPr>
      <w:r>
        <w:rPr>
          <w:rFonts w:ascii="Times New Roman"/>
          <w:b w:val="false"/>
          <w:i w:val="false"/>
          <w:color w:val="000000"/>
          <w:sz w:val="28"/>
        </w:rPr>
        <w:t>
      "6) осуществления законной профессиональной деятельности журналиста и (или) деятельности теле-, радиоканалов, периодических печатных изданий, информационных агентств, сетевых изданий либо научной,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w:t>
      </w:r>
    </w:p>
    <w:bookmarkEnd w:id="334"/>
    <w:bookmarkStart w:name="z394" w:id="335"/>
    <w:p>
      <w:pPr>
        <w:spacing w:after="0"/>
        <w:ind w:left="0"/>
        <w:jc w:val="both"/>
      </w:pPr>
      <w:r>
        <w:rPr>
          <w:rFonts w:ascii="Times New Roman"/>
          <w:b w:val="false"/>
          <w:i w:val="false"/>
          <w:color w:val="000000"/>
          <w:sz w:val="28"/>
        </w:rPr>
        <w:t>
      "9-1) получения органами государственных доходов для осуществления налогового (таможенного) администрирования и (или) контроля информации от физических и юридических лиц в соответствии с законами Республики Казахстан;";</w:t>
      </w:r>
    </w:p>
    <w:bookmarkEnd w:id="335"/>
    <w:bookmarkStart w:name="z395" w:id="3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10 изложить в следующей редакции:</w:t>
      </w:r>
    </w:p>
    <w:bookmarkEnd w:id="336"/>
    <w:bookmarkStart w:name="z396" w:id="337"/>
    <w:p>
      <w:pPr>
        <w:spacing w:after="0"/>
        <w:ind w:left="0"/>
        <w:jc w:val="both"/>
      </w:pPr>
      <w:r>
        <w:rPr>
          <w:rFonts w:ascii="Times New Roman"/>
          <w:b w:val="false"/>
          <w:i w:val="false"/>
          <w:color w:val="000000"/>
          <w:sz w:val="28"/>
        </w:rPr>
        <w:t>
      "4. Третьи лица могут получать персональные данные, содержащиеся в объектах информатизации государственных органов и (или) государственных юридических лиц, через веб-портал "электронного правительства" при условии согласия субъекта, подтвержденного через государственный сервис.";</w:t>
      </w:r>
    </w:p>
    <w:bookmarkEnd w:id="337"/>
    <w:bookmarkStart w:name="z397" w:id="3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338"/>
    <w:bookmarkStart w:name="z398" w:id="339"/>
    <w:p>
      <w:pPr>
        <w:spacing w:after="0"/>
        <w:ind w:left="0"/>
        <w:jc w:val="both"/>
      </w:pPr>
      <w:r>
        <w:rPr>
          <w:rFonts w:ascii="Times New Roman"/>
          <w:b w:val="false"/>
          <w:i w:val="false"/>
          <w:color w:val="000000"/>
          <w:sz w:val="28"/>
        </w:rPr>
        <w:t>
      "1. Распространение персональных данных допускается при условии согласия субъекта или его законного представителя, если при этом не затрагиваются законные интересы иных физических и (или) юридических лиц.";</w:t>
      </w:r>
    </w:p>
    <w:bookmarkEnd w:id="339"/>
    <w:bookmarkStart w:name="z399" w:id="3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подпунктом 3-1) следующего содержания:</w:t>
      </w:r>
    </w:p>
    <w:bookmarkEnd w:id="340"/>
    <w:bookmarkStart w:name="z400" w:id="341"/>
    <w:p>
      <w:pPr>
        <w:spacing w:after="0"/>
        <w:ind w:left="0"/>
        <w:jc w:val="both"/>
      </w:pPr>
      <w:r>
        <w:rPr>
          <w:rFonts w:ascii="Times New Roman"/>
          <w:b w:val="false"/>
          <w:i w:val="false"/>
          <w:color w:val="000000"/>
          <w:sz w:val="28"/>
        </w:rPr>
        <w:t xml:space="preserve">
      "3-1) при выявлении сбора и обработки персональных данных без согласия субъекта или его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 и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341"/>
    <w:bookmarkStart w:name="z401" w:id="34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22:</w:t>
      </w:r>
    </w:p>
    <w:bookmarkEnd w:id="342"/>
    <w:bookmarkStart w:name="z402" w:id="343"/>
    <w:p>
      <w:pPr>
        <w:spacing w:after="0"/>
        <w:ind w:left="0"/>
        <w:jc w:val="both"/>
      </w:pPr>
      <w:r>
        <w:rPr>
          <w:rFonts w:ascii="Times New Roman"/>
          <w:b w:val="false"/>
          <w:i w:val="false"/>
          <w:color w:val="000000"/>
          <w:sz w:val="28"/>
        </w:rPr>
        <w:t>
      абзац первый изложить в следующей редакции:</w:t>
      </w:r>
    </w:p>
    <w:bookmarkEnd w:id="343"/>
    <w:bookmarkStart w:name="z403" w:id="344"/>
    <w:p>
      <w:pPr>
        <w:spacing w:after="0"/>
        <w:ind w:left="0"/>
        <w:jc w:val="both"/>
      </w:pPr>
      <w:r>
        <w:rPr>
          <w:rFonts w:ascii="Times New Roman"/>
          <w:b w:val="false"/>
          <w:i w:val="false"/>
          <w:color w:val="000000"/>
          <w:sz w:val="28"/>
        </w:rPr>
        <w:t>
      "1. Собственник и (или) оператор, а также третье лицо обязаны принимать необходимые меры по защите персональных данных в соответствии с настоящим Законом и порядком, определяемым Правительством Республики Казахстан, обеспечивающие:";</w:t>
      </w:r>
    </w:p>
    <w:bookmarkEnd w:id="344"/>
    <w:bookmarkStart w:name="z404" w:id="345"/>
    <w:p>
      <w:pPr>
        <w:spacing w:after="0"/>
        <w:ind w:left="0"/>
        <w:jc w:val="both"/>
      </w:pPr>
      <w:r>
        <w:rPr>
          <w:rFonts w:ascii="Times New Roman"/>
          <w:b w:val="false"/>
          <w:i w:val="false"/>
          <w:color w:val="000000"/>
          <w:sz w:val="28"/>
        </w:rPr>
        <w:t>
      дополнить подпунктом 5) следующего содержания:</w:t>
      </w:r>
    </w:p>
    <w:bookmarkEnd w:id="345"/>
    <w:bookmarkStart w:name="z405" w:id="346"/>
    <w:p>
      <w:pPr>
        <w:spacing w:after="0"/>
        <w:ind w:left="0"/>
        <w:jc w:val="both"/>
      </w:pPr>
      <w:r>
        <w:rPr>
          <w:rFonts w:ascii="Times New Roman"/>
          <w:b w:val="false"/>
          <w:i w:val="false"/>
          <w:color w:val="000000"/>
          <w:sz w:val="28"/>
        </w:rPr>
        <w:t xml:space="preserve">
      "5) регистрацию и учет действий, предусмотренных подпунктами 3), 4), 5) и 6) пункта 4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346"/>
    <w:bookmarkStart w:name="z406" w:id="347"/>
    <w:p>
      <w:pPr>
        <w:spacing w:after="0"/>
        <w:ind w:left="0"/>
        <w:jc w:val="both"/>
      </w:pPr>
      <w:r>
        <w:rPr>
          <w:rFonts w:ascii="Times New Roman"/>
          <w:b w:val="false"/>
          <w:i w:val="false"/>
          <w:color w:val="000000"/>
          <w:sz w:val="28"/>
        </w:rPr>
        <w:t xml:space="preserve">
      11) подпункт 5) </w:t>
      </w:r>
      <w:r>
        <w:rPr>
          <w:rFonts w:ascii="Times New Roman"/>
          <w:b w:val="false"/>
          <w:i w:val="false"/>
          <w:color w:val="000000"/>
          <w:sz w:val="28"/>
        </w:rPr>
        <w:t>пункта 1</w:t>
      </w:r>
      <w:r>
        <w:rPr>
          <w:rFonts w:ascii="Times New Roman"/>
          <w:b w:val="false"/>
          <w:i w:val="false"/>
          <w:color w:val="000000"/>
          <w:sz w:val="28"/>
        </w:rPr>
        <w:t xml:space="preserve"> статьи 24 изложить в следующей редакции:</w:t>
      </w:r>
    </w:p>
    <w:bookmarkEnd w:id="347"/>
    <w:bookmarkStart w:name="z407" w:id="348"/>
    <w:p>
      <w:pPr>
        <w:spacing w:after="0"/>
        <w:ind w:left="0"/>
        <w:jc w:val="both"/>
      </w:pPr>
      <w:r>
        <w:rPr>
          <w:rFonts w:ascii="Times New Roman"/>
          <w:b w:val="false"/>
          <w:i w:val="false"/>
          <w:color w:val="000000"/>
          <w:sz w:val="28"/>
        </w:rPr>
        <w:t xml:space="preserve">
      "5) отозвать согласие на сбор, обработку, распространение в общедоступных источниках, передачу третьим лицам и трансграничную передачу персональных данных, кроме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 настоящего Закона;";</w:t>
      </w:r>
    </w:p>
    <w:bookmarkEnd w:id="348"/>
    <w:bookmarkStart w:name="z408" w:id="349"/>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25:</w:t>
      </w:r>
    </w:p>
    <w:bookmarkEnd w:id="349"/>
    <w:bookmarkStart w:name="z409" w:id="350"/>
    <w:p>
      <w:pPr>
        <w:spacing w:after="0"/>
        <w:ind w:left="0"/>
        <w:jc w:val="both"/>
      </w:pPr>
      <w:r>
        <w:rPr>
          <w:rFonts w:ascii="Times New Roman"/>
          <w:b w:val="false"/>
          <w:i w:val="false"/>
          <w:color w:val="000000"/>
          <w:sz w:val="28"/>
        </w:rPr>
        <w:t>
      дополнить подпунктами 1-1) и 3-1) следующего содержания:</w:t>
      </w:r>
    </w:p>
    <w:bookmarkEnd w:id="350"/>
    <w:bookmarkStart w:name="z410" w:id="351"/>
    <w:p>
      <w:pPr>
        <w:spacing w:after="0"/>
        <w:ind w:left="0"/>
        <w:jc w:val="both"/>
      </w:pPr>
      <w:r>
        <w:rPr>
          <w:rFonts w:ascii="Times New Roman"/>
          <w:b w:val="false"/>
          <w:i w:val="false"/>
          <w:color w:val="000000"/>
          <w:sz w:val="28"/>
        </w:rPr>
        <w:t>
      "1-1) утверждать документы, определяющие политику оператора в отношении сбора, обработки и защиты персональных данных;";</w:t>
      </w:r>
    </w:p>
    <w:bookmarkEnd w:id="351"/>
    <w:bookmarkStart w:name="z411" w:id="352"/>
    <w:p>
      <w:pPr>
        <w:spacing w:after="0"/>
        <w:ind w:left="0"/>
        <w:jc w:val="both"/>
      </w:pPr>
      <w:r>
        <w:rPr>
          <w:rFonts w:ascii="Times New Roman"/>
          <w:b w:val="false"/>
          <w:i w:val="false"/>
          <w:color w:val="000000"/>
          <w:sz w:val="28"/>
        </w:rPr>
        <w:t xml:space="preserve">
      "3-1) предоставлять по запросу уполномоченного органа в рамках рассмотрения обращений физических и юридических лиц информацию о способах и процедурах, используемых для обеспечения соблюдения собственником и (или) оператором требований настоящего </w:t>
      </w:r>
      <w:r>
        <w:rPr>
          <w:rFonts w:ascii="Times New Roman"/>
          <w:b w:val="false"/>
          <w:i w:val="false"/>
          <w:color w:val="000000"/>
          <w:sz w:val="28"/>
        </w:rPr>
        <w:t>Закона</w:t>
      </w:r>
      <w:r>
        <w:rPr>
          <w:rFonts w:ascii="Times New Roman"/>
          <w:b w:val="false"/>
          <w:i w:val="false"/>
          <w:color w:val="000000"/>
          <w:sz w:val="28"/>
        </w:rPr>
        <w:t>;";</w:t>
      </w:r>
    </w:p>
    <w:bookmarkEnd w:id="352"/>
    <w:bookmarkStart w:name="z412" w:id="353"/>
    <w:p>
      <w:pPr>
        <w:spacing w:after="0"/>
        <w:ind w:left="0"/>
        <w:jc w:val="both"/>
      </w:pPr>
      <w:r>
        <w:rPr>
          <w:rFonts w:ascii="Times New Roman"/>
          <w:b w:val="false"/>
          <w:i w:val="false"/>
          <w:color w:val="000000"/>
          <w:sz w:val="28"/>
        </w:rPr>
        <w:t>
      подпункты 6) и 7) изложить в следующей редакции:</w:t>
      </w:r>
    </w:p>
    <w:bookmarkEnd w:id="353"/>
    <w:bookmarkStart w:name="z413" w:id="354"/>
    <w:p>
      <w:pPr>
        <w:spacing w:after="0"/>
        <w:ind w:left="0"/>
        <w:jc w:val="both"/>
      </w:pPr>
      <w:r>
        <w:rPr>
          <w:rFonts w:ascii="Times New Roman"/>
          <w:b w:val="false"/>
          <w:i w:val="false"/>
          <w:color w:val="000000"/>
          <w:sz w:val="28"/>
        </w:rPr>
        <w:t>
      "6) по обращению субъекта сообщать информацию, относящуюся к нему, в сроки, предусмотренные законодательством Республики Казахстан;</w:t>
      </w:r>
    </w:p>
    <w:bookmarkEnd w:id="354"/>
    <w:bookmarkStart w:name="z414" w:id="355"/>
    <w:p>
      <w:pPr>
        <w:spacing w:after="0"/>
        <w:ind w:left="0"/>
        <w:jc w:val="both"/>
      </w:pPr>
      <w:r>
        <w:rPr>
          <w:rFonts w:ascii="Times New Roman"/>
          <w:b w:val="false"/>
          <w:i w:val="false"/>
          <w:color w:val="000000"/>
          <w:sz w:val="28"/>
        </w:rPr>
        <w:t>
      7) в случае отказа в предоставлении информации субъекту или его законному представителю представить мотивированный ответ в сроки, предусмотренные законодательством Республики Казахстан;";</w:t>
      </w:r>
    </w:p>
    <w:bookmarkEnd w:id="355"/>
    <w:bookmarkStart w:name="z415" w:id="3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27-1 дополнить подпунктами 6-1), 7-2), 7-3) и 7-4) следующего содержания:</w:t>
      </w:r>
    </w:p>
    <w:bookmarkEnd w:id="356"/>
    <w:bookmarkStart w:name="z416" w:id="357"/>
    <w:p>
      <w:pPr>
        <w:spacing w:after="0"/>
        <w:ind w:left="0"/>
        <w:jc w:val="both"/>
      </w:pPr>
      <w:r>
        <w:rPr>
          <w:rFonts w:ascii="Times New Roman"/>
          <w:b w:val="false"/>
          <w:i w:val="false"/>
          <w:color w:val="000000"/>
          <w:sz w:val="28"/>
        </w:rPr>
        <w:t>
      "6-1) создает консультативный совет по вопросам персональных данных и их защиты, а также определяет порядок его формирования и деятельности;";</w:t>
      </w:r>
    </w:p>
    <w:bookmarkEnd w:id="357"/>
    <w:bookmarkStart w:name="z417" w:id="358"/>
    <w:p>
      <w:pPr>
        <w:spacing w:after="0"/>
        <w:ind w:left="0"/>
        <w:jc w:val="both"/>
      </w:pPr>
      <w:r>
        <w:rPr>
          <w:rFonts w:ascii="Times New Roman"/>
          <w:b w:val="false"/>
          <w:i w:val="false"/>
          <w:color w:val="000000"/>
          <w:sz w:val="28"/>
        </w:rPr>
        <w:t>
      "7-2) утверждает правила функционирования государственного сервиса контроля доступа к персональным данным;</w:t>
      </w:r>
    </w:p>
    <w:bookmarkEnd w:id="358"/>
    <w:bookmarkStart w:name="z418" w:id="359"/>
    <w:p>
      <w:pPr>
        <w:spacing w:after="0"/>
        <w:ind w:left="0"/>
        <w:jc w:val="both"/>
      </w:pPr>
      <w:r>
        <w:rPr>
          <w:rFonts w:ascii="Times New Roman"/>
          <w:b w:val="false"/>
          <w:i w:val="false"/>
          <w:color w:val="000000"/>
          <w:sz w:val="28"/>
        </w:rPr>
        <w:t>
      7-3) согласовывает интеграцию негосударственных объектов информатизации с объектами информатизации государственных органов и (или) государственных юридических лиц, при которой осуществляется передача персональных данных и (или) предоставляется доступ к персональным данным;</w:t>
      </w:r>
    </w:p>
    <w:bookmarkEnd w:id="359"/>
    <w:bookmarkStart w:name="z419" w:id="360"/>
    <w:p>
      <w:pPr>
        <w:spacing w:after="0"/>
        <w:ind w:left="0"/>
        <w:jc w:val="both"/>
      </w:pPr>
      <w:r>
        <w:rPr>
          <w:rFonts w:ascii="Times New Roman"/>
          <w:b w:val="false"/>
          <w:i w:val="false"/>
          <w:color w:val="000000"/>
          <w:sz w:val="28"/>
        </w:rPr>
        <w:t>
      7-4) утверждает правила интеграции с государственным сервисом контроля доступа к персональным данным;".</w:t>
      </w:r>
    </w:p>
    <w:bookmarkEnd w:id="360"/>
    <w:bookmarkStart w:name="z420" w:id="3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мая 2014 года "О разрешениях и уведомлениях":</w:t>
      </w:r>
    </w:p>
    <w:bookmarkEnd w:id="361"/>
    <w:bookmarkStart w:name="z421" w:id="362"/>
    <w:p>
      <w:pPr>
        <w:spacing w:after="0"/>
        <w:ind w:left="0"/>
        <w:jc w:val="both"/>
      </w:pPr>
      <w:r>
        <w:rPr>
          <w:rFonts w:ascii="Times New Roman"/>
          <w:b w:val="false"/>
          <w:i w:val="false"/>
          <w:color w:val="000000"/>
          <w:sz w:val="28"/>
        </w:rPr>
        <w:t xml:space="preserve">
      строку 46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362"/>
    <w:bookmarkStart w:name="z422"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168"/>
        <w:gridCol w:w="3585"/>
        <w:gridCol w:w="2802"/>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4"/>
          <w:p>
            <w:pPr>
              <w:spacing w:after="20"/>
              <w:ind w:left="20"/>
              <w:jc w:val="both"/>
            </w:pPr>
            <w:r>
              <w:rPr>
                <w:rFonts w:ascii="Times New Roman"/>
                <w:b w:val="false"/>
                <w:i w:val="false"/>
                <w:color w:val="000000"/>
                <w:sz w:val="20"/>
              </w:rPr>
              <w:t>
1.Биржевые торги биржевыми товарами.</w:t>
            </w:r>
          </w:p>
          <w:bookmarkEnd w:id="364"/>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bl>
    <w:bookmarkStart w:name="z424" w:id="365"/>
    <w:p>
      <w:pPr>
        <w:spacing w:after="0"/>
        <w:ind w:left="0"/>
        <w:jc w:val="both"/>
      </w:pPr>
      <w:r>
        <w:rPr>
          <w:rFonts w:ascii="Times New Roman"/>
          <w:b w:val="false"/>
          <w:i w:val="false"/>
          <w:color w:val="000000"/>
          <w:sz w:val="28"/>
        </w:rPr>
        <w:t>
      ".</w:t>
      </w:r>
    </w:p>
    <w:bookmarkEnd w:id="365"/>
    <w:bookmarkStart w:name="z425" w:id="36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статьи 1 изложить в следующей редакции:</w:t>
      </w:r>
    </w:p>
    <w:bookmarkStart w:name="z427" w:id="367"/>
    <w:p>
      <w:pPr>
        <w:spacing w:after="0"/>
        <w:ind w:left="0"/>
        <w:jc w:val="both"/>
      </w:pPr>
      <w:r>
        <w:rPr>
          <w:rFonts w:ascii="Times New Roman"/>
          <w:b w:val="false"/>
          <w:i w:val="false"/>
          <w:color w:val="000000"/>
          <w:sz w:val="28"/>
        </w:rPr>
        <w:t>
      "8) информация с ограниченным доступом – информация, отнесенная к государственным секретам, личной, семейной, банковской, коммерческой тайне, тайне медицинского работника и (или) иным охраняемым законом тайнам, персональные данные ограниченного доступа, а также служебная информация с пометкой "Для служебного пользования";".</w:t>
      </w:r>
    </w:p>
    <w:bookmarkEnd w:id="367"/>
    <w:bookmarkStart w:name="z428" w:id="36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368"/>
    <w:bookmarkStart w:name="z429" w:id="3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46-2) следующего содержания:</w:t>
      </w:r>
    </w:p>
    <w:bookmarkEnd w:id="369"/>
    <w:bookmarkStart w:name="z430" w:id="370"/>
    <w:p>
      <w:pPr>
        <w:spacing w:after="0"/>
        <w:ind w:left="0"/>
        <w:jc w:val="both"/>
      </w:pPr>
      <w:r>
        <w:rPr>
          <w:rFonts w:ascii="Times New Roman"/>
          <w:b w:val="false"/>
          <w:i w:val="false"/>
          <w:color w:val="000000"/>
          <w:sz w:val="28"/>
        </w:rPr>
        <w:t>
      "46-2)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370"/>
    <w:bookmarkStart w:name="z431" w:id="3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четвертой следующего содержания:</w:t>
      </w:r>
    </w:p>
    <w:bookmarkStart w:name="z433" w:id="372"/>
    <w:p>
      <w:pPr>
        <w:spacing w:after="0"/>
        <w:ind w:left="0"/>
        <w:jc w:val="both"/>
      </w:pPr>
      <w:r>
        <w:rPr>
          <w:rFonts w:ascii="Times New Roman"/>
          <w:b w:val="false"/>
          <w:i w:val="false"/>
          <w:color w:val="000000"/>
          <w:sz w:val="28"/>
        </w:rPr>
        <w:t>
      "При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35" w:id="373"/>
    <w:p>
      <w:pPr>
        <w:spacing w:after="0"/>
        <w:ind w:left="0"/>
        <w:jc w:val="both"/>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bookmarkEnd w:id="373"/>
    <w:bookmarkStart w:name="z436" w:id="374"/>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или их законных представителей на веб-портале "электронного правительства".";</w:t>
      </w:r>
    </w:p>
    <w:bookmarkEnd w:id="374"/>
    <w:bookmarkStart w:name="z437"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4 следующего содержания:</w:t>
      </w:r>
    </w:p>
    <w:bookmarkEnd w:id="375"/>
    <w:bookmarkStart w:name="z438" w:id="376"/>
    <w:p>
      <w:pPr>
        <w:spacing w:after="0"/>
        <w:ind w:left="0"/>
        <w:jc w:val="both"/>
      </w:pPr>
      <w:r>
        <w:rPr>
          <w:rFonts w:ascii="Times New Roman"/>
          <w:b w:val="false"/>
          <w:i w:val="false"/>
          <w:color w:val="000000"/>
          <w:sz w:val="28"/>
        </w:rPr>
        <w:t>
      "4.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376"/>
    <w:bookmarkStart w:name="z439" w:id="3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377"/>
    <w:bookmarkStart w:name="z440" w:id="37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статьи 18 исключить.</w:t>
      </w:r>
    </w:p>
    <w:bookmarkEnd w:id="378"/>
    <w:bookmarkStart w:name="z441" w:id="37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379"/>
    <w:bookmarkStart w:name="z442" w:id="38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 слова "типовыми" исключить.</w:t>
      </w:r>
    </w:p>
    <w:bookmarkEnd w:id="380"/>
    <w:bookmarkStart w:name="z443" w:id="381"/>
    <w:p>
      <w:pPr>
        <w:spacing w:after="0"/>
        <w:ind w:left="0"/>
        <w:jc w:val="both"/>
      </w:pPr>
      <w:r>
        <w:rPr>
          <w:rFonts w:ascii="Times New Roman"/>
          <w:b w:val="false"/>
          <w:i w:val="false"/>
          <w:color w:val="000000"/>
          <w:sz w:val="28"/>
        </w:rPr>
        <w:t>
      Статья 2.</w:t>
      </w:r>
    </w:p>
    <w:bookmarkEnd w:id="381"/>
    <w:bookmarkStart w:name="z444" w:id="382"/>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382"/>
    <w:bookmarkStart w:name="z445" w:id="383"/>
    <w:p>
      <w:pPr>
        <w:spacing w:after="0"/>
        <w:ind w:left="0"/>
        <w:jc w:val="both"/>
      </w:pPr>
      <w:r>
        <w:rPr>
          <w:rFonts w:ascii="Times New Roman"/>
          <w:b w:val="false"/>
          <w:i w:val="false"/>
          <w:color w:val="000000"/>
          <w:sz w:val="28"/>
        </w:rPr>
        <w:t xml:space="preserve">
      1) абзацев пятого, шестого, десятого, одиннадцатого, двенадцатого и тринадцатого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абзацев шестого, седьмого </w:t>
      </w:r>
      <w:r>
        <w:rPr>
          <w:rFonts w:ascii="Times New Roman"/>
          <w:b w:val="false"/>
          <w:i w:val="false"/>
          <w:color w:val="000000"/>
          <w:sz w:val="28"/>
        </w:rPr>
        <w:t>подпункта 9)</w:t>
      </w:r>
      <w:r>
        <w:rPr>
          <w:rFonts w:ascii="Times New Roman"/>
          <w:b w:val="false"/>
          <w:i w:val="false"/>
          <w:color w:val="000000"/>
          <w:sz w:val="28"/>
        </w:rPr>
        <w:t xml:space="preserve"> и </w:t>
      </w:r>
      <w:r>
        <w:rPr>
          <w:rFonts w:ascii="Times New Roman"/>
          <w:b w:val="false"/>
          <w:i w:val="false"/>
          <w:color w:val="000000"/>
          <w:sz w:val="28"/>
        </w:rPr>
        <w:t>подпункта 10)</w:t>
      </w:r>
      <w:r>
        <w:rPr>
          <w:rFonts w:ascii="Times New Roman"/>
          <w:b w:val="false"/>
          <w:i w:val="false"/>
          <w:color w:val="000000"/>
          <w:sz w:val="28"/>
        </w:rPr>
        <w:t xml:space="preserve"> пункта 4 статьи 1, которые вводятся в действие с 1 января 2018 года;</w:t>
      </w:r>
    </w:p>
    <w:bookmarkEnd w:id="383"/>
    <w:bookmarkStart w:name="z446" w:id="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 которые вводятся в действие с 1 января 2022 года;</w:t>
      </w:r>
    </w:p>
    <w:bookmarkEnd w:id="384"/>
    <w:bookmarkStart w:name="z447" w:id="385"/>
    <w:p>
      <w:pPr>
        <w:spacing w:after="0"/>
        <w:ind w:left="0"/>
        <w:jc w:val="both"/>
      </w:pPr>
      <w:r>
        <w:rPr>
          <w:rFonts w:ascii="Times New Roman"/>
          <w:b w:val="false"/>
          <w:i w:val="false"/>
          <w:color w:val="000000"/>
          <w:sz w:val="28"/>
        </w:rPr>
        <w:t xml:space="preserve">
      3) абзаца шестнадцатого </w:t>
      </w:r>
      <w:r>
        <w:rPr>
          <w:rFonts w:ascii="Times New Roman"/>
          <w:b w:val="false"/>
          <w:i w:val="false"/>
          <w:color w:val="000000"/>
          <w:sz w:val="28"/>
        </w:rPr>
        <w:t>подпункта 10)</w:t>
      </w:r>
      <w:r>
        <w:rPr>
          <w:rFonts w:ascii="Times New Roman"/>
          <w:b w:val="false"/>
          <w:i w:val="false"/>
          <w:color w:val="000000"/>
          <w:sz w:val="28"/>
        </w:rPr>
        <w:t xml:space="preserve"> пункта 5 статьи 1, который вводится в действие с 1 сентября 2022 года;</w:t>
      </w:r>
    </w:p>
    <w:bookmarkEnd w:id="385"/>
    <w:bookmarkStart w:name="z448" w:id="3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1, который вводится в действие с 1 января 2023 года.</w:t>
      </w:r>
    </w:p>
    <w:bookmarkEnd w:id="386"/>
    <w:bookmarkStart w:name="z449" w:id="387"/>
    <w:p>
      <w:pPr>
        <w:spacing w:after="0"/>
        <w:ind w:left="0"/>
        <w:jc w:val="both"/>
      </w:pPr>
      <w:r>
        <w:rPr>
          <w:rFonts w:ascii="Times New Roman"/>
          <w:b w:val="false"/>
          <w:i w:val="false"/>
          <w:color w:val="000000"/>
          <w:sz w:val="28"/>
        </w:rPr>
        <w:t xml:space="preserve">
      2. Установить, что абзацы десятый, одиннадцатый, двенадцатый и тринадцатый </w:t>
      </w:r>
      <w:r>
        <w:rPr>
          <w:rFonts w:ascii="Times New Roman"/>
          <w:b w:val="false"/>
          <w:i w:val="false"/>
          <w:color w:val="000000"/>
          <w:sz w:val="28"/>
        </w:rPr>
        <w:t>подпункта 7)</w:t>
      </w:r>
      <w:r>
        <w:rPr>
          <w:rFonts w:ascii="Times New Roman"/>
          <w:b w:val="false"/>
          <w:i w:val="false"/>
          <w:color w:val="000000"/>
          <w:sz w:val="28"/>
        </w:rPr>
        <w:t xml:space="preserve"> и </w:t>
      </w:r>
      <w:r>
        <w:rPr>
          <w:rFonts w:ascii="Times New Roman"/>
          <w:b w:val="false"/>
          <w:i w:val="false"/>
          <w:color w:val="000000"/>
          <w:sz w:val="28"/>
        </w:rPr>
        <w:t xml:space="preserve">подпункт 8) </w:t>
      </w:r>
      <w:r>
        <w:rPr>
          <w:rFonts w:ascii="Times New Roman"/>
          <w:b w:val="false"/>
          <w:i w:val="false"/>
          <w:color w:val="000000"/>
          <w:sz w:val="28"/>
        </w:rPr>
        <w:t>пункта 4 статьи 1 настоящего Закона действуют до 31 декабря 2020 года.</w:t>
      </w:r>
    </w:p>
    <w:bookmarkEnd w:id="387"/>
    <w:bookmarkStart w:name="z450" w:id="388"/>
    <w:p>
      <w:pPr>
        <w:spacing w:after="0"/>
        <w:ind w:left="0"/>
        <w:jc w:val="both"/>
      </w:pPr>
      <w:r>
        <w:rPr>
          <w:rFonts w:ascii="Times New Roman"/>
          <w:b w:val="false"/>
          <w:i w:val="false"/>
          <w:color w:val="000000"/>
          <w:sz w:val="28"/>
        </w:rPr>
        <w:t>
      3. Установить, что:</w:t>
      </w:r>
    </w:p>
    <w:bookmarkEnd w:id="388"/>
    <w:bookmarkStart w:name="z451" w:id="389"/>
    <w:p>
      <w:pPr>
        <w:spacing w:after="0"/>
        <w:ind w:left="0"/>
        <w:jc w:val="both"/>
      </w:pPr>
      <w:r>
        <w:rPr>
          <w:rFonts w:ascii="Times New Roman"/>
          <w:b w:val="false"/>
          <w:i w:val="false"/>
          <w:color w:val="000000"/>
          <w:sz w:val="28"/>
        </w:rPr>
        <w:t>
      1) товарные биржи, действовавшие до принятия настоящего Закона, осуществляют увеличение уставного капитала путем внесения в денежном эквиваленте не менее трехсоттысячекратного размера месячного расчетного показателя в течение двадцати четырех месяцев со дня введения в действие настоящего Закона.</w:t>
      </w:r>
    </w:p>
    <w:bookmarkEnd w:id="389"/>
    <w:bookmarkStart w:name="z452" w:id="390"/>
    <w:p>
      <w:pPr>
        <w:spacing w:after="0"/>
        <w:ind w:left="0"/>
        <w:jc w:val="both"/>
      </w:pPr>
      <w:r>
        <w:rPr>
          <w:rFonts w:ascii="Times New Roman"/>
          <w:b w:val="false"/>
          <w:i w:val="false"/>
          <w:color w:val="000000"/>
          <w:sz w:val="28"/>
        </w:rPr>
        <w:t>
      В случае неисполнения данного требования товарная биржа осуществляет торги только нестандартизированными товарами;</w:t>
      </w:r>
    </w:p>
    <w:bookmarkEnd w:id="390"/>
    <w:bookmarkStart w:name="z453" w:id="391"/>
    <w:p>
      <w:pPr>
        <w:spacing w:after="0"/>
        <w:ind w:left="0"/>
        <w:jc w:val="both"/>
      </w:pPr>
      <w:r>
        <w:rPr>
          <w:rFonts w:ascii="Times New Roman"/>
          <w:b w:val="false"/>
          <w:i w:val="false"/>
          <w:color w:val="000000"/>
          <w:sz w:val="28"/>
        </w:rPr>
        <w:t xml:space="preserve">
      2) собственники и (или) операторы, взаимодействующие с объектами информатизации государственных органов и (или) государственных юридических лиц, содержащими персональные данные на момент введения в действие настоящего Закона, обеспечивают интеграцию собственных объектов информатизации, задействованных в процессах сбора и обработки персональных данных, с государственным сервисом контроля доступа к персональным данным, за исключением случаев, предусмотренных подпунктами 1), 2) и 9-2)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персональных данных и их защите", в течение одного года со дня введения в действие настоящего Закона;</w:t>
      </w:r>
    </w:p>
    <w:bookmarkEnd w:id="391"/>
    <w:bookmarkStart w:name="z454" w:id="392"/>
    <w:p>
      <w:pPr>
        <w:spacing w:after="0"/>
        <w:ind w:left="0"/>
        <w:jc w:val="both"/>
      </w:pPr>
      <w:r>
        <w:rPr>
          <w:rFonts w:ascii="Times New Roman"/>
          <w:b w:val="false"/>
          <w:i w:val="false"/>
          <w:color w:val="000000"/>
          <w:sz w:val="28"/>
        </w:rPr>
        <w:t>
      3) собственники и (или) операторы, получившие согласие субъекта или его законного представителя на сбор и (или) обработку персональных данных до введения в действие настоящего Закона, направляют в государственный сервис контроля доступа к персональным данным сведения об указанном согласии в случае последующего осуществления сбора и (или) обработки персональных данных субъекта, содержащихся в объектах информатизации государственных органов и (или) государственных юридических лиц. Предоставление информации, указанной в настоящем подпункте, в государственный сервис контроля доступа к персональным данным осуществляется собственниками и (или) операторами в течение одного года со дня введения в действие настоящего Закона.</w:t>
      </w:r>
    </w:p>
    <w:bookmarkEnd w:id="3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