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be05" w14:textId="471b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20 декабря 2021 года № 85-VII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подпунктами 57-1) и 61-1) следующего содержания:</w:t>
      </w:r>
    </w:p>
    <w:bookmarkEnd w:id="2"/>
    <w:bookmarkStart w:name="z7" w:id="3"/>
    <w:p>
      <w:pPr>
        <w:spacing w:after="0"/>
        <w:ind w:left="0"/>
        <w:jc w:val="both"/>
      </w:pPr>
      <w:r>
        <w:rPr>
          <w:rFonts w:ascii="Times New Roman"/>
          <w:b w:val="false"/>
          <w:i w:val="false"/>
          <w:color w:val="000000"/>
          <w:sz w:val="28"/>
        </w:rPr>
        <w:t>
      "57-1) паспорт налогоплательщика – информационная карта субъекта предпринимательства, не являющаяся налоговой тайной и содержащаяся в штрих-коде, формируемом налоговым органом;";</w:t>
      </w:r>
    </w:p>
    <w:bookmarkEnd w:id="3"/>
    <w:bookmarkStart w:name="z8" w:id="4"/>
    <w:p>
      <w:pPr>
        <w:spacing w:after="0"/>
        <w:ind w:left="0"/>
        <w:jc w:val="both"/>
      </w:pPr>
      <w:r>
        <w:rPr>
          <w:rFonts w:ascii="Times New Roman"/>
          <w:b w:val="false"/>
          <w:i w:val="false"/>
          <w:color w:val="000000"/>
          <w:sz w:val="28"/>
        </w:rPr>
        <w:t>
      "61-1) налоговое мобильное приложение – программный продукт, установленный и запущенный на абонентском устройстве сотовой связи и предоставляющий доступ к электронным услугам для налогоплательщиков;";</w:t>
      </w:r>
    </w:p>
    <w:bookmarkEnd w:id="4"/>
    <w:bookmarkStart w:name="z9" w:id="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часть первую после слов "платежных карточек" дополнить словами "и мобильных платежей";</w:t>
      </w:r>
    </w:p>
    <w:bookmarkEnd w:id="7"/>
    <w:bookmarkStart w:name="z13" w:id="8"/>
    <w:p>
      <w:pPr>
        <w:spacing w:after="0"/>
        <w:ind w:left="0"/>
        <w:jc w:val="both"/>
      </w:pPr>
      <w:r>
        <w:rPr>
          <w:rFonts w:ascii="Times New Roman"/>
          <w:b w:val="false"/>
          <w:i w:val="false"/>
          <w:color w:val="000000"/>
          <w:sz w:val="28"/>
        </w:rPr>
        <w:t>
      в части второй слова "и список" исключить;</w:t>
      </w:r>
    </w:p>
    <w:bookmarkEnd w:id="8"/>
    <w:bookmarkStart w:name="z14" w:id="9"/>
    <w:p>
      <w:pPr>
        <w:spacing w:after="0"/>
        <w:ind w:left="0"/>
        <w:jc w:val="both"/>
      </w:pPr>
      <w:r>
        <w:rPr>
          <w:rFonts w:ascii="Times New Roman"/>
          <w:b w:val="false"/>
          <w:i w:val="false"/>
          <w:color w:val="000000"/>
          <w:sz w:val="28"/>
        </w:rPr>
        <w:t>
      дополнить подпунктами 21), 22) и 23) следующего содержания:</w:t>
      </w:r>
    </w:p>
    <w:bookmarkEnd w:id="9"/>
    <w:bookmarkStart w:name="z15" w:id="10"/>
    <w:p>
      <w:pPr>
        <w:spacing w:after="0"/>
        <w:ind w:left="0"/>
        <w:jc w:val="both"/>
      </w:pPr>
      <w:r>
        <w:rPr>
          <w:rFonts w:ascii="Times New Roman"/>
          <w:b w:val="false"/>
          <w:i w:val="false"/>
          <w:color w:val="000000"/>
          <w:sz w:val="28"/>
        </w:rPr>
        <w:t>
      "21) представлять в уполномоченный орган по налогоплательщикам – физическим лицам, состоящим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 сведения по итоговым суммам платежей, поступивших на счет для осуществления предпринимательской деятельности за календарный месяц, за исключением сумм платежей, сведения по которым поступают в специальное мобильное приложение по чекам такого приложения в соответствии с положениями пункта 4 статьи 686-1 настоящего Кодекса.</w:t>
      </w:r>
    </w:p>
    <w:bookmarkEnd w:id="10"/>
    <w:bookmarkStart w:name="z16" w:id="11"/>
    <w:p>
      <w:pPr>
        <w:spacing w:after="0"/>
        <w:ind w:left="0"/>
        <w:jc w:val="both"/>
      </w:pPr>
      <w:r>
        <w:rPr>
          <w:rFonts w:ascii="Times New Roman"/>
          <w:b w:val="false"/>
          <w:i w:val="false"/>
          <w:color w:val="000000"/>
          <w:sz w:val="28"/>
        </w:rPr>
        <w:t>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11"/>
    <w:bookmarkStart w:name="z17" w:id="12"/>
    <w:p>
      <w:pPr>
        <w:spacing w:after="0"/>
        <w:ind w:left="0"/>
        <w:jc w:val="both"/>
      </w:pPr>
      <w:r>
        <w:rPr>
          <w:rFonts w:ascii="Times New Roman"/>
          <w:b w:val="false"/>
          <w:i w:val="false"/>
          <w:color w:val="000000"/>
          <w:sz w:val="28"/>
        </w:rPr>
        <w:t>
      22) предоставлять уполномоченному органу информацию об итоговых суммах платежей и переводов за календарный год, осуществленных в пользу и в разрезе иностранных компаний, указанных в пунктах 1 и 2 статьи 779 настоящего Кодекса, не позднее 15 числа второго месяца, следующего за отчетным годом.</w:t>
      </w:r>
    </w:p>
    <w:bookmarkEnd w:id="12"/>
    <w:bookmarkStart w:name="z18" w:id="13"/>
    <w:p>
      <w:pPr>
        <w:spacing w:after="0"/>
        <w:ind w:left="0"/>
        <w:jc w:val="both"/>
      </w:pPr>
      <w:r>
        <w:rPr>
          <w:rFonts w:ascii="Times New Roman"/>
          <w:b w:val="false"/>
          <w:i w:val="false"/>
          <w:color w:val="000000"/>
          <w:sz w:val="28"/>
        </w:rPr>
        <w:t>
      В целях получения информации уполномоченный орган направляет в банки второго уровня и организации, осуществляющие отдельные виды банковских операций, сведения, указанные в подпункте 4-1) пункта 1 статьи 778 настоящего Кодекса, не позднее 10 числа месяца, следующего за отчетным годом.</w:t>
      </w:r>
    </w:p>
    <w:bookmarkEnd w:id="13"/>
    <w:bookmarkStart w:name="z19" w:id="14"/>
    <w:p>
      <w:pPr>
        <w:spacing w:after="0"/>
        <w:ind w:left="0"/>
        <w:jc w:val="both"/>
      </w:pPr>
      <w:r>
        <w:rPr>
          <w:rFonts w:ascii="Times New Roman"/>
          <w:b w:val="false"/>
          <w:i w:val="false"/>
          <w:color w:val="000000"/>
          <w:sz w:val="28"/>
        </w:rPr>
        <w:t>
      Информация и сведения, указанные в частях первой и второй настоящего подпункта, предоставляются в порядке, по форме и в сроки, которые установлены уполномоченным органом по согласованию с Национальным Банком Республики Казахстан;</w:t>
      </w:r>
    </w:p>
    <w:bookmarkEnd w:id="14"/>
    <w:bookmarkStart w:name="z20" w:id="15"/>
    <w:p>
      <w:pPr>
        <w:spacing w:after="0"/>
        <w:ind w:left="0"/>
        <w:jc w:val="both"/>
      </w:pPr>
      <w:r>
        <w:rPr>
          <w:rFonts w:ascii="Times New Roman"/>
          <w:b w:val="false"/>
          <w:i w:val="false"/>
          <w:color w:val="000000"/>
          <w:sz w:val="28"/>
        </w:rPr>
        <w:t>
      23) представлять в уполномоченный орган сведения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bookmarkEnd w:id="15"/>
    <w:bookmarkStart w:name="z21" w:id="16"/>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16"/>
    <w:bookmarkStart w:name="z22" w:id="17"/>
    <w:p>
      <w:pPr>
        <w:spacing w:after="0"/>
        <w:ind w:left="0"/>
        <w:jc w:val="both"/>
      </w:pPr>
      <w:r>
        <w:rPr>
          <w:rFonts w:ascii="Times New Roman"/>
          <w:b w:val="false"/>
          <w:i w:val="false"/>
          <w:color w:val="000000"/>
          <w:sz w:val="28"/>
        </w:rPr>
        <w:t>
      3) дополнить статьей 24-1 следующего содержания:</w:t>
      </w:r>
    </w:p>
    <w:bookmarkEnd w:id="17"/>
    <w:bookmarkStart w:name="z23" w:id="18"/>
    <w:p>
      <w:pPr>
        <w:spacing w:after="0"/>
        <w:ind w:left="0"/>
        <w:jc w:val="both"/>
      </w:pPr>
      <w:r>
        <w:rPr>
          <w:rFonts w:ascii="Times New Roman"/>
          <w:b w:val="false"/>
          <w:i w:val="false"/>
          <w:color w:val="000000"/>
          <w:sz w:val="28"/>
        </w:rPr>
        <w:t>
      "Статья 24-1. Обязанность платежных организаций по предоставлению информации в уполномоченный орган</w:t>
      </w:r>
    </w:p>
    <w:bookmarkEnd w:id="18"/>
    <w:bookmarkStart w:name="z24" w:id="19"/>
    <w:p>
      <w:pPr>
        <w:spacing w:after="0"/>
        <w:ind w:left="0"/>
        <w:jc w:val="both"/>
      </w:pPr>
      <w:r>
        <w:rPr>
          <w:rFonts w:ascii="Times New Roman"/>
          <w:b w:val="false"/>
          <w:i w:val="false"/>
          <w:color w:val="000000"/>
          <w:sz w:val="28"/>
        </w:rPr>
        <w:t>
      Платежные организации обязаны предоставлять уполномоченному органу информацию об итоговых суммах платежей и переводов за календарный год, осуществленных в пользу и в разрезе иностранных компаний, указанных в пунктах 1 и 2 статьи 779 настоящего Кодекса, не позднее 15 числа второго месяца, следующего за отчетным годом.</w:t>
      </w:r>
    </w:p>
    <w:bookmarkEnd w:id="19"/>
    <w:bookmarkStart w:name="z25" w:id="20"/>
    <w:p>
      <w:pPr>
        <w:spacing w:after="0"/>
        <w:ind w:left="0"/>
        <w:jc w:val="both"/>
      </w:pPr>
      <w:r>
        <w:rPr>
          <w:rFonts w:ascii="Times New Roman"/>
          <w:b w:val="false"/>
          <w:i w:val="false"/>
          <w:color w:val="000000"/>
          <w:sz w:val="28"/>
        </w:rPr>
        <w:t>
      В целях получения информации уполномоченный орган направляет в платежные организации сведения, указанные в подпункте 4-1) пункта 1 статьи 778 настоящего Кодекса, не позднее 10 числа месяца, следующего за отчетным годом.</w:t>
      </w:r>
    </w:p>
    <w:bookmarkEnd w:id="20"/>
    <w:bookmarkStart w:name="z26" w:id="21"/>
    <w:p>
      <w:pPr>
        <w:spacing w:after="0"/>
        <w:ind w:left="0"/>
        <w:jc w:val="both"/>
      </w:pPr>
      <w:r>
        <w:rPr>
          <w:rFonts w:ascii="Times New Roman"/>
          <w:b w:val="false"/>
          <w:i w:val="false"/>
          <w:color w:val="000000"/>
          <w:sz w:val="28"/>
        </w:rPr>
        <w:t>
      Информация и сведения, указанные в частях первой и второй настоящей статьи, предоставляются в порядке, по форме и в сроки, которые установлены уполномоченным органом по согласованию с Национальным Банком Республики Казахстан.";</w:t>
      </w:r>
    </w:p>
    <w:bookmarkEnd w:id="21"/>
    <w:bookmarkStart w:name="z27"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30 дополнить подпунктом 11-1) следующего содержания:</w:t>
      </w:r>
    </w:p>
    <w:bookmarkEnd w:id="22"/>
    <w:bookmarkStart w:name="z28" w:id="23"/>
    <w:p>
      <w:pPr>
        <w:spacing w:after="0"/>
        <w:ind w:left="0"/>
        <w:jc w:val="both"/>
      </w:pPr>
      <w:r>
        <w:rPr>
          <w:rFonts w:ascii="Times New Roman"/>
          <w:b w:val="false"/>
          <w:i w:val="false"/>
          <w:color w:val="000000"/>
          <w:sz w:val="28"/>
        </w:rPr>
        <w:t>
      "11-1) банкам второго уровня, организациям, осуществляющим отдельные виды банковских операций, платежным организациям в части сведений, указанных в статье 778 настоящего Кодекса, в целях получения уполномоченным органом информации в отношении сумм платежей и переводов, осуществленных физическими лицами в пользу иностранных компаний, указанных в пунктах 1 и 2 статьи 779 настоящего Кодекса;";</w:t>
      </w:r>
    </w:p>
    <w:bookmarkEnd w:id="23"/>
    <w:bookmarkStart w:name="z29"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6-1 следующего содержания:</w:t>
      </w:r>
    </w:p>
    <w:bookmarkEnd w:id="24"/>
    <w:bookmarkStart w:name="z30" w:id="25"/>
    <w:p>
      <w:pPr>
        <w:spacing w:after="0"/>
        <w:ind w:left="0"/>
        <w:jc w:val="both"/>
      </w:pPr>
      <w:r>
        <w:rPr>
          <w:rFonts w:ascii="Times New Roman"/>
          <w:b w:val="false"/>
          <w:i w:val="false"/>
          <w:color w:val="000000"/>
          <w:sz w:val="28"/>
        </w:rPr>
        <w:t>
      "6-1. Налогоплательщик вправе исчислить, а налоговый орган вправе исчислить и начислить сумму налогов и платежей в бюджет за период действия соглашения об инвестиционных обязательствах, заключенного в соответствии с Предпринимательским кодексом Республики Казахстан, в течение периода действия такого соглашения и пяти лет с даты истечения срока действия или иного прекращения действия соглашения об инвестиционных обязательствах, начиная с первого января года, следующего за годом прекращения действия такого соглашения.";</w:t>
      </w:r>
    </w:p>
    <w:bookmarkEnd w:id="25"/>
    <w:bookmarkStart w:name="z31" w:id="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9 статьи 49 слова "согласно пункту 4 статьи 136 настоящего Кодекса" исключить;</w:t>
      </w:r>
    </w:p>
    <w:bookmarkEnd w:id="26"/>
    <w:bookmarkStart w:name="z32" w:id="27"/>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p>
    <w:bookmarkEnd w:id="27"/>
    <w:bookmarkStart w:name="z33" w:id="28"/>
    <w:p>
      <w:pPr>
        <w:spacing w:after="0"/>
        <w:ind w:left="0"/>
        <w:jc w:val="both"/>
      </w:pPr>
      <w:r>
        <w:rPr>
          <w:rFonts w:ascii="Times New Roman"/>
          <w:b w:val="false"/>
          <w:i w:val="false"/>
          <w:color w:val="000000"/>
          <w:sz w:val="28"/>
        </w:rPr>
        <w:t>
      "Рассрочка с ежемесячной или ежеквартальной уплатой сумм налогов и (или) плат равными долями предоставляется на срок, не превышающий трех лет. При этом рассрочка по уплате налогов и (или) плат на срок более одного года может быть предоставлена только под залог недвижимого имущества налогоплательщика и (или) третьего лица и (или) под банковскую гарантию.";</w:t>
      </w:r>
    </w:p>
    <w:bookmarkEnd w:id="28"/>
    <w:bookmarkStart w:name="z34"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статьи 52 дополнить абзацем седьмым следующего содержания:</w:t>
      </w:r>
    </w:p>
    <w:bookmarkEnd w:id="29"/>
    <w:bookmarkStart w:name="z35" w:id="30"/>
    <w:p>
      <w:pPr>
        <w:spacing w:after="0"/>
        <w:ind w:left="0"/>
        <w:jc w:val="both"/>
      </w:pPr>
      <w:r>
        <w:rPr>
          <w:rFonts w:ascii="Times New Roman"/>
          <w:b w:val="false"/>
          <w:i w:val="false"/>
          <w:color w:val="000000"/>
          <w:sz w:val="28"/>
        </w:rPr>
        <w:t>
      "единственное жилище физического лица, индивидуального предпринимателя, лица, занимающегося частной практикой;";</w:t>
      </w:r>
    </w:p>
    <w:bookmarkEnd w:id="30"/>
    <w:bookmarkStart w:name="z36"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59 изложить в следующей редакции:</w:t>
      </w:r>
    </w:p>
    <w:bookmarkEnd w:id="31"/>
    <w:bookmarkStart w:name="z37" w:id="32"/>
    <w:p>
      <w:pPr>
        <w:spacing w:after="0"/>
        <w:ind w:left="0"/>
        <w:jc w:val="both"/>
      </w:pPr>
      <w:r>
        <w:rPr>
          <w:rFonts w:ascii="Times New Roman"/>
          <w:b w:val="false"/>
          <w:i w:val="false"/>
          <w:color w:val="000000"/>
          <w:sz w:val="28"/>
        </w:rPr>
        <w:t>
      "1) является плательщиком налога на добавленную стоимость, не осуществляющим финансово-хозяйственную деятельность с даты постановки на регистрационный учет по налогу на добавленную стоимость, либо не является плательщиком налога на добавленную стоимость;";</w:t>
      </w:r>
    </w:p>
    <w:bookmarkEnd w:id="32"/>
    <w:bookmarkStart w:name="z3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66 изложить в следующей редакции:</w:t>
      </w:r>
    </w:p>
    <w:bookmarkEnd w:id="33"/>
    <w:bookmarkStart w:name="z39" w:id="34"/>
    <w:p>
      <w:pPr>
        <w:spacing w:after="0"/>
        <w:ind w:left="0"/>
        <w:jc w:val="both"/>
      </w:pPr>
      <w:r>
        <w:rPr>
          <w:rFonts w:ascii="Times New Roman"/>
          <w:b w:val="false"/>
          <w:i w:val="false"/>
          <w:color w:val="000000"/>
          <w:sz w:val="28"/>
        </w:rPr>
        <w:t>
      "1) являются плательщиками налога на добавленную стоимость, не осуществляющими финансово-хозяйственную деятельность с даты постановки на регистрационный учет по налогу на добавленную стоимость, либо не являются плательщиками налога на добавленную стоимость;";</w:t>
      </w:r>
    </w:p>
    <w:bookmarkEnd w:id="34"/>
    <w:bookmarkStart w:name="z40"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69 дополнить подпунктом 8) следующего содержания:</w:t>
      </w:r>
    </w:p>
    <w:bookmarkEnd w:id="35"/>
    <w:bookmarkStart w:name="z41" w:id="36"/>
    <w:p>
      <w:pPr>
        <w:spacing w:after="0"/>
        <w:ind w:left="0"/>
        <w:jc w:val="both"/>
      </w:pPr>
      <w:r>
        <w:rPr>
          <w:rFonts w:ascii="Times New Roman"/>
          <w:b w:val="false"/>
          <w:i w:val="false"/>
          <w:color w:val="000000"/>
          <w:sz w:val="28"/>
        </w:rPr>
        <w:t>
      "8) прослеживаемость оборота товаров.";</w:t>
      </w:r>
    </w:p>
    <w:bookmarkEnd w:id="36"/>
    <w:bookmarkStart w:name="z42" w:id="37"/>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73 дополнить подпунктом 5) следующего содержания:</w:t>
      </w:r>
    </w:p>
    <w:bookmarkEnd w:id="37"/>
    <w:bookmarkStart w:name="z43" w:id="38"/>
    <w:p>
      <w:pPr>
        <w:spacing w:after="0"/>
        <w:ind w:left="0"/>
        <w:jc w:val="both"/>
      </w:pPr>
      <w:r>
        <w:rPr>
          <w:rFonts w:ascii="Times New Roman"/>
          <w:b w:val="false"/>
          <w:i w:val="false"/>
          <w:color w:val="000000"/>
          <w:sz w:val="28"/>
        </w:rPr>
        <w:t>
      "5) направления через налоговое мобильное приложение.";</w:t>
      </w:r>
    </w:p>
    <w:bookmarkEnd w:id="38"/>
    <w:bookmarkStart w:name="z44" w:id="39"/>
    <w:p>
      <w:pPr>
        <w:spacing w:after="0"/>
        <w:ind w:left="0"/>
        <w:jc w:val="both"/>
      </w:pPr>
      <w:r>
        <w:rPr>
          <w:rFonts w:ascii="Times New Roman"/>
          <w:b w:val="false"/>
          <w:i w:val="false"/>
          <w:color w:val="000000"/>
          <w:sz w:val="28"/>
        </w:rPr>
        <w:t>
      13) дополнить статьей 75-1 следующего содержания:</w:t>
      </w:r>
    </w:p>
    <w:bookmarkEnd w:id="39"/>
    <w:bookmarkStart w:name="z45" w:id="40"/>
    <w:p>
      <w:pPr>
        <w:spacing w:after="0"/>
        <w:ind w:left="0"/>
        <w:jc w:val="both"/>
      </w:pPr>
      <w:r>
        <w:rPr>
          <w:rFonts w:ascii="Times New Roman"/>
          <w:b w:val="false"/>
          <w:i w:val="false"/>
          <w:color w:val="000000"/>
          <w:sz w:val="28"/>
        </w:rPr>
        <w:t>
      "Статья 75-1. Паспорт налогоплательщика</w:t>
      </w:r>
    </w:p>
    <w:bookmarkEnd w:id="40"/>
    <w:bookmarkStart w:name="z46" w:id="41"/>
    <w:p>
      <w:pPr>
        <w:spacing w:after="0"/>
        <w:ind w:left="0"/>
        <w:jc w:val="both"/>
      </w:pPr>
      <w:r>
        <w:rPr>
          <w:rFonts w:ascii="Times New Roman"/>
          <w:b w:val="false"/>
          <w:i w:val="false"/>
          <w:color w:val="000000"/>
          <w:sz w:val="28"/>
        </w:rPr>
        <w:t xml:space="preserve">
      1. Паспорт налогоплательщика размещается налогоплательщиками, осуществляющими деятельность в сферах общественного питания и торговли, в местах непосредственного нахождения контрольно-кассовых машин и общедоступных для информирования населения. </w:t>
      </w:r>
    </w:p>
    <w:bookmarkEnd w:id="41"/>
    <w:bookmarkStart w:name="z47" w:id="42"/>
    <w:p>
      <w:pPr>
        <w:spacing w:after="0"/>
        <w:ind w:left="0"/>
        <w:jc w:val="both"/>
      </w:pPr>
      <w:r>
        <w:rPr>
          <w:rFonts w:ascii="Times New Roman"/>
          <w:b w:val="false"/>
          <w:i w:val="false"/>
          <w:color w:val="000000"/>
          <w:sz w:val="28"/>
        </w:rPr>
        <w:t>
      2. Паспорт налогоплательщика содержит следующие сведения:</w:t>
      </w:r>
    </w:p>
    <w:bookmarkEnd w:id="42"/>
    <w:bookmarkStart w:name="z48" w:id="43"/>
    <w:p>
      <w:pPr>
        <w:spacing w:after="0"/>
        <w:ind w:left="0"/>
        <w:jc w:val="both"/>
      </w:pPr>
      <w:r>
        <w:rPr>
          <w:rFonts w:ascii="Times New Roman"/>
          <w:b w:val="false"/>
          <w:i w:val="false"/>
          <w:color w:val="000000"/>
          <w:sz w:val="28"/>
        </w:rPr>
        <w:t>
      1) идентификационный номер;</w:t>
      </w:r>
    </w:p>
    <w:bookmarkEnd w:id="43"/>
    <w:bookmarkStart w:name="z49" w:id="44"/>
    <w:p>
      <w:pPr>
        <w:spacing w:after="0"/>
        <w:ind w:left="0"/>
        <w:jc w:val="both"/>
      </w:pPr>
      <w:r>
        <w:rPr>
          <w:rFonts w:ascii="Times New Roman"/>
          <w:b w:val="false"/>
          <w:i w:val="false"/>
          <w:color w:val="000000"/>
          <w:sz w:val="28"/>
        </w:rPr>
        <w:t>
      2) наименование индивидуального предпринимателя, юридического лица;</w:t>
      </w:r>
    </w:p>
    <w:bookmarkEnd w:id="44"/>
    <w:bookmarkStart w:name="z50" w:id="45"/>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индивидуального предпринимателя, руководителя юридического лица;</w:t>
      </w:r>
    </w:p>
    <w:bookmarkEnd w:id="45"/>
    <w:bookmarkStart w:name="z51" w:id="46"/>
    <w:p>
      <w:pPr>
        <w:spacing w:after="0"/>
        <w:ind w:left="0"/>
        <w:jc w:val="both"/>
      </w:pPr>
      <w:r>
        <w:rPr>
          <w:rFonts w:ascii="Times New Roman"/>
          <w:b w:val="false"/>
          <w:i w:val="false"/>
          <w:color w:val="000000"/>
          <w:sz w:val="28"/>
        </w:rPr>
        <w:t xml:space="preserve">
      4) статус налогоплательщика – действующий, бездействующий, приостановивший представление налоговой отчетности; </w:t>
      </w:r>
    </w:p>
    <w:bookmarkEnd w:id="46"/>
    <w:bookmarkStart w:name="z52" w:id="47"/>
    <w:p>
      <w:pPr>
        <w:spacing w:after="0"/>
        <w:ind w:left="0"/>
        <w:jc w:val="both"/>
      </w:pPr>
      <w:r>
        <w:rPr>
          <w:rFonts w:ascii="Times New Roman"/>
          <w:b w:val="false"/>
          <w:i w:val="false"/>
          <w:color w:val="000000"/>
          <w:sz w:val="28"/>
        </w:rPr>
        <w:t>
      5) дату постановки на регистрационный учет, дату снятия с регистрационного учета;</w:t>
      </w:r>
    </w:p>
    <w:bookmarkEnd w:id="47"/>
    <w:bookmarkStart w:name="z53" w:id="48"/>
    <w:p>
      <w:pPr>
        <w:spacing w:after="0"/>
        <w:ind w:left="0"/>
        <w:jc w:val="both"/>
      </w:pPr>
      <w:r>
        <w:rPr>
          <w:rFonts w:ascii="Times New Roman"/>
          <w:b w:val="false"/>
          <w:i w:val="false"/>
          <w:color w:val="000000"/>
          <w:sz w:val="28"/>
        </w:rPr>
        <w:t>
      6) регистрационный номер контрольно-кассовой машины в налоговом органе, место использования контрольно-кассовой машины;</w:t>
      </w:r>
    </w:p>
    <w:bookmarkEnd w:id="48"/>
    <w:bookmarkStart w:name="z54" w:id="49"/>
    <w:p>
      <w:pPr>
        <w:spacing w:after="0"/>
        <w:ind w:left="0"/>
        <w:jc w:val="both"/>
      </w:pPr>
      <w:r>
        <w:rPr>
          <w:rFonts w:ascii="Times New Roman"/>
          <w:b w:val="false"/>
          <w:i w:val="false"/>
          <w:color w:val="000000"/>
          <w:sz w:val="28"/>
        </w:rPr>
        <w:t>
      7) наличие или отсутствие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bookmarkEnd w:id="49"/>
    <w:bookmarkStart w:name="z55" w:id="50"/>
    <w:p>
      <w:pPr>
        <w:spacing w:after="0"/>
        <w:ind w:left="0"/>
        <w:jc w:val="both"/>
      </w:pPr>
      <w:r>
        <w:rPr>
          <w:rFonts w:ascii="Times New Roman"/>
          <w:b w:val="false"/>
          <w:i w:val="false"/>
          <w:color w:val="000000"/>
          <w:sz w:val="28"/>
        </w:rPr>
        <w:t>
      3. Сведения паспорта налогоплательщика формируются налоговым органом один раз в месяц в срок не позднее 15 числа второго месяца, следующего за отчетным месяцем, и подлежат опубликованию на сайте уполномоченного органа.";</w:t>
      </w:r>
    </w:p>
    <w:bookmarkEnd w:id="50"/>
    <w:bookmarkStart w:name="z56" w:id="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104 цифры ", 433" исключить;</w:t>
      </w:r>
    </w:p>
    <w:bookmarkEnd w:id="51"/>
    <w:bookmarkStart w:name="z57" w:id="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1 статьи 115 дополнить абзацами шестым и седьмым следующего содержания:</w:t>
      </w:r>
    </w:p>
    <w:bookmarkEnd w:id="52"/>
    <w:bookmarkStart w:name="z58" w:id="53"/>
    <w:p>
      <w:pPr>
        <w:spacing w:after="0"/>
        <w:ind w:left="0"/>
        <w:jc w:val="both"/>
      </w:pPr>
      <w:r>
        <w:rPr>
          <w:rFonts w:ascii="Times New Roman"/>
          <w:b w:val="false"/>
          <w:i w:val="false"/>
          <w:color w:val="000000"/>
          <w:sz w:val="28"/>
        </w:rPr>
        <w:t>
      "с даты доставки уведомления в налоговое мобильное приложение.</w:t>
      </w:r>
    </w:p>
    <w:bookmarkEnd w:id="53"/>
    <w:bookmarkStart w:name="z59" w:id="54"/>
    <w:p>
      <w:pPr>
        <w:spacing w:after="0"/>
        <w:ind w:left="0"/>
        <w:jc w:val="both"/>
      </w:pPr>
      <w:r>
        <w:rPr>
          <w:rFonts w:ascii="Times New Roman"/>
          <w:b w:val="false"/>
          <w:i w:val="false"/>
          <w:color w:val="000000"/>
          <w:sz w:val="28"/>
        </w:rPr>
        <w:t xml:space="preserve">
      Данный способ распространяется на уведомление о сумме исчисленных налогов за отчетный налоговый период, указанное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114 настоящего Кодекса;";</w:t>
      </w:r>
    </w:p>
    <w:bookmarkEnd w:id="54"/>
    <w:bookmarkStart w:name="z60" w:id="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bookmarkEnd w:id="55"/>
    <w:bookmarkStart w:name="z61" w:id="56"/>
    <w:p>
      <w:pPr>
        <w:spacing w:after="0"/>
        <w:ind w:left="0"/>
        <w:jc w:val="both"/>
      </w:pPr>
      <w:r>
        <w:rPr>
          <w:rFonts w:ascii="Times New Roman"/>
          <w:b w:val="false"/>
          <w:i w:val="false"/>
          <w:color w:val="000000"/>
          <w:sz w:val="28"/>
        </w:rPr>
        <w:t>
      "Статья 136. Общие положения</w:t>
      </w:r>
    </w:p>
    <w:bookmarkEnd w:id="56"/>
    <w:bookmarkStart w:name="z62" w:id="57"/>
    <w:p>
      <w:pPr>
        <w:spacing w:after="0"/>
        <w:ind w:left="0"/>
        <w:jc w:val="both"/>
      </w:pPr>
      <w:r>
        <w:rPr>
          <w:rFonts w:ascii="Times New Roman"/>
          <w:b w:val="false"/>
          <w:i w:val="false"/>
          <w:color w:val="000000"/>
          <w:sz w:val="28"/>
        </w:rPr>
        <w:t>
      1. Система управления рисками основана на оценке степени (уровня) рисков и включает меры, вырабатываемые и (или) применяемые налоговыми органами в целях выявления и предупреждения риска.</w:t>
      </w:r>
    </w:p>
    <w:bookmarkEnd w:id="57"/>
    <w:bookmarkStart w:name="z63" w:id="58"/>
    <w:p>
      <w:pPr>
        <w:spacing w:after="0"/>
        <w:ind w:left="0"/>
        <w:jc w:val="both"/>
      </w:pPr>
      <w:r>
        <w:rPr>
          <w:rFonts w:ascii="Times New Roman"/>
          <w:b w:val="false"/>
          <w:i w:val="false"/>
          <w:color w:val="000000"/>
          <w:sz w:val="28"/>
        </w:rPr>
        <w:t>
      2. Риском является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58"/>
    <w:bookmarkStart w:name="z64" w:id="59"/>
    <w:p>
      <w:pPr>
        <w:spacing w:after="0"/>
        <w:ind w:left="0"/>
        <w:jc w:val="both"/>
      </w:pPr>
      <w:r>
        <w:rPr>
          <w:rFonts w:ascii="Times New Roman"/>
          <w:b w:val="false"/>
          <w:i w:val="false"/>
          <w:color w:val="000000"/>
          <w:sz w:val="28"/>
        </w:rPr>
        <w:t>
      3. Цели применения системы управления рисками:</w:t>
      </w:r>
    </w:p>
    <w:bookmarkEnd w:id="59"/>
    <w:bookmarkStart w:name="z65" w:id="60"/>
    <w:p>
      <w:pPr>
        <w:spacing w:after="0"/>
        <w:ind w:left="0"/>
        <w:jc w:val="both"/>
      </w:pP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p>
    <w:bookmarkEnd w:id="60"/>
    <w:bookmarkStart w:name="z66" w:id="61"/>
    <w:p>
      <w:pPr>
        <w:spacing w:after="0"/>
        <w:ind w:left="0"/>
        <w:jc w:val="both"/>
      </w:pPr>
      <w:r>
        <w:rPr>
          <w:rFonts w:ascii="Times New Roman"/>
          <w:b w:val="false"/>
          <w:i w:val="false"/>
          <w:color w:val="000000"/>
          <w:sz w:val="28"/>
        </w:rPr>
        <w:t>
      2) увеличение возможностей по выявлению нарушений налогового и иного законодательства Республики Казахстан, контроль за исполнением которого возложен на налоговые органы;</w:t>
      </w:r>
    </w:p>
    <w:bookmarkEnd w:id="61"/>
    <w:bookmarkStart w:name="z67" w:id="62"/>
    <w:p>
      <w:pPr>
        <w:spacing w:after="0"/>
        <w:ind w:left="0"/>
        <w:jc w:val="both"/>
      </w:pPr>
      <w:r>
        <w:rPr>
          <w:rFonts w:ascii="Times New Roman"/>
          <w:b w:val="false"/>
          <w:i w:val="false"/>
          <w:color w:val="000000"/>
          <w:sz w:val="28"/>
        </w:rPr>
        <w:t>
      3) минимизация налогового контроля в отношении налогоплательщиков (налоговых агентов), по которым определена низкая степень риска;</w:t>
      </w:r>
    </w:p>
    <w:bookmarkEnd w:id="62"/>
    <w:bookmarkStart w:name="z68" w:id="63"/>
    <w:p>
      <w:pPr>
        <w:spacing w:after="0"/>
        <w:ind w:left="0"/>
        <w:jc w:val="both"/>
      </w:pPr>
      <w:r>
        <w:rPr>
          <w:rFonts w:ascii="Times New Roman"/>
          <w:b w:val="false"/>
          <w:i w:val="false"/>
          <w:color w:val="000000"/>
          <w:sz w:val="28"/>
        </w:rPr>
        <w:t>
      4) дифференцированное применение мер и способов налогового администрирования в зависимости от степени риска.</w:t>
      </w:r>
    </w:p>
    <w:bookmarkEnd w:id="63"/>
    <w:bookmarkStart w:name="z69" w:id="64"/>
    <w:p>
      <w:pPr>
        <w:spacing w:after="0"/>
        <w:ind w:left="0"/>
        <w:jc w:val="both"/>
      </w:pPr>
      <w:r>
        <w:rPr>
          <w:rFonts w:ascii="Times New Roman"/>
          <w:b w:val="false"/>
          <w:i w:val="false"/>
          <w:color w:val="000000"/>
          <w:sz w:val="28"/>
        </w:rPr>
        <w:t>
      4. Оценка степени (уровня) рисков осуществляется на основе анализа данных налоговой отчетности, представленной налогоплательщиками (налоговыми агентами), сведений, полученных от уполномоченных государственных органов, организаций, местных исполнительных органов, уполномоченных лиц, а также других документов и (или) сведений о деятельности налогоплательщика (налогового агента).</w:t>
      </w:r>
    </w:p>
    <w:bookmarkEnd w:id="64"/>
    <w:bookmarkStart w:name="z70" w:id="65"/>
    <w:p>
      <w:pPr>
        <w:spacing w:after="0"/>
        <w:ind w:left="0"/>
        <w:jc w:val="both"/>
      </w:pPr>
      <w:r>
        <w:rPr>
          <w:rFonts w:ascii="Times New Roman"/>
          <w:b w:val="false"/>
          <w:i w:val="false"/>
          <w:color w:val="000000"/>
          <w:sz w:val="28"/>
        </w:rPr>
        <w:t>
      5. Области применения системы управления рисками:</w:t>
      </w:r>
    </w:p>
    <w:bookmarkEnd w:id="65"/>
    <w:bookmarkStart w:name="z71" w:id="66"/>
    <w:p>
      <w:pPr>
        <w:spacing w:after="0"/>
        <w:ind w:left="0"/>
        <w:jc w:val="both"/>
      </w:pPr>
      <w:r>
        <w:rPr>
          <w:rFonts w:ascii="Times New Roman"/>
          <w:b w:val="false"/>
          <w:i w:val="false"/>
          <w:color w:val="000000"/>
          <w:sz w:val="28"/>
        </w:rPr>
        <w:t>
      1) отбор субъектов (объектов) налоговой проверки, проводимой по особому порядку, на основе оценки степени риска;</w:t>
      </w:r>
    </w:p>
    <w:bookmarkEnd w:id="66"/>
    <w:bookmarkStart w:name="z72" w:id="67"/>
    <w:p>
      <w:pPr>
        <w:spacing w:after="0"/>
        <w:ind w:left="0"/>
        <w:jc w:val="both"/>
      </w:pPr>
      <w:r>
        <w:rPr>
          <w:rFonts w:ascii="Times New Roman"/>
          <w:b w:val="false"/>
          <w:i w:val="false"/>
          <w:color w:val="000000"/>
          <w:sz w:val="28"/>
        </w:rPr>
        <w:t>
      2) категорирование налогоплательщиков (налоговых агентов) путем отнесения их к категориям низкой, средней или высокой степени риска в случаях, установленных настоящим Кодексом;</w:t>
      </w:r>
    </w:p>
    <w:bookmarkEnd w:id="67"/>
    <w:bookmarkStart w:name="z73" w:id="68"/>
    <w:p>
      <w:pPr>
        <w:spacing w:after="0"/>
        <w:ind w:left="0"/>
        <w:jc w:val="both"/>
      </w:pPr>
      <w:r>
        <w:rPr>
          <w:rFonts w:ascii="Times New Roman"/>
          <w:b w:val="false"/>
          <w:i w:val="false"/>
          <w:color w:val="000000"/>
          <w:sz w:val="28"/>
        </w:rPr>
        <w:t>
      3) подтверждение достоверности суммы превышения налога на добавленную стоимость;</w:t>
      </w:r>
    </w:p>
    <w:bookmarkEnd w:id="68"/>
    <w:bookmarkStart w:name="z74" w:id="69"/>
    <w:p>
      <w:pPr>
        <w:spacing w:after="0"/>
        <w:ind w:left="0"/>
        <w:jc w:val="both"/>
      </w:pPr>
      <w:r>
        <w:rPr>
          <w:rFonts w:ascii="Times New Roman"/>
          <w:b w:val="false"/>
          <w:i w:val="false"/>
          <w:color w:val="000000"/>
          <w:sz w:val="28"/>
        </w:rPr>
        <w:t>
      4) определение степени риска нарушения, выявленного по результатам камерального контроля;</w:t>
      </w:r>
    </w:p>
    <w:bookmarkEnd w:id="69"/>
    <w:bookmarkStart w:name="z75" w:id="70"/>
    <w:p>
      <w:pPr>
        <w:spacing w:after="0"/>
        <w:ind w:left="0"/>
        <w:jc w:val="both"/>
      </w:pPr>
      <w:r>
        <w:rPr>
          <w:rFonts w:ascii="Times New Roman"/>
          <w:b w:val="false"/>
          <w:i w:val="false"/>
          <w:color w:val="000000"/>
          <w:sz w:val="28"/>
        </w:rPr>
        <w:t>
      5) иные формы налогового администрирования.</w:t>
      </w:r>
    </w:p>
    <w:bookmarkEnd w:id="70"/>
    <w:bookmarkStart w:name="z76" w:id="71"/>
    <w:p>
      <w:pPr>
        <w:spacing w:after="0"/>
        <w:ind w:left="0"/>
        <w:jc w:val="both"/>
      </w:pPr>
      <w:r>
        <w:rPr>
          <w:rFonts w:ascii="Times New Roman"/>
          <w:b w:val="false"/>
          <w:i w:val="false"/>
          <w:color w:val="000000"/>
          <w:sz w:val="28"/>
        </w:rPr>
        <w:t>
      6. Система управления рисками осуществляется с применением информационных систем.</w:t>
      </w:r>
    </w:p>
    <w:bookmarkEnd w:id="71"/>
    <w:bookmarkStart w:name="z77" w:id="72"/>
    <w:p>
      <w:pPr>
        <w:spacing w:after="0"/>
        <w:ind w:left="0"/>
        <w:jc w:val="both"/>
      </w:pPr>
      <w:r>
        <w:rPr>
          <w:rFonts w:ascii="Times New Roman"/>
          <w:b w:val="false"/>
          <w:i w:val="false"/>
          <w:color w:val="000000"/>
          <w:sz w:val="28"/>
        </w:rPr>
        <w:t>
      Статья 137. Критерии риска</w:t>
      </w:r>
    </w:p>
    <w:bookmarkEnd w:id="72"/>
    <w:bookmarkStart w:name="z78" w:id="73"/>
    <w:p>
      <w:pPr>
        <w:spacing w:after="0"/>
        <w:ind w:left="0"/>
        <w:jc w:val="both"/>
      </w:pPr>
      <w:r>
        <w:rPr>
          <w:rFonts w:ascii="Times New Roman"/>
          <w:b w:val="false"/>
          <w:i w:val="false"/>
          <w:color w:val="000000"/>
          <w:sz w:val="28"/>
        </w:rPr>
        <w:t xml:space="preserve">
      1. Критериями риска является совокупность признаков, по которым производится оценка степени (уровня) риска. </w:t>
      </w:r>
    </w:p>
    <w:bookmarkEnd w:id="73"/>
    <w:bookmarkStart w:name="z79" w:id="74"/>
    <w:p>
      <w:pPr>
        <w:spacing w:after="0"/>
        <w:ind w:left="0"/>
        <w:jc w:val="both"/>
      </w:pPr>
      <w:r>
        <w:rPr>
          <w:rFonts w:ascii="Times New Roman"/>
          <w:b w:val="false"/>
          <w:i w:val="false"/>
          <w:color w:val="000000"/>
          <w:sz w:val="28"/>
        </w:rPr>
        <w:t>
      Критерии риска и порядок применения системы управления рисками определяются налоговым органом и являются конфиденциальной информацией, не подлежащей разглашению (в том числе налогоплательщику, по которому произведена оценка степени (уровня) риска), за исключением случаев, установленных пунктами 2 и 3 настоящей статьи.</w:t>
      </w:r>
    </w:p>
    <w:bookmarkEnd w:id="74"/>
    <w:bookmarkStart w:name="z80" w:id="75"/>
    <w:p>
      <w:pPr>
        <w:spacing w:after="0"/>
        <w:ind w:left="0"/>
        <w:jc w:val="both"/>
      </w:pPr>
      <w:r>
        <w:rPr>
          <w:rFonts w:ascii="Times New Roman"/>
          <w:b w:val="false"/>
          <w:i w:val="false"/>
          <w:color w:val="000000"/>
          <w:sz w:val="28"/>
        </w:rPr>
        <w:t xml:space="preserve">
      2. Критерии риска и порядок применения системы управления рисками в целях подпункта 3) </w:t>
      </w:r>
      <w:r>
        <w:rPr>
          <w:rFonts w:ascii="Times New Roman"/>
          <w:b w:val="false"/>
          <w:i w:val="false"/>
          <w:color w:val="000000"/>
          <w:sz w:val="28"/>
        </w:rPr>
        <w:t>пункта 5</w:t>
      </w:r>
      <w:r>
        <w:rPr>
          <w:rFonts w:ascii="Times New Roman"/>
          <w:b w:val="false"/>
          <w:i w:val="false"/>
          <w:color w:val="000000"/>
          <w:sz w:val="28"/>
        </w:rPr>
        <w:t xml:space="preserve"> статьи 136 настоящего Кодекса определяются уполномоченным органом.</w:t>
      </w:r>
    </w:p>
    <w:bookmarkEnd w:id="75"/>
    <w:bookmarkStart w:name="z81" w:id="76"/>
    <w:p>
      <w:pPr>
        <w:spacing w:after="0"/>
        <w:ind w:left="0"/>
        <w:jc w:val="both"/>
      </w:pPr>
      <w:r>
        <w:rPr>
          <w:rFonts w:ascii="Times New Roman"/>
          <w:b w:val="false"/>
          <w:i w:val="false"/>
          <w:color w:val="000000"/>
          <w:sz w:val="28"/>
        </w:rPr>
        <w:t xml:space="preserve">
      3. В целях реализации подпунктов 1) и 2) </w:t>
      </w:r>
      <w:r>
        <w:rPr>
          <w:rFonts w:ascii="Times New Roman"/>
          <w:b w:val="false"/>
          <w:i w:val="false"/>
          <w:color w:val="000000"/>
          <w:sz w:val="28"/>
        </w:rPr>
        <w:t>пункта 5</w:t>
      </w:r>
      <w:r>
        <w:rPr>
          <w:rFonts w:ascii="Times New Roman"/>
          <w:b w:val="false"/>
          <w:i w:val="false"/>
          <w:color w:val="000000"/>
          <w:sz w:val="28"/>
        </w:rPr>
        <w:t xml:space="preserve"> статьи 136 настоящего Кодекса наряду с конфиденциальными критериями применяются критерии, не являющиеся конфиденциальной информацией. Порядок применения системы управления рисками по таким критериям определяется уполномоченным органом. При этом критерии оценки степени риска в целях подпункта 1) </w:t>
      </w:r>
      <w:r>
        <w:rPr>
          <w:rFonts w:ascii="Times New Roman"/>
          <w:b w:val="false"/>
          <w:i w:val="false"/>
          <w:color w:val="000000"/>
          <w:sz w:val="28"/>
        </w:rPr>
        <w:t>пункта 5</w:t>
      </w:r>
      <w:r>
        <w:rPr>
          <w:rFonts w:ascii="Times New Roman"/>
          <w:b w:val="false"/>
          <w:i w:val="false"/>
          <w:color w:val="000000"/>
          <w:sz w:val="28"/>
        </w:rPr>
        <w:t xml:space="preserve"> статьи 136 настоящего Кодекса утверждаются совместно с уполномоченным органом по предпринимательству.";</w:t>
      </w:r>
    </w:p>
    <w:bookmarkEnd w:id="76"/>
    <w:bookmarkStart w:name="z82" w:id="7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17)</w:t>
      </w:r>
      <w:r>
        <w:rPr>
          <w:rFonts w:ascii="Times New Roman"/>
          <w:b w:val="false"/>
          <w:i w:val="false"/>
          <w:color w:val="000000"/>
          <w:sz w:val="28"/>
        </w:rPr>
        <w:t xml:space="preserve"> пункта 1 статьи 142 слово "акцизных" заменить словами "средств идентификации";</w:t>
      </w:r>
    </w:p>
    <w:bookmarkEnd w:id="77"/>
    <w:bookmarkStart w:name="z83" w:id="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7</w:t>
      </w:r>
      <w:r>
        <w:rPr>
          <w:rFonts w:ascii="Times New Roman"/>
          <w:b w:val="false"/>
          <w:i w:val="false"/>
          <w:color w:val="000000"/>
          <w:sz w:val="28"/>
        </w:rPr>
        <w:t xml:space="preserve"> статьи 146 слова "статьями 431 и 433" заменить словами "</w:t>
      </w:r>
      <w:r>
        <w:rPr>
          <w:rFonts w:ascii="Times New Roman"/>
          <w:b w:val="false"/>
          <w:i w:val="false"/>
          <w:color w:val="000000"/>
          <w:sz w:val="28"/>
        </w:rPr>
        <w:t>статьей 431</w:t>
      </w:r>
      <w:r>
        <w:rPr>
          <w:rFonts w:ascii="Times New Roman"/>
          <w:b w:val="false"/>
          <w:i w:val="false"/>
          <w:color w:val="000000"/>
          <w:sz w:val="28"/>
        </w:rPr>
        <w:t>";</w:t>
      </w:r>
    </w:p>
    <w:bookmarkEnd w:id="78"/>
    <w:bookmarkStart w:name="z84" w:id="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152</w:t>
      </w:r>
      <w:r>
        <w:rPr>
          <w:rFonts w:ascii="Times New Roman"/>
          <w:b w:val="false"/>
          <w:i w:val="false"/>
          <w:color w:val="000000"/>
          <w:sz w:val="28"/>
        </w:rPr>
        <w:t>:</w:t>
      </w:r>
    </w:p>
    <w:bookmarkEnd w:id="79"/>
    <w:bookmarkStart w:name="z85" w:id="80"/>
    <w:p>
      <w:pPr>
        <w:spacing w:after="0"/>
        <w:ind w:left="0"/>
        <w:jc w:val="both"/>
      </w:pPr>
      <w:r>
        <w:rPr>
          <w:rFonts w:ascii="Times New Roman"/>
          <w:b w:val="false"/>
          <w:i w:val="false"/>
          <w:color w:val="000000"/>
          <w:sz w:val="28"/>
        </w:rPr>
        <w:t xml:space="preserve">
      абзац третий части восьмой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80"/>
    <w:bookmarkStart w:name="z86"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слова "статьями 433 и (или) 434" заменить словами "</w:t>
      </w:r>
      <w:r>
        <w:rPr>
          <w:rFonts w:ascii="Times New Roman"/>
          <w:b w:val="false"/>
          <w:i w:val="false"/>
          <w:color w:val="000000"/>
          <w:sz w:val="28"/>
        </w:rPr>
        <w:t>статьей 434</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статьи 165 дополнить словами "и (или) мобильных платежей";</w:t>
      </w:r>
    </w:p>
    <w:bookmarkEnd w:id="82"/>
    <w:bookmarkStart w:name="z88" w:id="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p>
    <w:bookmarkEnd w:id="83"/>
    <w:bookmarkStart w:name="z89" w:id="84"/>
    <w:p>
      <w:pPr>
        <w:spacing w:after="0"/>
        <w:ind w:left="0"/>
        <w:jc w:val="both"/>
      </w:pPr>
      <w:r>
        <w:rPr>
          <w:rFonts w:ascii="Times New Roman"/>
          <w:b w:val="false"/>
          <w:i w:val="false"/>
          <w:color w:val="000000"/>
          <w:sz w:val="28"/>
        </w:rPr>
        <w:t>
      "Статья 172. Контроль за подакцизными товарами, произведенными в Республике Казахстан или импортированными в Республику Казахстан</w:t>
      </w:r>
    </w:p>
    <w:bookmarkEnd w:id="84"/>
    <w:bookmarkStart w:name="z90" w:id="85"/>
    <w:p>
      <w:pPr>
        <w:spacing w:after="0"/>
        <w:ind w:left="0"/>
        <w:jc w:val="both"/>
      </w:pPr>
      <w:r>
        <w:rPr>
          <w:rFonts w:ascii="Times New Roman"/>
          <w:b w:val="false"/>
          <w:i w:val="false"/>
          <w:color w:val="000000"/>
          <w:sz w:val="28"/>
        </w:rPr>
        <w:t>
      1. Контроль за подакцизными товарами осуществляется налоговыми органами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bookmarkEnd w:id="85"/>
    <w:bookmarkStart w:name="z91" w:id="86"/>
    <w:p>
      <w:pPr>
        <w:spacing w:after="0"/>
        <w:ind w:left="0"/>
        <w:jc w:val="both"/>
      </w:pPr>
      <w:r>
        <w:rPr>
          <w:rFonts w:ascii="Times New Roman"/>
          <w:b w:val="false"/>
          <w:i w:val="false"/>
          <w:color w:val="000000"/>
          <w:sz w:val="28"/>
        </w:rPr>
        <w:t>
      2. Алкогольная продукция, за исключением вина наливом и пивоваренной продукции, подлежит маркировке учетно-контрольными марками, табачные изделия подлежат маркировке средствами идентификации.</w:t>
      </w:r>
    </w:p>
    <w:bookmarkEnd w:id="86"/>
    <w:bookmarkStart w:name="z92" w:id="87"/>
    <w:p>
      <w:pPr>
        <w:spacing w:after="0"/>
        <w:ind w:left="0"/>
        <w:jc w:val="both"/>
      </w:pPr>
      <w:r>
        <w:rPr>
          <w:rFonts w:ascii="Times New Roman"/>
          <w:b w:val="false"/>
          <w:i w:val="false"/>
          <w:color w:val="000000"/>
          <w:sz w:val="28"/>
        </w:rPr>
        <w:t>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w:t>
      </w:r>
    </w:p>
    <w:bookmarkEnd w:id="87"/>
    <w:bookmarkStart w:name="z93" w:id="88"/>
    <w:p>
      <w:pPr>
        <w:spacing w:after="0"/>
        <w:ind w:left="0"/>
        <w:jc w:val="both"/>
      </w:pPr>
      <w:r>
        <w:rPr>
          <w:rFonts w:ascii="Times New Roman"/>
          <w:b w:val="false"/>
          <w:i w:val="false"/>
          <w:color w:val="000000"/>
          <w:sz w:val="28"/>
        </w:rPr>
        <w:t>
      4. Не подлежат обязательной маркировке учетно-контрольными марками алкогольная продукция и средствами идентификации – табачные изделия:</w:t>
      </w:r>
    </w:p>
    <w:bookmarkEnd w:id="88"/>
    <w:bookmarkStart w:name="z94" w:id="89"/>
    <w:p>
      <w:pPr>
        <w:spacing w:after="0"/>
        <w:ind w:left="0"/>
        <w:jc w:val="both"/>
      </w:pPr>
      <w:r>
        <w:rPr>
          <w:rFonts w:ascii="Times New Roman"/>
          <w:b w:val="false"/>
          <w:i w:val="false"/>
          <w:color w:val="000000"/>
          <w:sz w:val="28"/>
        </w:rPr>
        <w:t>
      1) экспортируемые за пределы Республики Казахстан;</w:t>
      </w:r>
    </w:p>
    <w:bookmarkEnd w:id="89"/>
    <w:bookmarkStart w:name="z95" w:id="90"/>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90"/>
    <w:bookmarkStart w:name="z96" w:id="91"/>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 – членов Евразийского экономического союза в рекламных и (или) демонстрационных целях в единичных экземплярах;</w:t>
      </w:r>
    </w:p>
    <w:bookmarkEnd w:id="91"/>
    <w:bookmarkStart w:name="z97" w:id="92"/>
    <w:p>
      <w:pPr>
        <w:spacing w:after="0"/>
        <w:ind w:left="0"/>
        <w:jc w:val="both"/>
      </w:pPr>
      <w:r>
        <w:rPr>
          <w:rFonts w:ascii="Times New Roman"/>
          <w:b w:val="false"/>
          <w:i w:val="false"/>
          <w:color w:val="000000"/>
          <w:sz w:val="28"/>
        </w:rPr>
        <w:t>
      4) перемещаемые через таможенную территорию Евразийского экономического союза в таможенной процедуре таможенного транзита, в том числе перемещаемые транзитом через территорию Республики Казахстан из государств – членов Евразийского экономического союза;</w:t>
      </w:r>
    </w:p>
    <w:bookmarkEnd w:id="92"/>
    <w:bookmarkStart w:name="z98" w:id="93"/>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93"/>
    <w:bookmarkStart w:name="z99" w:id="94"/>
    <w:p>
      <w:pPr>
        <w:spacing w:after="0"/>
        <w:ind w:left="0"/>
        <w:jc w:val="both"/>
      </w:pPr>
      <w:r>
        <w:rPr>
          <w:rFonts w:ascii="Times New Roman"/>
          <w:b w:val="false"/>
          <w:i w:val="false"/>
          <w:color w:val="000000"/>
          <w:sz w:val="28"/>
        </w:rPr>
        <w:t>
      5. Запрещается оборот подакцизных товаров, подлежащих маркировке средствами идентификации и (или) учетно-контрольными марками, в виде хранения, реализации и (или) транспортировки подакцизной продукции без средств идентификации и (или) учетно-контрольных марок, а также со средствами идентификации и (или) учетно-контрольными марками неустановленного образца и (или) не поддающимися идентификации, кроме случаев, предусмотренных пунктом 4 настоящей статьи.</w:t>
      </w:r>
    </w:p>
    <w:bookmarkEnd w:id="94"/>
    <w:bookmarkStart w:name="z100" w:id="95"/>
    <w:p>
      <w:pPr>
        <w:spacing w:after="0"/>
        <w:ind w:left="0"/>
        <w:jc w:val="both"/>
      </w:pPr>
      <w:r>
        <w:rPr>
          <w:rFonts w:ascii="Times New Roman"/>
          <w:b w:val="false"/>
          <w:i w:val="false"/>
          <w:color w:val="000000"/>
          <w:sz w:val="28"/>
        </w:rPr>
        <w:t>
      6. Перемаркировка подакцизных товаров, указанных в пункте 2 настоящей статьи, учетно-контрольными марками нового образца осуществляется в сроки, определяемые уполномоченным органом.</w:t>
      </w:r>
    </w:p>
    <w:bookmarkEnd w:id="95"/>
    <w:bookmarkStart w:name="z101" w:id="96"/>
    <w:p>
      <w:pPr>
        <w:spacing w:after="0"/>
        <w:ind w:left="0"/>
        <w:jc w:val="both"/>
      </w:pPr>
      <w:r>
        <w:rPr>
          <w:rFonts w:ascii="Times New Roman"/>
          <w:b w:val="false"/>
          <w:i w:val="false"/>
          <w:color w:val="000000"/>
          <w:sz w:val="28"/>
        </w:rPr>
        <w:t>
      7. Лицо, осуществляющее производство и (или) импорт в Республику Казахстан алкогольной продукции, представляет обязательство о целевом использовании учетно-контрольных марок при производстве и (или) импорте в Республику Казахстан алкогольной продукции.</w:t>
      </w:r>
    </w:p>
    <w:bookmarkEnd w:id="96"/>
    <w:bookmarkStart w:name="z102" w:id="97"/>
    <w:p>
      <w:pPr>
        <w:spacing w:after="0"/>
        <w:ind w:left="0"/>
        <w:jc w:val="both"/>
      </w:pPr>
      <w:r>
        <w:rPr>
          <w:rFonts w:ascii="Times New Roman"/>
          <w:b w:val="false"/>
          <w:i w:val="false"/>
          <w:color w:val="000000"/>
          <w:sz w:val="28"/>
        </w:rPr>
        <w:t>
      8. Обязательство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представляется в территориальное подразделение уполномоченного органа по областям, городам республиканского значения и столице до получения учетно-контрольных марок.</w:t>
      </w:r>
    </w:p>
    <w:bookmarkEnd w:id="97"/>
    <w:bookmarkStart w:name="z103" w:id="98"/>
    <w:p>
      <w:pPr>
        <w:spacing w:after="0"/>
        <w:ind w:left="0"/>
        <w:jc w:val="both"/>
      </w:pPr>
      <w:r>
        <w:rPr>
          <w:rFonts w:ascii="Times New Roman"/>
          <w:b w:val="false"/>
          <w:i w:val="false"/>
          <w:color w:val="000000"/>
          <w:sz w:val="28"/>
        </w:rPr>
        <w:t>
      9. В случае непредставления производителем и (или) импортером обязательства о целевом использовании учетно-контрольных марок при производстве и (или) импорте в Республику Казахстан алкогольной продукции учетно-контрольные марки не выдаются.</w:t>
      </w:r>
    </w:p>
    <w:bookmarkEnd w:id="98"/>
    <w:bookmarkStart w:name="z104" w:id="99"/>
    <w:p>
      <w:pPr>
        <w:spacing w:after="0"/>
        <w:ind w:left="0"/>
        <w:jc w:val="both"/>
      </w:pPr>
      <w:r>
        <w:rPr>
          <w:rFonts w:ascii="Times New Roman"/>
          <w:b w:val="false"/>
          <w:i w:val="false"/>
          <w:color w:val="000000"/>
          <w:sz w:val="28"/>
        </w:rPr>
        <w:t>
      10. Обязательство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столице, а также любым из следующих способов по выбору импортера:</w:t>
      </w:r>
    </w:p>
    <w:bookmarkEnd w:id="99"/>
    <w:bookmarkStart w:name="z105" w:id="100"/>
    <w:p>
      <w:pPr>
        <w:spacing w:after="0"/>
        <w:ind w:left="0"/>
        <w:jc w:val="both"/>
      </w:pPr>
      <w:r>
        <w:rPr>
          <w:rFonts w:ascii="Times New Roman"/>
          <w:b w:val="false"/>
          <w:i w:val="false"/>
          <w:color w:val="000000"/>
          <w:sz w:val="28"/>
        </w:rPr>
        <w:t>
      1) банковской гарантией;</w:t>
      </w:r>
    </w:p>
    <w:bookmarkEnd w:id="100"/>
    <w:bookmarkStart w:name="z106" w:id="101"/>
    <w:p>
      <w:pPr>
        <w:spacing w:after="0"/>
        <w:ind w:left="0"/>
        <w:jc w:val="both"/>
      </w:pPr>
      <w:r>
        <w:rPr>
          <w:rFonts w:ascii="Times New Roman"/>
          <w:b w:val="false"/>
          <w:i w:val="false"/>
          <w:color w:val="000000"/>
          <w:sz w:val="28"/>
        </w:rPr>
        <w:t>
      2) поручительством;</w:t>
      </w:r>
    </w:p>
    <w:bookmarkEnd w:id="101"/>
    <w:bookmarkStart w:name="z107" w:id="102"/>
    <w:p>
      <w:pPr>
        <w:spacing w:after="0"/>
        <w:ind w:left="0"/>
        <w:jc w:val="both"/>
      </w:pPr>
      <w:r>
        <w:rPr>
          <w:rFonts w:ascii="Times New Roman"/>
          <w:b w:val="false"/>
          <w:i w:val="false"/>
          <w:color w:val="000000"/>
          <w:sz w:val="28"/>
        </w:rPr>
        <w:t>
      3) залогом имущества.</w:t>
      </w:r>
    </w:p>
    <w:bookmarkEnd w:id="102"/>
    <w:bookmarkStart w:name="z108" w:id="103"/>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столице.</w:t>
      </w:r>
    </w:p>
    <w:bookmarkEnd w:id="103"/>
    <w:bookmarkStart w:name="z109" w:id="104"/>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столице предназначен для внесения денег лицом, осуществляющим производство и (или) импорт в Республику Казахстан алкогольной продукции.</w:t>
      </w:r>
    </w:p>
    <w:bookmarkEnd w:id="104"/>
    <w:bookmarkStart w:name="z110" w:id="105"/>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105"/>
    <w:bookmarkStart w:name="z111" w:id="106"/>
    <w:p>
      <w:pPr>
        <w:spacing w:after="0"/>
        <w:ind w:left="0"/>
        <w:jc w:val="both"/>
      </w:pPr>
      <w:r>
        <w:rPr>
          <w:rFonts w:ascii="Times New Roman"/>
          <w:b w:val="false"/>
          <w:i w:val="false"/>
          <w:color w:val="000000"/>
          <w:sz w:val="28"/>
        </w:rPr>
        <w:t>
      13. При неисполнении производителем и (или) импортером обязательства о целевом использовании учетно-контрольных марок при производстве и (или) импорте в Республику Казахстан алкогольной продукции, обеспеченного деньгами, территориальное подразделение уполномоченного органа по областям, городам республиканского значения и столице по истечении пяти рабочих дней перечисляет деньги со счета временного размещения денег в доход бюджета.</w:t>
      </w:r>
    </w:p>
    <w:bookmarkEnd w:id="106"/>
    <w:bookmarkStart w:name="z112" w:id="107"/>
    <w:p>
      <w:pPr>
        <w:spacing w:after="0"/>
        <w:ind w:left="0"/>
        <w:jc w:val="both"/>
      </w:pPr>
      <w:r>
        <w:rPr>
          <w:rFonts w:ascii="Times New Roman"/>
          <w:b w:val="false"/>
          <w:i w:val="false"/>
          <w:color w:val="000000"/>
          <w:sz w:val="28"/>
        </w:rPr>
        <w:t>
      14. Возврат (зачет) денег, внесенных на счет временного размещения денег уполномоченного органа по областям, городам республиканского значения и столице, осуществляется в течение десяти рабочих дней после представления отчета об исполнении обязательства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w:t>
      </w:r>
    </w:p>
    <w:bookmarkEnd w:id="107"/>
    <w:bookmarkStart w:name="z113" w:id="108"/>
    <w:p>
      <w:pPr>
        <w:spacing w:after="0"/>
        <w:ind w:left="0"/>
        <w:jc w:val="both"/>
      </w:pPr>
      <w:r>
        <w:rPr>
          <w:rFonts w:ascii="Times New Roman"/>
          <w:b w:val="false"/>
          <w:i w:val="false"/>
          <w:color w:val="000000"/>
          <w:sz w:val="28"/>
        </w:rPr>
        <w:t>
      15. В соответствии с настоящей статьей:</w:t>
      </w:r>
    </w:p>
    <w:bookmarkEnd w:id="108"/>
    <w:bookmarkStart w:name="z114" w:id="109"/>
    <w:p>
      <w:pPr>
        <w:spacing w:after="0"/>
        <w:ind w:left="0"/>
        <w:jc w:val="both"/>
      </w:pPr>
      <w:r>
        <w:rPr>
          <w:rFonts w:ascii="Times New Roman"/>
          <w:b w:val="false"/>
          <w:i w:val="false"/>
          <w:color w:val="000000"/>
          <w:sz w:val="28"/>
        </w:rPr>
        <w:t>
      1) правила маркировки (перемаркировки) алкогольной продукции, за исключением вина наливом и пивоваренной продукции, учетно-контрольными марками, а также формы, содержание и элементы защиты учетно-контрольных марок утверждаются уполномоченным органом;</w:t>
      </w:r>
    </w:p>
    <w:bookmarkEnd w:id="109"/>
    <w:bookmarkStart w:name="z115" w:id="110"/>
    <w:p>
      <w:pPr>
        <w:spacing w:after="0"/>
        <w:ind w:left="0"/>
        <w:jc w:val="both"/>
      </w:pPr>
      <w:r>
        <w:rPr>
          <w:rFonts w:ascii="Times New Roman"/>
          <w:b w:val="false"/>
          <w:i w:val="false"/>
          <w:color w:val="000000"/>
          <w:sz w:val="28"/>
        </w:rPr>
        <w:t>
      2) правила получения, учета, хранения, выдачи учетно-контрольных марок и представления обязательства, отчета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а также порядок учета и размер обеспечения такого обязательства утверждаются уполномоченным органом;</w:t>
      </w:r>
    </w:p>
    <w:bookmarkEnd w:id="110"/>
    <w:bookmarkStart w:name="z116" w:id="111"/>
    <w:p>
      <w:pPr>
        <w:spacing w:after="0"/>
        <w:ind w:left="0"/>
        <w:jc w:val="both"/>
      </w:pPr>
      <w:r>
        <w:rPr>
          <w:rFonts w:ascii="Times New Roman"/>
          <w:b w:val="false"/>
          <w:i w:val="false"/>
          <w:color w:val="000000"/>
          <w:sz w:val="28"/>
        </w:rPr>
        <w:t>
      3) порядок организации деятельности акцизного поста определяется уполномоченным органом;</w:t>
      </w:r>
    </w:p>
    <w:bookmarkEnd w:id="111"/>
    <w:bookmarkStart w:name="z117" w:id="112"/>
    <w:p>
      <w:pPr>
        <w:spacing w:after="0"/>
        <w:ind w:left="0"/>
        <w:jc w:val="both"/>
      </w:pPr>
      <w:r>
        <w:rPr>
          <w:rFonts w:ascii="Times New Roman"/>
          <w:b w:val="false"/>
          <w:i w:val="false"/>
          <w:color w:val="000000"/>
          <w:sz w:val="28"/>
        </w:rPr>
        <w:t xml:space="preserve">
      4)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их оформления и документооборот устанавливаются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w:t>
      </w:r>
    </w:p>
    <w:bookmarkEnd w:id="112"/>
    <w:bookmarkStart w:name="z118" w:id="113"/>
    <w:p>
      <w:pPr>
        <w:spacing w:after="0"/>
        <w:ind w:left="0"/>
        <w:jc w:val="both"/>
      </w:pPr>
      <w:r>
        <w:rPr>
          <w:rFonts w:ascii="Times New Roman"/>
          <w:b w:val="false"/>
          <w:i w:val="false"/>
          <w:color w:val="000000"/>
          <w:sz w:val="28"/>
        </w:rPr>
        <w:t>
      16.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пивоваренной продукции), бензина (за исключением авиационного), дизельного топлива и табачных изделий.</w:t>
      </w:r>
    </w:p>
    <w:bookmarkEnd w:id="113"/>
    <w:bookmarkStart w:name="z119" w:id="114"/>
    <w:p>
      <w:pPr>
        <w:spacing w:after="0"/>
        <w:ind w:left="0"/>
        <w:jc w:val="both"/>
      </w:pPr>
      <w:r>
        <w:rPr>
          <w:rFonts w:ascii="Times New Roman"/>
          <w:b w:val="false"/>
          <w:i w:val="false"/>
          <w:color w:val="000000"/>
          <w:sz w:val="28"/>
        </w:rPr>
        <w:t>
      17. Местонахождение и состав работников акцизного поста, регламент его работы определяются налоговым органом.</w:t>
      </w:r>
    </w:p>
    <w:bookmarkEnd w:id="114"/>
    <w:bookmarkStart w:name="z120" w:id="115"/>
    <w:p>
      <w:pPr>
        <w:spacing w:after="0"/>
        <w:ind w:left="0"/>
        <w:jc w:val="both"/>
      </w:pPr>
      <w:r>
        <w:rPr>
          <w:rFonts w:ascii="Times New Roman"/>
          <w:b w:val="false"/>
          <w:i w:val="false"/>
          <w:color w:val="000000"/>
          <w:sz w:val="28"/>
        </w:rPr>
        <w:t>
      Состав работников акцизного поста формируется из числа должностных лиц налогового органа.</w:t>
      </w:r>
    </w:p>
    <w:bookmarkEnd w:id="115"/>
    <w:bookmarkStart w:name="z121" w:id="116"/>
    <w:p>
      <w:pPr>
        <w:spacing w:after="0"/>
        <w:ind w:left="0"/>
        <w:jc w:val="both"/>
      </w:pPr>
      <w:r>
        <w:rPr>
          <w:rFonts w:ascii="Times New Roman"/>
          <w:b w:val="false"/>
          <w:i w:val="false"/>
          <w:color w:val="000000"/>
          <w:sz w:val="28"/>
        </w:rPr>
        <w:t>
      18. Должностное лицо налогового органа, находящееся на акцизном посту, осуществляет контроль за:</w:t>
      </w:r>
    </w:p>
    <w:bookmarkEnd w:id="116"/>
    <w:bookmarkStart w:name="z122" w:id="117"/>
    <w:p>
      <w:pPr>
        <w:spacing w:after="0"/>
        <w:ind w:left="0"/>
        <w:jc w:val="both"/>
      </w:pP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оборот подакцизных товаров;</w:t>
      </w:r>
    </w:p>
    <w:bookmarkEnd w:id="117"/>
    <w:bookmarkStart w:name="z123" w:id="118"/>
    <w:p>
      <w:pPr>
        <w:spacing w:after="0"/>
        <w:ind w:left="0"/>
        <w:jc w:val="both"/>
      </w:pPr>
      <w:r>
        <w:rPr>
          <w:rFonts w:ascii="Times New Roman"/>
          <w:b w:val="false"/>
          <w:i w:val="false"/>
          <w:color w:val="000000"/>
          <w:sz w:val="28"/>
        </w:rPr>
        <w:t>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таких приборов учета в опломбированном виде;</w:t>
      </w:r>
    </w:p>
    <w:bookmarkEnd w:id="118"/>
    <w:bookmarkStart w:name="z124" w:id="119"/>
    <w:p>
      <w:pPr>
        <w:spacing w:after="0"/>
        <w:ind w:left="0"/>
        <w:jc w:val="both"/>
      </w:pPr>
      <w:r>
        <w:rPr>
          <w:rFonts w:ascii="Times New Roman"/>
          <w:b w:val="false"/>
          <w:i w:val="false"/>
          <w:color w:val="000000"/>
          <w:sz w:val="28"/>
        </w:rPr>
        <w:t>
      3) соблюдением налогоплательщиком порядка маркировки отдельных видов подакцизных товаров;</w:t>
      </w:r>
    </w:p>
    <w:bookmarkEnd w:id="119"/>
    <w:bookmarkStart w:name="z125" w:id="120"/>
    <w:p>
      <w:pPr>
        <w:spacing w:after="0"/>
        <w:ind w:left="0"/>
        <w:jc w:val="both"/>
      </w:pPr>
      <w:r>
        <w:rPr>
          <w:rFonts w:ascii="Times New Roman"/>
          <w:b w:val="false"/>
          <w:i w:val="false"/>
          <w:color w:val="000000"/>
          <w:sz w:val="28"/>
        </w:rPr>
        <w:t>
      4) движением готовой продукции, учетно-контрольных марок или средств идентификации.</w:t>
      </w:r>
    </w:p>
    <w:bookmarkEnd w:id="120"/>
    <w:bookmarkStart w:name="z126" w:id="121"/>
    <w:p>
      <w:pPr>
        <w:spacing w:after="0"/>
        <w:ind w:left="0"/>
        <w:jc w:val="both"/>
      </w:pPr>
      <w:r>
        <w:rPr>
          <w:rFonts w:ascii="Times New Roman"/>
          <w:b w:val="false"/>
          <w:i w:val="false"/>
          <w:color w:val="000000"/>
          <w:sz w:val="28"/>
        </w:rPr>
        <w:t>
      19. Должностное лицо налогового органа, находящееся на акцизном посту, вправе:</w:t>
      </w:r>
    </w:p>
    <w:bookmarkEnd w:id="121"/>
    <w:bookmarkStart w:name="z127" w:id="122"/>
    <w:p>
      <w:pPr>
        <w:spacing w:after="0"/>
        <w:ind w:left="0"/>
        <w:jc w:val="both"/>
      </w:pPr>
      <w:r>
        <w:rPr>
          <w:rFonts w:ascii="Times New Roman"/>
          <w:b w:val="false"/>
          <w:i w:val="false"/>
          <w:color w:val="000000"/>
          <w:sz w:val="28"/>
        </w:rPr>
        <w:t>
      1) обследовать с соблюдением требований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p>
    <w:bookmarkEnd w:id="122"/>
    <w:bookmarkStart w:name="z128" w:id="123"/>
    <w:p>
      <w:pPr>
        <w:spacing w:after="0"/>
        <w:ind w:left="0"/>
        <w:jc w:val="both"/>
      </w:pPr>
      <w:r>
        <w:rPr>
          <w:rFonts w:ascii="Times New Roman"/>
          <w:b w:val="false"/>
          <w:i w:val="false"/>
          <w:color w:val="000000"/>
          <w:sz w:val="28"/>
        </w:rPr>
        <w:t>
      2) присутствовать при реализации подакцизных товаров;</w:t>
      </w:r>
    </w:p>
    <w:bookmarkEnd w:id="123"/>
    <w:bookmarkStart w:name="z129" w:id="124"/>
    <w:p>
      <w:pPr>
        <w:spacing w:after="0"/>
        <w:ind w:left="0"/>
        <w:jc w:val="both"/>
      </w:pPr>
      <w:r>
        <w:rPr>
          <w:rFonts w:ascii="Times New Roman"/>
          <w:b w:val="false"/>
          <w:i w:val="false"/>
          <w:color w:val="000000"/>
          <w:sz w:val="28"/>
        </w:rPr>
        <w:t>
      3) осматривать грузовые транспортные средства, выезжающие (въезжающие) с территории (на территорию) налогоплательщика.</w:t>
      </w:r>
    </w:p>
    <w:bookmarkEnd w:id="124"/>
    <w:bookmarkStart w:name="z130" w:id="125"/>
    <w:p>
      <w:pPr>
        <w:spacing w:after="0"/>
        <w:ind w:left="0"/>
        <w:jc w:val="both"/>
      </w:pPr>
      <w:r>
        <w:rPr>
          <w:rFonts w:ascii="Times New Roman"/>
          <w:b w:val="false"/>
          <w:i w:val="false"/>
          <w:color w:val="000000"/>
          <w:sz w:val="28"/>
        </w:rPr>
        <w:t>
      20.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p>
    <w:bookmarkEnd w:id="125"/>
    <w:bookmarkStart w:name="z131" w:id="12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главу 20</w:t>
      </w:r>
      <w:r>
        <w:rPr>
          <w:rFonts w:ascii="Times New Roman"/>
          <w:b w:val="false"/>
          <w:i w:val="false"/>
          <w:color w:val="000000"/>
          <w:sz w:val="28"/>
        </w:rPr>
        <w:t xml:space="preserve"> дополнить статьей 176-1 следующего содержания:</w:t>
      </w:r>
    </w:p>
    <w:bookmarkEnd w:id="126"/>
    <w:bookmarkStart w:name="z132" w:id="127"/>
    <w:p>
      <w:pPr>
        <w:spacing w:after="0"/>
        <w:ind w:left="0"/>
        <w:jc w:val="both"/>
      </w:pPr>
      <w:r>
        <w:rPr>
          <w:rFonts w:ascii="Times New Roman"/>
          <w:b w:val="false"/>
          <w:i w:val="false"/>
          <w:color w:val="000000"/>
          <w:sz w:val="28"/>
        </w:rPr>
        <w:t>
      "Статья 176-1. Прослеживаемость оборота товаров, ввезенных на таможенную территорию Евразийского экономического союза</w:t>
      </w:r>
    </w:p>
    <w:bookmarkEnd w:id="127"/>
    <w:bookmarkStart w:name="z133" w:id="128"/>
    <w:p>
      <w:pPr>
        <w:spacing w:after="0"/>
        <w:ind w:left="0"/>
        <w:jc w:val="both"/>
      </w:pPr>
      <w:r>
        <w:rPr>
          <w:rFonts w:ascii="Times New Roman"/>
          <w:b w:val="false"/>
          <w:i w:val="false"/>
          <w:color w:val="000000"/>
          <w:sz w:val="28"/>
        </w:rPr>
        <w:t>
      1. Прослеживаемость оборота товаров, ввезенных на таможенную территорию Евразийского экономического союза, в соответствии с международным договором, ратифицированным Республикой Казахстан, осуществляется путем организации системы учета товаров, подлежащих прослеживаемости, и операций, связанных с оборотом таких товаров, с использованием национальной системы прослеживаемости в соответствии с международным договором, ратифицированным Республикой Казахстан.</w:t>
      </w:r>
    </w:p>
    <w:bookmarkEnd w:id="128"/>
    <w:bookmarkStart w:name="z134" w:id="129"/>
    <w:p>
      <w:pPr>
        <w:spacing w:after="0"/>
        <w:ind w:left="0"/>
        <w:jc w:val="both"/>
      </w:pPr>
      <w:r>
        <w:rPr>
          <w:rFonts w:ascii="Times New Roman"/>
          <w:b w:val="false"/>
          <w:i w:val="false"/>
          <w:color w:val="000000"/>
          <w:sz w:val="28"/>
        </w:rPr>
        <w:t>
      2. Национальной системой прослеживаемости является информационная система электронных счетов-фактур, которая обеспечивает сбор, учет и хранение сведений о товарах, подлежащих прослеживаемости, и операциях, связанных с оборотом таких товаров, в порядке и сроки, которые определены международным договором, ратифицированным Республикой Казахстан.</w:t>
      </w:r>
    </w:p>
    <w:bookmarkEnd w:id="129"/>
    <w:bookmarkStart w:name="z135" w:id="130"/>
    <w:p>
      <w:pPr>
        <w:spacing w:after="0"/>
        <w:ind w:left="0"/>
        <w:jc w:val="both"/>
      </w:pPr>
      <w:r>
        <w:rPr>
          <w:rFonts w:ascii="Times New Roman"/>
          <w:b w:val="false"/>
          <w:i w:val="false"/>
          <w:color w:val="000000"/>
          <w:sz w:val="28"/>
        </w:rPr>
        <w:t>
      3. Налогоплательщики, осуществляющие оборот товаров, подлежащих прослеживаемости, обязаны:</w:t>
      </w:r>
    </w:p>
    <w:bookmarkEnd w:id="130"/>
    <w:bookmarkStart w:name="z136" w:id="131"/>
    <w:p>
      <w:pPr>
        <w:spacing w:after="0"/>
        <w:ind w:left="0"/>
        <w:jc w:val="both"/>
      </w:pPr>
      <w:r>
        <w:rPr>
          <w:rFonts w:ascii="Times New Roman"/>
          <w:b w:val="false"/>
          <w:i w:val="false"/>
          <w:color w:val="000000"/>
          <w:sz w:val="28"/>
        </w:rPr>
        <w:t>
      оформлять сопроводительные документы в виде электронных документов, за исключением случая, когда оформление в виде электронных документов невозможно в связи с неисправностью информационных систем, вызванной техническими сбоями, нарушениями в работе средств связи (телекоммуникационных сетей и информационно-телекоммуникационной сети Интернет), отключением электроэнергии, а также в иных случаях, определенных в порядке, который установлен международным договором, ратифицированным Республикой Казахстан;</w:t>
      </w:r>
    </w:p>
    <w:bookmarkEnd w:id="131"/>
    <w:bookmarkStart w:name="z137" w:id="132"/>
    <w:p>
      <w:pPr>
        <w:spacing w:after="0"/>
        <w:ind w:left="0"/>
        <w:jc w:val="both"/>
      </w:pPr>
      <w:r>
        <w:rPr>
          <w:rFonts w:ascii="Times New Roman"/>
          <w:b w:val="false"/>
          <w:i w:val="false"/>
          <w:color w:val="000000"/>
          <w:sz w:val="28"/>
        </w:rPr>
        <w:t>
      представлять полные и достоверные сведения, подлежащие включению в национальную систему прослеживаемости.</w:t>
      </w:r>
    </w:p>
    <w:bookmarkEnd w:id="132"/>
    <w:bookmarkStart w:name="z138" w:id="133"/>
    <w:p>
      <w:pPr>
        <w:spacing w:after="0"/>
        <w:ind w:left="0"/>
        <w:jc w:val="both"/>
      </w:pPr>
      <w:r>
        <w:rPr>
          <w:rFonts w:ascii="Times New Roman"/>
          <w:b w:val="false"/>
          <w:i w:val="false"/>
          <w:color w:val="000000"/>
          <w:sz w:val="28"/>
        </w:rPr>
        <w:t xml:space="preserve">
      Сопроводительным документом национальной системы прослеживаемости является электронный счет-фактура. </w:t>
      </w:r>
    </w:p>
    <w:bookmarkEnd w:id="133"/>
    <w:bookmarkStart w:name="z139" w:id="134"/>
    <w:p>
      <w:pPr>
        <w:spacing w:after="0"/>
        <w:ind w:left="0"/>
        <w:jc w:val="both"/>
      </w:pPr>
      <w:r>
        <w:rPr>
          <w:rFonts w:ascii="Times New Roman"/>
          <w:b w:val="false"/>
          <w:i w:val="false"/>
          <w:color w:val="000000"/>
          <w:sz w:val="28"/>
        </w:rPr>
        <w:t>
      4. За неисполнение или ненадлежащее исполнение обязанностей по прослеживаемости оборота товаров, вытекающих из международного договора, ратифицированного Республикой Казахстан, налогоплательщики несут ответственность, установленную законами Республики Казахстан.</w:t>
      </w:r>
    </w:p>
    <w:bookmarkEnd w:id="134"/>
    <w:bookmarkStart w:name="z140" w:id="135"/>
    <w:p>
      <w:pPr>
        <w:spacing w:after="0"/>
        <w:ind w:left="0"/>
        <w:jc w:val="both"/>
      </w:pPr>
      <w:r>
        <w:rPr>
          <w:rFonts w:ascii="Times New Roman"/>
          <w:b w:val="false"/>
          <w:i w:val="false"/>
          <w:color w:val="000000"/>
          <w:sz w:val="28"/>
        </w:rPr>
        <w:t>
      5. Уполномоченный орган обеспечивает:</w:t>
      </w:r>
    </w:p>
    <w:bookmarkEnd w:id="135"/>
    <w:bookmarkStart w:name="z141" w:id="136"/>
    <w:p>
      <w:pPr>
        <w:spacing w:after="0"/>
        <w:ind w:left="0"/>
        <w:jc w:val="both"/>
      </w:pPr>
      <w:r>
        <w:rPr>
          <w:rFonts w:ascii="Times New Roman"/>
          <w:b w:val="false"/>
          <w:i w:val="false"/>
          <w:color w:val="000000"/>
          <w:sz w:val="28"/>
        </w:rPr>
        <w:t>
      1) функционирование механизма прослеживаемости оборота товаров, подлежащих прослеживаемости, в соответствии с международным договором, ратифицированным Республикой Казахстан;</w:t>
      </w:r>
    </w:p>
    <w:bookmarkEnd w:id="136"/>
    <w:bookmarkStart w:name="z142" w:id="137"/>
    <w:p>
      <w:pPr>
        <w:spacing w:after="0"/>
        <w:ind w:left="0"/>
        <w:jc w:val="both"/>
      </w:pPr>
      <w:r>
        <w:rPr>
          <w:rFonts w:ascii="Times New Roman"/>
          <w:b w:val="false"/>
          <w:i w:val="false"/>
          <w:color w:val="000000"/>
          <w:sz w:val="28"/>
        </w:rPr>
        <w:t>
      2) направление содержащихся в национальной системе прослеживаемости сведений о товарах, подлежащих прослеживаемости, и связанных с оборотом таких товаров операциях в соответствующее государство – член Евразийского экономического союза в соответствии с международным договором, ратифицированным Республикой Казахстан.</w:t>
      </w:r>
    </w:p>
    <w:bookmarkEnd w:id="137"/>
    <w:bookmarkStart w:name="z143" w:id="138"/>
    <w:p>
      <w:pPr>
        <w:spacing w:after="0"/>
        <w:ind w:left="0"/>
        <w:jc w:val="both"/>
      </w:pPr>
      <w:r>
        <w:rPr>
          <w:rFonts w:ascii="Times New Roman"/>
          <w:b w:val="false"/>
          <w:i w:val="false"/>
          <w:color w:val="000000"/>
          <w:sz w:val="28"/>
        </w:rPr>
        <w:t>
      6. Правила функционирования механизма прослеживаемости товаров утверждаются уполномоченным органом.";</w:t>
      </w:r>
    </w:p>
    <w:bookmarkEnd w:id="138"/>
    <w:bookmarkStart w:name="z144" w:id="13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9</w:t>
      </w:r>
      <w:r>
        <w:rPr>
          <w:rFonts w:ascii="Times New Roman"/>
          <w:b w:val="false"/>
          <w:i w:val="false"/>
          <w:color w:val="000000"/>
          <w:sz w:val="28"/>
        </w:rPr>
        <w:t xml:space="preserve"> статьи 208 дополнить абзацем девятым следующего содержания:</w:t>
      </w:r>
    </w:p>
    <w:bookmarkEnd w:id="139"/>
    <w:bookmarkStart w:name="z145" w:id="140"/>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 с дохода нерезидента.";</w:t>
      </w:r>
    </w:p>
    <w:bookmarkEnd w:id="140"/>
    <w:bookmarkStart w:name="z146" w:id="1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подпункте 7)</w:t>
      </w:r>
      <w:r>
        <w:rPr>
          <w:rFonts w:ascii="Times New Roman"/>
          <w:b w:val="false"/>
          <w:i w:val="false"/>
          <w:color w:val="000000"/>
          <w:sz w:val="28"/>
        </w:rPr>
        <w:t xml:space="preserve"> пункта 5 статьи 232 слова "кредитного товарищества и" исключить;</w:t>
      </w:r>
    </w:p>
    <w:bookmarkEnd w:id="141"/>
    <w:bookmarkStart w:name="z147" w:id="142"/>
    <w:p>
      <w:pPr>
        <w:spacing w:after="0"/>
        <w:ind w:left="0"/>
        <w:jc w:val="both"/>
      </w:pPr>
      <w:r>
        <w:rPr>
          <w:rFonts w:ascii="Times New Roman"/>
          <w:b w:val="false"/>
          <w:i w:val="false"/>
          <w:color w:val="000000"/>
          <w:sz w:val="28"/>
        </w:rPr>
        <w:t xml:space="preserve">
      25)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250 слова "кредитного товарищества и" исключить;</w:t>
      </w:r>
    </w:p>
    <w:bookmarkEnd w:id="142"/>
    <w:bookmarkStart w:name="z148" w:id="14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4-3</w:t>
      </w:r>
      <w:r>
        <w:rPr>
          <w:rFonts w:ascii="Times New Roman"/>
          <w:b w:val="false"/>
          <w:i w:val="false"/>
          <w:color w:val="000000"/>
          <w:sz w:val="28"/>
        </w:rPr>
        <w:t xml:space="preserve"> статьи 293:</w:t>
      </w:r>
    </w:p>
    <w:bookmarkEnd w:id="143"/>
    <w:bookmarkStart w:name="z149" w:id="144"/>
    <w:p>
      <w:pPr>
        <w:spacing w:after="0"/>
        <w:ind w:left="0"/>
        <w:jc w:val="both"/>
      </w:pPr>
      <w:r>
        <w:rPr>
          <w:rFonts w:ascii="Times New Roman"/>
          <w:b w:val="false"/>
          <w:i w:val="false"/>
          <w:color w:val="000000"/>
          <w:sz w:val="28"/>
        </w:rPr>
        <w:t>
      часть первую дополнить словами ", если иное не предусмотрено настоящим пунктом";</w:t>
      </w:r>
    </w:p>
    <w:bookmarkEnd w:id="144"/>
    <w:bookmarkStart w:name="z150" w:id="145"/>
    <w:p>
      <w:pPr>
        <w:spacing w:after="0"/>
        <w:ind w:left="0"/>
        <w:jc w:val="both"/>
      </w:pPr>
      <w:r>
        <w:rPr>
          <w:rFonts w:ascii="Times New Roman"/>
          <w:b w:val="false"/>
          <w:i w:val="false"/>
          <w:color w:val="000000"/>
          <w:sz w:val="28"/>
        </w:rPr>
        <w:t>
      в части шестой слова "регистрации в качестве участника международного технологического парка "Астана Хаб" заменить словами "начала налогового периода, в котором допущено нарушение";</w:t>
      </w:r>
    </w:p>
    <w:bookmarkEnd w:id="145"/>
    <w:bookmarkStart w:name="z151" w:id="146"/>
    <w:p>
      <w:pPr>
        <w:spacing w:after="0"/>
        <w:ind w:left="0"/>
        <w:jc w:val="both"/>
      </w:pPr>
      <w:r>
        <w:rPr>
          <w:rFonts w:ascii="Times New Roman"/>
          <w:b w:val="false"/>
          <w:i w:val="false"/>
          <w:color w:val="000000"/>
          <w:sz w:val="28"/>
        </w:rPr>
        <w:t>
      дополнить частью седьмой следующего содержания:</w:t>
      </w:r>
    </w:p>
    <w:bookmarkEnd w:id="146"/>
    <w:bookmarkStart w:name="z152" w:id="147"/>
    <w:p>
      <w:pPr>
        <w:spacing w:after="0"/>
        <w:ind w:left="0"/>
        <w:jc w:val="both"/>
      </w:pPr>
      <w:r>
        <w:rPr>
          <w:rFonts w:ascii="Times New Roman"/>
          <w:b w:val="false"/>
          <w:i w:val="false"/>
          <w:color w:val="000000"/>
          <w:sz w:val="28"/>
        </w:rPr>
        <w:t>
      "Порядок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определяется уполномоченным органом по согласованию с уполномоченным органом в сфере информатизации.";</w:t>
      </w:r>
    </w:p>
    <w:bookmarkEnd w:id="147"/>
    <w:bookmarkStart w:name="z153" w:id="14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299</w:t>
      </w:r>
      <w:r>
        <w:rPr>
          <w:rFonts w:ascii="Times New Roman"/>
          <w:b w:val="false"/>
          <w:i w:val="false"/>
          <w:color w:val="000000"/>
          <w:sz w:val="28"/>
        </w:rPr>
        <w:t>:</w:t>
      </w:r>
    </w:p>
    <w:bookmarkEnd w:id="148"/>
    <w:bookmarkStart w:name="z154" w:id="149"/>
    <w:p>
      <w:pPr>
        <w:spacing w:after="0"/>
        <w:ind w:left="0"/>
        <w:jc w:val="both"/>
      </w:pPr>
      <w:r>
        <w:rPr>
          <w:rFonts w:ascii="Times New Roman"/>
          <w:b w:val="false"/>
          <w:i w:val="false"/>
          <w:color w:val="000000"/>
          <w:sz w:val="28"/>
        </w:rPr>
        <w:t>
      дополнить пунктом 4-1 следующего содержания:</w:t>
      </w:r>
    </w:p>
    <w:bookmarkEnd w:id="149"/>
    <w:bookmarkStart w:name="z155" w:id="150"/>
    <w:p>
      <w:pPr>
        <w:spacing w:after="0"/>
        <w:ind w:left="0"/>
        <w:jc w:val="both"/>
      </w:pPr>
      <w:r>
        <w:rPr>
          <w:rFonts w:ascii="Times New Roman"/>
          <w:b w:val="false"/>
          <w:i w:val="false"/>
          <w:color w:val="000000"/>
          <w:sz w:val="28"/>
        </w:rPr>
        <w:t xml:space="preserve">
      "4-1. Убытком по объекту интеллектуальной собственности, указанному в пункте 4-3 </w:t>
      </w:r>
      <w:r>
        <w:rPr>
          <w:rFonts w:ascii="Times New Roman"/>
          <w:b w:val="false"/>
          <w:i w:val="false"/>
          <w:color w:val="000000"/>
          <w:sz w:val="28"/>
        </w:rPr>
        <w:t>статьи 293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709 настоящего Кодекса, признается превышение вычетов, предусмотренных настоящим разделом, над совокупным годовым доходом с учетом корректировок, указанных в </w:t>
      </w:r>
      <w:r>
        <w:rPr>
          <w:rFonts w:ascii="Times New Roman"/>
          <w:b w:val="false"/>
          <w:i w:val="false"/>
          <w:color w:val="000000"/>
          <w:sz w:val="28"/>
        </w:rPr>
        <w:t>статье 241</w:t>
      </w:r>
      <w:r>
        <w:rPr>
          <w:rFonts w:ascii="Times New Roman"/>
          <w:b w:val="false"/>
          <w:i w:val="false"/>
          <w:color w:val="000000"/>
          <w:sz w:val="28"/>
        </w:rPr>
        <w:t xml:space="preserve"> настоящего Кодекса. Убыток определяется по каждому объекту интеллектуальной собственности.";</w:t>
      </w:r>
    </w:p>
    <w:bookmarkEnd w:id="150"/>
    <w:bookmarkStart w:name="z156"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"2, 3 и 4" заменить словами "2, 3, 4 и 4-1";</w:t>
      </w:r>
    </w:p>
    <w:bookmarkEnd w:id="151"/>
    <w:bookmarkStart w:name="z157" w:id="15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300</w:t>
      </w:r>
      <w:r>
        <w:rPr>
          <w:rFonts w:ascii="Times New Roman"/>
          <w:b w:val="false"/>
          <w:i w:val="false"/>
          <w:color w:val="000000"/>
          <w:sz w:val="28"/>
        </w:rPr>
        <w:t xml:space="preserve"> дополнить пунктом 15 следующего содержания:</w:t>
      </w:r>
    </w:p>
    <w:bookmarkEnd w:id="152"/>
    <w:bookmarkStart w:name="z158" w:id="153"/>
    <w:p>
      <w:pPr>
        <w:spacing w:after="0"/>
        <w:ind w:left="0"/>
        <w:jc w:val="both"/>
      </w:pPr>
      <w:r>
        <w:rPr>
          <w:rFonts w:ascii="Times New Roman"/>
          <w:b w:val="false"/>
          <w:i w:val="false"/>
          <w:color w:val="000000"/>
          <w:sz w:val="28"/>
        </w:rPr>
        <w:t xml:space="preserve">
      "15. Убытки по объекту интеллектуальной собственности, указанному в пункте 4-3 </w:t>
      </w:r>
      <w:r>
        <w:rPr>
          <w:rFonts w:ascii="Times New Roman"/>
          <w:b w:val="false"/>
          <w:i w:val="false"/>
          <w:color w:val="000000"/>
          <w:sz w:val="28"/>
        </w:rPr>
        <w:t>статьи 293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709 настоящего Кодекса, компенсируются в последующих налоговых периодах за счет налогооблагаемого дохода по каждому объекту интеллектуальной собственности в пределах срока исковой давности.";</w:t>
      </w:r>
    </w:p>
    <w:bookmarkEnd w:id="153"/>
    <w:bookmarkStart w:name="z159" w:id="15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345</w:t>
      </w:r>
      <w:r>
        <w:rPr>
          <w:rFonts w:ascii="Times New Roman"/>
          <w:b w:val="false"/>
          <w:i w:val="false"/>
          <w:color w:val="000000"/>
          <w:sz w:val="28"/>
        </w:rPr>
        <w:t xml:space="preserve"> изложить в следующей редакции:</w:t>
      </w:r>
    </w:p>
    <w:bookmarkEnd w:id="154"/>
    <w:bookmarkStart w:name="z160" w:id="155"/>
    <w:p>
      <w:pPr>
        <w:spacing w:after="0"/>
        <w:ind w:left="0"/>
        <w:jc w:val="both"/>
      </w:pPr>
      <w:r>
        <w:rPr>
          <w:rFonts w:ascii="Times New Roman"/>
          <w:b w:val="false"/>
          <w:i w:val="false"/>
          <w:color w:val="000000"/>
          <w:sz w:val="28"/>
        </w:rPr>
        <w:t>
      "Статья 345. Налоговый вычет по пенсионным выплатам и договорам накопительного страхования</w:t>
      </w:r>
    </w:p>
    <w:bookmarkEnd w:id="155"/>
    <w:bookmarkStart w:name="z161" w:id="156"/>
    <w:p>
      <w:pPr>
        <w:spacing w:after="0"/>
        <w:ind w:left="0"/>
        <w:jc w:val="both"/>
      </w:pPr>
      <w:r>
        <w:rPr>
          <w:rFonts w:ascii="Times New Roman"/>
          <w:b w:val="false"/>
          <w:i w:val="false"/>
          <w:color w:val="000000"/>
          <w:sz w:val="28"/>
        </w:rPr>
        <w:t>
      1. К доходу в виде пенсионных выплат, подлежащему налогообложению, применяется налоговый вычет в следующих размерах:</w:t>
      </w:r>
    </w:p>
    <w:bookmarkEnd w:id="156"/>
    <w:bookmarkStart w:name="z162" w:id="157"/>
    <w:p>
      <w:pPr>
        <w:spacing w:after="0"/>
        <w:ind w:left="0"/>
        <w:jc w:val="both"/>
      </w:pPr>
      <w:r>
        <w:rPr>
          <w:rFonts w:ascii="Times New Roman"/>
          <w:b w:val="false"/>
          <w:i w:val="false"/>
          <w:color w:val="000000"/>
          <w:sz w:val="28"/>
        </w:rPr>
        <w:t xml:space="preserve">
      1) по выплатам,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326 настоящего Кодекса, – в размере 14-кратного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         </w:t>
      </w:r>
    </w:p>
    <w:bookmarkEnd w:id="157"/>
    <w:bookmarkStart w:name="z163" w:id="158"/>
    <w:p>
      <w:pPr>
        <w:spacing w:after="0"/>
        <w:ind w:left="0"/>
        <w:jc w:val="both"/>
      </w:pPr>
      <w:r>
        <w:rPr>
          <w:rFonts w:ascii="Times New Roman"/>
          <w:b w:val="false"/>
          <w:i w:val="false"/>
          <w:color w:val="000000"/>
          <w:sz w:val="28"/>
        </w:rPr>
        <w:t xml:space="preserve">
      2) по выплатам,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статьи 326 настоящего Кодекса, – в размере 168-кратного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          </w:t>
      </w:r>
    </w:p>
    <w:bookmarkEnd w:id="158"/>
    <w:bookmarkStart w:name="z164" w:id="159"/>
    <w:p>
      <w:pPr>
        <w:spacing w:after="0"/>
        <w:ind w:left="0"/>
        <w:jc w:val="both"/>
      </w:pPr>
      <w:r>
        <w:rPr>
          <w:rFonts w:ascii="Times New Roman"/>
          <w:b w:val="false"/>
          <w:i w:val="false"/>
          <w:color w:val="000000"/>
          <w:sz w:val="28"/>
        </w:rPr>
        <w:t>
      2.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14-кратного размера месячного расчетного показателя,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bookmarkEnd w:id="159"/>
    <w:bookmarkStart w:name="z165" w:id="16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1)</w:t>
      </w:r>
      <w:r>
        <w:rPr>
          <w:rFonts w:ascii="Times New Roman"/>
          <w:b w:val="false"/>
          <w:i w:val="false"/>
          <w:color w:val="000000"/>
          <w:sz w:val="28"/>
        </w:rPr>
        <w:t xml:space="preserve"> пункта 1 статьи 346 изложить в следующей редакции:</w:t>
      </w:r>
    </w:p>
    <w:bookmarkEnd w:id="160"/>
    <w:bookmarkStart w:name="z166" w:id="161"/>
    <w:p>
      <w:pPr>
        <w:spacing w:after="0"/>
        <w:ind w:left="0"/>
        <w:jc w:val="both"/>
      </w:pPr>
      <w:r>
        <w:rPr>
          <w:rFonts w:ascii="Times New Roman"/>
          <w:b w:val="false"/>
          <w:i w:val="false"/>
          <w:color w:val="000000"/>
          <w:sz w:val="28"/>
        </w:rPr>
        <w:t>
      "1) 14-кратный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Стандартный вычет применяется за каждый календарный месяц. Общая сумма стандартного вычета за календарный год не должна превышать 168-кратный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61"/>
    <w:bookmarkStart w:name="z167" w:id="16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w:t>
      </w:r>
      <w:r>
        <w:rPr>
          <w:rFonts w:ascii="Times New Roman"/>
          <w:b w:val="false"/>
          <w:i w:val="false"/>
          <w:color w:val="000000"/>
          <w:sz w:val="28"/>
        </w:rPr>
        <w:t xml:space="preserve"> статьи 360 изложить в следующей редакции:</w:t>
      </w:r>
    </w:p>
    <w:bookmarkEnd w:id="162"/>
    <w:bookmarkStart w:name="z168" w:id="163"/>
    <w:p>
      <w:pPr>
        <w:spacing w:after="0"/>
        <w:ind w:left="0"/>
        <w:jc w:val="both"/>
      </w:pPr>
      <w:r>
        <w:rPr>
          <w:rFonts w:ascii="Times New Roman"/>
          <w:b w:val="false"/>
          <w:i w:val="false"/>
          <w:color w:val="000000"/>
          <w:sz w:val="28"/>
        </w:rPr>
        <w:t>
      "5. Облагаемая сумма дохода определяется как сумма доходов, полученных (подлежащих получению) от выполнения работ (оказания услуг), уменьшенная на сумму 14-кратного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bookmarkEnd w:id="163"/>
    <w:bookmarkStart w:name="z169" w:id="164"/>
    <w:p>
      <w:pPr>
        <w:spacing w:after="0"/>
        <w:ind w:left="0"/>
        <w:jc w:val="both"/>
      </w:pPr>
      <w:r>
        <w:rPr>
          <w:rFonts w:ascii="Times New Roman"/>
          <w:b w:val="false"/>
          <w:i w:val="false"/>
          <w:color w:val="000000"/>
          <w:sz w:val="28"/>
        </w:rPr>
        <w:t xml:space="preserve">
      32)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386 исключить;</w:t>
      </w:r>
    </w:p>
    <w:bookmarkEnd w:id="164"/>
    <w:bookmarkStart w:name="z170" w:id="16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394 изложить в следующей редакции:</w:t>
      </w:r>
    </w:p>
    <w:bookmarkEnd w:id="165"/>
    <w:bookmarkStart w:name="z171" w:id="166"/>
    <w:p>
      <w:pPr>
        <w:spacing w:after="0"/>
        <w:ind w:left="0"/>
        <w:jc w:val="both"/>
      </w:pPr>
      <w:r>
        <w:rPr>
          <w:rFonts w:ascii="Times New Roman"/>
          <w:b w:val="false"/>
          <w:i w:val="false"/>
          <w:color w:val="000000"/>
          <w:sz w:val="28"/>
        </w:rPr>
        <w:t xml:space="preserve">
      "2)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Кодекса;";</w:t>
      </w:r>
    </w:p>
    <w:bookmarkEnd w:id="166"/>
    <w:bookmarkStart w:name="z172" w:id="16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427</w:t>
      </w:r>
      <w:r>
        <w:rPr>
          <w:rFonts w:ascii="Times New Roman"/>
          <w:b w:val="false"/>
          <w:i w:val="false"/>
          <w:color w:val="000000"/>
          <w:sz w:val="28"/>
        </w:rPr>
        <w:t>:</w:t>
      </w:r>
    </w:p>
    <w:bookmarkEnd w:id="167"/>
    <w:bookmarkStart w:name="z17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исключить;</w:t>
      </w:r>
    </w:p>
    <w:bookmarkStart w:name="z175" w:id="169"/>
    <w:p>
      <w:pPr>
        <w:spacing w:after="0"/>
        <w:ind w:left="0"/>
        <w:jc w:val="both"/>
      </w:pPr>
      <w:r>
        <w:rPr>
          <w:rFonts w:ascii="Times New Roman"/>
          <w:b w:val="false"/>
          <w:i w:val="false"/>
          <w:color w:val="000000"/>
          <w:sz w:val="28"/>
        </w:rPr>
        <w:t>
      в части третьей слова "или не покрывает потребности Республики Казахстан" исключить;</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4 исключить;</w:t>
      </w:r>
    </w:p>
    <w:bookmarkStart w:name="z177" w:id="17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428</w:t>
      </w:r>
      <w:r>
        <w:rPr>
          <w:rFonts w:ascii="Times New Roman"/>
          <w:b w:val="false"/>
          <w:i w:val="false"/>
          <w:color w:val="000000"/>
          <w:sz w:val="28"/>
        </w:rPr>
        <w:t>:</w:t>
      </w:r>
    </w:p>
    <w:bookmarkEnd w:id="170"/>
    <w:bookmarkStart w:name="z178"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исключить;</w:t>
      </w:r>
    </w:p>
    <w:bookmarkStart w:name="z180" w:id="172"/>
    <w:p>
      <w:pPr>
        <w:spacing w:after="0"/>
        <w:ind w:left="0"/>
        <w:jc w:val="both"/>
      </w:pPr>
      <w:r>
        <w:rPr>
          <w:rFonts w:ascii="Times New Roman"/>
          <w:b w:val="false"/>
          <w:i w:val="false"/>
          <w:color w:val="000000"/>
          <w:sz w:val="28"/>
        </w:rPr>
        <w:t>
      в части третьей слова "или не покрывает потребности Республики Казахстан" исключить;</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5 исключить;</w:t>
      </w:r>
    </w:p>
    <w:bookmarkStart w:name="z182" w:id="17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429</w:t>
      </w:r>
      <w:r>
        <w:rPr>
          <w:rFonts w:ascii="Times New Roman"/>
          <w:b w:val="false"/>
          <w:i w:val="false"/>
          <w:color w:val="000000"/>
          <w:sz w:val="28"/>
        </w:rPr>
        <w:t>:</w:t>
      </w:r>
    </w:p>
    <w:bookmarkEnd w:id="173"/>
    <w:bookmarkStart w:name="z183"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74"/>
    <w:bookmarkStart w:name="z184" w:id="175"/>
    <w:p>
      <w:pPr>
        <w:spacing w:after="0"/>
        <w:ind w:left="0"/>
        <w:jc w:val="both"/>
      </w:pPr>
      <w:r>
        <w:rPr>
          <w:rFonts w:ascii="Times New Roman"/>
          <w:b w:val="false"/>
          <w:i w:val="false"/>
          <w:color w:val="000000"/>
          <w:sz w:val="28"/>
        </w:rPr>
        <w:t>
      в части второй слова "статьями 431, и (или) 433, и (или) 434" заменить словами "</w:t>
      </w:r>
      <w:r>
        <w:rPr>
          <w:rFonts w:ascii="Times New Roman"/>
          <w:b w:val="false"/>
          <w:i w:val="false"/>
          <w:color w:val="000000"/>
          <w:sz w:val="28"/>
        </w:rPr>
        <w:t>статьями 431</w:t>
      </w:r>
      <w:r>
        <w:rPr>
          <w:rFonts w:ascii="Times New Roman"/>
          <w:b w:val="false"/>
          <w:i w:val="false"/>
          <w:color w:val="000000"/>
          <w:sz w:val="28"/>
        </w:rPr>
        <w:t xml:space="preserve"> и (или) </w:t>
      </w:r>
      <w:r>
        <w:rPr>
          <w:rFonts w:ascii="Times New Roman"/>
          <w:b w:val="false"/>
          <w:i w:val="false"/>
          <w:color w:val="000000"/>
          <w:sz w:val="28"/>
        </w:rPr>
        <w:t>434</w:t>
      </w:r>
      <w:r>
        <w:rPr>
          <w:rFonts w:ascii="Times New Roman"/>
          <w:b w:val="false"/>
          <w:i w:val="false"/>
          <w:color w:val="000000"/>
          <w:sz w:val="28"/>
        </w:rPr>
        <w:t>";</w:t>
      </w:r>
    </w:p>
    <w:bookmarkEnd w:id="175"/>
    <w:bookmarkStart w:name="z185" w:id="176"/>
    <w:p>
      <w:pPr>
        <w:spacing w:after="0"/>
        <w:ind w:left="0"/>
        <w:jc w:val="both"/>
      </w:pPr>
      <w:r>
        <w:rPr>
          <w:rFonts w:ascii="Times New Roman"/>
          <w:b w:val="false"/>
          <w:i w:val="false"/>
          <w:color w:val="000000"/>
          <w:sz w:val="28"/>
        </w:rPr>
        <w:t>
      в части третьей слова "статьи 431 и (или) 433" заменить словами "</w:t>
      </w:r>
      <w:r>
        <w:rPr>
          <w:rFonts w:ascii="Times New Roman"/>
          <w:b w:val="false"/>
          <w:i w:val="false"/>
          <w:color w:val="000000"/>
          <w:sz w:val="28"/>
        </w:rPr>
        <w:t>статью 431</w:t>
      </w:r>
      <w:r>
        <w:rPr>
          <w:rFonts w:ascii="Times New Roman"/>
          <w:b w:val="false"/>
          <w:i w:val="false"/>
          <w:color w:val="000000"/>
          <w:sz w:val="28"/>
        </w:rPr>
        <w:t>";</w:t>
      </w:r>
    </w:p>
    <w:bookmarkEnd w:id="176"/>
    <w:bookmarkStart w:name="z186" w:id="17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6</w:t>
      </w:r>
      <w:r>
        <w:rPr>
          <w:rFonts w:ascii="Times New Roman"/>
          <w:b w:val="false"/>
          <w:i w:val="false"/>
          <w:color w:val="000000"/>
          <w:sz w:val="28"/>
        </w:rPr>
        <w:t xml:space="preserve"> слова "статьями 432 и 433" заменить словами "</w:t>
      </w:r>
      <w:r>
        <w:rPr>
          <w:rFonts w:ascii="Times New Roman"/>
          <w:b w:val="false"/>
          <w:i w:val="false"/>
          <w:color w:val="000000"/>
          <w:sz w:val="28"/>
        </w:rPr>
        <w:t>статьей 432</w:t>
      </w:r>
      <w:r>
        <w:rPr>
          <w:rFonts w:ascii="Times New Roman"/>
          <w:b w:val="false"/>
          <w:i w:val="false"/>
          <w:color w:val="000000"/>
          <w:sz w:val="28"/>
        </w:rPr>
        <w:t xml:space="preserve">"; </w:t>
      </w:r>
    </w:p>
    <w:bookmarkEnd w:id="177"/>
    <w:bookmarkStart w:name="z187" w:id="17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431</w:t>
      </w:r>
      <w:r>
        <w:rPr>
          <w:rFonts w:ascii="Times New Roman"/>
          <w:b w:val="false"/>
          <w:i w:val="false"/>
          <w:color w:val="000000"/>
          <w:sz w:val="28"/>
        </w:rPr>
        <w:t>:</w:t>
      </w:r>
    </w:p>
    <w:bookmarkEnd w:id="178"/>
    <w:bookmarkStart w:name="z188"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"статьями 432, 433 и 434" заменить словами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w:t>
      </w:r>
    </w:p>
    <w:bookmarkEnd w:id="179"/>
    <w:bookmarkStart w:name="z189" w:id="180"/>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"статьями 432, 433 и 434" заменить словами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w:t>
      </w:r>
    </w:p>
    <w:bookmarkEnd w:id="180"/>
    <w:bookmarkStart w:name="z190" w:id="18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4</w:t>
      </w:r>
      <w:r>
        <w:rPr>
          <w:rFonts w:ascii="Times New Roman"/>
          <w:b w:val="false"/>
          <w:i w:val="false"/>
          <w:color w:val="000000"/>
          <w:sz w:val="28"/>
        </w:rPr>
        <w:t xml:space="preserve"> статьи 432 слова "статьями 429 и 433" заменить словами "</w:t>
      </w:r>
      <w:r>
        <w:rPr>
          <w:rFonts w:ascii="Times New Roman"/>
          <w:b w:val="false"/>
          <w:i w:val="false"/>
          <w:color w:val="000000"/>
          <w:sz w:val="28"/>
        </w:rPr>
        <w:t>статьей 429</w:t>
      </w:r>
      <w:r>
        <w:rPr>
          <w:rFonts w:ascii="Times New Roman"/>
          <w:b w:val="false"/>
          <w:i w:val="false"/>
          <w:color w:val="000000"/>
          <w:sz w:val="28"/>
        </w:rPr>
        <w:t>";</w:t>
      </w:r>
    </w:p>
    <w:bookmarkEnd w:id="181"/>
    <w:bookmarkStart w:name="z191" w:id="18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433</w:t>
      </w:r>
      <w:r>
        <w:rPr>
          <w:rFonts w:ascii="Times New Roman"/>
          <w:b w:val="false"/>
          <w:i w:val="false"/>
          <w:color w:val="000000"/>
          <w:sz w:val="28"/>
        </w:rPr>
        <w:t xml:space="preserve"> исключить;</w:t>
      </w:r>
    </w:p>
    <w:bookmarkEnd w:id="182"/>
    <w:bookmarkStart w:name="z192" w:id="18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2</w:t>
      </w:r>
      <w:r>
        <w:rPr>
          <w:rFonts w:ascii="Times New Roman"/>
          <w:b w:val="false"/>
          <w:i w:val="false"/>
          <w:color w:val="000000"/>
          <w:sz w:val="28"/>
        </w:rPr>
        <w:t xml:space="preserve"> статьи 434:</w:t>
      </w:r>
    </w:p>
    <w:bookmarkEnd w:id="183"/>
    <w:bookmarkStart w:name="z193" w:id="184"/>
    <w:p>
      <w:pPr>
        <w:spacing w:after="0"/>
        <w:ind w:left="0"/>
        <w:jc w:val="both"/>
      </w:pPr>
      <w:r>
        <w:rPr>
          <w:rFonts w:ascii="Times New Roman"/>
          <w:b w:val="false"/>
          <w:i w:val="false"/>
          <w:color w:val="000000"/>
          <w:sz w:val="28"/>
        </w:rPr>
        <w:t>
      часть первую дополнить подпунктом 3) следующего содержания:</w:t>
      </w:r>
    </w:p>
    <w:bookmarkEnd w:id="184"/>
    <w:bookmarkStart w:name="z194" w:id="185"/>
    <w:p>
      <w:pPr>
        <w:spacing w:after="0"/>
        <w:ind w:left="0"/>
        <w:jc w:val="both"/>
      </w:pPr>
      <w:r>
        <w:rPr>
          <w:rFonts w:ascii="Times New Roman"/>
          <w:b w:val="false"/>
          <w:i w:val="false"/>
          <w:color w:val="000000"/>
          <w:sz w:val="28"/>
        </w:rPr>
        <w:t>
      "3) субъекты предпринимательства, осуществившие конвертацию не менее 50 процентов валютной выручки, поступившей от экспорта сырья за налоговый период.</w:t>
      </w:r>
    </w:p>
    <w:bookmarkEnd w:id="185"/>
    <w:bookmarkStart w:name="z195" w:id="186"/>
    <w:p>
      <w:pPr>
        <w:spacing w:after="0"/>
        <w:ind w:left="0"/>
        <w:jc w:val="both"/>
      </w:pPr>
      <w:r>
        <w:rPr>
          <w:rFonts w:ascii="Times New Roman"/>
          <w:b w:val="false"/>
          <w:i w:val="false"/>
          <w:color w:val="000000"/>
          <w:sz w:val="28"/>
        </w:rPr>
        <w:t>
      Перечень субъектов предпринимательства, предусмотренных настоящим подпунктом, утверждается Правительством Республики Казахстан.";</w:t>
      </w:r>
    </w:p>
    <w:bookmarkEnd w:id="186"/>
    <w:bookmarkStart w:name="z196" w:id="18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87"/>
    <w:bookmarkStart w:name="z197" w:id="188"/>
    <w:p>
      <w:pPr>
        <w:spacing w:after="0"/>
        <w:ind w:left="0"/>
        <w:jc w:val="both"/>
      </w:pPr>
      <w:r>
        <w:rPr>
          <w:rFonts w:ascii="Times New Roman"/>
          <w:b w:val="false"/>
          <w:i w:val="false"/>
          <w:color w:val="000000"/>
          <w:sz w:val="28"/>
        </w:rPr>
        <w:t>
      "Представление заключения в налоговые органы о конвертации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w:t>
      </w:r>
    </w:p>
    <w:bookmarkEnd w:id="188"/>
    <w:bookmarkStart w:name="z198" w:id="189"/>
    <w:p>
      <w:pPr>
        <w:spacing w:after="0"/>
        <w:ind w:left="0"/>
        <w:jc w:val="both"/>
      </w:pPr>
      <w:r>
        <w:rPr>
          <w:rFonts w:ascii="Times New Roman"/>
          <w:b w:val="false"/>
          <w:i w:val="false"/>
          <w:color w:val="000000"/>
          <w:sz w:val="28"/>
        </w:rPr>
        <w:t>
      Для получения заключения, указанного в части второй настоящего пункта, налоговые органы направляют соответствующий запрос о конвертации валютной выручки по состоянию на дату составления такого заключения.";</w:t>
      </w:r>
    </w:p>
    <w:bookmarkEnd w:id="189"/>
    <w:bookmarkStart w:name="z199" w:id="190"/>
    <w:p>
      <w:pPr>
        <w:spacing w:after="0"/>
        <w:ind w:left="0"/>
        <w:jc w:val="both"/>
      </w:pPr>
      <w:r>
        <w:rPr>
          <w:rFonts w:ascii="Times New Roman"/>
          <w:b w:val="false"/>
          <w:i w:val="false"/>
          <w:color w:val="000000"/>
          <w:sz w:val="28"/>
        </w:rPr>
        <w:t>
      в части шестой слова "подпункте 2)" заменить словами "подпунктах 2) и 3)";</w:t>
      </w:r>
    </w:p>
    <w:bookmarkEnd w:id="190"/>
    <w:bookmarkStart w:name="z200" w:id="191"/>
    <w:p>
      <w:pPr>
        <w:spacing w:after="0"/>
        <w:ind w:left="0"/>
        <w:jc w:val="both"/>
      </w:pPr>
      <w:r>
        <w:rPr>
          <w:rFonts w:ascii="Times New Roman"/>
          <w:b w:val="false"/>
          <w:i w:val="false"/>
          <w:color w:val="000000"/>
          <w:sz w:val="28"/>
        </w:rPr>
        <w:t>
      часть восьмую дополнить абзацем пятым следующего содержания:</w:t>
      </w:r>
    </w:p>
    <w:bookmarkEnd w:id="191"/>
    <w:bookmarkStart w:name="z201" w:id="192"/>
    <w:p>
      <w:pPr>
        <w:spacing w:after="0"/>
        <w:ind w:left="0"/>
        <w:jc w:val="both"/>
      </w:pPr>
      <w:r>
        <w:rPr>
          <w:rFonts w:ascii="Times New Roman"/>
          <w:b w:val="false"/>
          <w:i w:val="false"/>
          <w:color w:val="000000"/>
          <w:sz w:val="28"/>
        </w:rPr>
        <w:t xml:space="preserve">
      "для субъектов предпринимательства, осуществивших конвертацию не менее 50 процентов валютной выручки, поступившей от экспорта сырья за налоговый период,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настоящего Кодекса, – в размере не более 80 процентов от суммы превышения налога на добавленную стоимость, сложившегося за отчетный налоговый период.";</w:t>
      </w:r>
    </w:p>
    <w:bookmarkEnd w:id="192"/>
    <w:bookmarkStart w:name="z202" w:id="19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463</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4" w:id="194"/>
    <w:p>
      <w:pPr>
        <w:spacing w:after="0"/>
        <w:ind w:left="0"/>
        <w:jc w:val="both"/>
      </w:pPr>
      <w:r>
        <w:rPr>
          <w:rFonts w:ascii="Times New Roman"/>
          <w:b w:val="false"/>
          <w:i w:val="false"/>
          <w:color w:val="000000"/>
          <w:sz w:val="28"/>
        </w:rPr>
        <w:t>
      "3. На все виды спирта и вино наливом ставки акциза дифференцируются в зависимости от целей дальнейшего использования спирта и вина наливом.";</w:t>
      </w:r>
    </w:p>
    <w:bookmarkEnd w:id="194"/>
    <w:bookmarkStart w:name="z205" w:id="195"/>
    <w:p>
      <w:pPr>
        <w:spacing w:after="0"/>
        <w:ind w:left="0"/>
        <w:jc w:val="both"/>
      </w:pPr>
      <w:r>
        <w:rPr>
          <w:rFonts w:ascii="Times New Roman"/>
          <w:b w:val="false"/>
          <w:i w:val="false"/>
          <w:color w:val="000000"/>
          <w:sz w:val="28"/>
        </w:rPr>
        <w:t xml:space="preserve">
      строки 7, 9, 10, 11, 12 и 13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95"/>
    <w:bookmarkStart w:name="z206" w:id="196"/>
    <w:p>
      <w:pPr>
        <w:spacing w:after="0"/>
        <w:ind w:left="0"/>
        <w:jc w:val="both"/>
      </w:pPr>
      <w:r>
        <w:rPr>
          <w:rFonts w:ascii="Times New Roman"/>
          <w:b w:val="false"/>
          <w:i w:val="false"/>
          <w:color w:val="000000"/>
          <w:sz w:val="28"/>
        </w:rPr>
        <w:t xml:space="preserve">
      "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367"/>
        <w:gridCol w:w="2609"/>
        <w:gridCol w:w="3629"/>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2205, 2206 00 и 2208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вина наливом, пивоваренной продукции)</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 спирта</w:t>
            </w:r>
          </w:p>
        </w:tc>
      </w:tr>
    </w:tbl>
    <w:bookmarkStart w:name="z207" w:id="197"/>
    <w:p>
      <w:pPr>
        <w:spacing w:after="0"/>
        <w:ind w:left="0"/>
        <w:jc w:val="both"/>
      </w:pPr>
      <w:r>
        <w:rPr>
          <w:rFonts w:ascii="Times New Roman"/>
          <w:b w:val="false"/>
          <w:i w:val="false"/>
          <w:color w:val="000000"/>
          <w:sz w:val="28"/>
        </w:rPr>
        <w:t>
      ";</w:t>
      </w:r>
    </w:p>
    <w:bookmarkEnd w:id="197"/>
    <w:bookmarkStart w:name="z208"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5257"/>
        <w:gridCol w:w="3553"/>
        <w:gridCol w:w="2080"/>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2204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(кроме реализуемого или используемого для производства этилового спирта и алкогольной продукции)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реализуемое или используемое для производства этилового спирта и алкогольной продукции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 с объемным содержанием этилового спирта не более 0,5 процента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bl>
    <w:bookmarkStart w:name="z209" w:id="199"/>
    <w:p>
      <w:pPr>
        <w:spacing w:after="0"/>
        <w:ind w:left="0"/>
        <w:jc w:val="both"/>
      </w:pPr>
      <w:r>
        <w:rPr>
          <w:rFonts w:ascii="Times New Roman"/>
          <w:b w:val="false"/>
          <w:i w:val="false"/>
          <w:color w:val="000000"/>
          <w:sz w:val="28"/>
        </w:rPr>
        <w:t>
      ";</w:t>
      </w:r>
    </w:p>
    <w:bookmarkEnd w:id="199"/>
    <w:bookmarkStart w:name="z210" w:id="20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464</w:t>
      </w:r>
      <w:r>
        <w:rPr>
          <w:rFonts w:ascii="Times New Roman"/>
          <w:b w:val="false"/>
          <w:i w:val="false"/>
          <w:color w:val="000000"/>
          <w:sz w:val="28"/>
        </w:rPr>
        <w:t>:</w:t>
      </w:r>
    </w:p>
    <w:bookmarkEnd w:id="200"/>
    <w:bookmarkStart w:name="z211"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"акцизных марок" заменить словами "средств идентификации";</w:t>
      </w:r>
    </w:p>
    <w:bookmarkEnd w:id="201"/>
    <w:bookmarkStart w:name="z212"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02"/>
    <w:bookmarkStart w:name="z213"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"или акцизными" исключить;</w:t>
      </w:r>
    </w:p>
    <w:bookmarkEnd w:id="203"/>
    <w:bookmarkStart w:name="z214" w:id="204"/>
    <w:p>
      <w:pPr>
        <w:spacing w:after="0"/>
        <w:ind w:left="0"/>
        <w:jc w:val="both"/>
      </w:pPr>
      <w:r>
        <w:rPr>
          <w:rFonts w:ascii="Times New Roman"/>
          <w:b w:val="false"/>
          <w:i w:val="false"/>
          <w:color w:val="000000"/>
          <w:sz w:val="28"/>
        </w:rPr>
        <w:t>
      дополнить подпунктом 5) следующего содержания:</w:t>
      </w:r>
    </w:p>
    <w:bookmarkEnd w:id="204"/>
    <w:bookmarkStart w:name="z215" w:id="205"/>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согласно уведомлению о выводе из оборота в соответствии с законодательством Республики Казахстан о регулировании торговой деятельности.";</w:t>
      </w:r>
    </w:p>
    <w:bookmarkEnd w:id="205"/>
    <w:bookmarkStart w:name="z216" w:id="206"/>
    <w:p>
      <w:pPr>
        <w:spacing w:after="0"/>
        <w:ind w:left="0"/>
        <w:jc w:val="both"/>
      </w:pPr>
      <w:r>
        <w:rPr>
          <w:rFonts w:ascii="Times New Roman"/>
          <w:b w:val="false"/>
          <w:i w:val="false"/>
          <w:color w:val="000000"/>
          <w:sz w:val="28"/>
        </w:rPr>
        <w:t xml:space="preserve">
      43) в частях первой и второй </w:t>
      </w:r>
      <w:r>
        <w:rPr>
          <w:rFonts w:ascii="Times New Roman"/>
          <w:b w:val="false"/>
          <w:i w:val="false"/>
          <w:color w:val="000000"/>
          <w:sz w:val="28"/>
        </w:rPr>
        <w:t>пункта 6</w:t>
      </w:r>
      <w:r>
        <w:rPr>
          <w:rFonts w:ascii="Times New Roman"/>
          <w:b w:val="false"/>
          <w:i w:val="false"/>
          <w:color w:val="000000"/>
          <w:sz w:val="28"/>
        </w:rPr>
        <w:t xml:space="preserve"> статьи 465 слова "акцизных марок" заменить словами "средств идентификации";</w:t>
      </w:r>
    </w:p>
    <w:bookmarkEnd w:id="206"/>
    <w:bookmarkStart w:name="z217" w:id="20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467</w:t>
      </w:r>
      <w:r>
        <w:rPr>
          <w:rFonts w:ascii="Times New Roman"/>
          <w:b w:val="false"/>
          <w:i w:val="false"/>
          <w:color w:val="000000"/>
          <w:sz w:val="28"/>
        </w:rPr>
        <w:t>:</w:t>
      </w:r>
    </w:p>
    <w:bookmarkEnd w:id="207"/>
    <w:bookmarkStart w:name="z218" w:id="208"/>
    <w:p>
      <w:pPr>
        <w:spacing w:after="0"/>
        <w:ind w:left="0"/>
        <w:jc w:val="both"/>
      </w:pPr>
      <w:r>
        <w:rPr>
          <w:rFonts w:ascii="Times New Roman"/>
          <w:b w:val="false"/>
          <w:i w:val="false"/>
          <w:color w:val="000000"/>
          <w:sz w:val="28"/>
        </w:rPr>
        <w:t>
      в заголовке слово "виноматериала" заменить словами "вина наливом";</w:t>
      </w:r>
    </w:p>
    <w:bookmarkEnd w:id="208"/>
    <w:bookmarkStart w:name="z21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"виноматериал" заменить словами "вино наливом";</w:t>
      </w:r>
    </w:p>
    <w:bookmarkEnd w:id="209"/>
    <w:bookmarkStart w:name="z220"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"виноматериала" и "виноматериалу" заменить соответственно словами "вина наливом" и "вину наливом";</w:t>
      </w:r>
    </w:p>
    <w:bookmarkEnd w:id="210"/>
    <w:bookmarkStart w:name="z221" w:id="211"/>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469</w:t>
      </w:r>
      <w:r>
        <w:rPr>
          <w:rFonts w:ascii="Times New Roman"/>
          <w:b w:val="false"/>
          <w:i w:val="false"/>
          <w:color w:val="000000"/>
          <w:sz w:val="28"/>
        </w:rPr>
        <w:t xml:space="preserve"> слова "акцизных марок" и "акцизные марки" заменить соответственно словами "средств идентификации" и "средства идентификации";</w:t>
      </w:r>
    </w:p>
    <w:bookmarkEnd w:id="211"/>
    <w:bookmarkStart w:name="z222" w:id="21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4</w:t>
      </w:r>
      <w:r>
        <w:rPr>
          <w:rFonts w:ascii="Times New Roman"/>
          <w:b w:val="false"/>
          <w:i w:val="false"/>
          <w:color w:val="000000"/>
          <w:sz w:val="28"/>
        </w:rPr>
        <w:t xml:space="preserve"> статьи 475 изложить в следующей редакции:</w:t>
      </w:r>
    </w:p>
    <w:bookmarkEnd w:id="212"/>
    <w:bookmarkStart w:name="z223" w:id="213"/>
    <w:p>
      <w:pPr>
        <w:spacing w:after="0"/>
        <w:ind w:left="0"/>
        <w:jc w:val="both"/>
      </w:pPr>
      <w:r>
        <w:rPr>
          <w:rFonts w:ascii="Times New Roman"/>
          <w:b w:val="false"/>
          <w:i w:val="false"/>
          <w:color w:val="000000"/>
          <w:sz w:val="28"/>
        </w:rPr>
        <w:t xml:space="preserve">
      "4. Акциз на подакцизные товары,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462 настоящего Кодекса, за исключением вина наливом и пивоваренной продукции, производителями алкогольной продукции уплачивается по выбору:</w:t>
      </w:r>
    </w:p>
    <w:bookmarkEnd w:id="213"/>
    <w:bookmarkStart w:name="z224" w:id="214"/>
    <w:p>
      <w:pPr>
        <w:spacing w:after="0"/>
        <w:ind w:left="0"/>
        <w:jc w:val="both"/>
      </w:pPr>
      <w:r>
        <w:rPr>
          <w:rFonts w:ascii="Times New Roman"/>
          <w:b w:val="false"/>
          <w:i w:val="false"/>
          <w:color w:val="000000"/>
          <w:sz w:val="28"/>
        </w:rPr>
        <w:t>
      до получения учетно-контрольных марок;</w:t>
      </w:r>
    </w:p>
    <w:bookmarkEnd w:id="214"/>
    <w:bookmarkStart w:name="z225" w:id="215"/>
    <w:p>
      <w:pPr>
        <w:spacing w:after="0"/>
        <w:ind w:left="0"/>
        <w:jc w:val="both"/>
      </w:pPr>
      <w:r>
        <w:rPr>
          <w:rFonts w:ascii="Times New Roman"/>
          <w:b w:val="false"/>
          <w:i w:val="false"/>
          <w:color w:val="000000"/>
          <w:sz w:val="28"/>
        </w:rPr>
        <w:t xml:space="preserve">
      в день отгрузки (передачи) подакцизных товаров в случае представления обязательства о целевом использовании учетно-контрольных марок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Кодекса.";</w:t>
      </w:r>
    </w:p>
    <w:bookmarkEnd w:id="215"/>
    <w:bookmarkStart w:name="z226" w:id="216"/>
    <w:p>
      <w:pPr>
        <w:spacing w:after="0"/>
        <w:ind w:left="0"/>
        <w:jc w:val="both"/>
      </w:pPr>
      <w:r>
        <w:rPr>
          <w:rFonts w:ascii="Times New Roman"/>
          <w:b w:val="false"/>
          <w:i w:val="false"/>
          <w:color w:val="000000"/>
          <w:sz w:val="28"/>
        </w:rPr>
        <w:t xml:space="preserve">
      47)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480 слова "акцизных марок" заменить словами "средств идентификации";</w:t>
      </w:r>
    </w:p>
    <w:bookmarkEnd w:id="216"/>
    <w:bookmarkStart w:name="z227" w:id="21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4</w:t>
      </w:r>
      <w:r>
        <w:rPr>
          <w:rFonts w:ascii="Times New Roman"/>
          <w:b w:val="false"/>
          <w:i w:val="false"/>
          <w:color w:val="000000"/>
          <w:sz w:val="28"/>
        </w:rPr>
        <w:t xml:space="preserve"> статьи 484 изложить в следующей редакции:</w:t>
      </w:r>
    </w:p>
    <w:bookmarkEnd w:id="217"/>
    <w:bookmarkStart w:name="z228" w:id="218"/>
    <w:p>
      <w:pPr>
        <w:spacing w:after="0"/>
        <w:ind w:left="0"/>
        <w:jc w:val="both"/>
      </w:pPr>
      <w:r>
        <w:rPr>
          <w:rFonts w:ascii="Times New Roman"/>
          <w:b w:val="false"/>
          <w:i w:val="false"/>
          <w:color w:val="000000"/>
          <w:sz w:val="28"/>
        </w:rPr>
        <w:t>
      "4. В случае если объект налогообложения, указанный в пункте 2 настоящей статьи, определенный с учетом пункта 3 настоящей статьи, составляет за календарный месяц сумму от одного тенге до 14-кратного размера месячного расчетного показателя, установленного законом о республиканском бюджете и действующего на первое число этого календарного месяца, то объект налогообложения определяется исходя из 14-кратного размера месячного расчетного показателя.";</w:t>
      </w:r>
    </w:p>
    <w:bookmarkEnd w:id="218"/>
    <w:bookmarkStart w:name="z229" w:id="219"/>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пункте 4</w:t>
      </w:r>
      <w:r>
        <w:rPr>
          <w:rFonts w:ascii="Times New Roman"/>
          <w:b w:val="false"/>
          <w:i w:val="false"/>
          <w:color w:val="000000"/>
          <w:sz w:val="28"/>
        </w:rPr>
        <w:t xml:space="preserve"> статьи 492:</w:t>
      </w:r>
    </w:p>
    <w:bookmarkEnd w:id="219"/>
    <w:bookmarkStart w:name="z230" w:id="22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дополнить словами ", если иное не установлено подпунктом 2) настоящего пункта";</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32" w:id="221"/>
    <w:p>
      <w:pPr>
        <w:spacing w:after="0"/>
        <w:ind w:left="0"/>
        <w:jc w:val="both"/>
      </w:pPr>
      <w:r>
        <w:rPr>
          <w:rFonts w:ascii="Times New Roman"/>
          <w:b w:val="false"/>
          <w:i w:val="false"/>
          <w:color w:val="000000"/>
          <w:sz w:val="28"/>
        </w:rPr>
        <w:t xml:space="preserve">
      "2) к грузовым автомобилям относятся: </w:t>
      </w:r>
    </w:p>
    <w:bookmarkEnd w:id="221"/>
    <w:bookmarkStart w:name="z233" w:id="222"/>
    <w:p>
      <w:pPr>
        <w:spacing w:after="0"/>
        <w:ind w:left="0"/>
        <w:jc w:val="both"/>
      </w:pPr>
      <w:r>
        <w:rPr>
          <w:rFonts w:ascii="Times New Roman"/>
          <w:b w:val="false"/>
          <w:i w:val="false"/>
          <w:color w:val="000000"/>
          <w:sz w:val="28"/>
        </w:rPr>
        <w:t>
      автомобили категории С (включая СЕ, С1Е, С1), если иное не установлено подпунктом 1) настоящего пункта;</w:t>
      </w:r>
    </w:p>
    <w:bookmarkEnd w:id="222"/>
    <w:bookmarkStart w:name="z234" w:id="223"/>
    <w:p>
      <w:pPr>
        <w:spacing w:after="0"/>
        <w:ind w:left="0"/>
        <w:jc w:val="both"/>
      </w:pPr>
      <w:r>
        <w:rPr>
          <w:rFonts w:ascii="Times New Roman"/>
          <w:b w:val="false"/>
          <w:i w:val="false"/>
          <w:color w:val="000000"/>
          <w:sz w:val="28"/>
        </w:rPr>
        <w:t xml:space="preserve">
      специализированные грузовые автомобили категории В с жестким закрытым кузовом, устанавливаемым на автомобильном шасси, или кузовом вагонного типа с перегородкой, отделяющей грузовой отсек, предназначенный для перевозки промышленных, продовольственных и сельскохозяйственных грузов, оборудованный приспособлениями для укладки и закрепления груза внутри кузова (автомобили-фургоны); </w:t>
      </w:r>
    </w:p>
    <w:bookmarkEnd w:id="223"/>
    <w:bookmarkStart w:name="z235" w:id="224"/>
    <w:p>
      <w:pPr>
        <w:spacing w:after="0"/>
        <w:ind w:left="0"/>
        <w:jc w:val="both"/>
      </w:pPr>
      <w:r>
        <w:rPr>
          <w:rFonts w:ascii="Times New Roman"/>
          <w:b w:val="false"/>
          <w:i w:val="false"/>
          <w:color w:val="000000"/>
          <w:sz w:val="28"/>
        </w:rPr>
        <w:t>
      грузовые автомобили категории В общего назначения с бортовой платформой (за исключением автомобилей-пикапов);";</w:t>
      </w:r>
    </w:p>
    <w:bookmarkEnd w:id="224"/>
    <w:bookmarkStart w:name="z236" w:id="22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пункте 3</w:t>
      </w:r>
      <w:r>
        <w:rPr>
          <w:rFonts w:ascii="Times New Roman"/>
          <w:b w:val="false"/>
          <w:i w:val="false"/>
          <w:color w:val="000000"/>
          <w:sz w:val="28"/>
        </w:rPr>
        <w:t xml:space="preserve"> статьи 497:</w:t>
      </w:r>
    </w:p>
    <w:bookmarkEnd w:id="225"/>
    <w:bookmarkStart w:name="z237" w:id="226"/>
    <w:p>
      <w:pPr>
        <w:spacing w:after="0"/>
        <w:ind w:left="0"/>
        <w:jc w:val="both"/>
      </w:pPr>
      <w:r>
        <w:rPr>
          <w:rFonts w:ascii="Times New Roman"/>
          <w:b w:val="false"/>
          <w:i w:val="false"/>
          <w:color w:val="000000"/>
          <w:sz w:val="28"/>
        </w:rPr>
        <w:t>
      часть первую дополнить подпунктом 5) следующего содержания:</w:t>
      </w:r>
    </w:p>
    <w:bookmarkEnd w:id="226"/>
    <w:bookmarkStart w:name="z238" w:id="227"/>
    <w:p>
      <w:pPr>
        <w:spacing w:after="0"/>
        <w:ind w:left="0"/>
        <w:jc w:val="both"/>
      </w:pPr>
      <w:r>
        <w:rPr>
          <w:rFonts w:ascii="Times New Roman"/>
          <w:b w:val="false"/>
          <w:i w:val="false"/>
          <w:color w:val="000000"/>
          <w:sz w:val="28"/>
        </w:rPr>
        <w:t>
      "5) земли зоны ядерной безопасности.";</w:t>
      </w:r>
    </w:p>
    <w:bookmarkEnd w:id="227"/>
    <w:bookmarkStart w:name="z239" w:id="228"/>
    <w:p>
      <w:pPr>
        <w:spacing w:after="0"/>
        <w:ind w:left="0"/>
        <w:jc w:val="both"/>
      </w:pPr>
      <w:r>
        <w:rPr>
          <w:rFonts w:ascii="Times New Roman"/>
          <w:b w:val="false"/>
          <w:i w:val="false"/>
          <w:color w:val="000000"/>
          <w:sz w:val="28"/>
        </w:rPr>
        <w:t>
      часть вторую после слова "запаса" дополнить словами "и зоны ядерной безопасности";</w:t>
      </w:r>
    </w:p>
    <w:bookmarkEnd w:id="228"/>
    <w:bookmarkStart w:name="z240" w:id="22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3</w:t>
      </w:r>
      <w:r>
        <w:rPr>
          <w:rFonts w:ascii="Times New Roman"/>
          <w:b w:val="false"/>
          <w:i w:val="false"/>
          <w:color w:val="000000"/>
          <w:sz w:val="28"/>
        </w:rPr>
        <w:t xml:space="preserve"> статьи 519 дополнить подпунктом 9) следующего содержания:</w:t>
      </w:r>
    </w:p>
    <w:bookmarkEnd w:id="229"/>
    <w:bookmarkStart w:name="z241" w:id="230"/>
    <w:p>
      <w:pPr>
        <w:spacing w:after="0"/>
        <w:ind w:left="0"/>
        <w:jc w:val="both"/>
      </w:pPr>
      <w:r>
        <w:rPr>
          <w:rFonts w:ascii="Times New Roman"/>
          <w:b w:val="false"/>
          <w:i w:val="false"/>
          <w:color w:val="000000"/>
          <w:sz w:val="28"/>
        </w:rPr>
        <w:t>
      "9) здания, сооружения, расположенные на территории земель зоны ядерной безопасности, используемые для размещения радиоактивных отходов и обеспечения ядерной физической защиты.";</w:t>
      </w:r>
    </w:p>
    <w:bookmarkEnd w:id="230"/>
    <w:bookmarkStart w:name="z242" w:id="23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подпункт 1)</w:t>
      </w:r>
      <w:r>
        <w:rPr>
          <w:rFonts w:ascii="Times New Roman"/>
          <w:b w:val="false"/>
          <w:i w:val="false"/>
          <w:color w:val="000000"/>
          <w:sz w:val="28"/>
        </w:rPr>
        <w:t xml:space="preserve"> статьи 528 после слова "гаражи" дополнить словами ", парковочные места";</w:t>
      </w:r>
    </w:p>
    <w:bookmarkEnd w:id="231"/>
    <w:bookmarkStart w:name="z243" w:id="23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пункте 3</w:t>
      </w:r>
      <w:r>
        <w:rPr>
          <w:rFonts w:ascii="Times New Roman"/>
          <w:b w:val="false"/>
          <w:i w:val="false"/>
          <w:color w:val="000000"/>
          <w:sz w:val="28"/>
        </w:rPr>
        <w:t xml:space="preserve"> статьи 529:</w:t>
      </w:r>
    </w:p>
    <w:bookmarkEnd w:id="232"/>
    <w:bookmarkStart w:name="z244" w:id="233"/>
    <w:p>
      <w:pPr>
        <w:spacing w:after="0"/>
        <w:ind w:left="0"/>
        <w:jc w:val="both"/>
      </w:pPr>
      <w:r>
        <w:rPr>
          <w:rFonts w:ascii="Times New Roman"/>
          <w:b w:val="false"/>
          <w:i w:val="false"/>
          <w:color w:val="000000"/>
          <w:sz w:val="28"/>
        </w:rPr>
        <w:t>
      абзац первый изложить в следующей редакции:</w:t>
      </w:r>
    </w:p>
    <w:bookmarkEnd w:id="233"/>
    <w:bookmarkStart w:name="z245" w:id="234"/>
    <w:p>
      <w:pPr>
        <w:spacing w:after="0"/>
        <w:ind w:left="0"/>
        <w:jc w:val="both"/>
      </w:pPr>
      <w:r>
        <w:rPr>
          <w:rFonts w:ascii="Times New Roman"/>
          <w:b w:val="false"/>
          <w:i w:val="false"/>
          <w:color w:val="000000"/>
          <w:sz w:val="28"/>
        </w:rPr>
        <w:t>
      "3. Налоговой базой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гаражу, парковочному месту является стоимость такого объекта по состоянию на 1 января каждого года, следующего за отчетным, определяемая Государственной корпорацией "Правительство для граждан", рассчитываемая по формуле:";</w:t>
      </w:r>
    </w:p>
    <w:bookmarkEnd w:id="234"/>
    <w:bookmarkStart w:name="z246" w:id="235"/>
    <w:p>
      <w:pPr>
        <w:spacing w:after="0"/>
        <w:ind w:left="0"/>
        <w:jc w:val="both"/>
      </w:pPr>
      <w:r>
        <w:rPr>
          <w:rFonts w:ascii="Times New Roman"/>
          <w:b w:val="false"/>
          <w:i w:val="false"/>
          <w:color w:val="000000"/>
          <w:sz w:val="28"/>
        </w:rPr>
        <w:t>
      абзац пятый изложить в следующей редакции:</w:t>
      </w:r>
    </w:p>
    <w:bookmarkEnd w:id="235"/>
    <w:bookmarkStart w:name="z247" w:id="236"/>
    <w:p>
      <w:pPr>
        <w:spacing w:after="0"/>
        <w:ind w:left="0"/>
        <w:jc w:val="both"/>
      </w:pPr>
      <w:r>
        <w:rPr>
          <w:rFonts w:ascii="Times New Roman"/>
          <w:b w:val="false"/>
          <w:i w:val="false"/>
          <w:color w:val="000000"/>
          <w:sz w:val="28"/>
        </w:rPr>
        <w:t>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 25 процентов,";</w:t>
      </w:r>
    </w:p>
    <w:bookmarkEnd w:id="236"/>
    <w:bookmarkStart w:name="z248" w:id="237"/>
    <w:p>
      <w:pPr>
        <w:spacing w:after="0"/>
        <w:ind w:left="0"/>
        <w:jc w:val="both"/>
      </w:pPr>
      <w:r>
        <w:rPr>
          <w:rFonts w:ascii="Times New Roman"/>
          <w:b w:val="false"/>
          <w:i w:val="false"/>
          <w:color w:val="000000"/>
          <w:sz w:val="28"/>
        </w:rPr>
        <w:t>
      абзац шестой после слова "гаражу" дополнить словами ", парковочному месту";</w:t>
      </w:r>
    </w:p>
    <w:bookmarkEnd w:id="237"/>
    <w:bookmarkStart w:name="z249" w:id="238"/>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1</w:t>
      </w:r>
      <w:r>
        <w:rPr>
          <w:rFonts w:ascii="Times New Roman"/>
          <w:b w:val="false"/>
          <w:i w:val="false"/>
          <w:color w:val="000000"/>
          <w:sz w:val="28"/>
        </w:rPr>
        <w:t xml:space="preserve"> статьи 552 изложить в следующей редакции:</w:t>
      </w:r>
    </w:p>
    <w:bookmarkEnd w:id="238"/>
    <w:bookmarkStart w:name="z250" w:id="239"/>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местный исполнительный орган и уполномоченную организацию в сфере гражданской авиации или до получения разрешительных документов.";</w:t>
      </w:r>
    </w:p>
    <w:bookmarkEnd w:id="239"/>
    <w:bookmarkStart w:name="z251" w:id="240"/>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554</w:t>
      </w:r>
      <w:r>
        <w:rPr>
          <w:rFonts w:ascii="Times New Roman"/>
          <w:b w:val="false"/>
          <w:i w:val="false"/>
          <w:color w:val="000000"/>
          <w:sz w:val="28"/>
        </w:rPr>
        <w:t>:</w:t>
      </w:r>
    </w:p>
    <w:bookmarkEnd w:id="240"/>
    <w:bookmarkStart w:name="z252"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цифры "20" заменить цифрами "30";</w:t>
      </w:r>
    </w:p>
    <w:bookmarkEnd w:id="241"/>
    <w:bookmarkStart w:name="z253" w:id="242"/>
    <w:p>
      <w:pPr>
        <w:spacing w:after="0"/>
        <w:ind w:left="0"/>
        <w:jc w:val="both"/>
      </w:pPr>
      <w:r>
        <w:rPr>
          <w:rFonts w:ascii="Times New Roman"/>
          <w:b w:val="false"/>
          <w:i w:val="false"/>
          <w:color w:val="000000"/>
          <w:sz w:val="28"/>
        </w:rPr>
        <w:t xml:space="preserve">
      строки 1.74 и 1.75 таблицы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42"/>
    <w:bookmarkStart w:name="z254"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3367"/>
        <w:gridCol w:w="4692"/>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пивоваренной продукции</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пивоваренной продукции</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255" w:id="244"/>
    <w:p>
      <w:pPr>
        <w:spacing w:after="0"/>
        <w:ind w:left="0"/>
        <w:jc w:val="both"/>
      </w:pPr>
      <w:r>
        <w:rPr>
          <w:rFonts w:ascii="Times New Roman"/>
          <w:b w:val="false"/>
          <w:i w:val="false"/>
          <w:color w:val="000000"/>
          <w:sz w:val="28"/>
        </w:rPr>
        <w:t>
      ";</w:t>
      </w:r>
    </w:p>
    <w:bookmarkEnd w:id="244"/>
    <w:bookmarkStart w:name="z256" w:id="245"/>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577</w:t>
      </w:r>
      <w:r>
        <w:rPr>
          <w:rFonts w:ascii="Times New Roman"/>
          <w:b w:val="false"/>
          <w:i w:val="false"/>
          <w:color w:val="000000"/>
          <w:sz w:val="28"/>
        </w:rPr>
        <w:t xml:space="preserve"> дополнить пунктом 2-1 следующего содержания:</w:t>
      </w:r>
    </w:p>
    <w:bookmarkEnd w:id="245"/>
    <w:bookmarkStart w:name="z257" w:id="246"/>
    <w:p>
      <w:pPr>
        <w:spacing w:after="0"/>
        <w:ind w:left="0"/>
        <w:jc w:val="both"/>
      </w:pPr>
      <w:r>
        <w:rPr>
          <w:rFonts w:ascii="Times New Roman"/>
          <w:b w:val="false"/>
          <w:i w:val="false"/>
          <w:color w:val="000000"/>
          <w:sz w:val="28"/>
        </w:rPr>
        <w:t xml:space="preserve">
      "2-1. При исчислении суммы платы юридическими лицами, осуществляющими размещение радиоактивных отходов, образованных в результате проведенных ядерных испытаний на территории Республики Казахстан, на территории земель зоны ядерной безопасности, к ставкам платы, установленным строками 1.2.6.1, 1.2.6.2 и 1.2.6.3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применяется коэффициент 0.";</w:t>
      </w:r>
    </w:p>
    <w:bookmarkEnd w:id="246"/>
    <w:bookmarkStart w:name="z258" w:id="247"/>
    <w:p>
      <w:pPr>
        <w:spacing w:after="0"/>
        <w:ind w:left="0"/>
        <w:jc w:val="both"/>
      </w:pPr>
      <w:r>
        <w:rPr>
          <w:rFonts w:ascii="Times New Roman"/>
          <w:b w:val="false"/>
          <w:i w:val="false"/>
          <w:color w:val="000000"/>
          <w:sz w:val="28"/>
        </w:rPr>
        <w:t>
      57) пункт 2 статьи 606-1 изложить в следующей редакции:</w:t>
      </w:r>
    </w:p>
    <w:bookmarkEnd w:id="247"/>
    <w:bookmarkStart w:name="z259" w:id="248"/>
    <w:p>
      <w:pPr>
        <w:spacing w:after="0"/>
        <w:ind w:left="0"/>
        <w:jc w:val="both"/>
      </w:pPr>
      <w:r>
        <w:rPr>
          <w:rFonts w:ascii="Times New Roman"/>
          <w:b w:val="false"/>
          <w:i w:val="false"/>
          <w:color w:val="000000"/>
          <w:sz w:val="28"/>
        </w:rPr>
        <w:t>
      "2. Уполномоченный орган в сфере обеспечения информационной безопасности ежеквартально в срок не позднее 15 числа второго месяца, следующего за отчетным кварталом, представляет в уполномоченный орган сведения о плательщиках платы, объектах обложения, их месте нахождения и объемах электроэнергии по форме, установленной уполномоченным органом.";</w:t>
      </w:r>
    </w:p>
    <w:bookmarkEnd w:id="248"/>
    <w:bookmarkStart w:name="z260" w:id="24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подпункт 1)</w:t>
      </w:r>
      <w:r>
        <w:rPr>
          <w:rFonts w:ascii="Times New Roman"/>
          <w:b w:val="false"/>
          <w:i w:val="false"/>
          <w:color w:val="000000"/>
          <w:sz w:val="28"/>
        </w:rPr>
        <w:t xml:space="preserve"> пункта 1 статьи 609 изложить в следующей редакции:</w:t>
      </w:r>
    </w:p>
    <w:bookmarkEnd w:id="249"/>
    <w:bookmarkStart w:name="z261" w:id="250"/>
    <w:p>
      <w:pPr>
        <w:spacing w:after="0"/>
        <w:ind w:left="0"/>
        <w:jc w:val="both"/>
      </w:pPr>
      <w:r>
        <w:rPr>
          <w:rFonts w:ascii="Times New Roman"/>
          <w:b w:val="false"/>
          <w:i w:val="false"/>
          <w:color w:val="000000"/>
          <w:sz w:val="28"/>
        </w:rPr>
        <w:t>
      "1) с подаваемых в суд административных исков,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bookmarkEnd w:id="250"/>
    <w:bookmarkStart w:name="z262" w:id="251"/>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610</w:t>
      </w:r>
      <w:r>
        <w:rPr>
          <w:rFonts w:ascii="Times New Roman"/>
          <w:b w:val="false"/>
          <w:i w:val="false"/>
          <w:color w:val="000000"/>
          <w:sz w:val="28"/>
        </w:rPr>
        <w:t>:</w:t>
      </w:r>
    </w:p>
    <w:bookmarkEnd w:id="251"/>
    <w:bookmarkStart w:name="z263"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2"/>
    <w:bookmarkStart w:name="z264" w:id="253"/>
    <w:p>
      <w:pPr>
        <w:spacing w:after="0"/>
        <w:ind w:left="0"/>
        <w:jc w:val="both"/>
      </w:pPr>
      <w:r>
        <w:rPr>
          <w:rFonts w:ascii="Times New Roman"/>
          <w:b w:val="false"/>
          <w:i w:val="false"/>
          <w:color w:val="000000"/>
          <w:sz w:val="28"/>
        </w:rPr>
        <w:t>
      абзац первый изложить в следующей редакции:</w:t>
      </w:r>
    </w:p>
    <w:bookmarkEnd w:id="253"/>
    <w:bookmarkStart w:name="z265" w:id="254"/>
    <w:p>
      <w:pPr>
        <w:spacing w:after="0"/>
        <w:ind w:left="0"/>
        <w:jc w:val="both"/>
      </w:pPr>
      <w:r>
        <w:rPr>
          <w:rFonts w:ascii="Times New Roman"/>
          <w:b w:val="false"/>
          <w:i w:val="false"/>
          <w:color w:val="000000"/>
          <w:sz w:val="28"/>
        </w:rPr>
        <w:t>
      "1. С подаваемых в суд административных исков,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254"/>
    <w:bookmarkStart w:name="z266" w:id="2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255"/>
    <w:bookmarkStart w:name="z267" w:id="256"/>
    <w:p>
      <w:pPr>
        <w:spacing w:after="0"/>
        <w:ind w:left="0"/>
        <w:jc w:val="both"/>
      </w:pPr>
      <w:r>
        <w:rPr>
          <w:rFonts w:ascii="Times New Roman"/>
          <w:b w:val="false"/>
          <w:i w:val="false"/>
          <w:color w:val="000000"/>
          <w:sz w:val="28"/>
        </w:rPr>
        <w:t>
      "4) с административных исков об оспаривании уведомлений по актам проверок и (или) уведомлений по результатам горизонтального мониторинга:";</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9" w:id="257"/>
    <w:p>
      <w:pPr>
        <w:spacing w:after="0"/>
        <w:ind w:left="0"/>
        <w:jc w:val="both"/>
      </w:pPr>
      <w:r>
        <w:rPr>
          <w:rFonts w:ascii="Times New Roman"/>
          <w:b w:val="false"/>
          <w:i w:val="false"/>
          <w:color w:val="000000"/>
          <w:sz w:val="28"/>
        </w:rPr>
        <w:t xml:space="preserve">
      "8) с заявлений особого искового производства, заявлений (жалоб) по делам особого производства, административных исков в рамках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 за исключением указанных в подпунктах 2), 3), 4) и 13) настоящего пункта, – 0,5 МРП;";</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1" w:id="258"/>
    <w:p>
      <w:pPr>
        <w:spacing w:after="0"/>
        <w:ind w:left="0"/>
        <w:jc w:val="both"/>
      </w:pPr>
      <w:r>
        <w:rPr>
          <w:rFonts w:ascii="Times New Roman"/>
          <w:b w:val="false"/>
          <w:i w:val="false"/>
          <w:color w:val="000000"/>
          <w:sz w:val="28"/>
        </w:rPr>
        <w:t>
      "2. С ходатайств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административного иска, искового заявления (заявления) по таким спорам.";</w:t>
      </w:r>
    </w:p>
    <w:bookmarkEnd w:id="258"/>
    <w:bookmarkStart w:name="z272" w:id="259"/>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подпункт 1)</w:t>
      </w:r>
      <w:r>
        <w:rPr>
          <w:rFonts w:ascii="Times New Roman"/>
          <w:b w:val="false"/>
          <w:i w:val="false"/>
          <w:color w:val="000000"/>
          <w:sz w:val="28"/>
        </w:rPr>
        <w:t xml:space="preserve"> пункта 1 статьи 623 изложить в следующей редакции:</w:t>
      </w:r>
    </w:p>
    <w:bookmarkEnd w:id="259"/>
    <w:bookmarkStart w:name="z273" w:id="260"/>
    <w:p>
      <w:pPr>
        <w:spacing w:after="0"/>
        <w:ind w:left="0"/>
        <w:jc w:val="both"/>
      </w:pPr>
      <w:r>
        <w:rPr>
          <w:rFonts w:ascii="Times New Roman"/>
          <w:b w:val="false"/>
          <w:i w:val="false"/>
          <w:color w:val="000000"/>
          <w:sz w:val="28"/>
        </w:rPr>
        <w:t xml:space="preserve">
      "1) по делам, рассматриваемым судами, – до подачи соответствующего административного иска, заявления (жалобы) или заявления о вынесении судебного приказа, за исключением дел, предусмотренных частью третьей </w:t>
      </w:r>
      <w:r>
        <w:rPr>
          <w:rFonts w:ascii="Times New Roman"/>
          <w:b w:val="false"/>
          <w:i w:val="false"/>
          <w:color w:val="000000"/>
          <w:sz w:val="28"/>
        </w:rPr>
        <w:t>статьи 106</w:t>
      </w:r>
      <w:r>
        <w:rPr>
          <w:rFonts w:ascii="Times New Roman"/>
          <w:b w:val="false"/>
          <w:i w:val="false"/>
          <w:color w:val="000000"/>
          <w:sz w:val="28"/>
        </w:rPr>
        <w:t xml:space="preserve"> Гражданского процессуального кодекса Республики Казахстан, а также при выдаче судом копий документов;";</w:t>
      </w:r>
    </w:p>
    <w:bookmarkEnd w:id="260"/>
    <w:bookmarkStart w:name="z274" w:id="261"/>
    <w:p>
      <w:pPr>
        <w:spacing w:after="0"/>
        <w:ind w:left="0"/>
        <w:jc w:val="both"/>
      </w:pPr>
      <w:r>
        <w:rPr>
          <w:rFonts w:ascii="Times New Roman"/>
          <w:b w:val="false"/>
          <w:i w:val="false"/>
          <w:color w:val="000000"/>
          <w:sz w:val="28"/>
        </w:rPr>
        <w:t xml:space="preserve">
      61) в абзаце втором </w:t>
      </w:r>
      <w:r>
        <w:rPr>
          <w:rFonts w:ascii="Times New Roman"/>
          <w:b w:val="false"/>
          <w:i w:val="false"/>
          <w:color w:val="000000"/>
          <w:sz w:val="28"/>
        </w:rPr>
        <w:t>подпункта 6)</w:t>
      </w:r>
      <w:r>
        <w:rPr>
          <w:rFonts w:ascii="Times New Roman"/>
          <w:b w:val="false"/>
          <w:i w:val="false"/>
          <w:color w:val="000000"/>
          <w:sz w:val="28"/>
        </w:rPr>
        <w:t xml:space="preserve"> пункта 2 статьи 634 слово "недвижимом" исключить;</w:t>
      </w:r>
    </w:p>
    <w:bookmarkEnd w:id="261"/>
    <w:bookmarkStart w:name="z275" w:id="26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подпункт 3)</w:t>
      </w:r>
      <w:r>
        <w:rPr>
          <w:rFonts w:ascii="Times New Roman"/>
          <w:b w:val="false"/>
          <w:i w:val="false"/>
          <w:color w:val="000000"/>
          <w:sz w:val="28"/>
        </w:rPr>
        <w:t xml:space="preserve"> пункта 2 статьи 683 изложить в следующей редакции:</w:t>
      </w:r>
    </w:p>
    <w:bookmarkEnd w:id="262"/>
    <w:bookmarkStart w:name="z276" w:id="263"/>
    <w:p>
      <w:pPr>
        <w:spacing w:after="0"/>
        <w:ind w:left="0"/>
        <w:jc w:val="both"/>
      </w:pPr>
      <w:r>
        <w:rPr>
          <w:rFonts w:ascii="Times New Roman"/>
          <w:b w:val="false"/>
          <w:i w:val="false"/>
          <w:color w:val="000000"/>
          <w:sz w:val="28"/>
        </w:rPr>
        <w:t>
      "3) не осуществляющие следующие виды деятельности:</w:t>
      </w:r>
    </w:p>
    <w:bookmarkEnd w:id="263"/>
    <w:bookmarkStart w:name="z277" w:id="264"/>
    <w:p>
      <w:pPr>
        <w:spacing w:after="0"/>
        <w:ind w:left="0"/>
        <w:jc w:val="both"/>
      </w:pPr>
      <w:r>
        <w:rPr>
          <w:rFonts w:ascii="Times New Roman"/>
          <w:b w:val="false"/>
          <w:i w:val="false"/>
          <w:color w:val="000000"/>
          <w:sz w:val="28"/>
        </w:rPr>
        <w:t>
      производство подакцизных товаров;</w:t>
      </w:r>
    </w:p>
    <w:bookmarkEnd w:id="264"/>
    <w:bookmarkStart w:name="z278" w:id="265"/>
    <w:p>
      <w:pPr>
        <w:spacing w:after="0"/>
        <w:ind w:left="0"/>
        <w:jc w:val="both"/>
      </w:pPr>
      <w:r>
        <w:rPr>
          <w:rFonts w:ascii="Times New Roman"/>
          <w:b w:val="false"/>
          <w:i w:val="false"/>
          <w:color w:val="000000"/>
          <w:sz w:val="28"/>
        </w:rPr>
        <w:t>
      хранение и оптовая реализация подакцизных товаров;</w:t>
      </w:r>
    </w:p>
    <w:bookmarkEnd w:id="265"/>
    <w:bookmarkStart w:name="z279" w:id="266"/>
    <w:p>
      <w:pPr>
        <w:spacing w:after="0"/>
        <w:ind w:left="0"/>
        <w:jc w:val="both"/>
      </w:pPr>
      <w:r>
        <w:rPr>
          <w:rFonts w:ascii="Times New Roman"/>
          <w:b w:val="false"/>
          <w:i w:val="false"/>
          <w:color w:val="000000"/>
          <w:sz w:val="28"/>
        </w:rPr>
        <w:t>
      реализация отдельных видов нефтепродуктов – бензина, дизельного топлива и мазута;</w:t>
      </w:r>
    </w:p>
    <w:bookmarkEnd w:id="266"/>
    <w:bookmarkStart w:name="z280" w:id="267"/>
    <w:p>
      <w:pPr>
        <w:spacing w:after="0"/>
        <w:ind w:left="0"/>
        <w:jc w:val="both"/>
      </w:pPr>
      <w:r>
        <w:rPr>
          <w:rFonts w:ascii="Times New Roman"/>
          <w:b w:val="false"/>
          <w:i w:val="false"/>
          <w:color w:val="000000"/>
          <w:sz w:val="28"/>
        </w:rPr>
        <w:t>
      проведение лотерей;</w:t>
      </w:r>
    </w:p>
    <w:bookmarkEnd w:id="267"/>
    <w:bookmarkStart w:name="z281" w:id="268"/>
    <w:p>
      <w:pPr>
        <w:spacing w:after="0"/>
        <w:ind w:left="0"/>
        <w:jc w:val="both"/>
      </w:pPr>
      <w:r>
        <w:rPr>
          <w:rFonts w:ascii="Times New Roman"/>
          <w:b w:val="false"/>
          <w:i w:val="false"/>
          <w:color w:val="000000"/>
          <w:sz w:val="28"/>
        </w:rPr>
        <w:t>
      недропользование;</w:t>
      </w:r>
    </w:p>
    <w:bookmarkEnd w:id="268"/>
    <w:bookmarkStart w:name="z282" w:id="269"/>
    <w:p>
      <w:pPr>
        <w:spacing w:after="0"/>
        <w:ind w:left="0"/>
        <w:jc w:val="both"/>
      </w:pPr>
      <w:r>
        <w:rPr>
          <w:rFonts w:ascii="Times New Roman"/>
          <w:b w:val="false"/>
          <w:i w:val="false"/>
          <w:color w:val="000000"/>
          <w:sz w:val="28"/>
        </w:rPr>
        <w:t>
      сбор и прием стеклопосуды;</w:t>
      </w:r>
    </w:p>
    <w:bookmarkEnd w:id="269"/>
    <w:bookmarkStart w:name="z283" w:id="270"/>
    <w:p>
      <w:pPr>
        <w:spacing w:after="0"/>
        <w:ind w:left="0"/>
        <w:jc w:val="both"/>
      </w:pPr>
      <w:r>
        <w:rPr>
          <w:rFonts w:ascii="Times New Roman"/>
          <w:b w:val="false"/>
          <w:i w:val="false"/>
          <w:color w:val="000000"/>
          <w:sz w:val="28"/>
        </w:rPr>
        <w:t>
      сбор (заготовка), хранение, переработка и реализация лома и отходов цветных и черных металлов;</w:t>
      </w:r>
    </w:p>
    <w:bookmarkEnd w:id="270"/>
    <w:bookmarkStart w:name="z284" w:id="271"/>
    <w:p>
      <w:pPr>
        <w:spacing w:after="0"/>
        <w:ind w:left="0"/>
        <w:jc w:val="both"/>
      </w:pPr>
      <w:r>
        <w:rPr>
          <w:rFonts w:ascii="Times New Roman"/>
          <w:b w:val="false"/>
          <w:i w:val="false"/>
          <w:color w:val="000000"/>
          <w:sz w:val="28"/>
        </w:rPr>
        <w:t>
      консультационные и (или) маркетинговые услуги;</w:t>
      </w:r>
    </w:p>
    <w:bookmarkEnd w:id="271"/>
    <w:bookmarkStart w:name="z285" w:id="272"/>
    <w:p>
      <w:pPr>
        <w:spacing w:after="0"/>
        <w:ind w:left="0"/>
        <w:jc w:val="both"/>
      </w:pPr>
      <w:r>
        <w:rPr>
          <w:rFonts w:ascii="Times New Roman"/>
          <w:b w:val="false"/>
          <w:i w:val="false"/>
          <w:color w:val="000000"/>
          <w:sz w:val="28"/>
        </w:rPr>
        <w:t>
      деятельность в области бухгалтерского учета или аудита;</w:t>
      </w:r>
    </w:p>
    <w:bookmarkEnd w:id="272"/>
    <w:bookmarkStart w:name="z286" w:id="273"/>
    <w:p>
      <w:pPr>
        <w:spacing w:after="0"/>
        <w:ind w:left="0"/>
        <w:jc w:val="both"/>
      </w:pPr>
      <w:r>
        <w:rPr>
          <w:rFonts w:ascii="Times New Roman"/>
          <w:b w:val="false"/>
          <w:i w:val="false"/>
          <w:color w:val="000000"/>
          <w:sz w:val="28"/>
        </w:rPr>
        <w:t>
      финансовая, страховая деятельность и посредническая деятельность страхового брокера и страхового агента;</w:t>
      </w:r>
    </w:p>
    <w:bookmarkEnd w:id="273"/>
    <w:bookmarkStart w:name="z287" w:id="274"/>
    <w:p>
      <w:pPr>
        <w:spacing w:after="0"/>
        <w:ind w:left="0"/>
        <w:jc w:val="both"/>
      </w:pPr>
      <w:r>
        <w:rPr>
          <w:rFonts w:ascii="Times New Roman"/>
          <w:b w:val="false"/>
          <w:i w:val="false"/>
          <w:color w:val="000000"/>
          <w:sz w:val="28"/>
        </w:rPr>
        <w:t>
      деятельность в области права, юстиции и правосудия;</w:t>
      </w:r>
    </w:p>
    <w:bookmarkEnd w:id="274"/>
    <w:bookmarkStart w:name="z288" w:id="275"/>
    <w:p>
      <w:pPr>
        <w:spacing w:after="0"/>
        <w:ind w:left="0"/>
        <w:jc w:val="both"/>
      </w:pPr>
      <w:r>
        <w:rPr>
          <w:rFonts w:ascii="Times New Roman"/>
          <w:b w:val="false"/>
          <w:i w:val="false"/>
          <w:color w:val="000000"/>
          <w:sz w:val="28"/>
        </w:rPr>
        <w:t xml:space="preserve">
      аренда и эксплуатация торгового рынка;  </w:t>
      </w:r>
    </w:p>
    <w:bookmarkEnd w:id="275"/>
    <w:bookmarkStart w:name="z289" w:id="276"/>
    <w:p>
      <w:pPr>
        <w:spacing w:after="0"/>
        <w:ind w:left="0"/>
        <w:jc w:val="both"/>
      </w:pPr>
      <w:r>
        <w:rPr>
          <w:rFonts w:ascii="Times New Roman"/>
          <w:b w:val="false"/>
          <w:i w:val="false"/>
          <w:color w:val="000000"/>
          <w:sz w:val="28"/>
        </w:rPr>
        <w:t>
      сдача в аренду и управление собственной недвижимостью, используемой (подлежащей использованию) в предпринимательской деятельности (за исключением жилищ);</w:t>
      </w:r>
    </w:p>
    <w:bookmarkEnd w:id="276"/>
    <w:bookmarkStart w:name="z290" w:id="277"/>
    <w:p>
      <w:pPr>
        <w:spacing w:after="0"/>
        <w:ind w:left="0"/>
        <w:jc w:val="both"/>
      </w:pPr>
      <w:r>
        <w:rPr>
          <w:rFonts w:ascii="Times New Roman"/>
          <w:b w:val="false"/>
          <w:i w:val="false"/>
          <w:color w:val="000000"/>
          <w:sz w:val="28"/>
        </w:rPr>
        <w:t xml:space="preserve">
      сдача в субаренду торговых объектов (торговых рынков) и управление такими арендуемыми объектами;   </w:t>
      </w:r>
    </w:p>
    <w:bookmarkEnd w:id="277"/>
    <w:bookmarkStart w:name="z291" w:id="278"/>
    <w:p>
      <w:pPr>
        <w:spacing w:after="0"/>
        <w:ind w:left="0"/>
        <w:jc w:val="both"/>
      </w:pPr>
      <w:r>
        <w:rPr>
          <w:rFonts w:ascii="Times New Roman"/>
          <w:b w:val="false"/>
          <w:i w:val="false"/>
          <w:color w:val="000000"/>
          <w:sz w:val="28"/>
        </w:rPr>
        <w:t xml:space="preserve">
      деятельность двух и более налогоплательщиков в сфере предоставления гостиничных услуг на территории одной гостиницы или отдельно стоящего здания, в которых оказываются такие услуги; </w:t>
      </w:r>
    </w:p>
    <w:bookmarkEnd w:id="278"/>
    <w:bookmarkStart w:name="z292" w:id="279"/>
    <w:p>
      <w:pPr>
        <w:spacing w:after="0"/>
        <w:ind w:left="0"/>
        <w:jc w:val="both"/>
      </w:pPr>
      <w:r>
        <w:rPr>
          <w:rFonts w:ascii="Times New Roman"/>
          <w:b w:val="false"/>
          <w:i w:val="false"/>
          <w:color w:val="000000"/>
          <w:sz w:val="28"/>
        </w:rPr>
        <w:t>
      деятельность в рамках финансового лизинга.";</w:t>
      </w:r>
    </w:p>
    <w:bookmarkEnd w:id="279"/>
    <w:bookmarkStart w:name="z293" w:id="280"/>
    <w:p>
      <w:pPr>
        <w:spacing w:after="0"/>
        <w:ind w:left="0"/>
        <w:jc w:val="both"/>
      </w:pPr>
      <w:r>
        <w:rPr>
          <w:rFonts w:ascii="Times New Roman"/>
          <w:b w:val="false"/>
          <w:i w:val="false"/>
          <w:color w:val="000000"/>
          <w:sz w:val="28"/>
        </w:rPr>
        <w:t xml:space="preserve">
      63) заголовок </w:t>
      </w:r>
      <w:r>
        <w:rPr>
          <w:rFonts w:ascii="Times New Roman"/>
          <w:b w:val="false"/>
          <w:i w:val="false"/>
          <w:color w:val="000000"/>
          <w:sz w:val="28"/>
        </w:rPr>
        <w:t>раздела 21</w:t>
      </w:r>
      <w:r>
        <w:rPr>
          <w:rFonts w:ascii="Times New Roman"/>
          <w:b w:val="false"/>
          <w:i w:val="false"/>
          <w:color w:val="000000"/>
          <w:sz w:val="28"/>
        </w:rPr>
        <w:t xml:space="preserve"> изложить в следующей редакции:</w:t>
      </w:r>
    </w:p>
    <w:bookmarkEnd w:id="280"/>
    <w:bookmarkStart w:name="z294" w:id="281"/>
    <w:p>
      <w:pPr>
        <w:spacing w:after="0"/>
        <w:ind w:left="0"/>
        <w:jc w:val="both"/>
      </w:pPr>
      <w:r>
        <w:rPr>
          <w:rFonts w:ascii="Times New Roman"/>
          <w:b w:val="false"/>
          <w:i w:val="false"/>
          <w:color w:val="000000"/>
          <w:sz w:val="28"/>
        </w:rPr>
        <w:t>
      "Раздел 21. Налогообложение лиц, осуществляющих деятельность на территориях специальных экономических зон, управляющих компаний экономических и индустриальных зон, организаций, реализующих инвестиционные приоритетные проекты, лиц, заключивших соглашение об инвестициях, соглашение об инвестиционных обязательствах";</w:t>
      </w:r>
    </w:p>
    <w:bookmarkEnd w:id="281"/>
    <w:bookmarkStart w:name="z295" w:id="282"/>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пункте 4</w:t>
      </w:r>
      <w:r>
        <w:rPr>
          <w:rFonts w:ascii="Times New Roman"/>
          <w:b w:val="false"/>
          <w:i w:val="false"/>
          <w:color w:val="000000"/>
          <w:sz w:val="28"/>
        </w:rPr>
        <w:t xml:space="preserve"> статьи 709:</w:t>
      </w:r>
    </w:p>
    <w:bookmarkEnd w:id="282"/>
    <w:bookmarkStart w:name="z296" w:id="283"/>
    <w:p>
      <w:pPr>
        <w:spacing w:after="0"/>
        <w:ind w:left="0"/>
        <w:jc w:val="both"/>
      </w:pPr>
      <w:r>
        <w:rPr>
          <w:rFonts w:ascii="Times New Roman"/>
          <w:b w:val="false"/>
          <w:i w:val="false"/>
          <w:color w:val="000000"/>
          <w:sz w:val="28"/>
        </w:rPr>
        <w:t xml:space="preserve">
      часть первую дополнить словами ", если иное не предусмотрено настоящим пунктом"; </w:t>
      </w:r>
    </w:p>
    <w:bookmarkEnd w:id="283"/>
    <w:bookmarkStart w:name="z297" w:id="284"/>
    <w:p>
      <w:pPr>
        <w:spacing w:after="0"/>
        <w:ind w:left="0"/>
        <w:jc w:val="both"/>
      </w:pPr>
      <w:r>
        <w:rPr>
          <w:rFonts w:ascii="Times New Roman"/>
          <w:b w:val="false"/>
          <w:i w:val="false"/>
          <w:color w:val="000000"/>
          <w:sz w:val="28"/>
        </w:rPr>
        <w:t>
      дополнить частью третьей следующего содержания:</w:t>
      </w:r>
    </w:p>
    <w:bookmarkEnd w:id="284"/>
    <w:bookmarkStart w:name="z298" w:id="285"/>
    <w:p>
      <w:pPr>
        <w:spacing w:after="0"/>
        <w:ind w:left="0"/>
        <w:jc w:val="both"/>
      </w:pPr>
      <w:r>
        <w:rPr>
          <w:rFonts w:ascii="Times New Roman"/>
          <w:b w:val="false"/>
          <w:i w:val="false"/>
          <w:color w:val="000000"/>
          <w:sz w:val="28"/>
        </w:rPr>
        <w:t>
      "Порядок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определяется уполномоченным органом по согласованию с уполномоченным органом в сфере информатизации.";</w:t>
      </w:r>
    </w:p>
    <w:bookmarkEnd w:id="285"/>
    <w:bookmarkStart w:name="z299" w:id="286"/>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712:</w:t>
      </w:r>
    </w:p>
    <w:bookmarkEnd w:id="286"/>
    <w:bookmarkStart w:name="z300" w:id="287"/>
    <w:p>
      <w:pPr>
        <w:spacing w:after="0"/>
        <w:ind w:left="0"/>
        <w:jc w:val="both"/>
      </w:pPr>
      <w:r>
        <w:rPr>
          <w:rFonts w:ascii="Times New Roman"/>
          <w:b w:val="false"/>
          <w:i w:val="false"/>
          <w:color w:val="000000"/>
          <w:sz w:val="28"/>
        </w:rPr>
        <w:t>
      часть первую изложить в следующей редакции:</w:t>
      </w:r>
    </w:p>
    <w:bookmarkEnd w:id="287"/>
    <w:bookmarkStart w:name="z301" w:id="288"/>
    <w:p>
      <w:pPr>
        <w:spacing w:after="0"/>
        <w:ind w:left="0"/>
        <w:jc w:val="both"/>
      </w:pPr>
      <w:r>
        <w:rPr>
          <w:rFonts w:ascii="Times New Roman"/>
          <w:b w:val="false"/>
          <w:i w:val="false"/>
          <w:color w:val="000000"/>
          <w:sz w:val="28"/>
        </w:rPr>
        <w:t xml:space="preserve">
      "1) уменьшает корпоративный подоходный налог, исчисленный в соответствии со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на 100 процентов по доходам, полученным от осуществления приоритетных видов деятельности посредством эксплуатации фиксированных активов, которые были введены как новые производства, расширены или обновлены в рамках инвестиционного приоритетного проекта.";</w:t>
      </w:r>
    </w:p>
    <w:bookmarkEnd w:id="288"/>
    <w:bookmarkStart w:name="z302" w:id="289"/>
    <w:p>
      <w:pPr>
        <w:spacing w:after="0"/>
        <w:ind w:left="0"/>
        <w:jc w:val="both"/>
      </w:pPr>
      <w:r>
        <w:rPr>
          <w:rFonts w:ascii="Times New Roman"/>
          <w:b w:val="false"/>
          <w:i w:val="false"/>
          <w:color w:val="000000"/>
          <w:sz w:val="28"/>
        </w:rPr>
        <w:t>
      в части третьей слова "по приоритетному виду деятельности в рамках инвестиционного контракта" исключить;</w:t>
      </w:r>
    </w:p>
    <w:bookmarkEnd w:id="289"/>
    <w:bookmarkStart w:name="z303" w:id="290"/>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712-2</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305" w:id="291"/>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видам деятельности, определенным соглашением об инвестициях, полученным посредством эксплуатации фиксированных активов, которые были введены как новые производства, расширены или обновлены в рамках соглашения об инвестициях;";</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7" w:id="292"/>
    <w:p>
      <w:pPr>
        <w:spacing w:after="0"/>
        <w:ind w:left="0"/>
        <w:jc w:val="both"/>
      </w:pPr>
      <w:r>
        <w:rPr>
          <w:rFonts w:ascii="Times New Roman"/>
          <w:b w:val="false"/>
          <w:i w:val="false"/>
          <w:color w:val="000000"/>
          <w:sz w:val="28"/>
        </w:rPr>
        <w:t>
      "6. Лицо, заключившее соглашение об инвестициях, ведет раздельный налоговый учет объектов налогообложения и (или) объектов, связанных с налогообложением, в целях исчисления налоговых обязательств.";</w:t>
      </w:r>
    </w:p>
    <w:bookmarkEnd w:id="292"/>
    <w:bookmarkStart w:name="z308" w:id="293"/>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раздел 21</w:t>
      </w:r>
      <w:r>
        <w:rPr>
          <w:rFonts w:ascii="Times New Roman"/>
          <w:b w:val="false"/>
          <w:i w:val="false"/>
          <w:color w:val="000000"/>
          <w:sz w:val="28"/>
        </w:rPr>
        <w:t xml:space="preserve"> дополнить главой 80-2 следующего содержания:</w:t>
      </w:r>
    </w:p>
    <w:bookmarkEnd w:id="293"/>
    <w:bookmarkStart w:name="z309" w:id="294"/>
    <w:p>
      <w:pPr>
        <w:spacing w:after="0"/>
        <w:ind w:left="0"/>
        <w:jc w:val="both"/>
      </w:pPr>
      <w:r>
        <w:rPr>
          <w:rFonts w:ascii="Times New Roman"/>
          <w:b w:val="false"/>
          <w:i w:val="false"/>
          <w:color w:val="000000"/>
          <w:sz w:val="28"/>
        </w:rPr>
        <w:t>
      "Глава 80-2. Налогообложение лиц, заключивших соглашение об инвестиционных обязательствах</w:t>
      </w:r>
    </w:p>
    <w:bookmarkEnd w:id="294"/>
    <w:bookmarkStart w:name="z310" w:id="295"/>
    <w:p>
      <w:pPr>
        <w:spacing w:after="0"/>
        <w:ind w:left="0"/>
        <w:jc w:val="both"/>
      </w:pPr>
      <w:r>
        <w:rPr>
          <w:rFonts w:ascii="Times New Roman"/>
          <w:b w:val="false"/>
          <w:i w:val="false"/>
          <w:color w:val="000000"/>
          <w:sz w:val="28"/>
        </w:rPr>
        <w:t>
      Статья 712-4. Общие положения</w:t>
      </w:r>
    </w:p>
    <w:bookmarkEnd w:id="295"/>
    <w:bookmarkStart w:name="z311" w:id="296"/>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инвестиционных обязательствах, является юридическое лицо, соответствующее одновременно следующим условиям:</w:t>
      </w:r>
    </w:p>
    <w:bookmarkEnd w:id="296"/>
    <w:bookmarkStart w:name="z312" w:id="29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заключено соглашение об инвестиционных обязательствах с Правительством Республики Казахстан;</w:t>
      </w:r>
    </w:p>
    <w:bookmarkEnd w:id="297"/>
    <w:bookmarkStart w:name="z313" w:id="298"/>
    <w:p>
      <w:pPr>
        <w:spacing w:after="0"/>
        <w:ind w:left="0"/>
        <w:jc w:val="both"/>
      </w:pPr>
      <w:r>
        <w:rPr>
          <w:rFonts w:ascii="Times New Roman"/>
          <w:b w:val="false"/>
          <w:i w:val="false"/>
          <w:color w:val="000000"/>
          <w:sz w:val="28"/>
        </w:rPr>
        <w:t>
      2) является экспортоориентированным товаропроизводителем, за исключением экспортеров углеводородных полезных ископаемых и нефтепродуктов. Под экспортоориентированным товаропроизводителем для целей настоящей главы понимается юридическое лицо, доход от реализации на экспорт которого составляет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w:t>
      </w:r>
    </w:p>
    <w:bookmarkEnd w:id="298"/>
    <w:bookmarkStart w:name="z314" w:id="299"/>
    <w:p>
      <w:pPr>
        <w:spacing w:after="0"/>
        <w:ind w:left="0"/>
        <w:jc w:val="both"/>
      </w:pPr>
      <w:r>
        <w:rPr>
          <w:rFonts w:ascii="Times New Roman"/>
          <w:b w:val="false"/>
          <w:i w:val="false"/>
          <w:color w:val="000000"/>
          <w:sz w:val="28"/>
        </w:rPr>
        <w:t>
      3) является крупным налогоплательщиком, состоящим на горизонтальном мониторинге, включая участие в пилотном проекте по горизонтальному мониторингу;</w:t>
      </w:r>
    </w:p>
    <w:bookmarkEnd w:id="299"/>
    <w:bookmarkStart w:name="z315" w:id="300"/>
    <w:p>
      <w:pPr>
        <w:spacing w:after="0"/>
        <w:ind w:left="0"/>
        <w:jc w:val="both"/>
      </w:pPr>
      <w:r>
        <w:rPr>
          <w:rFonts w:ascii="Times New Roman"/>
          <w:b w:val="false"/>
          <w:i w:val="false"/>
          <w:color w:val="000000"/>
          <w:sz w:val="28"/>
        </w:rPr>
        <w:t>
      4) не осуществляет деятельность по производству подакцизных товаров;</w:t>
      </w:r>
    </w:p>
    <w:bookmarkEnd w:id="300"/>
    <w:bookmarkStart w:name="z316" w:id="301"/>
    <w:p>
      <w:pPr>
        <w:spacing w:after="0"/>
        <w:ind w:left="0"/>
        <w:jc w:val="both"/>
      </w:pPr>
      <w:r>
        <w:rPr>
          <w:rFonts w:ascii="Times New Roman"/>
          <w:b w:val="false"/>
          <w:i w:val="false"/>
          <w:color w:val="000000"/>
          <w:sz w:val="28"/>
        </w:rPr>
        <w:t>
      5) не применяет специальные налоговые режимы.</w:t>
      </w:r>
    </w:p>
    <w:bookmarkEnd w:id="301"/>
    <w:bookmarkStart w:name="z317" w:id="302"/>
    <w:p>
      <w:pPr>
        <w:spacing w:after="0"/>
        <w:ind w:left="0"/>
        <w:jc w:val="both"/>
      </w:pPr>
      <w:r>
        <w:rPr>
          <w:rFonts w:ascii="Times New Roman"/>
          <w:b w:val="false"/>
          <w:i w:val="false"/>
          <w:color w:val="000000"/>
          <w:sz w:val="28"/>
        </w:rPr>
        <w:t>
      2. При досрочном прекращении действия соглашения об инвестиционных обязательствах гарантия стабильности налогового законодательства Республики Казахстан, предусмотренная статьей 712-5 настоящего Кодекса, аннулируется с даты его заключения, за исключением случая, предусмотренного частью третьей настоящего пункта.</w:t>
      </w:r>
    </w:p>
    <w:bookmarkEnd w:id="302"/>
    <w:bookmarkStart w:name="z318" w:id="303"/>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инвестиционных обязательствах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303"/>
    <w:bookmarkStart w:name="z319" w:id="304"/>
    <w:p>
      <w:pPr>
        <w:spacing w:after="0"/>
        <w:ind w:left="0"/>
        <w:jc w:val="both"/>
      </w:pPr>
      <w:r>
        <w:rPr>
          <w:rFonts w:ascii="Times New Roman"/>
          <w:b w:val="false"/>
          <w:i w:val="false"/>
          <w:color w:val="000000"/>
          <w:sz w:val="28"/>
        </w:rPr>
        <w:t>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Предпринимательским кодексом Республики Казахстан для таких соглашений, гарантия стабильности налогового законодательства Республики Казахстан, предусмотренная статьей 712-5 настоящего Кодекса, аннулируется с 1 января года, в котором прекращено действие соглашения об инвестиционных обязательствах.</w:t>
      </w:r>
    </w:p>
    <w:bookmarkEnd w:id="304"/>
    <w:bookmarkStart w:name="z320" w:id="305"/>
    <w:p>
      <w:pPr>
        <w:spacing w:after="0"/>
        <w:ind w:left="0"/>
        <w:jc w:val="both"/>
      </w:pPr>
      <w:r>
        <w:rPr>
          <w:rFonts w:ascii="Times New Roman"/>
          <w:b w:val="false"/>
          <w:i w:val="false"/>
          <w:color w:val="000000"/>
          <w:sz w:val="28"/>
        </w:rPr>
        <w:t>
      Статья 712-5. Налогообложение лиц, заключивших соглашение об инвестиционных обязательствах</w:t>
      </w:r>
    </w:p>
    <w:bookmarkEnd w:id="305"/>
    <w:bookmarkStart w:name="z321" w:id="306"/>
    <w:p>
      <w:pPr>
        <w:spacing w:after="0"/>
        <w:ind w:left="0"/>
        <w:jc w:val="both"/>
      </w:pPr>
      <w:r>
        <w:rPr>
          <w:rFonts w:ascii="Times New Roman"/>
          <w:b w:val="false"/>
          <w:i w:val="false"/>
          <w:color w:val="000000"/>
          <w:sz w:val="28"/>
        </w:rPr>
        <w:t xml:space="preserve">
      1. Если иное не установлено пунктом 2 настоящей статьи, исчисление налогов и платежей в бюджет налогоплательщиками, заключившими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в соответствии с налоговым режимом, действующим на момент заключения указанного соглашения, в течение десяти лет начиная с 1 января года, в котором заключено такое соглашение (гарантия стабильности налогового законодательства Республики Казахстан).</w:t>
      </w:r>
    </w:p>
    <w:bookmarkEnd w:id="306"/>
    <w:bookmarkStart w:name="z322" w:id="307"/>
    <w:p>
      <w:pPr>
        <w:spacing w:after="0"/>
        <w:ind w:left="0"/>
        <w:jc w:val="both"/>
      </w:pPr>
      <w:r>
        <w:rPr>
          <w:rFonts w:ascii="Times New Roman"/>
          <w:b w:val="false"/>
          <w:i w:val="false"/>
          <w:color w:val="000000"/>
          <w:sz w:val="28"/>
        </w:rPr>
        <w:t xml:space="preserve">
      2. Налогоплательщик (налоговый агент), заключивший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 исчисление налогового обязательства в соответствии с налоговым режимом, действующим на момент возникновения такого обязательства, по следующим налогам и платежам в бюджет:</w:t>
      </w:r>
    </w:p>
    <w:bookmarkEnd w:id="307"/>
    <w:bookmarkStart w:name="z323" w:id="308"/>
    <w:p>
      <w:pPr>
        <w:spacing w:after="0"/>
        <w:ind w:left="0"/>
        <w:jc w:val="both"/>
      </w:pPr>
      <w:r>
        <w:rPr>
          <w:rFonts w:ascii="Times New Roman"/>
          <w:b w:val="false"/>
          <w:i w:val="false"/>
          <w:color w:val="000000"/>
          <w:sz w:val="28"/>
        </w:rPr>
        <w:t>
      налогу на добавленную стоимость;</w:t>
      </w:r>
    </w:p>
    <w:bookmarkEnd w:id="308"/>
    <w:bookmarkStart w:name="z324" w:id="309"/>
    <w:p>
      <w:pPr>
        <w:spacing w:after="0"/>
        <w:ind w:left="0"/>
        <w:jc w:val="both"/>
      </w:pPr>
      <w:r>
        <w:rPr>
          <w:rFonts w:ascii="Times New Roman"/>
          <w:b w:val="false"/>
          <w:i w:val="false"/>
          <w:color w:val="000000"/>
          <w:sz w:val="28"/>
        </w:rPr>
        <w:t>
      акцизу;</w:t>
      </w:r>
    </w:p>
    <w:bookmarkEnd w:id="309"/>
    <w:bookmarkStart w:name="z325" w:id="310"/>
    <w:p>
      <w:pPr>
        <w:spacing w:after="0"/>
        <w:ind w:left="0"/>
        <w:jc w:val="both"/>
      </w:pPr>
      <w:r>
        <w:rPr>
          <w:rFonts w:ascii="Times New Roman"/>
          <w:b w:val="false"/>
          <w:i w:val="false"/>
          <w:color w:val="000000"/>
          <w:sz w:val="28"/>
        </w:rPr>
        <w:t>
      плате за эмиссии в окружающую среду;</w:t>
      </w:r>
    </w:p>
    <w:bookmarkEnd w:id="310"/>
    <w:bookmarkStart w:name="z326" w:id="311"/>
    <w:p>
      <w:pPr>
        <w:spacing w:after="0"/>
        <w:ind w:left="0"/>
        <w:jc w:val="both"/>
      </w:pPr>
      <w:r>
        <w:rPr>
          <w:rFonts w:ascii="Times New Roman"/>
          <w:b w:val="false"/>
          <w:i w:val="false"/>
          <w:color w:val="000000"/>
          <w:sz w:val="28"/>
        </w:rPr>
        <w:t>
      индивидуальному подоходному налогу;</w:t>
      </w:r>
    </w:p>
    <w:bookmarkEnd w:id="311"/>
    <w:bookmarkStart w:name="z327" w:id="312"/>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w:t>
      </w:r>
    </w:p>
    <w:bookmarkEnd w:id="312"/>
    <w:bookmarkStart w:name="z328" w:id="313"/>
    <w:p>
      <w:pPr>
        <w:spacing w:after="0"/>
        <w:ind w:left="0"/>
        <w:jc w:val="both"/>
      </w:pPr>
      <w:r>
        <w:rPr>
          <w:rFonts w:ascii="Times New Roman"/>
          <w:b w:val="false"/>
          <w:i w:val="false"/>
          <w:color w:val="000000"/>
          <w:sz w:val="28"/>
        </w:rPr>
        <w:t>
      3. В случае отмены отдельных видов налогов и платежей в бюджет, действовавших на момент заключения соглашения об инвестиционных обязательствах, налогоплательщик продолжает производить их уплату в бюджет в порядке и размерах, предусмотренных налоговым законодательством Республики Казахстан, действовавшим на момент заключения такого соглашения.";</w:t>
      </w:r>
    </w:p>
    <w:bookmarkEnd w:id="313"/>
    <w:bookmarkStart w:name="z329" w:id="314"/>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3</w:t>
      </w:r>
      <w:r>
        <w:rPr>
          <w:rFonts w:ascii="Times New Roman"/>
          <w:b w:val="false"/>
          <w:i w:val="false"/>
          <w:color w:val="000000"/>
          <w:sz w:val="28"/>
        </w:rPr>
        <w:t xml:space="preserve"> статьи 774 дополнить подпунктами 6) и 7) следующего содержания:</w:t>
      </w:r>
    </w:p>
    <w:bookmarkEnd w:id="314"/>
    <w:bookmarkStart w:name="z330" w:id="315"/>
    <w:p>
      <w:pPr>
        <w:spacing w:after="0"/>
        <w:ind w:left="0"/>
        <w:jc w:val="both"/>
      </w:pPr>
      <w:r>
        <w:rPr>
          <w:rFonts w:ascii="Times New Roman"/>
          <w:b w:val="false"/>
          <w:i w:val="false"/>
          <w:color w:val="000000"/>
          <w:sz w:val="28"/>
        </w:rPr>
        <w:t>
      "6) лица, осуществляющие следующие виды деятельности:</w:t>
      </w:r>
    </w:p>
    <w:bookmarkEnd w:id="315"/>
    <w:bookmarkStart w:name="z331" w:id="316"/>
    <w:p>
      <w:pPr>
        <w:spacing w:after="0"/>
        <w:ind w:left="0"/>
        <w:jc w:val="both"/>
      </w:pPr>
      <w:r>
        <w:rPr>
          <w:rFonts w:ascii="Times New Roman"/>
          <w:b w:val="false"/>
          <w:i w:val="false"/>
          <w:color w:val="000000"/>
          <w:sz w:val="28"/>
        </w:rPr>
        <w:t>
      консультационные и (или) маркетинговые услуги;</w:t>
      </w:r>
    </w:p>
    <w:bookmarkEnd w:id="316"/>
    <w:bookmarkStart w:name="z332" w:id="317"/>
    <w:p>
      <w:pPr>
        <w:spacing w:after="0"/>
        <w:ind w:left="0"/>
        <w:jc w:val="both"/>
      </w:pPr>
      <w:r>
        <w:rPr>
          <w:rFonts w:ascii="Times New Roman"/>
          <w:b w:val="false"/>
          <w:i w:val="false"/>
          <w:color w:val="000000"/>
          <w:sz w:val="28"/>
        </w:rPr>
        <w:t>
      деятельность в области бухгалтерского учета или аудита;</w:t>
      </w:r>
    </w:p>
    <w:bookmarkEnd w:id="317"/>
    <w:bookmarkStart w:name="z333" w:id="318"/>
    <w:p>
      <w:pPr>
        <w:spacing w:after="0"/>
        <w:ind w:left="0"/>
        <w:jc w:val="both"/>
      </w:pPr>
      <w:r>
        <w:rPr>
          <w:rFonts w:ascii="Times New Roman"/>
          <w:b w:val="false"/>
          <w:i w:val="false"/>
          <w:color w:val="000000"/>
          <w:sz w:val="28"/>
        </w:rPr>
        <w:t>
      финансовая, страховая деятельность и посредническая деятельность страхового брокера и страхового агента;</w:t>
      </w:r>
    </w:p>
    <w:bookmarkEnd w:id="318"/>
    <w:bookmarkStart w:name="z334" w:id="319"/>
    <w:p>
      <w:pPr>
        <w:spacing w:after="0"/>
        <w:ind w:left="0"/>
        <w:jc w:val="both"/>
      </w:pPr>
      <w:r>
        <w:rPr>
          <w:rFonts w:ascii="Times New Roman"/>
          <w:b w:val="false"/>
          <w:i w:val="false"/>
          <w:color w:val="000000"/>
          <w:sz w:val="28"/>
        </w:rPr>
        <w:t>
      деятельность в области права, юстиции и правосудия;</w:t>
      </w:r>
    </w:p>
    <w:bookmarkEnd w:id="319"/>
    <w:bookmarkStart w:name="z335" w:id="320"/>
    <w:p>
      <w:pPr>
        <w:spacing w:after="0"/>
        <w:ind w:left="0"/>
        <w:jc w:val="both"/>
      </w:pPr>
      <w:r>
        <w:rPr>
          <w:rFonts w:ascii="Times New Roman"/>
          <w:b w:val="false"/>
          <w:i w:val="false"/>
          <w:color w:val="000000"/>
          <w:sz w:val="28"/>
        </w:rPr>
        <w:t>
      7) лица, оказывающие услуги на основании агентских договоров (соглашений).</w:t>
      </w:r>
    </w:p>
    <w:bookmarkEnd w:id="320"/>
    <w:bookmarkStart w:name="z336" w:id="321"/>
    <w:p>
      <w:pPr>
        <w:spacing w:after="0"/>
        <w:ind w:left="0"/>
        <w:jc w:val="both"/>
      </w:pPr>
      <w:r>
        <w:rPr>
          <w:rFonts w:ascii="Times New Roman"/>
          <w:b w:val="false"/>
          <w:i w:val="false"/>
          <w:color w:val="000000"/>
          <w:sz w:val="28"/>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p>
    <w:bookmarkEnd w:id="321"/>
    <w:bookmarkStart w:name="z337" w:id="322"/>
    <w:p>
      <w:pPr>
        <w:spacing w:after="0"/>
        <w:ind w:left="0"/>
        <w:jc w:val="both"/>
      </w:pPr>
      <w:r>
        <w:rPr>
          <w:rFonts w:ascii="Times New Roman"/>
          <w:b w:val="false"/>
          <w:i w:val="false"/>
          <w:color w:val="000000"/>
          <w:sz w:val="28"/>
        </w:rPr>
        <w:t>
      69) в пункте 1 статьи 777:</w:t>
      </w:r>
    </w:p>
    <w:bookmarkEnd w:id="322"/>
    <w:bookmarkStart w:name="z338" w:id="323"/>
    <w:p>
      <w:pPr>
        <w:spacing w:after="0"/>
        <w:ind w:left="0"/>
        <w:jc w:val="both"/>
      </w:pPr>
      <w:r>
        <w:rPr>
          <w:rFonts w:ascii="Times New Roman"/>
          <w:b w:val="false"/>
          <w:i w:val="false"/>
          <w:color w:val="000000"/>
          <w:sz w:val="28"/>
        </w:rPr>
        <w:t>
      подпункты 2), 3) и 4) изложить в следующей редакции:</w:t>
      </w:r>
    </w:p>
    <w:bookmarkEnd w:id="323"/>
    <w:bookmarkStart w:name="z339" w:id="324"/>
    <w:p>
      <w:pPr>
        <w:spacing w:after="0"/>
        <w:ind w:left="0"/>
        <w:jc w:val="both"/>
      </w:pPr>
      <w:r>
        <w:rPr>
          <w:rFonts w:ascii="Times New Roman"/>
          <w:b w:val="false"/>
          <w:i w:val="false"/>
          <w:color w:val="000000"/>
          <w:sz w:val="28"/>
        </w:rPr>
        <w:t>
      "2)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324"/>
    <w:bookmarkStart w:name="z340" w:id="325"/>
    <w:p>
      <w:pPr>
        <w:spacing w:after="0"/>
        <w:ind w:left="0"/>
        <w:jc w:val="both"/>
      </w:pPr>
      <w:r>
        <w:rPr>
          <w:rFonts w:ascii="Times New Roman"/>
          <w:b w:val="false"/>
          <w:i w:val="false"/>
          <w:color w:val="000000"/>
          <w:sz w:val="28"/>
        </w:rPr>
        <w:t>
      3) электронная торговля товарами – предпринимательская деятельность по реализации товаров физическим лицам, осуществляемая через интернет-площадку;</w:t>
      </w:r>
    </w:p>
    <w:bookmarkEnd w:id="325"/>
    <w:bookmarkStart w:name="z341" w:id="326"/>
    <w:p>
      <w:pPr>
        <w:spacing w:after="0"/>
        <w:ind w:left="0"/>
        <w:jc w:val="both"/>
      </w:pPr>
      <w:r>
        <w:rPr>
          <w:rFonts w:ascii="Times New Roman"/>
          <w:b w:val="false"/>
          <w:i w:val="false"/>
          <w:color w:val="000000"/>
          <w:sz w:val="28"/>
        </w:rPr>
        <w:t>
      4) иностранная компания – юридическое лицо-нерезидент или иная форма иностранной организации предпринимательской деятельности без образования юридического лица;";</w:t>
      </w:r>
    </w:p>
    <w:bookmarkEnd w:id="326"/>
    <w:bookmarkStart w:name="z342" w:id="327"/>
    <w:p>
      <w:pPr>
        <w:spacing w:after="0"/>
        <w:ind w:left="0"/>
        <w:jc w:val="both"/>
      </w:pPr>
      <w:r>
        <w:rPr>
          <w:rFonts w:ascii="Times New Roman"/>
          <w:b w:val="false"/>
          <w:i w:val="false"/>
          <w:color w:val="000000"/>
          <w:sz w:val="28"/>
        </w:rPr>
        <w:t>
      дополнить подпунктом 5) следующего содержания:</w:t>
      </w:r>
    </w:p>
    <w:bookmarkEnd w:id="327"/>
    <w:bookmarkStart w:name="z343" w:id="328"/>
    <w:p>
      <w:pPr>
        <w:spacing w:after="0"/>
        <w:ind w:left="0"/>
        <w:jc w:val="both"/>
      </w:pPr>
      <w:r>
        <w:rPr>
          <w:rFonts w:ascii="Times New Roman"/>
          <w:b w:val="false"/>
          <w:i w:val="false"/>
          <w:color w:val="000000"/>
          <w:sz w:val="28"/>
        </w:rPr>
        <w:t>
      "5) услуги в электронной форме – услуги, оказываемые физическим лицам через сеть телекоммуникаций и Интернет.";</w:t>
      </w:r>
    </w:p>
    <w:bookmarkEnd w:id="328"/>
    <w:bookmarkStart w:name="z344" w:id="329"/>
    <w:p>
      <w:pPr>
        <w:spacing w:after="0"/>
        <w:ind w:left="0"/>
        <w:jc w:val="both"/>
      </w:pPr>
      <w:r>
        <w:rPr>
          <w:rFonts w:ascii="Times New Roman"/>
          <w:b w:val="false"/>
          <w:i w:val="false"/>
          <w:color w:val="000000"/>
          <w:sz w:val="28"/>
        </w:rPr>
        <w:t>
      70) пункт 1 статьи 778 дополнить подпунктом 4-1) следующего содержания:</w:t>
      </w:r>
    </w:p>
    <w:bookmarkEnd w:id="329"/>
    <w:bookmarkStart w:name="z345" w:id="330"/>
    <w:p>
      <w:pPr>
        <w:spacing w:after="0"/>
        <w:ind w:left="0"/>
        <w:jc w:val="both"/>
      </w:pPr>
      <w:r>
        <w:rPr>
          <w:rFonts w:ascii="Times New Roman"/>
          <w:b w:val="false"/>
          <w:i w:val="false"/>
          <w:color w:val="000000"/>
          <w:sz w:val="28"/>
        </w:rPr>
        <w:t>
      "4-1) перечня реквизитов, в том числе данных мерчент ID, применяемых для приема платежей и (или) переводов денег;";</w:t>
      </w:r>
    </w:p>
    <w:bookmarkEnd w:id="330"/>
    <w:bookmarkStart w:name="z346" w:id="331"/>
    <w:p>
      <w:pPr>
        <w:spacing w:after="0"/>
        <w:ind w:left="0"/>
        <w:jc w:val="both"/>
      </w:pPr>
      <w:r>
        <w:rPr>
          <w:rFonts w:ascii="Times New Roman"/>
          <w:b w:val="false"/>
          <w:i w:val="false"/>
          <w:color w:val="000000"/>
          <w:sz w:val="28"/>
        </w:rPr>
        <w:t>
      71) пункт 4 статьи 779 изложить в следующей редакции:</w:t>
      </w:r>
    </w:p>
    <w:bookmarkEnd w:id="331"/>
    <w:bookmarkStart w:name="z347" w:id="332"/>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следующих случаях:</w:t>
      </w:r>
    </w:p>
    <w:bookmarkEnd w:id="332"/>
    <w:bookmarkStart w:name="z348" w:id="333"/>
    <w:p>
      <w:pPr>
        <w:spacing w:after="0"/>
        <w:ind w:left="0"/>
        <w:jc w:val="both"/>
      </w:pPr>
      <w:r>
        <w:rPr>
          <w:rFonts w:ascii="Times New Roman"/>
          <w:b w:val="false"/>
          <w:i w:val="false"/>
          <w:color w:val="000000"/>
          <w:sz w:val="28"/>
        </w:rPr>
        <w:t>
      1) в части превышения стоимостной и (или) весовой нормы, определяемой в соответствии с таможенным законодательством Евразийского экономического союза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333"/>
    <w:bookmarkStart w:name="z349" w:id="334"/>
    <w:p>
      <w:pPr>
        <w:spacing w:after="0"/>
        <w:ind w:left="0"/>
        <w:jc w:val="both"/>
      </w:pPr>
      <w:r>
        <w:rPr>
          <w:rFonts w:ascii="Times New Roman"/>
          <w:b w:val="false"/>
          <w:i w:val="false"/>
          <w:color w:val="000000"/>
          <w:sz w:val="28"/>
        </w:rPr>
        <w:t xml:space="preserve">
      2) если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444</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Евразийского экономического союза уплачен в бюджет Республики Казахстан и не подлежит возврату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334"/>
    <w:bookmarkStart w:name="z350" w:id="3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от 25 декабря 2017 года:</w:t>
      </w:r>
    </w:p>
    <w:bookmarkEnd w:id="335"/>
    <w:bookmarkStart w:name="z351" w:id="3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2 изложить в следующей редакции:</w:t>
      </w:r>
    </w:p>
    <w:bookmarkEnd w:id="336"/>
    <w:bookmarkStart w:name="z352" w:id="3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427</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 xml:space="preserve"> Налогового кодекса действуют до 1 января 2025 года";</w:t>
      </w:r>
    </w:p>
    <w:bookmarkEnd w:id="337"/>
    <w:bookmarkStart w:name="z353" w:id="338"/>
    <w:p>
      <w:pPr>
        <w:spacing w:after="0"/>
        <w:ind w:left="0"/>
        <w:jc w:val="both"/>
      </w:pPr>
      <w:r>
        <w:rPr>
          <w:rFonts w:ascii="Times New Roman"/>
          <w:b w:val="false"/>
          <w:i w:val="false"/>
          <w:color w:val="000000"/>
          <w:sz w:val="28"/>
        </w:rPr>
        <w:t>
      2) дополнить статьей 5-1 следующего содержания:</w:t>
      </w:r>
    </w:p>
    <w:bookmarkEnd w:id="338"/>
    <w:bookmarkStart w:name="z354" w:id="339"/>
    <w:p>
      <w:pPr>
        <w:spacing w:after="0"/>
        <w:ind w:left="0"/>
        <w:jc w:val="both"/>
      </w:pPr>
      <w:r>
        <w:rPr>
          <w:rFonts w:ascii="Times New Roman"/>
          <w:b w:val="false"/>
          <w:i w:val="false"/>
          <w:color w:val="000000"/>
          <w:sz w:val="28"/>
        </w:rPr>
        <w:t xml:space="preserve">
      "Статья 5-1. Приостановить до 1 января 2025 года действие подпункта 23)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 установив, что в период приостановления данный подпункт действует в следующей редакции:</w:t>
      </w:r>
    </w:p>
    <w:bookmarkEnd w:id="339"/>
    <w:bookmarkStart w:name="z355" w:id="340"/>
    <w:p>
      <w:pPr>
        <w:spacing w:after="0"/>
        <w:ind w:left="0"/>
        <w:jc w:val="both"/>
      </w:pPr>
      <w:r>
        <w:rPr>
          <w:rFonts w:ascii="Times New Roman"/>
          <w:b w:val="false"/>
          <w:i w:val="false"/>
          <w:color w:val="000000"/>
          <w:sz w:val="28"/>
        </w:rPr>
        <w:t>
      1) с 1 января 2022 года до 1 января 2023 года:</w:t>
      </w:r>
    </w:p>
    <w:bookmarkEnd w:id="340"/>
    <w:bookmarkStart w:name="z356" w:id="341"/>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341"/>
    <w:bookmarkStart w:name="z357" w:id="342"/>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42"/>
    <w:bookmarkStart w:name="z358" w:id="343"/>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43"/>
    <w:bookmarkStart w:name="z359" w:id="344"/>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344"/>
    <w:bookmarkStart w:name="z360" w:id="345"/>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345"/>
    <w:bookmarkStart w:name="z361" w:id="346"/>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346"/>
    <w:bookmarkStart w:name="z362" w:id="347"/>
    <w:p>
      <w:pPr>
        <w:spacing w:after="0"/>
        <w:ind w:left="0"/>
        <w:jc w:val="both"/>
      </w:pPr>
      <w:r>
        <w:rPr>
          <w:rFonts w:ascii="Times New Roman"/>
          <w:b w:val="false"/>
          <w:i w:val="false"/>
          <w:color w:val="000000"/>
          <w:sz w:val="28"/>
        </w:rPr>
        <w:t xml:space="preserve">
      2) с 1 января 2023 года до 1 января 2024 года: </w:t>
      </w:r>
    </w:p>
    <w:bookmarkEnd w:id="347"/>
    <w:bookmarkStart w:name="z363" w:id="348"/>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348"/>
    <w:bookmarkStart w:name="z364" w:id="349"/>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49"/>
    <w:bookmarkStart w:name="z365" w:id="350"/>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50"/>
    <w:bookmarkStart w:name="z366" w:id="351"/>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351"/>
    <w:bookmarkStart w:name="z367" w:id="352"/>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352"/>
    <w:bookmarkStart w:name="z368" w:id="353"/>
    <w:p>
      <w:pPr>
        <w:spacing w:after="0"/>
        <w:ind w:left="0"/>
        <w:jc w:val="both"/>
      </w:pPr>
      <w:r>
        <w:rPr>
          <w:rFonts w:ascii="Times New Roman"/>
          <w:b w:val="false"/>
          <w:i w:val="false"/>
          <w:color w:val="000000"/>
          <w:sz w:val="28"/>
        </w:rPr>
        <w:t xml:space="preserve">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 </w:t>
      </w:r>
    </w:p>
    <w:bookmarkEnd w:id="353"/>
    <w:bookmarkStart w:name="z369" w:id="354"/>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354"/>
    <w:bookmarkStart w:name="z370" w:id="355"/>
    <w:p>
      <w:pPr>
        <w:spacing w:after="0"/>
        <w:ind w:left="0"/>
        <w:jc w:val="both"/>
      </w:pPr>
      <w:r>
        <w:rPr>
          <w:rFonts w:ascii="Times New Roman"/>
          <w:b w:val="false"/>
          <w:i w:val="false"/>
          <w:color w:val="000000"/>
          <w:sz w:val="28"/>
        </w:rPr>
        <w:t>
      3) с 1 января 2024 года до 1 января 2025 года:</w:t>
      </w:r>
    </w:p>
    <w:bookmarkEnd w:id="355"/>
    <w:bookmarkStart w:name="z371" w:id="356"/>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356"/>
    <w:bookmarkStart w:name="z372" w:id="357"/>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57"/>
    <w:bookmarkStart w:name="z373" w:id="358"/>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58"/>
    <w:bookmarkStart w:name="z374" w:id="359"/>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359"/>
    <w:bookmarkStart w:name="z375" w:id="360"/>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360"/>
    <w:bookmarkStart w:name="z376" w:id="361"/>
    <w:p>
      <w:pPr>
        <w:spacing w:after="0"/>
        <w:ind w:left="0"/>
        <w:jc w:val="both"/>
      </w:pPr>
      <w:r>
        <w:rPr>
          <w:rFonts w:ascii="Times New Roman"/>
          <w:b w:val="false"/>
          <w:i w:val="false"/>
          <w:color w:val="000000"/>
          <w:sz w:val="28"/>
        </w:rPr>
        <w:t>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w:t>
      </w:r>
    </w:p>
    <w:bookmarkEnd w:id="361"/>
    <w:bookmarkStart w:name="z377" w:id="362"/>
    <w:p>
      <w:pPr>
        <w:spacing w:after="0"/>
        <w:ind w:left="0"/>
        <w:jc w:val="both"/>
      </w:pPr>
      <w:r>
        <w:rPr>
          <w:rFonts w:ascii="Times New Roman"/>
          <w:b w:val="false"/>
          <w:i w:val="false"/>
          <w:color w:val="000000"/>
          <w:sz w:val="28"/>
        </w:rPr>
        <w:t>
      руководителям, учредителям (участникам) юридических лиц и их супругам, индивидуальным предпринимателям и их супругам, за исключением лиц, указанных в подпунктах 1) и 2) части первой настоящей статьи.</w:t>
      </w:r>
    </w:p>
    <w:bookmarkEnd w:id="362"/>
    <w:bookmarkStart w:name="z378" w:id="363"/>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363"/>
    <w:bookmarkStart w:name="z379" w:id="3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статьи 33:</w:t>
      </w:r>
    </w:p>
    <w:bookmarkEnd w:id="364"/>
    <w:bookmarkStart w:name="z380" w:id="365"/>
    <w:p>
      <w:pPr>
        <w:spacing w:after="0"/>
        <w:ind w:left="0"/>
        <w:jc w:val="both"/>
      </w:pPr>
      <w:r>
        <w:rPr>
          <w:rFonts w:ascii="Times New Roman"/>
          <w:b w:val="false"/>
          <w:i w:val="false"/>
          <w:color w:val="000000"/>
          <w:sz w:val="28"/>
        </w:rPr>
        <w:t>
      абзацы пятьсот девяносто шестой, пятьсот девяносто седьмой и пятьсот девяносто восьмой изложить в следующей редакции:</w:t>
      </w:r>
    </w:p>
    <w:bookmarkEnd w:id="365"/>
    <w:bookmarkStart w:name="z381" w:id="366"/>
    <w:p>
      <w:pPr>
        <w:spacing w:after="0"/>
        <w:ind w:left="0"/>
        <w:jc w:val="both"/>
      </w:pPr>
      <w:r>
        <w:rPr>
          <w:rFonts w:ascii="Times New Roman"/>
          <w:b w:val="false"/>
          <w:i w:val="false"/>
          <w:color w:val="000000"/>
          <w:sz w:val="28"/>
        </w:rPr>
        <w:t xml:space="preserve">
      "1) по выплатам,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326 настоящего Кодекса, – в размере 14-кратного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bookmarkEnd w:id="366"/>
    <w:bookmarkStart w:name="z382" w:id="367"/>
    <w:p>
      <w:pPr>
        <w:spacing w:after="0"/>
        <w:ind w:left="0"/>
        <w:jc w:val="both"/>
      </w:pPr>
      <w:r>
        <w:rPr>
          <w:rFonts w:ascii="Times New Roman"/>
          <w:b w:val="false"/>
          <w:i w:val="false"/>
          <w:color w:val="000000"/>
          <w:sz w:val="28"/>
        </w:rPr>
        <w:t xml:space="preserve">
      2) по выплатам,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статьи 326 настоящего Кодекса, – в размере 168-кратного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w:t>
      </w:r>
    </w:p>
    <w:bookmarkEnd w:id="367"/>
    <w:bookmarkStart w:name="z383" w:id="368"/>
    <w:p>
      <w:pPr>
        <w:spacing w:after="0"/>
        <w:ind w:left="0"/>
        <w:jc w:val="both"/>
      </w:pPr>
      <w:r>
        <w:rPr>
          <w:rFonts w:ascii="Times New Roman"/>
          <w:b w:val="false"/>
          <w:i w:val="false"/>
          <w:color w:val="000000"/>
          <w:sz w:val="28"/>
        </w:rPr>
        <w:t>
      2.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14-кратного размера месячного расчетного показателя,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bookmarkEnd w:id="368"/>
    <w:bookmarkStart w:name="z384" w:id="369"/>
    <w:p>
      <w:pPr>
        <w:spacing w:after="0"/>
        <w:ind w:left="0"/>
        <w:jc w:val="both"/>
      </w:pPr>
      <w:r>
        <w:rPr>
          <w:rFonts w:ascii="Times New Roman"/>
          <w:b w:val="false"/>
          <w:i w:val="false"/>
          <w:color w:val="000000"/>
          <w:sz w:val="28"/>
        </w:rPr>
        <w:t>
      абзац шестьсот первый изложить в следующей редакции:</w:t>
      </w:r>
    </w:p>
    <w:bookmarkEnd w:id="369"/>
    <w:bookmarkStart w:name="z385" w:id="370"/>
    <w:p>
      <w:pPr>
        <w:spacing w:after="0"/>
        <w:ind w:left="0"/>
        <w:jc w:val="both"/>
      </w:pPr>
      <w:r>
        <w:rPr>
          <w:rFonts w:ascii="Times New Roman"/>
          <w:b w:val="false"/>
          <w:i w:val="false"/>
          <w:color w:val="000000"/>
          <w:sz w:val="28"/>
        </w:rPr>
        <w:t>
      "1) 14-кратный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Стандартный вычет применяется за каждый календарный месяц. Общая сумма стандартного вычета за календарный год не должна превышать 168-кратный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70"/>
    <w:bookmarkStart w:name="z386" w:id="371"/>
    <w:p>
      <w:pPr>
        <w:spacing w:after="0"/>
        <w:ind w:left="0"/>
        <w:jc w:val="both"/>
      </w:pPr>
      <w:r>
        <w:rPr>
          <w:rFonts w:ascii="Times New Roman"/>
          <w:b w:val="false"/>
          <w:i w:val="false"/>
          <w:color w:val="000000"/>
          <w:sz w:val="28"/>
        </w:rPr>
        <w:t>
      абзац восемьсот первый изложить в следующей редакции:</w:t>
      </w:r>
    </w:p>
    <w:bookmarkEnd w:id="371"/>
    <w:bookmarkStart w:name="z387" w:id="372"/>
    <w:p>
      <w:pPr>
        <w:spacing w:after="0"/>
        <w:ind w:left="0"/>
        <w:jc w:val="both"/>
      </w:pPr>
      <w:r>
        <w:rPr>
          <w:rFonts w:ascii="Times New Roman"/>
          <w:b w:val="false"/>
          <w:i w:val="false"/>
          <w:color w:val="000000"/>
          <w:sz w:val="28"/>
        </w:rPr>
        <w:t>
      "5. Облагаемая сумма дохода определяется как сумма доходов, полученных (подлежащих получению) от выполнения работ (оказания услуг), уменьшенная на сумму 14-кратного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bookmarkEnd w:id="372"/>
    <w:bookmarkStart w:name="z388" w:id="373"/>
    <w:p>
      <w:pPr>
        <w:spacing w:after="0"/>
        <w:ind w:left="0"/>
        <w:jc w:val="both"/>
      </w:pPr>
      <w:r>
        <w:rPr>
          <w:rFonts w:ascii="Times New Roman"/>
          <w:b w:val="false"/>
          <w:i w:val="false"/>
          <w:color w:val="000000"/>
          <w:sz w:val="28"/>
        </w:rPr>
        <w:t xml:space="preserve">
      4) абзац второй подпункта 5)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p>
    <w:bookmarkEnd w:id="373"/>
    <w:bookmarkStart w:name="z389" w:id="374"/>
    <w:p>
      <w:pPr>
        <w:spacing w:after="0"/>
        <w:ind w:left="0"/>
        <w:jc w:val="both"/>
      </w:pPr>
      <w:r>
        <w:rPr>
          <w:rFonts w:ascii="Times New Roman"/>
          <w:b w:val="false"/>
          <w:i w:val="false"/>
          <w:color w:val="000000"/>
          <w:sz w:val="28"/>
        </w:rPr>
        <w:t>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5881"/>
        <w:gridCol w:w="1049"/>
        <w:gridCol w:w="3114"/>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bl>
    <w:bookmarkStart w:name="z390" w:id="375"/>
    <w:p>
      <w:pPr>
        <w:spacing w:after="0"/>
        <w:ind w:left="0"/>
        <w:jc w:val="both"/>
      </w:pPr>
      <w:r>
        <w:rPr>
          <w:rFonts w:ascii="Times New Roman"/>
          <w:b w:val="false"/>
          <w:i w:val="false"/>
          <w:color w:val="000000"/>
          <w:sz w:val="28"/>
        </w:rPr>
        <w:t>
      ";</w:t>
      </w:r>
    </w:p>
    <w:bookmarkEnd w:id="375"/>
    <w:bookmarkStart w:name="z391" w:id="3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57-4 после цифр "686" дополнить цифрами ", 686-3";</w:t>
      </w:r>
    </w:p>
    <w:bookmarkEnd w:id="376"/>
    <w:bookmarkStart w:name="z392" w:id="377"/>
    <w:p>
      <w:pPr>
        <w:spacing w:after="0"/>
        <w:ind w:left="0"/>
        <w:jc w:val="both"/>
      </w:pPr>
      <w:r>
        <w:rPr>
          <w:rFonts w:ascii="Times New Roman"/>
          <w:b w:val="false"/>
          <w:i w:val="false"/>
          <w:color w:val="000000"/>
          <w:sz w:val="28"/>
        </w:rPr>
        <w:t>
      6) дополнить статьей 57-10 следующего содержания:</w:t>
      </w:r>
    </w:p>
    <w:bookmarkEnd w:id="377"/>
    <w:bookmarkStart w:name="z393" w:id="378"/>
    <w:p>
      <w:pPr>
        <w:spacing w:after="0"/>
        <w:ind w:left="0"/>
        <w:jc w:val="both"/>
      </w:pPr>
      <w:r>
        <w:rPr>
          <w:rFonts w:ascii="Times New Roman"/>
          <w:b w:val="false"/>
          <w:i w:val="false"/>
          <w:color w:val="000000"/>
          <w:sz w:val="28"/>
        </w:rPr>
        <w:t>
      "Статья 57-10. Установить, что комплексные налоговые проверки, назначенные до 1 января 2022 года, завершаются без включения вопроса исполнения налогового обязательства по плате за эмиссии в окружающую среду.".</w:t>
      </w:r>
    </w:p>
    <w:bookmarkEnd w:id="378"/>
    <w:bookmarkStart w:name="z394" w:id="379"/>
    <w:p>
      <w:pPr>
        <w:spacing w:after="0"/>
        <w:ind w:left="0"/>
        <w:jc w:val="both"/>
      </w:pPr>
      <w:r>
        <w:rPr>
          <w:rFonts w:ascii="Times New Roman"/>
          <w:b w:val="false"/>
          <w:i w:val="false"/>
          <w:color w:val="000000"/>
          <w:sz w:val="28"/>
        </w:rPr>
        <w:t>
      Статья 2. Настоящий Закон вводится в действие с 1 января 2022 года, за исключением:</w:t>
      </w:r>
    </w:p>
    <w:bookmarkEnd w:id="379"/>
    <w:bookmarkStart w:name="z395" w:id="3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23)</w:t>
      </w:r>
      <w:r>
        <w:rPr>
          <w:rFonts w:ascii="Times New Roman"/>
          <w:b w:val="false"/>
          <w:i w:val="false"/>
          <w:color w:val="000000"/>
          <w:sz w:val="28"/>
        </w:rPr>
        <w:t xml:space="preserve"> пункта 1 статьи 1, который вводится в действие с 1 января 2018 года;</w:t>
      </w:r>
    </w:p>
    <w:bookmarkEnd w:id="380"/>
    <w:bookmarkStart w:name="z396" w:id="3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49)</w:t>
      </w:r>
      <w:r>
        <w:rPr>
          <w:rFonts w:ascii="Times New Roman"/>
          <w:b w:val="false"/>
          <w:i w:val="false"/>
          <w:color w:val="000000"/>
          <w:sz w:val="28"/>
        </w:rPr>
        <w:t xml:space="preserve"> пункта 1 статьи 1, который вводится в действие с 1 января 2021 года;</w:t>
      </w:r>
    </w:p>
    <w:bookmarkEnd w:id="381"/>
    <w:bookmarkStart w:name="z397" w:id="3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который вводится в действие с 1 декабря 2021 года;</w:t>
      </w:r>
    </w:p>
    <w:bookmarkEnd w:id="382"/>
    <w:bookmarkStart w:name="z398" w:id="383"/>
    <w:p>
      <w:pPr>
        <w:spacing w:after="0"/>
        <w:ind w:left="0"/>
        <w:jc w:val="both"/>
      </w:pPr>
      <w:r>
        <w:rPr>
          <w:rFonts w:ascii="Times New Roman"/>
          <w:b w:val="false"/>
          <w:i w:val="false"/>
          <w:color w:val="000000"/>
          <w:sz w:val="28"/>
        </w:rPr>
        <w:t xml:space="preserve">
      4) абзаца второго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 одиннадцатого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1, которые вводятся в действие с 1 марта 2022 года;</w:t>
      </w:r>
    </w:p>
    <w:bookmarkEnd w:id="383"/>
    <w:bookmarkStart w:name="z399" w:id="3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пункта 1 статьи 1, которые вводятся в действие после дня введения в действие законодательного акта, регулирующего создание и функционирование зоны ядерной безопасности;</w:t>
      </w:r>
    </w:p>
    <w:bookmarkEnd w:id="384"/>
    <w:bookmarkStart w:name="z400" w:id="3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подпунктов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абзаца второго </w:t>
      </w:r>
      <w:r>
        <w:rPr>
          <w:rFonts w:ascii="Times New Roman"/>
          <w:b w:val="false"/>
          <w:i w:val="false"/>
          <w:color w:val="000000"/>
          <w:sz w:val="28"/>
        </w:rPr>
        <w:t>подпункта 55)</w:t>
      </w:r>
      <w:r>
        <w:rPr>
          <w:rFonts w:ascii="Times New Roman"/>
          <w:b w:val="false"/>
          <w:i w:val="false"/>
          <w:color w:val="000000"/>
          <w:sz w:val="28"/>
        </w:rPr>
        <w:t xml:space="preserve">, </w:t>
      </w:r>
      <w:r>
        <w:rPr>
          <w:rFonts w:ascii="Times New Roman"/>
          <w:b w:val="false"/>
          <w:i w:val="false"/>
          <w:color w:val="000000"/>
          <w:sz w:val="28"/>
        </w:rPr>
        <w:t>подпунктов 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пункта 1 статьи 1, которые вводятся в действие с 1 января 2023 года.</w:t>
      </w:r>
    </w:p>
    <w:bookmarkEnd w:id="3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