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3eeb" w14:textId="1bf3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2021 года № 80-VII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границы, совершенное в Нур-Султане 12 июля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 (далее - Стороны),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 и сотрудничество в военной области,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между Правительством Республики Казахстан и Правительством Республики Таджикистан о сотрудничестве в военной области от 16 декабря 1999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безопасности Центральноазиатского региона,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в прилегающих районах таджикско-афганской границы казахстанская Сторона оказывает таджикистанской Стороне военно-техническое содействие в виде безвозмездной передачи военного имущества.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объемы военного имущества согласовываются по дипломатическим каналам уполномоченными органами Сторон в 2-х месячный срок после подписания настоящего Соглашения.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использует полученное от казахстанской Стороны военное имущество исключительно в целях настоящего Соглашения и не передает третьей стороне.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таджикистанской Стороны - Министерство обороны Республики Таджикистан.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доставку военного имущества железнодорожным транспортом с территории Республики Казахстан (станция "Отар", Жамбылская область) до территории Республики Таджикистан (станция "Рохати", город Душанбе), где назначенные уполномоченными органами Сторон представители произведут его надлежащий прием и передачу.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перевозки военного имущества регулируются в соответствии с международными договорами в области воинских перевозок, участниками которых являются государства Сторон.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доставкой военного имущества до станции "Рохати" города Душанбе, несет казахстанская Сторона.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очистка и декларирование передаваемого военного имущества в Республике Казахстан осуществляются в соответствии с законодательством Евразийского экономического союза.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Передаваемое военное имущество освобождается от взимания всех видов пошлин, налогов и сборов.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берет на себя расходы и несет ответственность за оформление таможенных процедур в Республике Таджикистан.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неотъемлемой частью настоящего Соглашения.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вступает в силу с даты получения таджикистанской Стороной письменного уведомления по дипломатическим каналам казахстанской Стороны о выполнении внутригосударственных процедур, необходимых для его вступления в силу.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таджикистанской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12 июля 2021 года в двух экземплярах, каждый на казахском, таджикском и русском языках, причем все тексты являются равно аутентичными.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