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dfe73" w14:textId="8bdfe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Соглашения между Правительством Республики Казахстан и Правительством Кыргызской Республики об оказании безвозмездной военно-технической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 декабря 2021 года № 78-VII ЗРК.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Ратифицировать 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Кыргызской Республики об оказании безвозмездной военно-технической помощи, совершенное в Нур-Султане 2 марта 2021 года.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 между Правительством Республики Казахстан и Правительством Кыргызской Республики об оказании безвозмездной военно-технической помощи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и Правительство Кыргызской Республики, далее именуемые Сторонами,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стремясь к дальнейшему развитию дружеских взаимоотношений и сотрудничеству в военной области,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Договором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Республикой Казахстан и Кыргызской Республикой о сотрудничестве в военной области от 8 апреля 1997 года,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исходя из необходимости укрепления безопасности в Центральноазиатском регионе,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оказания содействия развитию Вооруженных Сил Кыргызской Республики,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желая усилить существующие дружеские взаимоотношения и сотрудничество в военной области,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 </w:t>
      </w:r>
    </w:p>
    <w:bookmarkEnd w:id="8"/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Казахстанская Сторона оказывает кыргызской Стороне безвозмездную военно-техническую помощь в виде передачи военного имущества,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, которое является неотъемлемой частью настоящего Соглашения. </w:t>
      </w:r>
    </w:p>
    <w:bookmarkEnd w:id="10"/>
    <w:bookmarkStart w:name="z1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Уполномоченными органами по реализации настоящего Соглашения являются: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казахстанской Стороны - Министерство обороны Республики Казахстан;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кыргызской Стороны - Генеральный штаб Вооруженных Сил Кыргызской Республики.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изменении наименования или функций уполномоченных органов Стороны незамедлительно уведомляют друг друга по дипломатическим каналам.</w:t>
      </w:r>
    </w:p>
    <w:bookmarkEnd w:id="15"/>
    <w:bookmarkStart w:name="z2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Казахстанская Сторона обеспечивает доставку военного имущества автомобильным транспортом с территории Республики Казахстан до территории Кыргызской Республики (населенный пункт Кой-Таш), где назначенные уполномоченными органами Сторон представители произведут прием-передачу военного имущества с оформлением акта. Транспортные расходы до населенного пункта Кой-Таш оплачиваются казахстанской Стороной.</w:t>
      </w:r>
    </w:p>
    <w:bookmarkEnd w:id="17"/>
    <w:bookmarkStart w:name="z2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срок не позднее 30 суток до пересечения государственных границ государств Сторон уполномоченный орган казахстанской Стороны предоставляет уполномоченному органу кыргызской Стороны именной список личного состава, осуществляющего доставку военного имущества.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Именной список содержит следующие сведения: фамилия и инициалы, дата рождения, воинское звание, должность, наименование, серия и номер документа, удостоверяющего личность. Именной список утверждается уполномоченным органом казахстанской Стороны.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 казахстанской Стороны пересекают государственные границы государств Сторон в военной форме Вооруженных Сил Республики Казахстан в соответствии с именным списком, по предъявлению документов, удостоверяющих личность гражданина Республики Казахстан.</w:t>
      </w:r>
    </w:p>
    <w:bookmarkEnd w:id="21"/>
    <w:bookmarkStart w:name="z2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Кыргызская Сторона не передает полученное от казахстанской Стороны в рамках настоящего Соглашения военное имущество или право на его использование третьей стороне.</w:t>
      </w:r>
    </w:p>
    <w:bookmarkEnd w:id="23"/>
    <w:bookmarkStart w:name="z2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взаимному согласию Сторон в настоящее Соглашение могут быть внесены изменения и дополнения, которые оформляются соответствующими протоколами, являющимися неотъемлемой частью настоящего Соглашения.</w:t>
      </w:r>
    </w:p>
    <w:bookmarkEnd w:id="25"/>
    <w:bookmarkStart w:name="z31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Спорные вопросы, связанные с применением и толкованием положений настоящего Соглашения, решаются путем взаимных консультаций и переговоров.</w:t>
      </w:r>
    </w:p>
    <w:bookmarkEnd w:id="27"/>
    <w:bookmarkStart w:name="z33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вступает в силу с даты получения кыргызской Стороной по дипломатическим каналам письменного уведомления казахстанской Стороны о выполнении внутригосударственных процедур, необходимых для его вступления в силу.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прекращает свое действие с момента полной передачи кыргызской Стороне военного имущества, предоставляемого в соответствии с настоящим Соглашением, что подтверждается Сторонами по дипломатическим каналам.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прекращении действия настоящего Соглашения обязательства кыргызской Стороны, предусмотренные в статье 5 настоящего Соглашения, остаются в силе.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Нур-Султане 2 марта 2021 года в двух экземплярах, каждый на казахском, кыргызском и русском языках, причем все тексты являются равно аутентичными.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разногласий в толковании положений настоящего Соглашения, Стороны будут обращаться к тексту на русском языке.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Правительство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Правительство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Кыргызской Республики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Соглашению между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Кыргызской Республики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оказании безвозмездной военно-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технической помощи  </w:t>
            </w:r>
          </w:p>
        </w:tc>
      </w:tr>
    </w:tbl>
    <w:bookmarkStart w:name="z40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передаваемого военного имущества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7"/>
        <w:gridCol w:w="5148"/>
        <w:gridCol w:w="750"/>
        <w:gridCol w:w="5075"/>
      </w:tblGrid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5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имущества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5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5,45 мм патрон с пулей ПС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5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6 000 480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мм реактивный снаряде осколочно-фугасной головной частью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5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Наземный сигнальный патрон оранжевого дыма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5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мм сигнальный патрон желтого огня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5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 слухового перехвата "Восток-СП"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5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РПУ "Галактика"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5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Антенный коммутатор "Калина 12x80"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5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