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4b25" w14:textId="4f84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2021 года № 75-VII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слова "устанавливается Правительством Республики Казахстан" заменить словами "определяется центральным уполномоченным органом по государственному планированию".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правила обеспечения бесплатным проездом, а также продуктами питания или деньгами на путь следования лиц, освобождаемых от отбывания наказания в виде ареста или лишения свободы, к избранному ими месту жительства или работы.";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десятой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"месту жительства" заменить словами "им месту жительства или работы";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"Правительством Республики Казахстан" заменить словами "уполномоченным органом в сфере уголовно-исполнительной деятельности".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пятый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"заболевания," дополнить словами "утвержденные перечнем заболеваний, связанных с воздействием ионизирующего излучения,";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18. Установление причинной связи заболеваний, связанных с воздействием ионизирующего излучения, возникших вследствие ядерных испытаний на Семипалатинском испытательном ядерном полигоне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причинной связи заболеваний, связанных с воздействием ионизирующего излучения, возникших вследствие ядерных испытаний на Семипалатинском испытательном ядерном полигоне, осуществляется в соответствии с законодательством Республики Казахстан в области здравоохранения.".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Лицам, реабилитированным в соответствии с настоящим Законом, выдается удостоверение единого образца в порядке, определенном уполномоченным органом в области социальной защиты населения, по предъявлению справки о реабилитации либо копии вступившего в законную силу судебного акта.";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"установленного Правительством Республики Казахстан" заменить словами "утвержденного уполномоченным органом в области социальной защиты населения".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требования к проведению досмотра пассажиров и лиц, посещающих объекты транспортной инфраструктуры, вещей, находящихся при них, в том числе ручной клади и багажа, определяются уполномоченным государственным органом.";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досмотре применяются технические средства, требования к которым утверждаются уполномоченным государственным органом.";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Перечни объектов транспортной инфраструктуры, на которых производится досмотр, лиц, в отношении которых не производится досмотр, а также веществ и предметов, запрещенных к вносу на объекты транспортной инфраструктуры, утверждаются уполномоченным государственным органом.".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мая 1995 года "О хозяйственных товариществах":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слово "Правительством" заменить словами "Министерством юстиции".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1995 года "О производственном кооперативе":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"Правительством" заменить словами "Министерством юстиции".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Республики Казахстан" заменить словами "уполномоченным органом в области здравоохранения";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слова "Правительством Республики Казахстан" заменить словами "уполномоченным органом в области здравоохранения";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слова "Правительством Республики Казахстан" заменить словами "уполномоченным органом в области здравоохранения";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101-3 слова "Правительством Республики Казахстан" заменить словами "уполномоченным органом в области здравоохранения".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"орган" дополнить словами "при Правительстве Республики Казахстан";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25-1. Ономастические комиссии";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Правительстве Республики Казахстан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 компетенции Республиканской ономастической комиссии относятся: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Субъекты малого, среднего и крупного предпринимательства, создаваемые в организационно-правовой форме товарищества с ограниченной ответственностью, могут осуществлять свою деятельность на основании типового устава, содержание которого определяется Министерством юстиции Республики Казахстан.".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квалификационных требований при лицензировании аудиторской деятельности и перечня документов, подтверждающих соответствие им;";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"Правительством Республики Казахстан" заменить словами "уполномоченным органом по согласованию с уполномоченным органом в сфере разрешений и уведомлений и уполномоченным органом в сфере информатизации".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исключить.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ведение их учета";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"Ведение учета лиц, содержащихся в следственных изоляторах уголовно-исполнительной системы, осуществляется в порядке, определенном уполномоченным органом в сфере уголовно-исполнительной деятельности.";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Общественный контроль специальных учреждений в форме деятельности общественных наблюдательных комиссий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разрабатывает и утверждает по согласованию с уполномоченным органом в сфере разрешений и уведомлений и уполномоченным органом в сфере информатизации правила осуществления учета иностранных периодических печатных изданий, распространяемых на территории Республики Казахстан;".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"субъектов охранной деятельности" заменить словами "частных охранных организаций";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"Субъекты охранной деятельности" заменить словами "Частные охранные организации";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"законодательством" заменить словами "законами Республики Казахстан";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"Субъекты охранной деятельности", "субъектов охранной деятельности устанавливаются Правительством Республики Казахстан" заменить соответственно словами "Частные охранные организации", "частных охранных организаций утверждаются уполномоченным органом";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"Субъектам охранной деятельности" заменить словами "Частным охранным организациям".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"О детских деревнях семейного типа и домах юношества":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"Правительством Республики Казахстан" заменить словами "уполномоченным органом в области образования";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"утвержденным Правительством Республики Казахстан", "утвержденными Правительством Республики Казахстан" заменить соответственно словами "утвержденными уполномоченным органом в области образования", "утвержденными уполномоченным органом в области образования".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"установленные Правительством Республики Казахстан" исключить.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разработка и утверждение по согласованию с уполномоченным органом в сфере разрешений и уведомлений и уполномоченным органом в сфере информатизации правил по регистрации, учету и выдаче разрешений на проведение аэросъемочных работ;";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осуществление регистрации, учета и выдачи разрешений на проведение аэросъемочных работ;".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Общество может осуществлять свою деятельность на основании типового устава, содержание которого определяется Министерством юстиции Республики Казахстан.".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устанавливает минимальные розничные цены на сигареты с фильтром, без фильтра и папиросы;".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"разрабатывает" дополнить словами "и утверждает";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"установленном Правительством Республики Казахстан" заменить словами "определенном уполномоченным органом";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Республики Казахстан" заменить словами "правилами внутренней торговли".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"Правительством Республики Казахстан" заменить словами "уполномоченным органом в области здравоохранения";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"Правительством Республики Казахстан" заменить словами "уполномоченным органом в области здравоохранения".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47-1) и 47-2) следующего содержания: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разрабатывает и утверждает правила субсидирования повышения продуктивности и качества продукции аквакультуры (рыбоводства), а также развития племенного рыбоводства;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разрабатывает и утверждает правила субсидирования по возмещению части расходов, понесенных субъектом рыбного хозяйства при инвестиционных вложениях;";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подпунктами 5-13) и 5-14) следующего содержания: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"5-13) возмещают части расходов, понесенных субъектом рыбного хозяйства при инвестиционных вложениях;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5-14) выдают субсидии на повышение продуктивности и качества продукции аквакультуры (рыбоводства), а также развитие племенного рыбоводства;".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подпунктом 15-1) следующего содержания: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организовывает хранение и создает запасы вооружения, военной техники и специальных средств для территориальных органов территориальных войск;".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", определенному Правительством Республики Казахстан" исключить;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отнесения видов экономической деятельности к классам профессионального риска определяется уполномоченным органом.".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Мониторинг за обеспечением выполнения международных договоров Республики Казахстан осуществляется в порядке, определенном Министерством иностранных дел Республики Казахстан.";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"Ведение Государственного реестра международных договоров Республики Казахстан осуществляется в порядке, определенном Министерством иностранных дел Республики Казахстан.".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четвертый подпункта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исключить.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абзацы третий, четвертый и пятый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одиннадцатым следующего содержания:</w:t>
      </w:r>
    </w:p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тринадцатым следующего содержания:</w:t>
      </w:r>
    </w:p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 ведения государственного кадастра особо охраняемых природных территорий;";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"разработка" дополнить словами "и утверждение";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"перечень неправительственных организаций и фондов, предоставляющих гранты на сохранение биоразнообразия и развитие особо охраняемых природных территорий, определяемых Правительством Республики Казахстан" заменить словами "перечень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территорий".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Республики Казахстан" заменить словами "уполномоченным органом по согласованию с уполномоченным органом в сфере разрешений и уведомлений и уполномоченным органом в сфере информатизации";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порядке, установленном Правительством Республики Казахстан" заменить словами "в соответствии с правилами аккредитации профессиональных организаций, организаций по сертификации (далее – правила аккредитации)";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порядке, установленном Правительством Республики Казахстан" заменить словами "в соответствии с правилами аккредитации";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решению Правительства Республики Казахстан создается депозитарий для организаций публичного интереса, которые обязаны сдавать в него финансовую отчетность в порядке, определенном уполномоченным органом.";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18)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межотраслевая координация деятельности государственных органов, обеспечивающих безопасность машин и оборудования;";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 за исключением утверждения технического регламента" исключить.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8-8) и 24-2) следующего содержания: 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"8-8)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пунктов;";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"24-2) разрабатывает и утверждает правила гарантирования образовательных кредитов, предоставляемых финансовыми организациями, и определения размера такого гарантирования;".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изложить в следующей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заключать соглашение по применению трансфертного ценообразования в порядке, определенном уполномоченным органом;".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изложить в следующей редакции: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проведения оценки рисков легализации (отмывания) доходов и финансирования терроризма утверждаются уполномоченным органом.";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"13-4) разрабатывает и вносит в Правительство Республики Казахстан меры, направленные на снижение рисков легализации (отмывания) доходов и финансирования терроризма;";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изложить в следующей редакции: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представлять по запросу уполномоченного органа сведения из собственных информационных систем и ресурсов в порядке, определенном уполномоченным органом;".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профилактике бытового насилия":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подпунктом 6) следующего содержания: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обеспечивают проведение анализа потребностей обучающихся и воспитанников, подвергшихся бытовому насилию, в предоставлении специальных социальных услуг в соответствии со стандартами оказания специальных социальных услуг и направляют предложения в уполномоченный орган в области образования.";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обеспечивает ведение мониторинга за проведением местными исполнительными органами анализа потребностей обучающихся и воспитанников, подвергшихся бытовому насилию, в предоставлении специальных социальных услуг в соответствии со стандартами оказания специальных социальных услуг;".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изложить в следующей редакции: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досмотре применяются технические средства, требования к которым устанавливаются уполномоченным органом в сфере гражданской авиации.".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исключить;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организаций, являющихся субъектами базового финансирования, формируется и утверждается уполномоченным органом на основании предложений отраслевых уполномоченных органов.".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принимает решение о передаче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ответственностью;";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принимает решение по согласованию с уполномоченным органом соответствующей отрасли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ответственностью;";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20-2) следующего содержания: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"20-2) согласовывает решение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ответственностью;";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изложить в следующей редакции: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Решение о передаче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принимает решение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ответственностью.".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"технических регламентов и" исключить;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разрабатывает и утверждает технические регламенты в области космической деятельности;";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слова "установленном Правительством Республики Казахстан" заменить словами "определенном уполномоченным органом".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"О телерадиовещании":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слова "Правительством Республики Казахстан" заменить словами "уполномоченным органом".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военнослужащих":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изложить в следующей редакции:</w:t>
      </w:r>
    </w:p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за счет государства предоставляется медицинское обеспечение в военно-медицинских учреждениях (организациях), а имеющим выслугу двадцать пять и более лет, – санаторно-курортное лечение при наличии показаний по перечню заболеваний, определенных уполномоченным органом в области здравоохранения по согласованию с первыми руководителями соответствующих уполномоченных государственных органов.".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изложить в следующий редакции: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въездах в пограничную зону местными исполнительными органами устанавливаются дорожные (информационные) знаки.";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слова "Министерство сельского хозяйства Республики Казахстан, Министерство охраны окружающей среды Республики Казахстан, которые осуществляют свою" заменить словами "уполномоченный государственный орган в области охраны, воспроизводства и использования животного мира, который осуществляет данную";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>, 52) и 59) статьи 11 исключить;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подпунктами 3-1), 70-41) и 70-42) следующего содержания: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определяет номенклатуру и объем материальных ценностей оперативного резерва уполномоченного органа;";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"70-41) разрабатывает и утверждает правила пожарной безопасности;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70-42) разрабатывает и утверждает правила медицинской и психологической реабилитации сотрудников органов гражданской защиты на базе медицинских учреждений и реабилитационных центров;";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"установленном Правительством Республики Казахстан" заменить словами "определенном уполномоченным органом";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слова "Правительством Республики Казахстан" заменить словами "уполномоченным органом".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24) исключить;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дополнить абзацем тридцать четвертым следующего содержания: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"криминалистические требования и методы испытания гражданского и служебного оружия и патронов к нему, правила выдачи заключений на соответствие криминалистическим требованиям гражданского и служебного оружия и патронов к нему;".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56)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"вносит предложения по составам" заменить словами "утверждает составы".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разрабатывают и утверждают минимальные социальные стандарты на основании типовой формы, утвержденной центральным уполномоченным органом по государственному планированию;".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