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4b99" w14:textId="a434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2021 года № 63-VII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исключить;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 также правонарушения в области" заменить словами "незаконное вмешательство должностных лиц в предпринимательскую деятельность, а также за правонарушения в области проведения проверок субъектов частного предпринимательства и иных форм контроля и надзора с посещением субъектов частного предпринимательства,";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"работодателем" дополнить словами "либо принимающей стороной";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том числе при выполнении работ в рамках договора на оказание услуг по предоставлению персонала,";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примечания </w:t>
      </w:r>
      <w:r>
        <w:rPr>
          <w:rFonts w:ascii="Times New Roman"/>
          <w:b w:val="false"/>
          <w:i w:val="false"/>
          <w:color w:val="000000"/>
          <w:sz w:val="28"/>
        </w:rPr>
        <w:t>статьи 328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целей частей первой, второй и третьей настоящей статьи при расчете штрафа за выбросы загрязняющих веществ от сжигания попутного и (или) природного газа в факелах применяются ставки платы за выбросы загрязняющих веществ от стационарных источников,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"О налогах и других обязательных платежах в бюджет" (Налоговый кодекс).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 выбросы диоксида серы, диоксида азота, окислов углерода в факелах применяются соответственно ставки платы за выбросы оксидов серы (SOₓ), оксидов азота (NOₓ), монооксида углерода,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"О налогах и других обязательных платежах в бюджет" (Налоговый кодекс). При расчете штрафа за выбросы меркаптана применяется соответствующая ставка платы, установленная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"О налогах и других обязательных платежах в бюджет" (Налоговый кодекс).";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"Незаконное проникновение на объект, охраняемый в соответствии с законодательством Республики Казахстан правоохранительными или специальными государственными органами, органами и подразделениями Министерства обороны Республики Казахстан, Вооруженными Силами, другими войсками и воинскими формированиями Республики Казахстан, а также на опасный производственный объект, охраняемый частной охранной организацией, если это деяние не содержит признаков уголовно наказуемого деяния, –";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664-1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664-1. Неисполнение постановления прокурора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Неисполнение постановления прокурора, если это действие (бездействие) не содержит признаков уголовно наказуемого деяния, –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(бездействие),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тридцати месячных расчетных показателей.";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заголовок и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667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"органа военной полиции," дополнить словами "государственной фельдъегерской службы,";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"664," дополнить цифрами "664-1,";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685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132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441-1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первой), </w:t>
      </w:r>
      <w:r>
        <w:rPr>
          <w:rFonts w:ascii="Times New Roman"/>
          <w:b w:val="false"/>
          <w:i w:val="false"/>
          <w:color w:val="000000"/>
          <w:sz w:val="28"/>
        </w:rPr>
        <w:t>614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– участковые инспекторы полиции;";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805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"660," дополнить цифрами "664-1,".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июля 2021 года.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с 1 июля 2021 года до 1 января 2022 года действие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Закона, установив, что в период приостановления данный абзац действует в следующей редакции:  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за выбросы диоксида серы, диоксида азота в факелах применяются соответственно ставки платы за выбросы окислов серы, окислов азота,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"О налогах и других обязательных платежах в бюджет" (Налоговый кодекс). При расчете штрафа за выбросы меркаптана применяется соответствующая ставка платы, установленная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"О налогах и других обязательных платежах в бюджет" (Налоговый кодекс).". 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