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8abb" w14:textId="6968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усиления борьбы с рейдерством, защиты предпринимательской деятельности от незаконного вмешательства государственных органов и должностных лиц и усиления мер, препятствующих нелегальному обороту драгоценных металлов</w:t>
      </w:r>
    </w:p>
    <w:p>
      <w:pPr>
        <w:spacing w:after="0"/>
        <w:ind w:left="0"/>
        <w:jc w:val="both"/>
      </w:pPr>
      <w:r>
        <w:rPr>
          <w:rFonts w:ascii="Times New Roman"/>
          <w:b w:val="false"/>
          <w:i w:val="false"/>
          <w:color w:val="000000"/>
          <w:sz w:val="28"/>
        </w:rPr>
        <w:t>Закон Республики Казахстан от 2 июля 2021 года № 62-VII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1"/>
    <w:bookmarkStart w:name="z6" w:id="2"/>
    <w:p>
      <w:pPr>
        <w:spacing w:after="0"/>
        <w:ind w:left="0"/>
        <w:jc w:val="both"/>
      </w:pPr>
      <w:r>
        <w:rPr>
          <w:rFonts w:ascii="Times New Roman"/>
          <w:b w:val="false"/>
          <w:i w:val="false"/>
          <w:color w:val="000000"/>
          <w:sz w:val="28"/>
        </w:rPr>
        <w:t>
      1) оглавление исключить;</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цифр "202" дополнить словами "и 269-1";</w:t>
      </w:r>
    </w:p>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слова "и 192" заменить словами ", </w:t>
      </w:r>
      <w:r>
        <w:rPr>
          <w:rFonts w:ascii="Times New Roman"/>
          <w:b w:val="false"/>
          <w:i w:val="false"/>
          <w:color w:val="000000"/>
          <w:sz w:val="28"/>
        </w:rPr>
        <w:t>192</w:t>
      </w:r>
      <w:r>
        <w:rPr>
          <w:rFonts w:ascii="Times New Roman"/>
          <w:b w:val="false"/>
          <w:i w:val="false"/>
          <w:color w:val="000000"/>
          <w:sz w:val="28"/>
        </w:rPr>
        <w:t xml:space="preserve"> и 295-1";</w:t>
      </w:r>
    </w:p>
    <w:bookmarkEnd w:id="5"/>
    <w:bookmarkStart w:name="z11" w:id="6"/>
    <w:p>
      <w:pPr>
        <w:spacing w:after="0"/>
        <w:ind w:left="0"/>
        <w:jc w:val="both"/>
      </w:pPr>
      <w:r>
        <w:rPr>
          <w:rFonts w:ascii="Times New Roman"/>
          <w:b w:val="false"/>
          <w:i w:val="false"/>
          <w:color w:val="000000"/>
          <w:sz w:val="28"/>
        </w:rPr>
        <w:t>
      слова "245 – сумма не поступивших платежей в бюджет, превышающая семьдесят пять тысяч месячных расчетных показателей;" заменить словами "</w:t>
      </w:r>
      <w:r>
        <w:rPr>
          <w:rFonts w:ascii="Times New Roman"/>
          <w:b w:val="false"/>
          <w:i w:val="false"/>
          <w:color w:val="000000"/>
          <w:sz w:val="28"/>
        </w:rPr>
        <w:t>245</w:t>
      </w:r>
      <w:r>
        <w:rPr>
          <w:rFonts w:ascii="Times New Roman"/>
          <w:b w:val="false"/>
          <w:i w:val="false"/>
          <w:color w:val="000000"/>
          <w:sz w:val="28"/>
        </w:rPr>
        <w:t xml:space="preserve"> – сумма не поступивших платежей в бюджет, превышающая семьдесят пять тысяч месячных расчетных показателей за проверенный период, при условии, что сумма налогов и других обязательных платежей в бюджет, начисленных по результатам налоговой проверки за один календарный год из проверяемого периода, превышает десять процентов от суммы всех налогов и других обязательных платежей в бюджет, исчисленных налогоплательщиком за этот календарный год;";</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38)</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слова "204 и 425" заменить словами "</w:t>
      </w:r>
      <w:r>
        <w:rPr>
          <w:rFonts w:ascii="Times New Roman"/>
          <w:b w:val="false"/>
          <w:i w:val="false"/>
          <w:color w:val="000000"/>
          <w:sz w:val="28"/>
        </w:rPr>
        <w:t>204</w:t>
      </w:r>
      <w:r>
        <w:rPr>
          <w:rFonts w:ascii="Times New Roman"/>
          <w:b w:val="false"/>
          <w:i w:val="false"/>
          <w:color w:val="000000"/>
          <w:sz w:val="28"/>
        </w:rPr>
        <w:t xml:space="preserve">, 269-1, 295-1 и </w:t>
      </w:r>
      <w:r>
        <w:rPr>
          <w:rFonts w:ascii="Times New Roman"/>
          <w:b w:val="false"/>
          <w:i w:val="false"/>
          <w:color w:val="000000"/>
          <w:sz w:val="28"/>
        </w:rPr>
        <w:t>425</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слова "245 – сумма не поступивших платежей в бюджет, превышающая пятьдесят тысяч месячных расчетных показателей;" заменить словами "</w:t>
      </w:r>
      <w:r>
        <w:rPr>
          <w:rFonts w:ascii="Times New Roman"/>
          <w:b w:val="false"/>
          <w:i w:val="false"/>
          <w:color w:val="000000"/>
          <w:sz w:val="28"/>
        </w:rPr>
        <w:t>245</w:t>
      </w:r>
      <w:r>
        <w:rPr>
          <w:rFonts w:ascii="Times New Roman"/>
          <w:b w:val="false"/>
          <w:i w:val="false"/>
          <w:color w:val="000000"/>
          <w:sz w:val="28"/>
        </w:rPr>
        <w:t xml:space="preserve"> – сумма не поступивших платежей в бюджет, превышающая пятьдесят тысяч месячных расчетных показателей за проверенный период, при условии, что сумма налогов и других обязательных платежей в бюджет, начисленных по результатам налоговой проверки за один календарный год из проверяемого периода, превышает десять процентов от суммы всех налогов и других обязательных платежей в бюджет, исчисленных налогоплательщиком за этот календарный год;";</w:t>
      </w:r>
    </w:p>
    <w:bookmarkEnd w:id="9"/>
    <w:bookmarkStart w:name="z15" w:id="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249</w:t>
      </w:r>
      <w:r>
        <w:rPr>
          <w:rFonts w:ascii="Times New Roman"/>
          <w:b w:val="false"/>
          <w:i w:val="false"/>
          <w:color w:val="000000"/>
          <w:sz w:val="28"/>
        </w:rPr>
        <w:t xml:space="preserve">: </w:t>
      </w:r>
    </w:p>
    <w:bookmarkEnd w:id="10"/>
    <w:bookmarkStart w:name="z16" w:id="11"/>
    <w:p>
      <w:pPr>
        <w:spacing w:after="0"/>
        <w:ind w:left="0"/>
        <w:jc w:val="both"/>
      </w:pPr>
      <w:r>
        <w:rPr>
          <w:rFonts w:ascii="Times New Roman"/>
          <w:b w:val="false"/>
          <w:i w:val="false"/>
          <w:color w:val="000000"/>
          <w:sz w:val="28"/>
        </w:rPr>
        <w:t xml:space="preserve">
      в части первой: </w:t>
      </w:r>
    </w:p>
    <w:bookmarkEnd w:id="11"/>
    <w:bookmarkStart w:name="z17" w:id="12"/>
    <w:p>
      <w:pPr>
        <w:spacing w:after="0"/>
        <w:ind w:left="0"/>
        <w:jc w:val="both"/>
      </w:pPr>
      <w:r>
        <w:rPr>
          <w:rFonts w:ascii="Times New Roman"/>
          <w:b w:val="false"/>
          <w:i w:val="false"/>
          <w:color w:val="000000"/>
          <w:sz w:val="28"/>
        </w:rPr>
        <w:t xml:space="preserve">
      в абзаце первом: </w:t>
      </w:r>
    </w:p>
    <w:bookmarkEnd w:id="12"/>
    <w:bookmarkStart w:name="z18" w:id="13"/>
    <w:p>
      <w:pPr>
        <w:spacing w:after="0"/>
        <w:ind w:left="0"/>
        <w:jc w:val="both"/>
      </w:pPr>
      <w:r>
        <w:rPr>
          <w:rFonts w:ascii="Times New Roman"/>
          <w:b w:val="false"/>
          <w:i w:val="false"/>
          <w:color w:val="000000"/>
          <w:sz w:val="28"/>
        </w:rPr>
        <w:t>
      слова "в результате" заменить словом "путем";</w:t>
      </w:r>
    </w:p>
    <w:bookmarkEnd w:id="13"/>
    <w:bookmarkStart w:name="z19" w:id="14"/>
    <w:p>
      <w:pPr>
        <w:spacing w:after="0"/>
        <w:ind w:left="0"/>
        <w:jc w:val="both"/>
      </w:pPr>
      <w:r>
        <w:rPr>
          <w:rFonts w:ascii="Times New Roman"/>
          <w:b w:val="false"/>
          <w:i w:val="false"/>
          <w:color w:val="000000"/>
          <w:sz w:val="28"/>
        </w:rPr>
        <w:t>
      слова "умышленное создание препятствий при реализации права преимущественной покупки ценных бумаг либо иные незаконные способы, повлекшие" заменить словами "умышленного создания препятствий при реализации права преимущественной покупки ценных бумаг либо путем иного ущемления прав и законных интересов акционера, участника юридического лица при принятии решений общим собранием акционеров, участников или умышленного создания препятствий управлению юридическим лицом либо исполнению решения общего собрания или осуществлению функций исполнительного органа путем удержания учредительных или иных правоустанавливающих документов, печатей юридического лица, повлекшее";</w:t>
      </w:r>
    </w:p>
    <w:bookmarkEnd w:id="14"/>
    <w:bookmarkStart w:name="z20" w:id="15"/>
    <w:p>
      <w:pPr>
        <w:spacing w:after="0"/>
        <w:ind w:left="0"/>
        <w:jc w:val="both"/>
      </w:pPr>
      <w:r>
        <w:rPr>
          <w:rFonts w:ascii="Times New Roman"/>
          <w:b w:val="false"/>
          <w:i w:val="false"/>
          <w:color w:val="000000"/>
          <w:sz w:val="28"/>
        </w:rPr>
        <w:t xml:space="preserve">
      в абзаце втором слово "наказываются" заменить словом "наказывается"; </w:t>
      </w:r>
    </w:p>
    <w:bookmarkEnd w:id="15"/>
    <w:bookmarkStart w:name="z21" w:id="16"/>
    <w:p>
      <w:pPr>
        <w:spacing w:after="0"/>
        <w:ind w:left="0"/>
        <w:jc w:val="both"/>
      </w:pPr>
      <w:r>
        <w:rPr>
          <w:rFonts w:ascii="Times New Roman"/>
          <w:b w:val="false"/>
          <w:i w:val="false"/>
          <w:color w:val="000000"/>
          <w:sz w:val="28"/>
        </w:rPr>
        <w:t>
      дополнить частью 1-1 следующего содержания:</w:t>
      </w:r>
    </w:p>
    <w:bookmarkEnd w:id="16"/>
    <w:bookmarkStart w:name="z22" w:id="17"/>
    <w:p>
      <w:pPr>
        <w:spacing w:after="0"/>
        <w:ind w:left="0"/>
        <w:jc w:val="both"/>
      </w:pPr>
      <w:r>
        <w:rPr>
          <w:rFonts w:ascii="Times New Roman"/>
          <w:b w:val="false"/>
          <w:i w:val="false"/>
          <w:color w:val="000000"/>
          <w:sz w:val="28"/>
        </w:rPr>
        <w:t>
      "1-1. Незаконное приобретение права собственности на долю участия в юридическом лице, а равно имущества или ценных бумаг юридического лица или установление контроля над юридическим лицом путем принуждения собственника к отчуждению юридического лица, доли участия в нем, ценных бумаг и иного имущества в результате организации или инициирования в отношении этого юридического лица проверок, принятия ограничительных, запретительных и иных мер правоохранительными, контролирующими или иными уполномоченными органами или организациями либо в судебном порядке,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w:t>
      </w:r>
    </w:p>
    <w:bookmarkEnd w:id="17"/>
    <w:bookmarkStart w:name="z23" w:id="18"/>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8"/>
    <w:bookmarkStart w:name="z24" w:id="19"/>
    <w:p>
      <w:pPr>
        <w:spacing w:after="0"/>
        <w:ind w:left="0"/>
        <w:jc w:val="both"/>
      </w:pPr>
      <w:r>
        <w:rPr>
          <w:rFonts w:ascii="Times New Roman"/>
          <w:b w:val="false"/>
          <w:i w:val="false"/>
          <w:color w:val="000000"/>
          <w:sz w:val="28"/>
        </w:rPr>
        <w:t>
      в части второй:</w:t>
      </w:r>
    </w:p>
    <w:bookmarkEnd w:id="19"/>
    <w:bookmarkStart w:name="z25" w:id="20"/>
    <w:p>
      <w:pPr>
        <w:spacing w:after="0"/>
        <w:ind w:left="0"/>
        <w:jc w:val="both"/>
      </w:pPr>
      <w:r>
        <w:rPr>
          <w:rFonts w:ascii="Times New Roman"/>
          <w:b w:val="false"/>
          <w:i w:val="false"/>
          <w:color w:val="000000"/>
          <w:sz w:val="28"/>
        </w:rPr>
        <w:t>
      абзац первый изложить в следующей редакции:</w:t>
      </w:r>
    </w:p>
    <w:bookmarkEnd w:id="20"/>
    <w:bookmarkStart w:name="z26" w:id="21"/>
    <w:p>
      <w:pPr>
        <w:spacing w:after="0"/>
        <w:ind w:left="0"/>
        <w:jc w:val="both"/>
      </w:pPr>
      <w:r>
        <w:rPr>
          <w:rFonts w:ascii="Times New Roman"/>
          <w:b w:val="false"/>
          <w:i w:val="false"/>
          <w:color w:val="000000"/>
          <w:sz w:val="28"/>
        </w:rPr>
        <w:t>
      "2. Деяния, предусмотренные частями первой, 1-1 настоящей статьи, совершенные:";</w:t>
      </w:r>
    </w:p>
    <w:bookmarkEnd w:id="21"/>
    <w:bookmarkStart w:name="z27" w:id="22"/>
    <w:p>
      <w:pPr>
        <w:spacing w:after="0"/>
        <w:ind w:left="0"/>
        <w:jc w:val="both"/>
      </w:pPr>
      <w:r>
        <w:rPr>
          <w:rFonts w:ascii="Times New Roman"/>
          <w:b w:val="false"/>
          <w:i w:val="false"/>
          <w:color w:val="000000"/>
          <w:sz w:val="28"/>
        </w:rPr>
        <w:t>
      в абзаце втором:</w:t>
      </w:r>
    </w:p>
    <w:bookmarkEnd w:id="22"/>
    <w:bookmarkStart w:name="z28" w:id="23"/>
    <w:p>
      <w:pPr>
        <w:spacing w:after="0"/>
        <w:ind w:left="0"/>
        <w:jc w:val="both"/>
      </w:pPr>
      <w:r>
        <w:rPr>
          <w:rFonts w:ascii="Times New Roman"/>
          <w:b w:val="false"/>
          <w:i w:val="false"/>
          <w:color w:val="000000"/>
          <w:sz w:val="28"/>
        </w:rPr>
        <w:t>
      слова "от трех до семи" заменить словами "от пяти до восьми";</w:t>
      </w:r>
    </w:p>
    <w:bookmarkEnd w:id="23"/>
    <w:bookmarkStart w:name="z29" w:id="24"/>
    <w:p>
      <w:pPr>
        <w:spacing w:after="0"/>
        <w:ind w:left="0"/>
        <w:jc w:val="both"/>
      </w:pPr>
      <w:r>
        <w:rPr>
          <w:rFonts w:ascii="Times New Roman"/>
          <w:b w:val="false"/>
          <w:i w:val="false"/>
          <w:color w:val="000000"/>
          <w:sz w:val="28"/>
        </w:rPr>
        <w:t>
      слова "до пяти" заменить словами "до восьми";</w:t>
      </w:r>
    </w:p>
    <w:bookmarkEnd w:id="24"/>
    <w:bookmarkStart w:name="z30" w:id="25"/>
    <w:p>
      <w:pPr>
        <w:spacing w:after="0"/>
        <w:ind w:left="0"/>
        <w:jc w:val="both"/>
      </w:pPr>
      <w:r>
        <w:rPr>
          <w:rFonts w:ascii="Times New Roman"/>
          <w:b w:val="false"/>
          <w:i w:val="false"/>
          <w:color w:val="000000"/>
          <w:sz w:val="28"/>
        </w:rPr>
        <w:t>
      в части третьей:</w:t>
      </w:r>
    </w:p>
    <w:bookmarkEnd w:id="25"/>
    <w:bookmarkStart w:name="z31" w:id="26"/>
    <w:p>
      <w:pPr>
        <w:spacing w:after="0"/>
        <w:ind w:left="0"/>
        <w:jc w:val="both"/>
      </w:pPr>
      <w:r>
        <w:rPr>
          <w:rFonts w:ascii="Times New Roman"/>
          <w:b w:val="false"/>
          <w:i w:val="false"/>
          <w:color w:val="000000"/>
          <w:sz w:val="28"/>
        </w:rPr>
        <w:t>
      абзац первый после слов "частями первой" дополнить цифрами ", 1-1";</w:t>
      </w:r>
    </w:p>
    <w:bookmarkEnd w:id="26"/>
    <w:bookmarkStart w:name="z32" w:id="27"/>
    <w:p>
      <w:pPr>
        <w:spacing w:after="0"/>
        <w:ind w:left="0"/>
        <w:jc w:val="both"/>
      </w:pPr>
      <w:r>
        <w:rPr>
          <w:rFonts w:ascii="Times New Roman"/>
          <w:b w:val="false"/>
          <w:i w:val="false"/>
          <w:color w:val="000000"/>
          <w:sz w:val="28"/>
        </w:rPr>
        <w:t>
      в абзаце втором:</w:t>
      </w:r>
    </w:p>
    <w:bookmarkEnd w:id="27"/>
    <w:bookmarkStart w:name="z33" w:id="28"/>
    <w:p>
      <w:pPr>
        <w:spacing w:after="0"/>
        <w:ind w:left="0"/>
        <w:jc w:val="both"/>
      </w:pPr>
      <w:r>
        <w:rPr>
          <w:rFonts w:ascii="Times New Roman"/>
          <w:b w:val="false"/>
          <w:i w:val="false"/>
          <w:color w:val="000000"/>
          <w:sz w:val="28"/>
        </w:rPr>
        <w:t>
      слова "от семи до десяти" заменить словами "от восьми до двенадцати";</w:t>
      </w:r>
    </w:p>
    <w:bookmarkEnd w:id="28"/>
    <w:bookmarkStart w:name="z34" w:id="29"/>
    <w:p>
      <w:pPr>
        <w:spacing w:after="0"/>
        <w:ind w:left="0"/>
        <w:jc w:val="both"/>
      </w:pPr>
      <w:r>
        <w:rPr>
          <w:rFonts w:ascii="Times New Roman"/>
          <w:b w:val="false"/>
          <w:i w:val="false"/>
          <w:color w:val="000000"/>
          <w:sz w:val="28"/>
        </w:rPr>
        <w:t>
      после слов "с конфискацией имущества" дополнить словами ", с лишением права занимать определенные должности или заниматься определенной деятельностью на срок до десяти лет";</w:t>
      </w:r>
    </w:p>
    <w:bookmarkEnd w:id="29"/>
    <w:bookmarkStart w:name="z35"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главу 10</w:t>
      </w:r>
      <w:r>
        <w:rPr>
          <w:rFonts w:ascii="Times New Roman"/>
          <w:b w:val="false"/>
          <w:i w:val="false"/>
          <w:color w:val="000000"/>
          <w:sz w:val="28"/>
        </w:rPr>
        <w:t xml:space="preserve"> дополнить статьями 269-1 и 295-1 следующего содержания:</w:t>
      </w:r>
    </w:p>
    <w:bookmarkEnd w:id="30"/>
    <w:bookmarkStart w:name="z36" w:id="31"/>
    <w:p>
      <w:pPr>
        <w:spacing w:after="0"/>
        <w:ind w:left="0"/>
        <w:jc w:val="both"/>
      </w:pPr>
      <w:r>
        <w:rPr>
          <w:rFonts w:ascii="Times New Roman"/>
          <w:b w:val="false"/>
          <w:i w:val="false"/>
          <w:color w:val="000000"/>
          <w:sz w:val="28"/>
        </w:rPr>
        <w:t xml:space="preserve">
      "Статья 269-1. Незаконное проникновение на охраняемый объект </w:t>
      </w:r>
    </w:p>
    <w:bookmarkEnd w:id="31"/>
    <w:bookmarkStart w:name="z37" w:id="32"/>
    <w:p>
      <w:pPr>
        <w:spacing w:after="0"/>
        <w:ind w:left="0"/>
        <w:jc w:val="both"/>
      </w:pPr>
      <w:r>
        <w:rPr>
          <w:rFonts w:ascii="Times New Roman"/>
          <w:b w:val="false"/>
          <w:i w:val="false"/>
          <w:color w:val="000000"/>
          <w:sz w:val="28"/>
        </w:rPr>
        <w:t>
      1.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органами и подразделениями Министерства обороны Республики Казахстан, Вооруженными Силами, другими войсками и воинскими формированиями Республики Казахстан, а также на опасный производственный объект, охраняемый частной охранной организацией, причинившее значительный ущерб либо существенный вред правам или охраняемым законом интересам граждан или организаций либо охраняемым законом интересам общества или государства, –</w:t>
      </w:r>
    </w:p>
    <w:bookmarkEnd w:id="32"/>
    <w:bookmarkStart w:name="z38" w:id="3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33"/>
    <w:bookmarkStart w:name="z39" w:id="34"/>
    <w:p>
      <w:pPr>
        <w:spacing w:after="0"/>
        <w:ind w:left="0"/>
        <w:jc w:val="both"/>
      </w:pPr>
      <w:r>
        <w:rPr>
          <w:rFonts w:ascii="Times New Roman"/>
          <w:b w:val="false"/>
          <w:i w:val="false"/>
          <w:color w:val="000000"/>
          <w:sz w:val="28"/>
        </w:rPr>
        <w:t xml:space="preserve">
      2. То же деяние, совершенное: </w:t>
      </w:r>
    </w:p>
    <w:bookmarkEnd w:id="34"/>
    <w:bookmarkStart w:name="z40" w:id="35"/>
    <w:p>
      <w:pPr>
        <w:spacing w:after="0"/>
        <w:ind w:left="0"/>
        <w:jc w:val="both"/>
      </w:pPr>
      <w:r>
        <w:rPr>
          <w:rFonts w:ascii="Times New Roman"/>
          <w:b w:val="false"/>
          <w:i w:val="false"/>
          <w:color w:val="000000"/>
          <w:sz w:val="28"/>
        </w:rPr>
        <w:t>
      1) с причинением крупного ущерба;</w:t>
      </w:r>
    </w:p>
    <w:bookmarkEnd w:id="35"/>
    <w:bookmarkStart w:name="z41" w:id="36"/>
    <w:p>
      <w:pPr>
        <w:spacing w:after="0"/>
        <w:ind w:left="0"/>
        <w:jc w:val="both"/>
      </w:pPr>
      <w:r>
        <w:rPr>
          <w:rFonts w:ascii="Times New Roman"/>
          <w:b w:val="false"/>
          <w:i w:val="false"/>
          <w:color w:val="000000"/>
          <w:sz w:val="28"/>
        </w:rPr>
        <w:t>
      2) с применением насилия либо с угрозой его применения;</w:t>
      </w:r>
    </w:p>
    <w:bookmarkEnd w:id="36"/>
    <w:bookmarkStart w:name="z42" w:id="37"/>
    <w:p>
      <w:pPr>
        <w:spacing w:after="0"/>
        <w:ind w:left="0"/>
        <w:jc w:val="both"/>
      </w:pPr>
      <w:r>
        <w:rPr>
          <w:rFonts w:ascii="Times New Roman"/>
          <w:b w:val="false"/>
          <w:i w:val="false"/>
          <w:color w:val="000000"/>
          <w:sz w:val="28"/>
        </w:rPr>
        <w:t xml:space="preserve">
      3) с применением оружия или предметов, используемых в качестве оружия, взрывчатых веществ или взрывных устройств; </w:t>
      </w:r>
    </w:p>
    <w:bookmarkEnd w:id="37"/>
    <w:bookmarkStart w:name="z43" w:id="38"/>
    <w:p>
      <w:pPr>
        <w:spacing w:after="0"/>
        <w:ind w:left="0"/>
        <w:jc w:val="both"/>
      </w:pPr>
      <w:r>
        <w:rPr>
          <w:rFonts w:ascii="Times New Roman"/>
          <w:b w:val="false"/>
          <w:i w:val="false"/>
          <w:color w:val="000000"/>
          <w:sz w:val="28"/>
        </w:rPr>
        <w:t>
      4) группой лиц или группой лиц по предварительному сговору, –</w:t>
      </w:r>
    </w:p>
    <w:bookmarkEnd w:id="38"/>
    <w:bookmarkStart w:name="z44" w:id="39"/>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End w:id="39"/>
    <w:bookmarkStart w:name="z45" w:id="4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40"/>
    <w:bookmarkStart w:name="z46" w:id="41"/>
    <w:p>
      <w:pPr>
        <w:spacing w:after="0"/>
        <w:ind w:left="0"/>
        <w:jc w:val="both"/>
      </w:pPr>
      <w:r>
        <w:rPr>
          <w:rFonts w:ascii="Times New Roman"/>
          <w:b w:val="false"/>
          <w:i w:val="false"/>
          <w:color w:val="000000"/>
          <w:sz w:val="28"/>
        </w:rPr>
        <w:t>
      1) повлекшие по неосторожности смерть человека или иные тяжкие последствия;</w:t>
      </w:r>
    </w:p>
    <w:bookmarkEnd w:id="41"/>
    <w:bookmarkStart w:name="z47" w:id="42"/>
    <w:p>
      <w:pPr>
        <w:spacing w:after="0"/>
        <w:ind w:left="0"/>
        <w:jc w:val="both"/>
      </w:pPr>
      <w:r>
        <w:rPr>
          <w:rFonts w:ascii="Times New Roman"/>
          <w:b w:val="false"/>
          <w:i w:val="false"/>
          <w:color w:val="000000"/>
          <w:sz w:val="28"/>
        </w:rPr>
        <w:t>
      2) совершенные преступной группой, –</w:t>
      </w:r>
    </w:p>
    <w:bookmarkEnd w:id="42"/>
    <w:bookmarkStart w:name="z48" w:id="43"/>
    <w:p>
      <w:pPr>
        <w:spacing w:after="0"/>
        <w:ind w:left="0"/>
        <w:jc w:val="both"/>
      </w:pPr>
      <w:r>
        <w:rPr>
          <w:rFonts w:ascii="Times New Roman"/>
          <w:b w:val="false"/>
          <w:i w:val="false"/>
          <w:color w:val="000000"/>
          <w:sz w:val="28"/>
        </w:rPr>
        <w:t>
      наказываются лишением свободы на срок от семи до десяти лет.";</w:t>
      </w:r>
    </w:p>
    <w:bookmarkEnd w:id="43"/>
    <w:bookmarkStart w:name="z49" w:id="44"/>
    <w:p>
      <w:pPr>
        <w:spacing w:after="0"/>
        <w:ind w:left="0"/>
        <w:jc w:val="both"/>
      </w:pPr>
      <w:r>
        <w:rPr>
          <w:rFonts w:ascii="Times New Roman"/>
          <w:b w:val="false"/>
          <w:i w:val="false"/>
          <w:color w:val="000000"/>
          <w:sz w:val="28"/>
        </w:rPr>
        <w:t>
      "Статья 295-1. Незаконный оборот драгоценных металлов и драгоценных камней, сырьевых товаров, содержащих драгоценные металлы</w:t>
      </w:r>
    </w:p>
    <w:bookmarkEnd w:id="44"/>
    <w:bookmarkStart w:name="z50" w:id="45"/>
    <w:p>
      <w:pPr>
        <w:spacing w:after="0"/>
        <w:ind w:left="0"/>
        <w:jc w:val="both"/>
      </w:pPr>
      <w:r>
        <w:rPr>
          <w:rFonts w:ascii="Times New Roman"/>
          <w:b w:val="false"/>
          <w:i w:val="false"/>
          <w:color w:val="000000"/>
          <w:sz w:val="28"/>
        </w:rPr>
        <w:t>
      1. Незаконные добыча, приобретение, сбыт, хранение, перевозка, пересылка драгоценных металлов или драгоценных камней, сырьевых товаров, содержащих драгоценные металлы, –</w:t>
      </w:r>
    </w:p>
    <w:bookmarkEnd w:id="45"/>
    <w:bookmarkStart w:name="z51" w:id="46"/>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46"/>
    <w:bookmarkStart w:name="z52" w:id="47"/>
    <w:p>
      <w:pPr>
        <w:spacing w:after="0"/>
        <w:ind w:left="0"/>
        <w:jc w:val="both"/>
      </w:pPr>
      <w:r>
        <w:rPr>
          <w:rFonts w:ascii="Times New Roman"/>
          <w:b w:val="false"/>
          <w:i w:val="false"/>
          <w:color w:val="000000"/>
          <w:sz w:val="28"/>
        </w:rPr>
        <w:t>
      2. Те же деяния, совершенные в крупном размере или причинившие крупный ущерб, –</w:t>
      </w:r>
    </w:p>
    <w:bookmarkEnd w:id="47"/>
    <w:bookmarkStart w:name="z53" w:id="4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48"/>
    <w:bookmarkStart w:name="z54" w:id="4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либо в особо крупном размере или причинившие особо крупный ущерб, –</w:t>
      </w:r>
    </w:p>
    <w:bookmarkEnd w:id="49"/>
    <w:bookmarkStart w:name="z55" w:id="50"/>
    <w:p>
      <w:pPr>
        <w:spacing w:after="0"/>
        <w:ind w:left="0"/>
        <w:jc w:val="both"/>
      </w:pPr>
      <w:r>
        <w:rPr>
          <w:rFonts w:ascii="Times New Roman"/>
          <w:b w:val="false"/>
          <w:i w:val="false"/>
          <w:color w:val="000000"/>
          <w:sz w:val="28"/>
        </w:rPr>
        <w:t>
      наказываются лишением свободы на срок до семи лет с лишением права занимать определенные должности и заниматься определенной деятельностью на срок до пяти лет.";</w:t>
      </w:r>
    </w:p>
    <w:bookmarkEnd w:id="50"/>
    <w:bookmarkStart w:name="z56" w:id="5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365</w:t>
      </w:r>
      <w:r>
        <w:rPr>
          <w:rFonts w:ascii="Times New Roman"/>
          <w:b w:val="false"/>
          <w:i w:val="false"/>
          <w:color w:val="000000"/>
          <w:sz w:val="28"/>
        </w:rPr>
        <w:t>:</w:t>
      </w:r>
    </w:p>
    <w:bookmarkEnd w:id="51"/>
    <w:bookmarkStart w:name="z57" w:id="52"/>
    <w:p>
      <w:pPr>
        <w:spacing w:after="0"/>
        <w:ind w:left="0"/>
        <w:jc w:val="both"/>
      </w:pPr>
      <w:r>
        <w:rPr>
          <w:rFonts w:ascii="Times New Roman"/>
          <w:b w:val="false"/>
          <w:i w:val="false"/>
          <w:color w:val="000000"/>
          <w:sz w:val="28"/>
        </w:rPr>
        <w:t>
      заголовок изложить в следующей редакции:</w:t>
      </w:r>
    </w:p>
    <w:bookmarkEnd w:id="52"/>
    <w:bookmarkStart w:name="z58" w:id="53"/>
    <w:p>
      <w:pPr>
        <w:spacing w:after="0"/>
        <w:ind w:left="0"/>
        <w:jc w:val="both"/>
      </w:pPr>
      <w:r>
        <w:rPr>
          <w:rFonts w:ascii="Times New Roman"/>
          <w:b w:val="false"/>
          <w:i w:val="false"/>
          <w:color w:val="000000"/>
          <w:sz w:val="28"/>
        </w:rPr>
        <w:t>
      "Статья 365. Воспрепятствование занятию законной предпринимательской деятельностью";</w:t>
      </w:r>
    </w:p>
    <w:bookmarkEnd w:id="53"/>
    <w:bookmarkStart w:name="z59" w:id="54"/>
    <w:p>
      <w:pPr>
        <w:spacing w:after="0"/>
        <w:ind w:left="0"/>
        <w:jc w:val="both"/>
      </w:pPr>
      <w:r>
        <w:rPr>
          <w:rFonts w:ascii="Times New Roman"/>
          <w:b w:val="false"/>
          <w:i w:val="false"/>
          <w:color w:val="000000"/>
          <w:sz w:val="28"/>
        </w:rPr>
        <w:t>
      в части первой:</w:t>
      </w:r>
    </w:p>
    <w:bookmarkEnd w:id="54"/>
    <w:bookmarkStart w:name="z60" w:id="55"/>
    <w:p>
      <w:pPr>
        <w:spacing w:after="0"/>
        <w:ind w:left="0"/>
        <w:jc w:val="both"/>
      </w:pPr>
      <w:r>
        <w:rPr>
          <w:rFonts w:ascii="Times New Roman"/>
          <w:b w:val="false"/>
          <w:i w:val="false"/>
          <w:color w:val="000000"/>
          <w:sz w:val="28"/>
        </w:rPr>
        <w:t>
      в абзаце первом:</w:t>
      </w:r>
    </w:p>
    <w:bookmarkEnd w:id="55"/>
    <w:bookmarkStart w:name="z61" w:id="56"/>
    <w:p>
      <w:pPr>
        <w:spacing w:after="0"/>
        <w:ind w:left="0"/>
        <w:jc w:val="both"/>
      </w:pPr>
      <w:r>
        <w:rPr>
          <w:rFonts w:ascii="Times New Roman"/>
          <w:b w:val="false"/>
          <w:i w:val="false"/>
          <w:color w:val="000000"/>
          <w:sz w:val="28"/>
        </w:rPr>
        <w:t>
      после слов "коммерческой организации," дополнить словами "в том числе путем нарушения порядка проведения проверок, неправомерного отказа в выдаче или уклонения от выдачи им специального разрешения (лицензии) на осуществление определенной деятельности, незаконного приостановления деятельности субъекта предпринимательства и (или) операций по его банковскому счету, принудительного противоправного привлечения субъекта частного предпринимательства к благотворительности и иным мероприятиям, неправомерного отказа, воспрепятствования в применении или неправомерного неприменения льгот и преференций,";</w:t>
      </w:r>
    </w:p>
    <w:bookmarkEnd w:id="56"/>
    <w:bookmarkStart w:name="z62" w:id="57"/>
    <w:p>
      <w:pPr>
        <w:spacing w:after="0"/>
        <w:ind w:left="0"/>
        <w:jc w:val="both"/>
      </w:pPr>
      <w:r>
        <w:rPr>
          <w:rFonts w:ascii="Times New Roman"/>
          <w:b w:val="false"/>
          <w:i w:val="false"/>
          <w:color w:val="000000"/>
          <w:sz w:val="28"/>
        </w:rPr>
        <w:t>
      слова "в целях извлечения выгод и преимуществ для себя или других лиц или организаций либо нанесения вреда другим лицам или организациям" заменить словами "в целях нанесения вреда другим лицам или организациям либо извлечения выгод и преимуществ для себя или других лиц, или организаций";</w:t>
      </w:r>
    </w:p>
    <w:bookmarkEnd w:id="57"/>
    <w:bookmarkStart w:name="z63" w:id="58"/>
    <w:p>
      <w:pPr>
        <w:spacing w:after="0"/>
        <w:ind w:left="0"/>
        <w:jc w:val="both"/>
      </w:pPr>
      <w:r>
        <w:rPr>
          <w:rFonts w:ascii="Times New Roman"/>
          <w:b w:val="false"/>
          <w:i w:val="false"/>
          <w:color w:val="000000"/>
          <w:sz w:val="28"/>
        </w:rPr>
        <w:t>
      в абзаце втором:</w:t>
      </w:r>
    </w:p>
    <w:bookmarkEnd w:id="58"/>
    <w:bookmarkStart w:name="z64" w:id="59"/>
    <w:p>
      <w:pPr>
        <w:spacing w:after="0"/>
        <w:ind w:left="0"/>
        <w:jc w:val="both"/>
      </w:pPr>
      <w:r>
        <w:rPr>
          <w:rFonts w:ascii="Times New Roman"/>
          <w:b w:val="false"/>
          <w:i w:val="false"/>
          <w:color w:val="000000"/>
          <w:sz w:val="28"/>
        </w:rPr>
        <w:t>
      слова "двух тысяч" заменить словами "трех тысяч";</w:t>
      </w:r>
    </w:p>
    <w:bookmarkEnd w:id="59"/>
    <w:bookmarkStart w:name="z65" w:id="60"/>
    <w:p>
      <w:pPr>
        <w:spacing w:after="0"/>
        <w:ind w:left="0"/>
        <w:jc w:val="both"/>
      </w:pPr>
      <w:r>
        <w:rPr>
          <w:rFonts w:ascii="Times New Roman"/>
          <w:b w:val="false"/>
          <w:i w:val="false"/>
          <w:color w:val="000000"/>
          <w:sz w:val="28"/>
        </w:rPr>
        <w:t>
      слово "шестисот" заменить словом "восьмисот";</w:t>
      </w:r>
    </w:p>
    <w:bookmarkEnd w:id="60"/>
    <w:bookmarkStart w:name="z66" w:id="61"/>
    <w:p>
      <w:pPr>
        <w:spacing w:after="0"/>
        <w:ind w:left="0"/>
        <w:jc w:val="both"/>
      </w:pPr>
      <w:r>
        <w:rPr>
          <w:rFonts w:ascii="Times New Roman"/>
          <w:b w:val="false"/>
          <w:i w:val="false"/>
          <w:color w:val="000000"/>
          <w:sz w:val="28"/>
        </w:rPr>
        <w:t>
      слова "двух лет" заменить словами "трех лет";</w:t>
      </w:r>
    </w:p>
    <w:bookmarkEnd w:id="61"/>
    <w:bookmarkStart w:name="z67" w:id="6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62"/>
    <w:bookmarkStart w:name="z68" w:id="63"/>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63"/>
    <w:bookmarkStart w:name="z69" w:id="64"/>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64"/>
    <w:bookmarkStart w:name="z70" w:id="65"/>
    <w:p>
      <w:pPr>
        <w:spacing w:after="0"/>
        <w:ind w:left="0"/>
        <w:jc w:val="both"/>
      </w:pPr>
      <w:r>
        <w:rPr>
          <w:rFonts w:ascii="Times New Roman"/>
          <w:b w:val="false"/>
          <w:i w:val="false"/>
          <w:color w:val="000000"/>
          <w:sz w:val="28"/>
        </w:rPr>
        <w:t>
      "наказываются лишением свободы до восьми лет с конфискацией имущества, с пожизненным лишением права занимать определенные должности или заниматься определенной деятельностью.";</w:t>
      </w:r>
    </w:p>
    <w:bookmarkEnd w:id="65"/>
    <w:bookmarkStart w:name="z71" w:id="66"/>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66"/>
    <w:bookmarkStart w:name="z72" w:id="67"/>
    <w:p>
      <w:pPr>
        <w:spacing w:after="0"/>
        <w:ind w:left="0"/>
        <w:jc w:val="both"/>
      </w:pPr>
      <w:r>
        <w:rPr>
          <w:rFonts w:ascii="Times New Roman"/>
          <w:b w:val="false"/>
          <w:i w:val="false"/>
          <w:color w:val="000000"/>
          <w:sz w:val="28"/>
        </w:rPr>
        <w:t>
      "наказываются лишением свободы от шести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End w:id="67"/>
    <w:bookmarkStart w:name="z73" w:id="68"/>
    <w:p>
      <w:pPr>
        <w:spacing w:after="0"/>
        <w:ind w:left="0"/>
        <w:jc w:val="both"/>
      </w:pPr>
      <w:r>
        <w:rPr>
          <w:rFonts w:ascii="Times New Roman"/>
          <w:b w:val="false"/>
          <w:i w:val="false"/>
          <w:color w:val="000000"/>
          <w:sz w:val="28"/>
        </w:rPr>
        <w:t xml:space="preserve">
      6) абзац первый части второй </w:t>
      </w:r>
      <w:r>
        <w:rPr>
          <w:rFonts w:ascii="Times New Roman"/>
          <w:b w:val="false"/>
          <w:i w:val="false"/>
          <w:color w:val="000000"/>
          <w:sz w:val="28"/>
        </w:rPr>
        <w:t>статьи 412</w:t>
      </w:r>
      <w:r>
        <w:rPr>
          <w:rFonts w:ascii="Times New Roman"/>
          <w:b w:val="false"/>
          <w:i w:val="false"/>
          <w:color w:val="000000"/>
          <w:sz w:val="28"/>
        </w:rPr>
        <w:t xml:space="preserve"> изложить в следующей редакции:</w:t>
      </w:r>
    </w:p>
    <w:bookmarkEnd w:id="68"/>
    <w:bookmarkStart w:name="z74" w:id="69"/>
    <w:p>
      <w:pPr>
        <w:spacing w:after="0"/>
        <w:ind w:left="0"/>
        <w:jc w:val="both"/>
      </w:pPr>
      <w:r>
        <w:rPr>
          <w:rFonts w:ascii="Times New Roman"/>
          <w:b w:val="false"/>
          <w:i w:val="false"/>
          <w:color w:val="000000"/>
          <w:sz w:val="28"/>
        </w:rPr>
        <w:t>
      "2. То же деяние, соединенное с обвинением лица в совершении тяжкого или особо тяжкого преступления либо повлекшее тяжкие последствия, –".</w:t>
      </w:r>
    </w:p>
    <w:bookmarkEnd w:id="69"/>
    <w:bookmarkStart w:name="z75" w:id="7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70"/>
    <w:bookmarkStart w:name="z76" w:id="71"/>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33</w:t>
      </w:r>
      <w:r>
        <w:rPr>
          <w:rFonts w:ascii="Times New Roman"/>
          <w:b w:val="false"/>
          <w:i w:val="false"/>
          <w:color w:val="000000"/>
          <w:sz w:val="28"/>
        </w:rPr>
        <w:t xml:space="preserve"> исключить;</w:t>
      </w:r>
    </w:p>
    <w:bookmarkEnd w:id="71"/>
    <w:bookmarkStart w:name="z77" w:id="7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 xml:space="preserve"> части первой статьи 35 слова ", либо отзыве руководителем коммерческой или иной организации или уполномоченного органа заявления о привлечении лица к уголовной ответственности" исключить;</w:t>
      </w:r>
    </w:p>
    <w:bookmarkEnd w:id="72"/>
    <w:bookmarkStart w:name="z78" w:id="73"/>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105</w:t>
      </w:r>
      <w:r>
        <w:rPr>
          <w:rFonts w:ascii="Times New Roman"/>
          <w:b w:val="false"/>
          <w:i w:val="false"/>
          <w:color w:val="000000"/>
          <w:sz w:val="28"/>
        </w:rPr>
        <w:t xml:space="preserve"> изложить в следующей редакции:</w:t>
      </w:r>
    </w:p>
    <w:bookmarkEnd w:id="73"/>
    <w:bookmarkStart w:name="z79" w:id="74"/>
    <w:p>
      <w:pPr>
        <w:spacing w:after="0"/>
        <w:ind w:left="0"/>
        <w:jc w:val="both"/>
      </w:pPr>
      <w:r>
        <w:rPr>
          <w:rFonts w:ascii="Times New Roman"/>
          <w:b w:val="false"/>
          <w:i w:val="false"/>
          <w:color w:val="000000"/>
          <w:sz w:val="28"/>
        </w:rPr>
        <w:t>
      "2. Прокурор, начальник следственного отдела, начальник органа дознания обязаны рассмотреть жалобу и уведомить о принятом решении лицо, подавшее жалобу, в течение семи суток с момента ее получения. Жалобы на нарушения закона при задержании, признании подозреваемым, квалификации деяния подозреваемого, отстранении от должности, проведении несанкционированного осмотра, обыска, выемки, временном ограничении на распоряжение имуществом, приостановлении совершения сделок и иных операций с имуществом подлежат рассмотрению в течение трех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пятнадцати суток с извещением об этом лица, подавшего жалобу.";</w:t>
      </w:r>
    </w:p>
    <w:bookmarkEnd w:id="74"/>
    <w:bookmarkStart w:name="z80" w:id="7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161</w:t>
      </w:r>
      <w:r>
        <w:rPr>
          <w:rFonts w:ascii="Times New Roman"/>
          <w:b w:val="false"/>
          <w:i w:val="false"/>
          <w:color w:val="000000"/>
          <w:sz w:val="28"/>
        </w:rPr>
        <w:t>:</w:t>
      </w:r>
    </w:p>
    <w:bookmarkEnd w:id="75"/>
    <w:bookmarkStart w:name="z81" w:id="76"/>
    <w:p>
      <w:pPr>
        <w:spacing w:after="0"/>
        <w:ind w:left="0"/>
        <w:jc w:val="both"/>
      </w:pPr>
      <w:r>
        <w:rPr>
          <w:rFonts w:ascii="Times New Roman"/>
          <w:b w:val="false"/>
          <w:i w:val="false"/>
          <w:color w:val="000000"/>
          <w:sz w:val="28"/>
        </w:rPr>
        <w:t xml:space="preserve">
      абзац четвертый части первой изложить в следующей редакции: </w:t>
      </w:r>
    </w:p>
    <w:bookmarkEnd w:id="76"/>
    <w:bookmarkStart w:name="z82" w:id="77"/>
    <w:p>
      <w:pPr>
        <w:spacing w:after="0"/>
        <w:ind w:left="0"/>
        <w:jc w:val="both"/>
      </w:pPr>
      <w:r>
        <w:rPr>
          <w:rFonts w:ascii="Times New Roman"/>
          <w:b w:val="false"/>
          <w:i w:val="false"/>
          <w:color w:val="000000"/>
          <w:sz w:val="28"/>
        </w:rPr>
        <w:t xml:space="preserve">
      "До истечения срока, на который было установлено ограничение на распоряжение имуществом,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снять установленное ограничение.";</w:t>
      </w:r>
    </w:p>
    <w:bookmarkEnd w:id="77"/>
    <w:bookmarkStart w:name="z83" w:id="78"/>
    <w:p>
      <w:pPr>
        <w:spacing w:after="0"/>
        <w:ind w:left="0"/>
        <w:jc w:val="both"/>
      </w:pPr>
      <w:r>
        <w:rPr>
          <w:rFonts w:ascii="Times New Roman"/>
          <w:b w:val="false"/>
          <w:i w:val="false"/>
          <w:color w:val="000000"/>
          <w:sz w:val="28"/>
        </w:rPr>
        <w:t>
      часть девятую изложить в следующей редакции:</w:t>
      </w:r>
    </w:p>
    <w:bookmarkEnd w:id="78"/>
    <w:bookmarkStart w:name="z84" w:id="79"/>
    <w:p>
      <w:pPr>
        <w:spacing w:after="0"/>
        <w:ind w:left="0"/>
        <w:jc w:val="both"/>
      </w:pPr>
      <w:r>
        <w:rPr>
          <w:rFonts w:ascii="Times New Roman"/>
          <w:b w:val="false"/>
          <w:i w:val="false"/>
          <w:color w:val="000000"/>
          <w:sz w:val="28"/>
        </w:rPr>
        <w:t>
      "9. В случаях, когда имеются основания полагать, что имущество, подлежащее аресту, может быть сокрыто или утрачено, лицо, осуществляющее досудебное расследование, вправе приостановить совершение сделок и иных операций с имуществом либо его изъять на срок не более десяти суток с уведомлением прокурора и суда в течение двадцати четырех часов.</w:t>
      </w:r>
    </w:p>
    <w:bookmarkEnd w:id="79"/>
    <w:bookmarkStart w:name="z85" w:id="80"/>
    <w:p>
      <w:pPr>
        <w:spacing w:after="0"/>
        <w:ind w:left="0"/>
        <w:jc w:val="both"/>
      </w:pPr>
      <w:r>
        <w:rPr>
          <w:rFonts w:ascii="Times New Roman"/>
          <w:b w:val="false"/>
          <w:i w:val="false"/>
          <w:color w:val="000000"/>
          <w:sz w:val="28"/>
        </w:rPr>
        <w:t xml:space="preserve">
      По истечении срока приостановления совершения сделок и иных операций с имуществом либо его изъятия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отменить приостановление совершения сделок и иных операций с имуществом и (или) его возвратить.</w:t>
      </w:r>
    </w:p>
    <w:bookmarkEnd w:id="80"/>
    <w:bookmarkStart w:name="z86" w:id="81"/>
    <w:p>
      <w:pPr>
        <w:spacing w:after="0"/>
        <w:ind w:left="0"/>
        <w:jc w:val="both"/>
      </w:pPr>
      <w:r>
        <w:rPr>
          <w:rFonts w:ascii="Times New Roman"/>
          <w:b w:val="false"/>
          <w:i w:val="false"/>
          <w:color w:val="000000"/>
          <w:sz w:val="28"/>
        </w:rPr>
        <w:t>
      В случаях истечения срока, на который было установлено ограничение на распоряжение имуществом, приостановлено совершение сделок и иных операций с имуществом, и непоступления постановления о санкционировании следственным судом наложения ареста на имущество финансовые организации и уполномоченные органы в сфере регистрации имущества и (или) прав на имущество обязаны самостоятельно снять ограничение на распоряжение имуществом, приостановление совершения сделок и иных операций с имуществом с незамедлительным уведомлением лица, осуществляющего досудебное расследование.";</w:t>
      </w:r>
    </w:p>
    <w:bookmarkEnd w:id="81"/>
    <w:bookmarkStart w:name="z87" w:id="8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163</w:t>
      </w:r>
      <w:r>
        <w:rPr>
          <w:rFonts w:ascii="Times New Roman"/>
          <w:b w:val="false"/>
          <w:i w:val="false"/>
          <w:color w:val="000000"/>
          <w:sz w:val="28"/>
        </w:rPr>
        <w:t>:</w:t>
      </w:r>
    </w:p>
    <w:bookmarkEnd w:id="82"/>
    <w:bookmarkStart w:name="z88" w:id="83"/>
    <w:p>
      <w:pPr>
        <w:spacing w:after="0"/>
        <w:ind w:left="0"/>
        <w:jc w:val="both"/>
      </w:pPr>
      <w:r>
        <w:rPr>
          <w:rFonts w:ascii="Times New Roman"/>
          <w:b w:val="false"/>
          <w:i w:val="false"/>
          <w:color w:val="000000"/>
          <w:sz w:val="28"/>
        </w:rPr>
        <w:t>
      абзац второй части пятой дополнить словами "или организацию";</w:t>
      </w:r>
    </w:p>
    <w:bookmarkEnd w:id="83"/>
    <w:bookmarkStart w:name="z89" w:id="84"/>
    <w:p>
      <w:pPr>
        <w:spacing w:after="0"/>
        <w:ind w:left="0"/>
        <w:jc w:val="both"/>
      </w:pPr>
      <w:r>
        <w:rPr>
          <w:rFonts w:ascii="Times New Roman"/>
          <w:b w:val="false"/>
          <w:i w:val="false"/>
          <w:color w:val="000000"/>
          <w:sz w:val="28"/>
        </w:rPr>
        <w:t>
      в части шестой слова "судьи о наложении ареста на имущество" заменить словами "судьи, вынесенное по результатам рассмотрения ходатайства о наложении ареста на имущество,";</w:t>
      </w:r>
    </w:p>
    <w:bookmarkEnd w:id="84"/>
    <w:bookmarkStart w:name="z90" w:id="85"/>
    <w:p>
      <w:pPr>
        <w:spacing w:after="0"/>
        <w:ind w:left="0"/>
        <w:jc w:val="both"/>
      </w:pPr>
      <w:r>
        <w:rPr>
          <w:rFonts w:ascii="Times New Roman"/>
          <w:b w:val="false"/>
          <w:i w:val="false"/>
          <w:color w:val="000000"/>
          <w:sz w:val="28"/>
        </w:rPr>
        <w:t>
      часть седьмую изложить в следующей редакции:</w:t>
      </w:r>
    </w:p>
    <w:bookmarkEnd w:id="85"/>
    <w:bookmarkStart w:name="z91" w:id="86"/>
    <w:p>
      <w:pPr>
        <w:spacing w:after="0"/>
        <w:ind w:left="0"/>
        <w:jc w:val="both"/>
      </w:pPr>
      <w:r>
        <w:rPr>
          <w:rFonts w:ascii="Times New Roman"/>
          <w:b w:val="false"/>
          <w:i w:val="false"/>
          <w:color w:val="000000"/>
          <w:sz w:val="28"/>
        </w:rPr>
        <w:t>
      "7. Постановление судьи о наложении ареста на имущество исполняется судебным исполнителем.</w:t>
      </w:r>
    </w:p>
    <w:bookmarkEnd w:id="86"/>
    <w:bookmarkStart w:name="z92" w:id="87"/>
    <w:p>
      <w:pPr>
        <w:spacing w:after="0"/>
        <w:ind w:left="0"/>
        <w:jc w:val="both"/>
      </w:pPr>
      <w:r>
        <w:rPr>
          <w:rFonts w:ascii="Times New Roman"/>
          <w:b w:val="false"/>
          <w:i w:val="false"/>
          <w:color w:val="000000"/>
          <w:sz w:val="28"/>
        </w:rPr>
        <w:t>
      Лицо, осуществляющее досудебное расследование, в течение десяти суток после дня вступления в законную силу постановления следственного судьи об отказе в санкционировании наложения ареста на имущество снимает установленное ограничение на распоряжение имуществом, отменяет приостановление совершения сделок и иных операций с имуществом и (или) возвращает изъятое имущество владельцу.";</w:t>
      </w:r>
    </w:p>
    <w:bookmarkEnd w:id="87"/>
    <w:bookmarkStart w:name="z93" w:id="8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187</w:t>
      </w:r>
      <w:r>
        <w:rPr>
          <w:rFonts w:ascii="Times New Roman"/>
          <w:b w:val="false"/>
          <w:i w:val="false"/>
          <w:color w:val="000000"/>
          <w:sz w:val="28"/>
        </w:rPr>
        <w:t>:</w:t>
      </w:r>
    </w:p>
    <w:bookmarkEnd w:id="88"/>
    <w:bookmarkStart w:name="z94" w:id="89"/>
    <w:p>
      <w:pPr>
        <w:spacing w:after="0"/>
        <w:ind w:left="0"/>
        <w:jc w:val="both"/>
      </w:pPr>
      <w:r>
        <w:rPr>
          <w:rFonts w:ascii="Times New Roman"/>
          <w:b w:val="false"/>
          <w:i w:val="false"/>
          <w:color w:val="000000"/>
          <w:sz w:val="28"/>
        </w:rPr>
        <w:t xml:space="preserve">
      часть вторую: </w:t>
      </w:r>
    </w:p>
    <w:bookmarkEnd w:id="89"/>
    <w:bookmarkStart w:name="z95" w:id="90"/>
    <w:p>
      <w:pPr>
        <w:spacing w:after="0"/>
        <w:ind w:left="0"/>
        <w:jc w:val="both"/>
      </w:pPr>
      <w:r>
        <w:rPr>
          <w:rFonts w:ascii="Times New Roman"/>
          <w:b w:val="false"/>
          <w:i w:val="false"/>
          <w:color w:val="000000"/>
          <w:sz w:val="28"/>
        </w:rPr>
        <w:t>
      после цифр "268," дополнить цифрами "269-1,";</w:t>
      </w:r>
    </w:p>
    <w:bookmarkEnd w:id="90"/>
    <w:bookmarkStart w:name="z96" w:id="91"/>
    <w:p>
      <w:pPr>
        <w:spacing w:after="0"/>
        <w:ind w:left="0"/>
        <w:jc w:val="both"/>
      </w:pPr>
      <w:r>
        <w:rPr>
          <w:rFonts w:ascii="Times New Roman"/>
          <w:b w:val="false"/>
          <w:i w:val="false"/>
          <w:color w:val="000000"/>
          <w:sz w:val="28"/>
        </w:rPr>
        <w:t>
      после слов "295 (частью третьей)," дополнить цифрами "295-1,";</w:t>
      </w:r>
    </w:p>
    <w:bookmarkEnd w:id="91"/>
    <w:bookmarkStart w:name="z97"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3-1</w:t>
      </w:r>
      <w:r>
        <w:rPr>
          <w:rFonts w:ascii="Times New Roman"/>
          <w:b w:val="false"/>
          <w:i w:val="false"/>
          <w:color w:val="000000"/>
          <w:sz w:val="28"/>
        </w:rPr>
        <w:t xml:space="preserve"> слова "249 (частями первой и второй, пунктом 1) части третьей)," заменить словами "</w:t>
      </w:r>
      <w:r>
        <w:rPr>
          <w:rFonts w:ascii="Times New Roman"/>
          <w:b w:val="false"/>
          <w:i w:val="false"/>
          <w:color w:val="000000"/>
          <w:sz w:val="28"/>
        </w:rPr>
        <w:t>249</w:t>
      </w:r>
      <w:r>
        <w:rPr>
          <w:rFonts w:ascii="Times New Roman"/>
          <w:b w:val="false"/>
          <w:i w:val="false"/>
          <w:color w:val="000000"/>
          <w:sz w:val="28"/>
        </w:rPr>
        <w:t xml:space="preserve"> (частями первой, 1-1 и второй, пунктом 1) части третьей),";</w:t>
      </w:r>
    </w:p>
    <w:bookmarkEnd w:id="92"/>
    <w:bookmarkStart w:name="z98" w:id="93"/>
    <w:p>
      <w:pPr>
        <w:spacing w:after="0"/>
        <w:ind w:left="0"/>
        <w:jc w:val="both"/>
      </w:pPr>
      <w:r>
        <w:rPr>
          <w:rFonts w:ascii="Times New Roman"/>
          <w:b w:val="false"/>
          <w:i w:val="false"/>
          <w:color w:val="000000"/>
          <w:sz w:val="28"/>
        </w:rPr>
        <w:t xml:space="preserve">
      7) абзац второй части второй </w:t>
      </w:r>
      <w:r>
        <w:rPr>
          <w:rFonts w:ascii="Times New Roman"/>
          <w:b w:val="false"/>
          <w:i w:val="false"/>
          <w:color w:val="000000"/>
          <w:sz w:val="28"/>
        </w:rPr>
        <w:t>статьи 192</w:t>
      </w:r>
      <w:r>
        <w:rPr>
          <w:rFonts w:ascii="Times New Roman"/>
          <w:b w:val="false"/>
          <w:i w:val="false"/>
          <w:color w:val="000000"/>
          <w:sz w:val="28"/>
        </w:rPr>
        <w:t xml:space="preserve"> изложить в следующей редакции:</w:t>
      </w:r>
    </w:p>
    <w:bookmarkEnd w:id="93"/>
    <w:bookmarkStart w:name="z99" w:id="94"/>
    <w:p>
      <w:pPr>
        <w:spacing w:after="0"/>
        <w:ind w:left="0"/>
        <w:jc w:val="both"/>
      </w:pPr>
      <w:r>
        <w:rPr>
          <w:rFonts w:ascii="Times New Roman"/>
          <w:b w:val="false"/>
          <w:i w:val="false"/>
          <w:color w:val="000000"/>
          <w:sz w:val="28"/>
        </w:rPr>
        <w:t>
      "Досудебное расследование по делам дознания не должно превышать один месяц и два месяца по делам предварительного следствия. Данные сроки прокурор вправе пересмотреть, установив разумный срок досудебного расследования.";</w:t>
      </w:r>
    </w:p>
    <w:bookmarkEnd w:id="94"/>
    <w:bookmarkStart w:name="z100" w:id="95"/>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статьи 193</w:t>
      </w:r>
      <w:r>
        <w:rPr>
          <w:rFonts w:ascii="Times New Roman"/>
          <w:b w:val="false"/>
          <w:i w:val="false"/>
          <w:color w:val="000000"/>
          <w:sz w:val="28"/>
        </w:rPr>
        <w:t xml:space="preserve"> дополнить пунктом 3-1) следующего содержания:</w:t>
      </w:r>
    </w:p>
    <w:bookmarkEnd w:id="95"/>
    <w:bookmarkStart w:name="z101" w:id="96"/>
    <w:p>
      <w:pPr>
        <w:spacing w:after="0"/>
        <w:ind w:left="0"/>
        <w:jc w:val="both"/>
      </w:pPr>
      <w:r>
        <w:rPr>
          <w:rFonts w:ascii="Times New Roman"/>
          <w:b w:val="false"/>
          <w:i w:val="false"/>
          <w:color w:val="000000"/>
          <w:sz w:val="28"/>
        </w:rPr>
        <w:t>
      "3-1) по результатам проверки соблюдения законности досудебного расследования вправе установить разумные сроки досудебного расследования;";</w:t>
      </w:r>
    </w:p>
    <w:bookmarkEnd w:id="96"/>
    <w:bookmarkStart w:name="z102" w:id="9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220</w:t>
      </w:r>
      <w:r>
        <w:rPr>
          <w:rFonts w:ascii="Times New Roman"/>
          <w:b w:val="false"/>
          <w:i w:val="false"/>
          <w:color w:val="000000"/>
          <w:sz w:val="28"/>
        </w:rPr>
        <w:t>:</w:t>
      </w:r>
    </w:p>
    <w:bookmarkEnd w:id="97"/>
    <w:bookmarkStart w:name="z103" w:id="98"/>
    <w:p>
      <w:pPr>
        <w:spacing w:after="0"/>
        <w:ind w:left="0"/>
        <w:jc w:val="both"/>
      </w:pPr>
      <w:r>
        <w:rPr>
          <w:rFonts w:ascii="Times New Roman"/>
          <w:b w:val="false"/>
          <w:i w:val="false"/>
          <w:color w:val="000000"/>
          <w:sz w:val="28"/>
        </w:rPr>
        <w:t>
      часть шестнадцатую изложить в следующей редакции:</w:t>
      </w:r>
    </w:p>
    <w:bookmarkEnd w:id="98"/>
    <w:bookmarkStart w:name="z104" w:id="99"/>
    <w:p>
      <w:pPr>
        <w:spacing w:after="0"/>
        <w:ind w:left="0"/>
        <w:jc w:val="both"/>
      </w:pPr>
      <w:r>
        <w:rPr>
          <w:rFonts w:ascii="Times New Roman"/>
          <w:b w:val="false"/>
          <w:i w:val="false"/>
          <w:color w:val="000000"/>
          <w:sz w:val="28"/>
        </w:rPr>
        <w:t>
      "16. Осмотр в помещениях и на территории организаций, а также в помещениях и на территориях, используемых индивидуальными предпринимателями в предпринимательской деятельности либо лицами, занимающимися частной практикой, производится в присутствии представителей их администрации либо владельцев, пользователей или арендаторов помещений, территорий. В случае невозможности их присутствия приглашаются представители местного исполнительного органа.";</w:t>
      </w:r>
    </w:p>
    <w:bookmarkEnd w:id="99"/>
    <w:bookmarkStart w:name="z105" w:id="100"/>
    <w:p>
      <w:pPr>
        <w:spacing w:after="0"/>
        <w:ind w:left="0"/>
        <w:jc w:val="both"/>
      </w:pPr>
      <w:r>
        <w:rPr>
          <w:rFonts w:ascii="Times New Roman"/>
          <w:b w:val="false"/>
          <w:i w:val="false"/>
          <w:color w:val="000000"/>
          <w:sz w:val="28"/>
        </w:rPr>
        <w:t>
      дополнить частями 16-1, 16-2 и 16-3 следующего содержания:</w:t>
      </w:r>
    </w:p>
    <w:bookmarkEnd w:id="100"/>
    <w:bookmarkStart w:name="z106" w:id="101"/>
    <w:p>
      <w:pPr>
        <w:spacing w:after="0"/>
        <w:ind w:left="0"/>
        <w:jc w:val="both"/>
      </w:pPr>
      <w:r>
        <w:rPr>
          <w:rFonts w:ascii="Times New Roman"/>
          <w:b w:val="false"/>
          <w:i w:val="false"/>
          <w:color w:val="000000"/>
          <w:sz w:val="28"/>
        </w:rPr>
        <w:t>
      "16-1. Если лица, указанные в части шестнадцатой настоящей статьи,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следственным судьей.</w:t>
      </w:r>
    </w:p>
    <w:bookmarkEnd w:id="101"/>
    <w:bookmarkStart w:name="z107" w:id="102"/>
    <w:p>
      <w:pPr>
        <w:spacing w:after="0"/>
        <w:ind w:left="0"/>
        <w:jc w:val="both"/>
      </w:pPr>
      <w:r>
        <w:rPr>
          <w:rFonts w:ascii="Times New Roman"/>
          <w:b w:val="false"/>
          <w:i w:val="false"/>
          <w:color w:val="000000"/>
          <w:sz w:val="28"/>
        </w:rPr>
        <w:t>
      В случае отказа в даче санкции осмотр не производится.</w:t>
      </w:r>
    </w:p>
    <w:bookmarkEnd w:id="102"/>
    <w:bookmarkStart w:name="z108" w:id="103"/>
    <w:p>
      <w:pPr>
        <w:spacing w:after="0"/>
        <w:ind w:left="0"/>
        <w:jc w:val="both"/>
      </w:pPr>
      <w:r>
        <w:rPr>
          <w:rFonts w:ascii="Times New Roman"/>
          <w:b w:val="false"/>
          <w:i w:val="false"/>
          <w:color w:val="000000"/>
          <w:sz w:val="28"/>
        </w:rPr>
        <w:t>
      16-2. Порядок санкционирования следственным судьей принудительного осмотра помещений и территорий, указанных в части шестнадцатой настоящей статьи, осуществляется по правилам, предусмотренным частями 13-1, 13-3 и 13-4 настоящей статьи.</w:t>
      </w:r>
    </w:p>
    <w:bookmarkEnd w:id="103"/>
    <w:bookmarkStart w:name="z109" w:id="104"/>
    <w:p>
      <w:pPr>
        <w:spacing w:after="0"/>
        <w:ind w:left="0"/>
        <w:jc w:val="both"/>
      </w:pPr>
      <w:r>
        <w:rPr>
          <w:rFonts w:ascii="Times New Roman"/>
          <w:b w:val="false"/>
          <w:i w:val="false"/>
          <w:color w:val="000000"/>
          <w:sz w:val="28"/>
        </w:rPr>
        <w:t>
      16-3. В случаях, когда помещение или территория, используемые организациями, а также индивидуальными предпринимателями в предпринимательской деятельности либо лицами, занимающимися частной практикой, является местом происшествия, санкция следственного судьи на их осмотр не требуется.";</w:t>
      </w:r>
    </w:p>
    <w:bookmarkEnd w:id="104"/>
    <w:bookmarkStart w:name="z110" w:id="105"/>
    <w:p>
      <w:pPr>
        <w:spacing w:after="0"/>
        <w:ind w:left="0"/>
        <w:jc w:val="both"/>
      </w:pPr>
      <w:r>
        <w:rPr>
          <w:rFonts w:ascii="Times New Roman"/>
          <w:b w:val="false"/>
          <w:i w:val="false"/>
          <w:color w:val="000000"/>
          <w:sz w:val="28"/>
        </w:rPr>
        <w:t xml:space="preserve">
      10) абзац первый части первой и часть одиннадцатую </w:t>
      </w:r>
      <w:r>
        <w:rPr>
          <w:rFonts w:ascii="Times New Roman"/>
          <w:b w:val="false"/>
          <w:i w:val="false"/>
          <w:color w:val="000000"/>
          <w:sz w:val="28"/>
        </w:rPr>
        <w:t>статьи 254</w:t>
      </w:r>
      <w:r>
        <w:rPr>
          <w:rFonts w:ascii="Times New Roman"/>
          <w:b w:val="false"/>
          <w:i w:val="false"/>
          <w:color w:val="000000"/>
          <w:sz w:val="28"/>
        </w:rPr>
        <w:t xml:space="preserve"> изложить в следующей редакции:</w:t>
      </w:r>
    </w:p>
    <w:bookmarkEnd w:id="105"/>
    <w:bookmarkStart w:name="z111" w:id="106"/>
    <w:p>
      <w:pPr>
        <w:spacing w:after="0"/>
        <w:ind w:left="0"/>
        <w:jc w:val="both"/>
      </w:pPr>
      <w:r>
        <w:rPr>
          <w:rFonts w:ascii="Times New Roman"/>
          <w:b w:val="false"/>
          <w:i w:val="false"/>
          <w:color w:val="000000"/>
          <w:sz w:val="28"/>
        </w:rPr>
        <w:t>
      "1. Обыск и выемка производятся лицом, осуществляющим досудебное расследование, по мотивированному постановлению. Постановление о производстве обыска, а также выемке документов, предметов, имеющейся в них информации, содержащих государственные секреты или иную охраняемую законом тайну, должно быть санкционировано следственным судьей.";</w:t>
      </w:r>
    </w:p>
    <w:bookmarkEnd w:id="106"/>
    <w:bookmarkStart w:name="z112" w:id="107"/>
    <w:p>
      <w:pPr>
        <w:spacing w:after="0"/>
        <w:ind w:left="0"/>
        <w:jc w:val="both"/>
      </w:pPr>
      <w:r>
        <w:rPr>
          <w:rFonts w:ascii="Times New Roman"/>
          <w:b w:val="false"/>
          <w:i w:val="false"/>
          <w:color w:val="000000"/>
          <w:sz w:val="28"/>
        </w:rPr>
        <w:t>
      "11. Лицо, осуществляющее досудебное расследование, обязано принимать меры к тому, чтобы не были оглашены выявленные при обыске и выемке обстоятельства частной жизни лица, занимающего данное помещение, или других лиц, а также сведения, содержащие государственные секреты или иную охраняемую законом тайну.".</w:t>
      </w:r>
    </w:p>
    <w:bookmarkEnd w:id="107"/>
    <w:bookmarkStart w:name="z113" w:id="10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2016 года "О драгоценных металлах и драгоценных камнях":</w:t>
      </w:r>
    </w:p>
    <w:bookmarkEnd w:id="108"/>
    <w:bookmarkStart w:name="z114"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13)</w:t>
      </w:r>
      <w:r>
        <w:rPr>
          <w:rFonts w:ascii="Times New Roman"/>
          <w:b w:val="false"/>
          <w:i w:val="false"/>
          <w:color w:val="000000"/>
          <w:sz w:val="28"/>
        </w:rPr>
        <w:t xml:space="preserve"> статьи 1 изложить в следующей редакции:</w:t>
      </w:r>
    </w:p>
    <w:bookmarkEnd w:id="109"/>
    <w:bookmarkStart w:name="z115" w:id="110"/>
    <w:p>
      <w:pPr>
        <w:spacing w:after="0"/>
        <w:ind w:left="0"/>
        <w:jc w:val="both"/>
      </w:pPr>
      <w:r>
        <w:rPr>
          <w:rFonts w:ascii="Times New Roman"/>
          <w:b w:val="false"/>
          <w:i w:val="false"/>
          <w:color w:val="000000"/>
          <w:sz w:val="28"/>
        </w:rPr>
        <w:t>
      "13) оборот драгоценных металлов и драгоценных камней, сырьевых товаров, содержащих драгоценные металлы, ювелирных и других изделий – добыча, ввоз, вывоз драгоценных металлов и драгоценных камней, сырьевых товаров, содержащих драгоценные металлы, ювелирных и других изделий, совершение гражданско-правовых сделок с ними, приобретение государством аффинированного золота в рамках приоритетного права, а также применение драгоценных металлов и драгоценных камней для инвестиционных и других нужд;";</w:t>
      </w:r>
    </w:p>
    <w:bookmarkEnd w:id="110"/>
    <w:bookmarkStart w:name="z116" w:id="1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8 изложить в следующей редакции:</w:t>
      </w:r>
    </w:p>
    <w:bookmarkEnd w:id="111"/>
    <w:bookmarkStart w:name="z117" w:id="112"/>
    <w:p>
      <w:pPr>
        <w:spacing w:after="0"/>
        <w:ind w:left="0"/>
        <w:jc w:val="both"/>
      </w:pPr>
      <w:r>
        <w:rPr>
          <w:rFonts w:ascii="Times New Roman"/>
          <w:b w:val="false"/>
          <w:i w:val="false"/>
          <w:color w:val="000000"/>
          <w:sz w:val="28"/>
        </w:rPr>
        <w:t xml:space="preserve">
      "1. Добытые и произведенные драгоценные металлы, за исключением самородков драгоценных металлов, не подлежащих аффинажу, сырьевые товары, содержащие драгоценные металлы, должны поступать для переработки и (или) аффинажа субъектам производства драгоценных металлов, за исключением случаев, предусмотренных настоящей статьей.". </w:t>
      </w:r>
    </w:p>
    <w:bookmarkEnd w:id="112"/>
    <w:bookmarkStart w:name="z118" w:id="11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2017 года "О прокуратуре":</w:t>
      </w:r>
    </w:p>
    <w:bookmarkEnd w:id="113"/>
    <w:bookmarkStart w:name="z119" w:id="11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4) следующего содержания:</w:t>
      </w:r>
    </w:p>
    <w:bookmarkStart w:name="z121" w:id="115"/>
    <w:p>
      <w:pPr>
        <w:spacing w:after="0"/>
        <w:ind w:left="0"/>
        <w:jc w:val="both"/>
      </w:pPr>
      <w:r>
        <w:rPr>
          <w:rFonts w:ascii="Times New Roman"/>
          <w:b w:val="false"/>
          <w:i w:val="false"/>
          <w:color w:val="000000"/>
          <w:sz w:val="28"/>
        </w:rPr>
        <w:t>
      "4) субъектов частного предпринимательства по фактам вмешательства в их деятельность со стороны государственных, местных представительных и исполнительных органов, органов местного самоуправления и их должностных лиц.";</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 </w:t>
      </w:r>
    </w:p>
    <w:bookmarkStart w:name="z123" w:id="1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6" w:id="117"/>
    <w:p>
      <w:pPr>
        <w:spacing w:after="0"/>
        <w:ind w:left="0"/>
        <w:jc w:val="both"/>
      </w:pPr>
      <w:r>
        <w:rPr>
          <w:rFonts w:ascii="Times New Roman"/>
          <w:b w:val="false"/>
          <w:i w:val="false"/>
          <w:color w:val="000000"/>
          <w:sz w:val="28"/>
        </w:rPr>
        <w:t>
      "2. В случаях, предусмотренных подпунктами 1) и 3) части первой пункта 1 настоящей статьи, проверка проводится прокурором.</w:t>
      </w:r>
    </w:p>
    <w:bookmarkEnd w:id="117"/>
    <w:bookmarkStart w:name="z127" w:id="118"/>
    <w:p>
      <w:pPr>
        <w:spacing w:after="0"/>
        <w:ind w:left="0"/>
        <w:jc w:val="both"/>
      </w:pPr>
      <w:r>
        <w:rPr>
          <w:rFonts w:ascii="Times New Roman"/>
          <w:b w:val="false"/>
          <w:i w:val="false"/>
          <w:color w:val="000000"/>
          <w:sz w:val="28"/>
        </w:rPr>
        <w:t xml:space="preserve">
      Прокурор вправе назначить и провести проверку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6 настоящего Закона.";</w:t>
      </w:r>
    </w:p>
    <w:bookmarkEnd w:id="118"/>
    <w:bookmarkStart w:name="z128" w:id="119"/>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19"/>
    <w:bookmarkStart w:name="z129" w:id="120"/>
    <w:p>
      <w:pPr>
        <w:spacing w:after="0"/>
        <w:ind w:left="0"/>
        <w:jc w:val="both"/>
      </w:pPr>
      <w:r>
        <w:rPr>
          <w:rFonts w:ascii="Times New Roman"/>
          <w:b w:val="false"/>
          <w:i w:val="false"/>
          <w:color w:val="000000"/>
          <w:sz w:val="28"/>
        </w:rPr>
        <w:t>
      "Проверка соблюдения законности проводится в течение не более тридцати рабочих дней.</w:t>
      </w:r>
    </w:p>
    <w:bookmarkEnd w:id="120"/>
    <w:bookmarkStart w:name="z130" w:id="121"/>
    <w:p>
      <w:pPr>
        <w:spacing w:after="0"/>
        <w:ind w:left="0"/>
        <w:jc w:val="both"/>
      </w:pPr>
      <w:r>
        <w:rPr>
          <w:rFonts w:ascii="Times New Roman"/>
          <w:b w:val="false"/>
          <w:i w:val="false"/>
          <w:color w:val="000000"/>
          <w:sz w:val="28"/>
        </w:rPr>
        <w:t>
      При необходимости истребования дополнительных материалов, а также в связи со значительным объемом проверки срок ее проведения в исключительных случаях может быть продлен не более чем на тридцать рабочих дней и только по согласованию с Генеральным Прокурором, его заместителем, прокурором области и приравненным к нему прокурором.";</w:t>
      </w:r>
    </w:p>
    <w:bookmarkEnd w:id="121"/>
    <w:bookmarkStart w:name="z131" w:id="1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8 изложить в следующей редакции:</w:t>
      </w:r>
    </w:p>
    <w:bookmarkEnd w:id="122"/>
    <w:bookmarkStart w:name="z132" w:id="123"/>
    <w:p>
      <w:pPr>
        <w:spacing w:after="0"/>
        <w:ind w:left="0"/>
        <w:jc w:val="both"/>
      </w:pPr>
      <w:r>
        <w:rPr>
          <w:rFonts w:ascii="Times New Roman"/>
          <w:b w:val="false"/>
          <w:i w:val="false"/>
          <w:color w:val="000000"/>
          <w:sz w:val="28"/>
        </w:rPr>
        <w:t>
      "2. Анализ состояния законности проводится без посещения прокурорами субъектов (объектов) путем изучения статистических данных, сведений государственных и международных организаций, средств массовой информации, материалов гражданских и уголовных дел, дел об административных правонарушениях, а также иных источников информации.</w:t>
      </w:r>
    </w:p>
    <w:bookmarkEnd w:id="123"/>
    <w:bookmarkStart w:name="z133" w:id="124"/>
    <w:p>
      <w:pPr>
        <w:spacing w:after="0"/>
        <w:ind w:left="0"/>
        <w:jc w:val="both"/>
      </w:pPr>
      <w:r>
        <w:rPr>
          <w:rFonts w:ascii="Times New Roman"/>
          <w:b w:val="false"/>
          <w:i w:val="false"/>
          <w:color w:val="000000"/>
          <w:sz w:val="28"/>
        </w:rPr>
        <w:t>
      Результаты анализа состояния законности оформляются в виде справки. По результатам анализа состояния законности принимаются меры прокурорского надзора либо реагирования в соответствии с настоящим Законом.</w:t>
      </w:r>
    </w:p>
    <w:bookmarkEnd w:id="124"/>
    <w:bookmarkStart w:name="z134" w:id="125"/>
    <w:p>
      <w:pPr>
        <w:spacing w:after="0"/>
        <w:ind w:left="0"/>
        <w:jc w:val="both"/>
      </w:pPr>
      <w:r>
        <w:rPr>
          <w:rFonts w:ascii="Times New Roman"/>
          <w:b w:val="false"/>
          <w:i w:val="false"/>
          <w:color w:val="000000"/>
          <w:sz w:val="28"/>
        </w:rPr>
        <w:t>
      Прокурор вправе истребовать от государственных, местных представительных и исполнительных органов, органов местного самоуправления и иных организаций независимо от формы собственности информацию, документы и иные материалы, связанные с проведением анализа состояния законности.";</w:t>
      </w:r>
    </w:p>
    <w:bookmarkEnd w:id="125"/>
    <w:bookmarkStart w:name="z135" w:id="1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1 статьи 10 изложить в следующей редакции:</w:t>
      </w:r>
    </w:p>
    <w:bookmarkEnd w:id="126"/>
    <w:bookmarkStart w:name="z136" w:id="127"/>
    <w:p>
      <w:pPr>
        <w:spacing w:after="0"/>
        <w:ind w:left="0"/>
        <w:jc w:val="both"/>
      </w:pPr>
      <w:r>
        <w:rPr>
          <w:rFonts w:ascii="Times New Roman"/>
          <w:b w:val="false"/>
          <w:i w:val="false"/>
          <w:color w:val="000000"/>
          <w:sz w:val="28"/>
        </w:rPr>
        <w:t>
      "2) актов и решений иных организаций независимо от формы собственности, если данные акты и решения касаются лиц, которые в силу физических, психических и иных обстоятельств не могут самостоятельно осуществлять защиту своих прав, свобод и законных интересов, неограниченного круга лиц либо носят публичный характер.";</w:t>
      </w:r>
    </w:p>
    <w:bookmarkEnd w:id="127"/>
    <w:bookmarkStart w:name="z137" w:id="12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21 цифру ", 2)" исключить;</w:t>
      </w:r>
    </w:p>
    <w:bookmarkEnd w:id="128"/>
    <w:bookmarkStart w:name="z138" w:id="12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23:</w:t>
      </w:r>
    </w:p>
    <w:bookmarkEnd w:id="129"/>
    <w:bookmarkStart w:name="z139" w:id="130"/>
    <w:p>
      <w:pPr>
        <w:spacing w:after="0"/>
        <w:ind w:left="0"/>
        <w:jc w:val="both"/>
      </w:pPr>
      <w:r>
        <w:rPr>
          <w:rFonts w:ascii="Times New Roman"/>
          <w:b w:val="false"/>
          <w:i w:val="false"/>
          <w:color w:val="000000"/>
          <w:sz w:val="28"/>
        </w:rPr>
        <w:t xml:space="preserve">
      в предложении первом слово "рассмотрения" заменить словами "рассмотрения, исполнения"; </w:t>
      </w:r>
    </w:p>
    <w:bookmarkEnd w:id="130"/>
    <w:bookmarkStart w:name="z140" w:id="131"/>
    <w:p>
      <w:pPr>
        <w:spacing w:after="0"/>
        <w:ind w:left="0"/>
        <w:jc w:val="both"/>
      </w:pPr>
      <w:r>
        <w:rPr>
          <w:rFonts w:ascii="Times New Roman"/>
          <w:b w:val="false"/>
          <w:i w:val="false"/>
          <w:color w:val="000000"/>
          <w:sz w:val="28"/>
        </w:rPr>
        <w:t>
      предложение второе изложить в следующей редакции:</w:t>
      </w:r>
    </w:p>
    <w:bookmarkEnd w:id="131"/>
    <w:bookmarkStart w:name="z141" w:id="132"/>
    <w:p>
      <w:pPr>
        <w:spacing w:after="0"/>
        <w:ind w:left="0"/>
        <w:jc w:val="both"/>
      </w:pPr>
      <w:r>
        <w:rPr>
          <w:rFonts w:ascii="Times New Roman"/>
          <w:b w:val="false"/>
          <w:i w:val="false"/>
          <w:color w:val="000000"/>
          <w:sz w:val="28"/>
        </w:rPr>
        <w:t>
      "Нерассмотрение, неисполнение актов прокурорского надзора, внесенных на основании, в порядке и пределах, установленных законом, либо невыполнение законных требований прокурора влекут ответственность, установленную законом.";</w:t>
      </w:r>
    </w:p>
    <w:bookmarkEnd w:id="132"/>
    <w:bookmarkStart w:name="z142" w:id="1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6</w:t>
      </w:r>
      <w:r>
        <w:rPr>
          <w:rFonts w:ascii="Times New Roman"/>
          <w:b w:val="false"/>
          <w:i w:val="false"/>
          <w:color w:val="000000"/>
          <w:sz w:val="28"/>
        </w:rPr>
        <w:t xml:space="preserve"> статьи 24 изложить в следующей редакции:</w:t>
      </w:r>
    </w:p>
    <w:bookmarkEnd w:id="133"/>
    <w:bookmarkStart w:name="z143" w:id="134"/>
    <w:p>
      <w:pPr>
        <w:spacing w:after="0"/>
        <w:ind w:left="0"/>
        <w:jc w:val="both"/>
      </w:pPr>
      <w:r>
        <w:rPr>
          <w:rFonts w:ascii="Times New Roman"/>
          <w:b w:val="false"/>
          <w:i w:val="false"/>
          <w:color w:val="000000"/>
          <w:sz w:val="28"/>
        </w:rPr>
        <w:t>
      "6. До принятия решения по протесту Генеральный Прокурор, заместители Генерального Прокурора, областные и приравненные к ним прокуроры вправе приостановить исполнение опротестованного правового акта либо действия, если их исполнение привело либо может привести к нарушению прав, свобод и законных интересов лиц, которые в силу физических, психических и иных обстоятельств не могут самостоятельно осуществлять их защиту, неограниченного круга лиц, субъектов частного предпринимательства, а также необратимым последствиям для жизни и здоровья людей либо для безопасности Республики Казахстан.";</w:t>
      </w:r>
    </w:p>
    <w:bookmarkEnd w:id="134"/>
    <w:bookmarkStart w:name="z144" w:id="135"/>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27 изложить в следующей редакции:</w:t>
      </w:r>
    </w:p>
    <w:bookmarkEnd w:id="135"/>
    <w:bookmarkStart w:name="z145" w:id="136"/>
    <w:p>
      <w:pPr>
        <w:spacing w:after="0"/>
        <w:ind w:left="0"/>
        <w:jc w:val="both"/>
      </w:pPr>
      <w:r>
        <w:rPr>
          <w:rFonts w:ascii="Times New Roman"/>
          <w:b w:val="false"/>
          <w:i w:val="false"/>
          <w:color w:val="000000"/>
          <w:sz w:val="28"/>
        </w:rPr>
        <w:t>
      "2. Представление подлежит рассмотрению с принятием мер по устранению указанных в нем нарушений законности должностным лицом или органом в течение тридцати календарных дней, а в случаях, если могут наступить необратимые последствия для жизни и здоровья человека и гражданина, безопасности государства, – в срок, установленный прокурором.";</w:t>
      </w:r>
    </w:p>
    <w:bookmarkEnd w:id="136"/>
    <w:bookmarkStart w:name="z146" w:id="1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28</w:t>
      </w:r>
      <w:r>
        <w:rPr>
          <w:rFonts w:ascii="Times New Roman"/>
          <w:b w:val="false"/>
          <w:i w:val="false"/>
          <w:color w:val="000000"/>
          <w:sz w:val="28"/>
        </w:rPr>
        <w:t xml:space="preserve"> изложить в следующей редакции:</w:t>
      </w:r>
    </w:p>
    <w:bookmarkEnd w:id="137"/>
    <w:bookmarkStart w:name="z147" w:id="138"/>
    <w:p>
      <w:pPr>
        <w:spacing w:after="0"/>
        <w:ind w:left="0"/>
        <w:jc w:val="both"/>
      </w:pPr>
      <w:r>
        <w:rPr>
          <w:rFonts w:ascii="Times New Roman"/>
          <w:b w:val="false"/>
          <w:i w:val="false"/>
          <w:color w:val="000000"/>
          <w:sz w:val="28"/>
        </w:rPr>
        <w:t>
      "Статья 28. Постановление</w:t>
      </w:r>
    </w:p>
    <w:bookmarkEnd w:id="138"/>
    <w:bookmarkStart w:name="z148" w:id="139"/>
    <w:p>
      <w:pPr>
        <w:spacing w:after="0"/>
        <w:ind w:left="0"/>
        <w:jc w:val="both"/>
      </w:pPr>
      <w:r>
        <w:rPr>
          <w:rFonts w:ascii="Times New Roman"/>
          <w:b w:val="false"/>
          <w:i w:val="false"/>
          <w:color w:val="000000"/>
          <w:sz w:val="28"/>
        </w:rPr>
        <w:t>
      1. Прокурор выносит постановления, предусмотренные уголовно-процессуальным законодательством Республики Казахстан, законодательством Республики Казахстан об административных правонарушениях, о возбуждении дисциплинарного производства, проведении проверки, приводе, приостановлении действия правового акта, об отмене мер запретительного или ограничительного характера, наложенных государственными, местными представительными и исполнительными органами, органами местного самоуправления и их должностными лицами, а также в иных случаях, предусмотренных законом.</w:t>
      </w:r>
    </w:p>
    <w:bookmarkEnd w:id="139"/>
    <w:bookmarkStart w:name="z149" w:id="140"/>
    <w:p>
      <w:pPr>
        <w:spacing w:after="0"/>
        <w:ind w:left="0"/>
        <w:jc w:val="both"/>
      </w:pPr>
      <w:r>
        <w:rPr>
          <w:rFonts w:ascii="Times New Roman"/>
          <w:b w:val="false"/>
          <w:i w:val="false"/>
          <w:color w:val="000000"/>
          <w:sz w:val="28"/>
        </w:rPr>
        <w:t>
      2. Постановление прокурора подлежит обязательному исполнению уполномоченным органом или должностным лицом. Обжалование постановления не приостанавливает его исполнения.";</w:t>
      </w:r>
    </w:p>
    <w:bookmarkEnd w:id="140"/>
    <w:bookmarkStart w:name="z150" w:id="14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 статьи 44 изложить в следующей редакции:</w:t>
      </w:r>
    </w:p>
    <w:bookmarkEnd w:id="141"/>
    <w:bookmarkStart w:name="z151" w:id="142"/>
    <w:p>
      <w:pPr>
        <w:spacing w:after="0"/>
        <w:ind w:left="0"/>
        <w:jc w:val="both"/>
      </w:pPr>
      <w:r>
        <w:rPr>
          <w:rFonts w:ascii="Times New Roman"/>
          <w:b w:val="false"/>
          <w:i w:val="false"/>
          <w:color w:val="000000"/>
          <w:sz w:val="28"/>
        </w:rPr>
        <w:t>
      "7) по вопросам проводимой проверки, анализа состояния законности, оценки актов, вступивших в силу, и рассматриваемого обращения вызывать должностных, физических лиц и представителей юридических лиц для получения объяснений;</w:t>
      </w:r>
    </w:p>
    <w:bookmarkEnd w:id="142"/>
    <w:bookmarkStart w:name="z152" w:id="143"/>
    <w:p>
      <w:pPr>
        <w:spacing w:after="0"/>
        <w:ind w:left="0"/>
        <w:jc w:val="both"/>
      </w:pPr>
      <w:r>
        <w:rPr>
          <w:rFonts w:ascii="Times New Roman"/>
          <w:b w:val="false"/>
          <w:i w:val="false"/>
          <w:color w:val="000000"/>
          <w:sz w:val="28"/>
        </w:rPr>
        <w:t>
      8) требовать незамедлительной отмены мер запретительного или ограничительного характера, наложенных должностными лицами, приостановления полностью или частично действия незаконного акта при наличии оснований и в порядке, предусмотренном законом;";</w:t>
      </w:r>
    </w:p>
    <w:bookmarkEnd w:id="143"/>
    <w:bookmarkStart w:name="z153" w:id="144"/>
    <w:p>
      <w:pPr>
        <w:spacing w:after="0"/>
        <w:ind w:left="0"/>
        <w:jc w:val="both"/>
      </w:pPr>
      <w:r>
        <w:rPr>
          <w:rFonts w:ascii="Times New Roman"/>
          <w:b w:val="false"/>
          <w:i w:val="false"/>
          <w:color w:val="000000"/>
          <w:sz w:val="28"/>
        </w:rPr>
        <w:t>
      "10) в установленном законодательством порядке получать доступ к информации и материалам, связанным с проведением проверок, анализа состояния законности, оценки актов, вступивших в силу, рассмотрением обращений и актов прокурорского надзора;";</w:t>
      </w:r>
    </w:p>
    <w:bookmarkEnd w:id="144"/>
    <w:bookmarkStart w:name="z154" w:id="14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45</w:t>
      </w:r>
      <w:r>
        <w:rPr>
          <w:rFonts w:ascii="Times New Roman"/>
          <w:b w:val="false"/>
          <w:i w:val="false"/>
          <w:color w:val="000000"/>
          <w:sz w:val="28"/>
        </w:rPr>
        <w:t>:</w:t>
      </w:r>
    </w:p>
    <w:bookmarkEnd w:id="145"/>
    <w:bookmarkStart w:name="z155"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2:</w:t>
      </w:r>
    </w:p>
    <w:bookmarkEnd w:id="146"/>
    <w:bookmarkStart w:name="z156" w:id="147"/>
    <w:p>
      <w:pPr>
        <w:spacing w:after="0"/>
        <w:ind w:left="0"/>
        <w:jc w:val="both"/>
      </w:pPr>
      <w:r>
        <w:rPr>
          <w:rFonts w:ascii="Times New Roman"/>
          <w:b w:val="false"/>
          <w:i w:val="false"/>
          <w:color w:val="000000"/>
          <w:sz w:val="28"/>
        </w:rPr>
        <w:t>
      абзац первый изложить в следующей редакции:</w:t>
      </w:r>
    </w:p>
    <w:bookmarkEnd w:id="147"/>
    <w:bookmarkStart w:name="z157" w:id="148"/>
    <w:p>
      <w:pPr>
        <w:spacing w:after="0"/>
        <w:ind w:left="0"/>
        <w:jc w:val="both"/>
      </w:pPr>
      <w:r>
        <w:rPr>
          <w:rFonts w:ascii="Times New Roman"/>
          <w:b w:val="false"/>
          <w:i w:val="false"/>
          <w:color w:val="000000"/>
          <w:sz w:val="28"/>
        </w:rPr>
        <w:t xml:space="preserve">
      "1) с соблюдением установленных законом требований и ограничений к разглашению государственных секретов, сведений, составляющих коммерческую, банковскую и иную охраняемую законом тайну, предоставить в установленный прокурором срок, но не менее трех рабочих дней необходимую информацию, документы и иные материалы по вопросам проводимой проверки, анализа состояния законности, оценки актов, вступивших в силу, и рассматриваемых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обращений.";</w:t>
      </w:r>
    </w:p>
    <w:bookmarkEnd w:id="148"/>
    <w:bookmarkStart w:name="z158" w:id="149"/>
    <w:p>
      <w:pPr>
        <w:spacing w:after="0"/>
        <w:ind w:left="0"/>
        <w:jc w:val="both"/>
      </w:pPr>
      <w:r>
        <w:rPr>
          <w:rFonts w:ascii="Times New Roman"/>
          <w:b w:val="false"/>
          <w:i w:val="false"/>
          <w:color w:val="000000"/>
          <w:sz w:val="28"/>
        </w:rPr>
        <w:t>
      дополнить частью второй следующего содержания:</w:t>
      </w:r>
    </w:p>
    <w:bookmarkEnd w:id="149"/>
    <w:bookmarkStart w:name="z159" w:id="150"/>
    <w:p>
      <w:pPr>
        <w:spacing w:after="0"/>
        <w:ind w:left="0"/>
        <w:jc w:val="both"/>
      </w:pPr>
      <w:r>
        <w:rPr>
          <w:rFonts w:ascii="Times New Roman"/>
          <w:b w:val="false"/>
          <w:i w:val="false"/>
          <w:color w:val="000000"/>
          <w:sz w:val="28"/>
        </w:rPr>
        <w:t>
      "В необходимых случаях в целях предотвращения необратимых последствий для жизни, здоровья людей либо безопасности Республики Казахстан запрашиваемая информация, документы и иные материалы предоставляются незамедлительно.";</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61" w:id="151"/>
    <w:p>
      <w:pPr>
        <w:spacing w:after="0"/>
        <w:ind w:left="0"/>
        <w:jc w:val="both"/>
      </w:pPr>
      <w:r>
        <w:rPr>
          <w:rFonts w:ascii="Times New Roman"/>
          <w:b w:val="false"/>
          <w:i w:val="false"/>
          <w:color w:val="000000"/>
          <w:sz w:val="28"/>
        </w:rPr>
        <w:t>
      "3. Предусмотренные пунктом 2 настоящей статьи требования прокурора по вопросам проводимой проверки, анализа состояния законности, оценки актов, вступивших в силу, или рассматриваемого обращения обязательны для исполнения органами, организациями и должностными лицами.</w:t>
      </w:r>
    </w:p>
    <w:bookmarkEnd w:id="151"/>
    <w:bookmarkStart w:name="z162" w:id="152"/>
    <w:p>
      <w:pPr>
        <w:spacing w:after="0"/>
        <w:ind w:left="0"/>
        <w:jc w:val="both"/>
      </w:pPr>
      <w:r>
        <w:rPr>
          <w:rFonts w:ascii="Times New Roman"/>
          <w:b w:val="false"/>
          <w:i w:val="false"/>
          <w:color w:val="000000"/>
          <w:sz w:val="28"/>
        </w:rPr>
        <w:t>
      4. Запрашиваемая информация, документы и иные материалы предоставляются в органы прокуратуры в форме и порядке, установленном законодательством.".</w:t>
      </w:r>
    </w:p>
    <w:bookmarkEnd w:id="152"/>
    <w:bookmarkStart w:name="z163" w:id="153"/>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w:t>
      </w:r>
    </w:p>
    <w:bookmarkEnd w:id="1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