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ce1b" w14:textId="21dc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деятельности государственной фельдъегерской связи и органов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июня 2021 года № 58-VII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2014 года: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оглавление исключить;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61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11)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органы государственной противопожарной службы – по делам об уголовных правонарушениях, связанных с пожарами.";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189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"второй – двенадцатой" дополнить словами ", двадцать пятой и двадцать шестой";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191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 "второй – двенадцатой" дополнить словами ", двадцать пятой и двадцать шестой";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"204 (частью второй)," и цифры "292," исключить;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двадцать пятой и двадцать шестой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Органами государственной противопожарной службы дознание производится по делам об уголовных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292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Дознание по делам об уголовных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204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 Уголовного кодекса Республики Казахстан, производится органами внутренних дел или органами государственной противопожарной службы, начавшими досудебное расследование.".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июня 1995 года "О правовом положении иностранцев": 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"Приостановить до 1 января 2023 года действие части четвертой статьи 28 настоящего Закона.".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"Об органах национальной безопасности Республики Казахстан":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 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"Приостановить до 1 января 2023 года действие подпунктов 13-1) и 13-2) статьи 12 настоящего Закона.".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чрезвычайном положении":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"чрезвычайных ситуациях природного и техногенного характера;" исключить;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пятым следующего содержания: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"Министерства по чрезвычайным ситуациям Республики Казахстан при чрезвычайных ситуациях природного и техногенного характера.".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"фельдъегерской службы и", "в сопровождении фельдъегерей" исключить;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40-2)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исключить;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30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"Службам фельдъегерской и" заменить словом "Службе";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"фельдъегерской и" исключить;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"фельдъегерской службы и" исключить.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2005 года "Об обороне и Вооруженных Силах Республики Казахстан":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после слова "управления" дополнить словами "и воинским частям".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февраля 2005 года "Об органах военной полиции":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7. Полномочия органов военной полиции Вооруженных Сил Республики Казахстан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досудебного расследования в отношении военнослужащих Вооруженных Сил, органов управления и воинских частей гражданской обороны уполномоченного органа в сфере гражданской защиты осуществляется органами военной полиции Вооруженных Сил Республики Казахстан.".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после слов "Министерству внутренних дел Республики Казахстан," дополнить словами "Министерству по чрезвычайным ситуациям Республики Казахстан,";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5-1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 "Министерства внутренних дел Республики Казахстан," дополнить словами "Министерства по чрезвычайным ситуациям Республики Казахстан,";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 "Министерство внутренних дел Республики Казахстан," дополнить словами "Министерство по чрезвычайным ситуациям Республики Казахстан,";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после слов "Министерством внутренних дел Республики Казахстан," дополнить словами "Министерством по чрезвычайным ситуациям Республики Казахстан,".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2009 года "О беженцах":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"Приостановить до 1 января 2023 года действие: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 настоящего Закона;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настоящего Закона, установив, что в период приостановления данный пункт действует в следующей редакции: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день регистрации ходатайства о присвоении статуса беженца в Республике Казахстан лицу, ищущему убежище, выдается свидетельство лица, ищущего убежище, и производится регистрация такого лица на срок до принятия решения по его ходатайству.";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настоящего Закона, установив, что в период приостановления данная часть действует в следующей редакции: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Решение о присвоении статуса беженца принимается уполномоченным органом в течение трех месяцев со дня регистрации ходатайства о присвоении статуса беженца."; 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подпункта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настоящего Закона.".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правоохранительной службе":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"внутренних дел," дополнить словами "государственной противопожарной службы,";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"гражданской защиты" исключить;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органы гражданской защиты – "гражданской защиты".";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"пункта 5" заменить словами "подпункта 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22-1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высший начальствующий состав: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класс 3 категории – срок пребывания не устанавливается.";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высший начальствующий состав: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класс 3 категории – генерал-майор, государственный советник 3 класса.";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23. Порядок присвоения первых и очередных специальных званий, классных чинов и квалификационных классов";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"или классные чины" заменить словами ", классные чины и квалификационные классы";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84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пятой следующего содержания: 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"Действие </w:t>
      </w:r>
      <w:r>
        <w:rPr>
          <w:rFonts w:ascii="Times New Roman"/>
          <w:b w:val="false"/>
          <w:i w:val="false"/>
          <w:color w:val="000000"/>
          <w:sz w:val="28"/>
        </w:rPr>
        <w:t>статей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69, </w:t>
      </w:r>
      <w:r>
        <w:rPr>
          <w:rFonts w:ascii="Times New Roman"/>
          <w:b w:val="false"/>
          <w:i w:val="false"/>
          <w:color w:val="000000"/>
          <w:sz w:val="28"/>
        </w:rPr>
        <w:t>статей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12-1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1), </w:t>
      </w:r>
      <w:r>
        <w:rPr>
          <w:rFonts w:ascii="Times New Roman"/>
          <w:b w:val="false"/>
          <w:i w:val="false"/>
          <w:color w:val="000000"/>
          <w:sz w:val="28"/>
        </w:rPr>
        <w:t>статей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распространяется на сотрудников органов гражданской защиты, осуществляющих функции по предупреждению и ликвидации чрезвычайных ситуаций природного и техногенного характера, оказанию экстренной медицинской и психологической помощи населению.".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миграции населения":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43-2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3-1 следующего содержания: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При выдаче разрешения трудовому иммигранту оформляется разрешение на временное проживание, производится формирование дакто-, фотоучетов трудового иммигранта.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формирования и ведения дакто-, фотоучетов трудового иммигранта определяется Министерством внутренних дел Республики Казахстан.";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63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1-1 следующего содержания: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Приостановить до 1 января 2023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43-1, </w:t>
      </w:r>
      <w:r>
        <w:rPr>
          <w:rFonts w:ascii="Times New Roman"/>
          <w:b w:val="false"/>
          <w:i w:val="false"/>
          <w:color w:val="000000"/>
          <w:sz w:val="28"/>
        </w:rPr>
        <w:t>подпункта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48, </w:t>
      </w:r>
      <w:r>
        <w:rPr>
          <w:rFonts w:ascii="Times New Roman"/>
          <w:b w:val="false"/>
          <w:i w:val="false"/>
          <w:color w:val="000000"/>
          <w:sz w:val="28"/>
        </w:rPr>
        <w:t>подпункта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49 настоящего Закона.".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января 2013 года "О Государственной границе Республики Казахстан":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80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1-1 следующего содержания:</w:t>
      </w:r>
    </w:p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Приостановить до 1 января 2023 года действие: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23 настоящего Закона, установив, что в период приостановления данный подпункт действует в следующей редакции: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проверку документов и лиц, в том числе посредством процедуры обработки биометрических персональных данных, опрос лиц в целях определения законности пересечения Государственной границы, выявления нарушителей порядка пересечения Государственной границы, а также лиц, в отношении которых имеются установленные законами Республики Казахстан ограничения по въезду в Республику Казахстан и выезду из Республики Казахстан;";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подпункта 9-1)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настоящего Закона;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подпункта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настоящего Закона, установив, что в период приостановления данный подпункт действует в следующей редакции: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ограничивать въезд иностранцев и лиц без гражданства, которым в соответствии с законами Республики Казахстан не разрешен въезд в Республику Казахстан, а также иностранцев и лиц без гражданства, не исполнивших в установленный законами Республики Казахстан срок судебные решения и постановления уполномоченных органов (должностных лиц) о наложении штрафа;";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подпункта 11-1)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67 настоящего Закона.".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января 2013 года "О документах, удостоверяющих личность":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22 цифры "2021" заменить цифрами "2023";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"Приостановить до 1 января 2023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настоящего Закона.".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"образования ведомства" заменить словами "образования уполномоченного органа";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изложить в следующей редакции: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Уполномоченный орган имеет знамя и символ. Его территориальные подразделения и организации образования имеют знамена, воинские части гражданской обороны имеют боевые знамена.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знамени и символа уполномоченного органа, знамен территориальных подразделений и организаций образования уполномоченного органа, боевых знамен воинских частей гражданской обороны утверждается Президентом Республики Казахстан.";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59. Органы государственной противопожарной службы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Органы государственной противопожарной службы осуществляют предупреждение пожаров и их тушение, проведение аварийно-спасательных и неотложных работ, государственный контроль в области пожарной безопасности и производство дознания по делам об уголовных правонарушениях, связанных с пожарами.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 государственной противопожарной службы состоят из уполномоченного органа, его ведомства в области пожарной безопасности, территориальных подразделений, государственных учреждений и организаций образования уполномоченного органа.".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2014 года "Об органах внутренних дел Республики Казахстан":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исключить;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20-1)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 16)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исключить;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органы гражданской защиты" исключить;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"департаменты по чрезвычайным ситуациям областей, городов республиканского значения и столицы," исключить;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9-1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"участковых инспекторов полиции" дополнить словами "и их помощников";</w:t>
      </w:r>
    </w:p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Участковый инспектор полиции при выявлении на закрепленном административном участке причин или условий, способствующих совершению правонарушений, вносит в установленном законодательством Республики Казахстан порядке физическим и юридическим лицам представление о принятии мер по устранению таких причин и условий.".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января 2015 года "О Национальной гвардии Республики Казахстан":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слова "последствий чрезвычайных ситуаций природного, техногенного и социального характера" заменить словами "чрезвычайных ситуаций природного, техногенного и социального характера и их последствий";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5: 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дополнить словами "социального характера";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исключить;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после слова "последствий" дополнить словами ", в том числе";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14) исключить;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исключить;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исключить;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слова "и выполнении мероприятий по гражданской защите" исключить.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2016 года "О дактилоскопической и геномной регистрации":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"Приостановить до 1 января 2023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Закона.".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11, </w:t>
      </w:r>
      <w:r>
        <w:rPr>
          <w:rFonts w:ascii="Times New Roman"/>
          <w:b w:val="false"/>
          <w:i w:val="false"/>
          <w:color w:val="000000"/>
          <w:sz w:val="28"/>
        </w:rPr>
        <w:t>пунктов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которые вводятся в действие с 1 января 2021 года.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статьи 1 настоящего Закона действует до 1 января 2024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Законом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