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b253" w14:textId="a28b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дипломатической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марта 2021 года № 13-VII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(Ведомости Парламента Республики Казахстан, 2002 г., № 5, ст.51; 2004 г., № 23, ст.142; 2006 г., № 9, ст.49; 2007 г., № 9, ст.67; № 20, ст.152; 2009 г., № 8, ст.44; 2010 г., № 24, ст.143; 2013 г., № 14, ст.75; 2014 г., № 16, ст.90; № 19-I, 19-II, ст.96; № 21, ст.118; № 23, ст.138; 2015 г., № 22-II, ст.148; № 22-V, ст.154; 2017 г., № 12, ст.37; № 14, ст.51; № 16, ст.56; 2019 г., № 21-22, ст.91;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2020 года "О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"Казахстан в новой реальности: время действий", опубликованный в газетах "Егемен Қазақстан" и "Казахстанская правда" 31 декабря 2020 г.)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дипломатический курьер "ад хок" – физическое лицо, на которое оформлен курьерский лист, осуществляющее доставку дипломатической почты;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вализа – пакет, конверт, мешок, чемодан, иная тара, предназначенные для транспортировки дипломатической почты;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дипломатический курьер – персонал дипломатической службы Республики Казахстан, занимающий в установленном законодательством Республики Казахстан порядке оплачиваемую из республиканского бюджета государственную должность в органах дипломатической службы, осуществляющий планирование, комплектование, оформление, отправку, доставку и приемку дипломатической почты, на которого оформлен курьерский лист;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 работе с дипломатическими представительствами – юридическое лицо, определяемое Правительством Республики Казахстан, на которое возложено обслуживание дипломатических представительств, международных организаций и (или) их представительств, консульских учреждений, аккредитованных в Республике Казахстан, 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Законом и иными законами Республики Казахстан на организацию по работе с дипломатическими представительствами могут быть возложены иные функции;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дипломатическая почта – официальная несекретная или секретная корреспонденция, предметы или техника, принадлежность которых к дипломатической почте подтверждается курьерским листом;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курьерский лист – официальный документ Министерства иностранных дел или загранучреждения, подтверждающий статус дипломатической почты, дипломатического курьера и дипломатического курьера "ад хок";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 дипломатической службы Республики Казахстан (далее – ветеран дипломатической службы) – лицо, ранее занимавшее должность персонала дипломатической службы Республики Казахстан, имеющее общий трудовой стаж не менее двадцати пяти лет, из них десять лет работы в органах дипломатической службы, и достигшее пенсионного возраста в соответствии с законодательством Республики Казахстан о пенсионном обеспечении;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работники дипломатической службы Республики Казахстан (далее – работники дипломатической службы) – государственные служащие, занимающие в органах дипломатической службы штатные административно-технические должности;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сотрудники дипломатической службы Республики Казахстан (далее – сотрудники дипломатической службы) – государственные служащие, занимающие в органах дипломатической службы штатные дипломатические должности, имеющие, как правило, дипломатический ранг и осуществляющие права и обязанности в целях реализации задач и функций, возложенных на органы дипломатической службы;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персонал дипломатической службы Республики Казахстан (далее – персонал дипломатической службы) – сотрудники дипломатической службы и работники дипломатической службы;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сопровождающие члены семьи персонала дипломатической службы Республики Казахстан (далее – сопровождающие члены семьи персонала дипломатической службы) – супруг (супруга), несовершеннолетние дети, несовершеннолетние усыновленные (удочеренные) дети, а также нетрудоспособные совершеннолетние дети и (или) родители персонала дипломатической службы, нуждающиеся в уходе в соответствии с заключением медицинской организации, выданным в установленном законодательством Республики Казахстан порядке.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лиц, указанных в части первой настоящего подпункта, а также исключительные случаи включения нетрудоспособных родителей в число сопровождающих членов семьи персонала дипломатической службы определяются в правилах ротации персонала дипломатической службы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члены семьи персонала дипломатической службы Республики Казахстан (далее – член семьи персонала дипломатической службы) – супруг (супруга), дети, усыновленные (удочеренные) дети, а также родители персонала дипломатической службы;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дипломатическая служба Республики Казахстан (далее – дипломатическая служба) – профессиональная деятельность граждан Республики Казахстан в органах дипломатической службы, осуществляемая в соответствии с Конституцией Республики Казахстан, настоящим Законом, иными нормативными правовыми актами и международными договорами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консульская служба Республики Казахстан – часть дипломатической службы, деятельность которой направлена на обеспечение защиты прав и интересов государства, граждан и юридических лиц Республики Казахстан в пределах, допускаемых международным правом, а также на оказание содействия развитию дружественных отношений Республики Казахстан с другими государствами и расширению экономических, торговых, научно-технических, гуманитарно-культурных связей и сотрудничества в сфере туризма.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Консульская служба Республики Казахстан осуществляет свою работу в соответствии с Консульским уставом Республики Казахстан, утверждаемым Президентом Республики Казахстан;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Чрезвычайный и Полномочный Посол Республики Казахстан – политический государственный служащий, уполномоченный Президентом Республики Казахстан представлять Республику Казахстан в отношениях с одним или несколькими иностранными государствами;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Постоянный (Полномочный) представитель Республики Казахстан при международной организации – политический государственный служащий, уполномоченный Президентом Республики Казахстан представлять Республику Казахстан в отношениях с одной или несколькими международными организациями;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кадровый резерв Министерства иностранных дел – сформированный в установленном законодательством Республики Казахстан порядке систематизированный список лиц, ранее занимавших должности персонала дипломатической службы, претендующих на занятие вакантных или временно вакантных должностей в органах дипломатической службы;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загранучреждения – находящиеся за границей дипломатические и приравненные к ним представительства, а также консульские учреждения Республики Казахстан.";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"Единую систему дипломатической службы образуют Министерство иностранных дел, его ведомства, Представительство Министерства иностранных дел в городе Алматы, загранучреждения, а также подведомственные организации, научно-исследовательские и учебные заведения, находящиеся в ведении Министерства иностранных дел.";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"рубежом" заменить словом "границей";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"представительствами международных организаций" заменить словами "международными организациями и (или) их представительствами";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"рубежом" заменить словом "границей";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"иностранных дипломатических и приравненных к ним представительств" заменить словами "дипломатических представительств";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"рубежом" заменить словом "границей";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27-10), 27-11), 27-12), 27-13) и 27-14)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"27-10) разработка порядка планирования, комплектования, оформления, отправки, доставки, приемки и хранения дипломатической почты, утверждаемого Правительством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27-11) разработка перечня государственных органов и организаций Республики Казахстан, имеющих право пользования дипломатической почтой, утверждаемого Правительством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27-12) разработка и утверждение по согласованию с центральным уполномоченным органом по исполнению бюджета инструкции о порядке применения общих положений по бухгалтерскому учету в загранучреждениях;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27-13) разработка положения о дипломатическом и приравненном к нему представительстве Республики Казахстан, утверждаемого Президентом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27-14) разработка и утверждение порядка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травмы, полученной при исполнении служебных обязанностей за границей, установления ему инвалидности, наступившей в результате заболевания, увечья (ранения, травмы, контузии), полученных при исполнении служебных обязанностей за границей, и получения увечья (ранения, травмы, контузии), не повлекшего (не повлекшей) инвалидности, при исполнении служебных обязанностей за границей;";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"курьерскую службу" заменить словами "дипломатическую почту";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"рубежом" заменить словом "границей";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по обеспечению информационной безопасности, инженерно-технической, специальной и физической защиты загранучреждений разрабатываются органами национальной безопасности Республики Казахстан и утверждаются Правительством Республики Казахстан.";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7-1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7-1. Дипломатическая почта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Дипломатическая почта предназначена для обеспечения деятельности органов дипломатической службы, недопущения раскрытия сведений, содержащихся в дипломатической почте, а также установления оперативной связи между органами дипломатической службы.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Комплектование, оформление, отправка, доставка, приемка и хранение дипломатической почты, содержащей государственные секреты, а также служебную информацию ограниченного распространения, осуществляются с соблюдением требований по защите сведений, составляющих государственные секреты и служебную информацию ограниченного распространения, в соответствии с законодательством Республики Казахстан.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Дипломатическая почта не является предметом регулирования законодательства Республики Казахстан о почте.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иностранных дел и загранучреждения осуществляют планирование, комплектование, оформление, отправку, доставку, приемку и хранение дипломатической почты.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и организации Республики Казахстан, имеющие право пользования дипломатической почтой, для выполнения своей деятельности отправляют корреспонденцию, предметы или технику посредством дипломатической почты.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у государственных органов и должностных лиц Республики Казахстан имеются достаточные основания считать, что в дипломатической почте содержатся корреспонденция, предметы или техника, запрещенные для перемещения, обследование и вскрытие дипломатической почты осуществляются в присутствии дипломатического курьера или дипломатического курьера "ад хок" либо иного уполномоченного представителя органов дипломатической службы.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защиты от несанкционированного доступа к дипломатической почте вализа с дипломатической почтой может оснащаться специальными средствами защиты.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Ответственность за содержимое дипломатической почты возлагается на руководителей государственных органов и организаций, а также персонал загранучреждений, представляющих корреспонденцию, предметы или технику для их отправки дипломатической почтой.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Дипломатические курьеры и дипломатические курьеры "ад хок" находятся под защитой государства при выполнении ими своих обязанностей по доставке дипломатической почты и обеспечению ее безопасности и сохранности.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организации и должностные лица Республики Казахстан в пределах своей компетенции должны оказывать содействие в доставке дипломатической почты и обеспечении ее безопасности и сохранности.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дипломатической почты на территории Республики Казахстан действия по поиску и обеспечению охраны дипломатической почты осуществляются органами дипломатической службы и другими государственными органами Республики Казахстан в соответствии с их компетенцией, установленной законодательством Республики Казахстан.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дипломатической почты на территории иностранного государства действия по установлению места нахождения и обеспечению охраны дипломатической почты осуществляются органами дипломатической службы по согласованию с субъектами внешней разведки.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Министерство иностранных дел: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планирование, комплектование, оформление, приемку и хранение дипломатической почты, организует доставку дипломатической почты за пределы территории Республики Казахстан и на территорию Республики Казахстан из-за границы;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в пределах своей компетенции меры по обеспечению безопасности и сохранности дипломатической почты при ее доставке;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оформление и выдачу дипломатическим курьерам и дипломатическим курьерам "ад хок" необходимых документов для доставки дипломатической почты;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с государственными органами Республики Казахстан и организациями по вопросам дипломатической почты, в том числе путем подписания совместных нормативных правовых актов;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привлекает к организации доставки дипломатической почты иные юридические лица в соответствии с законодательством Республики Казахстан.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Загранучреждение: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комплектование, оформление, приемку и хранение дипломатической почты, организует доставку в другие загранучреждения дипломатической почты, поступающей из Министерства иностранных дел;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комплектование, хранение, оформление дипломатической почты для доставки в Министерство иностранных дел;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доставку дипломатической почты в Министерство иностранных дел;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в пределах своей компетенции меры по обеспечению безопасности и сохранности дипломатической почты при ее доставке;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оформление и выдачу дипломатическим курьерам и дипломатическим курьерам "ад хок" необходимых документов для доставки дипломатической почты.";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"государственным и русским языками" заменить словами "казахским, русским и иностранным языками";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"отзываются" заменить словом "освобождаются";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Персонал дипломатической службы, возвратившийся в Республику Казахстан по окончании работы в международных организациях и находившийся на дипломатической службе непосредственно до назначения на работу в международную организацию, назначается на должность в Министерстве иностранных дел без проведения конкурсного отбора в течение трех месяцев со дня освобождения от должности в международной организации.";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седьмой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"определяется положением, утверждаемым" заменить словом "утверждается";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случае совершения сотрудниками дипломатической службы, а также лицами, уволившимися из Министерства иностранных дел, деяний, влекущих ответственность, предусмотренную законами Республики Казахстан или законодательством страны пребывания, они могут быть понижены в дипломатическом ранге или лишены дипломатического ранга.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из системы органов дипломатической службы за нарушение служебной дисциплины, совершение административного коррупционного правонарушения сотрудник дипломатической службы одновременно лишается дипломатического ранга.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сотрудника дипломатической службы дипломатического ранга или понижение, а также восстановление его в ранге производятся в таком же порядке, как и присвоение дипломатического ранга.";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 порядке, определяемом" заменить словами "в соответствии с правилами, утверждаемыми";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"рубежом" заменить словом "границей";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работы в структурных подразделениях Министерства иностранных дел в период между работой в загранучреждениях должен составлять у сотрудников дипломатической службы не менее двух лет, у работников дипломатической службы не менее одного года.";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"рубежом" заменить словом "границей";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распространяется: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случаи,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политических государственных служащих;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лиц, занимающих должности в структурных подразделениях Администрации Президента Республики Казахстан, осуществляющих функции по обеспечению реализации полномочий Президента Республики Казахстан в области внешней политики;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лиц, занимающих должности в структурных подразделениях Канцелярии Премьер-Министра Республики Казахстан, осуществляющих информационно-аналитическое обеспечение деятельности Премьер-Министра Республики Казахстан, Первого заместителя и заместителей Премьер-Министра Республики Казахстан, Руководителя Канцелярии Премьер-Министра Республики Казахстан и его заместителей по вопросам международного сотрудничества;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персонал дипломатической службы, владеющий редкими иностранными языками.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редких иностранных языков устанавливается Министром иностранных дел Республики Казахстан.";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слова "сотрудником" дополнить словами "дипломатической службы";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"резерв" заменить словами "кадровый резерв";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Поощрения персонала дипломатической службы и ветеранов дипломатической службы";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 случаю празднования национальных, государственных, профессиональных и иных праздников к награждению ведомственными наградами могут быть представлены ветераны дипломатической службы.";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слова "законодательными актами" заменить словом "законами";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планирования, утверждения, финансирования и исполнения бюджета загранучреждениями определяется Министром иностранных дел Республики Казахстан по согласованию с центральными уполномоченными органами по бюджетному планированию и исполнению бюджета.";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"рубежом" заменить словом "границей";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Материально-техническое обеспечение и сервисное обслуживание органов дипломатической службы, в том числе находящихся за границей в государственной собственности и аренде административных зданий, жилых и нежилых зданий и помещений, а также резиденций загранучреждений, осуществляются за счет бюджетных средств.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и сервисное обслуживание органов дипломатической службы осуществляются организацией по работе с дипломатическими представительствами, на которую возложены соответствующие функции.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сервисным обслуживанием органов дипломатической службы понимаются действия, направленные на: поддержание и восстановление надлежащего состояния имущества; снабжение и функционирование структурных подразделений; программно-информационное и автотранспортное обслуживание; организационные и сопроводительные действия по обслуживанию и проведению мероприятий, а также иные действия, не запрещенные законодательством Республики Казахстан.";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дополнить статьей 24-1 следующего содержания: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24-1. Проведение исследований по вопросам внешней политики, международных отношений и международного права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по вопросам внешней политики, международных отношений и международного права осуществляется юридическим лицом, определяемым Правительством Республики Казахстан.";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25. Гарантии и компенсации персоналу дипломатической службы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Материальное и социальное обеспечение персоналу дипломатической службы и сопровождающим членам семей персонала дипломатической службы предоставляется с учетом сложности прохождения службы, связанного с ней риска, а также специфических особенностей иностранного государства.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Пребывание за границей не должно повлечь за собой какого-либо ущерба для персонала дипломатической службы и сопровождающих членов семей персонала дипломатической службы. Обязанности по оказанию помощи и организации защиты в отношении персонала дипломатической службы и сопровождающих членов семей персонала дипломатической службы, находящихся за границей, исполняет руководитель загранучреждения.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болезни сотрудника дипломатической службы или работника дипломатической службы во время работы в загранучреждении сотрудник дипломатической службы или работник дипломатической службы имеет право на пособие в размере, определенном трудовым законодательством Республики Казахстан.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сотрудника дипломатической службы или работника дипломатической службы во время работы в загранучреждении супругу (супруге) или одному из близких родственников,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умершего сотрудника дипломатической службы или работника дипломатической службы выплачивается единовременное пособие в размере трех среднемесячных заработных плат, при этом размер пособия не может быть ниже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социальных пособиях по инвалидности и по случаю потери кормильца в Республике Казахстан".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рождения ребенка в семье сотрудника дипломатической службы или работника дипломатической службы во время работы в загранучреждении сотрудник дипломатической службы или работник дипломатической службы имеет право на пособие в размере, определенном законодательством Республики Казахстан о государственных пособиях семьям, имеющим детей.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болезни, смерти членов семьи персонала дипломатической службы во время работы в загранучреждении члены его семьи имеют право на пособие в размере, определенном законодательством Республики Казахстан.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Супругу (супруге) сотрудника дипломатической службы или работника дипломатической службы, направленного на работу в загранучреждение, в случае занятия государственной должности на государственной службе на момент принятия решения об указанном назначении предоставляется отпуск без сохранения заработной платы на период выезда за границу супруга (супруги) в качестве сопровождающего члена семьи персонала дипломатической службы с сохранением ему (ей) на период работы персонала дипломатической службы в загранучреждении ранее занимаемой государственной должности на государственной службе после возвращения в Республику Казахстан в порядке, установленном законодательством Республики Казахстан.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Персоналу дипломатической службы и сопровождающим членам семей персонала дипломатической службы предоставляется медицинское обеспечение за счет бюджетных средств в соответствии с условиями труда персонала дипломатической службы за границей, утверждаемыми Правительством Республики Казахстан.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Персонал дипломатической службы, работающий в загранучреждении, и сопровождающие члены семьи персонала дипломатической службы имеют право на оплату в оба конца транспортных расходов, связанных с предоставлением ежегодного оплачиваемого отпуска.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дипломатической службы или работник дипломатической службы, работающий в загранучреждении, а также его супруга (супруг) имеют право на оплату в оба конца транспортных расходов, связанных со смертью членов семьи персонала дипломатической службы или родителя (родителей) супруги (супруга).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 дипломатической службы обеспечивается за границей жильем с учетом числа проживающих вместе членов семьи, должностного положения, местной обстановки, а также нормативов, определяемых Министром иностранных дел Республики Казахстан.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Дошкольное воспитание и обучение, начальное, основное среднее и общее среднее образование детей персонала дипломатической службы во время работы в загранучреждении оплачиваются за счет бюджетных средств в порядке и размерах, определяемых Министром иностранных дел Республики Казахстан.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в загранучреждениях вакантных административно-технических должностей сопровождающим членам семьи персонала дипломатической службы, находящимся за границей, может быть предоставлено право временного трудоустройства.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вооруженных или гражданских конфликтов либо в случаях угрозы безопасности загранучреждений и их персонала, а также в случаях чрезвычайных ситуаций в местах расположения загранучреждений Министерство иностранных дел предпринимает необходимые меры для обеспечения безопасности и организации защиты персонала дипломатической службы и сопровождающих членов семей персонала дипломатической службы.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Ущерб, нанесенный сотруднику дипломатической службы или работнику дипломатической службы либо членам его семьи во время пребывания за границей при исполнении им своих служебных обязанностей либо осуществлении деятельности, связанной с ними, возмещается в порядке, установленном Правительством Республики Казахстан.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травмы, полученной при исполнении служебных обязанностей за границей, супругу (супруге) или одному из близких родственников,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умершего сотрудника дипломатической службы или работника дипломатической службы выплачивается единовременная компенсация в размере его шестидесятимесячного содержания, исчисляемом из должностного оклада по стажу на дату начисления компенсации по последней должности, которую он занимал в Министерстве иностранных дел.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гибели (смерти) сотрудника дипломатической службы или работника дипломатической службы во время работы в загранучреждении за сопровождающими членами семьи персонала дипломатической службы сохраняются гарантии и компенсации, предусмотренные настоящей статьей, в течение разумного срока, но не более одного месяца со дня гибели (смерти) сотрудника дипломатической службы или работника дипломатической службы.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гибели сотрудника дипломатической службы или работника дипломатической службы при исполнении служебных обязанностей за границей семья погибшего имеет право на получение жилища из государственного жилищного фонда на условиях и в порядке, установленных законодательством Республики Казахстан.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установлении сотруднику дипломатической службы или работнику дипломатической службы инвалидности, наступившей в результате заболевания, увечья (ранения, травмы, контузии), полученных при исполнении служебных обязанностей за границей, ему выплачивается единовременная компенсация в размере, исчисляемом из должностного оклада по стажу на дату начисления компенсации по последней должности, которую он занимал в Министерстве иностранных дел: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инвалиду I группы – тридцатимесячного содержания;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инвалиду II группы – восемнадцатимесячного содержания;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инвалиду III группы – шестимесячного содержания.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получения сотрудником дипломатической службы или работником дипломатической службы при исполнении служебных обязанностей за границей тяжелого увечья (ранения, травмы, контузии), не повлекшего (не повлекшей) инвалидности, ему выплачивается единовременная компенсация в размере трехмесячного содержания, легкого увечья – в размере месячного содержания, исчисляемых из должностного оклада по стажу на дату начисления компенсации по последней должности, которую он занимал в Министерстве иностранных дел.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Суммы, указанные в пунктах 9, 12 и 13 настоящей статьи, не выплачиваются, если в установленном порядке доказано, что гибель (смерть), заболевание, увечье (ранение, травма, контузия) сотрудника дипломатической службы или работника дипломатической службы наступили в связи с обстоятельствами, не связанными с исполнением служебных обязанностей.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26. Компенсация расходов на погребение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погребение погибшего (умершего) за границей сотрудника дипломатической службы или работника дипломатической службы члену его семьи выплачивается единовременное пособие в размере трехмесячного содержания, исчисляемом из должностного оклада по стажу на дату начисления пособия по последней должности, которую он занимал в Министерстве иностранных дел.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погребение погибшего (умершего) за границей сопровождавшего члена семьи сотрудника дипломатической службы или работника дипломатической службы сотруднику дипломатической службы или работнику дипломатической службы выплачивается единовременное пособие в размере трехмесячного содержания, исчисляемом из должностного оклада по стажу на дату начисления пособия по последней должности, которую он занимал в Министерстве иностранных дел.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Доставка тела погибшего (умершего) за границей сотрудника дипломатической службы или работника дипломатической службы либо сопровождавшего члена семьи персонала дипломатической службы в Республику Казахстан к месту его постоянного проживания или в любое другое место по согласованию с членами семьи погибшего (умершего) сотрудника дипломатической службы или работника дипломатической службы либо с сотрудником дипломатической службы или работником дипломатической службы и расходы, связанные с ней, осуществляются за счет бюджетных средств.";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"рубежом" заменить словом "границей";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29-1 следующего содержания: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29-1. Денежные выплаты ветеранам дипломатической службы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дипломатической службы,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Посла, ежемесячно осуществляется денежная выплата в размере и порядке, определяемых Правительством Республики Казахстан.";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после слова "Сотруднику" дополнить словами "дипломатической службы";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32-1 изложить в следующей редакции: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Должностные лица, направленные на работу в международные организации от Республики Казахстан, ранее занимавшие должности персонала дипломатической службы, приравниваются в вопросах денежного содержания, социального, пенсионного и медицинского обеспечения,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13 и 14 статьи 25 настоящего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в части ежегодной денежной компенсации стоимости представительской экипировки, к персоналу загранучреждения в соответствующем иностранном государстве.".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2022 года.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