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4ffc" w14:textId="32f4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февраля 2021 года № 12-VII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ст.48; 2004 г., № 23, ст.142; 2006 г., № 24, ст.148; 2011 г., № 1, ст.2, 7; № 11, ст.102; 2013 г., № 14, ст.75; 2014 г., № 1, ст.4; № 19-І, 19-II, ст.96; 2016 г., № 1, ст.2; 2018 г., № 19, ст.62; № 23, ст.91; № 24, ст.93; 2020 г., № 10, ст.41):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"радиационная безопасность – состояние свойств и характеристик объекта использования атомной энергии, обеспеченное комплексом мероприятий, ограничивающих радиационное воздействие на персонал, население и окружающую среду, в соответствии с нормами, установленными законодательством Республики Казахстан;";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пятый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"принцип аварийной оптимизации – форма, масштаб и длительность принятия мер в чрезвычайных (аварийных) ситуациях должны быть оптимизированы так, чтобы мероприятия по ликвидации последствий радиационной аварии принесли больше пользы, чем вреда.";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Компетенция Правительства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обеспечения радиационной безопасности населения;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Компетенция государственных органов по обеспечению радиационной безопасности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уполномоченного государственного органа в области использования атомной энергии относятся: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обеспечения радиационной безопасности населения, предусмотренная законодательством Республики Казахстан в области использования атомной энергии;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технических регламентов в области обеспечения радиационной безопасности;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квалификационных требований к персоналу, занятому на объектах использования атомной энергии;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государственного органа в сфере санитарно-эпидемиологического благополучия населения относятся: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санитарно-эпидемиологического контроля и надзора за соблюдением требований санитарных правил, гигиенических нормативов и технических регламентов в области обеспечения радиационной безопасности населения;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среды, таможенные органы Республики Казахстан и Пограничная служба Комитета национальной безопасности Республики Казахстан в пределах своей компетенции обеспечивают радиационную безопасность населения в соответствии с законодательством Республики Казахстан.";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", согласовывается с государственным органом в сфере санитарно-эпидемиологического благополучия населения и утверждается уполномоченным государственным органом в области использования атомной энергии"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"обусловленных" дополнить словами "природным и".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№ 19-20, ст.86; № 21-22, ст.90; № 23, ст.103, 108; № 24-II, ст.120; 2020 г., № 12, ст.61; № 14, ст.68, 72, 75;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платежей", опубликованный в газетах "Егемен Қазақстан" и "Казахстанская правда" 31 декабря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роста", опубликованный в газетах "Егемен Қазақстан" и "Казахстанская правда" 5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экологии", опубликованный в газетах "Егемен Қазақстан" и "Казахстанская правда" 5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охранной деятельности", опубликованный в газетах "Егемен Қазақстан" и "Казахстанская правда" 5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деятельности", опубликованный в газетах "Егемен Қазақстан" и "Казахстанская правда" 6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отрасли"", опубликованный в газетах "Егемен Қазақстан" и "Казахстанская правда" 6 января 2021 г.):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19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21 и 23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365"/>
        <w:gridCol w:w="4778"/>
        <w:gridCol w:w="5221"/>
      </w:tblGrid>
      <w:tr>
        <w:trPr>
          <w:trHeight w:val="3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предоставление услуг в области использования атомной энергии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 5 лет (за исключением подвидов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"Специальная подготовка персонала, ответственного за обеспечение ядерной и радиационной безопасности" и "Физическая защита ядерных установок и ядерных материалов");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и пунктов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Закона при выдаче лицензии не распространяется;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Радиационный контроль территорий, помещений, рабочих мест, товаров, материалов, металлолома, транспортных средств.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содержания радионуклидов в продуктах, материалах, объектах окружающей среды, измерение концентрации радона и других радиоактивных газов.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Индивидуальный дозиметрический контроль персонала.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Специальная подготовка персонала, ответственного за обеспечение ядерной и радиационной безопасности.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Физическая защита ядерных установок и ядерных материалов.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411"/>
        <w:gridCol w:w="2739"/>
        <w:gridCol w:w="6063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обращение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Изготовление радиоактивных веществ, приборов и установок, содержащих радиоактивные вещества.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и пунктов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Закона при выдаче лицензии не распространяется;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  <w:bookmarkEnd w:id="29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Использование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Хранение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Реализация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25 исключить;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26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342"/>
        <w:gridCol w:w="2153"/>
        <w:gridCol w:w="7466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обращение с ядерными материалами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Реализация ядерных материалов.</w:t>
            </w:r>
          </w:p>
        </w:tc>
        <w:tc>
          <w:tcPr>
            <w:tcW w:w="7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части первой пункта 3 статьи 25 и пунктов 1, 2 статьи 26 настоящего Закона при выдаче лицензии не распространяется;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Использование ядерных материалов.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Хранение ядерных материалов.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Добыча и переработка природного урана.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строку 87-4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4381"/>
        <w:gridCol w:w="4763"/>
        <w:gridCol w:w="1262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87-4.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экспертизу ядерной безопасности и (или) радиационной безопасности, и (или) ядерной физической безопасности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3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2016 года "Об использовании атомной энергии" (Ведомости Парламента Республики Казахстан, 2016 г., № 1, ст.1; 2018 г., № 10, ст.32; 2019 г., № 21-22, ст.90, 91; 2020 г., № 10, ст.41):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уровень изъятия – значения физических величин, определяющих характеристики ядерных материалов, радиоактивных веществ и электрофизических установок, установленные уполномоченным органом;";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обращение с объектами использования атомной энергии – совокупность ручных и (или) автоматизированных операций, действий с объектами использования атомной энергии при их строительстве, реконструкции, изготовлении, получении, передаче, поставке, владении, использовании, эксплуатации, вводе в эксплуатацию и выводе из эксплуатации, переработке, монтаже, ремонте, техническом обслуживании, зарядке, перезарядке, демонтаже, утилизации, консервации, транспортировке, импорте, экспорте, дезактивации, постутилизации, хранении, захоронении;";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радиационная установка – специальная, не являющаяся ядерной установка, включая относящиеся к ней помещения, сооружения и оборудование, на которой осуществляется обращение с ядерными материалами и (или) радиоактивными веществами;";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экспертизы ядерной безопасности и (или) радиационной безопасности, и (или) ядерной физической безопасности;";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утверждает правила проведения экспертизы ядерной безопасности и (или) радиационной безопасности, и (или) ядерной физической безопасности;";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разрабатывает и утверждает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разрабатывает и утверждает правила транспортировки ядерных материалов, радиоактивных веществ и радиоактивных отходов;";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разрабатывает правила проведения экспертизы ядерной безопасности и (или) радиационной безопасности, и (или) ядерной физической безопасности;";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устанавливает уровни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энергии;";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слово "предписание" заменить словом "акт";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неисполнение предписания об устранении нарушения требований законодательства Республики Казахстан в области использования атомной энергии.";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выявления нарушения требований законодательства Республики Казахстан в области использования атомной энергии должностными лицами выдается предписание об устранении такого нарушения. В случаях, если деятельность, товар (работа, услуга) проверяемого субъекта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 национальной безопасности Республики Казахстан, выдается акт о приостановлении или запрещении отдельных видов деятельности субъекта надзора.";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о приостановлении или запрещении отдельных видов деятельности субъекта надзора действует до вынесения судебного решения.";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"предписании" заменить словом "акте";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"данное предписание" заменить словами "данный акт";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Предписание об устранении нарушения требований законодательства Республики Казахстан в области использования атомной энергии и (или) акт о приостановлении или запрещении отдельных видов деятельности субъекта надзора вручаются руководителю субъекта надзора либо его уполномоченному лицу одним из способов, указанных в пункте 17 настоящей статьи.";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В случае отказа в принятии акта о приостановлении или запрещении отдельных видов деятельности субъекта надзора в нем производится соответствующая запись и составляется протокол, который подписывается должностными лицами, осуществляющими проверку, и руководителем субъекта надзора либо его уполномоченным лицом.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надзора либо его уполномоченное лицо вправе отказаться от подписания протокола, дав письменное объяснение о причине отказа. Отказ от получения акта о приостановлении или запрещении отдельных видов деятельности субъекта надзора не является основанием для неисполнения акта о приостановлении или запрещении отдельных видов деятельности субъекта надзора. Акт о приостановлении или запрещении отдельных видов деятельности субъекта надзора считается врученным с момента составления протокола.";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Предписание об устранении нарушения требований законодательства Республики Казахстан в области использования атомной энергии и (или) акт о приостановлении или запрещении отдельных видов деятельности субъекта надзора являются обязательными для исполнения с момента их получения.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Предписание об устранении нарушения требований законодательства Республики Казахстан в области использования атомной энергии и (или) акт о приостановлении или запрещении отдельных видов деятельности субъекта надзора, выдаваемые должностными лицами, могут быть обжалованы вышестоящему должностному лицу и (или) в суд в порядке, установленном законами Республики Казахстан.";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изложить в следующей редакции: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информировать уполномоченный орган о любых предполагаемых изменениях в системах, оборудовании, проектной и эксплуатационной документации ядерной установки, касающихся обеспечения ядерной, радиационной или ядерной физической безопасности;";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сфере использования атомной энергии выдаются лицензии на следующие виды деятельности: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работ, связанных с этапами жизненного цикла объектов использования атомной энергии;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ядерными материалами;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с радиоактивными веществами, приборами и установками, содержащими радиоактивные вещества;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с приборами и установками, генерирующими ионизирующее излучение;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услуг в области использования атомной энергии;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с радиоактивными отходами;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на территориях бывших испытательных ядерных полигонов и других территориях, загрязненных в результате проведенных ядерных испытаний.";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выдается лицензия на следующие виды деятельности: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с ядерными материалами ниже уровня изъятия;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радиоактивными веществами, приборами и установками, содержащими радиоактивные вещества, ниже уровня изъятия;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с приборами и установками, генерирующими ионизирующее излучение, ниже уровня изъятия.";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Срок рассмотрения заявления на получение лицензии и (или) приложения к лицензии для видов деятельности, указанных в подпунктах 1), 2), 3), 4), 5), 6), 7) и 8) части второй пункта 1 настоящей статьи, определяется в соответствии с законодательством Республики Казахстан о разрешениях и уведомлениях.";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Отсутствие оригинала документов при проверке соответствия заявителя квалификационным или разрешительным требованиям до выдачи разрешения и (или) приложения к разрешению является основанием для отказа в выдаче разрешения и (или) приложения к разрешению.";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невыполнении предписаний об устранении нарушения требований законодательства Республики Казахстан в области использования атомной энергии в установленные сроки."; 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Собственниками ядерных установок, радиационных установок 1 и 2 категорий радиационной опасности могут быть только юридические лица.";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Проектные документы строительства, реконструкции, вывода из эксплуатации ядерных установок и пунктов захоронения в обязательном порядке проходят экологическую и санитарно-эпидемиологическую экспертизы.";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дополнить словами ", в том числе связанные с аварийными ситуациями";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слова "образованию радиоактивных отходов" заменить словами "их образованию"; 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Персонал, занятый на объектах использования атомной энергии, проходит аттестацию в порядке, определенном уполномоченным органом, на соответствие уровня его квалификации и профессиональной подготовки занимаемой должности.";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персонала ядерной установки, в должностные обязанности которого входят контроль за обеспечением ядерной, радиационной и ядерной физической безопасности, учет и контроль ядерных материалов, источников ионизирующего излучения, радиоактивных отходов;";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словами ", в соответствии с правилами аттестации персонала, занятого на объектах использования атомной энергии";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повторная аттестация.";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"Повторная аттестация назначается в случае получения отрицательного результата по итогам первичной или периодической, или внеочередной аттестации.";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случае, если работник получил отрицательное заключение по результатам первичной или периодической, или внеочередной аттестации, его отстраняют от работы до получения результатов повторной аттестации в соответствии с трудовым законодательством Республики Казахстан. 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работником, получившим отрицательное заключение о несоответствии занимаемой должности или выполняемой работе вследствие недостаточной квалификации и профессиональной подготовки по итогам повторной аттестации, прекращается в соответствии с трудовым законодательством Республики Казахстан.";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Экспертиза ядерной безопасности и (или) радиационной безопасности, и (или) ядерной физической безопасности. Аккредитация организаций, осуществляющих экспертизу ядерной безопасности и (или) радиационной безопасности, и (или) ядерной физической безопасности"; 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Экспертиза ядерной безопасности и (или) радиационной безопасности, и (или) ядерной физической безопасности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Экспертиза ядерной безопасности и (или) радиационной безопасности, и (или) ядерной физической безопасности проводится в целях осуществления независимой оценки безопасности ядерных установок, радиационных установок 1 и 2 категорий радиационной опасности на весь период времени, в течение которого они могут представлять потенциальную опасность.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Экспертиза ядерной безопасности и (или) радиационной безопасности, и (или) ядерной физической безопасности проводится повторно при изменениях в системах, оборудовании, проектной и эксплуатационной документации ядерных и радиационных установок, касающихся обеспечения ядерной, радиационной и (или) ядерной физической безопасности.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Эксплуатирующая организация одновременно письменно уведомляет уполномоченный орган и экспертную организацию, проводившую ранее экспертизу ядерной безопасности и (или) радиационной безопасности, и (или) ядерной физической безопасности, о планируемых изменениях с представлением проектной и эксплуатационной документации ядерной и радиационной установки.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ядерной безопасности и (или) радиационной безопасности, и (или) ядерной физической безопасности проводится организациями, аккредитованными в уполномоченном органе на осуществление данного вида деятельности. При этом в качестве эксперта не могут выступать лицо, состоящее в близких родственных или свойственных отношениях с должностными лицами эксплуатирующей организации, а также физические лица, состоящие с эксплуатирующей организацией в трудовых или иных договорных отношениях.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на экспертизу ядерной безопасности и (или) радиационной безопасности, и (или) ядерной физической безопасности представляет эксплуатирующая организация.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проведения экспертизы ядерной безопасности и (или) радиационной безопасности, и (или) ядерной физической безопасности выдается заключение о допустимости и возможности принятия решения по реализации объекта экспертизы.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отрицательного заключения экспертизы не лишает эксплуатирующую организацию, устранившую все указанные в экспертном заключении замечания, права повторного обращения для проведения экспертизы.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экспертизы ядерной безопасности и (или) радиационной безопасности, и (или) ядерной физической безопасности осуществляется за счет средств эксплуатирующей организации или других источников, не запрещенных законодательством Республики Казахстан. 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Объекты экспертизы ядерной безопасности и (или) радиационной безопасности, и (или) ядерной физической безопасности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Экспертизе ядерной безопасности и (или) радиационной безопасности, и (или) ядерной физической безопасности подлежат: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по выбору площадок размещения и строительству ядерных установок, радиационных установок 1 и 2 категорий радиационной опасности;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и эксплуатационная документация ядерных установок, радиационных установок 1 и 2 категорий радиационной опасности;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проектная документация на техническую модернизацию ядерных установок, радиационных установок 1 и 2 категорий радиационной опасности;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проектная и эксплуатационная документация по выводу из эксплуатации ядерных установок, радиационных установок 1 и 2 категорий радиационной опасности.";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радиационной и" заменить словами "безопасности и (или) радиационной безопасности, и (или)";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радиационной и" заменить словами "безопасности и (или) радиационной безопасности, и (или)";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радиационной и" заменить словами "безопасности и (или) радиационной безопасности, и (или)"; 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ведет реестр аккредитованных организаций, осуществляющих экспертизу ядерной безопасности и (или) радиационной безопасности, и (или) ядерной физической безопасности.";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абзацев первого – четвертого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абзацев второго – двадцатого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2021 года.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