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915a" w14:textId="eda9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w:t>
      </w:r>
    </w:p>
    <w:p>
      <w:pPr>
        <w:spacing w:after="0"/>
        <w:ind w:left="0"/>
        <w:jc w:val="both"/>
      </w:pPr>
      <w:r>
        <w:rPr>
          <w:rFonts w:ascii="Times New Roman"/>
          <w:b w:val="false"/>
          <w:i w:val="false"/>
          <w:color w:val="000000"/>
          <w:sz w:val="28"/>
        </w:rPr>
        <w:t>Закон Республики Казахстан от 30 декабря 2020 года № 396-VI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основополагающие принципы технического регулирования, возникающие при установлении, исполнении требований к продукции, связанным с ней процессам, оказанию услуг, а также определяет правовые основы функционирования государственной системы технического регулирования.</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1)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3"/>
    <w:bookmarkStart w:name="z13" w:id="4"/>
    <w:p>
      <w:pPr>
        <w:spacing w:after="0"/>
        <w:ind w:left="0"/>
        <w:jc w:val="both"/>
      </w:pPr>
      <w:r>
        <w:rPr>
          <w:rFonts w:ascii="Times New Roman"/>
          <w:b w:val="false"/>
          <w:i w:val="false"/>
          <w:color w:val="000000"/>
          <w:sz w:val="28"/>
        </w:rPr>
        <w:t>
      2)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4"/>
    <w:bookmarkStart w:name="z14" w:id="5"/>
    <w:p>
      <w:pPr>
        <w:spacing w:after="0"/>
        <w:ind w:left="0"/>
        <w:jc w:val="both"/>
      </w:pPr>
      <w:r>
        <w:rPr>
          <w:rFonts w:ascii="Times New Roman"/>
          <w:b w:val="false"/>
          <w:i w:val="false"/>
          <w:color w:val="000000"/>
          <w:sz w:val="28"/>
        </w:rPr>
        <w:t>
      3) доказательственные материалы – объективные свидетельства, в том числе полученные с помощью фото-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(если сохранение контрольных образцов исследованной (испытанной) продукции предусмотрено нормативными правовыми актами Республики Казахстан и (или) нормативными техническими документами),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 о соответствии;</w:t>
      </w:r>
    </w:p>
    <w:bookmarkEnd w:id="5"/>
    <w:bookmarkStart w:name="z15" w:id="6"/>
    <w:p>
      <w:pPr>
        <w:spacing w:after="0"/>
        <w:ind w:left="0"/>
        <w:jc w:val="both"/>
      </w:pPr>
      <w:r>
        <w:rPr>
          <w:rFonts w:ascii="Times New Roman"/>
          <w:b w:val="false"/>
          <w:i w:val="false"/>
          <w:color w:val="000000"/>
          <w:sz w:val="28"/>
        </w:rPr>
        <w:t>
      4) декларация об общей безопасности – документ, добровольно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6"/>
    <w:bookmarkStart w:name="z16" w:id="7"/>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7"/>
    <w:bookmarkStart w:name="z17" w:id="8"/>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8"/>
    <w:bookmarkStart w:name="z18" w:id="9"/>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9"/>
    <w:bookmarkStart w:name="z19" w:id="10"/>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соответствующая требованиям документов по стандартизации;</w:t>
      </w:r>
    </w:p>
    <w:bookmarkEnd w:id="10"/>
    <w:bookmarkStart w:name="z20" w:id="11"/>
    <w:p>
      <w:pPr>
        <w:spacing w:after="0"/>
        <w:ind w:left="0"/>
        <w:jc w:val="both"/>
      </w:pPr>
      <w:r>
        <w:rPr>
          <w:rFonts w:ascii="Times New Roman"/>
          <w:b w:val="false"/>
          <w:i w:val="false"/>
          <w:color w:val="000000"/>
          <w:sz w:val="28"/>
        </w:rPr>
        <w:t>
      9) государственная система технического регулирования – совокупность субъектов технического регулирования и отношений между ними по установлению требований к объектам технического регулирования в нормативных правовых актах, документах по стандартизации и их исполнению;</w:t>
      </w:r>
    </w:p>
    <w:bookmarkEnd w:id="11"/>
    <w:bookmarkStart w:name="z21" w:id="12"/>
    <w:p>
      <w:pPr>
        <w:spacing w:after="0"/>
        <w:ind w:left="0"/>
        <w:jc w:val="both"/>
      </w:pPr>
      <w:r>
        <w:rPr>
          <w:rFonts w:ascii="Times New Roman"/>
          <w:b w:val="false"/>
          <w:i w:val="false"/>
          <w:color w:val="000000"/>
          <w:sz w:val="28"/>
        </w:rPr>
        <w:t>
      10)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2"/>
    <w:bookmarkStart w:name="z22" w:id="13"/>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3"/>
    <w:bookmarkStart w:name="z23" w:id="14"/>
    <w:p>
      <w:pPr>
        <w:spacing w:after="0"/>
        <w:ind w:left="0"/>
        <w:jc w:val="both"/>
      </w:pPr>
      <w:r>
        <w:rPr>
          <w:rFonts w:ascii="Times New Roman"/>
          <w:b w:val="false"/>
          <w:i w:val="false"/>
          <w:color w:val="000000"/>
          <w:sz w:val="28"/>
        </w:rPr>
        <w:t>
      12) нормативный технический документ – документ, содержащий технические и технологические нормы;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учебный центр – юридическое лицо, осуществляющее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Start w:name="z25" w:id="15"/>
    <w:p>
      <w:pPr>
        <w:spacing w:after="0"/>
        <w:ind w:left="0"/>
        <w:jc w:val="both"/>
      </w:pPr>
      <w:r>
        <w:rPr>
          <w:rFonts w:ascii="Times New Roman"/>
          <w:b w:val="false"/>
          <w:i w:val="false"/>
          <w:color w:val="000000"/>
          <w:sz w:val="28"/>
        </w:rPr>
        <w:t>
      14)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15"/>
    <w:bookmarkStart w:name="z26" w:id="16"/>
    <w:p>
      <w:pPr>
        <w:spacing w:after="0"/>
        <w:ind w:left="0"/>
        <w:jc w:val="both"/>
      </w:pPr>
      <w:r>
        <w:rPr>
          <w:rFonts w:ascii="Times New Roman"/>
          <w:b w:val="false"/>
          <w:i w:val="false"/>
          <w:color w:val="000000"/>
          <w:sz w:val="28"/>
        </w:rPr>
        <w:t>
      15)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6"/>
    <w:bookmarkStart w:name="z27" w:id="17"/>
    <w:p>
      <w:pPr>
        <w:spacing w:after="0"/>
        <w:ind w:left="0"/>
        <w:jc w:val="both"/>
      </w:pPr>
      <w:r>
        <w:rPr>
          <w:rFonts w:ascii="Times New Roman"/>
          <w:b w:val="false"/>
          <w:i w:val="false"/>
          <w:color w:val="000000"/>
          <w:sz w:val="28"/>
        </w:rPr>
        <w:t>
      16) безопасность продукции и процессов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7"/>
    <w:bookmarkStart w:name="z28" w:id="18"/>
    <w:p>
      <w:pPr>
        <w:spacing w:after="0"/>
        <w:ind w:left="0"/>
        <w:jc w:val="both"/>
      </w:pPr>
      <w:r>
        <w:rPr>
          <w:rFonts w:ascii="Times New Roman"/>
          <w:b w:val="false"/>
          <w:i w:val="false"/>
          <w:color w:val="000000"/>
          <w:sz w:val="28"/>
        </w:rPr>
        <w:t>
      17)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18"/>
    <w:bookmarkStart w:name="z29" w:id="19"/>
    <w:p>
      <w:pPr>
        <w:spacing w:after="0"/>
        <w:ind w:left="0"/>
        <w:jc w:val="both"/>
      </w:pPr>
      <w:r>
        <w:rPr>
          <w:rFonts w:ascii="Times New Roman"/>
          <w:b w:val="false"/>
          <w:i w:val="false"/>
          <w:color w:val="000000"/>
          <w:sz w:val="28"/>
        </w:rPr>
        <w:t>
      18)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bookmarkEnd w:id="19"/>
    <w:bookmarkStart w:name="z30" w:id="20"/>
    <w:p>
      <w:pPr>
        <w:spacing w:after="0"/>
        <w:ind w:left="0"/>
        <w:jc w:val="both"/>
      </w:pPr>
      <w:r>
        <w:rPr>
          <w:rFonts w:ascii="Times New Roman"/>
          <w:b w:val="false"/>
          <w:i w:val="false"/>
          <w:color w:val="000000"/>
          <w:sz w:val="28"/>
        </w:rPr>
        <w:t>
      19)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0"/>
    <w:bookmarkStart w:name="z31" w:id="21"/>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1"/>
    <w:bookmarkStart w:name="z32" w:id="22"/>
    <w:p>
      <w:pPr>
        <w:spacing w:after="0"/>
        <w:ind w:left="0"/>
        <w:jc w:val="both"/>
      </w:pPr>
      <w:r>
        <w:rPr>
          <w:rFonts w:ascii="Times New Roman"/>
          <w:b w:val="false"/>
          <w:i w:val="false"/>
          <w:color w:val="000000"/>
          <w:sz w:val="28"/>
        </w:rPr>
        <w:t>
      21) продавец – зарегистрированное в соответствии с законодательством Республики Казахстан юридическое лицо или физическое лицо, зарегистрированное в качестве индивидуального предпринимателя, реализующее продукцию приобретателю (потребителю);</w:t>
      </w:r>
    </w:p>
    <w:bookmarkEnd w:id="22"/>
    <w:bookmarkStart w:name="z33" w:id="23"/>
    <w:p>
      <w:pPr>
        <w:spacing w:after="0"/>
        <w:ind w:left="0"/>
        <w:jc w:val="both"/>
      </w:pPr>
      <w:r>
        <w:rPr>
          <w:rFonts w:ascii="Times New Roman"/>
          <w:b w:val="false"/>
          <w:i w:val="false"/>
          <w:color w:val="000000"/>
          <w:sz w:val="28"/>
        </w:rPr>
        <w:t>
      22)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3"/>
    <w:bookmarkStart w:name="z34" w:id="24"/>
    <w:p>
      <w:pPr>
        <w:spacing w:after="0"/>
        <w:ind w:left="0"/>
        <w:jc w:val="both"/>
      </w:pPr>
      <w:r>
        <w:rPr>
          <w:rFonts w:ascii="Times New Roman"/>
          <w:b w:val="false"/>
          <w:i w:val="false"/>
          <w:color w:val="000000"/>
          <w:sz w:val="28"/>
        </w:rPr>
        <w:t>
      23)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4"/>
    <w:bookmarkStart w:name="z35" w:id="25"/>
    <w:p>
      <w:pPr>
        <w:spacing w:after="0"/>
        <w:ind w:left="0"/>
        <w:jc w:val="both"/>
      </w:pPr>
      <w:r>
        <w:rPr>
          <w:rFonts w:ascii="Times New Roman"/>
          <w:b w:val="false"/>
          <w:i w:val="false"/>
          <w:color w:val="000000"/>
          <w:sz w:val="28"/>
        </w:rPr>
        <w:t>
      24) владелец сертификата соответствия – заявитель на проведение оценки соответствия, получивший сертификат соответствия;</w:t>
      </w:r>
    </w:p>
    <w:bookmarkEnd w:id="25"/>
    <w:bookmarkStart w:name="z36" w:id="26"/>
    <w:p>
      <w:pPr>
        <w:spacing w:after="0"/>
        <w:ind w:left="0"/>
        <w:jc w:val="both"/>
      </w:pPr>
      <w:r>
        <w:rPr>
          <w:rFonts w:ascii="Times New Roman"/>
          <w:b w:val="false"/>
          <w:i w:val="false"/>
          <w:color w:val="000000"/>
          <w:sz w:val="28"/>
        </w:rPr>
        <w:t>
      25)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6"/>
    <w:bookmarkStart w:name="z37" w:id="27"/>
    <w:p>
      <w:pPr>
        <w:spacing w:after="0"/>
        <w:ind w:left="0"/>
        <w:jc w:val="both"/>
      </w:pPr>
      <w:r>
        <w:rPr>
          <w:rFonts w:ascii="Times New Roman"/>
          <w:b w:val="false"/>
          <w:i w:val="false"/>
          <w:color w:val="000000"/>
          <w:sz w:val="28"/>
        </w:rPr>
        <w:t>
      26) оценка соответствия – прямое или косвенное определение соблюдения требований, предъявляемых к объекту технического регулирования;</w:t>
      </w:r>
    </w:p>
    <w:bookmarkEnd w:id="27"/>
    <w:bookmarkStart w:name="z38" w:id="28"/>
    <w:p>
      <w:pPr>
        <w:spacing w:after="0"/>
        <w:ind w:left="0"/>
        <w:jc w:val="both"/>
      </w:pPr>
      <w:r>
        <w:rPr>
          <w:rFonts w:ascii="Times New Roman"/>
          <w:b w:val="false"/>
          <w:i w:val="false"/>
          <w:color w:val="000000"/>
          <w:sz w:val="28"/>
        </w:rPr>
        <w:t>
      27)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8"/>
    <w:bookmarkStart w:name="z39" w:id="29"/>
    <w:p>
      <w:pPr>
        <w:spacing w:after="0"/>
        <w:ind w:left="0"/>
        <w:jc w:val="both"/>
      </w:pPr>
      <w:r>
        <w:rPr>
          <w:rFonts w:ascii="Times New Roman"/>
          <w:b w:val="false"/>
          <w:i w:val="false"/>
          <w:color w:val="000000"/>
          <w:sz w:val="28"/>
        </w:rPr>
        <w:t>
      28)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29"/>
    <w:bookmarkStart w:name="z40" w:id="30"/>
    <w:p>
      <w:pPr>
        <w:spacing w:after="0"/>
        <w:ind w:left="0"/>
        <w:jc w:val="both"/>
      </w:pPr>
      <w:r>
        <w:rPr>
          <w:rFonts w:ascii="Times New Roman"/>
          <w:b w:val="false"/>
          <w:i w:val="false"/>
          <w:color w:val="000000"/>
          <w:sz w:val="28"/>
        </w:rPr>
        <w:t>
      29)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0"/>
    <w:bookmarkStart w:name="z41" w:id="31"/>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1"/>
    <w:bookmarkStart w:name="z42" w:id="32"/>
    <w:p>
      <w:pPr>
        <w:spacing w:after="0"/>
        <w:ind w:left="0"/>
        <w:jc w:val="both"/>
      </w:pPr>
      <w:r>
        <w:rPr>
          <w:rFonts w:ascii="Times New Roman"/>
          <w:b w:val="false"/>
          <w:i w:val="false"/>
          <w:color w:val="000000"/>
          <w:sz w:val="28"/>
        </w:rPr>
        <w:t>
      31) эксперты-аудиторы по подтверждению соответствия – физические лица, аттестованные в порядке, определяемом уполномоченным органом;</w:t>
      </w:r>
    </w:p>
    <w:bookmarkEnd w:id="32"/>
    <w:bookmarkStart w:name="z43" w:id="33"/>
    <w:p>
      <w:pPr>
        <w:spacing w:after="0"/>
        <w:ind w:left="0"/>
        <w:jc w:val="both"/>
      </w:pPr>
      <w:r>
        <w:rPr>
          <w:rFonts w:ascii="Times New Roman"/>
          <w:b w:val="false"/>
          <w:i w:val="false"/>
          <w:color w:val="000000"/>
          <w:sz w:val="28"/>
        </w:rPr>
        <w:t>
      32) схема подтверждения соответствия – совокупность и последовательность процедур подтверждения соответствия;</w:t>
      </w:r>
    </w:p>
    <w:bookmarkEnd w:id="33"/>
    <w:bookmarkStart w:name="z44" w:id="34"/>
    <w:p>
      <w:pPr>
        <w:spacing w:after="0"/>
        <w:ind w:left="0"/>
        <w:jc w:val="both"/>
      </w:pPr>
      <w:r>
        <w:rPr>
          <w:rFonts w:ascii="Times New Roman"/>
          <w:b w:val="false"/>
          <w:i w:val="false"/>
          <w:color w:val="000000"/>
          <w:sz w:val="28"/>
        </w:rPr>
        <w:t>
      33)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4"/>
    <w:bookmarkStart w:name="z45" w:id="35"/>
    <w:p>
      <w:pPr>
        <w:spacing w:after="0"/>
        <w:ind w:left="0"/>
        <w:jc w:val="both"/>
      </w:pPr>
      <w:r>
        <w:rPr>
          <w:rFonts w:ascii="Times New Roman"/>
          <w:b w:val="false"/>
          <w:i w:val="false"/>
          <w:color w:val="000000"/>
          <w:sz w:val="28"/>
        </w:rPr>
        <w:t>
      34) испытание – процедура в рамках подтверждения соответствия либо самостоятельная форма оценки соответствия, проводимая испытательной лабораторией (центром), результатом которой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5"/>
    <w:bookmarkStart w:name="z46" w:id="36"/>
    <w:p>
      <w:pPr>
        <w:spacing w:after="0"/>
        <w:ind w:left="0"/>
        <w:jc w:val="both"/>
      </w:pPr>
      <w:r>
        <w:rPr>
          <w:rFonts w:ascii="Times New Roman"/>
          <w:b w:val="false"/>
          <w:i w:val="false"/>
          <w:color w:val="000000"/>
          <w:sz w:val="28"/>
        </w:rPr>
        <w:t>
      35)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6"/>
    <w:bookmarkStart w:name="z47" w:id="37"/>
    <w:p>
      <w:pPr>
        <w:spacing w:after="0"/>
        <w:ind w:left="0"/>
        <w:jc w:val="both"/>
      </w:pPr>
      <w:r>
        <w:rPr>
          <w:rFonts w:ascii="Times New Roman"/>
          <w:b w:val="false"/>
          <w:i w:val="false"/>
          <w:color w:val="000000"/>
          <w:sz w:val="28"/>
        </w:rPr>
        <w:t>
      36) технически сложное изделие – промышленное изделие с технически сложным внутренним устройством, которое включает в себя множество конструктивных либо разнородных элементов, образующее одно целое, позволяющее использовать его по назначению;</w:t>
      </w:r>
    </w:p>
    <w:bookmarkEnd w:id="37"/>
    <w:bookmarkStart w:name="z48" w:id="38"/>
    <w:p>
      <w:pPr>
        <w:spacing w:after="0"/>
        <w:ind w:left="0"/>
        <w:jc w:val="both"/>
      </w:pPr>
      <w:r>
        <w:rPr>
          <w:rFonts w:ascii="Times New Roman"/>
          <w:b w:val="false"/>
          <w:i w:val="false"/>
          <w:color w:val="000000"/>
          <w:sz w:val="28"/>
        </w:rPr>
        <w:t>
      37)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(или) документах по стандартизации;</w:t>
      </w:r>
    </w:p>
    <w:bookmarkEnd w:id="38"/>
    <w:bookmarkStart w:name="z49" w:id="39"/>
    <w:p>
      <w:pPr>
        <w:spacing w:after="0"/>
        <w:ind w:left="0"/>
        <w:jc w:val="both"/>
      </w:pPr>
      <w:r>
        <w:rPr>
          <w:rFonts w:ascii="Times New Roman"/>
          <w:b w:val="false"/>
          <w:i w:val="false"/>
          <w:color w:val="000000"/>
          <w:sz w:val="28"/>
        </w:rPr>
        <w:t>
      38)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39"/>
    <w:bookmarkStart w:name="z50" w:id="40"/>
    <w:p>
      <w:pPr>
        <w:spacing w:after="0"/>
        <w:ind w:left="0"/>
        <w:jc w:val="both"/>
      </w:pPr>
      <w:r>
        <w:rPr>
          <w:rFonts w:ascii="Times New Roman"/>
          <w:b w:val="false"/>
          <w:i w:val="false"/>
          <w:color w:val="000000"/>
          <w:sz w:val="28"/>
        </w:rPr>
        <w:t>
      39)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0"/>
    <w:bookmarkStart w:name="z51" w:id="41"/>
    <w:p>
      <w:pPr>
        <w:spacing w:after="0"/>
        <w:ind w:left="0"/>
        <w:jc w:val="both"/>
      </w:pPr>
      <w:r>
        <w:rPr>
          <w:rFonts w:ascii="Times New Roman"/>
          <w:b w:val="false"/>
          <w:i w:val="false"/>
          <w:color w:val="000000"/>
          <w:sz w:val="28"/>
        </w:rPr>
        <w:t>
      40)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41"/>
    <w:bookmarkStart w:name="z52" w:id="42"/>
    <w:p>
      <w:pPr>
        <w:spacing w:after="0"/>
        <w:ind w:left="0"/>
        <w:jc w:val="both"/>
      </w:pPr>
      <w:r>
        <w:rPr>
          <w:rFonts w:ascii="Times New Roman"/>
          <w:b w:val="false"/>
          <w:i w:val="false"/>
          <w:color w:val="000000"/>
          <w:sz w:val="28"/>
        </w:rPr>
        <w:t>
      41)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42"/>
    <w:bookmarkStart w:name="z53" w:id="43"/>
    <w:p>
      <w:pPr>
        <w:spacing w:after="0"/>
        <w:ind w:left="0"/>
        <w:jc w:val="both"/>
      </w:pPr>
      <w:r>
        <w:rPr>
          <w:rFonts w:ascii="Times New Roman"/>
          <w:b w:val="false"/>
          <w:i w:val="false"/>
          <w:color w:val="000000"/>
          <w:sz w:val="28"/>
        </w:rPr>
        <w:t>
      42)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43"/>
    <w:bookmarkStart w:name="z54" w:id="44"/>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4"/>
    <w:bookmarkStart w:name="z55" w:id="45"/>
    <w:p>
      <w:pPr>
        <w:spacing w:after="0"/>
        <w:ind w:left="0"/>
        <w:jc w:val="both"/>
      </w:pPr>
      <w:r>
        <w:rPr>
          <w:rFonts w:ascii="Times New Roman"/>
          <w:b w:val="false"/>
          <w:i w:val="false"/>
          <w:color w:val="000000"/>
          <w:sz w:val="28"/>
        </w:rPr>
        <w:t>
      44)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представлению результатов таких исследований;</w:t>
      </w:r>
    </w:p>
    <w:bookmarkEnd w:id="45"/>
    <w:bookmarkStart w:name="z56" w:id="46"/>
    <w:p>
      <w:pPr>
        <w:spacing w:after="0"/>
        <w:ind w:left="0"/>
        <w:jc w:val="both"/>
      </w:pPr>
      <w:r>
        <w:rPr>
          <w:rFonts w:ascii="Times New Roman"/>
          <w:b w:val="false"/>
          <w:i w:val="false"/>
          <w:color w:val="000000"/>
          <w:sz w:val="28"/>
        </w:rPr>
        <w:t>
      45) мониторинг соответствия надлежащей лабораторной практики – в рамках договорных отношений периодическое инспектирование лабораторий и (или) аудит результатов их исследований в целях подтверждения соблюдения принципов надлежащей лабораторной практики.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58" w:id="47"/>
    <w:p>
      <w:pPr>
        <w:spacing w:after="0"/>
        <w:ind w:left="0"/>
        <w:jc w:val="both"/>
      </w:pPr>
      <w:r>
        <w:rPr>
          <w:rFonts w:ascii="Times New Roman"/>
          <w:b w:val="false"/>
          <w:i w:val="false"/>
          <w:color w:val="000000"/>
          <w:sz w:val="28"/>
        </w:rPr>
        <w:t xml:space="preserve">
      1. Законодательство Республики Казахстан в области технического регулирования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47"/>
    <w:bookmarkStart w:name="z59" w:id="4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8"/>
    <w:bookmarkStart w:name="z60" w:id="49"/>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Республики Казахстан.</w:t>
      </w:r>
    </w:p>
    <w:bookmarkEnd w:id="49"/>
    <w:p>
      <w:pPr>
        <w:spacing w:after="0"/>
        <w:ind w:left="0"/>
        <w:jc w:val="both"/>
      </w:pPr>
      <w:r>
        <w:rPr>
          <w:rFonts w:ascii="Times New Roman"/>
          <w:b/>
          <w:i w:val="false"/>
          <w:color w:val="000000"/>
          <w:sz w:val="28"/>
        </w:rPr>
        <w:t>Статья 3. Сфера применения настоящего Закона</w:t>
      </w:r>
    </w:p>
    <w:bookmarkStart w:name="z62" w:id="50"/>
    <w:p>
      <w:pPr>
        <w:spacing w:after="0"/>
        <w:ind w:left="0"/>
        <w:jc w:val="both"/>
      </w:pPr>
      <w:r>
        <w:rPr>
          <w:rFonts w:ascii="Times New Roman"/>
          <w:b w:val="false"/>
          <w:i w:val="false"/>
          <w:color w:val="000000"/>
          <w:sz w:val="28"/>
        </w:rPr>
        <w:t>
      1.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50"/>
    <w:bookmarkStart w:name="z63" w:id="51"/>
    <w:p>
      <w:pPr>
        <w:spacing w:after="0"/>
        <w:ind w:left="0"/>
        <w:jc w:val="both"/>
      </w:pPr>
      <w:r>
        <w:rPr>
          <w:rFonts w:ascii="Times New Roman"/>
          <w:b w:val="false"/>
          <w:i w:val="false"/>
          <w:color w:val="000000"/>
          <w:sz w:val="28"/>
        </w:rPr>
        <w:t>
      2. Объектами технического регулирования являются:</w:t>
      </w:r>
    </w:p>
    <w:bookmarkEnd w:id="51"/>
    <w:bookmarkStart w:name="z64" w:id="52"/>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 продукции с научным содержанием мелкосерийного и опытно-промышленного производства;</w:t>
      </w:r>
    </w:p>
    <w:bookmarkEnd w:id="52"/>
    <w:bookmarkStart w:name="z65" w:id="53"/>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53"/>
    <w:bookmarkStart w:name="z66" w:id="54"/>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4"/>
    <w:bookmarkStart w:name="z67" w:id="55"/>
    <w:p>
      <w:pPr>
        <w:spacing w:after="0"/>
        <w:ind w:left="0"/>
        <w:jc w:val="both"/>
      </w:pPr>
      <w:r>
        <w:rPr>
          <w:rFonts w:ascii="Times New Roman"/>
          <w:b w:val="false"/>
          <w:i w:val="false"/>
          <w:color w:val="000000"/>
          <w:sz w:val="28"/>
        </w:rPr>
        <w:t>
      3. Субъектами технического регулирования являются государственные органы, физические и юридические лица,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технического регулирования</w:t>
      </w:r>
    </w:p>
    <w:bookmarkStart w:name="z69" w:id="56"/>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56"/>
    <w:bookmarkStart w:name="z70" w:id="57"/>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57"/>
    <w:bookmarkStart w:name="z71" w:id="58"/>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 относительно безопасности и качества продукции, услуги, в том числе через обеспечение достоверности их оценки соответствия, прослеживаемости продукции или продукции и связанных с ней процессов;</w:t>
      </w:r>
    </w:p>
    <w:bookmarkEnd w:id="58"/>
    <w:bookmarkStart w:name="z72" w:id="59"/>
    <w:p>
      <w:pPr>
        <w:spacing w:after="0"/>
        <w:ind w:left="0"/>
        <w:jc w:val="both"/>
      </w:pPr>
      <w:r>
        <w:rPr>
          <w:rFonts w:ascii="Times New Roman"/>
          <w:b w:val="false"/>
          <w:i w:val="false"/>
          <w:color w:val="000000"/>
          <w:sz w:val="28"/>
        </w:rPr>
        <w:t>
      3) устранение технических барьеров в торговле;</w:t>
      </w:r>
    </w:p>
    <w:bookmarkEnd w:id="59"/>
    <w:bookmarkStart w:name="z73" w:id="60"/>
    <w:p>
      <w:pPr>
        <w:spacing w:after="0"/>
        <w:ind w:left="0"/>
        <w:jc w:val="both"/>
      </w:pPr>
      <w:r>
        <w:rPr>
          <w:rFonts w:ascii="Times New Roman"/>
          <w:b w:val="false"/>
          <w:i w:val="false"/>
          <w:color w:val="000000"/>
          <w:sz w:val="28"/>
        </w:rPr>
        <w:t>
      4) содействие приобретателям, в том числе потребителям, в компетентном выборе продукции, процессов и услуг.</w:t>
      </w:r>
    </w:p>
    <w:bookmarkEnd w:id="60"/>
    <w:bookmarkStart w:name="z74" w:id="61"/>
    <w:p>
      <w:pPr>
        <w:spacing w:after="0"/>
        <w:ind w:left="0"/>
        <w:jc w:val="both"/>
      </w:pPr>
      <w:r>
        <w:rPr>
          <w:rFonts w:ascii="Times New Roman"/>
          <w:b w:val="false"/>
          <w:i w:val="false"/>
          <w:color w:val="000000"/>
          <w:sz w:val="28"/>
        </w:rPr>
        <w:t>
      2. Техническое регулирование основывается на принципах:</w:t>
      </w:r>
    </w:p>
    <w:bookmarkEnd w:id="61"/>
    <w:bookmarkStart w:name="z75" w:id="62"/>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2"/>
    <w:bookmarkStart w:name="z76" w:id="63"/>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3"/>
    <w:bookmarkStart w:name="z77" w:id="64"/>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для обеспечения равных возможностей участия в процессах технического регулирования, баланса интересов государства и заинтересованных сторон;</w:t>
      </w:r>
    </w:p>
    <w:bookmarkEnd w:id="64"/>
    <w:bookmarkStart w:name="z78" w:id="65"/>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65"/>
    <w:bookmarkStart w:name="z79" w:id="66"/>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безопасности своей продукции;</w:t>
      </w:r>
    </w:p>
    <w:bookmarkEnd w:id="66"/>
    <w:bookmarkStart w:name="z80" w:id="67"/>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не соответствующей техническим регламентам и (или) документам по стандартизации;</w:t>
      </w:r>
    </w:p>
    <w:bookmarkEnd w:id="67"/>
    <w:bookmarkStart w:name="z81" w:id="68"/>
    <w:p>
      <w:pPr>
        <w:spacing w:after="0"/>
        <w:ind w:left="0"/>
        <w:jc w:val="both"/>
      </w:pPr>
      <w:r>
        <w:rPr>
          <w:rFonts w:ascii="Times New Roman"/>
          <w:b w:val="false"/>
          <w:i w:val="false"/>
          <w:color w:val="000000"/>
          <w:sz w:val="28"/>
        </w:rPr>
        <w:t>
      7) обеспечения равных возможностей участия субъектов технического регулирования в процессах технического регулирования;</w:t>
      </w:r>
    </w:p>
    <w:bookmarkEnd w:id="68"/>
    <w:bookmarkStart w:name="z82" w:id="69"/>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69"/>
    <w:bookmarkStart w:name="z83" w:id="70"/>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0"/>
    <w:bookmarkStart w:name="z84" w:id="71"/>
    <w:p>
      <w:pPr>
        <w:spacing w:after="0"/>
        <w:ind w:left="0"/>
        <w:jc w:val="both"/>
      </w:pPr>
      <w:r>
        <w:rPr>
          <w:rFonts w:ascii="Times New Roman"/>
          <w:b w:val="false"/>
          <w:i w:val="false"/>
          <w:color w:val="000000"/>
          <w:sz w:val="28"/>
        </w:rPr>
        <w:t>
      10)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1"/>
    <w:bookmarkStart w:name="z85" w:id="72"/>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2"/>
    <w:bookmarkStart w:name="z86" w:id="73"/>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3"/>
    <w:bookmarkStart w:name="z87" w:id="74"/>
    <w:p>
      <w:pPr>
        <w:spacing w:after="0"/>
        <w:ind w:left="0"/>
        <w:jc w:val="both"/>
      </w:pPr>
      <w:r>
        <w:rPr>
          <w:rFonts w:ascii="Times New Roman"/>
          <w:b w:val="false"/>
          <w:i w:val="false"/>
          <w:color w:val="000000"/>
          <w:sz w:val="28"/>
        </w:rPr>
        <w:t>
      13) несовместимости в одном государственном органе функций подтверждения соответствия и государственного контроля и надзора;</w:t>
      </w:r>
    </w:p>
    <w:bookmarkEnd w:id="74"/>
    <w:bookmarkStart w:name="z88" w:id="75"/>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75"/>
    <w:bookmarkStart w:name="z89" w:id="76"/>
    <w:p>
      <w:pPr>
        <w:spacing w:after="0"/>
        <w:ind w:left="0"/>
        <w:jc w:val="both"/>
      </w:pPr>
      <w:r>
        <w:rPr>
          <w:rFonts w:ascii="Times New Roman"/>
          <w:b w:val="false"/>
          <w:i w:val="false"/>
          <w:color w:val="000000"/>
          <w:sz w:val="28"/>
        </w:rPr>
        <w:t>
      15) недопустимости ограничения конкуренции в работе по подтверждению соответствия;</w:t>
      </w:r>
    </w:p>
    <w:bookmarkEnd w:id="76"/>
    <w:bookmarkStart w:name="z90" w:id="77"/>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77"/>
    <w:bookmarkStart w:name="z91" w:id="78"/>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78"/>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3" w:id="79"/>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79"/>
    <w:bookmarkStart w:name="z94" w:id="80"/>
    <w:p>
      <w:pPr>
        <w:spacing w:after="0"/>
        <w:ind w:left="0"/>
        <w:jc w:val="both"/>
      </w:pPr>
      <w:r>
        <w:rPr>
          <w:rFonts w:ascii="Times New Roman"/>
          <w:b w:val="false"/>
          <w:i w:val="false"/>
          <w:color w:val="000000"/>
          <w:sz w:val="28"/>
        </w:rPr>
        <w:t>
      1) Правительство Республики Казахстан;</w:t>
      </w:r>
    </w:p>
    <w:bookmarkEnd w:id="80"/>
    <w:bookmarkStart w:name="z95" w:id="81"/>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1"/>
    <w:bookmarkStart w:name="z96" w:id="82"/>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2"/>
    <w:bookmarkStart w:name="z97" w:id="83"/>
    <w:p>
      <w:pPr>
        <w:spacing w:after="0"/>
        <w:ind w:left="0"/>
        <w:jc w:val="both"/>
      </w:pPr>
      <w:r>
        <w:rPr>
          <w:rFonts w:ascii="Times New Roman"/>
          <w:b w:val="false"/>
          <w:i w:val="false"/>
          <w:color w:val="000000"/>
          <w:sz w:val="28"/>
        </w:rPr>
        <w:t>
      4) орган по аккредитации;</w:t>
      </w:r>
    </w:p>
    <w:bookmarkEnd w:id="83"/>
    <w:bookmarkStart w:name="z98" w:id="84"/>
    <w:p>
      <w:pPr>
        <w:spacing w:after="0"/>
        <w:ind w:left="0"/>
        <w:jc w:val="both"/>
      </w:pPr>
      <w:r>
        <w:rPr>
          <w:rFonts w:ascii="Times New Roman"/>
          <w:b w:val="false"/>
          <w:i w:val="false"/>
          <w:color w:val="000000"/>
          <w:sz w:val="28"/>
        </w:rPr>
        <w:t>
      5) Национальный орган по стандартизации;</w:t>
      </w:r>
    </w:p>
    <w:bookmarkEnd w:id="84"/>
    <w:bookmarkStart w:name="z99" w:id="85"/>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85"/>
    <w:bookmarkStart w:name="z100" w:id="86"/>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86"/>
    <w:bookmarkStart w:name="z101" w:id="87"/>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87"/>
    <w:bookmarkStart w:name="z102" w:id="88"/>
    <w:p>
      <w:pPr>
        <w:spacing w:after="0"/>
        <w:ind w:left="0"/>
        <w:jc w:val="both"/>
      </w:pPr>
      <w:r>
        <w:rPr>
          <w:rFonts w:ascii="Times New Roman"/>
          <w:b w:val="false"/>
          <w:i w:val="false"/>
          <w:color w:val="000000"/>
          <w:sz w:val="28"/>
        </w:rPr>
        <w:t>
      9) эксперты-аудиторы по подтверждению соответствия и аккредитации.</w:t>
      </w:r>
    </w:p>
    <w:bookmarkEnd w:id="88"/>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567" w:id="89"/>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89"/>
    <w:bookmarkStart w:name="z568" w:id="90"/>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90"/>
    <w:bookmarkStart w:name="z569" w:id="91"/>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bookmarkStart w:name="z111" w:id="92"/>
    <w:p>
      <w:pPr>
        <w:spacing w:after="0"/>
        <w:ind w:left="0"/>
        <w:jc w:val="both"/>
      </w:pPr>
      <w:r>
        <w:rPr>
          <w:rFonts w:ascii="Times New Roman"/>
          <w:b w:val="false"/>
          <w:i w:val="false"/>
          <w:color w:val="000000"/>
          <w:sz w:val="28"/>
        </w:rPr>
        <w:t>
      1. В области технического регулирования уполномоченный орган осуществляет следующие полномочия:</w:t>
      </w:r>
    </w:p>
    <w:bookmarkEnd w:id="92"/>
    <w:bookmarkStart w:name="z112" w:id="93"/>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93"/>
    <w:bookmarkStart w:name="z113" w:id="94"/>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94"/>
    <w:bookmarkStart w:name="z114" w:id="95"/>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95"/>
    <w:bookmarkStart w:name="z115" w:id="96"/>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96"/>
    <w:bookmarkStart w:name="z116" w:id="97"/>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97"/>
    <w:bookmarkStart w:name="z117" w:id="98"/>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98"/>
    <w:bookmarkStart w:name="z118" w:id="99"/>
    <w:p>
      <w:pPr>
        <w:spacing w:after="0"/>
        <w:ind w:left="0"/>
        <w:jc w:val="both"/>
      </w:pPr>
      <w:r>
        <w:rPr>
          <w:rFonts w:ascii="Times New Roman"/>
          <w:b w:val="false"/>
          <w:i w:val="false"/>
          <w:color w:val="000000"/>
          <w:sz w:val="28"/>
        </w:rPr>
        <w:t>
      7) разрабатывает и утверждает правила реализации принципов надлежащей лабораторной практики;</w:t>
      </w:r>
    </w:p>
    <w:bookmarkEnd w:id="99"/>
    <w:bookmarkStart w:name="z119" w:id="100"/>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00"/>
    <w:bookmarkStart w:name="z120" w:id="101"/>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01"/>
    <w:bookmarkStart w:name="z121" w:id="102"/>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 в области оценки соответствия;</w:t>
      </w:r>
    </w:p>
    <w:bookmarkEnd w:id="102"/>
    <w:bookmarkStart w:name="z122" w:id="103"/>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w:t>
      </w:r>
    </w:p>
    <w:bookmarkEnd w:id="103"/>
    <w:bookmarkStart w:name="z123" w:id="104"/>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04"/>
    <w:bookmarkStart w:name="z124" w:id="105"/>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экспертам-аудиторам по подтверждению соответствия, перечень документов, подтверждающих соответствие им, а также правила аттестации, продления действия аттестатов экспертов-аудиторов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w:t>
      </w:r>
    </w:p>
    <w:bookmarkEnd w:id="105"/>
    <w:bookmarkStart w:name="z125" w:id="106"/>
    <w:p>
      <w:pPr>
        <w:spacing w:after="0"/>
        <w:ind w:left="0"/>
        <w:jc w:val="both"/>
      </w:pPr>
      <w:r>
        <w:rPr>
          <w:rFonts w:ascii="Times New Roman"/>
          <w:b w:val="false"/>
          <w:i w:val="false"/>
          <w:color w:val="000000"/>
          <w:sz w:val="28"/>
        </w:rPr>
        <w:t>
      14) разрабатывает и утверждает требования к учебным центрам, правила их включения в реестр технического регулирования;</w:t>
      </w:r>
    </w:p>
    <w:bookmarkEnd w:id="106"/>
    <w:bookmarkStart w:name="z126" w:id="107"/>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а также за соблюдением субъектами государственного контроля и надзора в области технического регулирования требований, установленных законодательством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107"/>
    <w:bookmarkStart w:name="z127" w:id="108"/>
    <w:p>
      <w:pPr>
        <w:spacing w:after="0"/>
        <w:ind w:left="0"/>
        <w:jc w:val="both"/>
      </w:pPr>
      <w:r>
        <w:rPr>
          <w:rFonts w:ascii="Times New Roman"/>
          <w:b w:val="false"/>
          <w:i w:val="false"/>
          <w:color w:val="000000"/>
          <w:sz w:val="28"/>
        </w:rPr>
        <w:t>
      16)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w:t>
      </w:r>
    </w:p>
    <w:bookmarkEnd w:id="108"/>
    <w:bookmarkStart w:name="z570" w:id="109"/>
    <w:p>
      <w:pPr>
        <w:spacing w:after="0"/>
        <w:ind w:left="0"/>
        <w:jc w:val="both"/>
      </w:pPr>
      <w:r>
        <w:rPr>
          <w:rFonts w:ascii="Times New Roman"/>
          <w:b w:val="false"/>
          <w:i w:val="false"/>
          <w:color w:val="000000"/>
          <w:sz w:val="28"/>
        </w:rPr>
        <w:t>
      16-1)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09"/>
    <w:bookmarkStart w:name="z571" w:id="110"/>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10"/>
    <w:bookmarkStart w:name="z572" w:id="111"/>
    <w:p>
      <w:pPr>
        <w:spacing w:after="0"/>
        <w:ind w:left="0"/>
        <w:jc w:val="both"/>
      </w:pPr>
      <w:r>
        <w:rPr>
          <w:rFonts w:ascii="Times New Roman"/>
          <w:b w:val="false"/>
          <w:i w:val="false"/>
          <w:color w:val="000000"/>
          <w:sz w:val="28"/>
        </w:rPr>
        <w:t>
      16-2) определяет порядок организации и проведения контрольного закупа в области технического регулирования;</w:t>
      </w:r>
    </w:p>
    <w:bookmarkEnd w:id="111"/>
    <w:bookmarkStart w:name="z128" w:id="112"/>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2"/>
    <w:bookmarkStart w:name="z129" w:id="113"/>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государственными органами;</w:t>
      </w:r>
    </w:p>
    <w:bookmarkEnd w:id="113"/>
    <w:bookmarkStart w:name="z130" w:id="114"/>
    <w:p>
      <w:pPr>
        <w:spacing w:after="0"/>
        <w:ind w:left="0"/>
        <w:jc w:val="both"/>
      </w:pPr>
      <w:r>
        <w:rPr>
          <w:rFonts w:ascii="Times New Roman"/>
          <w:b w:val="false"/>
          <w:i w:val="false"/>
          <w:color w:val="000000"/>
          <w:sz w:val="28"/>
        </w:rPr>
        <w:t>
      19) разрабатывает и утверждает правила разработки, экспертизы, принятия, изменения и отмены технических регламентов;</w:t>
      </w:r>
    </w:p>
    <w:bookmarkEnd w:id="114"/>
    <w:bookmarkStart w:name="z131" w:id="115"/>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15"/>
    <w:bookmarkStart w:name="z132" w:id="116"/>
    <w:p>
      <w:pPr>
        <w:spacing w:after="0"/>
        <w:ind w:left="0"/>
        <w:jc w:val="both"/>
      </w:pPr>
      <w:r>
        <w:rPr>
          <w:rFonts w:ascii="Times New Roman"/>
          <w:b w:val="false"/>
          <w:i w:val="false"/>
          <w:color w:val="000000"/>
          <w:sz w:val="28"/>
        </w:rPr>
        <w:t>
      21) разрабатывает и утверждает правила отзыва продукции, не соответствующей требованиям технических регламентов;</w:t>
      </w:r>
    </w:p>
    <w:bookmarkEnd w:id="116"/>
    <w:bookmarkStart w:name="z133" w:id="117"/>
    <w:p>
      <w:pPr>
        <w:spacing w:after="0"/>
        <w:ind w:left="0"/>
        <w:jc w:val="both"/>
      </w:pPr>
      <w:r>
        <w:rPr>
          <w:rFonts w:ascii="Times New Roman"/>
          <w:b w:val="false"/>
          <w:i w:val="false"/>
          <w:color w:val="000000"/>
          <w:sz w:val="28"/>
        </w:rPr>
        <w:t>
      22) запрещает выпуск в обращение продукции, представляющей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w:t>
      </w:r>
    </w:p>
    <w:bookmarkEnd w:id="117"/>
    <w:bookmarkStart w:name="z134" w:id="118"/>
    <w:p>
      <w:pPr>
        <w:spacing w:after="0"/>
        <w:ind w:left="0"/>
        <w:jc w:val="both"/>
      </w:pPr>
      <w:r>
        <w:rPr>
          <w:rFonts w:ascii="Times New Roman"/>
          <w:b w:val="false"/>
          <w:i w:val="false"/>
          <w:color w:val="000000"/>
          <w:sz w:val="28"/>
        </w:rPr>
        <w:t>
      23) осуществляет отмену действия документов об оценке соответствия в соответствии с настоящим Законом;</w:t>
      </w:r>
    </w:p>
    <w:bookmarkEnd w:id="118"/>
    <w:bookmarkStart w:name="z135" w:id="119"/>
    <w:p>
      <w:pPr>
        <w:spacing w:after="0"/>
        <w:ind w:left="0"/>
        <w:jc w:val="both"/>
      </w:pPr>
      <w:r>
        <w:rPr>
          <w:rFonts w:ascii="Times New Roman"/>
          <w:b w:val="false"/>
          <w:i w:val="false"/>
          <w:color w:val="000000"/>
          <w:sz w:val="28"/>
        </w:rPr>
        <w:t>
      24) принимает меры воздействия по пресечению и недопущению выпуска в обращение продукции, не соответствующей требованиям технических регламентов;</w:t>
      </w:r>
    </w:p>
    <w:bookmarkEnd w:id="119"/>
    <w:bookmarkStart w:name="z136" w:id="120"/>
    <w:p>
      <w:pPr>
        <w:spacing w:after="0"/>
        <w:ind w:left="0"/>
        <w:jc w:val="both"/>
      </w:pPr>
      <w:r>
        <w:rPr>
          <w:rFonts w:ascii="Times New Roman"/>
          <w:b w:val="false"/>
          <w:i w:val="false"/>
          <w:color w:val="000000"/>
          <w:sz w:val="28"/>
        </w:rPr>
        <w:t>
      25) изымает продукцию, представляющую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 и подает иск в суд о лишении субъекта надзора права владения, пользования и (или) распоряжения такой продукцией согласно гражданско-процессуальному законодательству Республики Казахстан;</w:t>
      </w:r>
    </w:p>
    <w:bookmarkEnd w:id="120"/>
    <w:bookmarkStart w:name="z137" w:id="121"/>
    <w:p>
      <w:pPr>
        <w:spacing w:after="0"/>
        <w:ind w:left="0"/>
        <w:jc w:val="both"/>
      </w:pPr>
      <w:r>
        <w:rPr>
          <w:rFonts w:ascii="Times New Roman"/>
          <w:b w:val="false"/>
          <w:i w:val="false"/>
          <w:color w:val="000000"/>
          <w:sz w:val="28"/>
        </w:rPr>
        <w:t>
      26)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1"/>
    <w:bookmarkStart w:name="z138" w:id="122"/>
    <w:p>
      <w:pPr>
        <w:spacing w:after="0"/>
        <w:ind w:left="0"/>
        <w:jc w:val="both"/>
      </w:pPr>
      <w:r>
        <w:rPr>
          <w:rFonts w:ascii="Times New Roman"/>
          <w:b w:val="false"/>
          <w:i w:val="false"/>
          <w:color w:val="000000"/>
          <w:sz w:val="28"/>
        </w:rPr>
        <w:t>
      27) обращается в суд при невыполнении или ненадлежащем выполнении физическими, юридическими лицами законных требований или предписаний, постановлений, выданных должностными лицами в области технического регулирования.</w:t>
      </w:r>
    </w:p>
    <w:bookmarkEnd w:id="122"/>
    <w:bookmarkStart w:name="z139" w:id="123"/>
    <w:p>
      <w:pPr>
        <w:spacing w:after="0"/>
        <w:ind w:left="0"/>
        <w:jc w:val="both"/>
      </w:pPr>
      <w:r>
        <w:rPr>
          <w:rFonts w:ascii="Times New Roman"/>
          <w:b w:val="false"/>
          <w:i w:val="false"/>
          <w:color w:val="000000"/>
          <w:sz w:val="28"/>
        </w:rPr>
        <w:t>
      2. В сфере оценки соответствия уполномоченный орган осуществляет следующие полномочия:</w:t>
      </w:r>
    </w:p>
    <w:bookmarkEnd w:id="123"/>
    <w:bookmarkStart w:name="z140" w:id="124"/>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24"/>
    <w:bookmarkStart w:name="z141" w:id="125"/>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25"/>
    <w:bookmarkStart w:name="z142" w:id="126"/>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26"/>
    <w:bookmarkStart w:name="z143" w:id="127"/>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включенной в Единый перечень, но в отношении которой не приняты или не введены в действие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27"/>
    <w:bookmarkStart w:name="z144" w:id="128"/>
    <w:p>
      <w:pPr>
        <w:spacing w:after="0"/>
        <w:ind w:left="0"/>
        <w:jc w:val="both"/>
      </w:pPr>
      <w:r>
        <w:rPr>
          <w:rFonts w:ascii="Times New Roman"/>
          <w:b w:val="false"/>
          <w:i w:val="false"/>
          <w:color w:val="000000"/>
          <w:sz w:val="28"/>
        </w:rPr>
        <w:t>
      5)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 – членов Евразийского экономического союза в качестве национальных стандартов Республики Казахстан;</w:t>
      </w:r>
    </w:p>
    <w:bookmarkEnd w:id="128"/>
    <w:bookmarkStart w:name="z145" w:id="129"/>
    <w:p>
      <w:pPr>
        <w:spacing w:after="0"/>
        <w:ind w:left="0"/>
        <w:jc w:val="both"/>
      </w:pPr>
      <w:r>
        <w:rPr>
          <w:rFonts w:ascii="Times New Roman"/>
          <w:b w:val="false"/>
          <w:i w:val="false"/>
          <w:color w:val="000000"/>
          <w:sz w:val="28"/>
        </w:rPr>
        <w:t>
      6) разрабатывает и утверждает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29"/>
    <w:bookmarkStart w:name="z146" w:id="130"/>
    <w:p>
      <w:pPr>
        <w:spacing w:after="0"/>
        <w:ind w:left="0"/>
        <w:jc w:val="both"/>
      </w:pPr>
      <w:r>
        <w:rPr>
          <w:rFonts w:ascii="Times New Roman"/>
          <w:b w:val="false"/>
          <w:i w:val="false"/>
          <w:color w:val="000000"/>
          <w:sz w:val="28"/>
        </w:rPr>
        <w:t>
      3. Уполномоченный орган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48" w:id="131"/>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31"/>
    <w:bookmarkStart w:name="z149" w:id="132"/>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и (или) дополнений в технические регламенты по вопросам, входящим в их компетенцию, по согласованию с уполномоченным органом;</w:t>
      </w:r>
    </w:p>
    <w:bookmarkEnd w:id="132"/>
    <w:bookmarkStart w:name="z150" w:id="133"/>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33"/>
    <w:bookmarkStart w:name="z151" w:id="134"/>
    <w:p>
      <w:pPr>
        <w:spacing w:after="0"/>
        <w:ind w:left="0"/>
        <w:jc w:val="both"/>
      </w:pPr>
      <w:r>
        <w:rPr>
          <w:rFonts w:ascii="Times New Roman"/>
          <w:b w:val="false"/>
          <w:i w:val="false"/>
          <w:color w:val="000000"/>
          <w:sz w:val="28"/>
        </w:rPr>
        <w:t>
      3) создание экспертных советов;</w:t>
      </w:r>
    </w:p>
    <w:bookmarkEnd w:id="134"/>
    <w:bookmarkStart w:name="z152" w:id="135"/>
    <w:p>
      <w:pPr>
        <w:spacing w:after="0"/>
        <w:ind w:left="0"/>
        <w:jc w:val="both"/>
      </w:pPr>
      <w:r>
        <w:rPr>
          <w:rFonts w:ascii="Times New Roman"/>
          <w:b w:val="false"/>
          <w:i w:val="false"/>
          <w:color w:val="000000"/>
          <w:sz w:val="28"/>
        </w:rPr>
        <w:t>
      4)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35"/>
    <w:bookmarkStart w:name="z153" w:id="136"/>
    <w:p>
      <w:pPr>
        <w:spacing w:after="0"/>
        <w:ind w:left="0"/>
        <w:jc w:val="both"/>
      </w:pPr>
      <w:r>
        <w:rPr>
          <w:rFonts w:ascii="Times New Roman"/>
          <w:b w:val="false"/>
          <w:i w:val="false"/>
          <w:color w:val="000000"/>
          <w:sz w:val="28"/>
        </w:rPr>
        <w:t>
      5) разработку и исполнение планов мероприятий по реализации технических регламентов, в том числе Евразийского экономического союза;</w:t>
      </w:r>
    </w:p>
    <w:bookmarkEnd w:id="136"/>
    <w:bookmarkStart w:name="z154" w:id="137"/>
    <w:p>
      <w:pPr>
        <w:spacing w:after="0"/>
        <w:ind w:left="0"/>
        <w:jc w:val="both"/>
      </w:pPr>
      <w:r>
        <w:rPr>
          <w:rFonts w:ascii="Times New Roman"/>
          <w:b w:val="false"/>
          <w:i w:val="false"/>
          <w:color w:val="000000"/>
          <w:sz w:val="28"/>
        </w:rPr>
        <w:t>
      6) реализацию принципов надлежащей лабораторной практики в соответствии с правилами, утвержденными уполномоченным органом;</w:t>
      </w:r>
    </w:p>
    <w:bookmarkEnd w:id="137"/>
    <w:bookmarkStart w:name="z155" w:id="138"/>
    <w:p>
      <w:pPr>
        <w:spacing w:after="0"/>
        <w:ind w:left="0"/>
        <w:jc w:val="both"/>
      </w:pPr>
      <w:r>
        <w:rPr>
          <w:rFonts w:ascii="Times New Roman"/>
          <w:b w:val="false"/>
          <w:i w:val="false"/>
          <w:color w:val="000000"/>
          <w:sz w:val="28"/>
        </w:rPr>
        <w:t>
      7) разработку (участие в разработке) нормативно-методической базы в области надлежащей лабораторной практики;</w:t>
      </w:r>
    </w:p>
    <w:bookmarkEnd w:id="138"/>
    <w:bookmarkStart w:name="z156" w:id="139"/>
    <w:p>
      <w:pPr>
        <w:spacing w:after="0"/>
        <w:ind w:left="0"/>
        <w:jc w:val="both"/>
      </w:pPr>
      <w:r>
        <w:rPr>
          <w:rFonts w:ascii="Times New Roman"/>
          <w:b w:val="false"/>
          <w:i w:val="false"/>
          <w:color w:val="000000"/>
          <w:sz w:val="28"/>
        </w:rPr>
        <w:t>
      8)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39"/>
    <w:bookmarkStart w:name="z157" w:id="140"/>
    <w:p>
      <w:pPr>
        <w:spacing w:after="0"/>
        <w:ind w:left="0"/>
        <w:jc w:val="both"/>
      </w:pPr>
      <w:r>
        <w:rPr>
          <w:rFonts w:ascii="Times New Roman"/>
          <w:b w:val="false"/>
          <w:i w:val="false"/>
          <w:color w:val="000000"/>
          <w:sz w:val="28"/>
        </w:rPr>
        <w:t>
      9) участие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40"/>
    <w:bookmarkStart w:name="z158" w:id="141"/>
    <w:p>
      <w:pPr>
        <w:spacing w:after="0"/>
        <w:ind w:left="0"/>
        <w:jc w:val="both"/>
      </w:pPr>
      <w:r>
        <w:rPr>
          <w:rFonts w:ascii="Times New Roman"/>
          <w:b w:val="false"/>
          <w:i w:val="false"/>
          <w:color w:val="000000"/>
          <w:sz w:val="28"/>
        </w:rPr>
        <w:t>
      10)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41"/>
    <w:bookmarkStart w:name="z159" w:id="142"/>
    <w:p>
      <w:pPr>
        <w:spacing w:after="0"/>
        <w:ind w:left="0"/>
        <w:jc w:val="both"/>
      </w:pP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2"/>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1" w:id="143"/>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43"/>
    <w:bookmarkStart w:name="z162" w:id="144"/>
    <w:p>
      <w:pPr>
        <w:spacing w:after="0"/>
        <w:ind w:left="0"/>
        <w:jc w:val="both"/>
      </w:pPr>
      <w:r>
        <w:rPr>
          <w:rFonts w:ascii="Times New Roman"/>
          <w:b w:val="false"/>
          <w:i w:val="false"/>
          <w:color w:val="000000"/>
          <w:sz w:val="28"/>
        </w:rPr>
        <w:t>
      1) аккредитация в области оценки соответствия;</w:t>
      </w:r>
    </w:p>
    <w:bookmarkEnd w:id="144"/>
    <w:bookmarkStart w:name="z163" w:id="145"/>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45"/>
    <w:bookmarkStart w:name="z164" w:id="146"/>
    <w:p>
      <w:pPr>
        <w:spacing w:after="0"/>
        <w:ind w:left="0"/>
        <w:jc w:val="both"/>
      </w:pPr>
      <w:r>
        <w:rPr>
          <w:rFonts w:ascii="Times New Roman"/>
          <w:b w:val="false"/>
          <w:i w:val="false"/>
          <w:color w:val="000000"/>
          <w:sz w:val="28"/>
        </w:rPr>
        <w:t>
      3) мониторинг соответствия надлежащей лабораторной практики.</w:t>
      </w:r>
    </w:p>
    <w:bookmarkEnd w:id="146"/>
    <w:bookmarkStart w:name="z165" w:id="147"/>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47"/>
    <w:bookmarkStart w:name="z166" w:id="148"/>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48"/>
    <w:p>
      <w:pPr>
        <w:spacing w:after="0"/>
        <w:ind w:left="0"/>
        <w:jc w:val="both"/>
      </w:pPr>
      <w:r>
        <w:rPr>
          <w:rFonts w:ascii="Times New Roman"/>
          <w:b/>
          <w:i w:val="false"/>
          <w:color w:val="000000"/>
          <w:sz w:val="28"/>
        </w:rPr>
        <w:t>Статья 10. Полномочия Национального органа по стандартизации</w:t>
      </w:r>
    </w:p>
    <w:bookmarkStart w:name="z168" w:id="149"/>
    <w:p>
      <w:pPr>
        <w:spacing w:after="0"/>
        <w:ind w:left="0"/>
        <w:jc w:val="both"/>
      </w:pPr>
      <w:r>
        <w:rPr>
          <w:rFonts w:ascii="Times New Roman"/>
          <w:b w:val="false"/>
          <w:i w:val="false"/>
          <w:color w:val="000000"/>
          <w:sz w:val="28"/>
        </w:rPr>
        <w:t>
      Национальный орган по стандартизации в области технического регулирования в пределах своей компетенции участвует в разработке технических регламентов в соответствии с настоящим Законом.</w:t>
      </w:r>
    </w:p>
    <w:bookmarkEnd w:id="149"/>
    <w:p>
      <w:pPr>
        <w:spacing w:after="0"/>
        <w:ind w:left="0"/>
        <w:jc w:val="both"/>
      </w:pPr>
      <w:r>
        <w:rPr>
          <w:rFonts w:ascii="Times New Roman"/>
          <w:b/>
          <w:i w:val="false"/>
          <w:color w:val="000000"/>
          <w:sz w:val="28"/>
        </w:rPr>
        <w:t>Статья 11. Экспертные советы</w:t>
      </w:r>
    </w:p>
    <w:bookmarkStart w:name="z170" w:id="150"/>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50"/>
    <w:bookmarkStart w:name="z171" w:id="151"/>
    <w:p>
      <w:pPr>
        <w:spacing w:after="0"/>
        <w:ind w:left="0"/>
        <w:jc w:val="both"/>
      </w:pPr>
      <w:r>
        <w:rPr>
          <w:rFonts w:ascii="Times New Roman"/>
          <w:b w:val="false"/>
          <w:i w:val="false"/>
          <w:color w:val="000000"/>
          <w:sz w:val="28"/>
        </w:rPr>
        <w:t>
      2. Состав экспертных советов и положение о них утверждаются государственными органами.</w:t>
      </w:r>
    </w:p>
    <w:bookmarkEnd w:id="151"/>
    <w:bookmarkStart w:name="z172" w:id="152"/>
    <w:p>
      <w:pPr>
        <w:spacing w:after="0"/>
        <w:ind w:left="0"/>
        <w:jc w:val="both"/>
      </w:pPr>
      <w:r>
        <w:rPr>
          <w:rFonts w:ascii="Times New Roman"/>
          <w:b w:val="false"/>
          <w:i w:val="false"/>
          <w:color w:val="000000"/>
          <w:sz w:val="28"/>
        </w:rPr>
        <w:t>
      В состав экспертных советов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52"/>
    <w:bookmarkStart w:name="z173" w:id="153"/>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53"/>
    <w:p>
      <w:pPr>
        <w:spacing w:after="0"/>
        <w:ind w:left="0"/>
        <w:jc w:val="both"/>
      </w:pPr>
      <w:r>
        <w:rPr>
          <w:rFonts w:ascii="Times New Roman"/>
          <w:b/>
          <w:i w:val="false"/>
          <w:color w:val="000000"/>
          <w:sz w:val="28"/>
        </w:rPr>
        <w:t>Статья 12. Информационный центр</w:t>
      </w:r>
    </w:p>
    <w:bookmarkStart w:name="z175" w:id="154"/>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54"/>
    <w:bookmarkStart w:name="z176" w:id="155"/>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 изменениях к ним, процедурах подтверждения соответствия продукции, услуги;</w:t>
      </w:r>
    </w:p>
    <w:bookmarkEnd w:id="155"/>
    <w:bookmarkStart w:name="z177" w:id="156"/>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 в области технического регулирования, аккредитации, ветеринарии и фитосанитарии, в сфере санитарно-эпидемиологического благополучия населения;</w:t>
      </w:r>
    </w:p>
    <w:bookmarkEnd w:id="156"/>
    <w:bookmarkStart w:name="z178" w:id="157"/>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сведениях о них.</w:t>
      </w:r>
    </w:p>
    <w:bookmarkEnd w:id="157"/>
    <w:bookmarkStart w:name="z179" w:id="158"/>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158"/>
    <w:bookmarkStart w:name="z180" w:id="159"/>
    <w:p>
      <w:pPr>
        <w:spacing w:after="0"/>
        <w:ind w:left="0"/>
        <w:jc w:val="both"/>
      </w:pPr>
      <w:r>
        <w:rPr>
          <w:rFonts w:ascii="Times New Roman"/>
          <w:b w:val="false"/>
          <w:i w:val="false"/>
          <w:color w:val="000000"/>
          <w:sz w:val="28"/>
        </w:rPr>
        <w:t>
      3. Информация, предусмотренная пунктом 1 настоящей статьи, размещается в форме уведомлений на интернет-ресурсе Информационного центра.</w:t>
      </w:r>
    </w:p>
    <w:bookmarkEnd w:id="159"/>
    <w:bookmarkStart w:name="z181" w:id="160"/>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Органы по подтверждению соответствия</w:t>
      </w:r>
    </w:p>
    <w:bookmarkStart w:name="z183" w:id="161"/>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Республики Казахстан об аккредитации в области оценки соответствия.</w:t>
      </w:r>
    </w:p>
    <w:bookmarkEnd w:id="161"/>
    <w:bookmarkStart w:name="z184" w:id="162"/>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62"/>
    <w:bookmarkStart w:name="z185" w:id="163"/>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63"/>
    <w:bookmarkStart w:name="z186" w:id="164"/>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64"/>
    <w:bookmarkStart w:name="z187" w:id="165"/>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65"/>
    <w:bookmarkStart w:name="z188" w:id="166"/>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66"/>
    <w:bookmarkStart w:name="z189" w:id="167"/>
    <w:p>
      <w:pPr>
        <w:spacing w:after="0"/>
        <w:ind w:left="0"/>
        <w:jc w:val="both"/>
      </w:pPr>
      <w:r>
        <w:rPr>
          <w:rFonts w:ascii="Times New Roman"/>
          <w:b w:val="false"/>
          <w:i w:val="false"/>
          <w:color w:val="000000"/>
          <w:sz w:val="28"/>
        </w:rPr>
        <w:t>
      4. Органы по подтверждению соответствия вправе:</w:t>
      </w:r>
    </w:p>
    <w:bookmarkEnd w:id="167"/>
    <w:bookmarkStart w:name="z190" w:id="168"/>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технического регулирования в пределах области аккредитации по заявкам заявителей с выдачей сертификатов соответствия и (или) регистрацией деклараций о соответствии;</w:t>
      </w:r>
    </w:p>
    <w:bookmarkEnd w:id="168"/>
    <w:bookmarkStart w:name="z191" w:id="169"/>
    <w:p>
      <w:pPr>
        <w:spacing w:after="0"/>
        <w:ind w:left="0"/>
        <w:jc w:val="both"/>
      </w:pPr>
      <w:r>
        <w:rPr>
          <w:rFonts w:ascii="Times New Roman"/>
          <w:b w:val="false"/>
          <w:i w:val="false"/>
          <w:color w:val="000000"/>
          <w:sz w:val="28"/>
        </w:rPr>
        <w:t>
      2) запрашивать от заявителей представления документов и (или) сведений, необходимых для выполнения работ по подтверждению соответствия.</w:t>
      </w:r>
    </w:p>
    <w:bookmarkEnd w:id="169"/>
    <w:bookmarkStart w:name="z192" w:id="170"/>
    <w:p>
      <w:pPr>
        <w:spacing w:after="0"/>
        <w:ind w:left="0"/>
        <w:jc w:val="both"/>
      </w:pPr>
      <w:r>
        <w:rPr>
          <w:rFonts w:ascii="Times New Roman"/>
          <w:b w:val="false"/>
          <w:i w:val="false"/>
          <w:color w:val="000000"/>
          <w:sz w:val="28"/>
        </w:rPr>
        <w:t>
      5. Органы по подтверждению соответствия обязаны:</w:t>
      </w:r>
    </w:p>
    <w:bookmarkEnd w:id="170"/>
    <w:bookmarkStart w:name="z193" w:id="171"/>
    <w:p>
      <w:pPr>
        <w:spacing w:after="0"/>
        <w:ind w:left="0"/>
        <w:jc w:val="both"/>
      </w:pPr>
      <w:r>
        <w:rPr>
          <w:rFonts w:ascii="Times New Roman"/>
          <w:b w:val="false"/>
          <w:i w:val="false"/>
          <w:color w:val="000000"/>
          <w:sz w:val="28"/>
        </w:rPr>
        <w:t>
      1) обеспечить заявителям беспрепятственный доступ к информации о процедурах и условиях подтверждения соответствия;</w:t>
      </w:r>
    </w:p>
    <w:bookmarkEnd w:id="171"/>
    <w:bookmarkStart w:name="z194" w:id="172"/>
    <w:p>
      <w:pPr>
        <w:spacing w:after="0"/>
        <w:ind w:left="0"/>
        <w:jc w:val="both"/>
      </w:pPr>
      <w:r>
        <w:rPr>
          <w:rFonts w:ascii="Times New Roman"/>
          <w:b w:val="false"/>
          <w:i w:val="false"/>
          <w:color w:val="000000"/>
          <w:sz w:val="28"/>
        </w:rPr>
        <w:t>
      2) не допускать дискриминацию по отношению к заявителям;</w:t>
      </w:r>
    </w:p>
    <w:bookmarkEnd w:id="172"/>
    <w:bookmarkStart w:name="z195" w:id="173"/>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оценке соответствия, отказах в сертификации и их передачу в соответствии с правилами оценки соответствия;</w:t>
      </w:r>
    </w:p>
    <w:bookmarkEnd w:id="173"/>
    <w:bookmarkStart w:name="z196" w:id="174"/>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заявителей, независимо от страны происхождения продукции, услуги;</w:t>
      </w:r>
    </w:p>
    <w:bookmarkEnd w:id="174"/>
    <w:bookmarkStart w:name="z197" w:id="175"/>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75"/>
    <w:bookmarkStart w:name="z198" w:id="176"/>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176"/>
    <w:bookmarkStart w:name="z199" w:id="177"/>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77"/>
    <w:bookmarkStart w:name="z200" w:id="178"/>
    <w:p>
      <w:pPr>
        <w:spacing w:after="0"/>
        <w:ind w:left="0"/>
        <w:jc w:val="both"/>
      </w:pPr>
      <w:r>
        <w:rPr>
          <w:rFonts w:ascii="Times New Roman"/>
          <w:b w:val="false"/>
          <w:i w:val="false"/>
          <w:color w:val="000000"/>
          <w:sz w:val="28"/>
        </w:rPr>
        <w:t>
      8. Органы по подтверждению соответствия должны иметь на праве собственности или ином законном основании и использовать лаборатории, обеспечивающие испытания объектов технического регулирования.</w:t>
      </w:r>
    </w:p>
    <w:bookmarkEnd w:id="178"/>
    <w:p>
      <w:pPr>
        <w:spacing w:after="0"/>
        <w:ind w:left="0"/>
        <w:jc w:val="both"/>
      </w:pPr>
      <w:r>
        <w:rPr>
          <w:rFonts w:ascii="Times New Roman"/>
          <w:b/>
          <w:i w:val="false"/>
          <w:color w:val="000000"/>
          <w:sz w:val="28"/>
        </w:rPr>
        <w:t>Статья 14. Лаборатории</w:t>
      </w:r>
    </w:p>
    <w:bookmarkStart w:name="z202" w:id="179"/>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79"/>
    <w:bookmarkStart w:name="z203" w:id="180"/>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80"/>
    <w:bookmarkStart w:name="z204" w:id="181"/>
    <w:p>
      <w:pPr>
        <w:spacing w:after="0"/>
        <w:ind w:left="0"/>
        <w:jc w:val="both"/>
      </w:pPr>
      <w:r>
        <w:rPr>
          <w:rFonts w:ascii="Times New Roman"/>
          <w:b w:val="false"/>
          <w:i w:val="false"/>
          <w:color w:val="000000"/>
          <w:sz w:val="28"/>
        </w:rPr>
        <w:t>
      2) обеспечивают достоверность результатов испытаний;</w:t>
      </w:r>
    </w:p>
    <w:bookmarkEnd w:id="181"/>
    <w:bookmarkStart w:name="z205" w:id="182"/>
    <w:p>
      <w:pPr>
        <w:spacing w:after="0"/>
        <w:ind w:left="0"/>
        <w:jc w:val="both"/>
      </w:pPr>
      <w:r>
        <w:rPr>
          <w:rFonts w:ascii="Times New Roman"/>
          <w:b w:val="false"/>
          <w:i w:val="false"/>
          <w:color w:val="000000"/>
          <w:sz w:val="28"/>
        </w:rPr>
        <w:t>
      3) оформляют и выдают результаты работ в порядке и по формам, которые определены правилами оценки соответствия;</w:t>
      </w:r>
    </w:p>
    <w:bookmarkEnd w:id="182"/>
    <w:bookmarkStart w:name="z206" w:id="183"/>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183"/>
    <w:bookmarkStart w:name="z207" w:id="184"/>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184"/>
    <w:bookmarkStart w:name="z208" w:id="185"/>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85"/>
    <w:bookmarkStart w:name="z209" w:id="186"/>
    <w:p>
      <w:pPr>
        <w:spacing w:after="0"/>
        <w:ind w:left="0"/>
        <w:jc w:val="both"/>
      </w:pPr>
      <w:r>
        <w:rPr>
          <w:rFonts w:ascii="Times New Roman"/>
          <w:b w:val="false"/>
          <w:i w:val="false"/>
          <w:color w:val="000000"/>
          <w:sz w:val="28"/>
        </w:rPr>
        <w:t>
      2. Лаборатория должна иметь на праве собственности или на ином законном основании и использовать лабораторное оборудование, объем (перечень) которого в отдельных отраслях устанавливается уполномоченным органом.</w:t>
      </w:r>
    </w:p>
    <w:bookmarkEnd w:id="186"/>
    <w:bookmarkStart w:name="z210" w:id="187"/>
    <w:p>
      <w:pPr>
        <w:spacing w:after="0"/>
        <w:ind w:left="0"/>
        <w:jc w:val="both"/>
      </w:pPr>
      <w:r>
        <w:rPr>
          <w:rFonts w:ascii="Times New Roman"/>
          <w:b w:val="false"/>
          <w:i w:val="false"/>
          <w:color w:val="000000"/>
          <w:sz w:val="28"/>
        </w:rPr>
        <w:t>
      3. За нарушение законодательства Республики Казахстан в области технического регулирования лаборатории несут ответственность в соответствии с законами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Компетенция экспертов-аудиторов по подтверждению соответствия, требования к ним и основания для приостановления действия, лишения (отзыва) аттестатов экспертов-аудиторов по подтверждению соответствия    </w:t>
      </w:r>
    </w:p>
    <w:bookmarkStart w:name="z212" w:id="188"/>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188"/>
    <w:bookmarkStart w:name="z213" w:id="189"/>
    <w:p>
      <w:pPr>
        <w:spacing w:after="0"/>
        <w:ind w:left="0"/>
        <w:jc w:val="both"/>
      </w:pPr>
      <w:r>
        <w:rPr>
          <w:rFonts w:ascii="Times New Roman"/>
          <w:b w:val="false"/>
          <w:i w:val="false"/>
          <w:color w:val="000000"/>
          <w:sz w:val="28"/>
        </w:rPr>
        <w:t>
      2. Физические лица проходят аттестацию в уполномоченном органе и имеют право осуществлять деятельность в качестве эксперта-аудитора по подтверждению соответствия в составе только одного органа по подтверждению соответствия.</w:t>
      </w:r>
    </w:p>
    <w:bookmarkEnd w:id="189"/>
    <w:bookmarkStart w:name="z214" w:id="190"/>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190"/>
    <w:bookmarkStart w:name="z215" w:id="191"/>
    <w:p>
      <w:pPr>
        <w:spacing w:after="0"/>
        <w:ind w:left="0"/>
        <w:jc w:val="both"/>
      </w:pPr>
      <w:r>
        <w:rPr>
          <w:rFonts w:ascii="Times New Roman"/>
          <w:b w:val="false"/>
          <w:i w:val="false"/>
          <w:color w:val="000000"/>
          <w:sz w:val="28"/>
        </w:rPr>
        <w:t>
      4. Приостановление действия аттестата эксперта-аудитора по подтверждению соответствия производится ведомством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191"/>
    <w:bookmarkStart w:name="z216" w:id="192"/>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192"/>
    <w:bookmarkStart w:name="z217" w:id="193"/>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193"/>
    <w:bookmarkStart w:name="z218" w:id="194"/>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194"/>
    <w:bookmarkStart w:name="z219" w:id="195"/>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наложения административного взыскания в виде приостановления действия аттестата эксперта-аудитора по подтверждению соответствия;</w:t>
      </w:r>
    </w:p>
    <w:bookmarkEnd w:id="195"/>
    <w:bookmarkStart w:name="z220" w:id="196"/>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действия аттестата эксперта-аудитора по подтверждению соответствия.</w:t>
      </w:r>
    </w:p>
    <w:bookmarkEnd w:id="196"/>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22" w:id="197"/>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w:t>
      </w:r>
    </w:p>
    <w:bookmarkEnd w:id="197"/>
    <w:bookmarkStart w:name="z223" w:id="198"/>
    <w:p>
      <w:pPr>
        <w:spacing w:after="0"/>
        <w:ind w:left="0"/>
        <w:jc w:val="both"/>
      </w:pPr>
      <w:r>
        <w:rPr>
          <w:rFonts w:ascii="Times New Roman"/>
          <w:b w:val="false"/>
          <w:i w:val="false"/>
          <w:color w:val="000000"/>
          <w:sz w:val="28"/>
        </w:rPr>
        <w:t xml:space="preserve">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который выполняет следующие функции:</w:t>
      </w:r>
    </w:p>
    <w:bookmarkEnd w:id="198"/>
    <w:bookmarkStart w:name="z224" w:id="199"/>
    <w:p>
      <w:pPr>
        <w:spacing w:after="0"/>
        <w:ind w:left="0"/>
        <w:jc w:val="both"/>
      </w:pPr>
      <w:r>
        <w:rPr>
          <w:rFonts w:ascii="Times New Roman"/>
          <w:b w:val="false"/>
          <w:i w:val="false"/>
          <w:color w:val="000000"/>
          <w:sz w:val="28"/>
        </w:rPr>
        <w:t>
      1) ведет мониторинг соответствия лаборатории принципам надлежащей лабораторной практики;</w:t>
      </w:r>
    </w:p>
    <w:bookmarkEnd w:id="199"/>
    <w:bookmarkStart w:name="z225" w:id="200"/>
    <w:p>
      <w:pPr>
        <w:spacing w:after="0"/>
        <w:ind w:left="0"/>
        <w:jc w:val="both"/>
      </w:pPr>
      <w:r>
        <w:rPr>
          <w:rFonts w:ascii="Times New Roman"/>
          <w:b w:val="false"/>
          <w:i w:val="false"/>
          <w:color w:val="000000"/>
          <w:sz w:val="28"/>
        </w:rPr>
        <w:t>
      2) определяет статус соответствия лаборатории принципам надлежащей лабораторной практики;</w:t>
      </w:r>
    </w:p>
    <w:bookmarkEnd w:id="200"/>
    <w:bookmarkStart w:name="z226" w:id="201"/>
    <w:p>
      <w:pPr>
        <w:spacing w:after="0"/>
        <w:ind w:left="0"/>
        <w:jc w:val="both"/>
      </w:pPr>
      <w:r>
        <w:rPr>
          <w:rFonts w:ascii="Times New Roman"/>
          <w:b w:val="false"/>
          <w:i w:val="false"/>
          <w:color w:val="000000"/>
          <w:sz w:val="28"/>
        </w:rPr>
        <w:t>
      3) готовит инспекторов, осуществляющих мониторинг соответствия надлежащей лабораторной практики;</w:t>
      </w:r>
    </w:p>
    <w:bookmarkEnd w:id="201"/>
    <w:bookmarkStart w:name="z227" w:id="202"/>
    <w:p>
      <w:pPr>
        <w:spacing w:after="0"/>
        <w:ind w:left="0"/>
        <w:jc w:val="both"/>
      </w:pPr>
      <w:r>
        <w:rPr>
          <w:rFonts w:ascii="Times New Roman"/>
          <w:b w:val="false"/>
          <w:i w:val="false"/>
          <w:color w:val="000000"/>
          <w:sz w:val="28"/>
        </w:rPr>
        <w:t>
      4) ведет реестр лабораторий, включенных в программу мониторинга соответствия принципам надлежащей лабораторной практики;</w:t>
      </w:r>
    </w:p>
    <w:bookmarkEnd w:id="202"/>
    <w:bookmarkStart w:name="z228" w:id="203"/>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надлежащей лабораторной практики.</w:t>
      </w:r>
    </w:p>
    <w:bookmarkEnd w:id="203"/>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о соответствии</w:t>
      </w:r>
    </w:p>
    <w:bookmarkStart w:name="z230" w:id="204"/>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04"/>
    <w:bookmarkStart w:name="z231" w:id="205"/>
    <w:p>
      <w:pPr>
        <w:spacing w:after="0"/>
        <w:ind w:left="0"/>
        <w:jc w:val="both"/>
      </w:pPr>
      <w:r>
        <w:rPr>
          <w:rFonts w:ascii="Times New Roman"/>
          <w:b w:val="false"/>
          <w:i w:val="false"/>
          <w:color w:val="000000"/>
          <w:sz w:val="28"/>
        </w:rPr>
        <w:t>
      При ввозе на территорию Республики Казахстан продукции серийного производства заявителем на ее сертификацию должно быть уполномоченное изготовителем лицо.</w:t>
      </w:r>
    </w:p>
    <w:bookmarkEnd w:id="205"/>
    <w:bookmarkStart w:name="z232" w:id="206"/>
    <w:p>
      <w:pPr>
        <w:spacing w:after="0"/>
        <w:ind w:left="0"/>
        <w:jc w:val="both"/>
      </w:pPr>
      <w:r>
        <w:rPr>
          <w:rFonts w:ascii="Times New Roman"/>
          <w:b w:val="false"/>
          <w:i w:val="false"/>
          <w:color w:val="000000"/>
          <w:sz w:val="28"/>
        </w:rPr>
        <w:t>
      На сертификацию партии продукции (единичного изделия) заявителями могут быть изготовитель, продавец, импортер, уполномоченное изготовителем лицо.</w:t>
      </w:r>
    </w:p>
    <w:bookmarkEnd w:id="206"/>
    <w:bookmarkStart w:name="z233" w:id="207"/>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(единичного изделия) заявителем на ее (его) сертификацию должен быть импортер.</w:t>
      </w:r>
    </w:p>
    <w:bookmarkEnd w:id="207"/>
    <w:bookmarkStart w:name="z234" w:id="208"/>
    <w:p>
      <w:pPr>
        <w:spacing w:after="0"/>
        <w:ind w:left="0"/>
        <w:jc w:val="both"/>
      </w:pPr>
      <w:r>
        <w:rPr>
          <w:rFonts w:ascii="Times New Roman"/>
          <w:b w:val="false"/>
          <w:i w:val="false"/>
          <w:color w:val="000000"/>
          <w:sz w:val="28"/>
        </w:rPr>
        <w:t>
      2. Владелец сертификата соответствия имеет право:</w:t>
      </w:r>
    </w:p>
    <w:bookmarkEnd w:id="208"/>
    <w:bookmarkStart w:name="z235" w:id="209"/>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09"/>
    <w:bookmarkStart w:name="z236" w:id="210"/>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10"/>
    <w:bookmarkStart w:name="z237" w:id="211"/>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11"/>
    <w:bookmarkStart w:name="z238" w:id="212"/>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законами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права Евразийского экономического союза, договором на выполнение работ по сертификации.</w:t>
      </w:r>
    </w:p>
    <w:bookmarkEnd w:id="212"/>
    <w:bookmarkStart w:name="z239" w:id="213"/>
    <w:p>
      <w:pPr>
        <w:spacing w:after="0"/>
        <w:ind w:left="0"/>
        <w:jc w:val="both"/>
      </w:pPr>
      <w:r>
        <w:rPr>
          <w:rFonts w:ascii="Times New Roman"/>
          <w:b w:val="false"/>
          <w:i w:val="false"/>
          <w:color w:val="000000"/>
          <w:sz w:val="28"/>
        </w:rPr>
        <w:t>
      3. Владелец сертификата соответствия обязан:</w:t>
      </w:r>
    </w:p>
    <w:bookmarkEnd w:id="213"/>
    <w:bookmarkStart w:name="z240" w:id="214"/>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проведение сертификации и органом по подтверждению соответствия;</w:t>
      </w:r>
    </w:p>
    <w:bookmarkEnd w:id="214"/>
    <w:bookmarkStart w:name="z241" w:id="215"/>
    <w:p>
      <w:pPr>
        <w:spacing w:after="0"/>
        <w:ind w:left="0"/>
        <w:jc w:val="both"/>
      </w:pPr>
      <w:r>
        <w:rPr>
          <w:rFonts w:ascii="Times New Roman"/>
          <w:b w:val="false"/>
          <w:i w:val="false"/>
          <w:color w:val="000000"/>
          <w:sz w:val="28"/>
        </w:rPr>
        <w:t>
      2) выполнять требования к продукции, установленные техническими регламентами, на соответствие которым проводилась сертификация;</w:t>
      </w:r>
    </w:p>
    <w:bookmarkEnd w:id="215"/>
    <w:bookmarkStart w:name="z242" w:id="216"/>
    <w:p>
      <w:pPr>
        <w:spacing w:after="0"/>
        <w:ind w:left="0"/>
        <w:jc w:val="both"/>
      </w:pPr>
      <w:r>
        <w:rPr>
          <w:rFonts w:ascii="Times New Roman"/>
          <w:b w:val="false"/>
          <w:i w:val="false"/>
          <w:color w:val="000000"/>
          <w:sz w:val="28"/>
        </w:rPr>
        <w:t>
      3) после приостановления действия или отмены сертификата соответствия прекратить использовать все рекламные материалы, которые содержат ссылки на сертификацию, и принять меры, предусматриваемые схемой сертификации;</w:t>
      </w:r>
    </w:p>
    <w:bookmarkEnd w:id="216"/>
    <w:bookmarkStart w:name="z243" w:id="217"/>
    <w:p>
      <w:pPr>
        <w:spacing w:after="0"/>
        <w:ind w:left="0"/>
        <w:jc w:val="both"/>
      </w:pPr>
      <w:r>
        <w:rPr>
          <w:rFonts w:ascii="Times New Roman"/>
          <w:b w:val="false"/>
          <w:i w:val="false"/>
          <w:color w:val="000000"/>
          <w:sz w:val="28"/>
        </w:rPr>
        <w:t>
      4) информировать орган по подтверждению соответствия обо всех изменениях продукции, процесса ее производства, системы управления (при наличии), об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адреса, контактных данных.</w:t>
      </w:r>
    </w:p>
    <w:bookmarkEnd w:id="217"/>
    <w:bookmarkStart w:name="z244" w:id="218"/>
    <w:p>
      <w:pPr>
        <w:spacing w:after="0"/>
        <w:ind w:left="0"/>
        <w:jc w:val="both"/>
      </w:pPr>
      <w:r>
        <w:rPr>
          <w:rFonts w:ascii="Times New Roman"/>
          <w:b w:val="false"/>
          <w:i w:val="false"/>
          <w:color w:val="000000"/>
          <w:sz w:val="28"/>
        </w:rPr>
        <w:t>
      4.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сертификатов соответствия,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18"/>
    <w:bookmarkStart w:name="z245" w:id="219"/>
    <w:p>
      <w:pPr>
        <w:spacing w:after="0"/>
        <w:ind w:left="0"/>
        <w:jc w:val="both"/>
      </w:pPr>
      <w:r>
        <w:rPr>
          <w:rFonts w:ascii="Times New Roman"/>
          <w:b w:val="false"/>
          <w:i w:val="false"/>
          <w:color w:val="000000"/>
          <w:sz w:val="28"/>
        </w:rPr>
        <w:t>
      5. Владелец сертификата соответствия несет установленную законами Республики Казахстан ответственность за выпуск в обращение продукции, не отвечающей требованиям, установленным техническими регламентами, и не соответствующей сведениям, указанным в сертификате соответствия.</w:t>
      </w:r>
    </w:p>
    <w:bookmarkEnd w:id="219"/>
    <w:bookmarkStart w:name="z246" w:id="220"/>
    <w:p>
      <w:pPr>
        <w:spacing w:after="0"/>
        <w:ind w:left="0"/>
        <w:jc w:val="both"/>
      </w:pPr>
      <w:r>
        <w:rPr>
          <w:rFonts w:ascii="Times New Roman"/>
          <w:b w:val="false"/>
          <w:i w:val="false"/>
          <w:color w:val="000000"/>
          <w:sz w:val="28"/>
        </w:rPr>
        <w:t>
      6. Лицо, принимающее декларацию о соответствии, имеет право:</w:t>
      </w:r>
    </w:p>
    <w:bookmarkEnd w:id="220"/>
    <w:bookmarkStart w:name="z247" w:id="221"/>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21"/>
    <w:bookmarkStart w:name="z248" w:id="222"/>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а в случаях, если технические регламенты отсутствуют либо состав доказательственных материалов ими не определен, – в соответствии с правилами оценки соответствия;</w:t>
      </w:r>
    </w:p>
    <w:bookmarkEnd w:id="222"/>
    <w:bookmarkStart w:name="z249" w:id="223"/>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о соответствии,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23"/>
    <w:bookmarkStart w:name="z250" w:id="224"/>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24"/>
    <w:bookmarkStart w:name="z251" w:id="225"/>
    <w:p>
      <w:pPr>
        <w:spacing w:after="0"/>
        <w:ind w:left="0"/>
        <w:jc w:val="both"/>
      </w:pPr>
      <w:r>
        <w:rPr>
          <w:rFonts w:ascii="Times New Roman"/>
          <w:b w:val="false"/>
          <w:i w:val="false"/>
          <w:color w:val="000000"/>
          <w:sz w:val="28"/>
        </w:rPr>
        <w:t>
      5)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25"/>
    <w:bookmarkStart w:name="z252" w:id="226"/>
    <w:p>
      <w:pPr>
        <w:spacing w:after="0"/>
        <w:ind w:left="0"/>
        <w:jc w:val="both"/>
      </w:pPr>
      <w:r>
        <w:rPr>
          <w:rFonts w:ascii="Times New Roman"/>
          <w:b w:val="false"/>
          <w:i w:val="false"/>
          <w:color w:val="000000"/>
          <w:sz w:val="28"/>
        </w:rPr>
        <w:t>
      7. Лицо, принимающее декларацию о соответствии, обязано:</w:t>
      </w:r>
    </w:p>
    <w:bookmarkEnd w:id="226"/>
    <w:bookmarkStart w:name="z253" w:id="227"/>
    <w:p>
      <w:pPr>
        <w:spacing w:after="0"/>
        <w:ind w:left="0"/>
        <w:jc w:val="both"/>
      </w:pPr>
      <w:r>
        <w:rPr>
          <w:rFonts w:ascii="Times New Roman"/>
          <w:b w:val="false"/>
          <w:i w:val="false"/>
          <w:color w:val="000000"/>
          <w:sz w:val="28"/>
        </w:rPr>
        <w:t>
      1) выполнять требования правил оценки соответствия и (или) решений Евразийского экономического союза, касающиеся проведения декларирования соответствия и регистрации деклараций о соответствии;</w:t>
      </w:r>
    </w:p>
    <w:bookmarkEnd w:id="227"/>
    <w:bookmarkStart w:name="z254" w:id="228"/>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о соответствии, требованиям, установленным техническими регламентами;</w:t>
      </w:r>
    </w:p>
    <w:bookmarkEnd w:id="228"/>
    <w:bookmarkStart w:name="z255" w:id="229"/>
    <w:p>
      <w:pPr>
        <w:spacing w:after="0"/>
        <w:ind w:left="0"/>
        <w:jc w:val="both"/>
      </w:pPr>
      <w:r>
        <w:rPr>
          <w:rFonts w:ascii="Times New Roman"/>
          <w:b w:val="false"/>
          <w:i w:val="false"/>
          <w:color w:val="000000"/>
          <w:sz w:val="28"/>
        </w:rPr>
        <w:t>
      3) приостанавливать или прекращать выпуск в обращение продукции, в отношении которой имеется зарегистрированная декларация о соответствии, если эта продукция не соответствует требованиям технических регламентов.</w:t>
      </w:r>
    </w:p>
    <w:bookmarkEnd w:id="229"/>
    <w:bookmarkStart w:name="z256" w:id="230"/>
    <w:p>
      <w:pPr>
        <w:spacing w:after="0"/>
        <w:ind w:left="0"/>
        <w:jc w:val="both"/>
      </w:pPr>
      <w:r>
        <w:rPr>
          <w:rFonts w:ascii="Times New Roman"/>
          <w:b w:val="false"/>
          <w:i w:val="false"/>
          <w:color w:val="000000"/>
          <w:sz w:val="28"/>
        </w:rPr>
        <w:t>
      8. При ввозе на территорию Республики Казахстан серийно выпускаемой продукции признается декларация о соответствии, принятая уполномоченным изготовителем лицом.</w:t>
      </w:r>
    </w:p>
    <w:bookmarkEnd w:id="230"/>
    <w:bookmarkStart w:name="z257" w:id="231"/>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признается декларация о соответствии, принятая импортером.</w:t>
      </w:r>
    </w:p>
    <w:bookmarkEnd w:id="231"/>
    <w:bookmarkStart w:name="z258" w:id="232"/>
    <w:p>
      <w:pPr>
        <w:spacing w:after="0"/>
        <w:ind w:left="0"/>
        <w:jc w:val="both"/>
      </w:pPr>
      <w:r>
        <w:rPr>
          <w:rFonts w:ascii="Times New Roman"/>
          <w:b w:val="false"/>
          <w:i w:val="false"/>
          <w:color w:val="000000"/>
          <w:sz w:val="28"/>
        </w:rPr>
        <w:t>
      9.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деклараций о соответствии,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32"/>
    <w:bookmarkStart w:name="z259" w:id="233"/>
    <w:p>
      <w:pPr>
        <w:spacing w:after="0"/>
        <w:ind w:left="0"/>
        <w:jc w:val="both"/>
      </w:pPr>
      <w:r>
        <w:rPr>
          <w:rFonts w:ascii="Times New Roman"/>
          <w:b w:val="false"/>
          <w:i w:val="false"/>
          <w:color w:val="000000"/>
          <w:sz w:val="28"/>
        </w:rPr>
        <w:t>
      10. Лицо, принявшее декларацию о соответствии, несет установленную законами Республики Казахстан ответственность за выпуск в обращение прошедшей процедуру подтверждения соответствия продукции, не отвечающей требованиям, установленным техническими регламентами, и не соответствующей сведениям, указанным в декларации о соответствии.</w:t>
      </w:r>
    </w:p>
    <w:bookmarkEnd w:id="233"/>
    <w:bookmarkStart w:name="z260" w:id="234"/>
    <w:p>
      <w:pPr>
        <w:spacing w:after="0"/>
        <w:ind w:left="0"/>
        <w:jc w:val="both"/>
      </w:pPr>
      <w:r>
        <w:rPr>
          <w:rFonts w:ascii="Times New Roman"/>
          <w:b w:val="false"/>
          <w:i w:val="false"/>
          <w:color w:val="000000"/>
          <w:sz w:val="28"/>
        </w:rPr>
        <w:t>
      11. Положения пункта 1 настоящей статьи применяются в отношении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34"/>
    <w:p>
      <w:pPr>
        <w:spacing w:after="0"/>
        <w:ind w:left="0"/>
        <w:jc w:val="both"/>
      </w:pPr>
      <w:r>
        <w:rPr>
          <w:rFonts w:ascii="Times New Roman"/>
          <w:b/>
          <w:i w:val="false"/>
          <w:color w:val="000000"/>
          <w:sz w:val="28"/>
        </w:rPr>
        <w:t>Статья 18. Реестр технического регулирования</w:t>
      </w:r>
    </w:p>
    <w:bookmarkStart w:name="z262" w:id="235"/>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Государственной корпорации "Правительство для граждан", а также единых реестров выданных или принятых документов об оценке соответствия Евразийского экономического союза.</w:t>
      </w:r>
    </w:p>
    <w:bookmarkEnd w:id="235"/>
    <w:bookmarkStart w:name="z263" w:id="236"/>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36"/>
    <w:bookmarkStart w:name="z264" w:id="237"/>
    <w:p>
      <w:pPr>
        <w:spacing w:after="0"/>
        <w:ind w:left="0"/>
        <w:jc w:val="both"/>
      </w:pPr>
      <w:r>
        <w:rPr>
          <w:rFonts w:ascii="Times New Roman"/>
          <w:b w:val="false"/>
          <w:i w:val="false"/>
          <w:color w:val="000000"/>
          <w:sz w:val="28"/>
        </w:rPr>
        <w:t>
      3. Формирование, ведение и сопровождение реестра включают в себя:</w:t>
      </w:r>
    </w:p>
    <w:bookmarkEnd w:id="237"/>
    <w:bookmarkStart w:name="z265" w:id="238"/>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38"/>
    <w:bookmarkStart w:name="z266" w:id="239"/>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39"/>
    <w:bookmarkStart w:name="z267" w:id="240"/>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40"/>
    <w:bookmarkStart w:name="z268" w:id="241"/>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41"/>
    <w:bookmarkStart w:name="z269" w:id="242"/>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42"/>
    <w:bookmarkStart w:name="z270" w:id="243"/>
    <w:p>
      <w:pPr>
        <w:spacing w:after="0"/>
        <w:ind w:left="0"/>
        <w:jc w:val="left"/>
      </w:pPr>
      <w:r>
        <w:rPr>
          <w:rFonts w:ascii="Times New Roman"/>
          <w:b/>
          <w:i w:val="false"/>
          <w:color w:val="000000"/>
        </w:rPr>
        <w:t xml:space="preserve"> Глава 2. ТЕХНИЧЕСКИЕ РЕГЛАМЕНТЫ</w:t>
      </w:r>
    </w:p>
    <w:bookmarkEnd w:id="243"/>
    <w:p>
      <w:pPr>
        <w:spacing w:after="0"/>
        <w:ind w:left="0"/>
        <w:jc w:val="both"/>
      </w:pPr>
      <w:r>
        <w:rPr>
          <w:rFonts w:ascii="Times New Roman"/>
          <w:b/>
          <w:i w:val="false"/>
          <w:color w:val="000000"/>
          <w:sz w:val="28"/>
        </w:rPr>
        <w:t>Статья 19. Общие положения</w:t>
      </w:r>
    </w:p>
    <w:bookmarkStart w:name="z272" w:id="244"/>
    <w:p>
      <w:pPr>
        <w:spacing w:after="0"/>
        <w:ind w:left="0"/>
        <w:jc w:val="both"/>
      </w:pPr>
      <w:r>
        <w:rPr>
          <w:rFonts w:ascii="Times New Roman"/>
          <w:b w:val="false"/>
          <w:i w:val="false"/>
          <w:color w:val="000000"/>
          <w:sz w:val="28"/>
        </w:rPr>
        <w:t xml:space="preserve">
      1. Технические регламенты разрабатываются и применяются в целях,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4"/>
    <w:bookmarkStart w:name="z273" w:id="245"/>
    <w:p>
      <w:pPr>
        <w:spacing w:after="0"/>
        <w:ind w:left="0"/>
        <w:jc w:val="both"/>
      </w:pPr>
      <w:r>
        <w:rPr>
          <w:rFonts w:ascii="Times New Roman"/>
          <w:b w:val="false"/>
          <w:i w:val="false"/>
          <w:color w:val="000000"/>
          <w:sz w:val="28"/>
        </w:rPr>
        <w:t>
      2. Требования принятых и введенных в действие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технического регулирования.</w:t>
      </w:r>
    </w:p>
    <w:bookmarkEnd w:id="245"/>
    <w:bookmarkStart w:name="z274" w:id="246"/>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46"/>
    <w:bookmarkStart w:name="z275" w:id="247"/>
    <w:p>
      <w:pPr>
        <w:spacing w:after="0"/>
        <w:ind w:left="0"/>
        <w:jc w:val="both"/>
      </w:pPr>
      <w:r>
        <w:rPr>
          <w:rFonts w:ascii="Times New Roman"/>
          <w:b w:val="false"/>
          <w:i w:val="false"/>
          <w:color w:val="000000"/>
          <w:sz w:val="28"/>
        </w:rPr>
        <w:t>
      4. Для продукции и (или)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47"/>
    <w:bookmarkStart w:name="z276" w:id="248"/>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48"/>
    <w:bookmarkStart w:name="z277" w:id="249"/>
    <w:p>
      <w:pPr>
        <w:spacing w:after="0"/>
        <w:ind w:left="0"/>
        <w:jc w:val="both"/>
      </w:pPr>
      <w:r>
        <w:rPr>
          <w:rFonts w:ascii="Times New Roman"/>
          <w:b w:val="false"/>
          <w:i w:val="false"/>
          <w:color w:val="000000"/>
          <w:sz w:val="28"/>
        </w:rPr>
        <w:t xml:space="preserve">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9"/>
    <w:bookmarkStart w:name="z278" w:id="250"/>
    <w:p>
      <w:pPr>
        <w:spacing w:after="0"/>
        <w:ind w:left="0"/>
        <w:jc w:val="both"/>
      </w:pPr>
      <w:r>
        <w:rPr>
          <w:rFonts w:ascii="Times New Roman"/>
          <w:b w:val="false"/>
          <w:i w:val="false"/>
          <w:color w:val="000000"/>
          <w:sz w:val="28"/>
        </w:rPr>
        <w:t xml:space="preserve">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0"/>
    <w:bookmarkStart w:name="z279" w:id="251"/>
    <w:p>
      <w:pPr>
        <w:spacing w:after="0"/>
        <w:ind w:left="0"/>
        <w:jc w:val="both"/>
      </w:pPr>
      <w:r>
        <w:rPr>
          <w:rFonts w:ascii="Times New Roman"/>
          <w:b w:val="false"/>
          <w:i w:val="false"/>
          <w:color w:val="000000"/>
          <w:sz w:val="28"/>
        </w:rPr>
        <w:t xml:space="preserve">
      8. В случае несоответствия технического регламента положениям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принявший технический регламент, обязан начать процедуру отмены или внесения изменений в такой нормативный правовой акт.</w:t>
      </w:r>
    </w:p>
    <w:bookmarkEnd w:id="251"/>
    <w:bookmarkStart w:name="z280" w:id="252"/>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внесения изменений и (или) дополнений в нормативную техническую документацию, а также вопросы, связанные с выпуском продукции.</w:t>
      </w:r>
    </w:p>
    <w:bookmarkEnd w:id="252"/>
    <w:bookmarkStart w:name="z281" w:id="253"/>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53"/>
    <w:bookmarkStart w:name="z282" w:id="254"/>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54"/>
    <w:bookmarkStart w:name="z283" w:id="255"/>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55"/>
    <w:bookmarkStart w:name="z284" w:id="256"/>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56"/>
    <w:p>
      <w:pPr>
        <w:spacing w:after="0"/>
        <w:ind w:left="0"/>
        <w:jc w:val="both"/>
      </w:pPr>
      <w:r>
        <w:rPr>
          <w:rFonts w:ascii="Times New Roman"/>
          <w:b/>
          <w:i w:val="false"/>
          <w:color w:val="000000"/>
          <w:sz w:val="28"/>
        </w:rPr>
        <w:t>Статья 20. Содержание технических регламентов</w:t>
      </w:r>
    </w:p>
    <w:bookmarkStart w:name="z286" w:id="257"/>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 связанных с требованиями к данной продукции.</w:t>
      </w:r>
    </w:p>
    <w:bookmarkEnd w:id="257"/>
    <w:bookmarkStart w:name="z287" w:id="258"/>
    <w:p>
      <w:pPr>
        <w:spacing w:after="0"/>
        <w:ind w:left="0"/>
        <w:jc w:val="both"/>
      </w:pPr>
      <w:r>
        <w:rPr>
          <w:rFonts w:ascii="Times New Roman"/>
          <w:b w:val="false"/>
          <w:i w:val="false"/>
          <w:color w:val="000000"/>
          <w:sz w:val="28"/>
        </w:rPr>
        <w:t>
      2. Технический регламент должен содержать:</w:t>
      </w:r>
    </w:p>
    <w:bookmarkEnd w:id="258"/>
    <w:bookmarkStart w:name="z288" w:id="259"/>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59"/>
    <w:bookmarkStart w:name="z289" w:id="260"/>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60"/>
    <w:bookmarkStart w:name="z290" w:id="261"/>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формы и схемы оценки соответствия и (или) требования к терминологии, упаковке, маркировке или этикетированию и правилам их нанесения.</w:t>
      </w:r>
    </w:p>
    <w:bookmarkEnd w:id="261"/>
    <w:bookmarkStart w:name="z291" w:id="262"/>
    <w:p>
      <w:pPr>
        <w:spacing w:after="0"/>
        <w:ind w:left="0"/>
        <w:jc w:val="both"/>
      </w:pPr>
      <w:r>
        <w:rPr>
          <w:rFonts w:ascii="Times New Roman"/>
          <w:b w:val="false"/>
          <w:i w:val="false"/>
          <w:color w:val="000000"/>
          <w:sz w:val="28"/>
        </w:rPr>
        <w:t xml:space="preserve">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2"/>
    <w:bookmarkStart w:name="z292" w:id="263"/>
    <w:p>
      <w:pPr>
        <w:spacing w:after="0"/>
        <w:ind w:left="0"/>
        <w:jc w:val="both"/>
      </w:pPr>
      <w:r>
        <w:rPr>
          <w:rFonts w:ascii="Times New Roman"/>
          <w:b w:val="false"/>
          <w:i w:val="false"/>
          <w:color w:val="000000"/>
          <w:sz w:val="28"/>
        </w:rPr>
        <w:t xml:space="preserve">
      4.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3"/>
    <w:bookmarkStart w:name="z293" w:id="264"/>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64"/>
    <w:bookmarkStart w:name="z294" w:id="265"/>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65"/>
    <w:bookmarkStart w:name="z295" w:id="266"/>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266"/>
    <w:bookmarkStart w:name="z296" w:id="267"/>
    <w:p>
      <w:pPr>
        <w:spacing w:after="0"/>
        <w:ind w:left="0"/>
        <w:jc w:val="both"/>
      </w:pPr>
      <w:r>
        <w:rPr>
          <w:rFonts w:ascii="Times New Roman"/>
          <w:b w:val="false"/>
          <w:i w:val="false"/>
          <w:color w:val="000000"/>
          <w:sz w:val="28"/>
        </w:rPr>
        <w:t xml:space="preserve">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7"/>
    <w:bookmarkStart w:name="z297" w:id="268"/>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68"/>
    <w:bookmarkStart w:name="z298" w:id="269"/>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69"/>
    <w:bookmarkStart w:name="z299" w:id="270"/>
    <w:p>
      <w:pPr>
        <w:spacing w:after="0"/>
        <w:ind w:left="0"/>
        <w:jc w:val="both"/>
      </w:pPr>
      <w:r>
        <w:rPr>
          <w:rFonts w:ascii="Times New Roman"/>
          <w:b w:val="false"/>
          <w:i w:val="false"/>
          <w:color w:val="000000"/>
          <w:sz w:val="28"/>
        </w:rPr>
        <w:t>
      8. Не допускается внесение в технический регламент изменений и дополнений, содержащих требования к безопасности продукции и связанным с требованиями к ней процессам жизненного цикла ниже установленных в принятых технических регламентах.</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01" w:id="271"/>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71"/>
    <w:bookmarkStart w:name="z302" w:id="272"/>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представляются в уполномоченный орган.</w:t>
      </w:r>
    </w:p>
    <w:bookmarkEnd w:id="272"/>
    <w:bookmarkStart w:name="z303" w:id="273"/>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73"/>
    <w:bookmarkStart w:name="z304" w:id="274"/>
    <w:p>
      <w:pPr>
        <w:spacing w:after="0"/>
        <w:ind w:left="0"/>
        <w:jc w:val="both"/>
      </w:pPr>
      <w:r>
        <w:rPr>
          <w:rFonts w:ascii="Times New Roman"/>
          <w:b w:val="false"/>
          <w:i w:val="false"/>
          <w:color w:val="000000"/>
          <w:sz w:val="28"/>
        </w:rPr>
        <w:t>
      Не допускается финансирование за счет бюджетных средств работ по разработке технических регламентов, не предусмотренных планом по разработке технических регламентов.</w:t>
      </w:r>
    </w:p>
    <w:bookmarkEnd w:id="274"/>
    <w:bookmarkStart w:name="z305" w:id="275"/>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работ по разработке проекта, изменению и дополнению или отмене нормативного правового акта.</w:t>
      </w:r>
    </w:p>
    <w:bookmarkEnd w:id="275"/>
    <w:bookmarkStart w:name="z306" w:id="276"/>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76"/>
    <w:bookmarkStart w:name="z307" w:id="277"/>
    <w:p>
      <w:pPr>
        <w:spacing w:after="0"/>
        <w:ind w:left="0"/>
        <w:jc w:val="both"/>
      </w:pPr>
      <w:r>
        <w:rPr>
          <w:rFonts w:ascii="Times New Roman"/>
          <w:b w:val="false"/>
          <w:i w:val="false"/>
          <w:color w:val="000000"/>
          <w:sz w:val="28"/>
        </w:rPr>
        <w:t>
      1) организует публичное обсуждение проекта;</w:t>
      </w:r>
    </w:p>
    <w:bookmarkEnd w:id="277"/>
    <w:bookmarkStart w:name="z308" w:id="278"/>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78"/>
    <w:bookmarkStart w:name="z309" w:id="279"/>
    <w:p>
      <w:pPr>
        <w:spacing w:after="0"/>
        <w:ind w:left="0"/>
        <w:jc w:val="both"/>
      </w:pP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p>
    <w:bookmarkEnd w:id="279"/>
    <w:bookmarkStart w:name="z310" w:id="280"/>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стандартов, содержащих правила и методы), которые оформляются в виде приложения к проекту технического регламента.</w:t>
      </w:r>
    </w:p>
    <w:bookmarkEnd w:id="280"/>
    <w:bookmarkStart w:name="z311" w:id="281"/>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если требования технического регламента могут быть выполнены непосредственно.</w:t>
      </w:r>
    </w:p>
    <w:bookmarkEnd w:id="281"/>
    <w:bookmarkStart w:name="z312" w:id="282"/>
    <w:p>
      <w:pPr>
        <w:spacing w:after="0"/>
        <w:ind w:left="0"/>
        <w:jc w:val="both"/>
      </w:pPr>
      <w:r>
        <w:rPr>
          <w:rFonts w:ascii="Times New Roman"/>
          <w:b w:val="false"/>
          <w:i w:val="false"/>
          <w:color w:val="000000"/>
          <w:sz w:val="28"/>
        </w:rPr>
        <w:t>
      Перечень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282"/>
    <w:bookmarkStart w:name="z313" w:id="283"/>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283"/>
    <w:bookmarkStart w:name="z314" w:id="284"/>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межгосударственного стандарта,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вводится в действие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284"/>
    <w:bookmarkStart w:name="z315" w:id="285"/>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285"/>
    <w:bookmarkStart w:name="z316" w:id="286"/>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286"/>
    <w:bookmarkStart w:name="z317" w:id="287"/>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287"/>
    <w:bookmarkStart w:name="z318" w:id="288"/>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288"/>
    <w:bookmarkStart w:name="z319" w:id="289"/>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вызванной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289"/>
    <w:bookmarkStart w:name="z320" w:id="290"/>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290"/>
    <w:bookmarkStart w:name="z321" w:id="291"/>
    <w:p>
      <w:pPr>
        <w:spacing w:after="0"/>
        <w:ind w:left="0"/>
        <w:jc w:val="left"/>
      </w:pPr>
      <w:r>
        <w:rPr>
          <w:rFonts w:ascii="Times New Roman"/>
          <w:b/>
          <w:i w:val="false"/>
          <w:color w:val="000000"/>
        </w:rPr>
        <w:t xml:space="preserve"> Глава 3. ОЦЕНКА СООТВЕТСТВИЯ</w:t>
      </w:r>
    </w:p>
    <w:bookmarkEnd w:id="291"/>
    <w:p>
      <w:pPr>
        <w:spacing w:after="0"/>
        <w:ind w:left="0"/>
        <w:jc w:val="both"/>
      </w:pPr>
      <w:r>
        <w:rPr>
          <w:rFonts w:ascii="Times New Roman"/>
          <w:b/>
          <w:i w:val="false"/>
          <w:color w:val="000000"/>
          <w:sz w:val="28"/>
        </w:rPr>
        <w:t>Статья 22. Оценка соответствия</w:t>
      </w:r>
    </w:p>
    <w:bookmarkStart w:name="z323" w:id="292"/>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 если иное не установлено техническим регламентом.</w:t>
      </w:r>
    </w:p>
    <w:bookmarkEnd w:id="292"/>
    <w:bookmarkStart w:name="z324" w:id="293"/>
    <w:p>
      <w:pPr>
        <w:spacing w:after="0"/>
        <w:ind w:left="0"/>
        <w:jc w:val="both"/>
      </w:pPr>
      <w:r>
        <w:rPr>
          <w:rFonts w:ascii="Times New Roman"/>
          <w:b w:val="false"/>
          <w:i w:val="false"/>
          <w:color w:val="000000"/>
          <w:sz w:val="28"/>
        </w:rPr>
        <w:t>
      2. В правилах оценки соответствия устанавливаются:</w:t>
      </w:r>
    </w:p>
    <w:bookmarkEnd w:id="293"/>
    <w:bookmarkStart w:name="z325" w:id="294"/>
    <w:p>
      <w:pPr>
        <w:spacing w:after="0"/>
        <w:ind w:left="0"/>
        <w:jc w:val="both"/>
      </w:pPr>
      <w:r>
        <w:rPr>
          <w:rFonts w:ascii="Times New Roman"/>
          <w:b w:val="false"/>
          <w:i w:val="false"/>
          <w:color w:val="000000"/>
          <w:sz w:val="28"/>
        </w:rPr>
        <w:t>
      1) формы, схемы, процедуры оценки соответствия;</w:t>
      </w:r>
    </w:p>
    <w:bookmarkEnd w:id="294"/>
    <w:bookmarkStart w:name="z326" w:id="295"/>
    <w:p>
      <w:pPr>
        <w:spacing w:after="0"/>
        <w:ind w:left="0"/>
        <w:jc w:val="both"/>
      </w:pPr>
      <w:r>
        <w:rPr>
          <w:rFonts w:ascii="Times New Roman"/>
          <w:b w:val="false"/>
          <w:i w:val="false"/>
          <w:color w:val="000000"/>
          <w:sz w:val="28"/>
        </w:rPr>
        <w:t>
      2)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295"/>
    <w:bookmarkStart w:name="z327" w:id="296"/>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представления сведений, содержащихся в указанном реестре.</w:t>
      </w:r>
    </w:p>
    <w:bookmarkEnd w:id="296"/>
    <w:p>
      <w:pPr>
        <w:spacing w:after="0"/>
        <w:ind w:left="0"/>
        <w:jc w:val="both"/>
      </w:pPr>
      <w:r>
        <w:rPr>
          <w:rFonts w:ascii="Times New Roman"/>
          <w:b/>
          <w:i w:val="false"/>
          <w:color w:val="000000"/>
          <w:sz w:val="28"/>
        </w:rPr>
        <w:t>Статья 23. Формы и объекты оценки соответствия</w:t>
      </w:r>
    </w:p>
    <w:bookmarkStart w:name="z329" w:id="297"/>
    <w:p>
      <w:pPr>
        <w:spacing w:after="0"/>
        <w:ind w:left="0"/>
        <w:jc w:val="both"/>
      </w:pPr>
      <w:r>
        <w:rPr>
          <w:rFonts w:ascii="Times New Roman"/>
          <w:b w:val="false"/>
          <w:i w:val="false"/>
          <w:color w:val="000000"/>
          <w:sz w:val="28"/>
        </w:rPr>
        <w:t>
      1. Оценка соответствия проводится в формах:</w:t>
      </w:r>
    </w:p>
    <w:bookmarkEnd w:id="297"/>
    <w:bookmarkStart w:name="z330" w:id="298"/>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298"/>
    <w:bookmarkStart w:name="z331" w:id="299"/>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299"/>
    <w:bookmarkStart w:name="z332" w:id="300"/>
    <w:p>
      <w:pPr>
        <w:spacing w:after="0"/>
        <w:ind w:left="0"/>
        <w:jc w:val="both"/>
      </w:pPr>
      <w:r>
        <w:rPr>
          <w:rFonts w:ascii="Times New Roman"/>
          <w:b w:val="false"/>
          <w:i w:val="false"/>
          <w:color w:val="000000"/>
          <w:sz w:val="28"/>
        </w:rPr>
        <w:t>
      3) иных, установленных техническими регламентами и (или) национальными стандартами.</w:t>
      </w:r>
    </w:p>
    <w:bookmarkEnd w:id="300"/>
    <w:bookmarkStart w:name="z333" w:id="301"/>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предусмотренных пунктом 1 настоящей статьи, подлежит согласованию с уполномоченным органом.</w:t>
      </w:r>
    </w:p>
    <w:bookmarkEnd w:id="301"/>
    <w:bookmarkStart w:name="z334" w:id="302"/>
    <w:p>
      <w:pPr>
        <w:spacing w:after="0"/>
        <w:ind w:left="0"/>
        <w:jc w:val="both"/>
      </w:pPr>
      <w:r>
        <w:rPr>
          <w:rFonts w:ascii="Times New Roman"/>
          <w:b w:val="false"/>
          <w:i w:val="false"/>
          <w:color w:val="000000"/>
          <w:sz w:val="28"/>
        </w:rPr>
        <w:t>
      3. Объекты оценки соответствия определяются техническими регламентами и (или) документами по стандартизации.</w:t>
      </w:r>
    </w:p>
    <w:bookmarkEnd w:id="302"/>
    <w:p>
      <w:pPr>
        <w:spacing w:after="0"/>
        <w:ind w:left="0"/>
        <w:jc w:val="both"/>
      </w:pPr>
      <w:r>
        <w:rPr>
          <w:rFonts w:ascii="Times New Roman"/>
          <w:b/>
          <w:i w:val="false"/>
          <w:color w:val="000000"/>
          <w:sz w:val="28"/>
        </w:rPr>
        <w:t>Статья 24. Документы об оценке соответствия</w:t>
      </w:r>
    </w:p>
    <w:bookmarkStart w:name="z336" w:id="303"/>
    <w:p>
      <w:pPr>
        <w:spacing w:after="0"/>
        <w:ind w:left="0"/>
        <w:jc w:val="both"/>
      </w:pPr>
      <w:r>
        <w:rPr>
          <w:rFonts w:ascii="Times New Roman"/>
          <w:b w:val="false"/>
          <w:i w:val="false"/>
          <w:color w:val="000000"/>
          <w:sz w:val="28"/>
        </w:rPr>
        <w:t>
      К документам об оценке соответствия относятся:</w:t>
      </w:r>
    </w:p>
    <w:bookmarkEnd w:id="303"/>
    <w:bookmarkStart w:name="z337" w:id="304"/>
    <w:p>
      <w:pPr>
        <w:spacing w:after="0"/>
        <w:ind w:left="0"/>
        <w:jc w:val="both"/>
      </w:pPr>
      <w:r>
        <w:rPr>
          <w:rFonts w:ascii="Times New Roman"/>
          <w:b w:val="false"/>
          <w:i w:val="false"/>
          <w:color w:val="000000"/>
          <w:sz w:val="28"/>
        </w:rPr>
        <w:t>
      1) сертификат соответствия;</w:t>
      </w:r>
    </w:p>
    <w:bookmarkEnd w:id="304"/>
    <w:bookmarkStart w:name="z338" w:id="305"/>
    <w:p>
      <w:pPr>
        <w:spacing w:after="0"/>
        <w:ind w:left="0"/>
        <w:jc w:val="both"/>
      </w:pPr>
      <w:r>
        <w:rPr>
          <w:rFonts w:ascii="Times New Roman"/>
          <w:b w:val="false"/>
          <w:i w:val="false"/>
          <w:color w:val="000000"/>
          <w:sz w:val="28"/>
        </w:rPr>
        <w:t>
      2) декларация о соответствии;</w:t>
      </w:r>
    </w:p>
    <w:bookmarkEnd w:id="305"/>
    <w:bookmarkStart w:name="z339" w:id="306"/>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06"/>
    <w:bookmarkStart w:name="z340" w:id="307"/>
    <w:p>
      <w:pPr>
        <w:spacing w:after="0"/>
        <w:ind w:left="0"/>
        <w:jc w:val="both"/>
      </w:pPr>
      <w:r>
        <w:rPr>
          <w:rFonts w:ascii="Times New Roman"/>
          <w:b w:val="false"/>
          <w:i w:val="false"/>
          <w:color w:val="000000"/>
          <w:sz w:val="28"/>
        </w:rPr>
        <w:t>
      4) декларация об общей безопасности;</w:t>
      </w:r>
    </w:p>
    <w:bookmarkEnd w:id="307"/>
    <w:bookmarkStart w:name="z341" w:id="308"/>
    <w:p>
      <w:pPr>
        <w:spacing w:after="0"/>
        <w:ind w:left="0"/>
        <w:jc w:val="both"/>
      </w:pPr>
      <w:r>
        <w:rPr>
          <w:rFonts w:ascii="Times New Roman"/>
          <w:b w:val="false"/>
          <w:i w:val="false"/>
          <w:color w:val="000000"/>
          <w:sz w:val="28"/>
        </w:rPr>
        <w:t>
      5) свидетельство о безопасности конструкции транспортного средства;</w:t>
      </w:r>
    </w:p>
    <w:bookmarkEnd w:id="308"/>
    <w:bookmarkStart w:name="z342" w:id="309"/>
    <w:p>
      <w:pPr>
        <w:spacing w:after="0"/>
        <w:ind w:left="0"/>
        <w:jc w:val="both"/>
      </w:pPr>
      <w:r>
        <w:rPr>
          <w:rFonts w:ascii="Times New Roman"/>
          <w:b w:val="false"/>
          <w:i w:val="false"/>
          <w:color w:val="000000"/>
          <w:sz w:val="28"/>
        </w:rPr>
        <w:t>
      6) одобрение типа транспортного средства;</w:t>
      </w:r>
    </w:p>
    <w:bookmarkEnd w:id="309"/>
    <w:bookmarkStart w:name="z343" w:id="310"/>
    <w:p>
      <w:pPr>
        <w:spacing w:after="0"/>
        <w:ind w:left="0"/>
        <w:jc w:val="both"/>
      </w:pPr>
      <w:r>
        <w:rPr>
          <w:rFonts w:ascii="Times New Roman"/>
          <w:b w:val="false"/>
          <w:i w:val="false"/>
          <w:color w:val="000000"/>
          <w:sz w:val="28"/>
        </w:rPr>
        <w:t>
      7) одобрение типа шасси;</w:t>
      </w:r>
    </w:p>
    <w:bookmarkEnd w:id="310"/>
    <w:bookmarkStart w:name="z344" w:id="311"/>
    <w:p>
      <w:pPr>
        <w:spacing w:after="0"/>
        <w:ind w:left="0"/>
        <w:jc w:val="both"/>
      </w:pPr>
      <w:r>
        <w:rPr>
          <w:rFonts w:ascii="Times New Roman"/>
          <w:b w:val="false"/>
          <w:i w:val="false"/>
          <w:color w:val="000000"/>
          <w:sz w:val="28"/>
        </w:rPr>
        <w:t>
      8)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11"/>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46" w:id="312"/>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о соответствии и (или) в форме проведения сертификации и выдачи сертификата соответствия.</w:t>
      </w:r>
    </w:p>
    <w:bookmarkEnd w:id="312"/>
    <w:bookmarkStart w:name="z347" w:id="313"/>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13"/>
    <w:bookmarkStart w:name="z348" w:id="314"/>
    <w:p>
      <w:pPr>
        <w:spacing w:after="0"/>
        <w:ind w:left="0"/>
        <w:jc w:val="both"/>
      </w:pPr>
      <w:r>
        <w:rPr>
          <w:rFonts w:ascii="Times New Roman"/>
          <w:b w:val="false"/>
          <w:i w:val="false"/>
          <w:color w:val="000000"/>
          <w:sz w:val="28"/>
        </w:rPr>
        <w:t>
      3. Подтверждение соответствия технически сложного изделия и (или) технически сложного товара обязательным требованиям проводится в форме сертификации, на конструктивные элементы технически сложного изделия и (или) технически сложного товара представляются протоколы испытаний, если иное не установлено техническими регламентами.</w:t>
      </w:r>
    </w:p>
    <w:bookmarkEnd w:id="314"/>
    <w:bookmarkStart w:name="z349" w:id="315"/>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15"/>
    <w:bookmarkStart w:name="z350" w:id="316"/>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16"/>
    <w:bookmarkStart w:name="z351" w:id="317"/>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17"/>
    <w:bookmarkStart w:name="z352" w:id="318"/>
    <w:p>
      <w:pPr>
        <w:spacing w:after="0"/>
        <w:ind w:left="0"/>
        <w:jc w:val="both"/>
      </w:pPr>
      <w:r>
        <w:rPr>
          <w:rFonts w:ascii="Times New Roman"/>
          <w:b w:val="false"/>
          <w:i w:val="false"/>
          <w:color w:val="000000"/>
          <w:sz w:val="28"/>
        </w:rPr>
        <w:t>
      6. Иностранные и международные организации, выдающие документы об оценке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Обязательное подтверждение соответствия</w:t>
      </w:r>
    </w:p>
    <w:bookmarkStart w:name="z354" w:id="319"/>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19"/>
    <w:bookmarkStart w:name="z355" w:id="320"/>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20"/>
    <w:bookmarkStart w:name="z356" w:id="321"/>
    <w:p>
      <w:pPr>
        <w:spacing w:after="0"/>
        <w:ind w:left="0"/>
        <w:jc w:val="both"/>
      </w:pPr>
      <w:r>
        <w:rPr>
          <w:rFonts w:ascii="Times New Roman"/>
          <w:b w:val="false"/>
          <w:i w:val="false"/>
          <w:color w:val="000000"/>
          <w:sz w:val="28"/>
        </w:rPr>
        <w:t>
      1) принятия декларации о соответствии;</w:t>
      </w:r>
    </w:p>
    <w:bookmarkEnd w:id="321"/>
    <w:bookmarkStart w:name="z357" w:id="322"/>
    <w:p>
      <w:pPr>
        <w:spacing w:after="0"/>
        <w:ind w:left="0"/>
        <w:jc w:val="both"/>
      </w:pPr>
      <w:r>
        <w:rPr>
          <w:rFonts w:ascii="Times New Roman"/>
          <w:b w:val="false"/>
          <w:i w:val="false"/>
          <w:color w:val="000000"/>
          <w:sz w:val="28"/>
        </w:rPr>
        <w:t>
      2) проведения обязательной сертификации.</w:t>
      </w:r>
    </w:p>
    <w:bookmarkEnd w:id="322"/>
    <w:bookmarkStart w:name="z358" w:id="323"/>
    <w:p>
      <w:pPr>
        <w:spacing w:after="0"/>
        <w:ind w:left="0"/>
        <w:jc w:val="both"/>
      </w:pPr>
      <w:r>
        <w:rPr>
          <w:rFonts w:ascii="Times New Roman"/>
          <w:b w:val="false"/>
          <w:i w:val="false"/>
          <w:color w:val="000000"/>
          <w:sz w:val="28"/>
        </w:rPr>
        <w:t>
      3.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323"/>
    <w:bookmarkStart w:name="z359" w:id="324"/>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24"/>
    <w:bookmarkStart w:name="z360" w:id="325"/>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25"/>
    <w:p>
      <w:pPr>
        <w:spacing w:after="0"/>
        <w:ind w:left="0"/>
        <w:jc w:val="both"/>
      </w:pPr>
      <w:r>
        <w:rPr>
          <w:rFonts w:ascii="Times New Roman"/>
          <w:b/>
          <w:i w:val="false"/>
          <w:color w:val="000000"/>
          <w:sz w:val="28"/>
        </w:rPr>
        <w:t>Статья 27. Декларация об общей безопасности продукции</w:t>
      </w:r>
    </w:p>
    <w:bookmarkStart w:name="z362" w:id="326"/>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326"/>
    <w:bookmarkStart w:name="z363" w:id="327"/>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27"/>
    <w:bookmarkStart w:name="z364" w:id="328"/>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28"/>
    <w:bookmarkStart w:name="z365" w:id="329"/>
    <w:p>
      <w:pPr>
        <w:spacing w:after="0"/>
        <w:ind w:left="0"/>
        <w:jc w:val="both"/>
      </w:pPr>
      <w:r>
        <w:rPr>
          <w:rFonts w:ascii="Times New Roman"/>
          <w:b w:val="false"/>
          <w:i w:val="false"/>
          <w:color w:val="000000"/>
          <w:sz w:val="28"/>
        </w:rPr>
        <w:t>
      4. Декларация об общей безопасности продукции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29"/>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67" w:id="330"/>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30"/>
    <w:bookmarkStart w:name="z368" w:id="331"/>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31"/>
    <w:bookmarkStart w:name="z369" w:id="332"/>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32"/>
    <w:bookmarkStart w:name="z370" w:id="333"/>
    <w:p>
      <w:pPr>
        <w:spacing w:after="0"/>
        <w:ind w:left="0"/>
        <w:jc w:val="both"/>
      </w:pPr>
      <w:r>
        <w:rPr>
          <w:rFonts w:ascii="Times New Roman"/>
          <w:b w:val="false"/>
          <w:i w:val="false"/>
          <w:color w:val="000000"/>
          <w:sz w:val="28"/>
        </w:rPr>
        <w:t>
      4. В случаях неполноты представленных документов и (или) их несоответствия требованиям, установленным правилами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33"/>
    <w:bookmarkStart w:name="z371" w:id="334"/>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34"/>
    <w:bookmarkStart w:name="z372" w:id="335"/>
    <w:p>
      <w:pPr>
        <w:spacing w:after="0"/>
        <w:ind w:left="0"/>
        <w:jc w:val="both"/>
      </w:pPr>
      <w:r>
        <w:rPr>
          <w:rFonts w:ascii="Times New Roman"/>
          <w:b w:val="false"/>
          <w:i w:val="false"/>
          <w:color w:val="000000"/>
          <w:sz w:val="28"/>
        </w:rPr>
        <w:t>
      6. Технический секретариат осуществляет сбор сведений о выданных лабораториями свидетельствах о безопасности конструкции транспортного средства с нарушениями в их оформлении и выдаче.</w:t>
      </w:r>
    </w:p>
    <w:bookmarkEnd w:id="335"/>
    <w:p>
      <w:pPr>
        <w:spacing w:after="0"/>
        <w:ind w:left="0"/>
        <w:jc w:val="both"/>
      </w:pPr>
      <w:r>
        <w:rPr>
          <w:rFonts w:ascii="Times New Roman"/>
          <w:b/>
          <w:i w:val="false"/>
          <w:color w:val="000000"/>
          <w:sz w:val="28"/>
        </w:rPr>
        <w:t xml:space="preserve">Статья 29. Утверждение и регистрация одобрений типа транспортного средства, одобрений типа шасси   </w:t>
      </w:r>
    </w:p>
    <w:bookmarkStart w:name="z374" w:id="336"/>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336"/>
    <w:bookmarkStart w:name="z375" w:id="337"/>
    <w:p>
      <w:pPr>
        <w:spacing w:after="0"/>
        <w:ind w:left="0"/>
        <w:jc w:val="both"/>
      </w:pPr>
      <w:r>
        <w:rPr>
          <w:rFonts w:ascii="Times New Roman"/>
          <w:b w:val="false"/>
          <w:i w:val="false"/>
          <w:color w:val="000000"/>
          <w:sz w:val="28"/>
        </w:rPr>
        <w:t>
      2. Технический секретариат для утверждения и регистрации представляет в уполномоченный орган одобрения типа транспортного средства, одобрения типа шасси.</w:t>
      </w:r>
    </w:p>
    <w:bookmarkEnd w:id="337"/>
    <w:bookmarkStart w:name="z376" w:id="338"/>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38"/>
    <w:p>
      <w:pPr>
        <w:spacing w:after="0"/>
        <w:ind w:left="0"/>
        <w:jc w:val="both"/>
      </w:pPr>
      <w:r>
        <w:rPr>
          <w:rFonts w:ascii="Times New Roman"/>
          <w:b/>
          <w:i w:val="false"/>
          <w:color w:val="000000"/>
          <w:sz w:val="28"/>
        </w:rPr>
        <w:t xml:space="preserve">Статья 30. Присвоение международных идентификационных кодов изготовителям транспортных средств   </w:t>
      </w:r>
    </w:p>
    <w:bookmarkStart w:name="z378" w:id="339"/>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w:t>
      </w:r>
    </w:p>
    <w:bookmarkEnd w:id="339"/>
    <w:bookmarkStart w:name="z379" w:id="340"/>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w:t>
      </w:r>
    </w:p>
    <w:bookmarkEnd w:id="340"/>
    <w:bookmarkStart w:name="z380" w:id="341"/>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41"/>
    <w:bookmarkStart w:name="z381" w:id="342"/>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42"/>
    <w:p>
      <w:pPr>
        <w:spacing w:after="0"/>
        <w:ind w:left="0"/>
        <w:jc w:val="both"/>
      </w:pPr>
      <w:r>
        <w:rPr>
          <w:rFonts w:ascii="Times New Roman"/>
          <w:b/>
          <w:i w:val="false"/>
          <w:color w:val="000000"/>
          <w:sz w:val="28"/>
        </w:rPr>
        <w:t xml:space="preserve">Статья 31. Права и обязанности изготовителей, импортеров, уполномоченных изготовителем лиц, продавцов продукции в сфере подтверждения соответствия </w:t>
      </w:r>
    </w:p>
    <w:bookmarkStart w:name="z383" w:id="343"/>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43"/>
    <w:bookmarkStart w:name="z384" w:id="344"/>
    <w:p>
      <w:pPr>
        <w:spacing w:after="0"/>
        <w:ind w:left="0"/>
        <w:jc w:val="both"/>
      </w:pPr>
      <w:r>
        <w:rPr>
          <w:rFonts w:ascii="Times New Roman"/>
          <w:b w:val="false"/>
          <w:i w:val="false"/>
          <w:color w:val="000000"/>
          <w:sz w:val="28"/>
        </w:rPr>
        <w:t>
      1) выбирать предусмотренные для данной продукции форму и схемы подтверждения соответствия требованиям, установленным техническими регламентами;</w:t>
      </w:r>
    </w:p>
    <w:bookmarkEnd w:id="344"/>
    <w:bookmarkStart w:name="z385" w:id="345"/>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45"/>
    <w:bookmarkStart w:name="z386" w:id="346"/>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46"/>
    <w:bookmarkStart w:name="z387" w:id="347"/>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субъектов аккредитации в соответствии с законодательством Республики Казахстан;</w:t>
      </w:r>
    </w:p>
    <w:bookmarkEnd w:id="347"/>
    <w:bookmarkStart w:name="z388" w:id="348"/>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48"/>
    <w:bookmarkStart w:name="z389" w:id="349"/>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49"/>
    <w:bookmarkStart w:name="z390" w:id="350"/>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50"/>
    <w:bookmarkStart w:name="z391" w:id="351"/>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51"/>
    <w:bookmarkStart w:name="z392" w:id="352"/>
    <w:p>
      <w:pPr>
        <w:spacing w:after="0"/>
        <w:ind w:left="0"/>
        <w:jc w:val="both"/>
      </w:pPr>
      <w:r>
        <w:rPr>
          <w:rFonts w:ascii="Times New Roman"/>
          <w:b w:val="false"/>
          <w:i w:val="false"/>
          <w:color w:val="000000"/>
          <w:sz w:val="28"/>
        </w:rPr>
        <w:t>
      3) представлять по требованию приобретателей, в том числе потребителей, сертификаты соответствия, декларации о соответствии продукции, их копии;</w:t>
      </w:r>
    </w:p>
    <w:bookmarkEnd w:id="352"/>
    <w:bookmarkStart w:name="z393" w:id="353"/>
    <w:p>
      <w:pPr>
        <w:spacing w:after="0"/>
        <w:ind w:left="0"/>
        <w:jc w:val="both"/>
      </w:pPr>
      <w:r>
        <w:rPr>
          <w:rFonts w:ascii="Times New Roman"/>
          <w:b w:val="false"/>
          <w:i w:val="false"/>
          <w:color w:val="000000"/>
          <w:sz w:val="28"/>
        </w:rPr>
        <w:t>
      4) указывать в сопроводительной документации сведения о сертификате соответствия или декларации о соответствии;</w:t>
      </w:r>
    </w:p>
    <w:bookmarkEnd w:id="353"/>
    <w:bookmarkStart w:name="z394" w:id="354"/>
    <w:p>
      <w:pPr>
        <w:spacing w:after="0"/>
        <w:ind w:left="0"/>
        <w:jc w:val="both"/>
      </w:pPr>
      <w:r>
        <w:rPr>
          <w:rFonts w:ascii="Times New Roman"/>
          <w:b w:val="false"/>
          <w:i w:val="false"/>
          <w:color w:val="000000"/>
          <w:sz w:val="28"/>
        </w:rPr>
        <w:t>
      5)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bookmarkEnd w:id="354"/>
    <w:bookmarkStart w:name="z395" w:id="355"/>
    <w:p>
      <w:pPr>
        <w:spacing w:after="0"/>
        <w:ind w:left="0"/>
        <w:jc w:val="both"/>
      </w:pPr>
      <w:r>
        <w:rPr>
          <w:rFonts w:ascii="Times New Roman"/>
          <w:b w:val="false"/>
          <w:i w:val="false"/>
          <w:color w:val="000000"/>
          <w:sz w:val="28"/>
        </w:rPr>
        <w:t>
      6)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55"/>
    <w:bookmarkStart w:name="z396" w:id="356"/>
    <w:p>
      <w:pPr>
        <w:spacing w:after="0"/>
        <w:ind w:left="0"/>
        <w:jc w:val="both"/>
      </w:pPr>
      <w:r>
        <w:rPr>
          <w:rFonts w:ascii="Times New Roman"/>
          <w:b w:val="false"/>
          <w:i w:val="false"/>
          <w:color w:val="000000"/>
          <w:sz w:val="28"/>
        </w:rPr>
        <w:t>
      7) приостанавливать производство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bookmarkEnd w:id="356"/>
    <w:bookmarkStart w:name="z397" w:id="357"/>
    <w:p>
      <w:pPr>
        <w:spacing w:after="0"/>
        <w:ind w:left="0"/>
        <w:jc w:val="both"/>
      </w:pPr>
      <w:r>
        <w:rPr>
          <w:rFonts w:ascii="Times New Roman"/>
          <w:b w:val="false"/>
          <w:i w:val="false"/>
          <w:color w:val="000000"/>
          <w:sz w:val="28"/>
        </w:rPr>
        <w:t>
      8) обеспечить отзыв продукции, не соответствующей требованиям, установленным техническими регламентами;</w:t>
      </w:r>
    </w:p>
    <w:bookmarkEnd w:id="357"/>
    <w:bookmarkStart w:name="z398" w:id="358"/>
    <w:p>
      <w:pPr>
        <w:spacing w:after="0"/>
        <w:ind w:left="0"/>
        <w:jc w:val="both"/>
      </w:pPr>
      <w:r>
        <w:rPr>
          <w:rFonts w:ascii="Times New Roman"/>
          <w:b w:val="false"/>
          <w:i w:val="false"/>
          <w:color w:val="000000"/>
          <w:sz w:val="28"/>
        </w:rPr>
        <w:t>
      9) исполнять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bookmarkEnd w:id="358"/>
    <w:p>
      <w:pPr>
        <w:spacing w:after="0"/>
        <w:ind w:left="0"/>
        <w:jc w:val="both"/>
      </w:pPr>
      <w:r>
        <w:rPr>
          <w:rFonts w:ascii="Times New Roman"/>
          <w:b/>
          <w:i w:val="false"/>
          <w:color w:val="000000"/>
          <w:sz w:val="28"/>
        </w:rPr>
        <w:t>Статья 32. Сертификат соответствия</w:t>
      </w:r>
    </w:p>
    <w:bookmarkStart w:name="z400" w:id="359"/>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59"/>
    <w:bookmarkStart w:name="z401" w:id="360"/>
    <w:p>
      <w:pPr>
        <w:spacing w:after="0"/>
        <w:ind w:left="0"/>
        <w:jc w:val="both"/>
      </w:pPr>
      <w:r>
        <w:rPr>
          <w:rFonts w:ascii="Times New Roman"/>
          <w:b w:val="false"/>
          <w:i w:val="false"/>
          <w:color w:val="000000"/>
          <w:sz w:val="28"/>
        </w:rPr>
        <w:t>
      Владельцами сертификата соответствия являются изготовитель, импортер, уполномоченное изготовителем лицо, продавец.</w:t>
      </w:r>
    </w:p>
    <w:bookmarkEnd w:id="360"/>
    <w:bookmarkStart w:name="z402" w:id="361"/>
    <w:p>
      <w:pPr>
        <w:spacing w:after="0"/>
        <w:ind w:left="0"/>
        <w:jc w:val="both"/>
      </w:pPr>
      <w:r>
        <w:rPr>
          <w:rFonts w:ascii="Times New Roman"/>
          <w:b w:val="false"/>
          <w:i w:val="false"/>
          <w:color w:val="000000"/>
          <w:sz w:val="28"/>
        </w:rPr>
        <w:t>
      2. Формы сертификата соответствия и порядок их оформления определяются правилами оценки соответствия.</w:t>
      </w:r>
    </w:p>
    <w:bookmarkEnd w:id="361"/>
    <w:bookmarkStart w:name="z403" w:id="362"/>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выдавшим его.</w:t>
      </w:r>
    </w:p>
    <w:bookmarkEnd w:id="362"/>
    <w:bookmarkStart w:name="z404" w:id="363"/>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63"/>
    <w:bookmarkStart w:name="z405" w:id="364"/>
    <w:p>
      <w:pPr>
        <w:spacing w:after="0"/>
        <w:ind w:left="0"/>
        <w:jc w:val="both"/>
      </w:pPr>
      <w:r>
        <w:rPr>
          <w:rFonts w:ascii="Times New Roman"/>
          <w:b w:val="false"/>
          <w:i w:val="false"/>
          <w:color w:val="000000"/>
          <w:sz w:val="28"/>
        </w:rPr>
        <w:t>
      4. Сертификат соответствия на серийно выпускаемую продукцию выдается на срок, установленный схемой подтверждения соответствия.</w:t>
      </w:r>
    </w:p>
    <w:bookmarkEnd w:id="364"/>
    <w:p>
      <w:pPr>
        <w:spacing w:after="0"/>
        <w:ind w:left="0"/>
        <w:jc w:val="both"/>
      </w:pPr>
      <w:r>
        <w:rPr>
          <w:rFonts w:ascii="Times New Roman"/>
          <w:b/>
          <w:i w:val="false"/>
          <w:color w:val="000000"/>
          <w:sz w:val="28"/>
        </w:rPr>
        <w:t>Статья 33. Знак соответствия</w:t>
      </w:r>
    </w:p>
    <w:bookmarkStart w:name="z407" w:id="365"/>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65"/>
    <w:bookmarkStart w:name="z408" w:id="366"/>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66"/>
    <w:bookmarkStart w:name="z409" w:id="367"/>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67"/>
    <w:bookmarkStart w:name="z410" w:id="368"/>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68"/>
    <w:p>
      <w:pPr>
        <w:spacing w:after="0"/>
        <w:ind w:left="0"/>
        <w:jc w:val="both"/>
      </w:pPr>
      <w:r>
        <w:rPr>
          <w:rFonts w:ascii="Times New Roman"/>
          <w:b/>
          <w:i w:val="false"/>
          <w:color w:val="000000"/>
          <w:sz w:val="28"/>
        </w:rPr>
        <w:t>Статья 34. Декларация о соответствии</w:t>
      </w:r>
    </w:p>
    <w:bookmarkStart w:name="z412" w:id="369"/>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69"/>
    <w:bookmarkStart w:name="z413" w:id="370"/>
    <w:p>
      <w:pPr>
        <w:spacing w:after="0"/>
        <w:ind w:left="0"/>
        <w:jc w:val="both"/>
      </w:pPr>
      <w:r>
        <w:rPr>
          <w:rFonts w:ascii="Times New Roman"/>
          <w:b w:val="false"/>
          <w:i w:val="false"/>
          <w:color w:val="000000"/>
          <w:sz w:val="28"/>
        </w:rPr>
        <w:t>
      Лицами, принимающими декларацию о соответствии, являются изготовитель, импортер, уполномоченное изготовителем лицо, продавец.</w:t>
      </w:r>
    </w:p>
    <w:bookmarkEnd w:id="370"/>
    <w:bookmarkStart w:name="z414" w:id="371"/>
    <w:p>
      <w:pPr>
        <w:spacing w:after="0"/>
        <w:ind w:left="0"/>
        <w:jc w:val="both"/>
      </w:pPr>
      <w:r>
        <w:rPr>
          <w:rFonts w:ascii="Times New Roman"/>
          <w:b w:val="false"/>
          <w:i w:val="false"/>
          <w:color w:val="000000"/>
          <w:sz w:val="28"/>
        </w:rPr>
        <w:t>
      2. Действие декларации о соответствии на серийно выпускаемую продукцию и на партию продукции устанавливается схемой подтверждения соответствия.</w:t>
      </w:r>
    </w:p>
    <w:bookmarkEnd w:id="371"/>
    <w:bookmarkStart w:name="z415" w:id="372"/>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область аккредитации которого включает данный вид продукции.</w:t>
      </w:r>
    </w:p>
    <w:bookmarkEnd w:id="372"/>
    <w:bookmarkStart w:name="z416" w:id="373"/>
    <w:p>
      <w:pPr>
        <w:spacing w:after="0"/>
        <w:ind w:left="0"/>
        <w:jc w:val="both"/>
      </w:pPr>
      <w:r>
        <w:rPr>
          <w:rFonts w:ascii="Times New Roman"/>
          <w:b w:val="false"/>
          <w:i w:val="false"/>
          <w:color w:val="000000"/>
          <w:sz w:val="28"/>
        </w:rPr>
        <w:t>
      4. Декларирование соответствия может осуществляться:</w:t>
      </w:r>
    </w:p>
    <w:bookmarkEnd w:id="373"/>
    <w:bookmarkStart w:name="z417" w:id="374"/>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74"/>
    <w:bookmarkStart w:name="z418" w:id="375"/>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качества и (или) аккредитованной лаборатории, и (или) органа по сертификации продукции.</w:t>
      </w:r>
    </w:p>
    <w:bookmarkEnd w:id="375"/>
    <w:bookmarkStart w:name="z419" w:id="376"/>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76"/>
    <w:bookmarkStart w:name="z420" w:id="377"/>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77"/>
    <w:bookmarkStart w:name="z421" w:id="378"/>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378"/>
    <w:bookmarkStart w:name="z422" w:id="379"/>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379"/>
    <w:bookmarkStart w:name="z423" w:id="380"/>
    <w:p>
      <w:pPr>
        <w:spacing w:after="0"/>
        <w:ind w:left="0"/>
        <w:jc w:val="both"/>
      </w:pPr>
      <w:r>
        <w:rPr>
          <w:rFonts w:ascii="Times New Roman"/>
          <w:b w:val="false"/>
          <w:i w:val="false"/>
          <w:color w:val="000000"/>
          <w:sz w:val="28"/>
        </w:rPr>
        <w:t>
      5.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хранится в органе по подтверждению соответствия, зарегистрировавшем ее.</w:t>
      </w:r>
    </w:p>
    <w:bookmarkEnd w:id="380"/>
    <w:p>
      <w:pPr>
        <w:spacing w:after="0"/>
        <w:ind w:left="0"/>
        <w:jc w:val="both"/>
      </w:pPr>
      <w:r>
        <w:rPr>
          <w:rFonts w:ascii="Times New Roman"/>
          <w:b/>
          <w:i w:val="false"/>
          <w:color w:val="000000"/>
          <w:sz w:val="28"/>
        </w:rPr>
        <w:t>Статья 35. Условия обращения на рынке продукции, в отношении которой введены в действие технические регламенты</w:t>
      </w:r>
    </w:p>
    <w:bookmarkStart w:name="z425" w:id="381"/>
    <w:p>
      <w:pPr>
        <w:spacing w:after="0"/>
        <w:ind w:left="0"/>
        <w:jc w:val="both"/>
      </w:pPr>
      <w:r>
        <w:rPr>
          <w:rFonts w:ascii="Times New Roman"/>
          <w:b w:val="false"/>
          <w:i w:val="false"/>
          <w:color w:val="000000"/>
          <w:sz w:val="28"/>
        </w:rPr>
        <w:t>
      1. Необходимым условием обращения на рынке продукции, в отношении которой введены в действие технические регламенты, является ее соответствие требованиям, установленным техническими регламентами, подтвержденное в установленном порядке.</w:t>
      </w:r>
    </w:p>
    <w:bookmarkEnd w:id="381"/>
    <w:bookmarkStart w:name="z426" w:id="382"/>
    <w:p>
      <w:pPr>
        <w:spacing w:after="0"/>
        <w:ind w:left="0"/>
        <w:jc w:val="both"/>
      </w:pPr>
      <w:r>
        <w:rPr>
          <w:rFonts w:ascii="Times New Roman"/>
          <w:b w:val="false"/>
          <w:i w:val="false"/>
          <w:color w:val="000000"/>
          <w:sz w:val="28"/>
        </w:rPr>
        <w:t>
      2. Продукция, соответствующая требованиям технических регламентов Евразийского экономического союза, распространяющимся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 в соответствии с правом Евразийского экономического союза.</w:t>
      </w:r>
    </w:p>
    <w:bookmarkEnd w:id="382"/>
    <w:bookmarkStart w:name="z427" w:id="383"/>
    <w:p>
      <w:pPr>
        <w:spacing w:after="0"/>
        <w:ind w:left="0"/>
        <w:jc w:val="both"/>
      </w:pPr>
      <w:r>
        <w:rPr>
          <w:rFonts w:ascii="Times New Roman"/>
          <w:b w:val="false"/>
          <w:i w:val="false"/>
          <w:color w:val="000000"/>
          <w:sz w:val="28"/>
        </w:rPr>
        <w:t>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83"/>
    <w:bookmarkStart w:name="z428" w:id="384"/>
    <w:p>
      <w:pPr>
        <w:spacing w:after="0"/>
        <w:ind w:left="0"/>
        <w:jc w:val="both"/>
      </w:pPr>
      <w:r>
        <w:rPr>
          <w:rFonts w:ascii="Times New Roman"/>
          <w:b w:val="false"/>
          <w:i w:val="false"/>
          <w:color w:val="000000"/>
          <w:sz w:val="28"/>
        </w:rPr>
        <w:t>
      Не допускается рекламирование продукции, в отношении которой введены в действие технические регламенты, не прошедшей оценку соответствия в установленном порядке.</w:t>
      </w:r>
    </w:p>
    <w:bookmarkEnd w:id="384"/>
    <w:bookmarkStart w:name="z429" w:id="385"/>
    <w:p>
      <w:pPr>
        <w:spacing w:after="0"/>
        <w:ind w:left="0"/>
        <w:jc w:val="both"/>
      </w:pPr>
      <w:r>
        <w:rPr>
          <w:rFonts w:ascii="Times New Roman"/>
          <w:b w:val="false"/>
          <w:i w:val="false"/>
          <w:color w:val="000000"/>
          <w:sz w:val="28"/>
        </w:rPr>
        <w:t>
      3. Изготовители, уполномоченные изготовителем лица,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представляют им документы об оценке соответствия продукции требованиям, установленным техническими регламентами, или сведения о наличии таких документов из реестра технического регулирования или единых реестров выданных или принятых документов об оценке соответствия Евразийского экономического союза, другие доказательственные материалы.</w:t>
      </w:r>
    </w:p>
    <w:bookmarkEnd w:id="385"/>
    <w:p>
      <w:pPr>
        <w:spacing w:after="0"/>
        <w:ind w:left="0"/>
        <w:jc w:val="both"/>
      </w:pPr>
      <w:r>
        <w:rPr>
          <w:rFonts w:ascii="Times New Roman"/>
          <w:b/>
          <w:i w:val="false"/>
          <w:color w:val="000000"/>
          <w:sz w:val="28"/>
        </w:rPr>
        <w:t>Статья 36. Добровольное подтверждение соответствия</w:t>
      </w:r>
    </w:p>
    <w:bookmarkStart w:name="z431" w:id="386"/>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386"/>
    <w:bookmarkStart w:name="z432" w:id="387"/>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387"/>
    <w:bookmarkStart w:name="z433" w:id="388"/>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представления сведений, содержащихся в указанном реестре, определяется уполномоченным органом.</w:t>
      </w:r>
    </w:p>
    <w:bookmarkEnd w:id="388"/>
    <w:bookmarkStart w:name="z434" w:id="389"/>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физическим лицом, зарегистрированным в качестве индивидуального предпринимателя, или несколькими юридическими лицами и (или) физическими лицами, зарегистрированными в качестве индивидуальных предпринимателей.</w:t>
      </w:r>
    </w:p>
    <w:bookmarkEnd w:id="389"/>
    <w:bookmarkStart w:name="z435" w:id="390"/>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390"/>
    <w:bookmarkStart w:name="z436" w:id="391"/>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391"/>
    <w:bookmarkStart w:name="z437" w:id="392"/>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392"/>
    <w:bookmarkStart w:name="z438" w:id="393"/>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присвоения знаков соответствия устанавливаются национальными стандартами.</w:t>
      </w:r>
    </w:p>
    <w:bookmarkEnd w:id="393"/>
    <w:bookmarkStart w:name="z439" w:id="394"/>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394"/>
    <w:p>
      <w:pPr>
        <w:spacing w:after="0"/>
        <w:ind w:left="0"/>
        <w:jc w:val="both"/>
      </w:pPr>
      <w:r>
        <w:rPr>
          <w:rFonts w:ascii="Times New Roman"/>
          <w:b/>
          <w:i w:val="false"/>
          <w:color w:val="000000"/>
          <w:sz w:val="28"/>
        </w:rPr>
        <w:t>Статья 37. Подтверждение соответствия услуг</w:t>
      </w:r>
    </w:p>
    <w:bookmarkStart w:name="z441" w:id="395"/>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на соответствие установленным требованиям законодательства Республики Казахстан и документов по стандартизации.</w:t>
      </w:r>
    </w:p>
    <w:bookmarkEnd w:id="395"/>
    <w:bookmarkStart w:name="z442" w:id="396"/>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определенном правилами оценки соответствия.</w:t>
      </w:r>
    </w:p>
    <w:bookmarkEnd w:id="396"/>
    <w:p>
      <w:pPr>
        <w:spacing w:after="0"/>
        <w:ind w:left="0"/>
        <w:jc w:val="both"/>
      </w:pPr>
      <w:r>
        <w:rPr>
          <w:rFonts w:ascii="Times New Roman"/>
          <w:b/>
          <w:i w:val="false"/>
          <w:color w:val="000000"/>
          <w:sz w:val="28"/>
        </w:rPr>
        <w:t>Статья 38. Испытания продукции</w:t>
      </w:r>
    </w:p>
    <w:bookmarkStart w:name="z444" w:id="397"/>
    <w:p>
      <w:pPr>
        <w:spacing w:after="0"/>
        <w:ind w:left="0"/>
        <w:jc w:val="both"/>
      </w:pPr>
      <w:r>
        <w:rPr>
          <w:rFonts w:ascii="Times New Roman"/>
          <w:b w:val="false"/>
          <w:i w:val="false"/>
          <w:color w:val="000000"/>
          <w:sz w:val="28"/>
        </w:rPr>
        <w:t>
      1. Целями испытаний являются:</w:t>
      </w:r>
    </w:p>
    <w:bookmarkEnd w:id="397"/>
    <w:bookmarkStart w:name="z445" w:id="398"/>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398"/>
    <w:bookmarkStart w:name="z446" w:id="399"/>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399"/>
    <w:bookmarkStart w:name="z447" w:id="400"/>
    <w:p>
      <w:pPr>
        <w:spacing w:after="0"/>
        <w:ind w:left="0"/>
        <w:jc w:val="both"/>
      </w:pPr>
      <w:r>
        <w:rPr>
          <w:rFonts w:ascii="Times New Roman"/>
          <w:b w:val="false"/>
          <w:i w:val="false"/>
          <w:color w:val="000000"/>
          <w:sz w:val="28"/>
        </w:rPr>
        <w:t xml:space="preserve">
      3) иные цели,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0"/>
    <w:bookmarkStart w:name="z448" w:id="401"/>
    <w:p>
      <w:pPr>
        <w:spacing w:after="0"/>
        <w:ind w:left="0"/>
        <w:jc w:val="both"/>
      </w:pPr>
      <w:r>
        <w:rPr>
          <w:rFonts w:ascii="Times New Roman"/>
          <w:b w:val="false"/>
          <w:i w:val="false"/>
          <w:color w:val="000000"/>
          <w:sz w:val="28"/>
        </w:rPr>
        <w:t>
      2. Принципами испытаний являются:</w:t>
      </w:r>
    </w:p>
    <w:bookmarkEnd w:id="401"/>
    <w:bookmarkStart w:name="z449" w:id="402"/>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02"/>
    <w:bookmarkStart w:name="z450" w:id="403"/>
    <w:p>
      <w:pPr>
        <w:spacing w:after="0"/>
        <w:ind w:left="0"/>
        <w:jc w:val="both"/>
      </w:pPr>
      <w:r>
        <w:rPr>
          <w:rFonts w:ascii="Times New Roman"/>
          <w:b w:val="false"/>
          <w:i w:val="false"/>
          <w:color w:val="000000"/>
          <w:sz w:val="28"/>
        </w:rPr>
        <w:t xml:space="preserve">
      2) иные принципы,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3"/>
    <w:bookmarkStart w:name="z451" w:id="404"/>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04"/>
    <w:bookmarkStart w:name="z452" w:id="405"/>
    <w:p>
      <w:pPr>
        <w:spacing w:after="0"/>
        <w:ind w:left="0"/>
        <w:jc w:val="both"/>
      </w:pPr>
      <w:r>
        <w:rPr>
          <w:rFonts w:ascii="Times New Roman"/>
          <w:b w:val="false"/>
          <w:i w:val="false"/>
          <w:color w:val="000000"/>
          <w:sz w:val="28"/>
        </w:rPr>
        <w:t xml:space="preserve">
      4. Испытания проводятся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43 настоящего Закона.</w:t>
      </w:r>
    </w:p>
    <w:bookmarkEnd w:id="405"/>
    <w:bookmarkStart w:name="z453" w:id="406"/>
    <w:p>
      <w:pPr>
        <w:spacing w:after="0"/>
        <w:ind w:left="0"/>
        <w:jc w:val="both"/>
      </w:pPr>
      <w:r>
        <w:rPr>
          <w:rFonts w:ascii="Times New Roman"/>
          <w:b w:val="false"/>
          <w:i w:val="false"/>
          <w:color w:val="000000"/>
          <w:sz w:val="28"/>
        </w:rPr>
        <w:t>
      5. Испытания проводятся аккредитованной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06"/>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55" w:id="407"/>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об оценке соответствия признаются в порядке, определяемом уполномоченным органом.</w:t>
      </w:r>
    </w:p>
    <w:bookmarkEnd w:id="407"/>
    <w:bookmarkStart w:name="z456" w:id="408"/>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об оценке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08"/>
    <w:bookmarkStart w:name="z457" w:id="409"/>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ОСУЩЕСТВЛЯЕМЫЕ УПОЛНОМОЧЕННЫМ ОРГАНОМ</w:t>
      </w:r>
    </w:p>
    <w:bookmarkEnd w:id="409"/>
    <w:p>
      <w:pPr>
        <w:spacing w:after="0"/>
        <w:ind w:left="0"/>
        <w:jc w:val="both"/>
      </w:pPr>
      <w:r>
        <w:rPr>
          <w:rFonts w:ascii="Times New Roman"/>
          <w:b/>
          <w:i w:val="false"/>
          <w:color w:val="000000"/>
          <w:sz w:val="28"/>
        </w:rPr>
        <w:t>Статья 40. Цели, субъекты и объекты государственного контроля и надзора в области технического регулирования</w:t>
      </w:r>
    </w:p>
    <w:bookmarkStart w:name="z459" w:id="410"/>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направлены на предупреждение, выявление,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10"/>
    <w:bookmarkStart w:name="z460" w:id="411"/>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11"/>
    <w:bookmarkStart w:name="z461" w:id="412"/>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12"/>
    <w:bookmarkStart w:name="z462" w:id="413"/>
    <w:p>
      <w:pPr>
        <w:spacing w:after="0"/>
        <w:ind w:left="0"/>
        <w:jc w:val="both"/>
      </w:pPr>
      <w:r>
        <w:rPr>
          <w:rFonts w:ascii="Times New Roman"/>
          <w:b w:val="false"/>
          <w:i w:val="false"/>
          <w:color w:val="000000"/>
          <w:sz w:val="28"/>
        </w:rPr>
        <w:t>
      2) субъекты аккредитации;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организация, уполномоченная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Start w:name="z465" w:id="414"/>
    <w:p>
      <w:pPr>
        <w:spacing w:after="0"/>
        <w:ind w:left="0"/>
        <w:jc w:val="both"/>
      </w:pPr>
      <w:r>
        <w:rPr>
          <w:rFonts w:ascii="Times New Roman"/>
          <w:b w:val="false"/>
          <w:i w:val="false"/>
          <w:color w:val="000000"/>
          <w:sz w:val="28"/>
        </w:rPr>
        <w:t>
      5) учебные центры;</w:t>
      </w:r>
    </w:p>
    <w:bookmarkEnd w:id="414"/>
    <w:bookmarkStart w:name="z466" w:id="415"/>
    <w:p>
      <w:pPr>
        <w:spacing w:after="0"/>
        <w:ind w:left="0"/>
        <w:jc w:val="both"/>
      </w:pPr>
      <w:r>
        <w:rPr>
          <w:rFonts w:ascii="Times New Roman"/>
          <w:b w:val="false"/>
          <w:i w:val="false"/>
          <w:color w:val="000000"/>
          <w:sz w:val="28"/>
        </w:rPr>
        <w:t>
      6) орган по аккредитации;</w:t>
      </w:r>
    </w:p>
    <w:bookmarkEnd w:id="415"/>
    <w:bookmarkStart w:name="z467" w:id="416"/>
    <w:p>
      <w:pPr>
        <w:spacing w:after="0"/>
        <w:ind w:left="0"/>
        <w:jc w:val="both"/>
      </w:pPr>
      <w:r>
        <w:rPr>
          <w:rFonts w:ascii="Times New Roman"/>
          <w:b w:val="false"/>
          <w:i w:val="false"/>
          <w:color w:val="000000"/>
          <w:sz w:val="28"/>
        </w:rPr>
        <w:t>
      7) изготовители, импортеры, продавцы, уполномоченные изготовителями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416"/>
    <w:bookmarkStart w:name="z468" w:id="417"/>
    <w:p>
      <w:pPr>
        <w:spacing w:after="0"/>
        <w:ind w:left="0"/>
        <w:jc w:val="both"/>
      </w:pPr>
      <w:r>
        <w:rPr>
          <w:rFonts w:ascii="Times New Roman"/>
          <w:b w:val="false"/>
          <w:i w:val="false"/>
          <w:color w:val="000000"/>
          <w:sz w:val="28"/>
        </w:rPr>
        <w:t>
      3.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bookmarkEnd w:id="417"/>
    <w:bookmarkStart w:name="z469" w:id="418"/>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ведомством уполномоченного органа, его территориальными подразделениями и их должностными лицами в отношении субъектов контроля и надзора и продукции, в отношении которой введены в действие технические регламенты, на стадии выпуска ее в обращение,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 за соблюдением законодательства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418"/>
    <w:bookmarkStart w:name="z470" w:id="419"/>
    <w:p>
      <w:pPr>
        <w:spacing w:after="0"/>
        <w:ind w:left="0"/>
        <w:jc w:val="both"/>
      </w:pPr>
      <w:r>
        <w:rPr>
          <w:rFonts w:ascii="Times New Roman"/>
          <w:b w:val="false"/>
          <w:i w:val="false"/>
          <w:color w:val="000000"/>
          <w:sz w:val="28"/>
        </w:rPr>
        <w:t>
      5. Государственный контроль в области технического регулирования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контрольного закупа.</w:t>
      </w:r>
    </w:p>
    <w:bookmarkEnd w:id="419"/>
    <w:bookmarkStart w:name="z471" w:id="420"/>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w:t>
      </w:r>
    </w:p>
    <w:bookmarkEnd w:id="420"/>
    <w:bookmarkStart w:name="z472" w:id="421"/>
    <w:p>
      <w:pPr>
        <w:spacing w:after="0"/>
        <w:ind w:left="0"/>
        <w:jc w:val="both"/>
      </w:pPr>
      <w:r>
        <w:rPr>
          <w:rFonts w:ascii="Times New Roman"/>
          <w:b w:val="false"/>
          <w:i w:val="false"/>
          <w:color w:val="000000"/>
          <w:sz w:val="28"/>
        </w:rPr>
        <w:t>
      Профилактический контроль с посещением субъекта контроля и надзора, связанные с необходимостью отбора образцов продукции,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1"/>
    <w:bookmarkStart w:name="z473" w:id="422"/>
    <w:p>
      <w:pPr>
        <w:spacing w:after="0"/>
        <w:ind w:left="0"/>
        <w:jc w:val="both"/>
      </w:pPr>
      <w:r>
        <w:rPr>
          <w:rFonts w:ascii="Times New Roman"/>
          <w:b w:val="false"/>
          <w:i w:val="false"/>
          <w:color w:val="000000"/>
          <w:sz w:val="28"/>
        </w:rPr>
        <w:t>
      Профилактический контроль без посещения субъекта контроля и надзора, контрольный закуп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Профилактический контроль без посещения субъекта контроля и надзора</w:t>
      </w:r>
    </w:p>
    <w:p>
      <w:pPr>
        <w:spacing w:after="0"/>
        <w:ind w:left="0"/>
        <w:jc w:val="both"/>
      </w:pPr>
      <w:r>
        <w:rPr>
          <w:rFonts w:ascii="Times New Roman"/>
          <w:b w:val="false"/>
          <w:i w:val="false"/>
          <w:color w:val="ff0000"/>
          <w:sz w:val="28"/>
        </w:rPr>
        <w:t xml:space="preserve">
      Сноска. Заголовок статьи 41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5" w:id="423"/>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контроля и надзора, и снижение на него административной нагрузки.</w:t>
      </w:r>
    </w:p>
    <w:bookmarkEnd w:id="423"/>
    <w:bookmarkStart w:name="z476" w:id="424"/>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424"/>
    <w:bookmarkStart w:name="z477" w:id="425"/>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425"/>
    <w:bookmarkStart w:name="z478" w:id="426"/>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26"/>
    <w:bookmarkStart w:name="z479" w:id="427"/>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27"/>
    <w:bookmarkStart w:name="z480" w:id="428"/>
    <w:p>
      <w:pPr>
        <w:spacing w:after="0"/>
        <w:ind w:left="0"/>
        <w:jc w:val="both"/>
      </w:pPr>
      <w:r>
        <w:rPr>
          <w:rFonts w:ascii="Times New Roman"/>
          <w:b w:val="false"/>
          <w:i w:val="false"/>
          <w:color w:val="000000"/>
          <w:sz w:val="28"/>
        </w:rPr>
        <w:t>
      3. Объектом профилактического контроля без посещения субъекта контроля и надзора является продукция на ее соответствие требованиям технических регламентов при выпуске ее в обращение, а субъектом контроля и надзора – лицо, обладающее в отношении нее правом владения, пользования и (или) распоряжения в соответствии с гражданским законодательством Республики Казахстан.</w:t>
      </w:r>
    </w:p>
    <w:bookmarkEnd w:id="428"/>
    <w:bookmarkStart w:name="z481" w:id="429"/>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w:t>
      </w:r>
    </w:p>
    <w:bookmarkEnd w:id="429"/>
    <w:bookmarkStart w:name="z482" w:id="430"/>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30"/>
    <w:bookmarkStart w:name="z483" w:id="431"/>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31"/>
    <w:bookmarkStart w:name="z484" w:id="432"/>
    <w:p>
      <w:pPr>
        <w:spacing w:after="0"/>
        <w:ind w:left="0"/>
        <w:jc w:val="both"/>
      </w:pPr>
      <w:r>
        <w:rPr>
          <w:rFonts w:ascii="Times New Roman"/>
          <w:b w:val="false"/>
          <w:i w:val="false"/>
          <w:color w:val="000000"/>
          <w:sz w:val="28"/>
        </w:rPr>
        <w:t>
      1) нарочно – с даты отметки в рекомендации о получении;</w:t>
      </w:r>
    </w:p>
    <w:bookmarkEnd w:id="432"/>
    <w:bookmarkStart w:name="z485" w:id="433"/>
    <w:p>
      <w:pPr>
        <w:spacing w:after="0"/>
        <w:ind w:left="0"/>
        <w:jc w:val="both"/>
      </w:pPr>
      <w:r>
        <w:rPr>
          <w:rFonts w:ascii="Times New Roman"/>
          <w:b w:val="false"/>
          <w:i w:val="false"/>
          <w:color w:val="000000"/>
          <w:sz w:val="28"/>
        </w:rPr>
        <w:t>
      2) почтой – заказным письмом;</w:t>
      </w:r>
    </w:p>
    <w:bookmarkEnd w:id="433"/>
    <w:bookmarkStart w:name="z486" w:id="434"/>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w:t>
      </w:r>
    </w:p>
    <w:bookmarkEnd w:id="434"/>
    <w:bookmarkStart w:name="z487" w:id="435"/>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а в случае установленного документами по стандартизации и методиками выполнения измерений, включенными в перечень стандартов, содержащих правила и методы, более длительного срока проведения процедуры оценки соответствия продукции – в течение тридцати рабочих дней со дня, следующего за днем вручения рекомендации.</w:t>
      </w:r>
    </w:p>
    <w:bookmarkEnd w:id="435"/>
    <w:bookmarkStart w:name="z488" w:id="436"/>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36"/>
    <w:bookmarkStart w:name="z489" w:id="437"/>
    <w:p>
      <w:pPr>
        <w:spacing w:after="0"/>
        <w:ind w:left="0"/>
        <w:jc w:val="both"/>
      </w:pPr>
      <w:r>
        <w:rPr>
          <w:rFonts w:ascii="Times New Roman"/>
          <w:b w:val="false"/>
          <w:i w:val="false"/>
          <w:color w:val="000000"/>
          <w:sz w:val="28"/>
        </w:rPr>
        <w:t>
      8. Кратность проведения профилактического контроля без посещения субъекта (объекта) контроля и надзора – ежемесячно не позднее 25 числа не более одного раза в месяц.</w:t>
      </w:r>
    </w:p>
    <w:bookmarkEnd w:id="437"/>
    <w:bookmarkStart w:name="z490" w:id="438"/>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территориального подразделения ведомства уполномоченного органа.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Отбор образцов продукции в рамках профилактического контроля с посещением субъекта (объекта) контроля и надзора или контрольного закупа</w:t>
      </w:r>
    </w:p>
    <w:bookmarkStart w:name="z492" w:id="439"/>
    <w:p>
      <w:pPr>
        <w:spacing w:after="0"/>
        <w:ind w:left="0"/>
        <w:jc w:val="both"/>
      </w:pPr>
      <w:r>
        <w:rPr>
          <w:rFonts w:ascii="Times New Roman"/>
          <w:b w:val="false"/>
          <w:i w:val="false"/>
          <w:color w:val="000000"/>
          <w:sz w:val="28"/>
        </w:rPr>
        <w:t xml:space="preserve">
      1. Отбор образцов продукции проводится при профилактическом контроле с посещением субъекта контроля и надзора или контрольном закупе в соответствии со </w:t>
      </w:r>
      <w:r>
        <w:rPr>
          <w:rFonts w:ascii="Times New Roman"/>
          <w:b w:val="false"/>
          <w:i w:val="false"/>
          <w:color w:val="000000"/>
          <w:sz w:val="28"/>
        </w:rPr>
        <w:t>статьями 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Предпринимательского кодекса Республики Казахстан и настоящим Законом. Отбор образцов продукции осуществляется на стадии выпуска ее в обращение для проведения испытаний на соответствие такой продукции требованиям технических регламентов.</w:t>
      </w:r>
    </w:p>
    <w:bookmarkEnd w:id="439"/>
    <w:bookmarkStart w:name="z4290" w:id="440"/>
    <w:p>
      <w:pPr>
        <w:spacing w:after="0"/>
        <w:ind w:left="0"/>
        <w:jc w:val="both"/>
      </w:pPr>
      <w:r>
        <w:rPr>
          <w:rFonts w:ascii="Times New Roman"/>
          <w:b w:val="false"/>
          <w:i w:val="false"/>
          <w:color w:val="000000"/>
          <w:sz w:val="28"/>
        </w:rPr>
        <w:t>
      2. Основанием для проведения контрольного закупа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в соответствии с порядком организации и проведения контрольного закупа в области технического регулирования, утвержденным уполномоченным органом.</w:t>
      </w:r>
    </w:p>
    <w:bookmarkEnd w:id="440"/>
    <w:bookmarkStart w:name="z4291" w:id="441"/>
    <w:p>
      <w:pPr>
        <w:spacing w:after="0"/>
        <w:ind w:left="0"/>
        <w:jc w:val="both"/>
      </w:pPr>
      <w:r>
        <w:rPr>
          <w:rFonts w:ascii="Times New Roman"/>
          <w:b w:val="false"/>
          <w:i w:val="false"/>
          <w:color w:val="000000"/>
          <w:sz w:val="28"/>
        </w:rPr>
        <w:t>
      3. По результатам профилактического контроля с посещением субъекта (объекта) контроля и надзора или контрольного закупа в рамках настоящей статьи в случае наличия нарушений в соответствии с Предпринимательским кодексом Республики Казахстан составляется предписание об устранении выявленных нарушений.</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498" w:id="442"/>
    <w:p>
      <w:pPr>
        <w:spacing w:after="0"/>
        <w:ind w:left="0"/>
        <w:jc w:val="both"/>
      </w:pPr>
      <w:r>
        <w:rPr>
          <w:rFonts w:ascii="Times New Roman"/>
          <w:b w:val="false"/>
          <w:i w:val="false"/>
          <w:color w:val="000000"/>
          <w:sz w:val="28"/>
        </w:rPr>
        <w:t xml:space="preserve">
      1. Отбор образцов продукции производится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 в отношении продукции, включенной в перечень продукции для проведения испытаний на ее соответствие требованиям технических регламентов, который определяется и утверждается уполномоченным органом.</w:t>
      </w:r>
    </w:p>
    <w:bookmarkEnd w:id="442"/>
    <w:bookmarkStart w:name="z499" w:id="443"/>
    <w:p>
      <w:pPr>
        <w:spacing w:after="0"/>
        <w:ind w:left="0"/>
        <w:jc w:val="both"/>
      </w:pPr>
      <w:r>
        <w:rPr>
          <w:rFonts w:ascii="Times New Roman"/>
          <w:b w:val="false"/>
          <w:i w:val="false"/>
          <w:color w:val="000000"/>
          <w:sz w:val="28"/>
        </w:rPr>
        <w:t>
      2. Основаниями для такого отбора являются анализ выявленных по итогам профилактического контроля и (или) внеплановой проверки субъектов (объектов) государственного контроля и надзора нарушений требований технических регламентов при осуществлении оценки соответствия продукции и (или) отсутствие на выпущенную в обращение продукцию, в отношении которой введены в действие технические регламенты, документов об оценке соответствия или сведений о таких документах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43"/>
    <w:bookmarkStart w:name="z500" w:id="444"/>
    <w:p>
      <w:pPr>
        <w:spacing w:after="0"/>
        <w:ind w:left="0"/>
        <w:jc w:val="both"/>
      </w:pPr>
      <w:r>
        <w:rPr>
          <w:rFonts w:ascii="Times New Roman"/>
          <w:b w:val="false"/>
          <w:i w:val="false"/>
          <w:color w:val="000000"/>
          <w:sz w:val="28"/>
        </w:rPr>
        <w:t>
      3. Должностные лица территориальных подразделений ведомства уполномоченного органа производят отбор образцов продукции для проведения контроля и надзора с целью их испытаний в лабораториях, аккредитованных в соответствии с законодательством Республики Казахстан об аккредитации в области оценки соответствия и выбранных в соответствии с законодательством Республики Казахстан о государственных закупках. Количество отбираемых образцов определяется должностными лицами территориальных подразделений ведомства уполномоченного органа с учетом требований нормативных правовых актов, национальных и межгосударственных стандартов на продукцию и методы испытаний продукции. Отбор образцов продукции производится в присутствии руководителя или представителя субъекта контроля и надзора и удостоверяется документом, подтверждающим факт приобретения продукции.</w:t>
      </w:r>
    </w:p>
    <w:bookmarkEnd w:id="444"/>
    <w:bookmarkStart w:name="z501" w:id="445"/>
    <w:p>
      <w:pPr>
        <w:spacing w:after="0"/>
        <w:ind w:left="0"/>
        <w:jc w:val="both"/>
      </w:pPr>
      <w:r>
        <w:rPr>
          <w:rFonts w:ascii="Times New Roman"/>
          <w:b w:val="false"/>
          <w:i w:val="false"/>
          <w:color w:val="000000"/>
          <w:sz w:val="28"/>
        </w:rPr>
        <w:t>
      4. Отбор образцов продукции осуществляется:</w:t>
      </w:r>
    </w:p>
    <w:bookmarkEnd w:id="445"/>
    <w:bookmarkStart w:name="z502" w:id="446"/>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46"/>
    <w:bookmarkStart w:name="z503" w:id="447"/>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47"/>
    <w:bookmarkStart w:name="z566" w:id="448"/>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Меры оперативного реагирования и порядок их применения</w:t>
      </w:r>
    </w:p>
    <w:bookmarkStart w:name="z4292" w:id="449"/>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территориальными подразделениями ведомства уполномоченного органа применяются меры оперативного реагирования в случаях выявления продукции (товара), деятельности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49"/>
    <w:bookmarkStart w:name="z4293" w:id="450"/>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итогам проведения проверки, профилактического контроля с посещением субъекта контроля и надзора, контрольного закупа продукции (товара), виды которых предусмотрены настоящей статьей.</w:t>
      </w:r>
    </w:p>
    <w:bookmarkEnd w:id="450"/>
    <w:bookmarkStart w:name="z4294" w:id="451"/>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51"/>
    <w:bookmarkStart w:name="z4295" w:id="452"/>
    <w:p>
      <w:pPr>
        <w:spacing w:after="0"/>
        <w:ind w:left="0"/>
        <w:jc w:val="both"/>
      </w:pPr>
      <w:r>
        <w:rPr>
          <w:rFonts w:ascii="Times New Roman"/>
          <w:b w:val="false"/>
          <w:i w:val="false"/>
          <w:color w:val="000000"/>
          <w:sz w:val="28"/>
        </w:rPr>
        <w:t>
      1) запрет выпуска продукции в обращение;</w:t>
      </w:r>
    </w:p>
    <w:bookmarkEnd w:id="452"/>
    <w:bookmarkStart w:name="z4296" w:id="453"/>
    <w:p>
      <w:pPr>
        <w:spacing w:after="0"/>
        <w:ind w:left="0"/>
        <w:jc w:val="both"/>
      </w:pPr>
      <w:r>
        <w:rPr>
          <w:rFonts w:ascii="Times New Roman"/>
          <w:b w:val="false"/>
          <w:i w:val="false"/>
          <w:color w:val="000000"/>
          <w:sz w:val="28"/>
        </w:rPr>
        <w:t>
      2) изъятие продукции.</w:t>
      </w:r>
    </w:p>
    <w:bookmarkEnd w:id="453"/>
    <w:bookmarkStart w:name="z4297" w:id="454"/>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54"/>
    <w:bookmarkStart w:name="z4298" w:id="455"/>
    <w:p>
      <w:pPr>
        <w:spacing w:after="0"/>
        <w:ind w:left="0"/>
        <w:jc w:val="both"/>
      </w:pPr>
      <w:r>
        <w:rPr>
          <w:rFonts w:ascii="Times New Roman"/>
          <w:b w:val="false"/>
          <w:i w:val="false"/>
          <w:color w:val="000000"/>
          <w:sz w:val="28"/>
        </w:rPr>
        <w:t>
      5. Территориальные подразделения ведомства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в форме постановления о применении мер оперативного реагирования по форме, утвержденной уполномоченным органом.</w:t>
      </w:r>
    </w:p>
    <w:bookmarkEnd w:id="455"/>
    <w:bookmarkStart w:name="z4299" w:id="456"/>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456"/>
    <w:bookmarkStart w:name="z4300" w:id="457"/>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457"/>
    <w:bookmarkStart w:name="z4301" w:id="458"/>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58"/>
    <w:bookmarkStart w:name="z4302" w:id="459"/>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459"/>
    <w:bookmarkStart w:name="z4303" w:id="460"/>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и (или) контрольного закупа продукции (товара), а также в предписании об устранении нарушений требований законодательства Республики Казахстан в области технического регулирования.</w:t>
      </w:r>
    </w:p>
    <w:bookmarkEnd w:id="460"/>
    <w:bookmarkStart w:name="z4304" w:id="461"/>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технического регулирования.</w:t>
      </w:r>
    </w:p>
    <w:bookmarkEnd w:id="461"/>
    <w:bookmarkStart w:name="z4305" w:id="462"/>
    <w:p>
      <w:pPr>
        <w:spacing w:after="0"/>
        <w:ind w:left="0"/>
        <w:jc w:val="both"/>
      </w:pPr>
      <w:r>
        <w:rPr>
          <w:rFonts w:ascii="Times New Roman"/>
          <w:b w:val="false"/>
          <w:i w:val="false"/>
          <w:color w:val="000000"/>
          <w:sz w:val="28"/>
        </w:rPr>
        <w:t>
      10. До истечения сроков, предусмотренных в предписании об устранении нарушений требований законодательства Республики Казахстан в области технического регулирования, выявленных по результатам профилактического контроля с посещением субъекта (объекта) контроля и надзора, проверки и (или) контрольного закупа, субъект контроля и надзора обязан предоставить информацию об устранении выявленных нарушений с приложением материалов, доказывающих факт устранения нарушения.</w:t>
      </w:r>
    </w:p>
    <w:bookmarkEnd w:id="462"/>
    <w:bookmarkStart w:name="z4306" w:id="463"/>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или по результатам профилактического контроля с посещением субъекта (объекта) контроля, проверки и (или) контрольного закупа, проводится внеплановая проверка по контролю их устранения.</w:t>
      </w:r>
    </w:p>
    <w:bookmarkEnd w:id="463"/>
    <w:bookmarkStart w:name="z4307" w:id="464"/>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64"/>
    <w:bookmarkStart w:name="z4308" w:id="465"/>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65"/>
    <w:bookmarkStart w:name="z4309" w:id="466"/>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66"/>
    <w:bookmarkStart w:name="z4310" w:id="467"/>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7"/>
    <w:bookmarkStart w:name="z4311" w:id="468"/>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468"/>
    <w:bookmarkStart w:name="z4312" w:id="469"/>
    <w:p>
      <w:pPr>
        <w:spacing w:after="0"/>
        <w:ind w:left="0"/>
        <w:jc w:val="both"/>
      </w:pPr>
      <w:r>
        <w:rPr>
          <w:rFonts w:ascii="Times New Roman"/>
          <w:b w:val="false"/>
          <w:i w:val="false"/>
          <w:color w:val="000000"/>
          <w:sz w:val="28"/>
        </w:rPr>
        <w:t xml:space="preserve">
      14. Основаниями для признания недействительным постановления о применении мер оперативного реагирования и его отмены являются: </w:t>
      </w:r>
    </w:p>
    <w:bookmarkEnd w:id="469"/>
    <w:bookmarkStart w:name="z4313" w:id="47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70"/>
    <w:bookmarkStart w:name="z4314" w:id="47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471"/>
    <w:bookmarkStart w:name="z4315" w:id="472"/>
    <w:p>
      <w:pPr>
        <w:spacing w:after="0"/>
        <w:ind w:left="0"/>
        <w:jc w:val="both"/>
      </w:pPr>
      <w:r>
        <w:rPr>
          <w:rFonts w:ascii="Times New Roman"/>
          <w:b w:val="false"/>
          <w:i w:val="false"/>
          <w:color w:val="000000"/>
          <w:sz w:val="28"/>
        </w:rPr>
        <w:t>
      3) применение территориальными подразделениями ведомства уполномоченного органа мер оперативного реагирования по вопросам, не входящим в их компетенцию.</w:t>
      </w:r>
    </w:p>
    <w:bookmarkEnd w:id="472"/>
    <w:bookmarkStart w:name="z4316" w:id="473"/>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73"/>
    <w:bookmarkStart w:name="z4317" w:id="474"/>
    <w:p>
      <w:pPr>
        <w:spacing w:after="0"/>
        <w:ind w:left="0"/>
        <w:jc w:val="both"/>
      </w:pPr>
      <w:r>
        <w:rPr>
          <w:rFonts w:ascii="Times New Roman"/>
          <w:b w:val="false"/>
          <w:i w:val="false"/>
          <w:color w:val="000000"/>
          <w:sz w:val="28"/>
        </w:rPr>
        <w:t>
      16. Хранение изъятой продукции осуществляется в порядке, определенном уполномоченным органом.</w:t>
      </w:r>
    </w:p>
    <w:bookmarkEnd w:id="474"/>
    <w:bookmarkStart w:name="z4318" w:id="475"/>
    <w:p>
      <w:pPr>
        <w:spacing w:after="0"/>
        <w:ind w:left="0"/>
        <w:jc w:val="both"/>
      </w:pPr>
      <w:r>
        <w:rPr>
          <w:rFonts w:ascii="Times New Roman"/>
          <w:b w:val="false"/>
          <w:i w:val="false"/>
          <w:color w:val="000000"/>
          <w:sz w:val="28"/>
        </w:rPr>
        <w:t>
      17. Изъятая продукция, не соответствующая требованиям технических регламентов и представляющая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области санитарно-эпидемиологического благополучия населения, или обратно вывезена за пределы Республики Казахстан.</w:t>
      </w:r>
    </w:p>
    <w:bookmarkEnd w:id="475"/>
    <w:bookmarkStart w:name="z4319" w:id="476"/>
    <w:p>
      <w:pPr>
        <w:spacing w:after="0"/>
        <w:ind w:left="0"/>
        <w:jc w:val="both"/>
      </w:pPr>
      <w:r>
        <w:rPr>
          <w:rFonts w:ascii="Times New Roman"/>
          <w:b w:val="false"/>
          <w:i w:val="false"/>
          <w:color w:val="000000"/>
          <w:sz w:val="28"/>
        </w:rPr>
        <w:t>
      После применения изъятия продукции территориальное подразделение ведомства уполномоченного органа уведомляет изготовителя, импортера, уполномоченное изготовителем лицо о необходимости принятия мер для недопущения выпуска в обращение продукции, не соответствующей требованиям технических регламентов.</w:t>
      </w:r>
    </w:p>
    <w:bookmarkEnd w:id="476"/>
    <w:bookmarkStart w:name="z4320" w:id="477"/>
    <w:p>
      <w:pPr>
        <w:spacing w:after="0"/>
        <w:ind w:left="0"/>
        <w:jc w:val="both"/>
      </w:pPr>
      <w:r>
        <w:rPr>
          <w:rFonts w:ascii="Times New Roman"/>
          <w:b w:val="false"/>
          <w:i w:val="false"/>
          <w:color w:val="000000"/>
          <w:sz w:val="28"/>
        </w:rPr>
        <w:t>
      18.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контроля и надзора.</w:t>
      </w:r>
    </w:p>
    <w:bookmarkEnd w:id="477"/>
    <w:bookmarkStart w:name="z4321" w:id="478"/>
    <w:p>
      <w:pPr>
        <w:spacing w:after="0"/>
        <w:ind w:left="0"/>
        <w:jc w:val="both"/>
      </w:pPr>
      <w:r>
        <w:rPr>
          <w:rFonts w:ascii="Times New Roman"/>
          <w:b w:val="false"/>
          <w:i w:val="false"/>
          <w:color w:val="000000"/>
          <w:sz w:val="28"/>
        </w:rPr>
        <w:t>
      19.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территориального подразделения ведомства уполномоченного органа, которыми вынесено постановление о применении мер оперативного реагирования в виде изъятия продукции.</w:t>
      </w:r>
    </w:p>
    <w:bookmarkEnd w:id="478"/>
    <w:bookmarkStart w:name="z4322" w:id="479"/>
    <w:p>
      <w:pPr>
        <w:spacing w:after="0"/>
        <w:ind w:left="0"/>
        <w:jc w:val="both"/>
      </w:pPr>
      <w:r>
        <w:rPr>
          <w:rFonts w:ascii="Times New Roman"/>
          <w:b w:val="false"/>
          <w:i w:val="false"/>
          <w:color w:val="000000"/>
          <w:sz w:val="28"/>
        </w:rPr>
        <w:t>
      20. Документы об оценке соответствия на продукцию, не прошедшую оценку соответствия в установленном порядке, отменяются должностными лицами территориального подразделения ведомства уполномоченного органа, осуществляющими государственный контроль и надзор в области технического регулирования.</w:t>
      </w:r>
    </w:p>
    <w:bookmarkEnd w:id="479"/>
    <w:bookmarkStart w:name="z4323" w:id="480"/>
    <w:p>
      <w:pPr>
        <w:spacing w:after="0"/>
        <w:ind w:left="0"/>
        <w:jc w:val="both"/>
      </w:pPr>
      <w:r>
        <w:rPr>
          <w:rFonts w:ascii="Times New Roman"/>
          <w:b w:val="false"/>
          <w:i w:val="false"/>
          <w:color w:val="000000"/>
          <w:sz w:val="28"/>
        </w:rPr>
        <w:t>
      21.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4" w:id="481"/>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1"/>
    <w:bookmarkStart w:name="z535" w:id="482"/>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2"/>
    <w:bookmarkStart w:name="z536" w:id="483"/>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3"/>
    <w:bookmarkStart w:name="z537" w:id="484"/>
    <w:p>
      <w:pPr>
        <w:spacing w:after="0"/>
        <w:ind w:left="0"/>
        <w:jc w:val="both"/>
      </w:pPr>
      <w:r>
        <w:rPr>
          <w:rFonts w:ascii="Times New Roman"/>
          <w:b w:val="false"/>
          <w:i w:val="false"/>
          <w:color w:val="000000"/>
          <w:sz w:val="28"/>
        </w:rPr>
        <w:t>
      3) главные территориальные государственные инспекторы по государственному контролю и надзору – руководители территориальных подразделений;</w:t>
      </w:r>
    </w:p>
    <w:bookmarkEnd w:id="484"/>
    <w:bookmarkStart w:name="z538" w:id="485"/>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85"/>
    <w:bookmarkStart w:name="z539" w:id="486"/>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86"/>
    <w:bookmarkStart w:name="z540" w:id="487"/>
    <w:p>
      <w:pPr>
        <w:spacing w:after="0"/>
        <w:ind w:left="0"/>
        <w:jc w:val="both"/>
      </w:pPr>
      <w:r>
        <w:rPr>
          <w:rFonts w:ascii="Times New Roman"/>
          <w:b w:val="false"/>
          <w:i w:val="false"/>
          <w:color w:val="000000"/>
          <w:sz w:val="28"/>
        </w:rPr>
        <w:t>
      2. Рекомендации, предписания, постановления об изъятии продукции и о запрете выпуска в обращение продукции, составленные (выданные, вынесенные) должностными лицами, осуществляющими государственный контроль и надзор в области технического регулирования, обязательны для исполнения всеми субъектами государственного контроля и надзора.</w:t>
      </w:r>
    </w:p>
    <w:bookmarkEnd w:id="487"/>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2" w:id="488"/>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имеют право:</w:t>
      </w:r>
    </w:p>
    <w:bookmarkEnd w:id="488"/>
    <w:bookmarkStart w:name="z543" w:id="489"/>
    <w:p>
      <w:pPr>
        <w:spacing w:after="0"/>
        <w:ind w:left="0"/>
        <w:jc w:val="both"/>
      </w:pPr>
      <w:r>
        <w:rPr>
          <w:rFonts w:ascii="Times New Roman"/>
          <w:b w:val="false"/>
          <w:i w:val="false"/>
          <w:color w:val="000000"/>
          <w:sz w:val="28"/>
        </w:rPr>
        <w:t>
      1) производить отбор образцов продукции,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w:t>
      </w:r>
    </w:p>
    <w:bookmarkEnd w:id="489"/>
    <w:bookmarkStart w:name="z544" w:id="490"/>
    <w:p>
      <w:pPr>
        <w:spacing w:after="0"/>
        <w:ind w:left="0"/>
        <w:jc w:val="both"/>
      </w:pPr>
      <w:r>
        <w:rPr>
          <w:rFonts w:ascii="Times New Roman"/>
          <w:b w:val="false"/>
          <w:i w:val="false"/>
          <w:color w:val="000000"/>
          <w:sz w:val="28"/>
        </w:rPr>
        <w:t>
      2) составлять рекомендации и выносить постановления о запрете выпуска в обращение продукции или об изъятии продукции;</w:t>
      </w:r>
    </w:p>
    <w:bookmarkEnd w:id="490"/>
    <w:bookmarkStart w:name="z545" w:id="491"/>
    <w:p>
      <w:pPr>
        <w:spacing w:after="0"/>
        <w:ind w:left="0"/>
        <w:jc w:val="both"/>
      </w:pPr>
      <w:r>
        <w:rPr>
          <w:rFonts w:ascii="Times New Roman"/>
          <w:b w:val="false"/>
          <w:i w:val="false"/>
          <w:color w:val="000000"/>
          <w:sz w:val="28"/>
        </w:rPr>
        <w:t>
      3) в случаях, предусмотренных настоящим Законом, отменять действие документов об оценке соответствия на продукцию;</w:t>
      </w:r>
    </w:p>
    <w:bookmarkEnd w:id="491"/>
    <w:bookmarkStart w:name="z546" w:id="492"/>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p>
    <w:bookmarkEnd w:id="492"/>
    <w:bookmarkStart w:name="z547" w:id="493"/>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непригодной к реализации и употреблению;</w:t>
      </w:r>
    </w:p>
    <w:bookmarkEnd w:id="493"/>
    <w:bookmarkStart w:name="z548" w:id="494"/>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4"/>
    <w:bookmarkStart w:name="z549" w:id="495"/>
    <w:p>
      <w:pPr>
        <w:spacing w:after="0"/>
        <w:ind w:left="0"/>
        <w:jc w:val="both"/>
      </w:pPr>
      <w:r>
        <w:rPr>
          <w:rFonts w:ascii="Times New Roman"/>
          <w:b w:val="false"/>
          <w:i w:val="false"/>
          <w:color w:val="000000"/>
          <w:sz w:val="28"/>
        </w:rPr>
        <w:t>
      7) предъявлять иски в суд в случае нарушения законодательства Республики Казахстан в области технического регулирования;</w:t>
      </w:r>
    </w:p>
    <w:bookmarkEnd w:id="495"/>
    <w:bookmarkStart w:name="z550" w:id="496"/>
    <w:p>
      <w:pPr>
        <w:spacing w:after="0"/>
        <w:ind w:left="0"/>
        <w:jc w:val="both"/>
      </w:pPr>
      <w:r>
        <w:rPr>
          <w:rFonts w:ascii="Times New Roman"/>
          <w:b w:val="false"/>
          <w:i w:val="false"/>
          <w:color w:val="000000"/>
          <w:sz w:val="28"/>
        </w:rPr>
        <w:t>
      8) выдавать предписания об устранении нарушений требований законодательства Республики Казахстан в области технического регулирования;</w:t>
      </w:r>
    </w:p>
    <w:bookmarkEnd w:id="496"/>
    <w:bookmarkStart w:name="z551" w:id="497"/>
    <w:p>
      <w:pPr>
        <w:spacing w:after="0"/>
        <w:ind w:left="0"/>
        <w:jc w:val="both"/>
      </w:pPr>
      <w:r>
        <w:rPr>
          <w:rFonts w:ascii="Times New Roman"/>
          <w:b w:val="false"/>
          <w:i w:val="false"/>
          <w:color w:val="000000"/>
          <w:sz w:val="28"/>
        </w:rPr>
        <w:t>
      9) осуществлять иные права в соответствии с законами Республики Казахстан.</w:t>
      </w:r>
    </w:p>
    <w:bookmarkEnd w:id="497"/>
    <w:bookmarkStart w:name="z552" w:id="498"/>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обязаны:</w:t>
      </w:r>
    </w:p>
    <w:bookmarkEnd w:id="498"/>
    <w:bookmarkStart w:name="z553" w:id="499"/>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уполномоченных изготовителем лиц, импортеров, продавцов о существующих технических регламентах;</w:t>
      </w:r>
    </w:p>
    <w:bookmarkEnd w:id="499"/>
    <w:bookmarkStart w:name="z554" w:id="500"/>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0"/>
    <w:bookmarkStart w:name="z555" w:id="501"/>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человека, окружающей среде;</w:t>
      </w:r>
    </w:p>
    <w:bookmarkEnd w:id="501"/>
    <w:bookmarkStart w:name="z556" w:id="502"/>
    <w:p>
      <w:pPr>
        <w:spacing w:after="0"/>
        <w:ind w:left="0"/>
        <w:jc w:val="both"/>
      </w:pPr>
      <w:r>
        <w:rPr>
          <w:rFonts w:ascii="Times New Roman"/>
          <w:b w:val="false"/>
          <w:i w:val="false"/>
          <w:color w:val="000000"/>
          <w:sz w:val="28"/>
        </w:rPr>
        <w:t>
      4) выполнять иные обязанности, предусмотренные законами Республики Казахстан.</w:t>
      </w:r>
    </w:p>
    <w:bookmarkEnd w:id="502"/>
    <w:bookmarkStart w:name="z557" w:id="503"/>
    <w:p>
      <w:pPr>
        <w:spacing w:after="0"/>
        <w:ind w:left="0"/>
        <w:jc w:val="left"/>
      </w:pPr>
      <w:r>
        <w:rPr>
          <w:rFonts w:ascii="Times New Roman"/>
          <w:b/>
          <w:i w:val="false"/>
          <w:color w:val="000000"/>
        </w:rPr>
        <w:t xml:space="preserve"> Глава 5. ЗАКЛЮЧИТЕЛЬНЫЕ И ПЕРЕХОДНЫЕ ПОЛОЖЕНИЯ</w:t>
      </w:r>
    </w:p>
    <w:bookmarkEnd w:id="503"/>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9" w:id="504"/>
    <w:p>
      <w:pPr>
        <w:spacing w:after="0"/>
        <w:ind w:left="0"/>
        <w:jc w:val="both"/>
      </w:pPr>
      <w:r>
        <w:rPr>
          <w:rFonts w:ascii="Times New Roman"/>
          <w:b w:val="false"/>
          <w:i w:val="false"/>
          <w:color w:val="000000"/>
          <w:sz w:val="28"/>
        </w:rPr>
        <w:t>
      1. Физические и юридические лица за несоблюдение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504"/>
    <w:bookmarkStart w:name="z560" w:id="505"/>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5"/>
    <w:bookmarkStart w:name="z561" w:id="506"/>
    <w:p>
      <w:pPr>
        <w:spacing w:after="0"/>
        <w:ind w:left="0"/>
        <w:jc w:val="both"/>
      </w:pPr>
      <w:r>
        <w:rPr>
          <w:rFonts w:ascii="Times New Roman"/>
          <w:b w:val="false"/>
          <w:i w:val="false"/>
          <w:color w:val="000000"/>
          <w:sz w:val="28"/>
        </w:rPr>
        <w:t>
      3. В случае, если будет установлено, что в результате нарушения процедур оценки соответствия либо заведомой их недостоверности в обращение была выпущена продукция, не соответствующая требованиям технических регламентов, которая подлежит изъятию, субъект аккредитации, выдавший (зарегистрировавший) документ об оценке соответствия или протокол испытаний продукции, послуживший основанием для выдачи (регистрации) документа об оценке соответствия, несет ответственность, установленную законами Республики Казахстан.</w:t>
      </w:r>
    </w:p>
    <w:bookmarkEnd w:id="506"/>
    <w:p>
      <w:pPr>
        <w:spacing w:after="0"/>
        <w:ind w:left="0"/>
        <w:jc w:val="both"/>
      </w:pPr>
      <w:r>
        <w:rPr>
          <w:rFonts w:ascii="Times New Roman"/>
          <w:b/>
          <w:i w:val="false"/>
          <w:color w:val="000000"/>
          <w:sz w:val="28"/>
        </w:rPr>
        <w:t>Статья 48. Порядок введения в действие настоящего Закона</w:t>
      </w:r>
    </w:p>
    <w:bookmarkStart w:name="z563" w:id="507"/>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507"/>
    <w:bookmarkStart w:name="z564" w:id="50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 2019 г., № 7, ст.37, 39).</w:t>
      </w:r>
    </w:p>
    <w:bookmarkEnd w:id="5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