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c7c89" w14:textId="e6c7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Бюджетный кодекс Республики Казахстан</w:t>
      </w:r>
    </w:p>
    <w:p>
      <w:pPr>
        <w:spacing w:after="0"/>
        <w:ind w:left="0"/>
        <w:jc w:val="both"/>
      </w:pPr>
      <w:r>
        <w:rPr>
          <w:rFonts w:ascii="Times New Roman"/>
          <w:b w:val="false"/>
          <w:i w:val="false"/>
          <w:color w:val="000000"/>
          <w:sz w:val="28"/>
        </w:rPr>
        <w:t>Закон Республики Казахстан от 25 декабря 2020 года № 391-VI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ПРЕСС-РЕЛИЗ</w:t>
      </w:r>
      <w:r>
        <w:rPr>
          <w:rFonts w:ascii="Times New Roman"/>
          <w:b w:val="false"/>
          <w:i w:val="false"/>
          <w:color w:val="000000"/>
          <w:sz w:val="28"/>
        </w:rPr>
        <w:t xml:space="preserve">      </w:t>
      </w:r>
    </w:p>
    <w:bookmarkStart w:name="z4" w:id="0"/>
    <w:p>
      <w:pPr>
        <w:spacing w:after="0"/>
        <w:ind w:left="0"/>
        <w:jc w:val="both"/>
      </w:pPr>
      <w:r>
        <w:rPr>
          <w:rFonts w:ascii="Times New Roman"/>
          <w:b w:val="false"/>
          <w:i w:val="false"/>
          <w:color w:val="000000"/>
          <w:sz w:val="28"/>
        </w:rPr>
        <w:t xml:space="preserve">
      Статья 1. Внести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ст.93; 2009 г., № 23, ст.112; № 24, ст.129; 2010 г., № 5, ст.23; № 7, ст.29, 32; № 15, ст.71; № 24, ст.146, 149, 150; 2011 г., № 2, ст.21, 25; № 4, ст.37; № 6, ст.50; № 7, ст.54; № 11, ст.102; № 13, ст.115; № 15, ст.125; № 16, ст.129; № 20, ст.151; № 24, ст.196; 2012 г., № 1, ст.5; № 2, ст.16; № 3, ст.21; № 4, ст.30, 32; № 5, ст.36, 41; № 8, ст.64; № 13, ст.91; № 14, ст.94; № 18-19, ст.119; № 23-24, ст.125; 2013 г., № 2, ст.13; № 5-6, ст.30; № 8, ст.50; № 9, ст.51; № 10-11, ст.56; № 13, ст.63; № 14, ст.72; № 15, ст.81, 82; № 16, ст.83; № 20, ст.113; № 21-22, ст.114; 2014 г., № 1, ст.6; № 2, ст.10, 12; № 4-5, ст.24; № 7, ст.37; № 8, ст.44; № 11, ст.63, 69; № 12, ст.82; № 14, ст.84, 86; № 16, ст.90; № 19-I, 19-II, ст.96; № 21, ст.122; № 22, ст.128, 131; № 23, ст.143; 2015 г., № 2, ст.3; № 11, ст.57; № 14, ст.72; № 15, ст.78; № 19-I, ст.100; № 19-II, ст.106; № 20-IV, ст.113; 20-VII, ст.117; № 21-I, ст.121, 124; № 21-II, ст.130, 132; № 22-I, ст.140, 143; № 22-II, ст.144; № 22-V, ст.156; № 22-VI, ст.159; № 23-II, ст.172; 2016 г., № 7-II ст.53; № 8-I, cт.62; № 12, ст.87; № 22, ст.116; № 23, ст.119; № 24, ст.126; 2017 г., № 4, ст.7; № 6, ст.11; № 9, ст.18; № 10, ст.23; № 13, ст.45; № 14, ст.51; № 15, ст.55; № 20, ст.96; № 22-III, ст.109; № 23-III, ст.111; № 23-V, ст.113; № 24, ст.115; 2018 г., № 1, ст.2; № 7-8, ст.22; № 9, ст.31; № 10, ст.32; № 12, ст.39; № 14, ст.42; № 15, ст.47, 50; № 16, ст.55; № 19, ст.62; № 22, ст.82, 83; № 24, ст.93; 2019 г., № 1, ст.4; № 5-6, ст.27; № 7, ст.37, 39; № 8, ст.45; № 15-16, ст.67; № 19-20, ст.86; № 23, ст.99, 106; № 24-I, ст.118, 119; 2020 г., № 9, ст.31; № 10, ст.39, 44; № 11, ст.54; № 12, ст.61, 63; № 14, ст.68, 75; № 16, ст.77) следующие изменения и дополнения:</w:t>
      </w:r>
    </w:p>
    <w:bookmarkEnd w:id="0"/>
    <w:bookmarkStart w:name="z5" w:id="1"/>
    <w:p>
      <w:pPr>
        <w:spacing w:after="0"/>
        <w:ind w:left="0"/>
        <w:jc w:val="both"/>
      </w:pPr>
      <w:r>
        <w:rPr>
          <w:rFonts w:ascii="Times New Roman"/>
          <w:b w:val="false"/>
          <w:i w:val="false"/>
          <w:color w:val="000000"/>
          <w:sz w:val="28"/>
        </w:rPr>
        <w:t>
      1) в оглавлении:</w:t>
      </w:r>
    </w:p>
    <w:bookmarkEnd w:id="1"/>
    <w:bookmarkStart w:name="z6" w:id="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40</w:t>
      </w:r>
      <w:r>
        <w:rPr>
          <w:rFonts w:ascii="Times New Roman"/>
          <w:b w:val="false"/>
          <w:i w:val="false"/>
          <w:color w:val="000000"/>
          <w:sz w:val="28"/>
        </w:rPr>
        <w:t xml:space="preserve"> изложить в следующей редакции:</w:t>
      </w:r>
    </w:p>
    <w:bookmarkEnd w:id="2"/>
    <w:bookmarkStart w:name="z7" w:id="3"/>
    <w:p>
      <w:pPr>
        <w:spacing w:after="0"/>
        <w:ind w:left="0"/>
        <w:jc w:val="both"/>
      </w:pPr>
      <w:r>
        <w:rPr>
          <w:rFonts w:ascii="Times New Roman"/>
          <w:b w:val="false"/>
          <w:i w:val="false"/>
          <w:color w:val="000000"/>
          <w:sz w:val="28"/>
        </w:rPr>
        <w:t>
      "Статья 40. Классификация расходов государственных органов, осуществляющих оперативно-розыскную деятельность, разведывательную и контрразведывательную деятельность, и их учреждений, а также обеспечивающих безопасность охраняемых лиц и объектов";</w:t>
      </w:r>
    </w:p>
    <w:bookmarkEnd w:id="3"/>
    <w:bookmarkStart w:name="z8" w:id="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41-1</w:t>
      </w:r>
      <w:r>
        <w:rPr>
          <w:rFonts w:ascii="Times New Roman"/>
          <w:b w:val="false"/>
          <w:i w:val="false"/>
          <w:color w:val="000000"/>
          <w:sz w:val="28"/>
        </w:rPr>
        <w:t xml:space="preserve"> исключить;</w:t>
      </w:r>
    </w:p>
    <w:bookmarkEnd w:id="4"/>
    <w:bookmarkStart w:name="z9" w:id="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65-1</w:t>
      </w:r>
      <w:r>
        <w:rPr>
          <w:rFonts w:ascii="Times New Roman"/>
          <w:b w:val="false"/>
          <w:i w:val="false"/>
          <w:color w:val="000000"/>
          <w:sz w:val="28"/>
        </w:rPr>
        <w:t xml:space="preserve"> изложить в следующей редакции:</w:t>
      </w:r>
    </w:p>
    <w:bookmarkEnd w:id="5"/>
    <w:bookmarkStart w:name="z10" w:id="6"/>
    <w:p>
      <w:pPr>
        <w:spacing w:after="0"/>
        <w:ind w:left="0"/>
        <w:jc w:val="both"/>
      </w:pPr>
      <w:r>
        <w:rPr>
          <w:rFonts w:ascii="Times New Roman"/>
          <w:b w:val="false"/>
          <w:i w:val="false"/>
          <w:color w:val="000000"/>
          <w:sz w:val="28"/>
        </w:rPr>
        <w:t>
      "Статья 65-1. Лимиты расходов администраторов бюджетных программ";</w:t>
      </w:r>
    </w:p>
    <w:bookmarkEnd w:id="6"/>
    <w:bookmarkStart w:name="z11" w:id="7"/>
    <w:p>
      <w:pPr>
        <w:spacing w:after="0"/>
        <w:ind w:left="0"/>
        <w:jc w:val="both"/>
      </w:pPr>
      <w:r>
        <w:rPr>
          <w:rFonts w:ascii="Times New Roman"/>
          <w:b w:val="false"/>
          <w:i w:val="false"/>
          <w:color w:val="000000"/>
          <w:sz w:val="28"/>
        </w:rPr>
        <w:t>
      дополнить заголовком статьи 70-1 следующего содержания:</w:t>
      </w:r>
    </w:p>
    <w:bookmarkEnd w:id="7"/>
    <w:bookmarkStart w:name="z12" w:id="8"/>
    <w:p>
      <w:pPr>
        <w:spacing w:after="0"/>
        <w:ind w:left="0"/>
        <w:jc w:val="both"/>
      </w:pPr>
      <w:r>
        <w:rPr>
          <w:rFonts w:ascii="Times New Roman"/>
          <w:b w:val="false"/>
          <w:i w:val="false"/>
          <w:color w:val="000000"/>
          <w:sz w:val="28"/>
        </w:rPr>
        <w:t>
      "Статья 70-1. Резерв на инициативы Президента Республики Казахстан";</w:t>
      </w:r>
    </w:p>
    <w:bookmarkEnd w:id="8"/>
    <w:bookmarkStart w:name="z13" w:id="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3:</w:t>
      </w:r>
    </w:p>
    <w:bookmarkEnd w:id="9"/>
    <w:bookmarkStart w:name="z14"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12-5)</w:t>
      </w:r>
      <w:r>
        <w:rPr>
          <w:rFonts w:ascii="Times New Roman"/>
          <w:b w:val="false"/>
          <w:i w:val="false"/>
          <w:color w:val="000000"/>
          <w:sz w:val="28"/>
        </w:rPr>
        <w:t xml:space="preserve"> слова ", условно финансируемых расходов" исключить;</w:t>
      </w:r>
    </w:p>
    <w:bookmarkEnd w:id="10"/>
    <w:bookmarkStart w:name="z15"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30)</w:t>
      </w:r>
      <w:r>
        <w:rPr>
          <w:rFonts w:ascii="Times New Roman"/>
          <w:b w:val="false"/>
          <w:i w:val="false"/>
          <w:color w:val="000000"/>
          <w:sz w:val="28"/>
        </w:rPr>
        <w:t xml:space="preserve"> слово ", правительственных" исключить;</w:t>
      </w:r>
    </w:p>
    <w:bookmarkEnd w:id="11"/>
    <w:bookmarkStart w:name="z16"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2-1)</w:t>
      </w:r>
      <w:r>
        <w:rPr>
          <w:rFonts w:ascii="Times New Roman"/>
          <w:b w:val="false"/>
          <w:i w:val="false"/>
          <w:color w:val="000000"/>
          <w:sz w:val="28"/>
        </w:rPr>
        <w:t xml:space="preserve"> пункта 2 статьи 19 исключить;</w:t>
      </w:r>
    </w:p>
    <w:bookmarkEnd w:id="12"/>
    <w:bookmarkStart w:name="z17"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2-1</w:t>
      </w:r>
      <w:r>
        <w:rPr>
          <w:rFonts w:ascii="Times New Roman"/>
          <w:b w:val="false"/>
          <w:i w:val="false"/>
          <w:color w:val="000000"/>
          <w:sz w:val="28"/>
        </w:rPr>
        <w:t xml:space="preserve"> статьи 20 исключить;</w:t>
      </w:r>
    </w:p>
    <w:bookmarkEnd w:id="13"/>
    <w:bookmarkStart w:name="z18" w:id="14"/>
    <w:p>
      <w:pPr>
        <w:spacing w:after="0"/>
        <w:ind w:left="0"/>
        <w:jc w:val="both"/>
      </w:pPr>
      <w:r>
        <w:rPr>
          <w:rFonts w:ascii="Times New Roman"/>
          <w:b w:val="false"/>
          <w:i w:val="false"/>
          <w:color w:val="000000"/>
          <w:sz w:val="28"/>
        </w:rPr>
        <w:t>
      5) статью 24 дополнить пунктом 2-1 в следующего содержания:</w:t>
      </w:r>
    </w:p>
    <w:bookmarkEnd w:id="14"/>
    <w:bookmarkStart w:name="z709" w:id="15"/>
    <w:p>
      <w:pPr>
        <w:spacing w:after="0"/>
        <w:ind w:left="0"/>
        <w:jc w:val="both"/>
      </w:pPr>
      <w:r>
        <w:rPr>
          <w:rFonts w:ascii="Times New Roman"/>
          <w:b w:val="false"/>
          <w:i w:val="false"/>
          <w:color w:val="000000"/>
          <w:sz w:val="28"/>
        </w:rPr>
        <w:t>
      "2-1. Гарантированный трансферт из Национального фонда Республики Казахстан планируется в размере, не превышающем объем прогнозируемых поступлений в Национальный фонд Республики Казахстан от организаций нефтяного сектора при цене отсечения.</w:t>
      </w:r>
    </w:p>
    <w:bookmarkEnd w:id="15"/>
    <w:bookmarkStart w:name="z710" w:id="16"/>
    <w:p>
      <w:pPr>
        <w:spacing w:after="0"/>
        <w:ind w:left="0"/>
        <w:jc w:val="both"/>
      </w:pPr>
      <w:r>
        <w:rPr>
          <w:rFonts w:ascii="Times New Roman"/>
          <w:b w:val="false"/>
          <w:i w:val="false"/>
          <w:color w:val="000000"/>
          <w:sz w:val="28"/>
        </w:rPr>
        <w:t>
      Цена отсечения определяется в порядке, определенном центральным уполномоченным органом по государственному планированию по согласованию с Национальным Банком Республики Казахстан.</w:t>
      </w:r>
    </w:p>
    <w:bookmarkEnd w:id="16"/>
    <w:bookmarkStart w:name="z711" w:id="17"/>
    <w:p>
      <w:pPr>
        <w:spacing w:after="0"/>
        <w:ind w:left="0"/>
        <w:jc w:val="both"/>
      </w:pPr>
      <w:r>
        <w:rPr>
          <w:rFonts w:ascii="Times New Roman"/>
          <w:b w:val="false"/>
          <w:i w:val="false"/>
          <w:color w:val="000000"/>
          <w:sz w:val="28"/>
        </w:rPr>
        <w:t>
      Цена отсечения устанавливается законом, предусмотренным пунктом 2 настоящей статьи.";</w:t>
      </w:r>
    </w:p>
    <w:bookmarkEnd w:id="17"/>
    <w:bookmarkStart w:name="z22" w:id="18"/>
    <w:p>
      <w:pPr>
        <w:spacing w:after="0"/>
        <w:ind w:left="0"/>
        <w:jc w:val="both"/>
      </w:pPr>
      <w:r>
        <w:rPr>
          <w:rFonts w:ascii="Times New Roman"/>
          <w:b w:val="false"/>
          <w:i w:val="false"/>
          <w:color w:val="000000"/>
          <w:sz w:val="28"/>
        </w:rPr>
        <w:t xml:space="preserve">
      6) в части шестой </w:t>
      </w:r>
      <w:r>
        <w:rPr>
          <w:rFonts w:ascii="Times New Roman"/>
          <w:b w:val="false"/>
          <w:i w:val="false"/>
          <w:color w:val="000000"/>
          <w:sz w:val="28"/>
        </w:rPr>
        <w:t>пункта 3</w:t>
      </w:r>
      <w:r>
        <w:rPr>
          <w:rFonts w:ascii="Times New Roman"/>
          <w:b w:val="false"/>
          <w:i w:val="false"/>
          <w:color w:val="000000"/>
          <w:sz w:val="28"/>
        </w:rPr>
        <w:t xml:space="preserve"> статьи 33 слова ", а также для условно финансируемых расходов" исключить;</w:t>
      </w:r>
    </w:p>
    <w:bookmarkEnd w:id="18"/>
    <w:bookmarkStart w:name="z23" w:id="1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34</w:t>
      </w:r>
      <w:r>
        <w:rPr>
          <w:rFonts w:ascii="Times New Roman"/>
          <w:b w:val="false"/>
          <w:i w:val="false"/>
          <w:color w:val="000000"/>
          <w:sz w:val="28"/>
        </w:rPr>
        <w:t xml:space="preserve"> дополнить пунктом 5 следующего содержания:</w:t>
      </w:r>
    </w:p>
    <w:bookmarkEnd w:id="19"/>
    <w:bookmarkStart w:name="z24" w:id="20"/>
    <w:p>
      <w:pPr>
        <w:spacing w:after="0"/>
        <w:ind w:left="0"/>
        <w:jc w:val="both"/>
      </w:pPr>
      <w:r>
        <w:rPr>
          <w:rFonts w:ascii="Times New Roman"/>
          <w:b w:val="false"/>
          <w:i w:val="false"/>
          <w:color w:val="000000"/>
          <w:sz w:val="28"/>
        </w:rPr>
        <w:t>
      "5. Стоимость исследований, консалтинговых услуг и государственного задания устанавливается в порядке, определяемом центральными уполномоченными органами соответствующей отрасли (сферы) по согласованию с центральным уполномоченным органом по бюджетному планированию.";</w:t>
      </w:r>
    </w:p>
    <w:bookmarkEnd w:id="20"/>
    <w:bookmarkStart w:name="z25" w:id="2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40</w:t>
      </w:r>
      <w:r>
        <w:rPr>
          <w:rFonts w:ascii="Times New Roman"/>
          <w:b w:val="false"/>
          <w:i w:val="false"/>
          <w:color w:val="000000"/>
          <w:sz w:val="28"/>
        </w:rPr>
        <w:t>:</w:t>
      </w:r>
    </w:p>
    <w:bookmarkEnd w:id="21"/>
    <w:bookmarkStart w:name="z26" w:id="22"/>
    <w:p>
      <w:pPr>
        <w:spacing w:after="0"/>
        <w:ind w:left="0"/>
        <w:jc w:val="both"/>
      </w:pPr>
      <w:r>
        <w:rPr>
          <w:rFonts w:ascii="Times New Roman"/>
          <w:b w:val="false"/>
          <w:i w:val="false"/>
          <w:color w:val="000000"/>
          <w:sz w:val="28"/>
        </w:rPr>
        <w:t xml:space="preserve">
      заголовок изложить в следующей редакции: </w:t>
      </w:r>
    </w:p>
    <w:bookmarkEnd w:id="22"/>
    <w:bookmarkStart w:name="z27" w:id="23"/>
    <w:p>
      <w:pPr>
        <w:spacing w:after="0"/>
        <w:ind w:left="0"/>
        <w:jc w:val="both"/>
      </w:pPr>
      <w:r>
        <w:rPr>
          <w:rFonts w:ascii="Times New Roman"/>
          <w:b w:val="false"/>
          <w:i w:val="false"/>
          <w:color w:val="000000"/>
          <w:sz w:val="28"/>
        </w:rPr>
        <w:t>
      "Статья 40. Классификация расходов государственных органов, осуществляющих оперативно-розыскную деятельность, разведывательную и контрразведывательную деятельность, и их учреждений, а также обеспечивающих безопасность охраняемых лиц и объектов";</w:t>
      </w:r>
    </w:p>
    <w:bookmarkEnd w:id="23"/>
    <w:bookmarkStart w:name="z28" w:id="24"/>
    <w:p>
      <w:pPr>
        <w:spacing w:after="0"/>
        <w:ind w:left="0"/>
        <w:jc w:val="both"/>
      </w:pPr>
      <w:r>
        <w:rPr>
          <w:rFonts w:ascii="Times New Roman"/>
          <w:b w:val="false"/>
          <w:i w:val="false"/>
          <w:color w:val="000000"/>
          <w:sz w:val="28"/>
        </w:rPr>
        <w:t>
      в абзаце первом слова "государственных органов" заменить словами "специальных государственных органов";</w:t>
      </w:r>
    </w:p>
    <w:bookmarkEnd w:id="24"/>
    <w:bookmarkStart w:name="z29" w:id="25"/>
    <w:p>
      <w:pPr>
        <w:spacing w:after="0"/>
        <w:ind w:left="0"/>
        <w:jc w:val="both"/>
      </w:pPr>
      <w:r>
        <w:rPr>
          <w:rFonts w:ascii="Times New Roman"/>
          <w:b w:val="false"/>
          <w:i w:val="false"/>
          <w:color w:val="000000"/>
          <w:sz w:val="28"/>
        </w:rPr>
        <w:t>
      дополнить частью второй следующего содержания:</w:t>
      </w:r>
    </w:p>
    <w:bookmarkEnd w:id="25"/>
    <w:bookmarkStart w:name="z30" w:id="26"/>
    <w:p>
      <w:pPr>
        <w:spacing w:after="0"/>
        <w:ind w:left="0"/>
        <w:jc w:val="both"/>
      </w:pPr>
      <w:r>
        <w:rPr>
          <w:rFonts w:ascii="Times New Roman"/>
          <w:b w:val="false"/>
          <w:i w:val="false"/>
          <w:color w:val="000000"/>
          <w:sz w:val="28"/>
        </w:rPr>
        <w:t>
      "Расходы на осуществление оперативно-розыскной деятельности государственных органов и их учреждений, за исключением специальных государственных органов, классифицируются по одной функциональной группе, по одной бюджетной программе, направленной на выполнение государственных функций и полномочий, за исключением капитальных расходов и расходов на реализацию бюджетных инвестиционных проектов, с отражением по одной специфике экономической классификации расходов.";</w:t>
      </w:r>
    </w:p>
    <w:bookmarkEnd w:id="26"/>
    <w:bookmarkStart w:name="z31" w:id="2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41</w:t>
      </w:r>
      <w:r>
        <w:rPr>
          <w:rFonts w:ascii="Times New Roman"/>
          <w:b w:val="false"/>
          <w:i w:val="false"/>
          <w:color w:val="000000"/>
          <w:sz w:val="28"/>
        </w:rPr>
        <w:t>:</w:t>
      </w:r>
    </w:p>
    <w:bookmarkEnd w:id="27"/>
    <w:bookmarkStart w:name="z32" w:id="2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после слов "автономным организациям образования и их организациям," дополнить словами "корпоративному фонду "Академия Елбасы",";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третьей следующего содержания:</w:t>
      </w:r>
    </w:p>
    <w:bookmarkStart w:name="z34" w:id="29"/>
    <w:p>
      <w:pPr>
        <w:spacing w:after="0"/>
        <w:ind w:left="0"/>
        <w:jc w:val="both"/>
      </w:pPr>
      <w:r>
        <w:rPr>
          <w:rFonts w:ascii="Times New Roman"/>
          <w:b w:val="false"/>
          <w:i w:val="false"/>
          <w:color w:val="000000"/>
          <w:sz w:val="28"/>
        </w:rPr>
        <w:t>
      "Юридическим лицом, ответственным за выполнение государственного задания, допускается передача государственного задания субподрядчику (соисполнителю) в объеме не более пятидесяти процентов от суммы бюджетных средств на соответствующий финансовый год, выделяемых на выполнение государственного задания.";</w:t>
      </w:r>
    </w:p>
    <w:bookmarkEnd w:id="29"/>
    <w:bookmarkStart w:name="z35" w:id="3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41-1</w:t>
      </w:r>
      <w:r>
        <w:rPr>
          <w:rFonts w:ascii="Times New Roman"/>
          <w:b w:val="false"/>
          <w:i w:val="false"/>
          <w:color w:val="000000"/>
          <w:sz w:val="28"/>
        </w:rPr>
        <w:t xml:space="preserve"> исключить;</w:t>
      </w:r>
    </w:p>
    <w:bookmarkEnd w:id="30"/>
    <w:bookmarkStart w:name="z36" w:id="31"/>
    <w:p>
      <w:pPr>
        <w:spacing w:after="0"/>
        <w:ind w:left="0"/>
        <w:jc w:val="both"/>
      </w:pPr>
      <w:r>
        <w:rPr>
          <w:rFonts w:ascii="Times New Roman"/>
          <w:b w:val="false"/>
          <w:i w:val="false"/>
          <w:color w:val="000000"/>
          <w:sz w:val="28"/>
        </w:rPr>
        <w:t xml:space="preserve">
      11) подпункт 4-1) </w:t>
      </w:r>
      <w:r>
        <w:rPr>
          <w:rFonts w:ascii="Times New Roman"/>
          <w:b w:val="false"/>
          <w:i w:val="false"/>
          <w:color w:val="000000"/>
          <w:sz w:val="28"/>
        </w:rPr>
        <w:t>пункта 2</w:t>
      </w:r>
      <w:r>
        <w:rPr>
          <w:rFonts w:ascii="Times New Roman"/>
          <w:b w:val="false"/>
          <w:i w:val="false"/>
          <w:color w:val="000000"/>
          <w:sz w:val="28"/>
        </w:rPr>
        <w:t xml:space="preserve"> статьи 50 изложить в следующей редакции:</w:t>
      </w:r>
    </w:p>
    <w:bookmarkEnd w:id="31"/>
    <w:bookmarkStart w:name="z37" w:id="32"/>
    <w:p>
      <w:pPr>
        <w:spacing w:after="0"/>
        <w:ind w:left="0"/>
        <w:jc w:val="both"/>
      </w:pPr>
      <w:r>
        <w:rPr>
          <w:rFonts w:ascii="Times New Roman"/>
          <w:b w:val="false"/>
          <w:i w:val="false"/>
          <w:color w:val="000000"/>
          <w:sz w:val="28"/>
        </w:rPr>
        <w:t>
      "4-1) отчисления недропользователей на социально-экономическое развитие региона и развитие его инфраструктуры по нормативам распределения доходов, установленным областным маслихатом;";</w:t>
      </w:r>
    </w:p>
    <w:bookmarkEnd w:id="32"/>
    <w:bookmarkStart w:name="z38" w:id="3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w:t>
      </w:r>
      <w:r>
        <w:rPr>
          <w:rFonts w:ascii="Times New Roman"/>
          <w:b w:val="false"/>
          <w:i w:val="false"/>
          <w:color w:val="000000"/>
          <w:sz w:val="28"/>
        </w:rPr>
        <w:t xml:space="preserve"> статьи 52 дополнить подпунктом 4-1) следующего содержания:</w:t>
      </w:r>
    </w:p>
    <w:bookmarkEnd w:id="33"/>
    <w:bookmarkStart w:name="z39" w:id="34"/>
    <w:p>
      <w:pPr>
        <w:spacing w:after="0"/>
        <w:ind w:left="0"/>
        <w:jc w:val="both"/>
      </w:pPr>
      <w:r>
        <w:rPr>
          <w:rFonts w:ascii="Times New Roman"/>
          <w:b w:val="false"/>
          <w:i w:val="false"/>
          <w:color w:val="000000"/>
          <w:sz w:val="28"/>
        </w:rPr>
        <w:t>
      "4-1) отчисления недропользователей на социально-экономическое развитие региона и развитие его инфраструктуры по нормативам распределения доходов, установленным областным маслихатом;";</w:t>
      </w:r>
    </w:p>
    <w:bookmarkEnd w:id="34"/>
    <w:bookmarkStart w:name="z40" w:id="3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4</w:t>
      </w:r>
      <w:r>
        <w:rPr>
          <w:rFonts w:ascii="Times New Roman"/>
          <w:b w:val="false"/>
          <w:i w:val="false"/>
          <w:color w:val="000000"/>
          <w:sz w:val="28"/>
        </w:rPr>
        <w:t xml:space="preserve"> статьи 53 дополнить частью третьей следующего содержания:</w:t>
      </w:r>
    </w:p>
    <w:bookmarkEnd w:id="35"/>
    <w:bookmarkStart w:name="z41" w:id="36"/>
    <w:p>
      <w:pPr>
        <w:spacing w:after="0"/>
        <w:ind w:left="0"/>
        <w:jc w:val="both"/>
      </w:pPr>
      <w:r>
        <w:rPr>
          <w:rFonts w:ascii="Times New Roman"/>
          <w:b w:val="false"/>
          <w:i w:val="false"/>
          <w:color w:val="000000"/>
          <w:sz w:val="28"/>
        </w:rPr>
        <w:t>
      "При сокращении лимитов штатной численности государственного органа размеры средств, предусмотренных на обеспечение деятельности государственных органов, исчисленных в соответствии с утвержденными лимитами штатной численности, сохраняются за государственными органами на соответствующий и последующие годы.";</w:t>
      </w:r>
    </w:p>
    <w:bookmarkEnd w:id="36"/>
    <w:bookmarkStart w:name="z42" w:id="3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4</w:t>
      </w:r>
      <w:r>
        <w:rPr>
          <w:rFonts w:ascii="Times New Roman"/>
          <w:b w:val="false"/>
          <w:i w:val="false"/>
          <w:color w:val="000000"/>
          <w:sz w:val="28"/>
        </w:rPr>
        <w:t xml:space="preserve"> статьи 54 дополнить частью второй следующего содержания:</w:t>
      </w:r>
    </w:p>
    <w:bookmarkEnd w:id="37"/>
    <w:bookmarkStart w:name="z43" w:id="38"/>
    <w:p>
      <w:pPr>
        <w:spacing w:after="0"/>
        <w:ind w:left="0"/>
        <w:jc w:val="both"/>
      </w:pPr>
      <w:r>
        <w:rPr>
          <w:rFonts w:ascii="Times New Roman"/>
          <w:b w:val="false"/>
          <w:i w:val="false"/>
          <w:color w:val="000000"/>
          <w:sz w:val="28"/>
        </w:rPr>
        <w:t>
      "При сокращении лимитов штатной численности местных исполнительных органов, финансируемых из областного бюджета, размеры средств, предусмотренных на обеспечение деятельности местных исполнительных органов, финансируемых из областного бюджета, исчисленных в соответствии с утвержденными лимитами штатной численности, сохраняются за местными исполнительными органами, финансируемыми из областного бюджета, на соответствующий и последующие годы.";</w:t>
      </w:r>
    </w:p>
    <w:bookmarkEnd w:id="38"/>
    <w:bookmarkStart w:name="z44" w:id="3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4</w:t>
      </w:r>
      <w:r>
        <w:rPr>
          <w:rFonts w:ascii="Times New Roman"/>
          <w:b w:val="false"/>
          <w:i w:val="false"/>
          <w:color w:val="000000"/>
          <w:sz w:val="28"/>
        </w:rPr>
        <w:t xml:space="preserve"> статьи 55 дополнить частью второй следующего содержания:</w:t>
      </w:r>
    </w:p>
    <w:bookmarkEnd w:id="39"/>
    <w:bookmarkStart w:name="z45" w:id="40"/>
    <w:p>
      <w:pPr>
        <w:spacing w:after="0"/>
        <w:ind w:left="0"/>
        <w:jc w:val="both"/>
      </w:pPr>
      <w:r>
        <w:rPr>
          <w:rFonts w:ascii="Times New Roman"/>
          <w:b w:val="false"/>
          <w:i w:val="false"/>
          <w:color w:val="000000"/>
          <w:sz w:val="28"/>
        </w:rPr>
        <w:t>
      "При сокращении лимитов штатной численности местных исполнительных органов, финансируемых из бюджетов города республиканского значения, столицы, размеры средств, предусмотренных на обеспечение деятельности местных исполнительных органов, финансируемых из бюджетов города республиканского значения, столицы, исчисленных в соответствии с утвержденными лимитами штатной численности, сохраняются за местными исполнительными органами, финансируемыми из бюджетов города республиканского значения, столицы, на соответствующий и последующие годы.";</w:t>
      </w:r>
    </w:p>
    <w:bookmarkEnd w:id="40"/>
    <w:bookmarkStart w:name="z46" w:id="4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4</w:t>
      </w:r>
      <w:r>
        <w:rPr>
          <w:rFonts w:ascii="Times New Roman"/>
          <w:b w:val="false"/>
          <w:i w:val="false"/>
          <w:color w:val="000000"/>
          <w:sz w:val="28"/>
        </w:rPr>
        <w:t xml:space="preserve"> статьи 56 дополнить частью второй следующего содержания:</w:t>
      </w:r>
    </w:p>
    <w:bookmarkEnd w:id="41"/>
    <w:bookmarkStart w:name="z47" w:id="42"/>
    <w:p>
      <w:pPr>
        <w:spacing w:after="0"/>
        <w:ind w:left="0"/>
        <w:jc w:val="both"/>
      </w:pPr>
      <w:r>
        <w:rPr>
          <w:rFonts w:ascii="Times New Roman"/>
          <w:b w:val="false"/>
          <w:i w:val="false"/>
          <w:color w:val="000000"/>
          <w:sz w:val="28"/>
        </w:rPr>
        <w:t>
      "При сокращении лимитов штатной численности местных исполнительных органов, финансируемых из районного (города областного значения) бюджета, размеры средств, предусмотренных на обеспечение деятельности местных исполнительных органов, финансируемых из районного (города областного значения) бюджета, исчисленных в соответствии с утвержденными лимитами штатной численности, сохраняются за местными исполнительными органами, финансируемыми из районного (города областного значения) бюджета, на соответствующий и последующие годы.";</w:t>
      </w:r>
    </w:p>
    <w:bookmarkEnd w:id="42"/>
    <w:bookmarkStart w:name="z48" w:id="43"/>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56-1</w:t>
      </w:r>
      <w:r>
        <w:rPr>
          <w:rFonts w:ascii="Times New Roman"/>
          <w:b w:val="false"/>
          <w:i w:val="false"/>
          <w:color w:val="000000"/>
          <w:sz w:val="28"/>
        </w:rPr>
        <w:t>:</w:t>
      </w:r>
    </w:p>
    <w:bookmarkEnd w:id="43"/>
    <w:bookmarkStart w:name="z49"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18)</w:t>
      </w:r>
      <w:r>
        <w:rPr>
          <w:rFonts w:ascii="Times New Roman"/>
          <w:b w:val="false"/>
          <w:i w:val="false"/>
          <w:color w:val="000000"/>
          <w:sz w:val="28"/>
        </w:rPr>
        <w:t xml:space="preserve"> пункта 1 слова "и правительственных" исключить;</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p>
    <w:bookmarkStart w:name="z51" w:id="45"/>
    <w:p>
      <w:pPr>
        <w:spacing w:after="0"/>
        <w:ind w:left="0"/>
        <w:jc w:val="both"/>
      </w:pPr>
      <w:r>
        <w:rPr>
          <w:rFonts w:ascii="Times New Roman"/>
          <w:b w:val="false"/>
          <w:i w:val="false"/>
          <w:color w:val="000000"/>
          <w:sz w:val="28"/>
        </w:rPr>
        <w:t xml:space="preserve">
      "При сокращении лимитов штатной численности аппаратов акимов, финансируемых из бюджетов города районного значения, села, поселка, сельского округа, размеры средств, предусмотренных на обеспечение деятельности аппаратов акимов, финансируемых из бюджетов города районного значения, села, поселка, сельского округа, исчисленных в соответствии с утвержденными лимитами штатной численности, сохраняются за аппаратами акимов, финансируемыми из бюджетов города районного значения, села, поселка, сельского округа, на соответствующий и последующие годы."; </w:t>
      </w:r>
    </w:p>
    <w:bookmarkEnd w:id="45"/>
    <w:bookmarkStart w:name="z52" w:id="46"/>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57</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 </w:t>
      </w:r>
    </w:p>
    <w:bookmarkStart w:name="z54" w:id="47"/>
    <w:p>
      <w:pPr>
        <w:spacing w:after="0"/>
        <w:ind w:left="0"/>
        <w:jc w:val="both"/>
      </w:pPr>
      <w:r>
        <w:rPr>
          <w:rFonts w:ascii="Times New Roman"/>
          <w:b w:val="false"/>
          <w:i w:val="false"/>
          <w:color w:val="000000"/>
          <w:sz w:val="28"/>
        </w:rPr>
        <w:t>
      "1. Бюджетная комиссия создается с целью обеспечения своевременной и качественной разработки проекта бюджета и выработки предложений по уточнению, корректировке и исполнению бюджета.</w:t>
      </w:r>
    </w:p>
    <w:bookmarkEnd w:id="47"/>
    <w:bookmarkStart w:name="z55" w:id="48"/>
    <w:p>
      <w:pPr>
        <w:spacing w:after="0"/>
        <w:ind w:left="0"/>
        <w:jc w:val="both"/>
      </w:pPr>
      <w:r>
        <w:rPr>
          <w:rFonts w:ascii="Times New Roman"/>
          <w:b w:val="false"/>
          <w:i w:val="false"/>
          <w:color w:val="000000"/>
          <w:sz w:val="28"/>
        </w:rPr>
        <w:t>
      2. Республиканская бюджетная комиссия, бюджетные комиссии области, города республиканского значения, столицы, района (города областного значения) и бюджетные комиссии администраторов республиканских бюджетных программ (далее – ведомственные бюджетные комиссии) осуществляют свою деятельность на постоянной основе.";</w:t>
      </w:r>
    </w:p>
    <w:bookmarkEnd w:id="48"/>
    <w:bookmarkStart w:name="z56" w:id="49"/>
    <w:p>
      <w:pPr>
        <w:spacing w:after="0"/>
        <w:ind w:left="0"/>
        <w:jc w:val="both"/>
      </w:pPr>
      <w:r>
        <w:rPr>
          <w:rFonts w:ascii="Times New Roman"/>
          <w:b w:val="false"/>
          <w:i w:val="false"/>
          <w:color w:val="000000"/>
          <w:sz w:val="28"/>
        </w:rPr>
        <w:t>
      дополнить пунктом 6 следующего содержания:</w:t>
      </w:r>
    </w:p>
    <w:bookmarkEnd w:id="49"/>
    <w:bookmarkStart w:name="z57" w:id="50"/>
    <w:p>
      <w:pPr>
        <w:spacing w:after="0"/>
        <w:ind w:left="0"/>
        <w:jc w:val="both"/>
      </w:pPr>
      <w:r>
        <w:rPr>
          <w:rFonts w:ascii="Times New Roman"/>
          <w:b w:val="false"/>
          <w:i w:val="false"/>
          <w:color w:val="000000"/>
          <w:sz w:val="28"/>
        </w:rPr>
        <w:t>
      "6. Первые руководители администраторов республиканских бюджетных программ образуют ведомственные бюджетные комиссии, утверждают положение о них, определяют их состав.";</w:t>
      </w:r>
    </w:p>
    <w:bookmarkEnd w:id="50"/>
    <w:bookmarkStart w:name="z58" w:id="5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58</w:t>
      </w:r>
      <w:r>
        <w:rPr>
          <w:rFonts w:ascii="Times New Roman"/>
          <w:b w:val="false"/>
          <w:i w:val="false"/>
          <w:color w:val="000000"/>
          <w:sz w:val="28"/>
        </w:rPr>
        <w:t xml:space="preserve"> изложить в следующей редакции:</w:t>
      </w:r>
    </w:p>
    <w:bookmarkEnd w:id="51"/>
    <w:bookmarkStart w:name="z59" w:id="52"/>
    <w:p>
      <w:pPr>
        <w:spacing w:after="0"/>
        <w:ind w:left="0"/>
        <w:jc w:val="both"/>
      </w:pPr>
      <w:r>
        <w:rPr>
          <w:rFonts w:ascii="Times New Roman"/>
          <w:b w:val="false"/>
          <w:i w:val="false"/>
          <w:color w:val="000000"/>
          <w:sz w:val="28"/>
        </w:rPr>
        <w:t>
      "Статья 58. Компетенция бюджетных комиссий</w:t>
      </w:r>
    </w:p>
    <w:bookmarkEnd w:id="52"/>
    <w:bookmarkStart w:name="z60" w:id="53"/>
    <w:p>
      <w:pPr>
        <w:spacing w:after="0"/>
        <w:ind w:left="0"/>
        <w:jc w:val="both"/>
      </w:pPr>
      <w:r>
        <w:rPr>
          <w:rFonts w:ascii="Times New Roman"/>
          <w:b w:val="false"/>
          <w:i w:val="false"/>
          <w:color w:val="000000"/>
          <w:sz w:val="28"/>
        </w:rPr>
        <w:t>
      1. В компетенцию республиканской бюджетной комиссии, бюджетных комиссий области, города республиканского значения, столицы, района (города областного значения) входят:</w:t>
      </w:r>
    </w:p>
    <w:bookmarkEnd w:id="53"/>
    <w:bookmarkStart w:name="z61" w:id="54"/>
    <w:p>
      <w:pPr>
        <w:spacing w:after="0"/>
        <w:ind w:left="0"/>
        <w:jc w:val="both"/>
      </w:pPr>
      <w:r>
        <w:rPr>
          <w:rFonts w:ascii="Times New Roman"/>
          <w:b w:val="false"/>
          <w:i w:val="false"/>
          <w:color w:val="000000"/>
          <w:sz w:val="28"/>
        </w:rPr>
        <w:t>
      1) выработка предложений по прогнозу социально-экономического развития;</w:t>
      </w:r>
    </w:p>
    <w:bookmarkEnd w:id="54"/>
    <w:bookmarkStart w:name="z62" w:id="55"/>
    <w:p>
      <w:pPr>
        <w:spacing w:after="0"/>
        <w:ind w:left="0"/>
        <w:jc w:val="both"/>
      </w:pPr>
      <w:r>
        <w:rPr>
          <w:rFonts w:ascii="Times New Roman"/>
          <w:b w:val="false"/>
          <w:i w:val="false"/>
          <w:color w:val="000000"/>
          <w:sz w:val="28"/>
        </w:rPr>
        <w:t>
      2) выработка предложений по приоритетным целям стратегических планов государственных органов или программ развития территорий и направлениям расходов администраторов бюджетных программ;</w:t>
      </w:r>
    </w:p>
    <w:bookmarkEnd w:id="55"/>
    <w:bookmarkStart w:name="z63" w:id="56"/>
    <w:p>
      <w:pPr>
        <w:spacing w:after="0"/>
        <w:ind w:left="0"/>
        <w:jc w:val="both"/>
      </w:pPr>
      <w:r>
        <w:rPr>
          <w:rFonts w:ascii="Times New Roman"/>
          <w:b w:val="false"/>
          <w:i w:val="false"/>
          <w:color w:val="000000"/>
          <w:sz w:val="28"/>
        </w:rPr>
        <w:t>
      3) выработка предложений по проектам стратегических планов государственных органов или проектам изменений и дополнений в стратегический план и лимитам расходов администраторов бюджетных программ;</w:t>
      </w:r>
    </w:p>
    <w:bookmarkEnd w:id="56"/>
    <w:bookmarkStart w:name="z64" w:id="57"/>
    <w:p>
      <w:pPr>
        <w:spacing w:after="0"/>
        <w:ind w:left="0"/>
        <w:jc w:val="both"/>
      </w:pPr>
      <w:r>
        <w:rPr>
          <w:rFonts w:ascii="Times New Roman"/>
          <w:b w:val="false"/>
          <w:i w:val="false"/>
          <w:color w:val="000000"/>
          <w:sz w:val="28"/>
        </w:rPr>
        <w:t>
      4) выработка предложений по определению показателей проектов бюджетов;</w:t>
      </w:r>
    </w:p>
    <w:bookmarkEnd w:id="57"/>
    <w:bookmarkStart w:name="z65" w:id="58"/>
    <w:p>
      <w:pPr>
        <w:spacing w:after="0"/>
        <w:ind w:left="0"/>
        <w:jc w:val="both"/>
      </w:pPr>
      <w:r>
        <w:rPr>
          <w:rFonts w:ascii="Times New Roman"/>
          <w:b w:val="false"/>
          <w:i w:val="false"/>
          <w:color w:val="000000"/>
          <w:sz w:val="28"/>
        </w:rPr>
        <w:t>
      5) выработка предложений по проектам нормативных правовых актов, предусматривающим сокращение поступлений или увеличение расходов республиканского и местных бюджетов и (или) Национального фонда Республики Казахстан;</w:t>
      </w:r>
    </w:p>
    <w:bookmarkEnd w:id="58"/>
    <w:bookmarkStart w:name="z66" w:id="59"/>
    <w:p>
      <w:pPr>
        <w:spacing w:after="0"/>
        <w:ind w:left="0"/>
        <w:jc w:val="both"/>
      </w:pPr>
      <w:r>
        <w:rPr>
          <w:rFonts w:ascii="Times New Roman"/>
          <w:b w:val="false"/>
          <w:i w:val="false"/>
          <w:color w:val="000000"/>
          <w:sz w:val="28"/>
        </w:rPr>
        <w:t>
      6) выработка предложений по уточнению бюджетов;</w:t>
      </w:r>
    </w:p>
    <w:bookmarkEnd w:id="59"/>
    <w:bookmarkStart w:name="z67" w:id="60"/>
    <w:p>
      <w:pPr>
        <w:spacing w:after="0"/>
        <w:ind w:left="0"/>
        <w:jc w:val="both"/>
      </w:pPr>
      <w:r>
        <w:rPr>
          <w:rFonts w:ascii="Times New Roman"/>
          <w:b w:val="false"/>
          <w:i w:val="false"/>
          <w:color w:val="000000"/>
          <w:sz w:val="28"/>
        </w:rPr>
        <w:t>
      7) рассмотрение результатов бюджетного мониторинга, проведенной оценки результатов и выработка предложений по ним;</w:t>
      </w:r>
    </w:p>
    <w:bookmarkEnd w:id="60"/>
    <w:bookmarkStart w:name="z68" w:id="61"/>
    <w:p>
      <w:pPr>
        <w:spacing w:after="0"/>
        <w:ind w:left="0"/>
        <w:jc w:val="both"/>
      </w:pPr>
      <w:r>
        <w:rPr>
          <w:rFonts w:ascii="Times New Roman"/>
          <w:b w:val="false"/>
          <w:i w:val="false"/>
          <w:color w:val="000000"/>
          <w:sz w:val="28"/>
        </w:rPr>
        <w:t>
      8) выработка предложений по корректировке бюджетов;</w:t>
      </w:r>
    </w:p>
    <w:bookmarkEnd w:id="61"/>
    <w:bookmarkStart w:name="z69" w:id="62"/>
    <w:p>
      <w:pPr>
        <w:spacing w:after="0"/>
        <w:ind w:left="0"/>
        <w:jc w:val="both"/>
      </w:pPr>
      <w:r>
        <w:rPr>
          <w:rFonts w:ascii="Times New Roman"/>
          <w:b w:val="false"/>
          <w:i w:val="false"/>
          <w:color w:val="000000"/>
          <w:sz w:val="28"/>
        </w:rPr>
        <w:t>
      9) иные полномочия, предусмотренные настоящим Кодексом, а также положениями о бюджетных комиссиях.</w:t>
      </w:r>
    </w:p>
    <w:bookmarkEnd w:id="62"/>
    <w:bookmarkStart w:name="z70" w:id="63"/>
    <w:p>
      <w:pPr>
        <w:spacing w:after="0"/>
        <w:ind w:left="0"/>
        <w:jc w:val="both"/>
      </w:pPr>
      <w:r>
        <w:rPr>
          <w:rFonts w:ascii="Times New Roman"/>
          <w:b w:val="false"/>
          <w:i w:val="false"/>
          <w:color w:val="000000"/>
          <w:sz w:val="28"/>
        </w:rPr>
        <w:t>
      2. В компетенцию ведомственных бюджетных комиссий входят:</w:t>
      </w:r>
    </w:p>
    <w:bookmarkEnd w:id="63"/>
    <w:bookmarkStart w:name="z71" w:id="64"/>
    <w:p>
      <w:pPr>
        <w:spacing w:after="0"/>
        <w:ind w:left="0"/>
        <w:jc w:val="both"/>
      </w:pPr>
      <w:r>
        <w:rPr>
          <w:rFonts w:ascii="Times New Roman"/>
          <w:b w:val="false"/>
          <w:i w:val="false"/>
          <w:color w:val="000000"/>
          <w:sz w:val="28"/>
        </w:rPr>
        <w:t>
      1) выработка предложений по проекту стратегического плана государственного органа или проекту изменений и дополнений в стратегический план, проектам бюджетных программ;</w:t>
      </w:r>
    </w:p>
    <w:bookmarkEnd w:id="64"/>
    <w:bookmarkStart w:name="z72" w:id="65"/>
    <w:p>
      <w:pPr>
        <w:spacing w:after="0"/>
        <w:ind w:left="0"/>
        <w:jc w:val="both"/>
      </w:pPr>
      <w:r>
        <w:rPr>
          <w:rFonts w:ascii="Times New Roman"/>
          <w:b w:val="false"/>
          <w:i w:val="false"/>
          <w:color w:val="000000"/>
          <w:sz w:val="28"/>
        </w:rPr>
        <w:t>
      2) выработка предложений по бюджетной заявке администратора республиканских бюджетных программ и расчетам к ней;</w:t>
      </w:r>
    </w:p>
    <w:bookmarkEnd w:id="65"/>
    <w:bookmarkStart w:name="z73" w:id="66"/>
    <w:p>
      <w:pPr>
        <w:spacing w:after="0"/>
        <w:ind w:left="0"/>
        <w:jc w:val="both"/>
      </w:pPr>
      <w:r>
        <w:rPr>
          <w:rFonts w:ascii="Times New Roman"/>
          <w:b w:val="false"/>
          <w:i w:val="false"/>
          <w:color w:val="000000"/>
          <w:sz w:val="28"/>
        </w:rPr>
        <w:t>
      3) рассмотрение результатов бюджетного мониторинга, проведенной оценки результатов и выработка предложений по ним;</w:t>
      </w:r>
    </w:p>
    <w:bookmarkEnd w:id="66"/>
    <w:bookmarkStart w:name="z74" w:id="67"/>
    <w:p>
      <w:pPr>
        <w:spacing w:after="0"/>
        <w:ind w:left="0"/>
        <w:jc w:val="both"/>
      </w:pPr>
      <w:r>
        <w:rPr>
          <w:rFonts w:ascii="Times New Roman"/>
          <w:b w:val="false"/>
          <w:i w:val="false"/>
          <w:color w:val="000000"/>
          <w:sz w:val="28"/>
        </w:rPr>
        <w:t>
      4) иные полномочия, предусмотренные настоящим Кодексом, а также положениями о ведомственных бюджетных комиссиях.";</w:t>
      </w:r>
    </w:p>
    <w:bookmarkEnd w:id="67"/>
    <w:bookmarkStart w:name="z75" w:id="68"/>
    <w:p>
      <w:pPr>
        <w:spacing w:after="0"/>
        <w:ind w:left="0"/>
        <w:jc w:val="both"/>
      </w:pPr>
      <w:r>
        <w:rPr>
          <w:rFonts w:ascii="Times New Roman"/>
          <w:b w:val="false"/>
          <w:i w:val="false"/>
          <w:color w:val="000000"/>
          <w:sz w:val="28"/>
        </w:rPr>
        <w:t xml:space="preserve">
      20) абзац одиннадцатый </w:t>
      </w:r>
      <w:r>
        <w:rPr>
          <w:rFonts w:ascii="Times New Roman"/>
          <w:b w:val="false"/>
          <w:i w:val="false"/>
          <w:color w:val="000000"/>
          <w:sz w:val="28"/>
        </w:rPr>
        <w:t>подпункта 1)</w:t>
      </w:r>
      <w:r>
        <w:rPr>
          <w:rFonts w:ascii="Times New Roman"/>
          <w:b w:val="false"/>
          <w:i w:val="false"/>
          <w:color w:val="000000"/>
          <w:sz w:val="28"/>
        </w:rPr>
        <w:t xml:space="preserve"> пункта 1-1 статьи 61 исключить;</w:t>
      </w:r>
    </w:p>
    <w:bookmarkEnd w:id="68"/>
    <w:bookmarkStart w:name="z76" w:id="6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статью 65-1</w:t>
      </w:r>
      <w:r>
        <w:rPr>
          <w:rFonts w:ascii="Times New Roman"/>
          <w:b w:val="false"/>
          <w:i w:val="false"/>
          <w:color w:val="000000"/>
          <w:sz w:val="28"/>
        </w:rPr>
        <w:t xml:space="preserve"> изложить в следующей редакции:</w:t>
      </w:r>
    </w:p>
    <w:bookmarkEnd w:id="69"/>
    <w:bookmarkStart w:name="z77" w:id="70"/>
    <w:p>
      <w:pPr>
        <w:spacing w:after="0"/>
        <w:ind w:left="0"/>
        <w:jc w:val="both"/>
      </w:pPr>
      <w:r>
        <w:rPr>
          <w:rFonts w:ascii="Times New Roman"/>
          <w:b w:val="false"/>
          <w:i w:val="false"/>
          <w:color w:val="000000"/>
          <w:sz w:val="28"/>
        </w:rPr>
        <w:t>
      "Статья 65-1. Лимиты расходов администраторов бюджетных программ</w:t>
      </w:r>
    </w:p>
    <w:bookmarkEnd w:id="70"/>
    <w:bookmarkStart w:name="z78" w:id="71"/>
    <w:p>
      <w:pPr>
        <w:spacing w:after="0"/>
        <w:ind w:left="0"/>
        <w:jc w:val="both"/>
      </w:pPr>
      <w:r>
        <w:rPr>
          <w:rFonts w:ascii="Times New Roman"/>
          <w:b w:val="false"/>
          <w:i w:val="false"/>
          <w:color w:val="000000"/>
          <w:sz w:val="28"/>
        </w:rPr>
        <w:t>
      1. Лимиты расходов администраторов республиканских бюджетных программ определяются центральным уполномоченным органом по бюджетному планированию.</w:t>
      </w:r>
    </w:p>
    <w:bookmarkEnd w:id="71"/>
    <w:bookmarkStart w:name="z79" w:id="72"/>
    <w:p>
      <w:pPr>
        <w:spacing w:after="0"/>
        <w:ind w:left="0"/>
        <w:jc w:val="both"/>
      </w:pPr>
      <w:r>
        <w:rPr>
          <w:rFonts w:ascii="Times New Roman"/>
          <w:b w:val="false"/>
          <w:i w:val="false"/>
          <w:color w:val="000000"/>
          <w:sz w:val="28"/>
        </w:rPr>
        <w:t>
      Лимиты расходов администраторов бюджетных программ, финансируемых из местного бюджета, определяются местными уполномоченными органами по государственному планированию, за исключением лимитов расходов администраторов бюджетных программ, финансируемых из бюджетов городов районного значения, сел, поселков, сельских округов, которые определяются местными уполномоченными органами по государственному планированию районов (городов областного значения).</w:t>
      </w:r>
    </w:p>
    <w:bookmarkEnd w:id="72"/>
    <w:bookmarkStart w:name="z80" w:id="73"/>
    <w:p>
      <w:pPr>
        <w:spacing w:after="0"/>
        <w:ind w:left="0"/>
        <w:jc w:val="both"/>
      </w:pPr>
      <w:r>
        <w:rPr>
          <w:rFonts w:ascii="Times New Roman"/>
          <w:b w:val="false"/>
          <w:i w:val="false"/>
          <w:color w:val="000000"/>
          <w:sz w:val="28"/>
        </w:rPr>
        <w:t>
      2. Лимиты расходов администраторов республиканских бюджетных программ, разрабатывающих стратегические планы, определяются на основе проектов стратегических планов или проектов изменений и дополнений в стратегические планы с учетом предложений Республиканской бюджетной комиссии к заключениям центрального уполномоченного органа по государственному планированию, оценки реализации стратегических планов и бюджетных программ, оценки социально-экономического эффекта бюджетных расходов за предыдущий год.</w:t>
      </w:r>
    </w:p>
    <w:bookmarkEnd w:id="73"/>
    <w:bookmarkStart w:name="z81" w:id="74"/>
    <w:p>
      <w:pPr>
        <w:spacing w:after="0"/>
        <w:ind w:left="0"/>
        <w:jc w:val="both"/>
      </w:pPr>
      <w:r>
        <w:rPr>
          <w:rFonts w:ascii="Times New Roman"/>
          <w:b w:val="false"/>
          <w:i w:val="false"/>
          <w:color w:val="000000"/>
          <w:sz w:val="28"/>
        </w:rPr>
        <w:t>
      Лимиты расходов администраторов республиканских бюджетных программ, не разрабатывающих стратегические планы, определяются на основе полномочий, определенных в положении о государственном органе, оценки реализации бюджетных программ, оценки социально-экономического эффекта бюджетных расходов за предыдущий год.</w:t>
      </w:r>
    </w:p>
    <w:bookmarkEnd w:id="74"/>
    <w:bookmarkStart w:name="z82" w:id="75"/>
    <w:p>
      <w:pPr>
        <w:spacing w:after="0"/>
        <w:ind w:left="0"/>
        <w:jc w:val="both"/>
      </w:pPr>
      <w:r>
        <w:rPr>
          <w:rFonts w:ascii="Times New Roman"/>
          <w:b w:val="false"/>
          <w:i w:val="false"/>
          <w:color w:val="000000"/>
          <w:sz w:val="28"/>
        </w:rPr>
        <w:t>
      Лимиты расходов администраторов бюджетных программ, финансируемых из местного бюджета, определяются на основе программ развития территорий и полномочий, определенных в положении о государственном органе.</w:t>
      </w:r>
    </w:p>
    <w:bookmarkEnd w:id="75"/>
    <w:bookmarkStart w:name="z83" w:id="76"/>
    <w:p>
      <w:pPr>
        <w:spacing w:after="0"/>
        <w:ind w:left="0"/>
        <w:jc w:val="both"/>
      </w:pPr>
      <w:r>
        <w:rPr>
          <w:rFonts w:ascii="Times New Roman"/>
          <w:b w:val="false"/>
          <w:i w:val="false"/>
          <w:color w:val="000000"/>
          <w:sz w:val="28"/>
        </w:rPr>
        <w:t>
      В составе лимита расходов администраторов республиканских бюджетных программ центральным уполномоченным органом по бюджетному планированию определяется лимит текущих административных расходов государственных органов.</w:t>
      </w:r>
    </w:p>
    <w:bookmarkEnd w:id="76"/>
    <w:bookmarkStart w:name="z84" w:id="77"/>
    <w:p>
      <w:pPr>
        <w:spacing w:after="0"/>
        <w:ind w:left="0"/>
        <w:jc w:val="both"/>
      </w:pPr>
      <w:r>
        <w:rPr>
          <w:rFonts w:ascii="Times New Roman"/>
          <w:b w:val="false"/>
          <w:i w:val="false"/>
          <w:color w:val="000000"/>
          <w:sz w:val="28"/>
        </w:rPr>
        <w:t>
      Лимиты расходов определяются для каждого администратора бюджетных программ.</w:t>
      </w:r>
    </w:p>
    <w:bookmarkEnd w:id="77"/>
    <w:bookmarkStart w:name="z85" w:id="78"/>
    <w:p>
      <w:pPr>
        <w:spacing w:after="0"/>
        <w:ind w:left="0"/>
        <w:jc w:val="both"/>
      </w:pPr>
      <w:r>
        <w:rPr>
          <w:rFonts w:ascii="Times New Roman"/>
          <w:b w:val="false"/>
          <w:i w:val="false"/>
          <w:color w:val="000000"/>
          <w:sz w:val="28"/>
        </w:rPr>
        <w:t>
      Лимиты расходов администраторов бюджетных программ определяются с учетом предложения соответствующей бюджетной комиссии.</w:t>
      </w:r>
    </w:p>
    <w:bookmarkEnd w:id="78"/>
    <w:bookmarkStart w:name="z86" w:id="79"/>
    <w:p>
      <w:pPr>
        <w:spacing w:after="0"/>
        <w:ind w:left="0"/>
        <w:jc w:val="both"/>
      </w:pPr>
      <w:r>
        <w:rPr>
          <w:rFonts w:ascii="Times New Roman"/>
          <w:b w:val="false"/>
          <w:i w:val="false"/>
          <w:color w:val="000000"/>
          <w:sz w:val="28"/>
        </w:rPr>
        <w:t>
      Лимиты, определенные с учетом предложения соответствующей бюджетной комиссии, до 1 мая текущего финансового года доводятся администраторам бюджетных программ.</w:t>
      </w:r>
    </w:p>
    <w:bookmarkEnd w:id="79"/>
    <w:bookmarkStart w:name="z87" w:id="80"/>
    <w:p>
      <w:pPr>
        <w:spacing w:after="0"/>
        <w:ind w:left="0"/>
        <w:jc w:val="both"/>
      </w:pPr>
      <w:r>
        <w:rPr>
          <w:rFonts w:ascii="Times New Roman"/>
          <w:b w:val="false"/>
          <w:i w:val="false"/>
          <w:color w:val="000000"/>
          <w:sz w:val="28"/>
        </w:rPr>
        <w:t>
      3. Порядок определения лимитов расходов администраторов бюджетных программ определяется центральным уполномоченным органом по бюджетному планированию.";</w:t>
      </w:r>
    </w:p>
    <w:bookmarkEnd w:id="80"/>
    <w:bookmarkStart w:name="z88" w:id="81"/>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66</w:t>
      </w:r>
      <w:r>
        <w:rPr>
          <w:rFonts w:ascii="Times New Roman"/>
          <w:b w:val="false"/>
          <w:i w:val="false"/>
          <w:color w:val="000000"/>
          <w:sz w:val="28"/>
        </w:rPr>
        <w:t>:</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90" w:id="82"/>
    <w:p>
      <w:pPr>
        <w:spacing w:after="0"/>
        <w:ind w:left="0"/>
        <w:jc w:val="both"/>
      </w:pPr>
      <w:r>
        <w:rPr>
          <w:rFonts w:ascii="Times New Roman"/>
          <w:b w:val="false"/>
          <w:i w:val="false"/>
          <w:color w:val="000000"/>
          <w:sz w:val="28"/>
        </w:rPr>
        <w:t>
      "1. Для планирования расходов бюджета администраторы республиканских бюджетных программ, разрабатывающие стратегические планы, представляют:</w:t>
      </w:r>
    </w:p>
    <w:bookmarkEnd w:id="82"/>
    <w:bookmarkStart w:name="z91" w:id="83"/>
    <w:p>
      <w:pPr>
        <w:spacing w:after="0"/>
        <w:ind w:left="0"/>
        <w:jc w:val="both"/>
      </w:pPr>
      <w:r>
        <w:rPr>
          <w:rFonts w:ascii="Times New Roman"/>
          <w:b w:val="false"/>
          <w:i w:val="false"/>
          <w:color w:val="000000"/>
          <w:sz w:val="28"/>
        </w:rPr>
        <w:t>
      в срок до 15 марта текущего финансового года в центральный уполномоченный орган по государственному планированию проекты стратегических планов или проекты изменений и дополнений в стратегические планы, проекты бюджетных программ, одобренные ведомственной бюджетной комиссией;</w:t>
      </w:r>
    </w:p>
    <w:bookmarkEnd w:id="83"/>
    <w:bookmarkStart w:name="z92" w:id="84"/>
    <w:p>
      <w:pPr>
        <w:spacing w:after="0"/>
        <w:ind w:left="0"/>
        <w:jc w:val="both"/>
      </w:pPr>
      <w:r>
        <w:rPr>
          <w:rFonts w:ascii="Times New Roman"/>
          <w:b w:val="false"/>
          <w:i w:val="false"/>
          <w:color w:val="000000"/>
          <w:sz w:val="28"/>
        </w:rPr>
        <w:t>
      расчет финансовой потребности для достижения целей и целевых индикаторов проектов стратегических планов;</w:t>
      </w:r>
    </w:p>
    <w:bookmarkEnd w:id="84"/>
    <w:bookmarkStart w:name="z93" w:id="85"/>
    <w:p>
      <w:pPr>
        <w:spacing w:after="0"/>
        <w:ind w:left="0"/>
        <w:jc w:val="both"/>
      </w:pPr>
      <w:r>
        <w:rPr>
          <w:rFonts w:ascii="Times New Roman"/>
          <w:b w:val="false"/>
          <w:i w:val="false"/>
          <w:color w:val="000000"/>
          <w:sz w:val="28"/>
        </w:rPr>
        <w:t>
      в срок до 15 мая текущего финансового года в центральный уполномоченный орган по бюджетному планированию проекты стратегических планов или проекты изменений и дополнений в стратегические планы, имеющие положительные предложения Республиканской бюджетной комиссии, бюджетные заявки в полном объеме и проекты бюджетных программ.</w:t>
      </w:r>
    </w:p>
    <w:bookmarkEnd w:id="85"/>
    <w:bookmarkStart w:name="z94" w:id="86"/>
    <w:p>
      <w:pPr>
        <w:spacing w:after="0"/>
        <w:ind w:left="0"/>
        <w:jc w:val="both"/>
      </w:pPr>
      <w:r>
        <w:rPr>
          <w:rFonts w:ascii="Times New Roman"/>
          <w:b w:val="false"/>
          <w:i w:val="false"/>
          <w:color w:val="000000"/>
          <w:sz w:val="28"/>
        </w:rPr>
        <w:t>
      2. Администраторы республиканских бюджетных программ, не разрабатывающие стратегические планы, в срок до 15 мая текущего финансового года представляют в центральный уполномоченный орган по бюджетному планированию бюджетные заявки в полном объеме и проекты бюджетных программ.";</w:t>
      </w:r>
    </w:p>
    <w:bookmarkEnd w:id="86"/>
    <w:bookmarkStart w:name="z95" w:id="87"/>
    <w:p>
      <w:pPr>
        <w:spacing w:after="0"/>
        <w:ind w:left="0"/>
        <w:jc w:val="both"/>
      </w:pPr>
      <w:r>
        <w:rPr>
          <w:rFonts w:ascii="Times New Roman"/>
          <w:b w:val="false"/>
          <w:i w:val="false"/>
          <w:color w:val="000000"/>
          <w:sz w:val="28"/>
        </w:rPr>
        <w:t>
      дополнить пунктом 2-1 следующего содержания:</w:t>
      </w:r>
    </w:p>
    <w:bookmarkEnd w:id="87"/>
    <w:bookmarkStart w:name="z96" w:id="88"/>
    <w:p>
      <w:pPr>
        <w:spacing w:after="0"/>
        <w:ind w:left="0"/>
        <w:jc w:val="both"/>
      </w:pPr>
      <w:r>
        <w:rPr>
          <w:rFonts w:ascii="Times New Roman"/>
          <w:b w:val="false"/>
          <w:i w:val="false"/>
          <w:color w:val="000000"/>
          <w:sz w:val="28"/>
        </w:rPr>
        <w:t>
      "2-1. Администраторы местных бюджетных программ в срок до 15 мая текущего финансового года представляют в местный уполномоченный орган по государственному планированию, за исключением администраторов бюджетных программ, финансируемых из бюджетов городов районного значения, сел, поселков, сельских округов, которые представляют в местные уполномоченные органы по государственному планированию районов (городов областного значения), бюджетные заявки в полном объеме и проекты бюджетных программ.";</w:t>
      </w:r>
    </w:p>
    <w:bookmarkEnd w:id="88"/>
    <w:bookmarkStart w:name="z97" w:id="89"/>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67</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99" w:id="90"/>
    <w:p>
      <w:pPr>
        <w:spacing w:after="0"/>
        <w:ind w:left="0"/>
        <w:jc w:val="both"/>
      </w:pPr>
      <w:r>
        <w:rPr>
          <w:rFonts w:ascii="Times New Roman"/>
          <w:b w:val="false"/>
          <w:i w:val="false"/>
          <w:color w:val="000000"/>
          <w:sz w:val="28"/>
        </w:rPr>
        <w:t>
      "1-1. Бюджетная заявка составляется на основе и в пределах лимитов расходов администраторов бюджетных программ.";</w:t>
      </w:r>
    </w:p>
    <w:bookmarkEnd w:id="90"/>
    <w:bookmarkStart w:name="z100" w:id="9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91"/>
    <w:bookmarkStart w:name="z101" w:id="92"/>
    <w:p>
      <w:pPr>
        <w:spacing w:after="0"/>
        <w:ind w:left="0"/>
        <w:jc w:val="both"/>
      </w:pPr>
      <w:r>
        <w:rPr>
          <w:rFonts w:ascii="Times New Roman"/>
          <w:b w:val="false"/>
          <w:i w:val="false"/>
          <w:color w:val="000000"/>
          <w:sz w:val="28"/>
        </w:rPr>
        <w:t>
      "Планирование расходов на новые инициативы администратора бюджетных программ по увеличению базовых расходов осуществляется за счет перераспределения средств базовых расходов этого администратора бюджетных программ, утвержденных в законе о республиканском бюджете или решении маслихата о местном бюджете в предыдущий плановый период.";</w:t>
      </w:r>
    </w:p>
    <w:bookmarkEnd w:id="92"/>
    <w:bookmarkStart w:name="z102"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04" w:id="94"/>
    <w:p>
      <w:pPr>
        <w:spacing w:after="0"/>
        <w:ind w:left="0"/>
        <w:jc w:val="both"/>
      </w:pPr>
      <w:r>
        <w:rPr>
          <w:rFonts w:ascii="Times New Roman"/>
          <w:b w:val="false"/>
          <w:i w:val="false"/>
          <w:color w:val="000000"/>
          <w:sz w:val="28"/>
        </w:rPr>
        <w:t xml:space="preserve">
      "1) расчеты по видам расходов по каждой бюджетной программе администратора бюджетных программ, за исключением текущих административных расходов государственных органов, по которым определены лимиты в соответствии с частью четвертой пункта 2 </w:t>
      </w:r>
      <w:r>
        <w:rPr>
          <w:rFonts w:ascii="Times New Roman"/>
          <w:b w:val="false"/>
          <w:i w:val="false"/>
          <w:color w:val="000000"/>
          <w:sz w:val="28"/>
        </w:rPr>
        <w:t>статьи 65-1</w:t>
      </w:r>
      <w:r>
        <w:rPr>
          <w:rFonts w:ascii="Times New Roman"/>
          <w:b w:val="false"/>
          <w:i w:val="false"/>
          <w:color w:val="000000"/>
          <w:sz w:val="28"/>
        </w:rPr>
        <w:t xml:space="preserve"> настоящего Кодекса, и базовых расходов по перечню, определенному центральным уполномоченным органом по бюджетному планированию, с описанием влияния заявленного финансирования на достижение показателей результатов бюджетных программ;";</w:t>
      </w:r>
    </w:p>
    <w:bookmarkEnd w:id="94"/>
    <w:bookmarkStart w:name="z105" w:id="95"/>
    <w:p>
      <w:pPr>
        <w:spacing w:after="0"/>
        <w:ind w:left="0"/>
        <w:jc w:val="both"/>
      </w:pPr>
      <w:r>
        <w:rPr>
          <w:rFonts w:ascii="Times New Roman"/>
          <w:b w:val="false"/>
          <w:i w:val="false"/>
          <w:color w:val="000000"/>
          <w:sz w:val="28"/>
        </w:rPr>
        <w:t>
      дополнить подпунктом 1-1) следующего содержания:</w:t>
      </w:r>
    </w:p>
    <w:bookmarkEnd w:id="95"/>
    <w:bookmarkStart w:name="z106" w:id="96"/>
    <w:p>
      <w:pPr>
        <w:spacing w:after="0"/>
        <w:ind w:left="0"/>
        <w:jc w:val="both"/>
      </w:pPr>
      <w:r>
        <w:rPr>
          <w:rFonts w:ascii="Times New Roman"/>
          <w:b w:val="false"/>
          <w:i w:val="false"/>
          <w:color w:val="000000"/>
          <w:sz w:val="28"/>
        </w:rPr>
        <w:t>
      "1-1) оценку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w:t>
      </w:r>
    </w:p>
    <w:bookmarkEnd w:id="96"/>
    <w:bookmarkStart w:name="z107" w:id="97"/>
    <w:p>
      <w:pPr>
        <w:spacing w:after="0"/>
        <w:ind w:left="0"/>
        <w:jc w:val="both"/>
      </w:pPr>
      <w:r>
        <w:rPr>
          <w:rFonts w:ascii="Times New Roman"/>
          <w:b w:val="false"/>
          <w:i w:val="false"/>
          <w:color w:val="000000"/>
          <w:sz w:val="28"/>
        </w:rPr>
        <w:t xml:space="preserve">
      Экономический эффект от заявляемых расходов на бюджетные инвестиционные проекты, формирование и (или) увеличение уставных капиталов юридических лиц определяется в соответствии с законодательством Республики Казахстан. </w:t>
      </w:r>
    </w:p>
    <w:bookmarkEnd w:id="97"/>
    <w:bookmarkStart w:name="z108" w:id="98"/>
    <w:p>
      <w:pPr>
        <w:spacing w:after="0"/>
        <w:ind w:left="0"/>
        <w:jc w:val="both"/>
      </w:pPr>
      <w:r>
        <w:rPr>
          <w:rFonts w:ascii="Times New Roman"/>
          <w:b w:val="false"/>
          <w:i w:val="false"/>
          <w:color w:val="000000"/>
          <w:sz w:val="28"/>
        </w:rPr>
        <w:t>
      Экономический эффект от бюджетных субсидий определяется в порядке, определенном центральными уполномоченными органами соответствующей отрасли (сферы) по согласованию с центральным уполномоченным органом по бюджетному планированию.";</w:t>
      </w:r>
    </w:p>
    <w:bookmarkEnd w:id="98"/>
    <w:bookmarkStart w:name="z109" w:id="99"/>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68</w:t>
      </w:r>
      <w:r>
        <w:rPr>
          <w:rFonts w:ascii="Times New Roman"/>
          <w:b w:val="false"/>
          <w:i w:val="false"/>
          <w:color w:val="000000"/>
          <w:sz w:val="28"/>
        </w:rPr>
        <w:t>:</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11" w:id="100"/>
    <w:p>
      <w:pPr>
        <w:spacing w:after="0"/>
        <w:ind w:left="0"/>
        <w:jc w:val="both"/>
      </w:pPr>
      <w:r>
        <w:rPr>
          <w:rFonts w:ascii="Times New Roman"/>
          <w:b w:val="false"/>
          <w:i w:val="false"/>
          <w:color w:val="000000"/>
          <w:sz w:val="28"/>
        </w:rPr>
        <w:t>
      "1. Центральный уполномоченный орган по государственному планированию с учетом результатов оценки эффективности достижения целей стратегических планов и показателей бюджетных программ рассматривает:</w:t>
      </w:r>
    </w:p>
    <w:bookmarkEnd w:id="100"/>
    <w:bookmarkStart w:name="z112" w:id="101"/>
    <w:p>
      <w:pPr>
        <w:spacing w:after="0"/>
        <w:ind w:left="0"/>
        <w:jc w:val="both"/>
      </w:pPr>
      <w:r>
        <w:rPr>
          <w:rFonts w:ascii="Times New Roman"/>
          <w:b w:val="false"/>
          <w:i w:val="false"/>
          <w:color w:val="000000"/>
          <w:sz w:val="28"/>
        </w:rPr>
        <w:t>
      1) проекты стратегических планов или проекты изменений и дополнений в стратегические планы на предмет их соответствия стратегическим и программным документам, обеспечения достижения целей и целевых индикаторов стратегических и программных документов, степени достижимости целевых индикаторов, влияния на социально-экономическое развитие страны;</w:t>
      </w:r>
    </w:p>
    <w:bookmarkEnd w:id="101"/>
    <w:bookmarkStart w:name="z113" w:id="102"/>
    <w:p>
      <w:pPr>
        <w:spacing w:after="0"/>
        <w:ind w:left="0"/>
        <w:jc w:val="both"/>
      </w:pPr>
      <w:r>
        <w:rPr>
          <w:rFonts w:ascii="Times New Roman"/>
          <w:b w:val="false"/>
          <w:i w:val="false"/>
          <w:color w:val="000000"/>
          <w:sz w:val="28"/>
        </w:rPr>
        <w:t>
      2) проекты бюджетных программ администраторов республиканских бюджетных программ, разрабатывающих стратегические планы, на предмет правильности выбора показателей результатов, наличия взаимоувязки показателей результатов бюджетных программ с целевыми индикаторами стратегического плана, степени достижимости показателей результатов.</w:t>
      </w:r>
    </w:p>
    <w:bookmarkEnd w:id="102"/>
    <w:bookmarkStart w:name="z114" w:id="103"/>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по результатам рассмотрения проектов стратегических планов или проектов изменений и дополнений в стратегические планы, проектов бюджетных программ формирует заключения и направляет не позднее 15 апреля текущего финансового года центральному уполномоченному органу по бюджетному планированию для вынесения на рассмотрение Республиканской бюджетной комиссии и администраторам бюджетных программ.</w:t>
      </w:r>
    </w:p>
    <w:bookmarkEnd w:id="103"/>
    <w:bookmarkStart w:name="z115" w:id="104"/>
    <w:p>
      <w:pPr>
        <w:spacing w:after="0"/>
        <w:ind w:left="0"/>
        <w:jc w:val="both"/>
      </w:pPr>
      <w:r>
        <w:rPr>
          <w:rFonts w:ascii="Times New Roman"/>
          <w:b w:val="false"/>
          <w:i w:val="false"/>
          <w:color w:val="000000"/>
          <w:sz w:val="28"/>
        </w:rPr>
        <w:t xml:space="preserve">
      Форма заключения по проектам стратегических планов или проектам изменений и дополнений в стратегические планы определяется центральным уполномоченным органом по государственному планированию. </w:t>
      </w:r>
    </w:p>
    <w:bookmarkEnd w:id="104"/>
    <w:bookmarkStart w:name="z116" w:id="105"/>
    <w:p>
      <w:pPr>
        <w:spacing w:after="0"/>
        <w:ind w:left="0"/>
        <w:jc w:val="both"/>
      </w:pPr>
      <w:r>
        <w:rPr>
          <w:rFonts w:ascii="Times New Roman"/>
          <w:b w:val="false"/>
          <w:i w:val="false"/>
          <w:color w:val="000000"/>
          <w:sz w:val="28"/>
        </w:rPr>
        <w:t xml:space="preserve">
      Проекты стратегических планов или проекты изменений и дополнений в стратегические планы дорабатываются администраторами республиканских бюджетных программ с учетом предложений Республиканской бюджетной комиссии и вносятся в центральный уполномоченный орган по бюджетному планированию согласно </w:t>
      </w:r>
      <w:r>
        <w:rPr>
          <w:rFonts w:ascii="Times New Roman"/>
          <w:b w:val="false"/>
          <w:i w:val="false"/>
          <w:color w:val="000000"/>
          <w:sz w:val="28"/>
        </w:rPr>
        <w:t>пункту 1</w:t>
      </w:r>
      <w:r>
        <w:rPr>
          <w:rFonts w:ascii="Times New Roman"/>
          <w:b w:val="false"/>
          <w:i w:val="false"/>
          <w:color w:val="000000"/>
          <w:sz w:val="28"/>
        </w:rPr>
        <w:t xml:space="preserve"> статьи 66 настоящего Кодекса.</w:t>
      </w:r>
    </w:p>
    <w:bookmarkEnd w:id="105"/>
    <w:bookmarkStart w:name="z117" w:id="106"/>
    <w:p>
      <w:pPr>
        <w:spacing w:after="0"/>
        <w:ind w:left="0"/>
        <w:jc w:val="both"/>
      </w:pPr>
      <w:r>
        <w:rPr>
          <w:rFonts w:ascii="Times New Roman"/>
          <w:b w:val="false"/>
          <w:i w:val="false"/>
          <w:color w:val="000000"/>
          <w:sz w:val="28"/>
        </w:rPr>
        <w:t>
      2. Центральный уполномоченный орган по бюджетному планированию с учетом результатов анализа исполнения бюджета за отчетный финансовый год, а также результатов оценки эффективности достижения целей стратегических планов и показателей бюджетных программ рассматривает:</w:t>
      </w:r>
    </w:p>
    <w:bookmarkEnd w:id="106"/>
    <w:bookmarkStart w:name="z118" w:id="107"/>
    <w:p>
      <w:pPr>
        <w:spacing w:after="0"/>
        <w:ind w:left="0"/>
        <w:jc w:val="both"/>
      </w:pPr>
      <w:r>
        <w:rPr>
          <w:rFonts w:ascii="Times New Roman"/>
          <w:b w:val="false"/>
          <w:i w:val="false"/>
          <w:color w:val="000000"/>
          <w:sz w:val="28"/>
        </w:rPr>
        <w:t>
      1)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 проектам бюджетных программ,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w:t>
      </w:r>
    </w:p>
    <w:bookmarkEnd w:id="107"/>
    <w:bookmarkStart w:name="z119" w:id="108"/>
    <w:p>
      <w:pPr>
        <w:spacing w:after="0"/>
        <w:ind w:left="0"/>
        <w:jc w:val="both"/>
      </w:pPr>
      <w:r>
        <w:rPr>
          <w:rFonts w:ascii="Times New Roman"/>
          <w:b w:val="false"/>
          <w:i w:val="false"/>
          <w:color w:val="000000"/>
          <w:sz w:val="28"/>
        </w:rPr>
        <w:t>
      2) показатели проектов бюджетных программ администраторов бюджетных программ, разрабатывающих стратегические планы, на предмет их взаимосвязи с целями и целевыми индикаторами стратегического плана;</w:t>
      </w:r>
    </w:p>
    <w:bookmarkEnd w:id="108"/>
    <w:bookmarkStart w:name="z120" w:id="109"/>
    <w:p>
      <w:pPr>
        <w:spacing w:after="0"/>
        <w:ind w:left="0"/>
        <w:jc w:val="both"/>
      </w:pPr>
      <w:r>
        <w:rPr>
          <w:rFonts w:ascii="Times New Roman"/>
          <w:b w:val="false"/>
          <w:i w:val="false"/>
          <w:color w:val="000000"/>
          <w:sz w:val="28"/>
        </w:rPr>
        <w:t>
      3) показатели проектов бюджетных программ администраторов бюджетных программ, не разрабатывающих стратегические планы, на предмет их соответствия функциям, полномочиям, направлениям деятельности администратора бюджетных программ.</w:t>
      </w:r>
    </w:p>
    <w:bookmarkEnd w:id="109"/>
    <w:bookmarkStart w:name="z121" w:id="110"/>
    <w:p>
      <w:pPr>
        <w:spacing w:after="0"/>
        <w:ind w:left="0"/>
        <w:jc w:val="both"/>
      </w:pPr>
      <w:r>
        <w:rPr>
          <w:rFonts w:ascii="Times New Roman"/>
          <w:b w:val="false"/>
          <w:i w:val="false"/>
          <w:color w:val="000000"/>
          <w:sz w:val="28"/>
        </w:rPr>
        <w:t>
      Центральный уполномоченный орган по бюджетному планированию по итогам рассмотрения материалов, указанных в настоящем пункте, формирует заключения по бюджетным заявкам и проектам бюджетных программ.</w:t>
      </w:r>
    </w:p>
    <w:bookmarkEnd w:id="110"/>
    <w:bookmarkStart w:name="z122" w:id="111"/>
    <w:p>
      <w:pPr>
        <w:spacing w:after="0"/>
        <w:ind w:left="0"/>
        <w:jc w:val="both"/>
      </w:pPr>
      <w:r>
        <w:rPr>
          <w:rFonts w:ascii="Times New Roman"/>
          <w:b w:val="false"/>
          <w:i w:val="false"/>
          <w:color w:val="000000"/>
          <w:sz w:val="28"/>
        </w:rPr>
        <w:t>
      Заключения центрального уполномоченного органа по бюджетному планированию по проектам бюджетных программ формируются с учетом заключений центрального уполномоченного органа по государственному планированию и предложений Республиканской бюджетной комиссии по проектам стратегических планов или проектам изменений и дополнений в стратегические планы.</w:t>
      </w:r>
    </w:p>
    <w:bookmarkEnd w:id="111"/>
    <w:bookmarkStart w:name="z123" w:id="112"/>
    <w:p>
      <w:pPr>
        <w:spacing w:after="0"/>
        <w:ind w:left="0"/>
        <w:jc w:val="both"/>
      </w:pPr>
      <w:r>
        <w:rPr>
          <w:rFonts w:ascii="Times New Roman"/>
          <w:b w:val="false"/>
          <w:i w:val="false"/>
          <w:color w:val="000000"/>
          <w:sz w:val="28"/>
        </w:rPr>
        <w:t>
      Центральный уполномоченный орган по бюджетному планированию вносит на рассмотрение Республиканской бюджетной комиссии заключения по бюджетным заявкам, проектам бюджетных программ.";</w:t>
      </w:r>
    </w:p>
    <w:bookmarkEnd w:id="112"/>
    <w:bookmarkStart w:name="z124" w:id="113"/>
    <w:p>
      <w:pPr>
        <w:spacing w:after="0"/>
        <w:ind w:left="0"/>
        <w:jc w:val="both"/>
      </w:pPr>
      <w:r>
        <w:rPr>
          <w:rFonts w:ascii="Times New Roman"/>
          <w:b w:val="false"/>
          <w:i w:val="false"/>
          <w:color w:val="000000"/>
          <w:sz w:val="28"/>
        </w:rPr>
        <w:t>
      дополнить пунктом 2-1 следующего содержания:</w:t>
      </w:r>
    </w:p>
    <w:bookmarkEnd w:id="113"/>
    <w:bookmarkStart w:name="z125" w:id="114"/>
    <w:p>
      <w:pPr>
        <w:spacing w:after="0"/>
        <w:ind w:left="0"/>
        <w:jc w:val="both"/>
      </w:pPr>
      <w:r>
        <w:rPr>
          <w:rFonts w:ascii="Times New Roman"/>
          <w:b w:val="false"/>
          <w:i w:val="false"/>
          <w:color w:val="000000"/>
          <w:sz w:val="28"/>
        </w:rPr>
        <w:t>
      "2-1. Бюджетная заявка Счетного комитета по контролю за исполнением республиканского бюджета направляется для рассмотрения в центральный уполномоченный орган по бюджетному планированию, который готовит заключение на нее и включает в проект республиканского бюджета без внесения изменений.";</w:t>
      </w:r>
    </w:p>
    <w:bookmarkEnd w:id="114"/>
    <w:bookmarkStart w:name="z126" w:id="115"/>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15"/>
    <w:bookmarkStart w:name="z127" w:id="116"/>
    <w:p>
      <w:pPr>
        <w:spacing w:after="0"/>
        <w:ind w:left="0"/>
        <w:jc w:val="both"/>
      </w:pPr>
      <w:r>
        <w:rPr>
          <w:rFonts w:ascii="Times New Roman"/>
          <w:b w:val="false"/>
          <w:i w:val="false"/>
          <w:color w:val="000000"/>
          <w:sz w:val="28"/>
        </w:rPr>
        <w:t>
      "в центральный уполномоченный орган по бюджетному планированию доработанные проекты бюджетных программ и бюджетные заявки;";</w:t>
      </w:r>
    </w:p>
    <w:bookmarkEnd w:id="116"/>
    <w:bookmarkStart w:name="z128" w:id="117"/>
    <w:p>
      <w:pPr>
        <w:spacing w:after="0"/>
        <w:ind w:left="0"/>
        <w:jc w:val="both"/>
      </w:pPr>
      <w:r>
        <w:rPr>
          <w:rFonts w:ascii="Times New Roman"/>
          <w:b w:val="false"/>
          <w:i w:val="false"/>
          <w:color w:val="000000"/>
          <w:sz w:val="28"/>
        </w:rPr>
        <w:t>
      25) дополнить статьей 70-1 следующего содержания:</w:t>
      </w:r>
    </w:p>
    <w:bookmarkEnd w:id="117"/>
    <w:bookmarkStart w:name="z129" w:id="118"/>
    <w:p>
      <w:pPr>
        <w:spacing w:after="0"/>
        <w:ind w:left="0"/>
        <w:jc w:val="both"/>
      </w:pPr>
      <w:r>
        <w:rPr>
          <w:rFonts w:ascii="Times New Roman"/>
          <w:b w:val="false"/>
          <w:i w:val="false"/>
          <w:color w:val="000000"/>
          <w:sz w:val="28"/>
        </w:rPr>
        <w:t>
      "Статья 70-1. Резерв на инициативы Президента Республики Казахстан</w:t>
      </w:r>
    </w:p>
    <w:bookmarkEnd w:id="118"/>
    <w:bookmarkStart w:name="z130" w:id="119"/>
    <w:p>
      <w:pPr>
        <w:spacing w:after="0"/>
        <w:ind w:left="0"/>
        <w:jc w:val="both"/>
      </w:pPr>
      <w:r>
        <w:rPr>
          <w:rFonts w:ascii="Times New Roman"/>
          <w:b w:val="false"/>
          <w:i w:val="false"/>
          <w:color w:val="000000"/>
          <w:sz w:val="28"/>
        </w:rPr>
        <w:t>
      1. Резерв на инициативы Президента Республики Казахстан формируется в составе республиканского бюджета на первый год планового периода для финансирования ежегодных посланий Президента Республики Казахстан народу Казахстана и других инициатив Президента Республики Казахстан.</w:t>
      </w:r>
    </w:p>
    <w:bookmarkEnd w:id="119"/>
    <w:bookmarkStart w:name="z131" w:id="120"/>
    <w:p>
      <w:pPr>
        <w:spacing w:after="0"/>
        <w:ind w:left="0"/>
        <w:jc w:val="both"/>
      </w:pPr>
      <w:r>
        <w:rPr>
          <w:rFonts w:ascii="Times New Roman"/>
          <w:b w:val="false"/>
          <w:i w:val="false"/>
          <w:color w:val="000000"/>
          <w:sz w:val="28"/>
        </w:rPr>
        <w:t>
      2. Резерв на инициативы Президента Республики Казахстан планируется в размере до двух процентов от планируемого объема расходов республиканского бюджета на очередной финансовый год.</w:t>
      </w:r>
    </w:p>
    <w:bookmarkEnd w:id="120"/>
    <w:bookmarkStart w:name="z132" w:id="121"/>
    <w:p>
      <w:pPr>
        <w:spacing w:after="0"/>
        <w:ind w:left="0"/>
        <w:jc w:val="both"/>
      </w:pPr>
      <w:r>
        <w:rPr>
          <w:rFonts w:ascii="Times New Roman"/>
          <w:b w:val="false"/>
          <w:i w:val="false"/>
          <w:color w:val="000000"/>
          <w:sz w:val="28"/>
        </w:rPr>
        <w:t>
      3. Резерв на инициативы Президента Республики Казахстан предусматривается по отдельной распределяемой бюджетной программе, администрируемой центральным уполномоченным органом по бюджетному планированию.</w:t>
      </w:r>
    </w:p>
    <w:bookmarkEnd w:id="121"/>
    <w:bookmarkStart w:name="z133" w:id="122"/>
    <w:p>
      <w:pPr>
        <w:spacing w:after="0"/>
        <w:ind w:left="0"/>
        <w:jc w:val="both"/>
      </w:pPr>
      <w:r>
        <w:rPr>
          <w:rFonts w:ascii="Times New Roman"/>
          <w:b w:val="false"/>
          <w:i w:val="false"/>
          <w:color w:val="000000"/>
          <w:sz w:val="28"/>
        </w:rPr>
        <w:t>
      4. Порядок распределения резерва на инициативы Президента Республики Казахстан определяется Правительством Республики Казахстан.";</w:t>
      </w:r>
    </w:p>
    <w:bookmarkEnd w:id="122"/>
    <w:bookmarkStart w:name="z134" w:id="123"/>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пункте 3</w:t>
      </w:r>
      <w:r>
        <w:rPr>
          <w:rFonts w:ascii="Times New Roman"/>
          <w:b w:val="false"/>
          <w:i w:val="false"/>
          <w:color w:val="000000"/>
          <w:sz w:val="28"/>
        </w:rPr>
        <w:t xml:space="preserve"> статьи 71:</w:t>
      </w:r>
    </w:p>
    <w:bookmarkEnd w:id="123"/>
    <w:bookmarkStart w:name="z135" w:id="124"/>
    <w:p>
      <w:pPr>
        <w:spacing w:after="0"/>
        <w:ind w:left="0"/>
        <w:jc w:val="both"/>
      </w:pPr>
      <w:r>
        <w:rPr>
          <w:rFonts w:ascii="Times New Roman"/>
          <w:b w:val="false"/>
          <w:i w:val="false"/>
          <w:color w:val="000000"/>
          <w:sz w:val="28"/>
        </w:rPr>
        <w:t>
      в абзаце восьмом слова "с выделением размера специального резерва" исключить;</w:t>
      </w:r>
    </w:p>
    <w:bookmarkEnd w:id="124"/>
    <w:bookmarkStart w:name="z136" w:id="125"/>
    <w:p>
      <w:pPr>
        <w:spacing w:after="0"/>
        <w:ind w:left="0"/>
        <w:jc w:val="both"/>
      </w:pPr>
      <w:r>
        <w:rPr>
          <w:rFonts w:ascii="Times New Roman"/>
          <w:b w:val="false"/>
          <w:i w:val="false"/>
          <w:color w:val="000000"/>
          <w:sz w:val="28"/>
        </w:rPr>
        <w:t>
      дополнить абзацем девятым следующего содержания:</w:t>
      </w:r>
    </w:p>
    <w:bookmarkEnd w:id="125"/>
    <w:bookmarkStart w:name="z137" w:id="126"/>
    <w:p>
      <w:pPr>
        <w:spacing w:after="0"/>
        <w:ind w:left="0"/>
        <w:jc w:val="both"/>
      </w:pPr>
      <w:r>
        <w:rPr>
          <w:rFonts w:ascii="Times New Roman"/>
          <w:b w:val="false"/>
          <w:i w:val="false"/>
          <w:color w:val="000000"/>
          <w:sz w:val="28"/>
        </w:rPr>
        <w:t>
      "размер резерва на инициативы Президента Республики Казахстан;";</w:t>
      </w:r>
    </w:p>
    <w:bookmarkEnd w:id="126"/>
    <w:bookmarkStart w:name="z138" w:id="127"/>
    <w:p>
      <w:pPr>
        <w:spacing w:after="0"/>
        <w:ind w:left="0"/>
        <w:jc w:val="both"/>
      </w:pPr>
      <w:r>
        <w:rPr>
          <w:rFonts w:ascii="Times New Roman"/>
          <w:b w:val="false"/>
          <w:i w:val="false"/>
          <w:color w:val="000000"/>
          <w:sz w:val="28"/>
        </w:rPr>
        <w:t>
      абзац четырнадцатый исключить;</w:t>
      </w:r>
    </w:p>
    <w:bookmarkEnd w:id="127"/>
    <w:bookmarkStart w:name="z139" w:id="12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подпункт 1)</w:t>
      </w:r>
      <w:r>
        <w:rPr>
          <w:rFonts w:ascii="Times New Roman"/>
          <w:b w:val="false"/>
          <w:i w:val="false"/>
          <w:color w:val="000000"/>
          <w:sz w:val="28"/>
        </w:rPr>
        <w:t xml:space="preserve"> пункта 3 статьи 73-1 после слова "затрат" дополнить словами ", чистого бюджетного кредитования";</w:t>
      </w:r>
    </w:p>
    <w:bookmarkEnd w:id="128"/>
    <w:bookmarkStart w:name="z140" w:id="129"/>
    <w:p>
      <w:pPr>
        <w:spacing w:after="0"/>
        <w:ind w:left="0"/>
        <w:jc w:val="both"/>
      </w:pPr>
      <w:r>
        <w:rPr>
          <w:rFonts w:ascii="Times New Roman"/>
          <w:b w:val="false"/>
          <w:i w:val="false"/>
          <w:color w:val="000000"/>
          <w:sz w:val="28"/>
        </w:rPr>
        <w:t xml:space="preserve">
      28)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74:</w:t>
      </w:r>
    </w:p>
    <w:bookmarkEnd w:id="129"/>
    <w:bookmarkStart w:name="z141" w:id="130"/>
    <w:p>
      <w:pPr>
        <w:spacing w:after="0"/>
        <w:ind w:left="0"/>
        <w:jc w:val="both"/>
      </w:pPr>
      <w:r>
        <w:rPr>
          <w:rFonts w:ascii="Times New Roman"/>
          <w:b w:val="false"/>
          <w:i w:val="false"/>
          <w:color w:val="000000"/>
          <w:sz w:val="28"/>
        </w:rPr>
        <w:t>
      подпункты 2), 2-1) и 3-2) исключить;</w:t>
      </w:r>
    </w:p>
    <w:bookmarkEnd w:id="130"/>
    <w:bookmarkStart w:name="z142" w:id="131"/>
    <w:p>
      <w:pPr>
        <w:spacing w:after="0"/>
        <w:ind w:left="0"/>
        <w:jc w:val="both"/>
      </w:pPr>
      <w:r>
        <w:rPr>
          <w:rFonts w:ascii="Times New Roman"/>
          <w:b w:val="false"/>
          <w:i w:val="false"/>
          <w:color w:val="000000"/>
          <w:sz w:val="28"/>
        </w:rPr>
        <w:t>
      подпункт 4) изложить в следующей редакции:</w:t>
      </w:r>
    </w:p>
    <w:bookmarkEnd w:id="131"/>
    <w:bookmarkStart w:name="z143" w:id="132"/>
    <w:p>
      <w:pPr>
        <w:spacing w:after="0"/>
        <w:ind w:left="0"/>
        <w:jc w:val="both"/>
      </w:pPr>
      <w:r>
        <w:rPr>
          <w:rFonts w:ascii="Times New Roman"/>
          <w:b w:val="false"/>
          <w:i w:val="false"/>
          <w:color w:val="000000"/>
          <w:sz w:val="28"/>
        </w:rPr>
        <w:t>
      "4) пояснительную записку, раскрывающую решения, заложенные в проекте республиканского бюджета.</w:t>
      </w:r>
    </w:p>
    <w:bookmarkEnd w:id="132"/>
    <w:bookmarkStart w:name="z144" w:id="133"/>
    <w:p>
      <w:pPr>
        <w:spacing w:after="0"/>
        <w:ind w:left="0"/>
        <w:jc w:val="both"/>
      </w:pPr>
      <w:r>
        <w:rPr>
          <w:rFonts w:ascii="Times New Roman"/>
          <w:b w:val="false"/>
          <w:i w:val="false"/>
          <w:color w:val="000000"/>
          <w:sz w:val="28"/>
        </w:rPr>
        <w:t>
      В пояснительную записку также включается информация об учете рекомендаций Счетного комитета по контролю за исполнением республиканского бюджета, внесенных в рамках предварительной оценки проекта республиканского бюджета.</w:t>
      </w:r>
    </w:p>
    <w:bookmarkEnd w:id="133"/>
    <w:bookmarkStart w:name="z145" w:id="134"/>
    <w:p>
      <w:pPr>
        <w:spacing w:after="0"/>
        <w:ind w:left="0"/>
        <w:jc w:val="both"/>
      </w:pPr>
      <w:r>
        <w:rPr>
          <w:rFonts w:ascii="Times New Roman"/>
          <w:b w:val="false"/>
          <w:i w:val="false"/>
          <w:color w:val="000000"/>
          <w:sz w:val="28"/>
        </w:rPr>
        <w:t>
      К пояснительной записке прилагается перечень бюджетных инвестиций, в том числе направленных на реализацию проектов государственно-частного партнерства, в разрезе государственных программ;";</w:t>
      </w:r>
    </w:p>
    <w:bookmarkEnd w:id="134"/>
    <w:bookmarkStart w:name="z146" w:id="135"/>
    <w:p>
      <w:pPr>
        <w:spacing w:after="0"/>
        <w:ind w:left="0"/>
        <w:jc w:val="both"/>
      </w:pPr>
      <w:r>
        <w:rPr>
          <w:rFonts w:ascii="Times New Roman"/>
          <w:b w:val="false"/>
          <w:i w:val="false"/>
          <w:color w:val="000000"/>
          <w:sz w:val="28"/>
        </w:rPr>
        <w:t>
      дополнить подпунктом 5) следующего содержания:</w:t>
      </w:r>
    </w:p>
    <w:bookmarkEnd w:id="135"/>
    <w:bookmarkStart w:name="z147" w:id="136"/>
    <w:p>
      <w:pPr>
        <w:spacing w:after="0"/>
        <w:ind w:left="0"/>
        <w:jc w:val="both"/>
      </w:pPr>
      <w:r>
        <w:rPr>
          <w:rFonts w:ascii="Times New Roman"/>
          <w:b w:val="false"/>
          <w:i w:val="false"/>
          <w:color w:val="000000"/>
          <w:sz w:val="28"/>
        </w:rPr>
        <w:t>
      "5) документы администраторов бюджетных программ за подписью первого руководителя администратора бюджетных программ, включающие:</w:t>
      </w:r>
    </w:p>
    <w:bookmarkEnd w:id="136"/>
    <w:bookmarkStart w:name="z148" w:id="137"/>
    <w:p>
      <w:pPr>
        <w:spacing w:after="0"/>
        <w:ind w:left="0"/>
        <w:jc w:val="both"/>
      </w:pPr>
      <w:r>
        <w:rPr>
          <w:rFonts w:ascii="Times New Roman"/>
          <w:b w:val="false"/>
          <w:i w:val="false"/>
          <w:color w:val="000000"/>
          <w:sz w:val="28"/>
        </w:rPr>
        <w:t>
      проекты стратегических планов или проекты изменений и дополнений в стратегические планы центральных государственных органов;</w:t>
      </w:r>
    </w:p>
    <w:bookmarkEnd w:id="137"/>
    <w:bookmarkStart w:name="z149" w:id="138"/>
    <w:p>
      <w:pPr>
        <w:spacing w:after="0"/>
        <w:ind w:left="0"/>
        <w:jc w:val="both"/>
      </w:pPr>
      <w:r>
        <w:rPr>
          <w:rFonts w:ascii="Times New Roman"/>
          <w:b w:val="false"/>
          <w:i w:val="false"/>
          <w:color w:val="000000"/>
          <w:sz w:val="28"/>
        </w:rPr>
        <w:t>
      проекты бюджетных программ администраторов бюджетных программ;</w:t>
      </w:r>
    </w:p>
    <w:bookmarkEnd w:id="138"/>
    <w:bookmarkStart w:name="z150" w:id="139"/>
    <w:p>
      <w:pPr>
        <w:spacing w:after="0"/>
        <w:ind w:left="0"/>
        <w:jc w:val="both"/>
      </w:pPr>
      <w:r>
        <w:rPr>
          <w:rFonts w:ascii="Times New Roman"/>
          <w:b w:val="false"/>
          <w:i w:val="false"/>
          <w:color w:val="000000"/>
          <w:sz w:val="28"/>
        </w:rPr>
        <w:t>
      оценку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w:t>
      </w:r>
    </w:p>
    <w:bookmarkEnd w:id="139"/>
    <w:bookmarkStart w:name="z151" w:id="140"/>
    <w:p>
      <w:pPr>
        <w:spacing w:after="0"/>
        <w:ind w:left="0"/>
        <w:jc w:val="both"/>
      </w:pPr>
      <w:r>
        <w:rPr>
          <w:rFonts w:ascii="Times New Roman"/>
          <w:b w:val="false"/>
          <w:i w:val="false"/>
          <w:color w:val="000000"/>
          <w:sz w:val="28"/>
        </w:rPr>
        <w:t>
      пояснительную записку, содержащую:</w:t>
      </w:r>
    </w:p>
    <w:bookmarkEnd w:id="140"/>
    <w:bookmarkStart w:name="z152" w:id="141"/>
    <w:p>
      <w:pPr>
        <w:spacing w:after="0"/>
        <w:ind w:left="0"/>
        <w:jc w:val="both"/>
      </w:pPr>
      <w:r>
        <w:rPr>
          <w:rFonts w:ascii="Times New Roman"/>
          <w:b w:val="false"/>
          <w:i w:val="false"/>
          <w:color w:val="000000"/>
          <w:sz w:val="28"/>
        </w:rPr>
        <w:t>
      краткое описание текущей ситуации, имеющихся проблем;</w:t>
      </w:r>
    </w:p>
    <w:bookmarkEnd w:id="141"/>
    <w:bookmarkStart w:name="z153" w:id="142"/>
    <w:p>
      <w:pPr>
        <w:spacing w:after="0"/>
        <w:ind w:left="0"/>
        <w:jc w:val="both"/>
      </w:pPr>
      <w:r>
        <w:rPr>
          <w:rFonts w:ascii="Times New Roman"/>
          <w:b w:val="false"/>
          <w:i w:val="false"/>
          <w:color w:val="000000"/>
          <w:sz w:val="28"/>
        </w:rPr>
        <w:t>
      описание путей улучшения ситуации и решения проблем, достижения целей и планируемых целевых индикаторов, определенных в проекте стратегического плана государственного органа;</w:t>
      </w:r>
    </w:p>
    <w:bookmarkEnd w:id="142"/>
    <w:bookmarkStart w:name="z154" w:id="143"/>
    <w:p>
      <w:pPr>
        <w:spacing w:after="0"/>
        <w:ind w:left="0"/>
        <w:jc w:val="both"/>
      </w:pPr>
      <w:r>
        <w:rPr>
          <w:rFonts w:ascii="Times New Roman"/>
          <w:b w:val="false"/>
          <w:i w:val="false"/>
          <w:color w:val="000000"/>
          <w:sz w:val="28"/>
        </w:rPr>
        <w:t>
      описание целей бюджетных программ и планируемых конечных результатов бюджетных программ;</w:t>
      </w:r>
    </w:p>
    <w:bookmarkEnd w:id="143"/>
    <w:bookmarkStart w:name="z155" w:id="144"/>
    <w:p>
      <w:pPr>
        <w:spacing w:after="0"/>
        <w:ind w:left="0"/>
        <w:jc w:val="both"/>
      </w:pPr>
      <w:r>
        <w:rPr>
          <w:rFonts w:ascii="Times New Roman"/>
          <w:b w:val="false"/>
          <w:i w:val="false"/>
          <w:color w:val="000000"/>
          <w:sz w:val="28"/>
        </w:rPr>
        <w:t xml:space="preserve">
      направления расходования бюджетных средств в разрезе бюджетных программ и бюджетных подпрограмм, описание прямых результатов бюджетных программ; </w:t>
      </w:r>
    </w:p>
    <w:bookmarkEnd w:id="144"/>
    <w:bookmarkStart w:name="z156" w:id="145"/>
    <w:p>
      <w:pPr>
        <w:spacing w:after="0"/>
        <w:ind w:left="0"/>
        <w:jc w:val="both"/>
      </w:pPr>
      <w:r>
        <w:rPr>
          <w:rFonts w:ascii="Times New Roman"/>
          <w:b w:val="false"/>
          <w:i w:val="false"/>
          <w:color w:val="000000"/>
          <w:sz w:val="28"/>
        </w:rPr>
        <w:t>
      описание исполнения бюджетных программ и достигнутых показателей результатов за два отчетных финансовых года, а также сведения (причины, последствия) об отклонении объема планируемых бюджетных средств на плановый период от объема бюджетных средств, утвержденных в законе о республиканском бюджете в предыдущий плановый период;</w:t>
      </w:r>
    </w:p>
    <w:bookmarkEnd w:id="145"/>
    <w:bookmarkStart w:name="z157" w:id="146"/>
    <w:p>
      <w:pPr>
        <w:spacing w:after="0"/>
        <w:ind w:left="0"/>
        <w:jc w:val="both"/>
      </w:pPr>
      <w:r>
        <w:rPr>
          <w:rFonts w:ascii="Times New Roman"/>
          <w:b w:val="false"/>
          <w:i w:val="false"/>
          <w:color w:val="000000"/>
          <w:sz w:val="28"/>
        </w:rPr>
        <w:t>
      сведения о показателях результатов деятельности за два отчетных финансовых года субъектов квазигосударственного сектора, которым в проекте республиканского бюджета предусмотрены бюджетные средства на увеличение их уставных капиталов и (или) предоставление бюджетных кредитов;</w:t>
      </w:r>
    </w:p>
    <w:bookmarkEnd w:id="146"/>
    <w:bookmarkStart w:name="z158" w:id="147"/>
    <w:p>
      <w:pPr>
        <w:spacing w:after="0"/>
        <w:ind w:left="0"/>
        <w:jc w:val="both"/>
      </w:pPr>
      <w:r>
        <w:rPr>
          <w:rFonts w:ascii="Times New Roman"/>
          <w:b w:val="false"/>
          <w:i w:val="false"/>
          <w:color w:val="000000"/>
          <w:sz w:val="28"/>
        </w:rPr>
        <w:t>
      информацию о начатых (продолжающихся) бюджетных инвестиционных проектах, включенных в проект бюджета на плановый период, с указанием расходов, выделенных и использованных за счет средств республиканского бюджета в предыдущие финансовые годы.";</w:t>
      </w:r>
    </w:p>
    <w:bookmarkEnd w:id="147"/>
    <w:bookmarkStart w:name="z159" w:id="148"/>
    <w:p>
      <w:pPr>
        <w:spacing w:after="0"/>
        <w:ind w:left="0"/>
        <w:jc w:val="both"/>
      </w:pPr>
      <w:r>
        <w:rPr>
          <w:rFonts w:ascii="Times New Roman"/>
          <w:b w:val="false"/>
          <w:i w:val="false"/>
          <w:color w:val="000000"/>
          <w:sz w:val="28"/>
        </w:rPr>
        <w:t xml:space="preserve">
      29) в части четвертой </w:t>
      </w:r>
      <w:r>
        <w:rPr>
          <w:rFonts w:ascii="Times New Roman"/>
          <w:b w:val="false"/>
          <w:i w:val="false"/>
          <w:color w:val="000000"/>
          <w:sz w:val="28"/>
        </w:rPr>
        <w:t>пункта 1</w:t>
      </w:r>
      <w:r>
        <w:rPr>
          <w:rFonts w:ascii="Times New Roman"/>
          <w:b w:val="false"/>
          <w:i w:val="false"/>
          <w:color w:val="000000"/>
          <w:sz w:val="28"/>
        </w:rPr>
        <w:t xml:space="preserve"> статьи 75:</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62" w:id="149"/>
    <w:p>
      <w:pPr>
        <w:spacing w:after="0"/>
        <w:ind w:left="0"/>
        <w:jc w:val="both"/>
      </w:pPr>
      <w:r>
        <w:rPr>
          <w:rFonts w:ascii="Times New Roman"/>
          <w:b w:val="false"/>
          <w:i w:val="false"/>
          <w:color w:val="000000"/>
          <w:sz w:val="28"/>
        </w:rPr>
        <w:t>
      "3) пояснительную записку, раскрывающую решения, заложенные в проекте местного бюджета;";</w:t>
      </w:r>
    </w:p>
    <w:bookmarkEnd w:id="149"/>
    <w:bookmarkStart w:name="z163" w:id="150"/>
    <w:p>
      <w:pPr>
        <w:spacing w:after="0"/>
        <w:ind w:left="0"/>
        <w:jc w:val="both"/>
      </w:pPr>
      <w:r>
        <w:rPr>
          <w:rFonts w:ascii="Times New Roman"/>
          <w:b w:val="false"/>
          <w:i w:val="false"/>
          <w:color w:val="000000"/>
          <w:sz w:val="28"/>
        </w:rPr>
        <w:t>
      дополнить подпунктом 4) следующего содержания:</w:t>
      </w:r>
    </w:p>
    <w:bookmarkEnd w:id="150"/>
    <w:bookmarkStart w:name="z164" w:id="151"/>
    <w:p>
      <w:pPr>
        <w:spacing w:after="0"/>
        <w:ind w:left="0"/>
        <w:jc w:val="both"/>
      </w:pPr>
      <w:r>
        <w:rPr>
          <w:rFonts w:ascii="Times New Roman"/>
          <w:b w:val="false"/>
          <w:i w:val="false"/>
          <w:color w:val="000000"/>
          <w:sz w:val="28"/>
        </w:rPr>
        <w:t>
      "4) документы администраторов бюджетных программ за подписью первого руководителя администратора бюджетных программ, включающие:</w:t>
      </w:r>
    </w:p>
    <w:bookmarkEnd w:id="151"/>
    <w:bookmarkStart w:name="z165" w:id="152"/>
    <w:p>
      <w:pPr>
        <w:spacing w:after="0"/>
        <w:ind w:left="0"/>
        <w:jc w:val="both"/>
      </w:pPr>
      <w:r>
        <w:rPr>
          <w:rFonts w:ascii="Times New Roman"/>
          <w:b w:val="false"/>
          <w:i w:val="false"/>
          <w:color w:val="000000"/>
          <w:sz w:val="28"/>
        </w:rPr>
        <w:t>
      проекты бюджетных программ администраторов бюджетных программ;</w:t>
      </w:r>
    </w:p>
    <w:bookmarkEnd w:id="152"/>
    <w:bookmarkStart w:name="z166" w:id="153"/>
    <w:p>
      <w:pPr>
        <w:spacing w:after="0"/>
        <w:ind w:left="0"/>
        <w:jc w:val="both"/>
      </w:pPr>
      <w:r>
        <w:rPr>
          <w:rFonts w:ascii="Times New Roman"/>
          <w:b w:val="false"/>
          <w:i w:val="false"/>
          <w:color w:val="000000"/>
          <w:sz w:val="28"/>
        </w:rPr>
        <w:t>
      пояснительную записку, содержащую:</w:t>
      </w:r>
    </w:p>
    <w:bookmarkEnd w:id="153"/>
    <w:bookmarkStart w:name="z167" w:id="154"/>
    <w:p>
      <w:pPr>
        <w:spacing w:after="0"/>
        <w:ind w:left="0"/>
        <w:jc w:val="both"/>
      </w:pPr>
      <w:r>
        <w:rPr>
          <w:rFonts w:ascii="Times New Roman"/>
          <w:b w:val="false"/>
          <w:i w:val="false"/>
          <w:color w:val="000000"/>
          <w:sz w:val="28"/>
        </w:rPr>
        <w:t>
      краткое описание достигнутых показателей результатов за отчетный финансовый год;</w:t>
      </w:r>
    </w:p>
    <w:bookmarkEnd w:id="154"/>
    <w:bookmarkStart w:name="z168" w:id="155"/>
    <w:p>
      <w:pPr>
        <w:spacing w:after="0"/>
        <w:ind w:left="0"/>
        <w:jc w:val="both"/>
      </w:pPr>
      <w:r>
        <w:rPr>
          <w:rFonts w:ascii="Times New Roman"/>
          <w:b w:val="false"/>
          <w:i w:val="false"/>
          <w:color w:val="000000"/>
          <w:sz w:val="28"/>
        </w:rPr>
        <w:t>
      краткое описание текущей ситуации, имеющихся проблем;</w:t>
      </w:r>
    </w:p>
    <w:bookmarkEnd w:id="155"/>
    <w:bookmarkStart w:name="z169" w:id="156"/>
    <w:p>
      <w:pPr>
        <w:spacing w:after="0"/>
        <w:ind w:left="0"/>
        <w:jc w:val="both"/>
      </w:pPr>
      <w:r>
        <w:rPr>
          <w:rFonts w:ascii="Times New Roman"/>
          <w:b w:val="false"/>
          <w:i w:val="false"/>
          <w:color w:val="000000"/>
          <w:sz w:val="28"/>
        </w:rPr>
        <w:t>
      описание путей улучшения ситуации и решения проблем, достижения целей и планируемых целевых индикаторов, определенных в программе развития территории;</w:t>
      </w:r>
    </w:p>
    <w:bookmarkEnd w:id="156"/>
    <w:bookmarkStart w:name="z170" w:id="157"/>
    <w:p>
      <w:pPr>
        <w:spacing w:after="0"/>
        <w:ind w:left="0"/>
        <w:jc w:val="both"/>
      </w:pPr>
      <w:r>
        <w:rPr>
          <w:rFonts w:ascii="Times New Roman"/>
          <w:b w:val="false"/>
          <w:i w:val="false"/>
          <w:color w:val="000000"/>
          <w:sz w:val="28"/>
        </w:rPr>
        <w:t>
      описание целей бюджетных программ и планируемых конечных результатов бюджетных программ;</w:t>
      </w:r>
    </w:p>
    <w:bookmarkEnd w:id="157"/>
    <w:bookmarkStart w:name="z171" w:id="158"/>
    <w:p>
      <w:pPr>
        <w:spacing w:after="0"/>
        <w:ind w:left="0"/>
        <w:jc w:val="both"/>
      </w:pPr>
      <w:r>
        <w:rPr>
          <w:rFonts w:ascii="Times New Roman"/>
          <w:b w:val="false"/>
          <w:i w:val="false"/>
          <w:color w:val="000000"/>
          <w:sz w:val="28"/>
        </w:rPr>
        <w:t>
      направления расходования бюджетных средств в разрезе бюджетных программ и бюджетных подпрограмм, описание прямых результатов бюджетных программ.";</w:t>
      </w:r>
    </w:p>
    <w:bookmarkEnd w:id="158"/>
    <w:bookmarkStart w:name="z172" w:id="159"/>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пункте 2</w:t>
      </w:r>
      <w:r>
        <w:rPr>
          <w:rFonts w:ascii="Times New Roman"/>
          <w:b w:val="false"/>
          <w:i w:val="false"/>
          <w:color w:val="000000"/>
          <w:sz w:val="28"/>
        </w:rPr>
        <w:t xml:space="preserve"> статьи 79:</w:t>
      </w:r>
    </w:p>
    <w:bookmarkEnd w:id="159"/>
    <w:bookmarkStart w:name="z173" w:id="160"/>
    <w:p>
      <w:pPr>
        <w:spacing w:after="0"/>
        <w:ind w:left="0"/>
        <w:jc w:val="both"/>
      </w:pPr>
      <w:r>
        <w:rPr>
          <w:rFonts w:ascii="Times New Roman"/>
          <w:b w:val="false"/>
          <w:i w:val="false"/>
          <w:color w:val="000000"/>
          <w:sz w:val="28"/>
        </w:rPr>
        <w:t>
      в части второй:</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75" w:id="161"/>
    <w:p>
      <w:pPr>
        <w:spacing w:after="0"/>
        <w:ind w:left="0"/>
        <w:jc w:val="both"/>
      </w:pPr>
      <w:r>
        <w:rPr>
          <w:rFonts w:ascii="Times New Roman"/>
          <w:b w:val="false"/>
          <w:i w:val="false"/>
          <w:color w:val="000000"/>
          <w:sz w:val="28"/>
        </w:rPr>
        <w:t>
      "1) распределение целевых текущих трансфертов и кредитов областным бюджетам, бюджетам городов республиканского значения, столицы;";</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третьей изложить в следующей редакции:</w:t>
      </w:r>
    </w:p>
    <w:bookmarkStart w:name="z178" w:id="162"/>
    <w:p>
      <w:pPr>
        <w:spacing w:after="0"/>
        <w:ind w:left="0"/>
        <w:jc w:val="both"/>
      </w:pPr>
      <w:r>
        <w:rPr>
          <w:rFonts w:ascii="Times New Roman"/>
          <w:b w:val="false"/>
          <w:i w:val="false"/>
          <w:color w:val="000000"/>
          <w:sz w:val="28"/>
        </w:rPr>
        <w:t>
      "1) распределение целевых трансфертов и кредитов бюджетам районов (городов областного значения), городов районного значения, сел, поселков, сельских округов;";</w:t>
      </w:r>
    </w:p>
    <w:bookmarkEnd w:id="162"/>
    <w:bookmarkStart w:name="z179" w:id="163"/>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пункт 3</w:t>
      </w:r>
      <w:r>
        <w:rPr>
          <w:rFonts w:ascii="Times New Roman"/>
          <w:b w:val="false"/>
          <w:i w:val="false"/>
          <w:color w:val="000000"/>
          <w:sz w:val="28"/>
        </w:rPr>
        <w:t xml:space="preserve"> статьи 97 дополнить частями шестой, седьмой и восьмой следующего содержания:</w:t>
      </w:r>
    </w:p>
    <w:bookmarkEnd w:id="163"/>
    <w:bookmarkStart w:name="z180" w:id="164"/>
    <w:p>
      <w:pPr>
        <w:spacing w:after="0"/>
        <w:ind w:left="0"/>
        <w:jc w:val="both"/>
      </w:pPr>
      <w:r>
        <w:rPr>
          <w:rFonts w:ascii="Times New Roman"/>
          <w:b w:val="false"/>
          <w:i w:val="false"/>
          <w:color w:val="000000"/>
          <w:sz w:val="28"/>
        </w:rPr>
        <w:t>
      "Неиспользованные остатки на контрольных счетах наличности, образовавшиеся по итогам реализации бюджетных инвестиций посредством участия государства в их уставном капитале в виде экономии бюджетных средств, могут быть возвращены в бюджет по решению соответствующего органа субъекта квазигосударственного сектора, принятому в соответствии с законодательством Республики Казахстан.</w:t>
      </w:r>
    </w:p>
    <w:bookmarkEnd w:id="164"/>
    <w:bookmarkStart w:name="z181" w:id="165"/>
    <w:p>
      <w:pPr>
        <w:spacing w:after="0"/>
        <w:ind w:left="0"/>
        <w:jc w:val="both"/>
      </w:pPr>
      <w:r>
        <w:rPr>
          <w:rFonts w:ascii="Times New Roman"/>
          <w:b w:val="false"/>
          <w:i w:val="false"/>
          <w:color w:val="000000"/>
          <w:sz w:val="28"/>
        </w:rPr>
        <w:t>
      В случае, если субъектом квазигосударственного сектора не использованы средства экономии, находящиеся на контрольных счетах наличности по итогам предыдущих бюджетных инвестиций, и (или) средства экономии не возвращены в бюджет, планирование бюджетных инвестиций путем участия государства в уставном капитале юридических лиц, направленных на реализацию новых государственных инвестиционных проектов, осуществляется с учетом сумм экономии на контрольных счетах наличности.</w:t>
      </w:r>
    </w:p>
    <w:bookmarkEnd w:id="165"/>
    <w:bookmarkStart w:name="z182" w:id="166"/>
    <w:p>
      <w:pPr>
        <w:spacing w:after="0"/>
        <w:ind w:left="0"/>
        <w:jc w:val="both"/>
      </w:pPr>
      <w:r>
        <w:rPr>
          <w:rFonts w:ascii="Times New Roman"/>
          <w:b w:val="false"/>
          <w:i w:val="false"/>
          <w:color w:val="000000"/>
          <w:sz w:val="28"/>
        </w:rPr>
        <w:t>
      Средства от уплаты неустойки (штрафа, пени), зачисленные на контрольные счета наличности субъектов квазигосударственного сектора, подлежат перечислению в доход соответствующего бюджета.";</w:t>
      </w:r>
    </w:p>
    <w:bookmarkEnd w:id="166"/>
    <w:bookmarkStart w:name="z183" w:id="167"/>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пункт 3</w:t>
      </w:r>
      <w:r>
        <w:rPr>
          <w:rFonts w:ascii="Times New Roman"/>
          <w:b w:val="false"/>
          <w:i w:val="false"/>
          <w:color w:val="000000"/>
          <w:sz w:val="28"/>
        </w:rPr>
        <w:t xml:space="preserve"> статьи 106 исключить;</w:t>
      </w:r>
    </w:p>
    <w:bookmarkEnd w:id="167"/>
    <w:bookmarkStart w:name="z184" w:id="168"/>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пункт 3</w:t>
      </w:r>
      <w:r>
        <w:rPr>
          <w:rFonts w:ascii="Times New Roman"/>
          <w:b w:val="false"/>
          <w:i w:val="false"/>
          <w:color w:val="000000"/>
          <w:sz w:val="28"/>
        </w:rPr>
        <w:t xml:space="preserve"> статьи 111 дополнить подпунктами 2-3) и 2-4) следующего содержания:</w:t>
      </w:r>
    </w:p>
    <w:bookmarkEnd w:id="168"/>
    <w:bookmarkStart w:name="z185" w:id="169"/>
    <w:p>
      <w:pPr>
        <w:spacing w:after="0"/>
        <w:ind w:left="0"/>
        <w:jc w:val="both"/>
      </w:pPr>
      <w:r>
        <w:rPr>
          <w:rFonts w:ascii="Times New Roman"/>
          <w:b w:val="false"/>
          <w:i w:val="false"/>
          <w:color w:val="000000"/>
          <w:sz w:val="28"/>
        </w:rPr>
        <w:t xml:space="preserve">
      "2-3) недостаточности средств, предусмотренных на один из видов резерва для увеличения плановых назначений соответствующего резерва посредством перераспределения общих объемов средств резервов местного исполнительного органа; </w:t>
      </w:r>
    </w:p>
    <w:bookmarkEnd w:id="169"/>
    <w:bookmarkStart w:name="z186" w:id="170"/>
    <w:p>
      <w:pPr>
        <w:spacing w:after="0"/>
        <w:ind w:left="0"/>
        <w:jc w:val="both"/>
      </w:pPr>
      <w:r>
        <w:rPr>
          <w:rFonts w:ascii="Times New Roman"/>
          <w:b w:val="false"/>
          <w:i w:val="false"/>
          <w:color w:val="000000"/>
          <w:sz w:val="28"/>
        </w:rPr>
        <w:t>
      2-4) внесения изменений и (или) дополнений в единую бюджетную классификацию при корректировке местного бюджета, предусмотренной подпунктами 1) и 2-2) настоящего пункта;";</w:t>
      </w:r>
    </w:p>
    <w:bookmarkEnd w:id="170"/>
    <w:bookmarkStart w:name="z187" w:id="171"/>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пункте 3</w:t>
      </w:r>
      <w:r>
        <w:rPr>
          <w:rFonts w:ascii="Times New Roman"/>
          <w:b w:val="false"/>
          <w:i w:val="false"/>
          <w:color w:val="000000"/>
          <w:sz w:val="28"/>
        </w:rPr>
        <w:t xml:space="preserve"> статьи 129 слова "статей областного бюджета, бюджетов" заменить словами "пунктов решения соответствующих областного маслихата, маслихатов города республиканского значения, столицы об областном бюджете, о бюджетах";</w:t>
      </w:r>
    </w:p>
    <w:bookmarkEnd w:id="171"/>
    <w:bookmarkStart w:name="z188" w:id="172"/>
    <w:p>
      <w:pPr>
        <w:spacing w:after="0"/>
        <w:ind w:left="0"/>
        <w:jc w:val="both"/>
      </w:pPr>
      <w:r>
        <w:rPr>
          <w:rFonts w:ascii="Times New Roman"/>
          <w:b w:val="false"/>
          <w:i w:val="false"/>
          <w:color w:val="000000"/>
          <w:sz w:val="28"/>
        </w:rPr>
        <w:t xml:space="preserve">
      35) в части второй </w:t>
      </w:r>
      <w:r>
        <w:rPr>
          <w:rFonts w:ascii="Times New Roman"/>
          <w:b w:val="false"/>
          <w:i w:val="false"/>
          <w:color w:val="000000"/>
          <w:sz w:val="28"/>
        </w:rPr>
        <w:t>подпункта 3)</w:t>
      </w:r>
      <w:r>
        <w:rPr>
          <w:rFonts w:ascii="Times New Roman"/>
          <w:b w:val="false"/>
          <w:i w:val="false"/>
          <w:color w:val="000000"/>
          <w:sz w:val="28"/>
        </w:rPr>
        <w:t xml:space="preserve"> пункта 2 статьи 131 слова "статей районного (города областного значения) бюджета" заменить словами "пунктов решения маслихата района (города областного значения) о районном (города областного значения) бюджете";</w:t>
      </w:r>
    </w:p>
    <w:bookmarkEnd w:id="172"/>
    <w:bookmarkStart w:name="z189" w:id="173"/>
    <w:p>
      <w:pPr>
        <w:spacing w:after="0"/>
        <w:ind w:left="0"/>
        <w:jc w:val="both"/>
      </w:pPr>
      <w:r>
        <w:rPr>
          <w:rFonts w:ascii="Times New Roman"/>
          <w:b w:val="false"/>
          <w:i w:val="false"/>
          <w:color w:val="000000"/>
          <w:sz w:val="28"/>
        </w:rPr>
        <w:t xml:space="preserve">
      36) в части второй </w:t>
      </w:r>
      <w:r>
        <w:rPr>
          <w:rFonts w:ascii="Times New Roman"/>
          <w:b w:val="false"/>
          <w:i w:val="false"/>
          <w:color w:val="000000"/>
          <w:sz w:val="28"/>
        </w:rPr>
        <w:t>подпункта 3)</w:t>
      </w:r>
      <w:r>
        <w:rPr>
          <w:rFonts w:ascii="Times New Roman"/>
          <w:b w:val="false"/>
          <w:i w:val="false"/>
          <w:color w:val="000000"/>
          <w:sz w:val="28"/>
        </w:rPr>
        <w:t xml:space="preserve"> пункта 2 статьи 131-1 слова "статей бюджетов" заменить словами "пунктов решения маслихата района (города областного значения) о бюджетах";</w:t>
      </w:r>
    </w:p>
    <w:bookmarkEnd w:id="173"/>
    <w:bookmarkStart w:name="z190" w:id="174"/>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пункт 1</w:t>
      </w:r>
      <w:r>
        <w:rPr>
          <w:rFonts w:ascii="Times New Roman"/>
          <w:b w:val="false"/>
          <w:i w:val="false"/>
          <w:color w:val="000000"/>
          <w:sz w:val="28"/>
        </w:rPr>
        <w:t xml:space="preserve"> статьи 153 дополнить частями второй и третьей следующего содержания:</w:t>
      </w:r>
    </w:p>
    <w:bookmarkEnd w:id="174"/>
    <w:bookmarkStart w:name="z191" w:id="175"/>
    <w:p>
      <w:pPr>
        <w:spacing w:after="0"/>
        <w:ind w:left="0"/>
        <w:jc w:val="both"/>
      </w:pPr>
      <w:r>
        <w:rPr>
          <w:rFonts w:ascii="Times New Roman"/>
          <w:b w:val="false"/>
          <w:i w:val="false"/>
          <w:color w:val="000000"/>
          <w:sz w:val="28"/>
        </w:rPr>
        <w:t>
      "В целях совершенствования бюджетного процесса центральные государственные органы вправе осуществлять реализацию (внедрение) пилотных проектов, предусматривающих иной порядок планирования и реализации государственных инвестиционных проектов от установленного бюджетным законодательством Республики Казахстан, по строительству объектов в отраслях здравоохранения, образования и жилищного строительства, являющихся технически не сложными, строительство которых предполагается по типовым проектам, типовым проектным решениям и проектам повторного применения. При этом порядок планирования таких проектов определяется центральными уполномоченными органами соответствующей отрасли (сферы), инициировавшими реализацию (внедрение) пилотных проектов, по согласованию с центральными уполномоченными органами по государственному планированию и бюджетному планированию, по делам архитектуры, градостроительства и строительства.</w:t>
      </w:r>
    </w:p>
    <w:bookmarkEnd w:id="175"/>
    <w:bookmarkStart w:name="z192" w:id="176"/>
    <w:p>
      <w:pPr>
        <w:spacing w:after="0"/>
        <w:ind w:left="0"/>
        <w:jc w:val="both"/>
      </w:pPr>
      <w:r>
        <w:rPr>
          <w:rFonts w:ascii="Times New Roman"/>
          <w:b w:val="false"/>
          <w:i w:val="false"/>
          <w:color w:val="000000"/>
          <w:sz w:val="28"/>
        </w:rPr>
        <w:t>
      Государственные закупки по таким проектам осуществляются в порядке, определенном уполномоченным органом в сфере государственных закупок.";</w:t>
      </w:r>
    </w:p>
    <w:bookmarkEnd w:id="176"/>
    <w:bookmarkStart w:name="z193" w:id="177"/>
    <w:p>
      <w:pPr>
        <w:spacing w:after="0"/>
        <w:ind w:left="0"/>
        <w:jc w:val="both"/>
      </w:pPr>
      <w:r>
        <w:rPr>
          <w:rFonts w:ascii="Times New Roman"/>
          <w:b w:val="false"/>
          <w:i w:val="false"/>
          <w:color w:val="000000"/>
          <w:sz w:val="28"/>
        </w:rPr>
        <w:t xml:space="preserve">
      38)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154-1 слова "и правительственных" исключить;</w:t>
      </w:r>
    </w:p>
    <w:bookmarkEnd w:id="177"/>
    <w:bookmarkStart w:name="z194" w:id="178"/>
    <w:p>
      <w:pPr>
        <w:spacing w:after="0"/>
        <w:ind w:left="0"/>
        <w:jc w:val="both"/>
      </w:pPr>
      <w:r>
        <w:rPr>
          <w:rFonts w:ascii="Times New Roman"/>
          <w:b w:val="false"/>
          <w:i w:val="false"/>
          <w:color w:val="000000"/>
          <w:sz w:val="28"/>
        </w:rPr>
        <w:t xml:space="preserve">
      39) в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156 слова "и правительственных" исключить;</w:t>
      </w:r>
    </w:p>
    <w:bookmarkEnd w:id="178"/>
    <w:bookmarkStart w:name="z195" w:id="179"/>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пункте 1</w:t>
      </w:r>
      <w:r>
        <w:rPr>
          <w:rFonts w:ascii="Times New Roman"/>
          <w:b w:val="false"/>
          <w:i w:val="false"/>
          <w:color w:val="000000"/>
          <w:sz w:val="28"/>
        </w:rPr>
        <w:t xml:space="preserve"> статьи 209 слова "и правительственных" исключить.</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96" w:id="180"/>
    <w:p>
      <w:pPr>
        <w:spacing w:after="0"/>
        <w:ind w:left="0"/>
        <w:jc w:val="both"/>
      </w:pPr>
      <w:r>
        <w:rPr>
          <w:rFonts w:ascii="Times New Roman"/>
          <w:b w:val="false"/>
          <w:i w:val="false"/>
          <w:color w:val="000000"/>
          <w:sz w:val="28"/>
        </w:rPr>
        <w:t xml:space="preserve">
      Статья 2.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5)</w:t>
      </w:r>
      <w:r>
        <w:rPr>
          <w:rFonts w:ascii="Times New Roman"/>
          <w:b w:val="false"/>
          <w:i w:val="false"/>
          <w:color w:val="000000"/>
          <w:sz w:val="28"/>
        </w:rPr>
        <w:t xml:space="preserve"> статьи 1, который вводится в действие 1 января 2022 года.    </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