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e333" w14:textId="ab4e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10 декабря 2020 года № 382-VI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 xml:space="preserve">  </w:t>
      </w:r>
    </w:p>
    <w:bookmarkStart w:name="z5"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22-І, 22-II, ст.107; 2018 г., № 10, ст.32; № 11, ст.37; № 13, ст.41; № 14, ст.42, 44; № 15, ст.50; № 19, ст.62; № 22, ст.82, 83; № 24, ст.93, 94; 2019 г., № 1, ст.2, 4; № 2, ст.6; № 5-6, ст.27; № 7, ст.37, 39; № 8, ст.45; № 15-16, ст.67; № 19-20, ст.86; № 21-22, ст.90, 91; № 23, ст.103, 108; № 24-І, ст.118, 119; № 24-II, ст.123; 2020 г., № 9, ст.32; № 14, ст.70):</w:t>
      </w:r>
    </w:p>
    <w:bookmarkEnd w:id="1"/>
    <w:bookmarkStart w:name="z7" w:id="2"/>
    <w:p>
      <w:pPr>
        <w:spacing w:after="0"/>
        <w:ind w:left="0"/>
        <w:jc w:val="both"/>
      </w:pPr>
      <w:r>
        <w:rPr>
          <w:rFonts w:ascii="Times New Roman"/>
          <w:b w:val="false"/>
          <w:i w:val="false"/>
          <w:color w:val="000000"/>
          <w:sz w:val="28"/>
        </w:rPr>
        <w:t>
      1) в оглавлении:</w:t>
      </w:r>
    </w:p>
    <w:bookmarkEnd w:id="2"/>
    <w:bookmarkStart w:name="z8"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"Глава 6. Изменение сроков исполнения налогового обязательства по уплате налогов и (или) плат. Основание прекращения налогового обязательства. Инвестиционный налоговый кредит";</w:t>
      </w:r>
    </w:p>
    <w:bookmarkEnd w:id="4"/>
    <w:bookmarkStart w:name="z10" w:id="5"/>
    <w:p>
      <w:pPr>
        <w:spacing w:after="0"/>
        <w:ind w:left="0"/>
        <w:jc w:val="both"/>
      </w:pPr>
      <w:r>
        <w:rPr>
          <w:rFonts w:ascii="Times New Roman"/>
          <w:b w:val="false"/>
          <w:i w:val="false"/>
          <w:color w:val="000000"/>
          <w:sz w:val="28"/>
        </w:rPr>
        <w:t>
      дополнить заголовком статьи 49-1 следующего содержания:</w:t>
      </w:r>
    </w:p>
    <w:bookmarkEnd w:id="5"/>
    <w:bookmarkStart w:name="z11" w:id="6"/>
    <w:p>
      <w:pPr>
        <w:spacing w:after="0"/>
        <w:ind w:left="0"/>
        <w:jc w:val="both"/>
      </w:pPr>
      <w:r>
        <w:rPr>
          <w:rFonts w:ascii="Times New Roman"/>
          <w:b w:val="false"/>
          <w:i w:val="false"/>
          <w:color w:val="000000"/>
          <w:sz w:val="28"/>
        </w:rPr>
        <w:t>
      "Статья 49-1. Инвестиционный налоговый кредит";</w:t>
      </w:r>
    </w:p>
    <w:bookmarkEnd w:id="6"/>
    <w:bookmarkStart w:name="z12"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50</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"Статья 50. Орган, уполномоченный принимать решение об изменении срока исполнения налогового обязательства по уплате налогов и (или) плат или предоставлении инвестиционного налогового кредита";</w:t>
      </w:r>
    </w:p>
    <w:bookmarkEnd w:id="8"/>
    <w:bookmarkStart w:name="z14" w:id="9"/>
    <w:p>
      <w:pPr>
        <w:spacing w:after="0"/>
        <w:ind w:left="0"/>
        <w:jc w:val="both"/>
      </w:pPr>
      <w:r>
        <w:rPr>
          <w:rFonts w:ascii="Times New Roman"/>
          <w:b w:val="false"/>
          <w:i w:val="false"/>
          <w:color w:val="000000"/>
          <w:sz w:val="28"/>
        </w:rPr>
        <w:t>
      дополнить заголовком статьи 51-1 следующего содержания:</w:t>
      </w:r>
    </w:p>
    <w:bookmarkEnd w:id="9"/>
    <w:bookmarkStart w:name="z15" w:id="10"/>
    <w:p>
      <w:pPr>
        <w:spacing w:after="0"/>
        <w:ind w:left="0"/>
        <w:jc w:val="both"/>
      </w:pPr>
      <w:r>
        <w:rPr>
          <w:rFonts w:ascii="Times New Roman"/>
          <w:b w:val="false"/>
          <w:i w:val="false"/>
          <w:color w:val="000000"/>
          <w:sz w:val="28"/>
        </w:rPr>
        <w:t>
      "Статья 51-1. Условия предоставления инвестиционного налогового кредита";</w:t>
      </w:r>
    </w:p>
    <w:bookmarkEnd w:id="10"/>
    <w:bookmarkStart w:name="z16" w:id="1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54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"Статья 54. Прекращение действия отсрочки, рассрочки и инвестиционного налогового кредита";</w:t>
      </w:r>
    </w:p>
    <w:bookmarkEnd w:id="12"/>
    <w:bookmarkStart w:name="z18" w:id="13"/>
    <w:p>
      <w:pPr>
        <w:spacing w:after="0"/>
        <w:ind w:left="0"/>
        <w:jc w:val="both"/>
      </w:pPr>
      <w:r>
        <w:rPr>
          <w:rFonts w:ascii="Times New Roman"/>
          <w:b w:val="false"/>
          <w:i w:val="false"/>
          <w:color w:val="000000"/>
          <w:sz w:val="28"/>
        </w:rPr>
        <w:t>
      "Статья 65. Исполнение налогового обязательства индивидуального предпринимателя, лица, занимающегося частной практикой, при прекращении деятельности";</w:t>
      </w:r>
    </w:p>
    <w:bookmarkEnd w:id="13"/>
    <w:bookmarkStart w:name="z19" w:id="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14"/>
    <w:bookmarkStart w:name="z20" w:id="15"/>
    <w:p>
      <w:pPr>
        <w:spacing w:after="0"/>
        <w:ind w:left="0"/>
        <w:jc w:val="both"/>
      </w:pPr>
      <w:r>
        <w:rPr>
          <w:rFonts w:ascii="Times New Roman"/>
          <w:b w:val="false"/>
          <w:i w:val="false"/>
          <w:color w:val="000000"/>
          <w:sz w:val="28"/>
        </w:rPr>
        <w:t>
      "Раздел 4. Обжалование результатов проверки, результатов горизонтального мониторинга и действий (бездействия) должностных лиц налоговых органов";</w:t>
      </w:r>
    </w:p>
    <w:bookmarkEnd w:id="15"/>
    <w:bookmarkStart w:name="z21"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"Глава 21. Порядок обжалования уведомления о результатах проверки, уведомления о результатах горизонтального мониторинга";</w:t>
      </w:r>
    </w:p>
    <w:bookmarkEnd w:id="17"/>
    <w:bookmarkStart w:name="z23" w:id="18"/>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244</w:t>
      </w:r>
      <w:r>
        <w:rPr>
          <w:rFonts w:ascii="Times New Roman"/>
          <w:b w:val="false"/>
          <w:i w:val="false"/>
          <w:color w:val="000000"/>
          <w:sz w:val="28"/>
        </w:rPr>
        <w:t xml:space="preserve"> слова "и поездках членов органа управления налогоплательщика" исключить;</w:t>
      </w:r>
    </w:p>
    <w:bookmarkEnd w:id="18"/>
    <w:bookmarkStart w:name="z24"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325</w:t>
      </w:r>
      <w:r>
        <w:rPr>
          <w:rFonts w:ascii="Times New Roman"/>
          <w:b w:val="false"/>
          <w:i w:val="false"/>
          <w:color w:val="000000"/>
          <w:sz w:val="28"/>
        </w:rPr>
        <w:t xml:space="preserve"> изложить в следующей редакции:</w:t>
      </w:r>
    </w:p>
    <w:bookmarkEnd w:id="19"/>
    <w:bookmarkStart w:name="z25" w:id="20"/>
    <w:p>
      <w:pPr>
        <w:spacing w:after="0"/>
        <w:ind w:left="0"/>
        <w:jc w:val="both"/>
      </w:pPr>
      <w:r>
        <w:rPr>
          <w:rFonts w:ascii="Times New Roman"/>
          <w:b w:val="false"/>
          <w:i w:val="false"/>
          <w:color w:val="000000"/>
          <w:sz w:val="28"/>
        </w:rPr>
        <w:t>
      "Статья 325. Доход в виде безвозмездно полученного имущества, работ, услуг";</w:t>
      </w:r>
    </w:p>
    <w:bookmarkEnd w:id="20"/>
    <w:bookmarkStart w:name="z26" w:id="21"/>
    <w:p>
      <w:pPr>
        <w:spacing w:after="0"/>
        <w:ind w:left="0"/>
        <w:jc w:val="both"/>
      </w:pPr>
      <w:r>
        <w:rPr>
          <w:rFonts w:ascii="Times New Roman"/>
          <w:b w:val="false"/>
          <w:i w:val="false"/>
          <w:color w:val="000000"/>
          <w:sz w:val="28"/>
        </w:rPr>
        <w:t>
      дополнить заголовком статьи 353-1 следующего содержания:</w:t>
      </w:r>
    </w:p>
    <w:bookmarkEnd w:id="21"/>
    <w:bookmarkStart w:name="z27" w:id="22"/>
    <w:p>
      <w:pPr>
        <w:spacing w:after="0"/>
        <w:ind w:left="0"/>
        <w:jc w:val="both"/>
      </w:pPr>
      <w:r>
        <w:rPr>
          <w:rFonts w:ascii="Times New Roman"/>
          <w:b w:val="false"/>
          <w:i w:val="false"/>
          <w:color w:val="000000"/>
          <w:sz w:val="28"/>
        </w:rPr>
        <w:t>
      "Статья 353-1.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bookmarkEnd w:id="22"/>
    <w:bookmarkStart w:name="z28" w:id="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455</w:t>
      </w:r>
      <w:r>
        <w:rPr>
          <w:rFonts w:ascii="Times New Roman"/>
          <w:b w:val="false"/>
          <w:i w:val="false"/>
          <w:color w:val="000000"/>
          <w:sz w:val="28"/>
        </w:rPr>
        <w:t xml:space="preserve">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455. Особенности исчисления налога на добавленную стоимость при импорте товаров на территорию Республики Казахстан по договорам комиссии (поручения) с территорий государств-членов Евразийского экономического союза";</w:t>
      </w:r>
    </w:p>
    <w:bookmarkEnd w:id="24"/>
    <w:bookmarkStart w:name="z30"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470</w:t>
      </w:r>
      <w:r>
        <w:rPr>
          <w:rFonts w:ascii="Times New Roman"/>
          <w:b w:val="false"/>
          <w:i w:val="false"/>
          <w:color w:val="000000"/>
          <w:sz w:val="28"/>
        </w:rPr>
        <w:t xml:space="preserve"> изложить в следующей редакции:</w:t>
      </w:r>
    </w:p>
    <w:bookmarkEnd w:id="25"/>
    <w:bookmarkStart w:name="z31" w:id="26"/>
    <w:p>
      <w:pPr>
        <w:spacing w:after="0"/>
        <w:ind w:left="0"/>
        <w:jc w:val="both"/>
      </w:pPr>
      <w:r>
        <w:rPr>
          <w:rFonts w:ascii="Times New Roman"/>
          <w:b w:val="false"/>
          <w:i w:val="false"/>
          <w:color w:val="000000"/>
          <w:sz w:val="28"/>
        </w:rPr>
        <w:t xml:space="preserve">
      "Статья 470. Критерии отнесения к оптовой и розничной реализации бензина (за исключением авиационного), дизельного топлива, газохола, бензанола, нефраса, смеси легких углеводов и экологического топлива, осуществляемой на территории Республики Казахстан"; </w:t>
      </w:r>
    </w:p>
    <w:bookmarkEnd w:id="26"/>
    <w:bookmarkStart w:name="z32"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504</w:t>
      </w:r>
      <w:r>
        <w:rPr>
          <w:rFonts w:ascii="Times New Roman"/>
          <w:b w:val="false"/>
          <w:i w:val="false"/>
          <w:color w:val="000000"/>
          <w:sz w:val="28"/>
        </w:rPr>
        <w:t xml:space="preserve"> исключить;</w:t>
      </w:r>
    </w:p>
    <w:bookmarkEnd w:id="27"/>
    <w:bookmarkStart w:name="z33"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505</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"Статья 505. Базовые налоговые ставки на земли населенных пунктов";</w:t>
      </w:r>
    </w:p>
    <w:bookmarkEnd w:id="29"/>
    <w:bookmarkStart w:name="z35"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514</w:t>
      </w:r>
      <w:r>
        <w:rPr>
          <w:rFonts w:ascii="Times New Roman"/>
          <w:b w:val="false"/>
          <w:i w:val="false"/>
          <w:color w:val="000000"/>
          <w:sz w:val="28"/>
        </w:rPr>
        <w:t xml:space="preserve"> исключить;</w:t>
      </w:r>
    </w:p>
    <w:bookmarkEnd w:id="30"/>
    <w:bookmarkStart w:name="z36"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613</w:t>
      </w:r>
      <w:r>
        <w:rPr>
          <w:rFonts w:ascii="Times New Roman"/>
          <w:b w:val="false"/>
          <w:i w:val="false"/>
          <w:color w:val="000000"/>
          <w:sz w:val="28"/>
        </w:rPr>
        <w:t xml:space="preserve"> изложить в следующей редакции:</w:t>
      </w:r>
    </w:p>
    <w:bookmarkEnd w:id="31"/>
    <w:bookmarkStart w:name="z37" w:id="32"/>
    <w:p>
      <w:pPr>
        <w:spacing w:after="0"/>
        <w:ind w:left="0"/>
        <w:jc w:val="both"/>
      </w:pPr>
      <w:r>
        <w:rPr>
          <w:rFonts w:ascii="Times New Roman"/>
          <w:b w:val="false"/>
          <w:i w:val="false"/>
          <w:color w:val="000000"/>
          <w:sz w:val="28"/>
        </w:rPr>
        <w:t>
      "Статья 613.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выдаче разрешения на постоянное проживание в Республике Казахстан";</w:t>
      </w:r>
    </w:p>
    <w:bookmarkEnd w:id="32"/>
    <w:bookmarkStart w:name="z38" w:id="33"/>
    <w:p>
      <w:pPr>
        <w:spacing w:after="0"/>
        <w:ind w:left="0"/>
        <w:jc w:val="both"/>
      </w:pPr>
      <w:r>
        <w:rPr>
          <w:rFonts w:ascii="Times New Roman"/>
          <w:b w:val="false"/>
          <w:i w:val="false"/>
          <w:color w:val="000000"/>
          <w:sz w:val="28"/>
        </w:rPr>
        <w:t>
      заголовок статьи 639 исключить;</w:t>
      </w:r>
    </w:p>
    <w:bookmarkEnd w:id="33"/>
    <w:bookmarkStart w:name="z39" w:id="34"/>
    <w:p>
      <w:pPr>
        <w:spacing w:after="0"/>
        <w:ind w:left="0"/>
        <w:jc w:val="both"/>
      </w:pPr>
      <w:r>
        <w:rPr>
          <w:rFonts w:ascii="Times New Roman"/>
          <w:b w:val="false"/>
          <w:i w:val="false"/>
          <w:color w:val="000000"/>
          <w:sz w:val="28"/>
        </w:rPr>
        <w:t>
      дополнить заголовком главы 77-1 следующего содержания:</w:t>
      </w:r>
    </w:p>
    <w:bookmarkEnd w:id="34"/>
    <w:bookmarkStart w:name="z40" w:id="35"/>
    <w:p>
      <w:pPr>
        <w:spacing w:after="0"/>
        <w:ind w:left="0"/>
        <w:jc w:val="both"/>
      </w:pPr>
      <w:r>
        <w:rPr>
          <w:rFonts w:ascii="Times New Roman"/>
          <w:b w:val="false"/>
          <w:i w:val="false"/>
          <w:color w:val="000000"/>
          <w:sz w:val="28"/>
        </w:rPr>
        <w:t>
      "Глава 77-1. Специальный налоговый режим розничного налога";</w:t>
      </w:r>
    </w:p>
    <w:bookmarkEnd w:id="35"/>
    <w:bookmarkStart w:name="z41" w:id="36"/>
    <w:p>
      <w:pPr>
        <w:spacing w:after="0"/>
        <w:ind w:left="0"/>
        <w:jc w:val="both"/>
      </w:pPr>
      <w:r>
        <w:rPr>
          <w:rFonts w:ascii="Times New Roman"/>
          <w:b w:val="false"/>
          <w:i w:val="false"/>
          <w:color w:val="000000"/>
          <w:sz w:val="28"/>
        </w:rPr>
        <w:t>
      дополнить заголовками статей 696-1 и 696-2 следующего содержания:</w:t>
      </w:r>
    </w:p>
    <w:bookmarkEnd w:id="36"/>
    <w:bookmarkStart w:name="z42" w:id="37"/>
    <w:p>
      <w:pPr>
        <w:spacing w:after="0"/>
        <w:ind w:left="0"/>
        <w:jc w:val="both"/>
      </w:pPr>
      <w:r>
        <w:rPr>
          <w:rFonts w:ascii="Times New Roman"/>
          <w:b w:val="false"/>
          <w:i w:val="false"/>
          <w:color w:val="000000"/>
          <w:sz w:val="28"/>
        </w:rPr>
        <w:t>
      "Статья 696-1. Порядок применения специального налогового режима розничного налога и исчисления налогов при его применении</w:t>
      </w:r>
    </w:p>
    <w:bookmarkEnd w:id="37"/>
    <w:bookmarkStart w:name="z43" w:id="38"/>
    <w:p>
      <w:pPr>
        <w:spacing w:after="0"/>
        <w:ind w:left="0"/>
        <w:jc w:val="both"/>
      </w:pPr>
      <w:r>
        <w:rPr>
          <w:rFonts w:ascii="Times New Roman"/>
          <w:b w:val="false"/>
          <w:i w:val="false"/>
          <w:color w:val="000000"/>
          <w:sz w:val="28"/>
        </w:rPr>
        <w:t>
      Статья 696-2. Налоговый период, сроки представления декларации и уплаты налогов";</w:t>
      </w:r>
    </w:p>
    <w:bookmarkEnd w:id="38"/>
    <w:bookmarkStart w:name="z44"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21</w:t>
      </w:r>
      <w:r>
        <w:rPr>
          <w:rFonts w:ascii="Times New Roman"/>
          <w:b w:val="false"/>
          <w:i w:val="false"/>
          <w:color w:val="000000"/>
          <w:sz w:val="28"/>
        </w:rPr>
        <w:t xml:space="preserve"> дополнить словами ", а также лиц, заключивших соглашение об инвестициях";</w:t>
      </w:r>
    </w:p>
    <w:bookmarkEnd w:id="39"/>
    <w:bookmarkStart w:name="z45" w:id="40"/>
    <w:p>
      <w:pPr>
        <w:spacing w:after="0"/>
        <w:ind w:left="0"/>
        <w:jc w:val="both"/>
      </w:pPr>
      <w:r>
        <w:rPr>
          <w:rFonts w:ascii="Times New Roman"/>
          <w:b w:val="false"/>
          <w:i w:val="false"/>
          <w:color w:val="000000"/>
          <w:sz w:val="28"/>
        </w:rPr>
        <w:t>
      дополнить заголовком главы 80-1 следующего содержания:</w:t>
      </w:r>
    </w:p>
    <w:bookmarkEnd w:id="40"/>
    <w:bookmarkStart w:name="z46" w:id="41"/>
    <w:p>
      <w:pPr>
        <w:spacing w:after="0"/>
        <w:ind w:left="0"/>
        <w:jc w:val="both"/>
      </w:pPr>
      <w:r>
        <w:rPr>
          <w:rFonts w:ascii="Times New Roman"/>
          <w:b w:val="false"/>
          <w:i w:val="false"/>
          <w:color w:val="000000"/>
          <w:sz w:val="28"/>
        </w:rPr>
        <w:t>
      "Глава 80-1. Налогообложение лиц, заключивших соглашение об инвестициях";</w:t>
      </w:r>
    </w:p>
    <w:bookmarkEnd w:id="41"/>
    <w:bookmarkStart w:name="z47" w:id="42"/>
    <w:p>
      <w:pPr>
        <w:spacing w:after="0"/>
        <w:ind w:left="0"/>
        <w:jc w:val="both"/>
      </w:pPr>
      <w:r>
        <w:rPr>
          <w:rFonts w:ascii="Times New Roman"/>
          <w:b w:val="false"/>
          <w:i w:val="false"/>
          <w:color w:val="000000"/>
          <w:sz w:val="28"/>
        </w:rPr>
        <w:t>
      дополнить заголовками статей 712-1, 712-2 и 712-3 следующего содержания:</w:t>
      </w:r>
    </w:p>
    <w:bookmarkEnd w:id="42"/>
    <w:bookmarkStart w:name="z48" w:id="43"/>
    <w:p>
      <w:pPr>
        <w:spacing w:after="0"/>
        <w:ind w:left="0"/>
        <w:jc w:val="both"/>
      </w:pPr>
      <w:r>
        <w:rPr>
          <w:rFonts w:ascii="Times New Roman"/>
          <w:b w:val="false"/>
          <w:i w:val="false"/>
          <w:color w:val="000000"/>
          <w:sz w:val="28"/>
        </w:rPr>
        <w:t>
      "Статья 712-1. Общие положения</w:t>
      </w:r>
    </w:p>
    <w:bookmarkEnd w:id="43"/>
    <w:bookmarkStart w:name="z49" w:id="44"/>
    <w:p>
      <w:pPr>
        <w:spacing w:after="0"/>
        <w:ind w:left="0"/>
        <w:jc w:val="both"/>
      </w:pPr>
      <w:r>
        <w:rPr>
          <w:rFonts w:ascii="Times New Roman"/>
          <w:b w:val="false"/>
          <w:i w:val="false"/>
          <w:color w:val="000000"/>
          <w:sz w:val="28"/>
        </w:rPr>
        <w:t>
      Статья 712-2. Налогообложение лиц, заключивших соглашение об инвестициях</w:t>
      </w:r>
    </w:p>
    <w:bookmarkEnd w:id="44"/>
    <w:bookmarkStart w:name="z50" w:id="45"/>
    <w:p>
      <w:pPr>
        <w:spacing w:after="0"/>
        <w:ind w:left="0"/>
        <w:jc w:val="both"/>
      </w:pPr>
      <w:r>
        <w:rPr>
          <w:rFonts w:ascii="Times New Roman"/>
          <w:b w:val="false"/>
          <w:i w:val="false"/>
          <w:color w:val="000000"/>
          <w:sz w:val="28"/>
        </w:rPr>
        <w:t>
      Статья 712-3. Порядок уменьшения налоговых обязательств от суммы фактических затрат налогоплательщика";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82</w:t>
      </w:r>
      <w:r>
        <w:rPr>
          <w:rFonts w:ascii="Times New Roman"/>
          <w:b w:val="false"/>
          <w:i w:val="false"/>
          <w:color w:val="000000"/>
          <w:sz w:val="28"/>
        </w:rPr>
        <w:t xml:space="preserve"> дополнить заголовком статьи 723-1 следующего содержания:</w:t>
      </w:r>
    </w:p>
    <w:bookmarkStart w:name="z52" w:id="46"/>
    <w:p>
      <w:pPr>
        <w:spacing w:after="0"/>
        <w:ind w:left="0"/>
        <w:jc w:val="both"/>
      </w:pPr>
      <w:r>
        <w:rPr>
          <w:rFonts w:ascii="Times New Roman"/>
          <w:b w:val="false"/>
          <w:i w:val="false"/>
          <w:color w:val="000000"/>
          <w:sz w:val="28"/>
        </w:rPr>
        <w:t>
      "Статья 723-1. Особенности налогового учета при переоформлении права недропользования на лицензионный режим недропользования";</w:t>
      </w:r>
    </w:p>
    <w:bookmarkEnd w:id="46"/>
    <w:bookmarkStart w:name="z53"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727</w:t>
      </w:r>
      <w:r>
        <w:rPr>
          <w:rFonts w:ascii="Times New Roman"/>
          <w:b w:val="false"/>
          <w:i w:val="false"/>
          <w:color w:val="000000"/>
          <w:sz w:val="28"/>
        </w:rPr>
        <w:t xml:space="preserve"> изложить в следующей редакции:</w:t>
      </w:r>
    </w:p>
    <w:bookmarkEnd w:id="47"/>
    <w:bookmarkStart w:name="z54" w:id="48"/>
    <w:p>
      <w:pPr>
        <w:spacing w:after="0"/>
        <w:ind w:left="0"/>
        <w:jc w:val="both"/>
      </w:pPr>
      <w:r>
        <w:rPr>
          <w:rFonts w:ascii="Times New Roman"/>
          <w:b w:val="false"/>
          <w:i w:val="false"/>
          <w:color w:val="000000"/>
          <w:sz w:val="28"/>
        </w:rPr>
        <w:t>
      "Статья 727. Особенности исчисления подписного бонуса по лицензиям на недропользование, за исключением лицензий, выдаваемых по результатам аукциона";</w:t>
      </w:r>
    </w:p>
    <w:bookmarkEnd w:id="48"/>
    <w:bookmarkStart w:name="z55" w:id="49"/>
    <w:p>
      <w:pPr>
        <w:spacing w:after="0"/>
        <w:ind w:left="0"/>
        <w:jc w:val="both"/>
      </w:pPr>
      <w:r>
        <w:rPr>
          <w:rFonts w:ascii="Times New Roman"/>
          <w:b w:val="false"/>
          <w:i w:val="false"/>
          <w:color w:val="000000"/>
          <w:sz w:val="28"/>
        </w:rPr>
        <w:t>
      дополнить заголовком раздела 25 следующего содержания:</w:t>
      </w:r>
    </w:p>
    <w:bookmarkEnd w:id="49"/>
    <w:bookmarkStart w:name="z56" w:id="50"/>
    <w:p>
      <w:pPr>
        <w:spacing w:after="0"/>
        <w:ind w:left="0"/>
        <w:jc w:val="both"/>
      </w:pPr>
      <w:r>
        <w:rPr>
          <w:rFonts w:ascii="Times New Roman"/>
          <w:b w:val="false"/>
          <w:i w:val="false"/>
          <w:color w:val="000000"/>
          <w:sz w:val="28"/>
        </w:rPr>
        <w:t>
      "Раздел 25. Особенности налогообложения иностранных компаний при осуществлении электронной торговли товарами, оказании услуг в электронной форме физическим лицам";</w:t>
      </w:r>
    </w:p>
    <w:bookmarkEnd w:id="50"/>
    <w:bookmarkStart w:name="z57" w:id="51"/>
    <w:p>
      <w:pPr>
        <w:spacing w:after="0"/>
        <w:ind w:left="0"/>
        <w:jc w:val="both"/>
      </w:pPr>
      <w:r>
        <w:rPr>
          <w:rFonts w:ascii="Times New Roman"/>
          <w:b w:val="false"/>
          <w:i w:val="false"/>
          <w:color w:val="000000"/>
          <w:sz w:val="28"/>
        </w:rPr>
        <w:t>
      дополнить заголовком главы 90 следующего содержания:</w:t>
      </w:r>
    </w:p>
    <w:bookmarkEnd w:id="51"/>
    <w:bookmarkStart w:name="z58" w:id="52"/>
    <w:p>
      <w:pPr>
        <w:spacing w:after="0"/>
        <w:ind w:left="0"/>
        <w:jc w:val="both"/>
      </w:pPr>
      <w:r>
        <w:rPr>
          <w:rFonts w:ascii="Times New Roman"/>
          <w:b w:val="false"/>
          <w:i w:val="false"/>
          <w:color w:val="000000"/>
          <w:sz w:val="28"/>
        </w:rPr>
        <w:t>
      "Глава 90. Особенности налогообложения иностранной компании при осуществлении электронной торговли товарами, оказании услуг в электронной форме физическим лицам";</w:t>
      </w:r>
    </w:p>
    <w:bookmarkEnd w:id="52"/>
    <w:bookmarkStart w:name="z59" w:id="53"/>
    <w:p>
      <w:pPr>
        <w:spacing w:after="0"/>
        <w:ind w:left="0"/>
        <w:jc w:val="both"/>
      </w:pPr>
      <w:r>
        <w:rPr>
          <w:rFonts w:ascii="Times New Roman"/>
          <w:b w:val="false"/>
          <w:i w:val="false"/>
          <w:color w:val="000000"/>
          <w:sz w:val="28"/>
        </w:rPr>
        <w:t>
      дополнить заголовками статей 777, 778, 779 и 780 следующего содержания:</w:t>
      </w:r>
    </w:p>
    <w:bookmarkEnd w:id="53"/>
    <w:bookmarkStart w:name="z60" w:id="54"/>
    <w:p>
      <w:pPr>
        <w:spacing w:after="0"/>
        <w:ind w:left="0"/>
        <w:jc w:val="both"/>
      </w:pPr>
      <w:r>
        <w:rPr>
          <w:rFonts w:ascii="Times New Roman"/>
          <w:b w:val="false"/>
          <w:i w:val="false"/>
          <w:color w:val="000000"/>
          <w:sz w:val="28"/>
        </w:rPr>
        <w:t>
      "Статья 777. Основные понятия, используемые в настоящем разделе</w:t>
      </w:r>
    </w:p>
    <w:bookmarkEnd w:id="54"/>
    <w:bookmarkStart w:name="z61" w:id="55"/>
    <w:p>
      <w:pPr>
        <w:spacing w:after="0"/>
        <w:ind w:left="0"/>
        <w:jc w:val="both"/>
      </w:pPr>
      <w:r>
        <w:rPr>
          <w:rFonts w:ascii="Times New Roman"/>
          <w:b w:val="false"/>
          <w:i w:val="false"/>
          <w:color w:val="000000"/>
          <w:sz w:val="28"/>
        </w:rPr>
        <w:t>
      Статья 778. Условная регистрация иностранной компании</w:t>
      </w:r>
    </w:p>
    <w:bookmarkEnd w:id="55"/>
    <w:bookmarkStart w:name="z62" w:id="56"/>
    <w:p>
      <w:pPr>
        <w:spacing w:after="0"/>
        <w:ind w:left="0"/>
        <w:jc w:val="both"/>
      </w:pPr>
      <w:r>
        <w:rPr>
          <w:rFonts w:ascii="Times New Roman"/>
          <w:b w:val="false"/>
          <w:i w:val="false"/>
          <w:color w:val="000000"/>
          <w:sz w:val="28"/>
        </w:rPr>
        <w:t>
      Статья 779. Общие положения</w:t>
      </w:r>
    </w:p>
    <w:bookmarkEnd w:id="56"/>
    <w:bookmarkStart w:name="z63" w:id="57"/>
    <w:p>
      <w:pPr>
        <w:spacing w:after="0"/>
        <w:ind w:left="0"/>
        <w:jc w:val="both"/>
      </w:pPr>
      <w:r>
        <w:rPr>
          <w:rFonts w:ascii="Times New Roman"/>
          <w:b w:val="false"/>
          <w:i w:val="false"/>
          <w:color w:val="000000"/>
          <w:sz w:val="28"/>
        </w:rPr>
        <w:t>
      Статья 780. Порядок исчисления и уплаты налога на добавленную стоимость при осуществлении электронной торговли товарами, оказании услуг в электронной форме физическим лицам";</w:t>
      </w:r>
    </w:p>
    <w:bookmarkEnd w:id="57"/>
    <w:bookmarkStart w:name="z64" w:id="58"/>
    <w:p>
      <w:pPr>
        <w:spacing w:after="0"/>
        <w:ind w:left="0"/>
        <w:jc w:val="both"/>
      </w:pPr>
      <w:r>
        <w:rPr>
          <w:rFonts w:ascii="Times New Roman"/>
          <w:b w:val="false"/>
          <w:i w:val="false"/>
          <w:color w:val="000000"/>
          <w:sz w:val="28"/>
        </w:rPr>
        <w:t>
      2) по всему тексту слова "оралманов" и "оралманы" заменить соответственно словами "кандасов" и "кандасы";</w:t>
      </w:r>
    </w:p>
    <w:bookmarkEnd w:id="58"/>
    <w:bookmarkStart w:name="z65" w:id="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0"/>
    <w:bookmarkStart w:name="z67" w:id="61"/>
    <w:p>
      <w:pPr>
        <w:spacing w:after="0"/>
        <w:ind w:left="0"/>
        <w:jc w:val="both"/>
      </w:pPr>
      <w:r>
        <w:rPr>
          <w:rFonts w:ascii="Times New Roman"/>
          <w:b w:val="false"/>
          <w:i w:val="false"/>
          <w:color w:val="000000"/>
          <w:sz w:val="28"/>
        </w:rPr>
        <w:t>
      дополнить подпунктом 2-1) следующего содержания:</w:t>
      </w:r>
    </w:p>
    <w:bookmarkEnd w:id="61"/>
    <w:bookmarkStart w:name="z68" w:id="62"/>
    <w:p>
      <w:pPr>
        <w:spacing w:after="0"/>
        <w:ind w:left="0"/>
        <w:jc w:val="both"/>
      </w:pPr>
      <w:r>
        <w:rPr>
          <w:rFonts w:ascii="Times New Roman"/>
          <w:b w:val="false"/>
          <w:i w:val="false"/>
          <w:color w:val="000000"/>
          <w:sz w:val="28"/>
        </w:rPr>
        <w:t>
      "2-1) организация органа Международного финансового центра "Астана" – юридическое лицо, зарегистрированное в соответствии с действующим правом Международного финансового центра "Астана", 50 и более процентов доли участия (голосующих акций) которого прямо или косвенно принадлежат органу Международного финансового центра "Астана".</w:t>
      </w:r>
    </w:p>
    <w:bookmarkEnd w:id="62"/>
    <w:bookmarkStart w:name="z69" w:id="63"/>
    <w:p>
      <w:pPr>
        <w:spacing w:after="0"/>
        <w:ind w:left="0"/>
        <w:jc w:val="both"/>
      </w:pPr>
      <w:r>
        <w:rPr>
          <w:rFonts w:ascii="Times New Roman"/>
          <w:b w:val="false"/>
          <w:i w:val="false"/>
          <w:color w:val="000000"/>
          <w:sz w:val="28"/>
        </w:rPr>
        <w:t>
      Косвенное владение означает владение органом Международного финансового центра "Астана" через другое юридическое лицо, которое прямо принадлежит органу Международного финансового центра "Астана";";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71" w:id="64"/>
    <w:p>
      <w:pPr>
        <w:spacing w:after="0"/>
        <w:ind w:left="0"/>
        <w:jc w:val="both"/>
      </w:pPr>
      <w:r>
        <w:rPr>
          <w:rFonts w:ascii="Times New Roman"/>
          <w:b w:val="false"/>
          <w:i w:val="false"/>
          <w:color w:val="000000"/>
          <w:sz w:val="28"/>
        </w:rPr>
        <w:t>
      "5) недоимка – исчисленные, начисленные и не уплаченные в срок суммы налогов и платежей в бюджет, в том числе авансовых и (или) текущих платежей по ним, за исключением сумм, отраженных в уведомлении о результатах проверки, уведомлении о результатах горизонтального мониторинга в период обжалования в установленном законодательством Республики Казахстан порядке в обжалуемой части;";</w:t>
      </w:r>
    </w:p>
    <w:bookmarkEnd w:id="64"/>
    <w:bookmarkStart w:name="z72" w:id="65"/>
    <w:p>
      <w:pPr>
        <w:spacing w:after="0"/>
        <w:ind w:left="0"/>
        <w:jc w:val="both"/>
      </w:pPr>
      <w:r>
        <w:rPr>
          <w:rFonts w:ascii="Times New Roman"/>
          <w:b w:val="false"/>
          <w:i w:val="false"/>
          <w:color w:val="000000"/>
          <w:sz w:val="28"/>
        </w:rPr>
        <w:t xml:space="preserve">
      абзац восьмой части второй </w:t>
      </w:r>
      <w:r>
        <w:rPr>
          <w:rFonts w:ascii="Times New Roman"/>
          <w:b w:val="false"/>
          <w:i w:val="false"/>
          <w:color w:val="000000"/>
          <w:sz w:val="28"/>
        </w:rPr>
        <w:t>подпункта 16)</w:t>
      </w:r>
      <w:r>
        <w:rPr>
          <w:rFonts w:ascii="Times New Roman"/>
          <w:b w:val="false"/>
          <w:i w:val="false"/>
          <w:color w:val="000000"/>
          <w:sz w:val="28"/>
        </w:rPr>
        <w:t xml:space="preserve"> изложить в следующей редакции:</w:t>
      </w:r>
    </w:p>
    <w:bookmarkEnd w:id="65"/>
    <w:bookmarkStart w:name="z73" w:id="66"/>
    <w:p>
      <w:pPr>
        <w:spacing w:after="0"/>
        <w:ind w:left="0"/>
        <w:jc w:val="both"/>
      </w:pPr>
      <w:r>
        <w:rPr>
          <w:rFonts w:ascii="Times New Roman"/>
          <w:b w:val="false"/>
          <w:i w:val="false"/>
          <w:color w:val="000000"/>
          <w:sz w:val="28"/>
        </w:rPr>
        <w:t xml:space="preserve">
      "размер оплаченного уставного капитала, приходящийся на долю участия, на которую осуществляется распределение имущества, но не более первоначальной стоимости такой доли участия, определяемой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228 настоящего Кодекса, у участника, в пользу которого осуществляется распределение имущества.";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75" w:id="67"/>
    <w:p>
      <w:pPr>
        <w:spacing w:after="0"/>
        <w:ind w:left="0"/>
        <w:jc w:val="both"/>
      </w:pPr>
      <w:r>
        <w:rPr>
          <w:rFonts w:ascii="Times New Roman"/>
          <w:b w:val="false"/>
          <w:i w:val="false"/>
          <w:color w:val="000000"/>
          <w:sz w:val="28"/>
        </w:rPr>
        <w:t>
      "41) изделие с нагреваемым табаком – вид табачного изделия, состоящего из табачного сырья с добавлением или без добавления ингредиентов табачного изделия, предназначенного для использования в системе для нагрева табака;";</w:t>
      </w:r>
    </w:p>
    <w:bookmarkEnd w:id="67"/>
    <w:bookmarkStart w:name="z76" w:id="68"/>
    <w:p>
      <w:pPr>
        <w:spacing w:after="0"/>
        <w:ind w:left="0"/>
        <w:jc w:val="both"/>
      </w:pPr>
      <w:r>
        <w:rPr>
          <w:rFonts w:ascii="Times New Roman"/>
          <w:b w:val="false"/>
          <w:i w:val="false"/>
          <w:color w:val="000000"/>
          <w:sz w:val="28"/>
        </w:rPr>
        <w:t>
      дополнить подпунктом 49-1) следующего содержания:</w:t>
      </w:r>
    </w:p>
    <w:bookmarkEnd w:id="68"/>
    <w:bookmarkStart w:name="z77" w:id="69"/>
    <w:p>
      <w:pPr>
        <w:spacing w:after="0"/>
        <w:ind w:left="0"/>
        <w:jc w:val="both"/>
      </w:pPr>
      <w:r>
        <w:rPr>
          <w:rFonts w:ascii="Times New Roman"/>
          <w:b w:val="false"/>
          <w:i w:val="false"/>
          <w:color w:val="000000"/>
          <w:sz w:val="28"/>
        </w:rPr>
        <w:t>
      "49-1) погашенные запасы – объем добытых и списываемых с государственного баланса запасов полезных ископаемых, включая фактические потери, образующиеся в процессе добычи;";</w:t>
      </w:r>
    </w:p>
    <w:bookmarkEnd w:id="69"/>
    <w:bookmarkStart w:name="z78" w:id="70"/>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52)</w:t>
      </w:r>
      <w:r>
        <w:rPr>
          <w:rFonts w:ascii="Times New Roman"/>
          <w:b w:val="false"/>
          <w:i w:val="false"/>
          <w:color w:val="000000"/>
          <w:sz w:val="28"/>
        </w:rPr>
        <w:t xml:space="preserve"> слова "в том числе на программное обеспечение, чертежи или модели" заменить словами "программного обеспечения, чертежей или моделей";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после слова "проверки" дополнить словами ", уведомлении о результатах горизонтального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67)</w:t>
      </w:r>
      <w:r>
        <w:rPr>
          <w:rFonts w:ascii="Times New Roman"/>
          <w:b w:val="false"/>
          <w:i w:val="false"/>
          <w:color w:val="000000"/>
          <w:sz w:val="28"/>
        </w:rPr>
        <w:t xml:space="preserve"> изложить в следующей редакции:</w:t>
      </w:r>
    </w:p>
    <w:bookmarkStart w:name="z81" w:id="71"/>
    <w:p>
      <w:pPr>
        <w:spacing w:after="0"/>
        <w:ind w:left="0"/>
        <w:jc w:val="both"/>
      </w:pPr>
      <w:r>
        <w:rPr>
          <w:rFonts w:ascii="Times New Roman"/>
          <w:b w:val="false"/>
          <w:i w:val="false"/>
          <w:color w:val="000000"/>
          <w:sz w:val="28"/>
        </w:rPr>
        <w:t>
      "67)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 законодательством Республики Казахстан или иностранного государства (юридическое лицо-нерезидент). Для целей настоящего Кодекса под юридическим лицом-нерезидентом понимается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bookmarkEnd w:id="71"/>
    <w:bookmarkStart w:name="z82" w:id="72"/>
    <w:p>
      <w:pPr>
        <w:spacing w:after="0"/>
        <w:ind w:left="0"/>
        <w:jc w:val="both"/>
      </w:pPr>
      <w:r>
        <w:rPr>
          <w:rFonts w:ascii="Times New Roman"/>
          <w:b w:val="false"/>
          <w:i w:val="false"/>
          <w:color w:val="000000"/>
          <w:sz w:val="28"/>
        </w:rPr>
        <w:t>
      дополнить подпунктом 74-1) следующего содержания:</w:t>
      </w:r>
    </w:p>
    <w:bookmarkEnd w:id="72"/>
    <w:bookmarkStart w:name="z83" w:id="73"/>
    <w:p>
      <w:pPr>
        <w:spacing w:after="0"/>
        <w:ind w:left="0"/>
        <w:jc w:val="both"/>
      </w:pPr>
      <w:r>
        <w:rPr>
          <w:rFonts w:ascii="Times New Roman"/>
          <w:b w:val="false"/>
          <w:i w:val="false"/>
          <w:color w:val="000000"/>
          <w:sz w:val="28"/>
        </w:rPr>
        <w:t>
      "74-1) никотиносодержащая жидкость для использования в электронных системах потребления – жидкость, содержащая никотин, или жидкость без содержания никотина, предназначенная для использования в электронных системах потребления (в картриджах, резервуарах и других контейнерах), при нагревании которой образуется аэрозоль (пар), предназначенный для вдыхания;";</w:t>
      </w:r>
    </w:p>
    <w:bookmarkEnd w:id="73"/>
    <w:bookmarkStart w:name="z84" w:id="74"/>
    <w:p>
      <w:pPr>
        <w:spacing w:after="0"/>
        <w:ind w:left="0"/>
        <w:jc w:val="both"/>
      </w:pPr>
      <w:r>
        <w:rPr>
          <w:rFonts w:ascii="Times New Roman"/>
          <w:b w:val="false"/>
          <w:i w:val="false"/>
          <w:color w:val="000000"/>
          <w:sz w:val="28"/>
        </w:rPr>
        <w:t>
      дополнить пунктом 2-1 следующего содержания:</w:t>
      </w:r>
    </w:p>
    <w:bookmarkEnd w:id="74"/>
    <w:bookmarkStart w:name="z85" w:id="75"/>
    <w:p>
      <w:pPr>
        <w:spacing w:after="0"/>
        <w:ind w:left="0"/>
        <w:jc w:val="both"/>
      </w:pPr>
      <w:r>
        <w:rPr>
          <w:rFonts w:ascii="Times New Roman"/>
          <w:b w:val="false"/>
          <w:i w:val="false"/>
          <w:color w:val="000000"/>
          <w:sz w:val="28"/>
        </w:rPr>
        <w:t>
      "2-1. В целях настоящего Кодекса положения, предусмотренные для банков второго уровня, страховых (перестраховочных) организаций, страховых брокеров,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открытые на территории Республики Казахстан и осуществляющие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75"/>
    <w:bookmarkStart w:name="z86" w:id="7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w:t>
      </w:r>
      <w:r>
        <w:rPr>
          <w:rFonts w:ascii="Times New Roman"/>
          <w:b w:val="false"/>
          <w:i w:val="false"/>
          <w:color w:val="000000"/>
          <w:sz w:val="28"/>
        </w:rPr>
        <w:t>:</w:t>
      </w:r>
    </w:p>
    <w:bookmarkEnd w:id="76"/>
    <w:bookmarkStart w:name="z87"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"не более одного раза в год" исключить; </w:t>
      </w:r>
    </w:p>
    <w:bookmarkEnd w:id="77"/>
    <w:bookmarkStart w:name="z88"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"более одного раза в год, но" исключить;</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0" w:id="79"/>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Закона Республики Казахстан о введении в действие настоящего Кодекса.</w:t>
      </w:r>
    </w:p>
    <w:bookmarkEnd w:id="79"/>
    <w:bookmarkStart w:name="z91" w:id="80"/>
    <w:p>
      <w:pPr>
        <w:spacing w:after="0"/>
        <w:ind w:left="0"/>
        <w:jc w:val="both"/>
      </w:pPr>
      <w:r>
        <w:rPr>
          <w:rFonts w:ascii="Times New Roman"/>
          <w:b w:val="false"/>
          <w:i w:val="false"/>
          <w:color w:val="000000"/>
          <w:sz w:val="28"/>
        </w:rPr>
        <w:t>
      При этом при внесении изменений и (или) дополнений в настоящий Кодекс в порядке законодательной инициативы Правительства Республики Казахстан проект такого закона разрабатывается уполномоченным органом в области налоговой политики.";</w:t>
      </w:r>
    </w:p>
    <w:bookmarkEnd w:id="80"/>
    <w:bookmarkStart w:name="z92" w:id="8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13:</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94" w:id="82"/>
    <w:p>
      <w:pPr>
        <w:spacing w:after="0"/>
        <w:ind w:left="0"/>
        <w:jc w:val="both"/>
      </w:pPr>
      <w:r>
        <w:rPr>
          <w:rFonts w:ascii="Times New Roman"/>
          <w:b w:val="false"/>
          <w:i w:val="false"/>
          <w:color w:val="000000"/>
          <w:sz w:val="28"/>
        </w:rPr>
        <w:t>
      "6) обжаловать уведомление о результатах проверки, уведомление о результатах горизонтального мониторинга, уведомление об итогах рассмотрения жалобы налогоплательщика (налогового агента) на уведомление о результатах проверки, а также действия (бездействие) должностных лиц налоговых органов;";</w:t>
      </w:r>
    </w:p>
    <w:bookmarkEnd w:id="82"/>
    <w:bookmarkStart w:name="z95" w:id="83"/>
    <w:p>
      <w:pPr>
        <w:spacing w:after="0"/>
        <w:ind w:left="0"/>
        <w:jc w:val="both"/>
      </w:pPr>
      <w:r>
        <w:rPr>
          <w:rFonts w:ascii="Times New Roman"/>
          <w:b w:val="false"/>
          <w:i w:val="false"/>
          <w:color w:val="000000"/>
          <w:sz w:val="28"/>
        </w:rPr>
        <w:t>
      дополнить подпунктом 8) следующего содержания:</w:t>
      </w:r>
    </w:p>
    <w:bookmarkEnd w:id="83"/>
    <w:bookmarkStart w:name="z96" w:id="84"/>
    <w:p>
      <w:pPr>
        <w:spacing w:after="0"/>
        <w:ind w:left="0"/>
        <w:jc w:val="both"/>
      </w:pPr>
      <w:r>
        <w:rPr>
          <w:rFonts w:ascii="Times New Roman"/>
          <w:b w:val="false"/>
          <w:i w:val="false"/>
          <w:color w:val="000000"/>
          <w:sz w:val="28"/>
        </w:rPr>
        <w:t>
      "8) получать информацию о благонадежности и добросовестности контрагента из информационной системы, указанной в пункте 15 статьи 22 настоящего Кодекса.";</w:t>
      </w:r>
    </w:p>
    <w:bookmarkEnd w:id="84"/>
    <w:bookmarkStart w:name="z97"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19 дополнить подпунктами 16) и 17) следующего содержания:</w:t>
      </w:r>
    </w:p>
    <w:bookmarkEnd w:id="85"/>
    <w:bookmarkStart w:name="z98" w:id="86"/>
    <w:p>
      <w:pPr>
        <w:spacing w:after="0"/>
        <w:ind w:left="0"/>
        <w:jc w:val="both"/>
      </w:pPr>
      <w:r>
        <w:rPr>
          <w:rFonts w:ascii="Times New Roman"/>
          <w:b w:val="false"/>
          <w:i w:val="false"/>
          <w:color w:val="000000"/>
          <w:sz w:val="28"/>
        </w:rPr>
        <w:t xml:space="preserve">
      "16) предоставлять доступ к информационной системе налоговых органов органам национальной безопасности Республики Казахстан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национальной безопасности Республики Казахстан";</w:t>
      </w:r>
    </w:p>
    <w:bookmarkEnd w:id="86"/>
    <w:bookmarkStart w:name="z99" w:id="87"/>
    <w:p>
      <w:pPr>
        <w:spacing w:after="0"/>
        <w:ind w:left="0"/>
        <w:jc w:val="both"/>
      </w:pPr>
      <w:r>
        <w:rPr>
          <w:rFonts w:ascii="Times New Roman"/>
          <w:b w:val="false"/>
          <w:i w:val="false"/>
          <w:color w:val="000000"/>
          <w:sz w:val="28"/>
        </w:rPr>
        <w:t xml:space="preserve">
      17) в ходе проведения тематической налоговой проверки по вопросам соответствия наименования, количества (объема) товаров сведениям, указанным в сопроводительных накладных на товары при осуществлении международных автомобильных перевозок с территории одного государства-члена Евразийского экономического союза на территорию другого государства-члена Евразийского экономического союза через территорию Республики Казахстан, производить изъятие документов, товаров и вещей, свидетельствующих о совершении административных правонарушений, в порядке, определенном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7"/>
    <w:bookmarkStart w:name="z100" w:id="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22</w:t>
      </w:r>
      <w:r>
        <w:rPr>
          <w:rFonts w:ascii="Times New Roman"/>
          <w:b w:val="false"/>
          <w:i w:val="false"/>
          <w:color w:val="000000"/>
          <w:sz w:val="28"/>
        </w:rPr>
        <w:t xml:space="preserve"> дополнить пунктами 14 и 15 следующего содержания:</w:t>
      </w:r>
    </w:p>
    <w:bookmarkEnd w:id="88"/>
    <w:bookmarkStart w:name="z101" w:id="89"/>
    <w:p>
      <w:pPr>
        <w:spacing w:after="0"/>
        <w:ind w:left="0"/>
        <w:jc w:val="both"/>
      </w:pPr>
      <w:r>
        <w:rPr>
          <w:rFonts w:ascii="Times New Roman"/>
          <w:b w:val="false"/>
          <w:i w:val="false"/>
          <w:color w:val="000000"/>
          <w:sz w:val="28"/>
        </w:rPr>
        <w:t>
      "14. Лица, располагающие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вправе сообщить в налоговый орган об известных им фактах нарушений, подтвержденных видеофиксацией.</w:t>
      </w:r>
    </w:p>
    <w:bookmarkEnd w:id="89"/>
    <w:bookmarkStart w:name="z102" w:id="90"/>
    <w:p>
      <w:pPr>
        <w:spacing w:after="0"/>
        <w:ind w:left="0"/>
        <w:jc w:val="both"/>
      </w:pPr>
      <w:r>
        <w:rPr>
          <w:rFonts w:ascii="Times New Roman"/>
          <w:b w:val="false"/>
          <w:i w:val="false"/>
          <w:color w:val="000000"/>
          <w:sz w:val="28"/>
        </w:rPr>
        <w:t xml:space="preserve">
      Лицо, сообщившее о фактах нарушения применения контрольно-кассовой машины и оборудования (устройства), предназначенного для приема платежей с использованием платежных карточек, в случае подтверждения такого факта подлежит вознаграждению в порядке, определяемом Правительством Республики Казахстан. </w:t>
      </w:r>
    </w:p>
    <w:bookmarkEnd w:id="90"/>
    <w:bookmarkStart w:name="z103" w:id="91"/>
    <w:p>
      <w:pPr>
        <w:spacing w:after="0"/>
        <w:ind w:left="0"/>
        <w:jc w:val="both"/>
      </w:pPr>
      <w:r>
        <w:rPr>
          <w:rFonts w:ascii="Times New Roman"/>
          <w:b w:val="false"/>
          <w:i w:val="false"/>
          <w:color w:val="000000"/>
          <w:sz w:val="28"/>
        </w:rPr>
        <w:t>
      Положения части второй настоящего пункта не распространяются на лиц, сообщивших заведомо ложную информацию о фактах совершенных правонарушений. При этом лица, сообщившие заведомо ложную информацию, несут ответственность, установленную законами Республики Казахстан.</w:t>
      </w:r>
    </w:p>
    <w:bookmarkEnd w:id="91"/>
    <w:bookmarkStart w:name="z104" w:id="92"/>
    <w:p>
      <w:pPr>
        <w:spacing w:after="0"/>
        <w:ind w:left="0"/>
        <w:jc w:val="both"/>
      </w:pPr>
      <w:r>
        <w:rPr>
          <w:rFonts w:ascii="Times New Roman"/>
          <w:b w:val="false"/>
          <w:i w:val="false"/>
          <w:color w:val="000000"/>
          <w:sz w:val="28"/>
        </w:rPr>
        <w:t>
      15. Уполномоченный орган взаимодействует с уполномоченными государственными органами и Национальной палатой предпринимателей Республики Казахстан в целях ведения информационной системы для самостоятельной проверки налогоплательщиком контрагентов на основе индексов, рассчитанных по методике, утверждаемой уполномоченным органом по согласованию с Национальной палатой предпринимателей Республики Казахстан. Порядок взаимодействия определяется уполномоченным органом.";</w:t>
      </w:r>
    </w:p>
    <w:bookmarkEnd w:id="92"/>
    <w:bookmarkStart w:name="z105" w:id="93"/>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24</w:t>
      </w:r>
      <w:r>
        <w:rPr>
          <w:rFonts w:ascii="Times New Roman"/>
          <w:b w:val="false"/>
          <w:i w:val="false"/>
          <w:color w:val="000000"/>
          <w:sz w:val="28"/>
        </w:rPr>
        <w:t>:</w:t>
      </w:r>
    </w:p>
    <w:bookmarkEnd w:id="93"/>
    <w:bookmarkStart w:name="z106" w:id="9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w:t>
      </w:r>
      <w:r>
        <w:rPr>
          <w:rFonts w:ascii="Times New Roman"/>
          <w:b w:val="false"/>
          <w:i w:val="false"/>
          <w:color w:val="000000"/>
          <w:sz w:val="28"/>
        </w:rPr>
        <w:t xml:space="preserve"> после слов "депозита нотариуса," дополнить словами "текущему счету частного судебного исполнителя, предназначенного для хранения взысканных сумм в пользу взыскателей,";</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08" w:id="95"/>
    <w:p>
      <w:pPr>
        <w:spacing w:after="0"/>
        <w:ind w:left="0"/>
        <w:jc w:val="both"/>
      </w:pPr>
      <w:r>
        <w:rPr>
          <w:rFonts w:ascii="Times New Roman"/>
          <w:b w:val="false"/>
          <w:i w:val="false"/>
          <w:color w:val="000000"/>
          <w:sz w:val="28"/>
        </w:rPr>
        <w:t>
      "3) представлять по запросу уполномоченного органа сведения о наличии банковских счетов и их номерах, об остатках и движении денег на этих счетах, иную информацию, относящуюся к заключенному между физическим или юридическим лицом и банком второго уровня, организацией, осуществляющей отдельные виды банковских операций, договору,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bookmarkEnd w:id="95"/>
    <w:bookmarkStart w:name="z109" w:id="9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26</w:t>
      </w:r>
      <w:r>
        <w:rPr>
          <w:rFonts w:ascii="Times New Roman"/>
          <w:b w:val="false"/>
          <w:i w:val="false"/>
          <w:color w:val="000000"/>
          <w:sz w:val="28"/>
        </w:rPr>
        <w:t>:</w:t>
      </w:r>
    </w:p>
    <w:bookmarkEnd w:id="96"/>
    <w:bookmarkStart w:name="z110"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 xml:space="preserve"> слова "сферах индустрии и индустриально-инновационного развития" заменить словами "области государственной поддержки индустриальной деятельности";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12" w:id="98"/>
    <w:p>
      <w:pPr>
        <w:spacing w:after="0"/>
        <w:ind w:left="0"/>
        <w:jc w:val="both"/>
      </w:pPr>
      <w:r>
        <w:rPr>
          <w:rFonts w:ascii="Times New Roman"/>
          <w:b w:val="false"/>
          <w:i w:val="false"/>
          <w:color w:val="000000"/>
          <w:sz w:val="28"/>
        </w:rPr>
        <w:t>
      "13. Нотариусы обязаны представлять в уполномоченный орган следующие сведения по физическим лицам о (об):</w:t>
      </w:r>
    </w:p>
    <w:bookmarkEnd w:id="98"/>
    <w:bookmarkStart w:name="z113" w:id="99"/>
    <w:p>
      <w:pPr>
        <w:spacing w:after="0"/>
        <w:ind w:left="0"/>
        <w:jc w:val="both"/>
      </w:pPr>
      <w:r>
        <w:rPr>
          <w:rFonts w:ascii="Times New Roman"/>
          <w:b w:val="false"/>
          <w:i w:val="false"/>
          <w:color w:val="000000"/>
          <w:sz w:val="28"/>
        </w:rPr>
        <w:t>
      1) сделках и договорах по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99"/>
    <w:bookmarkStart w:name="z114" w:id="100"/>
    <w:p>
      <w:pPr>
        <w:spacing w:after="0"/>
        <w:ind w:left="0"/>
        <w:jc w:val="both"/>
      </w:pPr>
      <w:r>
        <w:rPr>
          <w:rFonts w:ascii="Times New Roman"/>
          <w:b w:val="false"/>
          <w:i w:val="false"/>
          <w:color w:val="000000"/>
          <w:sz w:val="28"/>
        </w:rPr>
        <w:t>
      2) выданных свидетельствах о праве на наследство;</w:t>
      </w:r>
    </w:p>
    <w:bookmarkEnd w:id="100"/>
    <w:bookmarkStart w:name="z115" w:id="101"/>
    <w:p>
      <w:pPr>
        <w:spacing w:after="0"/>
        <w:ind w:left="0"/>
        <w:jc w:val="both"/>
      </w:pPr>
      <w:r>
        <w:rPr>
          <w:rFonts w:ascii="Times New Roman"/>
          <w:b w:val="false"/>
          <w:i w:val="false"/>
          <w:color w:val="000000"/>
          <w:sz w:val="28"/>
        </w:rPr>
        <w:t>
      3) других сделках и договорах, не указанных в настоящем пункте, в случае, если цена, предусмотренная сделкой (договором), превышает 2000-кратный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за исключением договоров, указанных в подпунктах 4) и 5) настоящего пункта;</w:t>
      </w:r>
    </w:p>
    <w:bookmarkEnd w:id="101"/>
    <w:bookmarkStart w:name="z116" w:id="102"/>
    <w:p>
      <w:pPr>
        <w:spacing w:after="0"/>
        <w:ind w:left="0"/>
        <w:jc w:val="both"/>
      </w:pPr>
      <w:r>
        <w:rPr>
          <w:rFonts w:ascii="Times New Roman"/>
          <w:b w:val="false"/>
          <w:i w:val="false"/>
          <w:color w:val="000000"/>
          <w:sz w:val="28"/>
        </w:rPr>
        <w:t>
      4) договорах займа, заключенных между физическими лицами;</w:t>
      </w:r>
    </w:p>
    <w:bookmarkEnd w:id="102"/>
    <w:bookmarkStart w:name="z117" w:id="103"/>
    <w:p>
      <w:pPr>
        <w:spacing w:after="0"/>
        <w:ind w:left="0"/>
        <w:jc w:val="both"/>
      </w:pPr>
      <w:r>
        <w:rPr>
          <w:rFonts w:ascii="Times New Roman"/>
          <w:b w:val="false"/>
          <w:i w:val="false"/>
          <w:color w:val="000000"/>
          <w:sz w:val="28"/>
        </w:rPr>
        <w:t>
      5) иных договорах по передаче имущества, не подлежащих государственной или иной регистрации.</w:t>
      </w:r>
    </w:p>
    <w:bookmarkEnd w:id="103"/>
    <w:bookmarkStart w:name="z118" w:id="104"/>
    <w:p>
      <w:pPr>
        <w:spacing w:after="0"/>
        <w:ind w:left="0"/>
        <w:jc w:val="both"/>
      </w:pPr>
      <w:r>
        <w:rPr>
          <w:rFonts w:ascii="Times New Roman"/>
          <w:b w:val="false"/>
          <w:i w:val="false"/>
          <w:color w:val="000000"/>
          <w:sz w:val="28"/>
        </w:rPr>
        <w:t>
      Форма, порядок и сроки представления сведений, указанных в части первой настоящего пункта, устанавливаются уполномоченным органом по согласованию с Министерством юстиции Республики Казахстан.</w:t>
      </w:r>
    </w:p>
    <w:bookmarkEnd w:id="104"/>
    <w:bookmarkStart w:name="z119" w:id="105"/>
    <w:p>
      <w:pPr>
        <w:spacing w:after="0"/>
        <w:ind w:left="0"/>
        <w:jc w:val="both"/>
      </w:pPr>
      <w:r>
        <w:rPr>
          <w:rFonts w:ascii="Times New Roman"/>
          <w:b w:val="false"/>
          <w:i w:val="false"/>
          <w:color w:val="000000"/>
          <w:sz w:val="28"/>
        </w:rPr>
        <w:t>
      14. Организация, осуществляющая деятельность по ведению системы реестров держателей ценных бумаг, обязана представлять в течение тридцати рабочих дней со дня получения запроса налогового органа имеющиеся сведения о физических лицах – держателях ценных бумаг, а также о сделках физических лиц с ценными бумагами в порядке и по форме, которые установлены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05"/>
    <w:bookmarkStart w:name="z120" w:id="106"/>
    <w:p>
      <w:pPr>
        <w:spacing w:after="0"/>
        <w:ind w:left="0"/>
        <w:jc w:val="both"/>
      </w:pPr>
      <w:r>
        <w:rPr>
          <w:rFonts w:ascii="Times New Roman"/>
          <w:b w:val="false"/>
          <w:i w:val="false"/>
          <w:color w:val="000000"/>
          <w:sz w:val="28"/>
        </w:rPr>
        <w:t>
      дополнить пунктом 15-1 следующего содержания:</w:t>
      </w:r>
    </w:p>
    <w:bookmarkEnd w:id="106"/>
    <w:bookmarkStart w:name="z121" w:id="107"/>
    <w:p>
      <w:pPr>
        <w:spacing w:after="0"/>
        <w:ind w:left="0"/>
        <w:jc w:val="both"/>
      </w:pPr>
      <w:r>
        <w:rPr>
          <w:rFonts w:ascii="Times New Roman"/>
          <w:b w:val="false"/>
          <w:i w:val="false"/>
          <w:color w:val="000000"/>
          <w:sz w:val="28"/>
        </w:rPr>
        <w:t>
      "15-1. Уполномоченный орган в области регулирования торговой деятельности обязан представлять сведения о сделках физических лиц с биржевыми товарами в порядке, сроки и по форме, которые установлены уполномоченным органом.";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23" w:id="108"/>
    <w:p>
      <w:pPr>
        <w:spacing w:after="0"/>
        <w:ind w:left="0"/>
        <w:jc w:val="both"/>
      </w:pPr>
      <w:r>
        <w:rPr>
          <w:rFonts w:ascii="Times New Roman"/>
          <w:b w:val="false"/>
          <w:i w:val="false"/>
          <w:color w:val="000000"/>
          <w:sz w:val="28"/>
        </w:rPr>
        <w:t xml:space="preserve">
      "16. Юридическое лицо, созданное по решению Правительства Республики Казахстан, обеспечивающее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обязано представлять в уполномоченный орган имеющиеся сведения о физических лицах в порядке, сроки и по форме, которые установлены уполномоченным органом по согласованию с уполномоченным органом в сфере оказания государственных услуг.";    </w:t>
      </w:r>
    </w:p>
    <w:bookmarkEnd w:id="108"/>
    <w:bookmarkStart w:name="z124" w:id="109"/>
    <w:p>
      <w:pPr>
        <w:spacing w:after="0"/>
        <w:ind w:left="0"/>
        <w:jc w:val="both"/>
      </w:pPr>
      <w:r>
        <w:rPr>
          <w:rFonts w:ascii="Times New Roman"/>
          <w:b w:val="false"/>
          <w:i w:val="false"/>
          <w:color w:val="000000"/>
          <w:sz w:val="28"/>
        </w:rPr>
        <w:t xml:space="preserve">
      дополнить пунктами 19-1, 19-2, 19-3, 19-4, 19-5, 19-6 и 25 следующего содержания: </w:t>
      </w:r>
    </w:p>
    <w:bookmarkEnd w:id="109"/>
    <w:bookmarkStart w:name="z125" w:id="110"/>
    <w:p>
      <w:pPr>
        <w:spacing w:after="0"/>
        <w:ind w:left="0"/>
        <w:jc w:val="both"/>
      </w:pPr>
      <w:r>
        <w:rPr>
          <w:rFonts w:ascii="Times New Roman"/>
          <w:b w:val="false"/>
          <w:i w:val="false"/>
          <w:color w:val="000000"/>
          <w:sz w:val="28"/>
        </w:rPr>
        <w:t>
      "19-1. Уполномоченный орган в сфере долевого участия в жилищном строительстве обязан в порядке, сроки и по форме, которые установлены уполномоченным органом, представлять в налоговые органы сведения о физических лицах, заключивших договор о долевом участии в жилищном строительстве, а также о физических лицах, заключивших договор о переуступке прав требований по ним.</w:t>
      </w:r>
    </w:p>
    <w:bookmarkEnd w:id="110"/>
    <w:bookmarkStart w:name="z126" w:id="111"/>
    <w:p>
      <w:pPr>
        <w:spacing w:after="0"/>
        <w:ind w:left="0"/>
        <w:jc w:val="both"/>
      </w:pPr>
      <w:r>
        <w:rPr>
          <w:rFonts w:ascii="Times New Roman"/>
          <w:b w:val="false"/>
          <w:i w:val="false"/>
          <w:color w:val="000000"/>
          <w:sz w:val="28"/>
        </w:rPr>
        <w:t>
      19-2. Уполномоченный государственный орган по труду обязан представлять сведения о физических лицах, являющихся безработными, выданных разрешениях на привлечение иностранной рабочей силы для осуществления трудовой деятельности в порядке, сроки и по форме, которые установлены уполномоченным органом.</w:t>
      </w:r>
    </w:p>
    <w:bookmarkEnd w:id="111"/>
    <w:bookmarkStart w:name="z127" w:id="112"/>
    <w:p>
      <w:pPr>
        <w:spacing w:after="0"/>
        <w:ind w:left="0"/>
        <w:jc w:val="both"/>
      </w:pPr>
      <w:r>
        <w:rPr>
          <w:rFonts w:ascii="Times New Roman"/>
          <w:b w:val="false"/>
          <w:i w:val="false"/>
          <w:color w:val="000000"/>
          <w:sz w:val="28"/>
        </w:rPr>
        <w:t>
      19-3. Уполномоченный орган по делам государственной службы обязан представлять сведения по политическим и административным государственным служащим из единой автоматизированной базы данных (информационной системы) по персоналу государственной службы в порядке, сроки и по форме, которые установлены уполномоченным органом по согласованию с уполномоченным органом по делам государственной службы.</w:t>
      </w:r>
    </w:p>
    <w:bookmarkEnd w:id="112"/>
    <w:bookmarkStart w:name="z128" w:id="113"/>
    <w:p>
      <w:pPr>
        <w:spacing w:after="0"/>
        <w:ind w:left="0"/>
        <w:jc w:val="both"/>
      </w:pPr>
      <w:r>
        <w:rPr>
          <w:rFonts w:ascii="Times New Roman"/>
          <w:b w:val="false"/>
          <w:i w:val="false"/>
          <w:color w:val="000000"/>
          <w:sz w:val="28"/>
        </w:rPr>
        <w:t>
      19-4. Уполномоченный орган в области культуры обязан представлять сведения по физическим лицам, владеющим материальными культурными ценностями, имеющими особое значение для истории и культуры страны и включенными в Государственный реестр объектов национального культурного достояния, в порядке, определенном уполномоченным органом.</w:t>
      </w:r>
    </w:p>
    <w:bookmarkEnd w:id="113"/>
    <w:bookmarkStart w:name="z129" w:id="114"/>
    <w:p>
      <w:pPr>
        <w:spacing w:after="0"/>
        <w:ind w:left="0"/>
        <w:jc w:val="both"/>
      </w:pPr>
      <w:r>
        <w:rPr>
          <w:rFonts w:ascii="Times New Roman"/>
          <w:b w:val="false"/>
          <w:i w:val="false"/>
          <w:color w:val="000000"/>
          <w:sz w:val="28"/>
        </w:rPr>
        <w:t>
      19-5. Уполномоченный орган в области государственной статистики обязан представлять административные данные, учтенные в книге похозяйственного учета, в порядке, сроки и по форме, которые установлены уполномоченным органом.</w:t>
      </w:r>
    </w:p>
    <w:bookmarkEnd w:id="114"/>
    <w:bookmarkStart w:name="z130" w:id="115"/>
    <w:p>
      <w:pPr>
        <w:spacing w:after="0"/>
        <w:ind w:left="0"/>
        <w:jc w:val="both"/>
      </w:pPr>
      <w:r>
        <w:rPr>
          <w:rFonts w:ascii="Times New Roman"/>
          <w:b w:val="false"/>
          <w:i w:val="false"/>
          <w:color w:val="000000"/>
          <w:sz w:val="28"/>
        </w:rPr>
        <w:t>
      19-6.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 обязан представлять сведения по лицам, получающим социальные пособия, и о размерах выплачиваемых им пособий, по лицам, получающим пенсионные выплаты, и их размерах, за исключением пенсионных выплат из страховых организаций, в порядке, сроки и по форме, которые установлены уполномоченным органом.";</w:t>
      </w:r>
    </w:p>
    <w:bookmarkEnd w:id="115"/>
    <w:bookmarkStart w:name="z131" w:id="116"/>
    <w:p>
      <w:pPr>
        <w:spacing w:after="0"/>
        <w:ind w:left="0"/>
        <w:jc w:val="both"/>
      </w:pPr>
      <w:r>
        <w:rPr>
          <w:rFonts w:ascii="Times New Roman"/>
          <w:b w:val="false"/>
          <w:i w:val="false"/>
          <w:color w:val="000000"/>
          <w:sz w:val="28"/>
        </w:rPr>
        <w:t>
      "25. Уполномоченный государственный орган, уполномоченный Правительством Республики Казахстан на заключение соглашения об инвестициях, обязан представлять в уполномоченный орган сведения о заключенных соглашениях об инвестициях и расторжении таких соглашений, а также иные сведения в порядке, сроки и по формам, которые установлены уполномоченным органом по согласованию с уполномоченным органом по инвестициям.";</w:t>
      </w:r>
    </w:p>
    <w:bookmarkEnd w:id="116"/>
    <w:bookmarkStart w:name="z132" w:id="11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27</w:t>
      </w:r>
      <w:r>
        <w:rPr>
          <w:rFonts w:ascii="Times New Roman"/>
          <w:b w:val="false"/>
          <w:i w:val="false"/>
          <w:color w:val="000000"/>
          <w:sz w:val="28"/>
        </w:rPr>
        <w:t>:</w:t>
      </w:r>
    </w:p>
    <w:bookmarkEnd w:id="117"/>
    <w:bookmarkStart w:name="z133"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w:t>
      </w:r>
    </w:p>
    <w:bookmarkEnd w:id="118"/>
    <w:bookmarkStart w:name="z134" w:id="119"/>
    <w:p>
      <w:pPr>
        <w:spacing w:after="0"/>
        <w:ind w:left="0"/>
        <w:jc w:val="both"/>
      </w:pPr>
      <w:r>
        <w:rPr>
          <w:rFonts w:ascii="Times New Roman"/>
          <w:b w:val="false"/>
          <w:i w:val="false"/>
          <w:color w:val="000000"/>
          <w:sz w:val="28"/>
        </w:rPr>
        <w:t>
      слово "счетов" заменить словами "лицевых счетов";</w:t>
      </w:r>
    </w:p>
    <w:bookmarkEnd w:id="119"/>
    <w:bookmarkStart w:name="z135" w:id="120"/>
    <w:p>
      <w:pPr>
        <w:spacing w:after="0"/>
        <w:ind w:left="0"/>
        <w:jc w:val="both"/>
      </w:pPr>
      <w:r>
        <w:rPr>
          <w:rFonts w:ascii="Times New Roman"/>
          <w:b w:val="false"/>
          <w:i w:val="false"/>
          <w:color w:val="000000"/>
          <w:sz w:val="28"/>
        </w:rPr>
        <w:t>
      дополнить словами "и иную информацию, относящуюся к заключенному договору между физическим или юридическим лицом 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дополнить словами ", а также иную информацию, относящуюся к заключенному договору между физическим или юридическим лицом и кастодианами, управляющими инвестиционным портфелем";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дополнить словами ", а также иную информацию, относящуюся к данным заключенным договорам страхования";</w:t>
      </w:r>
    </w:p>
    <w:bookmarkStart w:name="z138" w:id="12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30</w:t>
      </w:r>
      <w:r>
        <w:rPr>
          <w:rFonts w:ascii="Times New Roman"/>
          <w:b w:val="false"/>
          <w:i w:val="false"/>
          <w:color w:val="000000"/>
          <w:sz w:val="28"/>
        </w:rPr>
        <w:t>:</w:t>
      </w:r>
    </w:p>
    <w:bookmarkEnd w:id="121"/>
    <w:bookmarkStart w:name="z139"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41" w:id="123"/>
    <w:p>
      <w:pPr>
        <w:spacing w:after="0"/>
        <w:ind w:left="0"/>
        <w:jc w:val="both"/>
      </w:pPr>
      <w:r>
        <w:rPr>
          <w:rFonts w:ascii="Times New Roman"/>
          <w:b w:val="false"/>
          <w:i w:val="false"/>
          <w:color w:val="000000"/>
          <w:sz w:val="28"/>
        </w:rPr>
        <w:t>
      "1) правоохранительным органам и Службе государственной охраны Республики Казахстан в пределах их компетенции, установленной законодательством Республики Казахстан, на основании мотивированного запроса на бумажном носителе либо в форме электронного документа, санкционированного следственным судьей, прокурором. Санкция не требуется в случае запрашивания таких сведений следственным судьей, прокурором;</w:t>
      </w:r>
    </w:p>
    <w:bookmarkEnd w:id="123"/>
    <w:bookmarkStart w:name="z142" w:id="124"/>
    <w:p>
      <w:pPr>
        <w:spacing w:after="0"/>
        <w:ind w:left="0"/>
        <w:jc w:val="both"/>
      </w:pPr>
      <w:r>
        <w:rPr>
          <w:rFonts w:ascii="Times New Roman"/>
          <w:b w:val="false"/>
          <w:i w:val="false"/>
          <w:color w:val="000000"/>
          <w:sz w:val="28"/>
        </w:rPr>
        <w:t>
      2) суду и судьям на основании их обращения (распоряжения, требования, поручения, запроса), направленного при отправлении правосудия в случаях, если налогоплательщик является стороной по рассматриваемому делу;";</w:t>
      </w:r>
    </w:p>
    <w:bookmarkEnd w:id="124"/>
    <w:bookmarkStart w:name="z143" w:id="125"/>
    <w:p>
      <w:pPr>
        <w:spacing w:after="0"/>
        <w:ind w:left="0"/>
        <w:jc w:val="both"/>
      </w:pPr>
      <w:r>
        <w:rPr>
          <w:rFonts w:ascii="Times New Roman"/>
          <w:b w:val="false"/>
          <w:i w:val="false"/>
          <w:color w:val="000000"/>
          <w:sz w:val="28"/>
        </w:rPr>
        <w:t>
      дополнить подпунктом 15) следующего содержания:</w:t>
      </w:r>
    </w:p>
    <w:bookmarkEnd w:id="125"/>
    <w:bookmarkStart w:name="z144" w:id="126"/>
    <w:p>
      <w:pPr>
        <w:spacing w:after="0"/>
        <w:ind w:left="0"/>
        <w:jc w:val="both"/>
      </w:pPr>
      <w:r>
        <w:rPr>
          <w:rFonts w:ascii="Times New Roman"/>
          <w:b w:val="false"/>
          <w:i w:val="false"/>
          <w:color w:val="000000"/>
          <w:sz w:val="28"/>
        </w:rPr>
        <w:t xml:space="preserve">
      "15) органам национальной безопасности Республики Казахстан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национальной безопасности Республики Казахстан".";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3) следующего содержания:</w:t>
      </w:r>
    </w:p>
    <w:bookmarkStart w:name="z146" w:id="127"/>
    <w:p>
      <w:pPr>
        <w:spacing w:after="0"/>
        <w:ind w:left="0"/>
        <w:jc w:val="both"/>
      </w:pPr>
      <w:r>
        <w:rPr>
          <w:rFonts w:ascii="Times New Roman"/>
          <w:b w:val="false"/>
          <w:i w:val="false"/>
          <w:color w:val="000000"/>
          <w:sz w:val="28"/>
        </w:rPr>
        <w:t>
      "3) передача сведений, полученных уполномоченным органом в области регулирования внешнеторговой деятельности:</w:t>
      </w:r>
    </w:p>
    <w:bookmarkEnd w:id="127"/>
    <w:bookmarkStart w:name="z147" w:id="128"/>
    <w:p>
      <w:pPr>
        <w:spacing w:after="0"/>
        <w:ind w:left="0"/>
        <w:jc w:val="both"/>
      </w:pPr>
      <w:r>
        <w:rPr>
          <w:rFonts w:ascii="Times New Roman"/>
          <w:b w:val="false"/>
          <w:i w:val="false"/>
          <w:color w:val="000000"/>
          <w:sz w:val="28"/>
        </w:rPr>
        <w:t>
      компетентному органу третьей страны и (или) союза третьих стран при проведении в отношении товаров, происходящих из Республики Казахстан, специальных защитных, антидемпинговых, компенсационных расследований;</w:t>
      </w:r>
    </w:p>
    <w:bookmarkEnd w:id="128"/>
    <w:bookmarkStart w:name="z148" w:id="129"/>
    <w:p>
      <w:pPr>
        <w:spacing w:after="0"/>
        <w:ind w:left="0"/>
        <w:jc w:val="both"/>
      </w:pPr>
      <w:r>
        <w:rPr>
          <w:rFonts w:ascii="Times New Roman"/>
          <w:b w:val="false"/>
          <w:i w:val="false"/>
          <w:color w:val="000000"/>
          <w:sz w:val="28"/>
        </w:rPr>
        <w:t>
      компетентному органу государства-члена Евразийского экономического союза и (или) Евразийской экономической комиссии в случае проведения в отношении товаров, происходящих из Республики Казахстан, компенсирующего расследования;</w:t>
      </w:r>
    </w:p>
    <w:bookmarkEnd w:id="129"/>
    <w:bookmarkStart w:name="z149" w:id="130"/>
    <w:p>
      <w:pPr>
        <w:spacing w:after="0"/>
        <w:ind w:left="0"/>
        <w:jc w:val="both"/>
      </w:pPr>
      <w:r>
        <w:rPr>
          <w:rFonts w:ascii="Times New Roman"/>
          <w:b w:val="false"/>
          <w:i w:val="false"/>
          <w:color w:val="000000"/>
          <w:sz w:val="28"/>
        </w:rPr>
        <w:t>
      Евразийской экономической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130"/>
    <w:bookmarkStart w:name="z150" w:id="131"/>
    <w:p>
      <w:pPr>
        <w:spacing w:after="0"/>
        <w:ind w:left="0"/>
        <w:jc w:val="both"/>
      </w:pPr>
      <w:r>
        <w:rPr>
          <w:rFonts w:ascii="Times New Roman"/>
          <w:b w:val="false"/>
          <w:i w:val="false"/>
          <w:color w:val="000000"/>
          <w:sz w:val="28"/>
        </w:rPr>
        <w:t>
      Передача такой информации осуществляется в порядке и на условиях, предусмотренных законодательством Республики Казахстан о регулировании торговой деятельности и специальных защитных, антидемпинговых и компенсационных мерах по отношению к третьим странам.";</w:t>
      </w:r>
    </w:p>
    <w:bookmarkEnd w:id="131"/>
    <w:bookmarkStart w:name="z151" w:id="1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1 статьи 40 дополнить абзацем третьим следующего содержания:</w:t>
      </w:r>
    </w:p>
    <w:bookmarkEnd w:id="132"/>
    <w:bookmarkStart w:name="z152" w:id="133"/>
    <w:p>
      <w:pPr>
        <w:spacing w:after="0"/>
        <w:ind w:left="0"/>
        <w:jc w:val="both"/>
      </w:pPr>
      <w:r>
        <w:rPr>
          <w:rFonts w:ascii="Times New Roman"/>
          <w:b w:val="false"/>
          <w:i w:val="false"/>
          <w:color w:val="000000"/>
          <w:sz w:val="28"/>
        </w:rPr>
        <w:t>
      "переданному в доверительное управление Национальному Банку Республики Казахстан имуществу, за исключением активов Национального фонда Республики Казахстан;";</w:t>
      </w:r>
    </w:p>
    <w:bookmarkEnd w:id="133"/>
    <w:bookmarkStart w:name="z153" w:id="13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41</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5" w:id="135"/>
    <w:p>
      <w:pPr>
        <w:spacing w:after="0"/>
        <w:ind w:left="0"/>
        <w:jc w:val="both"/>
      </w:pPr>
      <w:r>
        <w:rPr>
          <w:rFonts w:ascii="Times New Roman"/>
          <w:b w:val="false"/>
          <w:i w:val="false"/>
          <w:color w:val="000000"/>
          <w:sz w:val="28"/>
        </w:rPr>
        <w:t xml:space="preserve">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или актом об учреждении доверительного управления имуществом, за исключением электрических сетей, находящихся на праве хозяйственного ведения или оперативного управления государственных юридических лиц, переданных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в соответствии со </w:t>
      </w:r>
      <w:r>
        <w:rPr>
          <w:rFonts w:ascii="Times New Roman"/>
          <w:b w:val="false"/>
          <w:i w:val="false"/>
          <w:color w:val="000000"/>
          <w:sz w:val="28"/>
        </w:rPr>
        <w:t>статьей 13-1</w:t>
      </w:r>
      <w:r>
        <w:rPr>
          <w:rFonts w:ascii="Times New Roman"/>
          <w:b w:val="false"/>
          <w:i w:val="false"/>
          <w:color w:val="000000"/>
          <w:sz w:val="28"/>
        </w:rPr>
        <w:t xml:space="preserve"> Закона Республики Казахстан "Об электроэнергетике".";</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"стандартами финансовой отчетности и" дополнить словом "(или)";</w:t>
      </w:r>
    </w:p>
    <w:bookmarkStart w:name="z157" w:id="13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48</w:t>
      </w:r>
      <w:r>
        <w:rPr>
          <w:rFonts w:ascii="Times New Roman"/>
          <w:b w:val="false"/>
          <w:i w:val="false"/>
          <w:color w:val="000000"/>
          <w:sz w:val="28"/>
        </w:rPr>
        <w:t>:</w:t>
      </w:r>
    </w:p>
    <w:bookmarkEnd w:id="136"/>
    <w:bookmarkStart w:name="z158"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60" w:id="138"/>
    <w:p>
      <w:pPr>
        <w:spacing w:after="0"/>
        <w:ind w:left="0"/>
        <w:jc w:val="both"/>
      </w:pPr>
      <w:r>
        <w:rPr>
          <w:rFonts w:ascii="Times New Roman"/>
          <w:b w:val="false"/>
          <w:i w:val="false"/>
          <w:color w:val="000000"/>
          <w:sz w:val="28"/>
        </w:rPr>
        <w:t xml:space="preserve">
      "1) субъектов крупного предпринимательства, отнесенных к такой категории субъектов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38"/>
    <w:bookmarkStart w:name="z161" w:id="139"/>
    <w:p>
      <w:pPr>
        <w:spacing w:after="0"/>
        <w:ind w:left="0"/>
        <w:jc w:val="both"/>
      </w:pPr>
      <w:r>
        <w:rPr>
          <w:rFonts w:ascii="Times New Roman"/>
          <w:b w:val="false"/>
          <w:i w:val="false"/>
          <w:color w:val="000000"/>
          <w:sz w:val="28"/>
        </w:rPr>
        <w:t>
      дополнить подпунктом 3) следующего содержания:</w:t>
      </w:r>
    </w:p>
    <w:bookmarkEnd w:id="139"/>
    <w:bookmarkStart w:name="z162" w:id="140"/>
    <w:p>
      <w:pPr>
        <w:spacing w:after="0"/>
        <w:ind w:left="0"/>
        <w:jc w:val="both"/>
      </w:pPr>
      <w:r>
        <w:rPr>
          <w:rFonts w:ascii="Times New Roman"/>
          <w:b w:val="false"/>
          <w:i w:val="false"/>
          <w:color w:val="000000"/>
          <w:sz w:val="28"/>
        </w:rPr>
        <w:t xml:space="preserve">
      "3) резидентов Республики Казахстан, соответствующих условиям </w:t>
      </w:r>
      <w:r>
        <w:rPr>
          <w:rFonts w:ascii="Times New Roman"/>
          <w:b w:val="false"/>
          <w:i w:val="false"/>
          <w:color w:val="000000"/>
          <w:sz w:val="28"/>
        </w:rPr>
        <w:t>главы 30</w:t>
      </w:r>
      <w:r>
        <w:rPr>
          <w:rFonts w:ascii="Times New Roman"/>
          <w:b w:val="false"/>
          <w:i w:val="false"/>
          <w:color w:val="000000"/>
          <w:sz w:val="28"/>
        </w:rPr>
        <w:t xml:space="preserve"> настоящего Кодекса.";</w:t>
      </w:r>
    </w:p>
    <w:bookmarkEnd w:id="140"/>
    <w:bookmarkStart w:name="z163"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5:</w:t>
      </w:r>
    </w:p>
    <w:bookmarkEnd w:id="141"/>
    <w:bookmarkStart w:name="z164" w:id="142"/>
    <w:p>
      <w:pPr>
        <w:spacing w:after="0"/>
        <w:ind w:left="0"/>
        <w:jc w:val="both"/>
      </w:pPr>
      <w:r>
        <w:rPr>
          <w:rFonts w:ascii="Times New Roman"/>
          <w:b w:val="false"/>
          <w:i w:val="false"/>
          <w:color w:val="000000"/>
          <w:sz w:val="28"/>
        </w:rPr>
        <w:t>
      слова "главы 80" заменить словами "</w:t>
      </w:r>
      <w:r>
        <w:rPr>
          <w:rFonts w:ascii="Times New Roman"/>
          <w:b w:val="false"/>
          <w:i w:val="false"/>
          <w:color w:val="000000"/>
          <w:sz w:val="28"/>
        </w:rPr>
        <w:t>глав 80</w:t>
      </w:r>
      <w:r>
        <w:rPr>
          <w:rFonts w:ascii="Times New Roman"/>
          <w:b w:val="false"/>
          <w:i w:val="false"/>
          <w:color w:val="000000"/>
          <w:sz w:val="28"/>
        </w:rPr>
        <w:t xml:space="preserve"> и 80-1";</w:t>
      </w:r>
    </w:p>
    <w:bookmarkEnd w:id="142"/>
    <w:bookmarkStart w:name="z165" w:id="143"/>
    <w:p>
      <w:pPr>
        <w:spacing w:after="0"/>
        <w:ind w:left="0"/>
        <w:jc w:val="both"/>
      </w:pPr>
      <w:r>
        <w:rPr>
          <w:rFonts w:ascii="Times New Roman"/>
          <w:b w:val="false"/>
          <w:i w:val="false"/>
          <w:color w:val="000000"/>
          <w:sz w:val="28"/>
        </w:rPr>
        <w:t>
      после слова "проекта" дополнить словами ", или соглашении об инвестициях,";</w:t>
      </w:r>
    </w:p>
    <w:bookmarkEnd w:id="143"/>
    <w:bookmarkStart w:name="z166" w:id="144"/>
    <w:p>
      <w:pPr>
        <w:spacing w:after="0"/>
        <w:ind w:left="0"/>
        <w:jc w:val="both"/>
      </w:pPr>
      <w:r>
        <w:rPr>
          <w:rFonts w:ascii="Times New Roman"/>
          <w:b w:val="false"/>
          <w:i w:val="false"/>
          <w:color w:val="000000"/>
          <w:sz w:val="28"/>
        </w:rPr>
        <w:t>
      после слова "контракта" дополнить словами "или соглашения";</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8" w:id="145"/>
    <w:p>
      <w:pPr>
        <w:spacing w:after="0"/>
        <w:ind w:left="0"/>
        <w:jc w:val="both"/>
      </w:pPr>
      <w:r>
        <w:rPr>
          <w:rFonts w:ascii="Times New Roman"/>
          <w:b w:val="false"/>
          <w:i w:val="false"/>
          <w:color w:val="000000"/>
          <w:sz w:val="28"/>
        </w:rPr>
        <w:t>
      "6. По налогоплательщикам, осуществляющим деятельность в соответствии с контрактом на недропользование, налоговый орган в течение периода действия контракта на недропользование и пяти лет после завершения срока действия контракта на недропользование вправе начислить или пересмотреть исчисленную, начисленную сумму следующих налогов, платежей в бюджет:</w:t>
      </w:r>
    </w:p>
    <w:bookmarkEnd w:id="145"/>
    <w:bookmarkStart w:name="z169" w:id="146"/>
    <w:p>
      <w:pPr>
        <w:spacing w:after="0"/>
        <w:ind w:left="0"/>
        <w:jc w:val="both"/>
      </w:pPr>
      <w:r>
        <w:rPr>
          <w:rFonts w:ascii="Times New Roman"/>
          <w:b w:val="false"/>
          <w:i w:val="false"/>
          <w:color w:val="000000"/>
          <w:sz w:val="28"/>
        </w:rPr>
        <w:t>
      налога на сверхприбыль;</w:t>
      </w:r>
    </w:p>
    <w:bookmarkEnd w:id="146"/>
    <w:bookmarkStart w:name="z170" w:id="147"/>
    <w:p>
      <w:pPr>
        <w:spacing w:after="0"/>
        <w:ind w:left="0"/>
        <w:jc w:val="both"/>
      </w:pPr>
      <w:r>
        <w:rPr>
          <w:rFonts w:ascii="Times New Roman"/>
          <w:b w:val="false"/>
          <w:i w:val="false"/>
          <w:color w:val="000000"/>
          <w:sz w:val="28"/>
        </w:rPr>
        <w:t>
      доли Республики Казахстан по разделу продукции;</w:t>
      </w:r>
    </w:p>
    <w:bookmarkEnd w:id="147"/>
    <w:bookmarkStart w:name="z171" w:id="148"/>
    <w:p>
      <w:pPr>
        <w:spacing w:after="0"/>
        <w:ind w:left="0"/>
        <w:jc w:val="both"/>
      </w:pPr>
      <w:r>
        <w:rPr>
          <w:rFonts w:ascii="Times New Roman"/>
          <w:b w:val="false"/>
          <w:i w:val="false"/>
          <w:color w:val="000000"/>
          <w:sz w:val="28"/>
        </w:rPr>
        <w:t>
      налогов и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w:t>
      </w:r>
    </w:p>
    <w:bookmarkEnd w:id="148"/>
    <w:bookmarkStart w:name="z172"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49"/>
    <w:bookmarkStart w:name="z173" w:id="15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после слова "проверки," дополнить словами "уведомления по результатам горизонтального мониторинга,";</w:t>
      </w:r>
    </w:p>
    <w:bookmarkEnd w:id="150"/>
    <w:bookmarkStart w:name="z174"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"вынесения" заменить словом "исполнения";</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6" w:id="152"/>
    <w:p>
      <w:pPr>
        <w:spacing w:after="0"/>
        <w:ind w:left="0"/>
        <w:jc w:val="both"/>
      </w:pPr>
      <w:r>
        <w:rPr>
          <w:rFonts w:ascii="Times New Roman"/>
          <w:b w:val="false"/>
          <w:i w:val="false"/>
          <w:color w:val="000000"/>
          <w:sz w:val="28"/>
        </w:rPr>
        <w:t xml:space="preserve">
      "12. Излишне (ошибочно) уплаченная сумма налога и платежа в бюджет, пеней подлежит зачету и (или) возврату в размере сумм, уплаченных в течение текущего года и предыдущих календарных лет в пределах срока исковой давности, установленного пунктами 2 и 3 настоящей статьи, за исключением случая, установленного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152"/>
    <w:bookmarkStart w:name="z177" w:id="153"/>
    <w:p>
      <w:pPr>
        <w:spacing w:after="0"/>
        <w:ind w:left="0"/>
        <w:jc w:val="both"/>
      </w:pPr>
      <w:r>
        <w:rPr>
          <w:rFonts w:ascii="Times New Roman"/>
          <w:b w:val="false"/>
          <w:i w:val="false"/>
          <w:color w:val="000000"/>
          <w:sz w:val="28"/>
        </w:rPr>
        <w:t xml:space="preserve">
      15) заголовок </w:t>
      </w:r>
      <w:r>
        <w:rPr>
          <w:rFonts w:ascii="Times New Roman"/>
          <w:b w:val="false"/>
          <w:i w:val="false"/>
          <w:color w:val="000000"/>
          <w:sz w:val="28"/>
        </w:rPr>
        <w:t>главы 6</w:t>
      </w:r>
      <w:r>
        <w:rPr>
          <w:rFonts w:ascii="Times New Roman"/>
          <w:b w:val="false"/>
          <w:i w:val="false"/>
          <w:color w:val="000000"/>
          <w:sz w:val="28"/>
        </w:rPr>
        <w:t xml:space="preserve"> дополнить словами "Инвестиционный налоговый кредит";</w:t>
      </w:r>
    </w:p>
    <w:bookmarkEnd w:id="153"/>
    <w:bookmarkStart w:name="z178" w:id="15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49</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9 изложить в следующей редакции:</w:t>
      </w:r>
    </w:p>
    <w:bookmarkStart w:name="z180" w:id="155"/>
    <w:p>
      <w:pPr>
        <w:spacing w:after="0"/>
        <w:ind w:left="0"/>
        <w:jc w:val="both"/>
      </w:pPr>
      <w:r>
        <w:rPr>
          <w:rFonts w:ascii="Times New Roman"/>
          <w:b w:val="false"/>
          <w:i w:val="false"/>
          <w:color w:val="000000"/>
          <w:sz w:val="28"/>
        </w:rPr>
        <w:t xml:space="preserve">
      "2) если лица, которые в результате применения установленной уполномоченным органом системы управления рисками, отнесены к категории лиц низкой степени риска согласно </w:t>
      </w:r>
      <w:r>
        <w:rPr>
          <w:rFonts w:ascii="Times New Roman"/>
          <w:b w:val="false"/>
          <w:i w:val="false"/>
          <w:color w:val="000000"/>
          <w:sz w:val="28"/>
        </w:rPr>
        <w:t>пункту 4</w:t>
      </w:r>
      <w:r>
        <w:rPr>
          <w:rFonts w:ascii="Times New Roman"/>
          <w:b w:val="false"/>
          <w:i w:val="false"/>
          <w:color w:val="000000"/>
          <w:sz w:val="28"/>
        </w:rPr>
        <w:t xml:space="preserve"> статьи 136 настоящего Кодекса.";</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10 после слов "товар на" дополнить словом "таможенную";</w:t>
      </w:r>
    </w:p>
    <w:bookmarkStart w:name="z182" w:id="156"/>
    <w:p>
      <w:pPr>
        <w:spacing w:after="0"/>
        <w:ind w:left="0"/>
        <w:jc w:val="both"/>
      </w:pPr>
      <w:r>
        <w:rPr>
          <w:rFonts w:ascii="Times New Roman"/>
          <w:b w:val="false"/>
          <w:i w:val="false"/>
          <w:color w:val="000000"/>
          <w:sz w:val="28"/>
        </w:rPr>
        <w:t>
      17) дополнить статьей 49-1 следующего содержания:</w:t>
      </w:r>
    </w:p>
    <w:bookmarkEnd w:id="156"/>
    <w:bookmarkStart w:name="z183" w:id="157"/>
    <w:p>
      <w:pPr>
        <w:spacing w:after="0"/>
        <w:ind w:left="0"/>
        <w:jc w:val="both"/>
      </w:pPr>
      <w:r>
        <w:rPr>
          <w:rFonts w:ascii="Times New Roman"/>
          <w:b w:val="false"/>
          <w:i w:val="false"/>
          <w:color w:val="000000"/>
          <w:sz w:val="28"/>
        </w:rPr>
        <w:t>
      "Статья 49-1. Инвестиционный налоговый кредит</w:t>
      </w:r>
    </w:p>
    <w:bookmarkEnd w:id="157"/>
    <w:bookmarkStart w:name="z184" w:id="158"/>
    <w:p>
      <w:pPr>
        <w:spacing w:after="0"/>
        <w:ind w:left="0"/>
        <w:jc w:val="both"/>
      </w:pPr>
      <w:r>
        <w:rPr>
          <w:rFonts w:ascii="Times New Roman"/>
          <w:b w:val="false"/>
          <w:i w:val="false"/>
          <w:color w:val="000000"/>
          <w:sz w:val="28"/>
        </w:rPr>
        <w:t>
      1. Инвестиционный налоговый кредит представляет собой такое изменение срока уплаты налогов предстоящих периодов, при котором налогоплательщикам предоставляется возможность в течение определенного срока уменьшать на 100 процентов свои платежи по налогу с последующей поэтапной уплатой суммы кредита.</w:t>
      </w:r>
    </w:p>
    <w:bookmarkEnd w:id="158"/>
    <w:bookmarkStart w:name="z185" w:id="159"/>
    <w:p>
      <w:pPr>
        <w:spacing w:after="0"/>
        <w:ind w:left="0"/>
        <w:jc w:val="both"/>
      </w:pPr>
      <w:r>
        <w:rPr>
          <w:rFonts w:ascii="Times New Roman"/>
          <w:b w:val="false"/>
          <w:i w:val="false"/>
          <w:color w:val="000000"/>
          <w:sz w:val="28"/>
        </w:rPr>
        <w:t>
      Инвестиционный налоговый кредит может быть предоставлен по корпоративному подоходному налогу и (или) налогу на имущество на срок до трех лет.</w:t>
      </w:r>
    </w:p>
    <w:bookmarkEnd w:id="159"/>
    <w:bookmarkStart w:name="z186" w:id="160"/>
    <w:p>
      <w:pPr>
        <w:spacing w:after="0"/>
        <w:ind w:left="0"/>
        <w:jc w:val="both"/>
      </w:pPr>
      <w:r>
        <w:rPr>
          <w:rFonts w:ascii="Times New Roman"/>
          <w:b w:val="false"/>
          <w:i w:val="false"/>
          <w:color w:val="000000"/>
          <w:sz w:val="28"/>
        </w:rPr>
        <w:t>
      2. Порядок уменьшения налоговых платежей определяется заключенным соглашением об инвестиционном налоговом кредите.</w:t>
      </w:r>
    </w:p>
    <w:bookmarkEnd w:id="160"/>
    <w:bookmarkStart w:name="z187" w:id="161"/>
    <w:p>
      <w:pPr>
        <w:spacing w:after="0"/>
        <w:ind w:left="0"/>
        <w:jc w:val="both"/>
      </w:pPr>
      <w:r>
        <w:rPr>
          <w:rFonts w:ascii="Times New Roman"/>
          <w:b w:val="false"/>
          <w:i w:val="false"/>
          <w:color w:val="000000"/>
          <w:sz w:val="28"/>
        </w:rPr>
        <w:t xml:space="preserve">
      3. Если налогоплательщик имеет убыток, перенос убытка осуществляется в порядке, определенном </w:t>
      </w:r>
      <w:r>
        <w:rPr>
          <w:rFonts w:ascii="Times New Roman"/>
          <w:b w:val="false"/>
          <w:i w:val="false"/>
          <w:color w:val="000000"/>
          <w:sz w:val="28"/>
        </w:rPr>
        <w:t>статьей 300</w:t>
      </w:r>
      <w:r>
        <w:rPr>
          <w:rFonts w:ascii="Times New Roman"/>
          <w:b w:val="false"/>
          <w:i w:val="false"/>
          <w:color w:val="000000"/>
          <w:sz w:val="28"/>
        </w:rPr>
        <w:t xml:space="preserve"> настоящего Кодекса. При этом срок инвестиционного налогового кредита не продлевается.";</w:t>
      </w:r>
    </w:p>
    <w:bookmarkEnd w:id="161"/>
    <w:bookmarkStart w:name="z188" w:id="16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50</w:t>
      </w:r>
      <w:r>
        <w:rPr>
          <w:rFonts w:ascii="Times New Roman"/>
          <w:b w:val="false"/>
          <w:i w:val="false"/>
          <w:color w:val="000000"/>
          <w:sz w:val="28"/>
        </w:rPr>
        <w:t>:</w:t>
      </w:r>
    </w:p>
    <w:bookmarkEnd w:id="162"/>
    <w:bookmarkStart w:name="z189" w:id="163"/>
    <w:p>
      <w:pPr>
        <w:spacing w:after="0"/>
        <w:ind w:left="0"/>
        <w:jc w:val="both"/>
      </w:pPr>
      <w:r>
        <w:rPr>
          <w:rFonts w:ascii="Times New Roman"/>
          <w:b w:val="false"/>
          <w:i w:val="false"/>
          <w:color w:val="000000"/>
          <w:sz w:val="28"/>
        </w:rPr>
        <w:t>
      заголовок изложить в следующей редакции:</w:t>
      </w:r>
    </w:p>
    <w:bookmarkEnd w:id="163"/>
    <w:bookmarkStart w:name="z190" w:id="164"/>
    <w:p>
      <w:pPr>
        <w:spacing w:after="0"/>
        <w:ind w:left="0"/>
        <w:jc w:val="both"/>
      </w:pPr>
      <w:r>
        <w:rPr>
          <w:rFonts w:ascii="Times New Roman"/>
          <w:b w:val="false"/>
          <w:i w:val="false"/>
          <w:color w:val="000000"/>
          <w:sz w:val="28"/>
        </w:rPr>
        <w:t>
      "Статья 50. Орган, уполномоченный принимать решение об изменении срока исполнения налогового обязательства по уплате налогов и (или) плат или предоставлении инвестиционного налогового кредита";</w:t>
      </w:r>
    </w:p>
    <w:bookmarkEnd w:id="164"/>
    <w:bookmarkStart w:name="z191" w:id="165"/>
    <w:p>
      <w:pPr>
        <w:spacing w:after="0"/>
        <w:ind w:left="0"/>
        <w:jc w:val="both"/>
      </w:pPr>
      <w:r>
        <w:rPr>
          <w:rFonts w:ascii="Times New Roman"/>
          <w:b w:val="false"/>
          <w:i w:val="false"/>
          <w:color w:val="000000"/>
          <w:sz w:val="28"/>
        </w:rPr>
        <w:t>
      дополнить пунктом 3 следующего содержания:</w:t>
      </w:r>
    </w:p>
    <w:bookmarkEnd w:id="165"/>
    <w:bookmarkStart w:name="z192" w:id="166"/>
    <w:p>
      <w:pPr>
        <w:spacing w:after="0"/>
        <w:ind w:left="0"/>
        <w:jc w:val="both"/>
      </w:pPr>
      <w:r>
        <w:rPr>
          <w:rFonts w:ascii="Times New Roman"/>
          <w:b w:val="false"/>
          <w:i w:val="false"/>
          <w:color w:val="000000"/>
          <w:sz w:val="28"/>
        </w:rPr>
        <w:t>
      "3. Решение о предоставлении инвестиционного налогового кредита принимается на основании заявления налогоплательщика и оформляется соглашением установленной формы между заявителем и уполномоченным органом по инвестициям.</w:t>
      </w:r>
    </w:p>
    <w:bookmarkEnd w:id="166"/>
    <w:bookmarkStart w:name="z193" w:id="167"/>
    <w:p>
      <w:pPr>
        <w:spacing w:after="0"/>
        <w:ind w:left="0"/>
        <w:jc w:val="both"/>
      </w:pPr>
      <w:r>
        <w:rPr>
          <w:rFonts w:ascii="Times New Roman"/>
          <w:b w:val="false"/>
          <w:i w:val="false"/>
          <w:color w:val="000000"/>
          <w:sz w:val="28"/>
        </w:rPr>
        <w:t>
      Соглашение об инвестиционном налоговом кредите должно содержать следующие положения:</w:t>
      </w:r>
    </w:p>
    <w:bookmarkEnd w:id="167"/>
    <w:bookmarkStart w:name="z194" w:id="168"/>
    <w:p>
      <w:pPr>
        <w:spacing w:after="0"/>
        <w:ind w:left="0"/>
        <w:jc w:val="both"/>
      </w:pPr>
      <w:r>
        <w:rPr>
          <w:rFonts w:ascii="Times New Roman"/>
          <w:b w:val="false"/>
          <w:i w:val="false"/>
          <w:color w:val="000000"/>
          <w:sz w:val="28"/>
        </w:rPr>
        <w:t>
      порядок уменьшения налоговых платежей;</w:t>
      </w:r>
    </w:p>
    <w:bookmarkEnd w:id="168"/>
    <w:bookmarkStart w:name="z195" w:id="169"/>
    <w:p>
      <w:pPr>
        <w:spacing w:after="0"/>
        <w:ind w:left="0"/>
        <w:jc w:val="both"/>
      </w:pPr>
      <w:r>
        <w:rPr>
          <w:rFonts w:ascii="Times New Roman"/>
          <w:b w:val="false"/>
          <w:i w:val="false"/>
          <w:color w:val="000000"/>
          <w:sz w:val="28"/>
        </w:rPr>
        <w:t>
      срок действия соглашения;</w:t>
      </w:r>
    </w:p>
    <w:bookmarkEnd w:id="169"/>
    <w:bookmarkStart w:name="z196" w:id="170"/>
    <w:p>
      <w:pPr>
        <w:spacing w:after="0"/>
        <w:ind w:left="0"/>
        <w:jc w:val="both"/>
      </w:pPr>
      <w:r>
        <w:rPr>
          <w:rFonts w:ascii="Times New Roman"/>
          <w:b w:val="false"/>
          <w:i w:val="false"/>
          <w:color w:val="000000"/>
          <w:sz w:val="28"/>
        </w:rPr>
        <w:t>
      запрет на реализацию или передачу во владение, пользование или распоряжение другим лицам оборудования или иного имущества, приобретение которого налогоплательщиком явилось условием для предоставления инвестиционного налогового кредита;</w:t>
      </w:r>
    </w:p>
    <w:bookmarkEnd w:id="170"/>
    <w:bookmarkStart w:name="z197" w:id="171"/>
    <w:p>
      <w:pPr>
        <w:spacing w:after="0"/>
        <w:ind w:left="0"/>
        <w:jc w:val="both"/>
      </w:pPr>
      <w:r>
        <w:rPr>
          <w:rFonts w:ascii="Times New Roman"/>
          <w:b w:val="false"/>
          <w:i w:val="false"/>
          <w:color w:val="000000"/>
          <w:sz w:val="28"/>
        </w:rPr>
        <w:t>
      ответственность сторон.</w:t>
      </w:r>
    </w:p>
    <w:bookmarkEnd w:id="171"/>
    <w:bookmarkStart w:name="z198" w:id="172"/>
    <w:p>
      <w:pPr>
        <w:spacing w:after="0"/>
        <w:ind w:left="0"/>
        <w:jc w:val="both"/>
      </w:pPr>
      <w:r>
        <w:rPr>
          <w:rFonts w:ascii="Times New Roman"/>
          <w:b w:val="false"/>
          <w:i w:val="false"/>
          <w:color w:val="000000"/>
          <w:sz w:val="28"/>
        </w:rPr>
        <w:t>
      Копия соглашения не позднее пяти календарных дней со дня его подачи в уполномоченный орган по инвестициям направляется налогоплательщиком в налоговый орган по месту регистрационного учета налогоплательщика.</w:t>
      </w:r>
    </w:p>
    <w:bookmarkEnd w:id="172"/>
    <w:bookmarkStart w:name="z199" w:id="173"/>
    <w:p>
      <w:pPr>
        <w:spacing w:after="0"/>
        <w:ind w:left="0"/>
        <w:jc w:val="both"/>
      </w:pPr>
      <w:r>
        <w:rPr>
          <w:rFonts w:ascii="Times New Roman"/>
          <w:b w:val="false"/>
          <w:i w:val="false"/>
          <w:color w:val="000000"/>
          <w:sz w:val="28"/>
        </w:rPr>
        <w:t>
      Порядок заключения соглашения об инвестиционном налоговом кредите для получения инвестиционного налогового кредита определяется уполномоченным органом по инвестициям по согласованию с уполномоченным органом и центральным уполномоченным органом по государственному планированию.";</w:t>
      </w:r>
    </w:p>
    <w:bookmarkEnd w:id="173"/>
    <w:bookmarkStart w:name="z200" w:id="17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51 слова "не менее" заменить словом "менее";</w:t>
      </w:r>
    </w:p>
    <w:bookmarkEnd w:id="174"/>
    <w:bookmarkStart w:name="z201" w:id="175"/>
    <w:p>
      <w:pPr>
        <w:spacing w:after="0"/>
        <w:ind w:left="0"/>
        <w:jc w:val="both"/>
      </w:pPr>
      <w:r>
        <w:rPr>
          <w:rFonts w:ascii="Times New Roman"/>
          <w:b w:val="false"/>
          <w:i w:val="false"/>
          <w:color w:val="000000"/>
          <w:sz w:val="28"/>
        </w:rPr>
        <w:t>
      20) дополнить статьей 51-1 следующего содержания:</w:t>
      </w:r>
    </w:p>
    <w:bookmarkEnd w:id="175"/>
    <w:bookmarkStart w:name="z202" w:id="176"/>
    <w:p>
      <w:pPr>
        <w:spacing w:after="0"/>
        <w:ind w:left="0"/>
        <w:jc w:val="both"/>
      </w:pPr>
      <w:r>
        <w:rPr>
          <w:rFonts w:ascii="Times New Roman"/>
          <w:b w:val="false"/>
          <w:i w:val="false"/>
          <w:color w:val="000000"/>
          <w:sz w:val="28"/>
        </w:rPr>
        <w:t>
      "Статья 51-1. Условия предоставления инвестиционного налогового кредита</w:t>
      </w:r>
    </w:p>
    <w:bookmarkEnd w:id="176"/>
    <w:bookmarkStart w:name="z203" w:id="177"/>
    <w:p>
      <w:pPr>
        <w:spacing w:after="0"/>
        <w:ind w:left="0"/>
        <w:jc w:val="both"/>
      </w:pPr>
      <w:r>
        <w:rPr>
          <w:rFonts w:ascii="Times New Roman"/>
          <w:b w:val="false"/>
          <w:i w:val="false"/>
          <w:color w:val="000000"/>
          <w:sz w:val="28"/>
        </w:rPr>
        <w:t xml:space="preserve">
      1. Инвестиционный налоговый кредит предоставляется налогоплательщикам на основе заключенного соглашения об инвестиционном налоговом кредите. </w:t>
      </w:r>
    </w:p>
    <w:bookmarkEnd w:id="177"/>
    <w:bookmarkStart w:name="z204" w:id="178"/>
    <w:p>
      <w:pPr>
        <w:spacing w:after="0"/>
        <w:ind w:left="0"/>
        <w:jc w:val="both"/>
      </w:pPr>
      <w:r>
        <w:rPr>
          <w:rFonts w:ascii="Times New Roman"/>
          <w:b w:val="false"/>
          <w:i w:val="false"/>
          <w:color w:val="000000"/>
          <w:sz w:val="28"/>
        </w:rPr>
        <w:t>
      2. Не имеют права на применение инвестиционного налогового кредита налогоплательщики, соответствующие одному из следующих условий:</w:t>
      </w:r>
    </w:p>
    <w:bookmarkEnd w:id="178"/>
    <w:bookmarkStart w:name="z205" w:id="179"/>
    <w:p>
      <w:pPr>
        <w:spacing w:after="0"/>
        <w:ind w:left="0"/>
        <w:jc w:val="both"/>
      </w:pPr>
      <w:r>
        <w:rPr>
          <w:rFonts w:ascii="Times New Roman"/>
          <w:b w:val="false"/>
          <w:i w:val="false"/>
          <w:color w:val="000000"/>
          <w:sz w:val="28"/>
        </w:rPr>
        <w:t xml:space="preserve">
      1) применяющие специальные налоговые режимы, предусмотренные </w:t>
      </w:r>
      <w:r>
        <w:rPr>
          <w:rFonts w:ascii="Times New Roman"/>
          <w:b w:val="false"/>
          <w:i w:val="false"/>
          <w:color w:val="000000"/>
          <w:sz w:val="28"/>
        </w:rPr>
        <w:t>разделом 20</w:t>
      </w:r>
      <w:r>
        <w:rPr>
          <w:rFonts w:ascii="Times New Roman"/>
          <w:b w:val="false"/>
          <w:i w:val="false"/>
          <w:color w:val="000000"/>
          <w:sz w:val="28"/>
        </w:rPr>
        <w:t xml:space="preserve"> настоящего Кодекса;</w:t>
      </w:r>
    </w:p>
    <w:bookmarkEnd w:id="179"/>
    <w:bookmarkStart w:name="z206" w:id="180"/>
    <w:p>
      <w:pPr>
        <w:spacing w:after="0"/>
        <w:ind w:left="0"/>
        <w:jc w:val="both"/>
      </w:pPr>
      <w:r>
        <w:rPr>
          <w:rFonts w:ascii="Times New Roman"/>
          <w:b w:val="false"/>
          <w:i w:val="false"/>
          <w:color w:val="000000"/>
          <w:sz w:val="28"/>
        </w:rPr>
        <w:t>
      2) осуществляющие производство и (или) реализацию всех видов спирта, алкогольной продукции, табачных изделий;</w:t>
      </w:r>
    </w:p>
    <w:bookmarkEnd w:id="180"/>
    <w:bookmarkStart w:name="z207" w:id="181"/>
    <w:p>
      <w:pPr>
        <w:spacing w:after="0"/>
        <w:ind w:left="0"/>
        <w:jc w:val="both"/>
      </w:pPr>
      <w:r>
        <w:rPr>
          <w:rFonts w:ascii="Times New Roman"/>
          <w:b w:val="false"/>
          <w:i w:val="false"/>
          <w:color w:val="000000"/>
          <w:sz w:val="28"/>
        </w:rPr>
        <w:t xml:space="preserve">
      3) налогообложение налогоплательщиков осуществляется в соответствии с </w:t>
      </w:r>
      <w:r>
        <w:rPr>
          <w:rFonts w:ascii="Times New Roman"/>
          <w:b w:val="false"/>
          <w:i w:val="false"/>
          <w:color w:val="000000"/>
          <w:sz w:val="28"/>
        </w:rPr>
        <w:t>разделами 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настоящего Кодекса.";</w:t>
      </w:r>
    </w:p>
    <w:bookmarkEnd w:id="181"/>
    <w:bookmarkStart w:name="z208" w:id="18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54</w:t>
      </w:r>
      <w:r>
        <w:rPr>
          <w:rFonts w:ascii="Times New Roman"/>
          <w:b w:val="false"/>
          <w:i w:val="false"/>
          <w:color w:val="000000"/>
          <w:sz w:val="28"/>
        </w:rPr>
        <w:t>:</w:t>
      </w:r>
    </w:p>
    <w:bookmarkEnd w:id="182"/>
    <w:bookmarkStart w:name="z209" w:id="183"/>
    <w:p>
      <w:pPr>
        <w:spacing w:after="0"/>
        <w:ind w:left="0"/>
        <w:jc w:val="both"/>
      </w:pPr>
      <w:r>
        <w:rPr>
          <w:rFonts w:ascii="Times New Roman"/>
          <w:b w:val="false"/>
          <w:i w:val="false"/>
          <w:color w:val="000000"/>
          <w:sz w:val="28"/>
        </w:rPr>
        <w:t>
      в заголовке слова "и рассрочки" заменить словами ", рассрочки и инвестиционного налогового кредита";</w:t>
      </w:r>
    </w:p>
    <w:bookmarkEnd w:id="183"/>
    <w:bookmarkStart w:name="z210"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84"/>
    <w:bookmarkStart w:name="z211" w:id="185"/>
    <w:p>
      <w:pPr>
        <w:spacing w:after="0"/>
        <w:ind w:left="0"/>
        <w:jc w:val="both"/>
      </w:pPr>
      <w:r>
        <w:rPr>
          <w:rFonts w:ascii="Times New Roman"/>
          <w:b w:val="false"/>
          <w:i w:val="false"/>
          <w:color w:val="000000"/>
          <w:sz w:val="28"/>
        </w:rPr>
        <w:t>
      слова "и рассрочки" заменить словами ", рассрочки и инвестиционного налогового кредита";</w:t>
      </w:r>
    </w:p>
    <w:bookmarkEnd w:id="185"/>
    <w:bookmarkStart w:name="z212" w:id="186"/>
    <w:p>
      <w:pPr>
        <w:spacing w:after="0"/>
        <w:ind w:left="0"/>
        <w:jc w:val="both"/>
      </w:pPr>
      <w:r>
        <w:rPr>
          <w:rFonts w:ascii="Times New Roman"/>
          <w:b w:val="false"/>
          <w:i w:val="false"/>
          <w:color w:val="000000"/>
          <w:sz w:val="28"/>
        </w:rPr>
        <w:t>
      дополнить словами "или соглашения";</w:t>
      </w:r>
    </w:p>
    <w:bookmarkEnd w:id="186"/>
    <w:bookmarkStart w:name="z213"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7"/>
    <w:bookmarkStart w:name="z214" w:id="188"/>
    <w:p>
      <w:pPr>
        <w:spacing w:after="0"/>
        <w:ind w:left="0"/>
        <w:jc w:val="both"/>
      </w:pPr>
      <w:r>
        <w:rPr>
          <w:rFonts w:ascii="Times New Roman"/>
          <w:b w:val="false"/>
          <w:i w:val="false"/>
          <w:color w:val="000000"/>
          <w:sz w:val="28"/>
        </w:rPr>
        <w:t>
      в абзаце первом слова "и рассрочки" заменить словами ", рассрочки и инвестиционного налогового кредита";</w:t>
      </w:r>
    </w:p>
    <w:bookmarkEnd w:id="188"/>
    <w:bookmarkStart w:name="z215"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 рассрочки" заменить словами ", рассрочки и инвестиционного налогового кредита";</w:t>
      </w:r>
    </w:p>
    <w:bookmarkEnd w:id="189"/>
    <w:bookmarkStart w:name="z216" w:id="190"/>
    <w:p>
      <w:pPr>
        <w:spacing w:after="0"/>
        <w:ind w:left="0"/>
        <w:jc w:val="both"/>
      </w:pPr>
      <w:r>
        <w:rPr>
          <w:rFonts w:ascii="Times New Roman"/>
          <w:b w:val="false"/>
          <w:i w:val="false"/>
          <w:color w:val="000000"/>
          <w:sz w:val="28"/>
        </w:rPr>
        <w:t>
      дополнить подпунктом 4) следующего содержания:</w:t>
      </w:r>
    </w:p>
    <w:bookmarkEnd w:id="190"/>
    <w:bookmarkStart w:name="z217" w:id="191"/>
    <w:p>
      <w:pPr>
        <w:spacing w:after="0"/>
        <w:ind w:left="0"/>
        <w:jc w:val="both"/>
      </w:pPr>
      <w:r>
        <w:rPr>
          <w:rFonts w:ascii="Times New Roman"/>
          <w:b w:val="false"/>
          <w:i w:val="false"/>
          <w:color w:val="000000"/>
          <w:sz w:val="28"/>
        </w:rPr>
        <w:t>
      "4) по решению суда.";</w:t>
      </w:r>
    </w:p>
    <w:bookmarkEnd w:id="191"/>
    <w:bookmarkStart w:name="z218" w:id="192"/>
    <w:p>
      <w:pPr>
        <w:spacing w:after="0"/>
        <w:ind w:left="0"/>
        <w:jc w:val="both"/>
      </w:pPr>
      <w:r>
        <w:rPr>
          <w:rFonts w:ascii="Times New Roman"/>
          <w:b w:val="false"/>
          <w:i w:val="false"/>
          <w:color w:val="000000"/>
          <w:sz w:val="28"/>
        </w:rPr>
        <w:t>
      дополнить пунктом 4 следующего содержания:</w:t>
      </w:r>
    </w:p>
    <w:bookmarkEnd w:id="192"/>
    <w:bookmarkStart w:name="z219" w:id="193"/>
    <w:p>
      <w:pPr>
        <w:spacing w:after="0"/>
        <w:ind w:left="0"/>
        <w:jc w:val="both"/>
      </w:pPr>
      <w:r>
        <w:rPr>
          <w:rFonts w:ascii="Times New Roman"/>
          <w:b w:val="false"/>
          <w:i w:val="false"/>
          <w:color w:val="000000"/>
          <w:sz w:val="28"/>
        </w:rPr>
        <w:t>
      "4. Если в течение срока действия соглашения об инвестиционном налоговом кредите заключивший его налогоплательщик нарушит предусмотренные соглашением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этот налогоплательщик в течение налогового периода, следующего за отчетным со дня расторжения соглашения об инвестиционном налоговом кредите, обязан уплатить все неуплаченные ранее в соответствии с соглашением суммы налога, а также соответствующие пени, начисленные за каждый календарный день действия соглашения об инвестиционном налоговом кредите в размере 1,25-кратной базовой ставки Национального Банка Республики Казахстан на дату платежа за период от заключения до расторжения указанного соглашения.";</w:t>
      </w:r>
    </w:p>
    <w:bookmarkEnd w:id="193"/>
    <w:bookmarkStart w:name="z220" w:id="19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65</w:t>
      </w:r>
      <w:r>
        <w:rPr>
          <w:rFonts w:ascii="Times New Roman"/>
          <w:b w:val="false"/>
          <w:i w:val="false"/>
          <w:color w:val="000000"/>
          <w:sz w:val="28"/>
        </w:rPr>
        <w:t>:</w:t>
      </w:r>
    </w:p>
    <w:bookmarkEnd w:id="194"/>
    <w:bookmarkStart w:name="z221" w:id="195"/>
    <w:p>
      <w:pPr>
        <w:spacing w:after="0"/>
        <w:ind w:left="0"/>
        <w:jc w:val="both"/>
      </w:pPr>
      <w:r>
        <w:rPr>
          <w:rFonts w:ascii="Times New Roman"/>
          <w:b w:val="false"/>
          <w:i w:val="false"/>
          <w:color w:val="000000"/>
          <w:sz w:val="28"/>
        </w:rPr>
        <w:t>
      в заголовке слова "предпринимателя, прекращающего деятельность" заменить словами "предпринимателя, лица, занимающегося частной практикой, при прекращении деятельности";</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"предприниматель" дополнить словами "или лицо, занимающееся частной практикой,";</w:t>
      </w:r>
    </w:p>
    <w:bookmarkStart w:name="z223" w:id="19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слова "предприниматель" дополнить словами "или лицо, занимающееся частной практикой";</w:t>
      </w:r>
    </w:p>
    <w:bookmarkEnd w:id="196"/>
    <w:bookmarkStart w:name="z224" w:id="1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слова "предпринимателем" дополнить словами "или лицом, занимающимся частной практикой";</w:t>
      </w:r>
    </w:p>
    <w:bookmarkEnd w:id="197"/>
    <w:bookmarkStart w:name="z225"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"предпринимателя," заменить словами "предпринимателя или лица, занимающегося частной практикой,";</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7" w:id="199"/>
    <w:p>
      <w:pPr>
        <w:spacing w:after="0"/>
        <w:ind w:left="0"/>
        <w:jc w:val="both"/>
      </w:pPr>
      <w:r>
        <w:rPr>
          <w:rFonts w:ascii="Times New Roman"/>
          <w:b w:val="false"/>
          <w:i w:val="false"/>
          <w:color w:val="000000"/>
          <w:sz w:val="28"/>
        </w:rPr>
        <w:t>
      "5. Налоговая задолженность индивидуального предпринимателя или лица, занимающегося частной практикой, прекращающего деятельность, погашается за счет денег указанного индивидуального предпринимателя или лица, занимающегося частной практикой, в том числе полученных от реализации его имущества, в порядке очередности, установленной законами Республики Казахстан.";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"предприниматель", "предпринимателя" дополнить соответственно словами "или лицо, занимающееся частной практикой", "или лица, занимающегося частной практикой";</w:t>
      </w:r>
    </w:p>
    <w:bookmarkStart w:name="z229"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00"/>
    <w:bookmarkStart w:name="z230" w:id="201"/>
    <w:p>
      <w:pPr>
        <w:spacing w:after="0"/>
        <w:ind w:left="0"/>
        <w:jc w:val="both"/>
      </w:pPr>
      <w:r>
        <w:rPr>
          <w:rFonts w:ascii="Times New Roman"/>
          <w:b w:val="false"/>
          <w:i w:val="false"/>
          <w:color w:val="000000"/>
          <w:sz w:val="28"/>
        </w:rPr>
        <w:t>
      абзац первый после слова "предпринимателя" дополнить словами "или лица, занимающегося частной практикой";</w:t>
      </w:r>
    </w:p>
    <w:bookmarkEnd w:id="201"/>
    <w:bookmarkStart w:name="z231"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"индивидуальному предпринимателю" заменить словом "налогоплательщику";</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слова "предпринимателя" дополнить словами "или лица, занимающегося частной практикой";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слова "предпринимателя" дополнить словами "или лица, занимающегося частной практикой,";</w:t>
      </w:r>
    </w:p>
    <w:bookmarkStart w:name="z234"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03"/>
    <w:bookmarkStart w:name="z235" w:id="204"/>
    <w:p>
      <w:pPr>
        <w:spacing w:after="0"/>
        <w:ind w:left="0"/>
        <w:jc w:val="both"/>
      </w:pPr>
      <w:r>
        <w:rPr>
          <w:rFonts w:ascii="Times New Roman"/>
          <w:b w:val="false"/>
          <w:i w:val="false"/>
          <w:color w:val="000000"/>
          <w:sz w:val="28"/>
        </w:rPr>
        <w:t>
      после слов "в качестве индивидуального предпринимателя" дополнить словами "или лица, занимающегося частной практикой,";</w:t>
      </w:r>
    </w:p>
    <w:bookmarkEnd w:id="204"/>
    <w:bookmarkStart w:name="z236" w:id="205"/>
    <w:p>
      <w:pPr>
        <w:spacing w:after="0"/>
        <w:ind w:left="0"/>
        <w:jc w:val="both"/>
      </w:pPr>
      <w:r>
        <w:rPr>
          <w:rFonts w:ascii="Times New Roman"/>
          <w:b w:val="false"/>
          <w:i w:val="false"/>
          <w:color w:val="000000"/>
          <w:sz w:val="28"/>
        </w:rPr>
        <w:t>
      слова "снятии индивидуального предпринимателя" заменить словами "снятии такого налогоплательщика";</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слова "предпринимателя" дополнить словами "или лица, занимающегося частной практикой,";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после слова "предпринимателей" дополнить словами "или лиц, занимающихся частной практикой";</w:t>
      </w:r>
    </w:p>
    <w:bookmarkStart w:name="z239" w:id="20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72</w:t>
      </w:r>
      <w:r>
        <w:rPr>
          <w:rFonts w:ascii="Times New Roman"/>
          <w:b w:val="false"/>
          <w:i w:val="false"/>
          <w:color w:val="000000"/>
          <w:sz w:val="28"/>
        </w:rPr>
        <w:t>:</w:t>
      </w:r>
    </w:p>
    <w:bookmarkEnd w:id="206"/>
    <w:bookmarkStart w:name="z240" w:id="207"/>
    <w:p>
      <w:pPr>
        <w:spacing w:after="0"/>
        <w:ind w:left="0"/>
        <w:jc w:val="both"/>
      </w:pPr>
      <w:r>
        <w:rPr>
          <w:rFonts w:ascii="Times New Roman"/>
          <w:b w:val="false"/>
          <w:i w:val="false"/>
          <w:color w:val="000000"/>
          <w:sz w:val="28"/>
        </w:rPr>
        <w:t>
      пункт 1 изложить в следующей редакции:</w:t>
      </w:r>
    </w:p>
    <w:bookmarkEnd w:id="207"/>
    <w:bookmarkStart w:name="z241" w:id="208"/>
    <w:p>
      <w:pPr>
        <w:spacing w:after="0"/>
        <w:ind w:left="0"/>
        <w:jc w:val="both"/>
      </w:pPr>
      <w:r>
        <w:rPr>
          <w:rFonts w:ascii="Times New Roman"/>
          <w:b w:val="false"/>
          <w:i w:val="false"/>
          <w:color w:val="000000"/>
          <w:sz w:val="28"/>
        </w:rPr>
        <w:t>
      "1. Определение дохода физического лица, подлежащего налогообложению, в отдельных случаях, в том числе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 указанных им в налоговых декларациях физического лица, а также по данным уполномоченных органов и третьих лиц, влекущих возникновение налогового обязательства по индивидуальному подоходному налогу.";</w:t>
      </w:r>
    </w:p>
    <w:bookmarkEnd w:id="208"/>
    <w:bookmarkStart w:name="z242" w:id="209"/>
    <w:p>
      <w:pPr>
        <w:spacing w:after="0"/>
        <w:ind w:left="0"/>
        <w:jc w:val="both"/>
      </w:pPr>
      <w:r>
        <w:rPr>
          <w:rFonts w:ascii="Times New Roman"/>
          <w:b w:val="false"/>
          <w:i w:val="false"/>
          <w:color w:val="000000"/>
          <w:sz w:val="28"/>
        </w:rPr>
        <w:t xml:space="preserve">
      в пункте 2 слова "декларации физического лица, предусмотренной в </w:t>
      </w:r>
      <w:r>
        <w:rPr>
          <w:rFonts w:ascii="Times New Roman"/>
          <w:b w:val="false"/>
          <w:i w:val="false"/>
          <w:color w:val="000000"/>
          <w:sz w:val="28"/>
        </w:rPr>
        <w:t>главе 71</w:t>
      </w:r>
      <w:r>
        <w:rPr>
          <w:rFonts w:ascii="Times New Roman"/>
          <w:b w:val="false"/>
          <w:i w:val="false"/>
          <w:color w:val="000000"/>
          <w:sz w:val="28"/>
        </w:rPr>
        <w:t xml:space="preserve"> настоящего Кодекса," заменить словами "налоговых декларациях, предусмотренных настоящим Кодексом, а также данные уполномоченных органов и третьих лиц";</w:t>
      </w:r>
    </w:p>
    <w:bookmarkEnd w:id="209"/>
    <w:bookmarkStart w:name="z243" w:id="210"/>
    <w:p>
      <w:pPr>
        <w:spacing w:after="0"/>
        <w:ind w:left="0"/>
        <w:jc w:val="both"/>
      </w:pPr>
      <w:r>
        <w:rPr>
          <w:rFonts w:ascii="Times New Roman"/>
          <w:b w:val="false"/>
          <w:i w:val="false"/>
          <w:color w:val="000000"/>
          <w:sz w:val="28"/>
        </w:rPr>
        <w:t xml:space="preserve">
      в пункте 3 слова "декларации физического лица, предусмотренной в </w:t>
      </w:r>
      <w:r>
        <w:rPr>
          <w:rFonts w:ascii="Times New Roman"/>
          <w:b w:val="false"/>
          <w:i w:val="false"/>
          <w:color w:val="000000"/>
          <w:sz w:val="28"/>
        </w:rPr>
        <w:t>главе 71</w:t>
      </w:r>
      <w:r>
        <w:rPr>
          <w:rFonts w:ascii="Times New Roman"/>
          <w:b w:val="false"/>
          <w:i w:val="false"/>
          <w:color w:val="000000"/>
          <w:sz w:val="28"/>
        </w:rPr>
        <w:t xml:space="preserve"> настоящего Кодекса," заменить словами "налоговых декларациях, предусмотренных настоящим Кодексом,";</w:t>
      </w:r>
    </w:p>
    <w:bookmarkEnd w:id="210"/>
    <w:bookmarkStart w:name="z244" w:id="211"/>
    <w:p>
      <w:pPr>
        <w:spacing w:after="0"/>
        <w:ind w:left="0"/>
        <w:jc w:val="both"/>
      </w:pPr>
      <w:r>
        <w:rPr>
          <w:rFonts w:ascii="Times New Roman"/>
          <w:b w:val="false"/>
          <w:i w:val="false"/>
          <w:color w:val="000000"/>
          <w:sz w:val="28"/>
        </w:rPr>
        <w:t>
      пункты 4 и 5 изложить в следующей редакции:</w:t>
      </w:r>
    </w:p>
    <w:bookmarkEnd w:id="211"/>
    <w:bookmarkStart w:name="z245" w:id="212"/>
    <w:p>
      <w:pPr>
        <w:spacing w:after="0"/>
        <w:ind w:left="0"/>
        <w:jc w:val="both"/>
      </w:pPr>
      <w:r>
        <w:rPr>
          <w:rFonts w:ascii="Times New Roman"/>
          <w:b w:val="false"/>
          <w:i w:val="false"/>
          <w:color w:val="000000"/>
          <w:sz w:val="28"/>
        </w:rPr>
        <w:t>
      "4. В целях определения дохода физического лица, подлежащего налогообложению, в отдельных случаях, в том числе косвенным методом, налоговые органы используют сведения, полученные от уполномоченных органов, банков второго уровня и организаций, осуществляющих отдельные виды банковских операций, третьих лиц, компетентных органов иностранных государств и из других источников информации.</w:t>
      </w:r>
    </w:p>
    <w:bookmarkEnd w:id="212"/>
    <w:bookmarkStart w:name="z246" w:id="213"/>
    <w:p>
      <w:pPr>
        <w:spacing w:after="0"/>
        <w:ind w:left="0"/>
        <w:jc w:val="both"/>
      </w:pPr>
      <w:r>
        <w:rPr>
          <w:rFonts w:ascii="Times New Roman"/>
          <w:b w:val="false"/>
          <w:i w:val="false"/>
          <w:color w:val="000000"/>
          <w:sz w:val="28"/>
        </w:rPr>
        <w:t>
      5. Действия настоящей статьи не применяются в отношении физического лица, состоявшего на регистрационном учете в качестве индивидуального предпринимателя, лица, занимающегося частной практикой, в части определения доходов от осуществления им такой деятельности.";</w:t>
      </w:r>
    </w:p>
    <w:bookmarkEnd w:id="213"/>
    <w:bookmarkStart w:name="z247" w:id="214"/>
    <w:p>
      <w:pPr>
        <w:spacing w:after="0"/>
        <w:ind w:left="0"/>
        <w:jc w:val="both"/>
      </w:pPr>
      <w:r>
        <w:rPr>
          <w:rFonts w:ascii="Times New Roman"/>
          <w:b w:val="false"/>
          <w:i w:val="false"/>
          <w:color w:val="000000"/>
          <w:sz w:val="28"/>
        </w:rPr>
        <w:t xml:space="preserve">
      в пункте 6: </w:t>
      </w:r>
    </w:p>
    <w:bookmarkEnd w:id="214"/>
    <w:bookmarkStart w:name="z248" w:id="215"/>
    <w:p>
      <w:pPr>
        <w:spacing w:after="0"/>
        <w:ind w:left="0"/>
        <w:jc w:val="both"/>
      </w:pPr>
      <w:r>
        <w:rPr>
          <w:rFonts w:ascii="Times New Roman"/>
          <w:b w:val="false"/>
          <w:i w:val="false"/>
          <w:color w:val="000000"/>
          <w:sz w:val="28"/>
        </w:rPr>
        <w:t>
      в части второй подпункта 1) слова "декларации физического лица" заменить словами "налоговых декларациях";</w:t>
      </w:r>
    </w:p>
    <w:bookmarkEnd w:id="215"/>
    <w:bookmarkStart w:name="z249" w:id="216"/>
    <w:p>
      <w:pPr>
        <w:spacing w:after="0"/>
        <w:ind w:left="0"/>
        <w:jc w:val="both"/>
      </w:pPr>
      <w:r>
        <w:rPr>
          <w:rFonts w:ascii="Times New Roman"/>
          <w:b w:val="false"/>
          <w:i w:val="false"/>
          <w:color w:val="000000"/>
          <w:sz w:val="28"/>
        </w:rPr>
        <w:t>
      в части второй подпункта 2) слова "декларации физического лица" заменить словами "налоговых декларациях";</w:t>
      </w:r>
    </w:p>
    <w:bookmarkEnd w:id="216"/>
    <w:bookmarkStart w:name="z250" w:id="217"/>
    <w:p>
      <w:pPr>
        <w:spacing w:after="0"/>
        <w:ind w:left="0"/>
        <w:jc w:val="both"/>
      </w:pPr>
      <w:r>
        <w:rPr>
          <w:rFonts w:ascii="Times New Roman"/>
          <w:b w:val="false"/>
          <w:i w:val="false"/>
          <w:color w:val="000000"/>
          <w:sz w:val="28"/>
        </w:rPr>
        <w:t>
      в части второй подпункта 3) слова "декларации физического лица" заменить словами "налоговых декларациях";</w:t>
      </w:r>
    </w:p>
    <w:bookmarkEnd w:id="217"/>
    <w:bookmarkStart w:name="z251" w:id="218"/>
    <w:p>
      <w:pPr>
        <w:spacing w:after="0"/>
        <w:ind w:left="0"/>
        <w:jc w:val="both"/>
      </w:pPr>
      <w:r>
        <w:rPr>
          <w:rFonts w:ascii="Times New Roman"/>
          <w:b w:val="false"/>
          <w:i w:val="false"/>
          <w:color w:val="000000"/>
          <w:sz w:val="28"/>
        </w:rPr>
        <w:t xml:space="preserve">
      24) часть первую </w:t>
      </w:r>
      <w:r>
        <w:rPr>
          <w:rFonts w:ascii="Times New Roman"/>
          <w:b w:val="false"/>
          <w:i w:val="false"/>
          <w:color w:val="000000"/>
          <w:sz w:val="28"/>
        </w:rPr>
        <w:t>подпункта 7)</w:t>
      </w:r>
      <w:r>
        <w:rPr>
          <w:rFonts w:ascii="Times New Roman"/>
          <w:b w:val="false"/>
          <w:i w:val="false"/>
          <w:color w:val="000000"/>
          <w:sz w:val="28"/>
        </w:rPr>
        <w:t xml:space="preserve"> пункта 7 статьи 74 изложить в следующей редакции:</w:t>
      </w:r>
    </w:p>
    <w:bookmarkEnd w:id="218"/>
    <w:bookmarkStart w:name="z252" w:id="219"/>
    <w:p>
      <w:pPr>
        <w:spacing w:after="0"/>
        <w:ind w:left="0"/>
        <w:jc w:val="both"/>
      </w:pPr>
      <w:r>
        <w:rPr>
          <w:rFonts w:ascii="Times New Roman"/>
          <w:b w:val="false"/>
          <w:i w:val="false"/>
          <w:color w:val="000000"/>
          <w:sz w:val="28"/>
        </w:rPr>
        <w:t>
      "7) местом пребывания иностранца или лица без гражданства – место временного пребывания иностранца или лица без гражданства, определенное в соответствии с законодательством Республики Казахстан в области миграции населения.";</w:t>
      </w:r>
    </w:p>
    <w:bookmarkEnd w:id="219"/>
    <w:bookmarkStart w:name="z253" w:id="22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w:t>
      </w:r>
      <w:r>
        <w:rPr>
          <w:rFonts w:ascii="Times New Roman"/>
          <w:b w:val="false"/>
          <w:i w:val="false"/>
          <w:color w:val="000000"/>
          <w:sz w:val="28"/>
        </w:rPr>
        <w:t xml:space="preserve"> статьи 75:</w:t>
      </w:r>
    </w:p>
    <w:bookmarkEnd w:id="220"/>
    <w:bookmarkStart w:name="z254"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221"/>
    <w:bookmarkStart w:name="z255" w:id="222"/>
    <w:p>
      <w:pPr>
        <w:spacing w:after="0"/>
        <w:ind w:left="0"/>
        <w:jc w:val="both"/>
      </w:pPr>
      <w:r>
        <w:rPr>
          <w:rFonts w:ascii="Times New Roman"/>
          <w:b w:val="false"/>
          <w:i w:val="false"/>
          <w:color w:val="000000"/>
          <w:sz w:val="28"/>
        </w:rPr>
        <w:t>
      в части первой:</w:t>
      </w:r>
    </w:p>
    <w:bookmarkEnd w:id="222"/>
    <w:bookmarkStart w:name="z256" w:id="223"/>
    <w:p>
      <w:pPr>
        <w:spacing w:after="0"/>
        <w:ind w:left="0"/>
        <w:jc w:val="both"/>
      </w:pPr>
      <w:r>
        <w:rPr>
          <w:rFonts w:ascii="Times New Roman"/>
          <w:b w:val="false"/>
          <w:i w:val="false"/>
          <w:color w:val="000000"/>
          <w:sz w:val="28"/>
        </w:rPr>
        <w:t>
      слово "нерезиденте" заменить словами "юридическом лице-нерезиденте";</w:t>
      </w:r>
    </w:p>
    <w:bookmarkEnd w:id="223"/>
    <w:bookmarkStart w:name="z257" w:id="224"/>
    <w:p>
      <w:pPr>
        <w:spacing w:after="0"/>
        <w:ind w:left="0"/>
        <w:jc w:val="both"/>
      </w:pPr>
      <w:r>
        <w:rPr>
          <w:rFonts w:ascii="Times New Roman"/>
          <w:b w:val="false"/>
          <w:i w:val="false"/>
          <w:color w:val="000000"/>
          <w:sz w:val="28"/>
        </w:rPr>
        <w:t>
      слова "нерезидент, являющийся" заменить словами "юридическое лицо-нерезидент, являющееся";</w:t>
      </w:r>
    </w:p>
    <w:bookmarkEnd w:id="224"/>
    <w:bookmarkStart w:name="z258" w:id="225"/>
    <w:p>
      <w:pPr>
        <w:spacing w:after="0"/>
        <w:ind w:left="0"/>
        <w:jc w:val="both"/>
      </w:pPr>
      <w:r>
        <w:rPr>
          <w:rFonts w:ascii="Times New Roman"/>
          <w:b w:val="false"/>
          <w:i w:val="false"/>
          <w:color w:val="000000"/>
          <w:sz w:val="28"/>
        </w:rPr>
        <w:t>
      в части второй слово "нерезидентом" заменить словами "юридическим лицом-нерезидентом";</w:t>
      </w:r>
    </w:p>
    <w:bookmarkEnd w:id="225"/>
    <w:bookmarkStart w:name="z259"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"нерезиденте" заменить словами "юридическом лице-нерезиденте";</w:t>
      </w:r>
    </w:p>
    <w:bookmarkEnd w:id="226"/>
    <w:bookmarkStart w:name="z260"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w:t>
      </w:r>
    </w:p>
    <w:bookmarkEnd w:id="227"/>
    <w:bookmarkStart w:name="z261" w:id="228"/>
    <w:p>
      <w:pPr>
        <w:spacing w:after="0"/>
        <w:ind w:left="0"/>
        <w:jc w:val="both"/>
      </w:pPr>
      <w:r>
        <w:rPr>
          <w:rFonts w:ascii="Times New Roman"/>
          <w:b w:val="false"/>
          <w:i w:val="false"/>
          <w:color w:val="000000"/>
          <w:sz w:val="28"/>
        </w:rPr>
        <w:t>
      слово "нерезиденте" заменить словами "юридическом лице-нерезиденте";</w:t>
      </w:r>
    </w:p>
    <w:bookmarkEnd w:id="228"/>
    <w:bookmarkStart w:name="z262" w:id="229"/>
    <w:p>
      <w:pPr>
        <w:spacing w:after="0"/>
        <w:ind w:left="0"/>
        <w:jc w:val="both"/>
      </w:pPr>
      <w:r>
        <w:rPr>
          <w:rFonts w:ascii="Times New Roman"/>
          <w:b w:val="false"/>
          <w:i w:val="false"/>
          <w:color w:val="000000"/>
          <w:sz w:val="28"/>
        </w:rPr>
        <w:t>
      слова "нерезидент, являющийся" заменить словами "юридическое лицо-нерезидент, являющееся";</w:t>
      </w:r>
    </w:p>
    <w:bookmarkEnd w:id="229"/>
    <w:bookmarkStart w:name="z263"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слово "нерезиденте" заменить словами "юридическом лице-нерезиденте";</w:t>
      </w:r>
    </w:p>
    <w:bookmarkEnd w:id="230"/>
    <w:bookmarkStart w:name="z264" w:id="23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76</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bookmarkStart w:name="z266" w:id="232"/>
    <w:p>
      <w:pPr>
        <w:spacing w:after="0"/>
        <w:ind w:left="0"/>
        <w:jc w:val="both"/>
      </w:pPr>
      <w:r>
        <w:rPr>
          <w:rFonts w:ascii="Times New Roman"/>
          <w:b w:val="false"/>
          <w:i w:val="false"/>
          <w:color w:val="000000"/>
          <w:sz w:val="28"/>
        </w:rPr>
        <w:t>
      "4) содержащих сведения о бенефициарном собственнике.";</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bookmarkStart w:name="z268" w:id="233"/>
    <w:p>
      <w:pPr>
        <w:spacing w:after="0"/>
        <w:ind w:left="0"/>
        <w:jc w:val="both"/>
      </w:pPr>
      <w:r>
        <w:rPr>
          <w:rFonts w:ascii="Times New Roman"/>
          <w:b w:val="false"/>
          <w:i w:val="false"/>
          <w:color w:val="000000"/>
          <w:sz w:val="28"/>
        </w:rPr>
        <w:t>
      "5) содержащих сведения о бенефициарном собственнике.";</w:t>
      </w:r>
    </w:p>
    <w:bookmarkEnd w:id="233"/>
    <w:bookmarkStart w:name="z269"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34"/>
    <w:bookmarkStart w:name="z270" w:id="235"/>
    <w:p>
      <w:pPr>
        <w:spacing w:after="0"/>
        <w:ind w:left="0"/>
        <w:jc w:val="both"/>
      </w:pPr>
      <w:r>
        <w:rPr>
          <w:rFonts w:ascii="Times New Roman"/>
          <w:b w:val="false"/>
          <w:i w:val="false"/>
          <w:color w:val="000000"/>
          <w:sz w:val="28"/>
        </w:rPr>
        <w:t>
      в абзаце первом слова "Нерезидент, являющийся", "исчисляющий", "обязан" заменить соответственно словами "Юридическое лицо-нерезидент, являющееся", "исчисляющее", "обязано";</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72" w:id="236"/>
    <w:p>
      <w:pPr>
        <w:spacing w:after="0"/>
        <w:ind w:left="0"/>
        <w:jc w:val="both"/>
      </w:pPr>
      <w:r>
        <w:rPr>
          <w:rFonts w:ascii="Times New Roman"/>
          <w:b w:val="false"/>
          <w:i w:val="false"/>
          <w:color w:val="000000"/>
          <w:sz w:val="28"/>
        </w:rPr>
        <w:t>
      "1) учредительных документов юридического лица-нерезидента;";</w:t>
      </w:r>
    </w:p>
    <w:bookmarkEnd w:id="236"/>
    <w:bookmarkStart w:name="z273"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"(гражданства)" исключить;</w:t>
      </w:r>
    </w:p>
    <w:bookmarkEnd w:id="237"/>
    <w:bookmarkStart w:name="z274"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38"/>
    <w:bookmarkStart w:name="z275" w:id="239"/>
    <w:p>
      <w:pPr>
        <w:spacing w:after="0"/>
        <w:ind w:left="0"/>
        <w:jc w:val="both"/>
      </w:pPr>
      <w:r>
        <w:rPr>
          <w:rFonts w:ascii="Times New Roman"/>
          <w:b w:val="false"/>
          <w:i w:val="false"/>
          <w:color w:val="000000"/>
          <w:sz w:val="28"/>
        </w:rPr>
        <w:t>
      в абзаце первом слова "(жительства, пребывания)" исключить;</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77" w:id="240"/>
    <w:p>
      <w:pPr>
        <w:spacing w:after="0"/>
        <w:ind w:left="0"/>
        <w:jc w:val="both"/>
      </w:pPr>
      <w:r>
        <w:rPr>
          <w:rFonts w:ascii="Times New Roman"/>
          <w:b w:val="false"/>
          <w:i w:val="false"/>
          <w:color w:val="000000"/>
          <w:sz w:val="28"/>
        </w:rPr>
        <w:t>
      "2) учредительных документов юридического лица-нерезидента, постоянным учреждением которого он является;";</w:t>
      </w:r>
    </w:p>
    <w:bookmarkEnd w:id="240"/>
    <w:bookmarkStart w:name="z278"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"(гражданства)" исключить;</w:t>
      </w:r>
    </w:p>
    <w:bookmarkEnd w:id="241"/>
    <w:bookmarkStart w:name="z279" w:id="242"/>
    <w:p>
      <w:pPr>
        <w:spacing w:after="0"/>
        <w:ind w:left="0"/>
        <w:jc w:val="both"/>
      </w:pPr>
      <w:r>
        <w:rPr>
          <w:rFonts w:ascii="Times New Roman"/>
          <w:b w:val="false"/>
          <w:i w:val="false"/>
          <w:color w:val="000000"/>
          <w:sz w:val="28"/>
        </w:rPr>
        <w:t>
      дополнить подпунктом 5) следующего содержания:</w:t>
      </w:r>
    </w:p>
    <w:bookmarkEnd w:id="242"/>
    <w:bookmarkStart w:name="z280" w:id="243"/>
    <w:p>
      <w:pPr>
        <w:spacing w:after="0"/>
        <w:ind w:left="0"/>
        <w:jc w:val="both"/>
      </w:pPr>
      <w:r>
        <w:rPr>
          <w:rFonts w:ascii="Times New Roman"/>
          <w:b w:val="false"/>
          <w:i w:val="false"/>
          <w:color w:val="000000"/>
          <w:sz w:val="28"/>
        </w:rPr>
        <w:t>
      "5) документа, содержащего сведения о бенефициарном собственнике.";</w:t>
      </w:r>
    </w:p>
    <w:bookmarkEnd w:id="243"/>
    <w:bookmarkStart w:name="z281"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44"/>
    <w:bookmarkStart w:name="z282" w:id="245"/>
    <w:p>
      <w:pPr>
        <w:spacing w:after="0"/>
        <w:ind w:left="0"/>
        <w:jc w:val="both"/>
      </w:pPr>
      <w:r>
        <w:rPr>
          <w:rFonts w:ascii="Times New Roman"/>
          <w:b w:val="false"/>
          <w:i w:val="false"/>
          <w:color w:val="000000"/>
          <w:sz w:val="28"/>
        </w:rPr>
        <w:t>
      в абзаце первом слова "Нерезидент", "обязан" заменить соответственно словами "Юридическое лицо-нерезидент", "обязано";</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84" w:id="246"/>
    <w:p>
      <w:pPr>
        <w:spacing w:after="0"/>
        <w:ind w:left="0"/>
        <w:jc w:val="both"/>
      </w:pPr>
      <w:r>
        <w:rPr>
          <w:rFonts w:ascii="Times New Roman"/>
          <w:b w:val="false"/>
          <w:i w:val="false"/>
          <w:color w:val="000000"/>
          <w:sz w:val="28"/>
        </w:rPr>
        <w:t>
      "2) учредительных документов юридического лица-нерезидента;";</w:t>
      </w:r>
    </w:p>
    <w:bookmarkEnd w:id="246"/>
    <w:bookmarkStart w:name="z285" w:id="247"/>
    <w:p>
      <w:pPr>
        <w:spacing w:after="0"/>
        <w:ind w:left="0"/>
        <w:jc w:val="both"/>
      </w:pPr>
      <w:r>
        <w:rPr>
          <w:rFonts w:ascii="Times New Roman"/>
          <w:b w:val="false"/>
          <w:i w:val="false"/>
          <w:color w:val="000000"/>
          <w:sz w:val="28"/>
        </w:rPr>
        <w:t>
      дополнить подпунктом 5) следующего содержания:</w:t>
      </w:r>
    </w:p>
    <w:bookmarkEnd w:id="247"/>
    <w:bookmarkStart w:name="z286" w:id="248"/>
    <w:p>
      <w:pPr>
        <w:spacing w:after="0"/>
        <w:ind w:left="0"/>
        <w:jc w:val="both"/>
      </w:pPr>
      <w:r>
        <w:rPr>
          <w:rFonts w:ascii="Times New Roman"/>
          <w:b w:val="false"/>
          <w:i w:val="false"/>
          <w:color w:val="000000"/>
          <w:sz w:val="28"/>
        </w:rPr>
        <w:t>
      "5) документа, содержащего сведения о бенефициарном собственнике.";</w:t>
      </w:r>
    </w:p>
    <w:bookmarkEnd w:id="248"/>
    <w:bookmarkStart w:name="z287"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"Нерезидент, открывающий", "обязан" заменить соответственно словами "Юридическое лицо-нерезидент, открывающее", "обязано";</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bookmarkStart w:name="z289"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слова "Нерезидент, указанный", "приобретении нерезидентом" заменить соответственно словами "Юридическое лицо-нерезидент, указанное", "приобретении юридическим лицом-нерезидентом";</w:t>
      </w:r>
    </w:p>
    <w:bookmarkEnd w:id="250"/>
    <w:bookmarkStart w:name="z290"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51"/>
    <w:bookmarkStart w:name="z291" w:id="252"/>
    <w:p>
      <w:pPr>
        <w:spacing w:after="0"/>
        <w:ind w:left="0"/>
        <w:jc w:val="both"/>
      </w:pPr>
      <w:r>
        <w:rPr>
          <w:rFonts w:ascii="Times New Roman"/>
          <w:b w:val="false"/>
          <w:i w:val="false"/>
          <w:color w:val="000000"/>
          <w:sz w:val="28"/>
        </w:rPr>
        <w:t>
      слова "Нерезидент, указанный", "обязан" заменить соответственно словами "Юридическое лицо-нерезидент, указанное", "обязано";</w:t>
      </w:r>
    </w:p>
    <w:bookmarkEnd w:id="252"/>
    <w:bookmarkStart w:name="z292" w:id="253"/>
    <w:p>
      <w:pPr>
        <w:spacing w:after="0"/>
        <w:ind w:left="0"/>
        <w:jc w:val="both"/>
      </w:pPr>
      <w:r>
        <w:rPr>
          <w:rFonts w:ascii="Times New Roman"/>
          <w:b w:val="false"/>
          <w:i w:val="false"/>
          <w:color w:val="000000"/>
          <w:sz w:val="28"/>
        </w:rPr>
        <w:t xml:space="preserve">
      слова ", </w:t>
      </w:r>
      <w:r>
        <w:rPr>
          <w:rFonts w:ascii="Times New Roman"/>
          <w:b w:val="false"/>
          <w:i w:val="false"/>
          <w:color w:val="000000"/>
          <w:sz w:val="28"/>
        </w:rPr>
        <w:t>подпункте 7)</w:t>
      </w:r>
      <w:r>
        <w:rPr>
          <w:rFonts w:ascii="Times New Roman"/>
          <w:b w:val="false"/>
          <w:i w:val="false"/>
          <w:color w:val="000000"/>
          <w:sz w:val="28"/>
        </w:rPr>
        <w:t xml:space="preserve"> статьи 654" исключить;</w:t>
      </w:r>
    </w:p>
    <w:bookmarkEnd w:id="253"/>
    <w:bookmarkStart w:name="z293"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цифры "1-14" заменить словами "1, 2, 3, 4, 5, 6, 7, 12, 13 и 14";</w:t>
      </w:r>
    </w:p>
    <w:bookmarkEnd w:id="254"/>
    <w:bookmarkStart w:name="z294"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 xml:space="preserve"> слова "нерезидента", "нерезидентом" заменить соответственно словами "юридического лица-нерезидента", "юридическим лицом-нерезидентом";</w:t>
      </w:r>
    </w:p>
    <w:bookmarkEnd w:id="255"/>
    <w:bookmarkStart w:name="z295"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цифры "1-14" заменить словами "1, 2, 3, 4, 5, 6, 7, 12, 13 и 14";</w:t>
      </w:r>
    </w:p>
    <w:bookmarkEnd w:id="256"/>
    <w:bookmarkStart w:name="z296" w:id="25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1</w:t>
      </w:r>
      <w:r>
        <w:rPr>
          <w:rFonts w:ascii="Times New Roman"/>
          <w:b w:val="false"/>
          <w:i w:val="false"/>
          <w:color w:val="000000"/>
          <w:sz w:val="28"/>
        </w:rPr>
        <w:t xml:space="preserve"> статьи 77:</w:t>
      </w:r>
    </w:p>
    <w:bookmarkEnd w:id="257"/>
    <w:bookmarkStart w:name="z297"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"нерезидента,", "нерезидентом" заменить соответственно словами "юридического лица-нерезидента,", "юридическим лицом-нерезидентом";</w:t>
      </w:r>
    </w:p>
    <w:bookmarkEnd w:id="258"/>
    <w:bookmarkStart w:name="z298"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"нерезидента" заменить словами "юридического лица-нерезидента";</w:t>
      </w:r>
    </w:p>
    <w:bookmarkEnd w:id="259"/>
    <w:bookmarkStart w:name="z299"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"нерезидента,", "нерезидента" заменить соответственно словами "юридического лица-нерезидента,", "юридического лица-нерезидента"; </w:t>
      </w:r>
    </w:p>
    <w:bookmarkEnd w:id="260"/>
    <w:bookmarkStart w:name="z300"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"физического и" исключить;</w:t>
      </w:r>
    </w:p>
    <w:bookmarkEnd w:id="261"/>
    <w:bookmarkStart w:name="z301" w:id="26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78</w:t>
      </w:r>
      <w:r>
        <w:rPr>
          <w:rFonts w:ascii="Times New Roman"/>
          <w:b w:val="false"/>
          <w:i w:val="false"/>
          <w:color w:val="000000"/>
          <w:sz w:val="28"/>
        </w:rPr>
        <w:t>:</w:t>
      </w:r>
    </w:p>
    <w:bookmarkEnd w:id="262"/>
    <w:bookmarkStart w:name="z302"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3"/>
    <w:bookmarkStart w:name="z303" w:id="264"/>
    <w:p>
      <w:pPr>
        <w:spacing w:after="0"/>
        <w:ind w:left="0"/>
        <w:jc w:val="both"/>
      </w:pPr>
      <w:r>
        <w:rPr>
          <w:rFonts w:ascii="Times New Roman"/>
          <w:b w:val="false"/>
          <w:i w:val="false"/>
          <w:color w:val="000000"/>
          <w:sz w:val="28"/>
        </w:rPr>
        <w:t>
      в абзаце первом слова ", уполномоченных государственных органов" исключить;</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306" w:id="265"/>
    <w:p>
      <w:pPr>
        <w:spacing w:after="0"/>
        <w:ind w:left="0"/>
        <w:jc w:val="both"/>
      </w:pPr>
      <w:r>
        <w:rPr>
          <w:rFonts w:ascii="Times New Roman"/>
          <w:b w:val="false"/>
          <w:i w:val="false"/>
          <w:color w:val="000000"/>
          <w:sz w:val="28"/>
        </w:rPr>
        <w:t>
      "11) закрытия юридическому лицу-нерезиденту, зарегистрированному в качестве налогоплательщика в целях открытия текущего счета в банке-резиденте при условии отсутствия у такого 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w:t>
      </w:r>
    </w:p>
    <w:bookmarkEnd w:id="265"/>
    <w:bookmarkStart w:name="z307"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6"/>
    <w:bookmarkStart w:name="z308" w:id="267"/>
    <w:p>
      <w:pPr>
        <w:spacing w:after="0"/>
        <w:ind w:left="0"/>
        <w:jc w:val="both"/>
      </w:pPr>
      <w:r>
        <w:rPr>
          <w:rFonts w:ascii="Times New Roman"/>
          <w:b w:val="false"/>
          <w:i w:val="false"/>
          <w:color w:val="000000"/>
          <w:sz w:val="28"/>
        </w:rPr>
        <w:t>
      в абзаце первом слова "и орган внутренних дел" исключить;</w:t>
      </w:r>
    </w:p>
    <w:bookmarkEnd w:id="267"/>
    <w:bookmarkStart w:name="z309"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"нерезидента" заменить словами "юридического лица-нерезидента";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11" w:id="269"/>
    <w:p>
      <w:pPr>
        <w:spacing w:after="0"/>
        <w:ind w:left="0"/>
        <w:jc w:val="both"/>
      </w:pPr>
      <w:r>
        <w:rPr>
          <w:rFonts w:ascii="Times New Roman"/>
          <w:b w:val="false"/>
          <w:i w:val="false"/>
          <w:color w:val="000000"/>
          <w:sz w:val="28"/>
        </w:rPr>
        <w:t xml:space="preserve">
      "2) юридического лица-нерезидента, являющегося налоговым агентом, исчисляющего подоходный налог, приобретающего (реализующего) имущество, акции, ценные бумаги, доли участия в соответствии со </w:t>
      </w:r>
      <w:r>
        <w:rPr>
          <w:rFonts w:ascii="Times New Roman"/>
          <w:b w:val="false"/>
          <w:i w:val="false"/>
          <w:color w:val="000000"/>
          <w:sz w:val="28"/>
        </w:rPr>
        <w:t>статьей 650</w:t>
      </w:r>
      <w:r>
        <w:rPr>
          <w:rFonts w:ascii="Times New Roman"/>
          <w:b w:val="false"/>
          <w:i w:val="false"/>
          <w:color w:val="000000"/>
          <w:sz w:val="28"/>
        </w:rPr>
        <w:t xml:space="preserve"> настоящего Кодекса, – на основании налогового заявления о снятии с регистрационного учета;";</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313"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слово "нерезидента" заменить словами "юридического лица-нерезидента";</w:t>
      </w:r>
    </w:p>
    <w:bookmarkEnd w:id="270"/>
    <w:bookmarkStart w:name="z314"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"сведений от уполномоченных государственных органов, уведомления банка, налогового заявления о снятии с регистрационного учета" заменить словами "налогового заявления о снятии с регистрационного учета, уведомления банка";</w:t>
      </w:r>
    </w:p>
    <w:bookmarkEnd w:id="271"/>
    <w:bookmarkStart w:name="z315" w:id="27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4</w:t>
      </w:r>
      <w:r>
        <w:rPr>
          <w:rFonts w:ascii="Times New Roman"/>
          <w:b w:val="false"/>
          <w:i w:val="false"/>
          <w:color w:val="000000"/>
          <w:sz w:val="28"/>
        </w:rPr>
        <w:t xml:space="preserve"> статьи 79 изложить в следующей редакции:</w:t>
      </w:r>
    </w:p>
    <w:bookmarkEnd w:id="272"/>
    <w:bookmarkStart w:name="z316" w:id="273"/>
    <w:p>
      <w:pPr>
        <w:spacing w:after="0"/>
        <w:ind w:left="0"/>
        <w:jc w:val="both"/>
      </w:pPr>
      <w:r>
        <w:rPr>
          <w:rFonts w:ascii="Times New Roman"/>
          <w:b w:val="false"/>
          <w:i w:val="false"/>
          <w:color w:val="000000"/>
          <w:sz w:val="28"/>
        </w:rPr>
        <w:t>
      "4. Налоговые органы в течение одного рабочего дня с даты получения налогового заявления производят постановку физического лица на регистрационный учет в качестве лица, занимающегося частной практикой.";</w:t>
      </w:r>
    </w:p>
    <w:bookmarkEnd w:id="273"/>
    <w:bookmarkStart w:name="z317" w:id="274"/>
    <w:p>
      <w:pPr>
        <w:spacing w:after="0"/>
        <w:ind w:left="0"/>
        <w:jc w:val="both"/>
      </w:pPr>
      <w:r>
        <w:rPr>
          <w:rFonts w:ascii="Times New Roman"/>
          <w:b w:val="false"/>
          <w:i w:val="false"/>
          <w:color w:val="000000"/>
          <w:sz w:val="28"/>
        </w:rPr>
        <w:t xml:space="preserve">
      30)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80 исключить;</w:t>
      </w:r>
    </w:p>
    <w:bookmarkEnd w:id="274"/>
    <w:bookmarkStart w:name="z318" w:id="27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4</w:t>
      </w:r>
      <w:r>
        <w:rPr>
          <w:rFonts w:ascii="Times New Roman"/>
          <w:b w:val="false"/>
          <w:i w:val="false"/>
          <w:color w:val="000000"/>
          <w:sz w:val="28"/>
        </w:rPr>
        <w:t xml:space="preserve"> статьи 82:</w:t>
      </w:r>
    </w:p>
    <w:bookmarkEnd w:id="275"/>
    <w:bookmarkStart w:name="z319" w:id="276"/>
    <w:p>
      <w:pPr>
        <w:spacing w:after="0"/>
        <w:ind w:left="0"/>
        <w:jc w:val="both"/>
      </w:pPr>
      <w:r>
        <w:rPr>
          <w:rFonts w:ascii="Times New Roman"/>
          <w:b w:val="false"/>
          <w:i w:val="false"/>
          <w:color w:val="000000"/>
          <w:sz w:val="28"/>
        </w:rPr>
        <w:t>
      в части первой цифры "30 000" заменить цифрами "20 000";</w:t>
      </w:r>
    </w:p>
    <w:bookmarkEnd w:id="276"/>
    <w:bookmarkStart w:name="z320" w:id="277"/>
    <w:p>
      <w:pPr>
        <w:spacing w:after="0"/>
        <w:ind w:left="0"/>
        <w:jc w:val="both"/>
      </w:pPr>
      <w:r>
        <w:rPr>
          <w:rFonts w:ascii="Times New Roman"/>
          <w:b w:val="false"/>
          <w:i w:val="false"/>
          <w:color w:val="000000"/>
          <w:sz w:val="28"/>
        </w:rPr>
        <w:t>
      в части второй:</w:t>
      </w:r>
    </w:p>
    <w:bookmarkEnd w:id="277"/>
    <w:bookmarkStart w:name="z321" w:id="278"/>
    <w:p>
      <w:pPr>
        <w:spacing w:after="0"/>
        <w:ind w:left="0"/>
        <w:jc w:val="both"/>
      </w:pPr>
      <w:r>
        <w:rPr>
          <w:rFonts w:ascii="Times New Roman"/>
          <w:b w:val="false"/>
          <w:i w:val="false"/>
          <w:color w:val="000000"/>
          <w:sz w:val="28"/>
        </w:rPr>
        <w:t>
      цифры "114 184" заменить цифрами "124 184";</w:t>
      </w:r>
    </w:p>
    <w:bookmarkEnd w:id="278"/>
    <w:bookmarkStart w:name="z322" w:id="279"/>
    <w:p>
      <w:pPr>
        <w:spacing w:after="0"/>
        <w:ind w:left="0"/>
        <w:jc w:val="both"/>
      </w:pPr>
      <w:r>
        <w:rPr>
          <w:rFonts w:ascii="Times New Roman"/>
          <w:b w:val="false"/>
          <w:i w:val="false"/>
          <w:color w:val="000000"/>
          <w:sz w:val="28"/>
        </w:rPr>
        <w:t>
      слово "информационной" исключить;</w:t>
      </w:r>
    </w:p>
    <w:bookmarkEnd w:id="279"/>
    <w:bookmarkStart w:name="z323" w:id="280"/>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280"/>
    <w:bookmarkStart w:name="z324" w:id="281"/>
    <w:p>
      <w:pPr>
        <w:spacing w:after="0"/>
        <w:ind w:left="0"/>
        <w:jc w:val="both"/>
      </w:pPr>
      <w:r>
        <w:rPr>
          <w:rFonts w:ascii="Times New Roman"/>
          <w:b w:val="false"/>
          <w:i w:val="false"/>
          <w:color w:val="000000"/>
          <w:sz w:val="28"/>
        </w:rPr>
        <w:t>
      "Также в минимум оборота не включаются обороты налогоплательщика, применяющего специальный налоговый режим розничного налога.";</w:t>
      </w:r>
    </w:p>
    <w:bookmarkEnd w:id="281"/>
    <w:bookmarkStart w:name="z325" w:id="282"/>
    <w:p>
      <w:pPr>
        <w:spacing w:after="0"/>
        <w:ind w:left="0"/>
        <w:jc w:val="both"/>
      </w:pPr>
      <w:r>
        <w:rPr>
          <w:rFonts w:ascii="Times New Roman"/>
          <w:b w:val="false"/>
          <w:i w:val="false"/>
          <w:color w:val="000000"/>
          <w:sz w:val="28"/>
        </w:rPr>
        <w:t xml:space="preserve">
      32)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83 дополнить абзацем седьмым следующего содержания:</w:t>
      </w:r>
    </w:p>
    <w:bookmarkEnd w:id="282"/>
    <w:bookmarkStart w:name="z326" w:id="283"/>
    <w:p>
      <w:pPr>
        <w:spacing w:after="0"/>
        <w:ind w:left="0"/>
        <w:jc w:val="both"/>
      </w:pPr>
      <w:r>
        <w:rPr>
          <w:rFonts w:ascii="Times New Roman"/>
          <w:b w:val="false"/>
          <w:i w:val="false"/>
          <w:color w:val="000000"/>
          <w:sz w:val="28"/>
        </w:rPr>
        <w:t xml:space="preserve">
      "налогоплательщики, не исполнившие налоговые обязательства,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424 настоящего Кодекса.";</w:t>
      </w:r>
    </w:p>
    <w:bookmarkEnd w:id="283"/>
    <w:bookmarkStart w:name="z327" w:id="28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85</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bookmarkStart w:name="z329" w:id="285"/>
    <w:p>
      <w:pPr>
        <w:spacing w:after="0"/>
        <w:ind w:left="0"/>
        <w:jc w:val="both"/>
      </w:pPr>
      <w:r>
        <w:rPr>
          <w:rFonts w:ascii="Times New Roman"/>
          <w:b w:val="false"/>
          <w:i w:val="false"/>
          <w:color w:val="000000"/>
          <w:sz w:val="28"/>
        </w:rPr>
        <w:t>
      "Плательщик налога на добавленную стоимость для снятия с регистрационного учета по налогу на добавленную стоимость в связи с переходом на специальный налоговый режим розничного налога не позднее пяти рабочих дней до начала применения такого специального налогового режима представляет налоговое заявление, указанное в настоящем пункте, без соблюдения условий, установленных частью первой настоящего пункта.";</w:t>
      </w:r>
    </w:p>
    <w:bookmarkEnd w:id="285"/>
    <w:bookmarkStart w:name="z330"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86"/>
    <w:bookmarkStart w:name="z331" w:id="287"/>
    <w:p>
      <w:pPr>
        <w:spacing w:after="0"/>
        <w:ind w:left="0"/>
        <w:jc w:val="both"/>
      </w:pPr>
      <w:r>
        <w:rPr>
          <w:rFonts w:ascii="Times New Roman"/>
          <w:b w:val="false"/>
          <w:i w:val="false"/>
          <w:color w:val="000000"/>
          <w:sz w:val="28"/>
        </w:rPr>
        <w:t>
      часть третью дополнить словами ", а также частью третьей пункта 1 настоящей статьи";</w:t>
      </w:r>
    </w:p>
    <w:bookmarkEnd w:id="287"/>
    <w:bookmarkStart w:name="z332" w:id="288"/>
    <w:p>
      <w:pPr>
        <w:spacing w:after="0"/>
        <w:ind w:left="0"/>
        <w:jc w:val="both"/>
      </w:pPr>
      <w:r>
        <w:rPr>
          <w:rFonts w:ascii="Times New Roman"/>
          <w:b w:val="false"/>
          <w:i w:val="false"/>
          <w:color w:val="000000"/>
          <w:sz w:val="28"/>
        </w:rPr>
        <w:t>
      дополнить частью четвертой следующего содержания:</w:t>
      </w:r>
    </w:p>
    <w:bookmarkEnd w:id="288"/>
    <w:bookmarkStart w:name="z333" w:id="289"/>
    <w:p>
      <w:pPr>
        <w:spacing w:after="0"/>
        <w:ind w:left="0"/>
        <w:jc w:val="both"/>
      </w:pPr>
      <w:r>
        <w:rPr>
          <w:rFonts w:ascii="Times New Roman"/>
          <w:b w:val="false"/>
          <w:i w:val="false"/>
          <w:color w:val="000000"/>
          <w:sz w:val="28"/>
        </w:rPr>
        <w:t>
      "Налоговые органы обязаны произвести снятие налогоплательщика, указанного в части третьей настоящего пункта, с регистрационного учета по налогу на добавленную стоимость с даты начала применения специального налогового режима розничного налога.";</w:t>
      </w:r>
    </w:p>
    <w:bookmarkEnd w:id="289"/>
    <w:bookmarkStart w:name="z334" w:id="29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1)</w:t>
      </w:r>
      <w:r>
        <w:rPr>
          <w:rFonts w:ascii="Times New Roman"/>
          <w:b w:val="false"/>
          <w:i w:val="false"/>
          <w:color w:val="000000"/>
          <w:sz w:val="28"/>
        </w:rPr>
        <w:t xml:space="preserve"> пункта 5 слова "абзаце девятом" заменить словами "абзацах восьмом и девятом";</w:t>
      </w:r>
    </w:p>
    <w:bookmarkEnd w:id="290"/>
    <w:bookmarkStart w:name="z335" w:id="29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88</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изложить в следующей редакции:</w:t>
      </w:r>
    </w:p>
    <w:bookmarkStart w:name="z337" w:id="292"/>
    <w:p>
      <w:pPr>
        <w:spacing w:after="0"/>
        <w:ind w:left="0"/>
        <w:jc w:val="both"/>
      </w:pPr>
      <w:r>
        <w:rPr>
          <w:rFonts w:ascii="Times New Roman"/>
          <w:b w:val="false"/>
          <w:i w:val="false"/>
          <w:color w:val="000000"/>
          <w:sz w:val="28"/>
        </w:rPr>
        <w:t>
      "1) производство бензина (кроме авиационного), дизельного топлива, газохола, бензанола, нефраса, смеси легких углеводов, экологического топлива;</w:t>
      </w:r>
    </w:p>
    <w:bookmarkEnd w:id="292"/>
    <w:bookmarkStart w:name="z338" w:id="293"/>
    <w:p>
      <w:pPr>
        <w:spacing w:after="0"/>
        <w:ind w:left="0"/>
        <w:jc w:val="both"/>
      </w:pPr>
      <w:r>
        <w:rPr>
          <w:rFonts w:ascii="Times New Roman"/>
          <w:b w:val="false"/>
          <w:i w:val="false"/>
          <w:color w:val="000000"/>
          <w:sz w:val="28"/>
        </w:rPr>
        <w:t>
      2) оптовая и (или) розничная реализация бензина (кроме авиационного), дизельного топлива, газохола, бензанола, нефраса, смеси легких углеводов, экологического топлива;";</w:t>
      </w:r>
    </w:p>
    <w:bookmarkEnd w:id="293"/>
    <w:bookmarkStart w:name="z339" w:id="294"/>
    <w:p>
      <w:pPr>
        <w:spacing w:after="0"/>
        <w:ind w:left="0"/>
        <w:jc w:val="both"/>
      </w:pPr>
      <w:r>
        <w:rPr>
          <w:rFonts w:ascii="Times New Roman"/>
          <w:b w:val="false"/>
          <w:i w:val="false"/>
          <w:color w:val="000000"/>
          <w:sz w:val="28"/>
        </w:rPr>
        <w:t>
      в абзаце третьем части первой пункта 5 слова "и (или) дизельного топлива" заменить словами ", дизельного топлива, газохола и (или) бензанола";</w:t>
      </w:r>
    </w:p>
    <w:bookmarkEnd w:id="294"/>
    <w:bookmarkStart w:name="z340" w:id="29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96</w:t>
      </w:r>
      <w:r>
        <w:rPr>
          <w:rFonts w:ascii="Times New Roman"/>
          <w:b w:val="false"/>
          <w:i w:val="false"/>
          <w:color w:val="000000"/>
          <w:sz w:val="28"/>
        </w:rPr>
        <w:t>:</w:t>
      </w:r>
    </w:p>
    <w:bookmarkEnd w:id="295"/>
    <w:bookmarkStart w:name="z341" w:id="29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3 после слова "актом" дополнить словами "или постановлением органа уголовного преследования о прекращении досудебного расследования по нереабилитирующим основаниям,";</w:t>
      </w:r>
    </w:p>
    <w:bookmarkEnd w:id="296"/>
    <w:bookmarkStart w:name="z342" w:id="2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2)</w:t>
      </w:r>
      <w:r>
        <w:rPr>
          <w:rFonts w:ascii="Times New Roman"/>
          <w:b w:val="false"/>
          <w:i w:val="false"/>
          <w:color w:val="000000"/>
          <w:sz w:val="28"/>
        </w:rPr>
        <w:t xml:space="preserve"> части второй пункта 4 изложить в следующей редакции:</w:t>
      </w:r>
    </w:p>
    <w:bookmarkEnd w:id="297"/>
    <w:bookmarkStart w:name="z343" w:id="298"/>
    <w:p>
      <w:pPr>
        <w:spacing w:after="0"/>
        <w:ind w:left="0"/>
        <w:jc w:val="both"/>
      </w:pPr>
      <w:r>
        <w:rPr>
          <w:rFonts w:ascii="Times New Roman"/>
          <w:b w:val="false"/>
          <w:i w:val="false"/>
          <w:color w:val="000000"/>
          <w:sz w:val="28"/>
        </w:rPr>
        <w:t>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bookmarkEnd w:id="298"/>
    <w:bookmarkStart w:name="z344" w:id="29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4-1</w:t>
      </w:r>
      <w:r>
        <w:rPr>
          <w:rFonts w:ascii="Times New Roman"/>
          <w:b w:val="false"/>
          <w:i w:val="false"/>
          <w:color w:val="000000"/>
          <w:sz w:val="28"/>
        </w:rPr>
        <w:t xml:space="preserve"> слово "пяти" заменить словом "десяти";</w:t>
      </w:r>
    </w:p>
    <w:bookmarkEnd w:id="299"/>
    <w:bookmarkStart w:name="z345"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"Неисполнение" заменить словами "Если иное не установлено настоящей статьей, неисполнение";</w:t>
      </w:r>
    </w:p>
    <w:bookmarkEnd w:id="300"/>
    <w:bookmarkStart w:name="z346" w:id="30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97</w:t>
      </w:r>
      <w:r>
        <w:rPr>
          <w:rFonts w:ascii="Times New Roman"/>
          <w:b w:val="false"/>
          <w:i w:val="false"/>
          <w:color w:val="000000"/>
          <w:sz w:val="28"/>
        </w:rPr>
        <w:t>:</w:t>
      </w:r>
    </w:p>
    <w:bookmarkEnd w:id="301"/>
    <w:bookmarkStart w:name="z347" w:id="302"/>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4</w:t>
      </w:r>
      <w:r>
        <w:rPr>
          <w:rFonts w:ascii="Times New Roman"/>
          <w:b w:val="false"/>
          <w:i w:val="false"/>
          <w:color w:val="000000"/>
          <w:sz w:val="28"/>
        </w:rPr>
        <w:t xml:space="preserve"> цифры ", </w:t>
      </w:r>
      <w:r>
        <w:rPr>
          <w:rFonts w:ascii="Times New Roman"/>
          <w:b w:val="false"/>
          <w:i w:val="false"/>
          <w:color w:val="000000"/>
          <w:sz w:val="28"/>
        </w:rPr>
        <w:t>514</w:t>
      </w:r>
      <w:r>
        <w:rPr>
          <w:rFonts w:ascii="Times New Roman"/>
          <w:b w:val="false"/>
          <w:i w:val="false"/>
          <w:color w:val="000000"/>
          <w:sz w:val="28"/>
        </w:rPr>
        <w:t>" исключить;</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абзацем пятым следующего содержания:</w:t>
      </w:r>
    </w:p>
    <w:bookmarkStart w:name="z349" w:id="303"/>
    <w:p>
      <w:pPr>
        <w:spacing w:after="0"/>
        <w:ind w:left="0"/>
        <w:jc w:val="both"/>
      </w:pPr>
      <w:r>
        <w:rPr>
          <w:rFonts w:ascii="Times New Roman"/>
          <w:b w:val="false"/>
          <w:i w:val="false"/>
          <w:color w:val="000000"/>
          <w:sz w:val="28"/>
        </w:rPr>
        <w:t>
      "по итогам рассмотрения жалобы налогоплательщика (налогового агента) на уведомление о результатах горизонтального мониторинга;";</w:t>
      </w:r>
    </w:p>
    <w:bookmarkEnd w:id="303"/>
    <w:bookmarkStart w:name="z350" w:id="30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 статьи 100 слово "пяти" заменить словом "трех";</w:t>
      </w:r>
    </w:p>
    <w:bookmarkEnd w:id="304"/>
    <w:bookmarkStart w:name="z351" w:id="305"/>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101</w:t>
      </w:r>
      <w:r>
        <w:rPr>
          <w:rFonts w:ascii="Times New Roman"/>
          <w:b w:val="false"/>
          <w:i w:val="false"/>
          <w:color w:val="000000"/>
          <w:sz w:val="28"/>
        </w:rPr>
        <w:t>:</w:t>
      </w:r>
    </w:p>
    <w:bookmarkEnd w:id="305"/>
    <w:bookmarkStart w:name="z352" w:id="30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w:t>
      </w:r>
    </w:p>
    <w:bookmarkEnd w:id="306"/>
    <w:bookmarkStart w:name="z353" w:id="307"/>
    <w:p>
      <w:pPr>
        <w:spacing w:after="0"/>
        <w:ind w:left="0"/>
        <w:jc w:val="both"/>
      </w:pPr>
      <w:r>
        <w:rPr>
          <w:rFonts w:ascii="Times New Roman"/>
          <w:b w:val="false"/>
          <w:i w:val="false"/>
          <w:color w:val="000000"/>
          <w:sz w:val="28"/>
        </w:rPr>
        <w:t>
      после слова "авиации," дополнить словами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07"/>
    <w:bookmarkStart w:name="z354" w:id="308"/>
    <w:p>
      <w:pPr>
        <w:spacing w:after="0"/>
        <w:ind w:left="0"/>
        <w:jc w:val="both"/>
      </w:pPr>
      <w:r>
        <w:rPr>
          <w:rFonts w:ascii="Times New Roman"/>
          <w:b w:val="false"/>
          <w:i w:val="false"/>
          <w:color w:val="000000"/>
          <w:sz w:val="28"/>
        </w:rPr>
        <w:t>
      слова "или уполномоченной организацией в сфере гражданской авиации" заменить словами "посредством электронной базы и (или) на бумажных носителях";</w:t>
      </w:r>
    </w:p>
    <w:bookmarkEnd w:id="308"/>
    <w:bookmarkStart w:name="z355" w:id="3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09"/>
    <w:bookmarkStart w:name="z356" w:id="310"/>
    <w:p>
      <w:pPr>
        <w:spacing w:after="0"/>
        <w:ind w:left="0"/>
        <w:jc w:val="both"/>
      </w:pPr>
      <w:r>
        <w:rPr>
          <w:rFonts w:ascii="Times New Roman"/>
          <w:b w:val="false"/>
          <w:i w:val="false"/>
          <w:color w:val="000000"/>
          <w:sz w:val="28"/>
        </w:rPr>
        <w:t>
      абзац первый после слова "подлежащих" дополнить словами "зачету и";</w:t>
      </w:r>
    </w:p>
    <w:bookmarkEnd w:id="310"/>
    <w:bookmarkStart w:name="z357" w:id="311"/>
    <w:p>
      <w:pPr>
        <w:spacing w:after="0"/>
        <w:ind w:left="0"/>
        <w:jc w:val="both"/>
      </w:pPr>
      <w:r>
        <w:rPr>
          <w:rFonts w:ascii="Times New Roman"/>
          <w:b w:val="false"/>
          <w:i w:val="false"/>
          <w:color w:val="000000"/>
          <w:sz w:val="28"/>
        </w:rPr>
        <w:t>
      в абзаце третьем слова "или уполномоченной организацией в сфере гражданской авиации" заменить словами "либо полученных посредством электронной базы и (или) на бумажных носителях";</w:t>
      </w:r>
    </w:p>
    <w:bookmarkEnd w:id="311"/>
    <w:bookmarkStart w:name="z358" w:id="312"/>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"десяти" заменить словом "пяти";</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дополнить абзацами шестым и седьмым следующего содержания:</w:t>
      </w:r>
    </w:p>
    <w:bookmarkStart w:name="z360" w:id="313"/>
    <w:p>
      <w:pPr>
        <w:spacing w:after="0"/>
        <w:ind w:left="0"/>
        <w:jc w:val="both"/>
      </w:pPr>
      <w:r>
        <w:rPr>
          <w:rFonts w:ascii="Times New Roman"/>
          <w:b w:val="false"/>
          <w:i w:val="false"/>
          <w:color w:val="000000"/>
          <w:sz w:val="28"/>
        </w:rPr>
        <w:t>
      "уплаченная сумма подписного бонуса, за исключением случая признания аукциона на предоставление права недропользования недействительным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bookmarkEnd w:id="313"/>
    <w:bookmarkStart w:name="z361" w:id="314"/>
    <w:p>
      <w:pPr>
        <w:spacing w:after="0"/>
        <w:ind w:left="0"/>
        <w:jc w:val="both"/>
      </w:pPr>
      <w:r>
        <w:rPr>
          <w:rFonts w:ascii="Times New Roman"/>
          <w:b w:val="false"/>
          <w:i w:val="false"/>
          <w:color w:val="000000"/>
          <w:sz w:val="28"/>
        </w:rPr>
        <w:t>
      уплаченная сумма сбора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 за исключением случаев ошибочной уплаты таких сумм или отказа в выдаче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14"/>
    <w:bookmarkStart w:name="z362" w:id="31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"официальной ставки рефинансирования" заменить словами "базовой ставки";</w:t>
      </w:r>
    </w:p>
    <w:bookmarkEnd w:id="315"/>
    <w:bookmarkStart w:name="z363" w:id="31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102</w:t>
      </w:r>
      <w:r>
        <w:rPr>
          <w:rFonts w:ascii="Times New Roman"/>
          <w:b w:val="false"/>
          <w:i w:val="false"/>
          <w:color w:val="000000"/>
          <w:sz w:val="28"/>
        </w:rPr>
        <w:t xml:space="preserve"> дополнить пунктом 5 следующего содержания:</w:t>
      </w:r>
    </w:p>
    <w:bookmarkEnd w:id="316"/>
    <w:bookmarkStart w:name="z364" w:id="317"/>
    <w:p>
      <w:pPr>
        <w:spacing w:after="0"/>
        <w:ind w:left="0"/>
        <w:jc w:val="both"/>
      </w:pPr>
      <w:r>
        <w:rPr>
          <w:rFonts w:ascii="Times New Roman"/>
          <w:b w:val="false"/>
          <w:i w:val="false"/>
          <w:color w:val="000000"/>
          <w:sz w:val="28"/>
        </w:rPr>
        <w:t>
      "5. В случае согласия налогоплательщика, направленного посредством электронных каналов связи, зачет излишне уплаченной (взысканной) суммы налога, платежа в бюджет производится без заявления налогоплательщика в счет предстоящих платежей по соответствующему виду налога, платежа в бюджет при отсутствии налоговой задолженности в бюджет.";</w:t>
      </w:r>
    </w:p>
    <w:bookmarkEnd w:id="317"/>
    <w:bookmarkStart w:name="z365" w:id="318"/>
    <w:p>
      <w:pPr>
        <w:spacing w:after="0"/>
        <w:ind w:left="0"/>
        <w:jc w:val="both"/>
      </w:pPr>
      <w:r>
        <w:rPr>
          <w:rFonts w:ascii="Times New Roman"/>
          <w:b w:val="false"/>
          <w:i w:val="false"/>
          <w:color w:val="000000"/>
          <w:sz w:val="28"/>
        </w:rPr>
        <w:t xml:space="preserve">
      40) в абзаце первом </w:t>
      </w:r>
      <w:r>
        <w:rPr>
          <w:rFonts w:ascii="Times New Roman"/>
          <w:b w:val="false"/>
          <w:i w:val="false"/>
          <w:color w:val="000000"/>
          <w:sz w:val="28"/>
        </w:rPr>
        <w:t>пункта 3</w:t>
      </w:r>
      <w:r>
        <w:rPr>
          <w:rFonts w:ascii="Times New Roman"/>
          <w:b w:val="false"/>
          <w:i w:val="false"/>
          <w:color w:val="000000"/>
          <w:sz w:val="28"/>
        </w:rPr>
        <w:t xml:space="preserve"> статьи 103 слово "десяти" заменить словом "пяти";</w:t>
      </w:r>
    </w:p>
    <w:bookmarkEnd w:id="318"/>
    <w:bookmarkStart w:name="z366" w:id="319"/>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пункте 4</w:t>
      </w:r>
      <w:r>
        <w:rPr>
          <w:rFonts w:ascii="Times New Roman"/>
          <w:b w:val="false"/>
          <w:i w:val="false"/>
          <w:color w:val="000000"/>
          <w:sz w:val="28"/>
        </w:rPr>
        <w:t xml:space="preserve"> статьи 104 слова "официальной ставки рефинансирования, установленной Национальным Банком" заменить словами "базовой ставки Национального Банка";</w:t>
      </w:r>
    </w:p>
    <w:bookmarkEnd w:id="319"/>
    <w:bookmarkStart w:name="z367" w:id="32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3</w:t>
      </w:r>
      <w:r>
        <w:rPr>
          <w:rFonts w:ascii="Times New Roman"/>
          <w:b w:val="false"/>
          <w:i w:val="false"/>
          <w:color w:val="000000"/>
          <w:sz w:val="28"/>
        </w:rPr>
        <w:t xml:space="preserve"> статьи 106 слово "десяти" заменить словом "пяти";</w:t>
      </w:r>
    </w:p>
    <w:bookmarkEnd w:id="320"/>
    <w:bookmarkStart w:name="z368" w:id="321"/>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пункте 2</w:t>
      </w:r>
      <w:r>
        <w:rPr>
          <w:rFonts w:ascii="Times New Roman"/>
          <w:b w:val="false"/>
          <w:i w:val="false"/>
          <w:color w:val="000000"/>
          <w:sz w:val="28"/>
        </w:rPr>
        <w:t xml:space="preserve"> статьи 107 слово "десяти" заменить словом "пяти";</w:t>
      </w:r>
    </w:p>
    <w:bookmarkEnd w:id="321"/>
    <w:bookmarkStart w:name="z369" w:id="322"/>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108</w:t>
      </w:r>
      <w:r>
        <w:rPr>
          <w:rFonts w:ascii="Times New Roman"/>
          <w:b w:val="false"/>
          <w:i w:val="false"/>
          <w:color w:val="000000"/>
          <w:sz w:val="28"/>
        </w:rPr>
        <w:t>:</w:t>
      </w:r>
    </w:p>
    <w:bookmarkEnd w:id="322"/>
    <w:bookmarkStart w:name="z370"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"излишне уплаченной" исключить;</w:t>
      </w:r>
    </w:p>
    <w:bookmarkEnd w:id="323"/>
    <w:bookmarkStart w:name="z371"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"десяти" заменить словом "пяти";</w:t>
      </w:r>
    </w:p>
    <w:bookmarkEnd w:id="324"/>
    <w:bookmarkStart w:name="z372" w:id="325"/>
    <w:p>
      <w:pPr>
        <w:spacing w:after="0"/>
        <w:ind w:left="0"/>
        <w:jc w:val="both"/>
      </w:pPr>
      <w:r>
        <w:rPr>
          <w:rFonts w:ascii="Times New Roman"/>
          <w:b w:val="false"/>
          <w:i w:val="false"/>
          <w:color w:val="000000"/>
          <w:sz w:val="28"/>
        </w:rPr>
        <w:t>
      45) в пункте 4 статьи 112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325"/>
    <w:bookmarkStart w:name="z373" w:id="326"/>
    <w:p>
      <w:pPr>
        <w:spacing w:after="0"/>
        <w:ind w:left="0"/>
        <w:jc w:val="both"/>
      </w:pPr>
      <w:r>
        <w:rPr>
          <w:rFonts w:ascii="Times New Roman"/>
          <w:b w:val="false"/>
          <w:i w:val="false"/>
          <w:color w:val="000000"/>
          <w:sz w:val="28"/>
        </w:rPr>
        <w:t xml:space="preserve">
      46) пункт 3 статьи 113 дополнить частью второй следующего содержания: </w:t>
      </w:r>
    </w:p>
    <w:bookmarkEnd w:id="326"/>
    <w:bookmarkStart w:name="z374" w:id="327"/>
    <w:p>
      <w:pPr>
        <w:spacing w:after="0"/>
        <w:ind w:left="0"/>
        <w:jc w:val="both"/>
      </w:pPr>
      <w:r>
        <w:rPr>
          <w:rFonts w:ascii="Times New Roman"/>
          <w:b w:val="false"/>
          <w:i w:val="false"/>
          <w:color w:val="000000"/>
          <w:sz w:val="28"/>
        </w:rPr>
        <w:t>
      "При этом зачет суммы превышения по индивидуальному подоходному налогу физического лица в счет предстоящих платежей по индивидуальному подоходному налогу, удерживаемому у источника выплаты, не производится.";</w:t>
      </w:r>
    </w:p>
    <w:bookmarkEnd w:id="327"/>
    <w:bookmarkStart w:name="z375" w:id="328"/>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115</w:t>
      </w:r>
      <w:r>
        <w:rPr>
          <w:rFonts w:ascii="Times New Roman"/>
          <w:b w:val="false"/>
          <w:i w:val="false"/>
          <w:color w:val="000000"/>
          <w:sz w:val="28"/>
        </w:rPr>
        <w:t>:</w:t>
      </w:r>
    </w:p>
    <w:bookmarkEnd w:id="328"/>
    <w:bookmarkStart w:name="z376"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w:t>
      </w:r>
      <w:r>
        <w:rPr>
          <w:rFonts w:ascii="Times New Roman"/>
          <w:b w:val="false"/>
          <w:i w:val="false"/>
          <w:color w:val="000000"/>
          <w:sz w:val="28"/>
        </w:rPr>
        <w:t>10)</w:t>
      </w:r>
      <w:r>
        <w:rPr>
          <w:rFonts w:ascii="Times New Roman"/>
          <w:b w:val="false"/>
          <w:i w:val="false"/>
          <w:color w:val="000000"/>
          <w:sz w:val="28"/>
        </w:rPr>
        <w:t>" исключить;</w:t>
      </w:r>
    </w:p>
    <w:bookmarkEnd w:id="329"/>
    <w:bookmarkStart w:name="z377"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цифры "5) – 12)" заменить словами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w:t>
      </w:r>
    </w:p>
    <w:bookmarkEnd w:id="330"/>
    <w:bookmarkStart w:name="z378"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цифру "5)" заменить цифрой "</w:t>
      </w:r>
      <w:r>
        <w:rPr>
          <w:rFonts w:ascii="Times New Roman"/>
          <w:b w:val="false"/>
          <w:i w:val="false"/>
          <w:color w:val="000000"/>
          <w:sz w:val="28"/>
        </w:rPr>
        <w:t>6)</w:t>
      </w:r>
      <w:r>
        <w:rPr>
          <w:rFonts w:ascii="Times New Roman"/>
          <w:b w:val="false"/>
          <w:i w:val="false"/>
          <w:color w:val="000000"/>
          <w:sz w:val="28"/>
        </w:rPr>
        <w:t>";</w:t>
      </w:r>
    </w:p>
    <w:bookmarkEnd w:id="331"/>
    <w:bookmarkStart w:name="z379" w:id="332"/>
    <w:p>
      <w:pPr>
        <w:spacing w:after="0"/>
        <w:ind w:left="0"/>
        <w:jc w:val="both"/>
      </w:pPr>
      <w:r>
        <w:rPr>
          <w:rFonts w:ascii="Times New Roman"/>
          <w:b w:val="false"/>
          <w:i w:val="false"/>
          <w:color w:val="000000"/>
          <w:sz w:val="28"/>
        </w:rPr>
        <w:t xml:space="preserve">
      48)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116 дополнить подпунктом 5) следующего содержания:</w:t>
      </w:r>
    </w:p>
    <w:bookmarkEnd w:id="332"/>
    <w:bookmarkStart w:name="z380" w:id="333"/>
    <w:p>
      <w:pPr>
        <w:spacing w:after="0"/>
        <w:ind w:left="0"/>
        <w:jc w:val="both"/>
      </w:pPr>
      <w:r>
        <w:rPr>
          <w:rFonts w:ascii="Times New Roman"/>
          <w:b w:val="false"/>
          <w:i w:val="false"/>
          <w:color w:val="000000"/>
          <w:sz w:val="28"/>
        </w:rPr>
        <w:t>
      "5) принудительного прекращения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333"/>
    <w:bookmarkStart w:name="z381" w:id="334"/>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117</w:t>
      </w:r>
      <w:r>
        <w:rPr>
          <w:rFonts w:ascii="Times New Roman"/>
          <w:b w:val="false"/>
          <w:i w:val="false"/>
          <w:color w:val="000000"/>
          <w:sz w:val="28"/>
        </w:rPr>
        <w:t>:</w:t>
      </w:r>
    </w:p>
    <w:bookmarkEnd w:id="334"/>
    <w:bookmarkStart w:name="z382"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2 слова "официальной ставки рефинансирования, установленной Национальным Банком" заменить словами "базовой ставки Национального Банка";</w:t>
      </w:r>
    </w:p>
    <w:bookmarkEnd w:id="335"/>
    <w:bookmarkStart w:name="z383" w:id="3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абзацем третьим следующего содержания:</w:t>
      </w:r>
    </w:p>
    <w:bookmarkEnd w:id="336"/>
    <w:bookmarkStart w:name="z384" w:id="337"/>
    <w:p>
      <w:pPr>
        <w:spacing w:after="0"/>
        <w:ind w:left="0"/>
        <w:jc w:val="both"/>
      </w:pPr>
      <w:r>
        <w:rPr>
          <w:rFonts w:ascii="Times New Roman"/>
          <w:b w:val="false"/>
          <w:i w:val="false"/>
          <w:color w:val="000000"/>
          <w:sz w:val="28"/>
        </w:rPr>
        <w:t>
      "кредиторам принудительно прекращающего деятельность филиала банка-нерезидента Республики Казахстан в случае, если единственной причиной образования не уплаченной в срок суммы налогов и платежей в бюджет явилось принудительное прекращение деятельности обслуживающего их филиала банка-нерезидента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337"/>
    <w:bookmarkStart w:name="z385" w:id="338"/>
    <w:p>
      <w:pPr>
        <w:spacing w:after="0"/>
        <w:ind w:left="0"/>
        <w:jc w:val="both"/>
      </w:pPr>
      <w:r>
        <w:rPr>
          <w:rFonts w:ascii="Times New Roman"/>
          <w:b w:val="false"/>
          <w:i w:val="false"/>
          <w:color w:val="000000"/>
          <w:sz w:val="28"/>
        </w:rPr>
        <w:t xml:space="preserve">
      50)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118 изложить в следующей редакции:</w:t>
      </w:r>
    </w:p>
    <w:bookmarkEnd w:id="338"/>
    <w:bookmarkStart w:name="z386" w:id="339"/>
    <w:p>
      <w:pPr>
        <w:spacing w:after="0"/>
        <w:ind w:left="0"/>
        <w:jc w:val="both"/>
      </w:pPr>
      <w:r>
        <w:rPr>
          <w:rFonts w:ascii="Times New Roman"/>
          <w:b w:val="false"/>
          <w:i w:val="false"/>
          <w:color w:val="000000"/>
          <w:sz w:val="28"/>
        </w:rPr>
        <w:t>
      "При этом распоряжение о приостановлении расходных операций по банковским счетам, вынесенное в случае, предусмотренном подпунктом 7) пункта 1 настоящей статьи, отменяется не позднее одного рабочего дня, следующего за днем:</w:t>
      </w:r>
    </w:p>
    <w:bookmarkEnd w:id="339"/>
    <w:bookmarkStart w:name="z387" w:id="340"/>
    <w:p>
      <w:pPr>
        <w:spacing w:after="0"/>
        <w:ind w:left="0"/>
        <w:jc w:val="both"/>
      </w:pPr>
      <w:r>
        <w:rPr>
          <w:rFonts w:ascii="Times New Roman"/>
          <w:b w:val="false"/>
          <w:i w:val="false"/>
          <w:color w:val="000000"/>
          <w:sz w:val="28"/>
        </w:rPr>
        <w:t xml:space="preserve">
      вручения предписания о назначении внеплановой налоговой проверки, осуществляемой в случае неисполнения налогоплательщиком (налоговым агентом) уведомления об устранении нарушений, выявленных налоговыми органами по результатам камерального контроля, в порядке, определенном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 или налоговой проверки, охватывающей вопросы и налоговые периоды, указанные в уведомлении об устранении нарушений, выявленных налоговыми органами по результатам камерального контроля;</w:t>
      </w:r>
    </w:p>
    <w:bookmarkEnd w:id="340"/>
    <w:bookmarkStart w:name="z388" w:id="341"/>
    <w:p>
      <w:pPr>
        <w:spacing w:after="0"/>
        <w:ind w:left="0"/>
        <w:jc w:val="both"/>
      </w:pPr>
      <w:r>
        <w:rPr>
          <w:rFonts w:ascii="Times New Roman"/>
          <w:b w:val="false"/>
          <w:i w:val="false"/>
          <w:color w:val="000000"/>
          <w:sz w:val="28"/>
        </w:rPr>
        <w:t xml:space="preserve">
      поступления жалобы налогоплательщика (налогового агента), предусмотренной </w:t>
      </w:r>
      <w:r>
        <w:rPr>
          <w:rFonts w:ascii="Times New Roman"/>
          <w:b w:val="false"/>
          <w:i w:val="false"/>
          <w:color w:val="000000"/>
          <w:sz w:val="28"/>
        </w:rPr>
        <w:t>пунктом 4-1</w:t>
      </w:r>
      <w:r>
        <w:rPr>
          <w:rFonts w:ascii="Times New Roman"/>
          <w:b w:val="false"/>
          <w:i w:val="false"/>
          <w:color w:val="000000"/>
          <w:sz w:val="28"/>
        </w:rPr>
        <w:t xml:space="preserve"> статьи 96 настоящего Кодекса, и возобновляется в случае неудовлетворения указанной жалобы не позднее одного рабочего дня, следующего за днем вынесения письменного решения вышестоящего налогового органа и (или) уполномоченного органа, и (или) вступления в законную силу судебного акта.";</w:t>
      </w:r>
    </w:p>
    <w:bookmarkEnd w:id="341"/>
    <w:bookmarkStart w:name="z389" w:id="342"/>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120</w:t>
      </w:r>
      <w:r>
        <w:rPr>
          <w:rFonts w:ascii="Times New Roman"/>
          <w:b w:val="false"/>
          <w:i w:val="false"/>
          <w:color w:val="000000"/>
          <w:sz w:val="28"/>
        </w:rPr>
        <w:t>:</w:t>
      </w:r>
    </w:p>
    <w:bookmarkEnd w:id="342"/>
    <w:bookmarkStart w:name="z390" w:id="34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1 слова "крупного налогоплательщика, подлежащего" заменить словами "налогоплательщика, подлежащего налоговому";</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после слов "в соответствии с международными стандартами финансовой отчетности и" дополнить словом "(или)";</w:t>
      </w:r>
    </w:p>
    <w:bookmarkStart w:name="z392" w:id="344"/>
    <w:p>
      <w:pPr>
        <w:spacing w:after="0"/>
        <w:ind w:left="0"/>
        <w:jc w:val="both"/>
      </w:pPr>
      <w:r>
        <w:rPr>
          <w:rFonts w:ascii="Times New Roman"/>
          <w:b w:val="false"/>
          <w:i w:val="false"/>
          <w:color w:val="000000"/>
          <w:sz w:val="28"/>
        </w:rPr>
        <w:t xml:space="preserve">
      52)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121 дополнить подпунктом 5) следующего содержания:</w:t>
      </w:r>
    </w:p>
    <w:bookmarkEnd w:id="344"/>
    <w:bookmarkStart w:name="z393" w:id="345"/>
    <w:p>
      <w:pPr>
        <w:spacing w:after="0"/>
        <w:ind w:left="0"/>
        <w:jc w:val="both"/>
      </w:pPr>
      <w:r>
        <w:rPr>
          <w:rFonts w:ascii="Times New Roman"/>
          <w:b w:val="false"/>
          <w:i w:val="false"/>
          <w:color w:val="000000"/>
          <w:sz w:val="28"/>
        </w:rPr>
        <w:t>
      "5) принудительного прекращения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345"/>
    <w:bookmarkStart w:name="z394" w:id="34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3</w:t>
      </w:r>
      <w:r>
        <w:rPr>
          <w:rFonts w:ascii="Times New Roman"/>
          <w:b w:val="false"/>
          <w:i w:val="false"/>
          <w:color w:val="000000"/>
          <w:sz w:val="28"/>
        </w:rPr>
        <w:t xml:space="preserve"> статьи 124 исключить;</w:t>
      </w:r>
    </w:p>
    <w:bookmarkEnd w:id="346"/>
    <w:bookmarkStart w:name="z395" w:id="347"/>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128 изложить в следующей редакции:</w:t>
      </w:r>
    </w:p>
    <w:bookmarkEnd w:id="347"/>
    <w:bookmarkStart w:name="z396" w:id="348"/>
    <w:p>
      <w:pPr>
        <w:spacing w:after="0"/>
        <w:ind w:left="0"/>
        <w:jc w:val="both"/>
      </w:pPr>
      <w:r>
        <w:rPr>
          <w:rFonts w:ascii="Times New Roman"/>
          <w:b w:val="false"/>
          <w:i w:val="false"/>
          <w:color w:val="000000"/>
          <w:sz w:val="28"/>
        </w:rPr>
        <w:t xml:space="preserve">
      "2. При непогашении физическим лицом налоговой задолженности налоговый орган не позднее пяти рабочих дней со дня вручения налогового приказа, подлежащего вручению физическому лицу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115 настоящего Кодекса, направляет такой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348"/>
    <w:bookmarkStart w:name="z397" w:id="349"/>
    <w:p>
      <w:pPr>
        <w:spacing w:after="0"/>
        <w:ind w:left="0"/>
        <w:jc w:val="both"/>
      </w:pPr>
      <w:r>
        <w:rPr>
          <w:rFonts w:ascii="Times New Roman"/>
          <w:b w:val="false"/>
          <w:i w:val="false"/>
          <w:color w:val="000000"/>
          <w:sz w:val="28"/>
        </w:rPr>
        <w:t>
      3. Налоговый приказ отменяется вынесшим его налоговым органом в случаях:</w:t>
      </w:r>
    </w:p>
    <w:bookmarkEnd w:id="349"/>
    <w:bookmarkStart w:name="z398" w:id="350"/>
    <w:p>
      <w:pPr>
        <w:spacing w:after="0"/>
        <w:ind w:left="0"/>
        <w:jc w:val="both"/>
      </w:pPr>
      <w:r>
        <w:rPr>
          <w:rFonts w:ascii="Times New Roman"/>
          <w:b w:val="false"/>
          <w:i w:val="false"/>
          <w:color w:val="000000"/>
          <w:sz w:val="28"/>
        </w:rPr>
        <w:t>
      1) погашения физическим лицом налоговой задолженности – не позднее одного рабочего дня со дня погашения налоговой задолженности;</w:t>
      </w:r>
    </w:p>
    <w:bookmarkEnd w:id="350"/>
    <w:bookmarkStart w:name="z399" w:id="351"/>
    <w:p>
      <w:pPr>
        <w:spacing w:after="0"/>
        <w:ind w:left="0"/>
        <w:jc w:val="both"/>
      </w:pPr>
      <w:r>
        <w:rPr>
          <w:rFonts w:ascii="Times New Roman"/>
          <w:b w:val="false"/>
          <w:i w:val="false"/>
          <w:color w:val="000000"/>
          <w:sz w:val="28"/>
        </w:rPr>
        <w:t>
      2) если налоговая задолженность, за непогашение которой вынесен налоговый приказ, образована в результате некорректного исчисления (начисления) налогов – не позднее одного рабочего дня со дня внесения корректировок в лицевой счет налогоплательщика;</w:t>
      </w:r>
    </w:p>
    <w:bookmarkEnd w:id="351"/>
    <w:bookmarkStart w:name="z400" w:id="352"/>
    <w:p>
      <w:pPr>
        <w:spacing w:after="0"/>
        <w:ind w:left="0"/>
        <w:jc w:val="both"/>
      </w:pPr>
      <w:r>
        <w:rPr>
          <w:rFonts w:ascii="Times New Roman"/>
          <w:b w:val="false"/>
          <w:i w:val="false"/>
          <w:color w:val="000000"/>
          <w:sz w:val="28"/>
        </w:rPr>
        <w:t>
      3) нарушения порядка вынесения налогового приказа, установленного настоящей статьей, – не позднее трех рабочих дней со дня выявления такого факта.";</w:t>
      </w:r>
    </w:p>
    <w:bookmarkEnd w:id="352"/>
    <w:bookmarkStart w:name="z401" w:id="353"/>
    <w:p>
      <w:pPr>
        <w:spacing w:after="0"/>
        <w:ind w:left="0"/>
        <w:jc w:val="both"/>
      </w:pPr>
      <w:r>
        <w:rPr>
          <w:rFonts w:ascii="Times New Roman"/>
          <w:b w:val="false"/>
          <w:i w:val="false"/>
          <w:color w:val="000000"/>
          <w:sz w:val="28"/>
        </w:rPr>
        <w:t xml:space="preserve">
      55)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132 слова "обязательного мониторинга" заменить словами "мониторинга крупных налогоплательщиков";</w:t>
      </w:r>
    </w:p>
    <w:bookmarkEnd w:id="353"/>
    <w:bookmarkStart w:name="z402" w:id="354"/>
    <w:p>
      <w:pPr>
        <w:spacing w:after="0"/>
        <w:ind w:left="0"/>
        <w:jc w:val="both"/>
      </w:pPr>
      <w:r>
        <w:rPr>
          <w:rFonts w:ascii="Times New Roman"/>
          <w:b w:val="false"/>
          <w:i w:val="false"/>
          <w:color w:val="000000"/>
          <w:sz w:val="28"/>
        </w:rPr>
        <w:t xml:space="preserve">
      56) абзац второй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139 изложить в следующей редакции:</w:t>
      </w:r>
    </w:p>
    <w:bookmarkEnd w:id="354"/>
    <w:bookmarkStart w:name="z403" w:id="355"/>
    <w:p>
      <w:pPr>
        <w:spacing w:after="0"/>
        <w:ind w:left="0"/>
        <w:jc w:val="both"/>
      </w:pPr>
      <w:r>
        <w:rPr>
          <w:rFonts w:ascii="Times New Roman"/>
          <w:b w:val="false"/>
          <w:i w:val="false"/>
          <w:color w:val="000000"/>
          <w:sz w:val="28"/>
        </w:rPr>
        <w:t xml:space="preserve">
      "при тематических проверках по вопросам, указанным в подпунктах 12) – 18) </w:t>
      </w:r>
      <w:r>
        <w:rPr>
          <w:rFonts w:ascii="Times New Roman"/>
          <w:b w:val="false"/>
          <w:i w:val="false"/>
          <w:color w:val="000000"/>
          <w:sz w:val="28"/>
        </w:rPr>
        <w:t>пункта 1</w:t>
      </w:r>
      <w:r>
        <w:rPr>
          <w:rFonts w:ascii="Times New Roman"/>
          <w:b w:val="false"/>
          <w:i w:val="false"/>
          <w:color w:val="000000"/>
          <w:sz w:val="28"/>
        </w:rPr>
        <w:t xml:space="preserve"> статьи 142 настоящего Кодекса, – налогоплательщик, в том числе государств-членов Евразийского экономического союза и государств, не являющихся членами Евразийского экономического союза, на участке территории, указанном в предписании;";</w:t>
      </w:r>
    </w:p>
    <w:bookmarkEnd w:id="355"/>
    <w:bookmarkStart w:name="z404" w:id="356"/>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пункт 6</w:t>
      </w:r>
      <w:r>
        <w:rPr>
          <w:rFonts w:ascii="Times New Roman"/>
          <w:b w:val="false"/>
          <w:i w:val="false"/>
          <w:color w:val="000000"/>
          <w:sz w:val="28"/>
        </w:rPr>
        <w:t xml:space="preserve"> статьи 140 изложить в следующей редакции: </w:t>
      </w:r>
    </w:p>
    <w:bookmarkEnd w:id="356"/>
    <w:bookmarkStart w:name="z405" w:id="357"/>
    <w:p>
      <w:pPr>
        <w:spacing w:after="0"/>
        <w:ind w:left="0"/>
        <w:jc w:val="both"/>
      </w:pPr>
      <w:r>
        <w:rPr>
          <w:rFonts w:ascii="Times New Roman"/>
          <w:b w:val="false"/>
          <w:i w:val="false"/>
          <w:color w:val="000000"/>
          <w:sz w:val="28"/>
        </w:rPr>
        <w:t>
      "6. В случае назначения комплексной проверки, тематической проверки по отдельным видам налогов и (или) платежей в бюджет при определении проверяемого периода не включается налоговый период, охваченный аудитом по налогам.</w:t>
      </w:r>
    </w:p>
    <w:bookmarkEnd w:id="357"/>
    <w:bookmarkStart w:name="z406" w:id="358"/>
    <w:p>
      <w:pPr>
        <w:spacing w:after="0"/>
        <w:ind w:left="0"/>
        <w:jc w:val="both"/>
      </w:pPr>
      <w:r>
        <w:rPr>
          <w:rFonts w:ascii="Times New Roman"/>
          <w:b w:val="false"/>
          <w:i w:val="false"/>
          <w:color w:val="000000"/>
          <w:sz w:val="28"/>
        </w:rPr>
        <w:t xml:space="preserve">
      Положение настоящего пункта не распространяется на налоговые проверки, указанные в подпунктах 2) – 24) </w:t>
      </w:r>
      <w:r>
        <w:rPr>
          <w:rFonts w:ascii="Times New Roman"/>
          <w:b w:val="false"/>
          <w:i w:val="false"/>
          <w:color w:val="000000"/>
          <w:sz w:val="28"/>
        </w:rPr>
        <w:t>пункта 1</w:t>
      </w:r>
      <w:r>
        <w:rPr>
          <w:rFonts w:ascii="Times New Roman"/>
          <w:b w:val="false"/>
          <w:i w:val="false"/>
          <w:color w:val="000000"/>
          <w:sz w:val="28"/>
        </w:rPr>
        <w:t xml:space="preserve"> статьи 142, абзацах втором – четвертом подпункта 1), подпунктах 2) – 12) </w:t>
      </w:r>
      <w:r>
        <w:rPr>
          <w:rFonts w:ascii="Times New Roman"/>
          <w:b w:val="false"/>
          <w:i w:val="false"/>
          <w:color w:val="000000"/>
          <w:sz w:val="28"/>
        </w:rPr>
        <w:t>пункта 3</w:t>
      </w:r>
      <w:r>
        <w:rPr>
          <w:rFonts w:ascii="Times New Roman"/>
          <w:b w:val="false"/>
          <w:i w:val="false"/>
          <w:color w:val="000000"/>
          <w:sz w:val="28"/>
        </w:rPr>
        <w:t xml:space="preserve"> статьи 145 настоящего Кодекса, а также в отношении налогоплательщиков, подлежащих налоговому мониторингу, недропользователей, налогоплательщиков, осуществляющих виды деятельности по производству и обороту отдельных видов подакцизной продукции, биотоплива.";</w:t>
      </w:r>
    </w:p>
    <w:bookmarkEnd w:id="358"/>
    <w:bookmarkStart w:name="z407" w:id="359"/>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пункте 1</w:t>
      </w:r>
      <w:r>
        <w:rPr>
          <w:rFonts w:ascii="Times New Roman"/>
          <w:b w:val="false"/>
          <w:i w:val="false"/>
          <w:color w:val="000000"/>
          <w:sz w:val="28"/>
        </w:rPr>
        <w:t xml:space="preserve"> статьи 142:</w:t>
      </w:r>
    </w:p>
    <w:bookmarkEnd w:id="359"/>
    <w:bookmarkStart w:name="z408" w:id="360"/>
    <w:p>
      <w:pPr>
        <w:spacing w:after="0"/>
        <w:ind w:left="0"/>
        <w:jc w:val="both"/>
      </w:pPr>
      <w:r>
        <w:rPr>
          <w:rFonts w:ascii="Times New Roman"/>
          <w:b w:val="false"/>
          <w:i w:val="false"/>
          <w:color w:val="000000"/>
          <w:sz w:val="28"/>
        </w:rPr>
        <w:t>
      дополнить подпунктом 3-1) следующего содержания:</w:t>
      </w:r>
    </w:p>
    <w:bookmarkEnd w:id="360"/>
    <w:bookmarkStart w:name="z409" w:id="361"/>
    <w:p>
      <w:pPr>
        <w:spacing w:after="0"/>
        <w:ind w:left="0"/>
        <w:jc w:val="both"/>
      </w:pPr>
      <w:r>
        <w:rPr>
          <w:rFonts w:ascii="Times New Roman"/>
          <w:b w:val="false"/>
          <w:i w:val="false"/>
          <w:color w:val="000000"/>
          <w:sz w:val="28"/>
        </w:rPr>
        <w:t>
      "3-1)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361"/>
    <w:bookmarkStart w:name="z410"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цифры "115" заменить цифрами "</w:t>
      </w:r>
      <w:r>
        <w:rPr>
          <w:rFonts w:ascii="Times New Roman"/>
          <w:b w:val="false"/>
          <w:i w:val="false"/>
          <w:color w:val="000000"/>
          <w:sz w:val="28"/>
        </w:rPr>
        <w:t>96</w:t>
      </w:r>
      <w:r>
        <w:rPr>
          <w:rFonts w:ascii="Times New Roman"/>
          <w:b w:val="false"/>
          <w:i w:val="false"/>
          <w:color w:val="000000"/>
          <w:sz w:val="28"/>
        </w:rPr>
        <w:t>";</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412" w:id="363"/>
    <w:p>
      <w:pPr>
        <w:spacing w:after="0"/>
        <w:ind w:left="0"/>
        <w:jc w:val="both"/>
      </w:pPr>
      <w:r>
        <w:rPr>
          <w:rFonts w:ascii="Times New Roman"/>
          <w:b w:val="false"/>
          <w:i w:val="false"/>
          <w:color w:val="000000"/>
          <w:sz w:val="28"/>
        </w:rPr>
        <w:t>
      "13) наличия контрольно-кассовых машин или трехкомпонентной интегрированной системы;";</w:t>
      </w:r>
    </w:p>
    <w:bookmarkEnd w:id="363"/>
    <w:bookmarkStart w:name="z413" w:id="36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15)</w:t>
      </w:r>
      <w:r>
        <w:rPr>
          <w:rFonts w:ascii="Times New Roman"/>
          <w:b w:val="false"/>
          <w:i w:val="false"/>
          <w:color w:val="000000"/>
          <w:sz w:val="28"/>
        </w:rPr>
        <w:t xml:space="preserve"> изложить в следующей редакции:</w:t>
      </w:r>
    </w:p>
    <w:bookmarkEnd w:id="364"/>
    <w:bookmarkStart w:name="z414" w:id="365"/>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государствами-членами Евразийского экономического союза;";</w:t>
      </w:r>
    </w:p>
    <w:bookmarkEnd w:id="365"/>
    <w:bookmarkStart w:name="z415" w:id="366"/>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подпункт 5)</w:t>
      </w:r>
      <w:r>
        <w:rPr>
          <w:rFonts w:ascii="Times New Roman"/>
          <w:b w:val="false"/>
          <w:i w:val="false"/>
          <w:color w:val="000000"/>
          <w:sz w:val="28"/>
        </w:rPr>
        <w:t xml:space="preserve"> пункта 3 статьи 145 изложить в следующей редакции:</w:t>
      </w:r>
    </w:p>
    <w:bookmarkEnd w:id="366"/>
    <w:bookmarkStart w:name="z416" w:id="367"/>
    <w:p>
      <w:pPr>
        <w:spacing w:after="0"/>
        <w:ind w:left="0"/>
        <w:jc w:val="both"/>
      </w:pPr>
      <w:r>
        <w:rPr>
          <w:rFonts w:ascii="Times New Roman"/>
          <w:b w:val="false"/>
          <w:i w:val="false"/>
          <w:color w:val="000000"/>
          <w:sz w:val="28"/>
        </w:rPr>
        <w:t>
      "5) в связи с истечением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bookmarkEnd w:id="367"/>
    <w:bookmarkStart w:name="z417" w:id="368"/>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пункте 2</w:t>
      </w:r>
      <w:r>
        <w:rPr>
          <w:rFonts w:ascii="Times New Roman"/>
          <w:b w:val="false"/>
          <w:i w:val="false"/>
          <w:color w:val="000000"/>
          <w:sz w:val="28"/>
        </w:rPr>
        <w:t xml:space="preserve"> статьи 152:</w:t>
      </w:r>
    </w:p>
    <w:bookmarkEnd w:id="368"/>
    <w:bookmarkStart w:name="z418" w:id="369"/>
    <w:p>
      <w:pPr>
        <w:spacing w:after="0"/>
        <w:ind w:left="0"/>
        <w:jc w:val="both"/>
      </w:pPr>
      <w:r>
        <w:rPr>
          <w:rFonts w:ascii="Times New Roman"/>
          <w:b w:val="false"/>
          <w:i w:val="false"/>
          <w:color w:val="000000"/>
          <w:sz w:val="28"/>
        </w:rPr>
        <w:t>
      в абзаце третьем части первой слово "начиная" заменить словами "если иное не установлено частью третьей настоящего пункта, начиная";</w:t>
      </w:r>
    </w:p>
    <w:bookmarkEnd w:id="369"/>
    <w:bookmarkStart w:name="z419" w:id="370"/>
    <w:p>
      <w:pPr>
        <w:spacing w:after="0"/>
        <w:ind w:left="0"/>
        <w:jc w:val="both"/>
      </w:pPr>
      <w:r>
        <w:rPr>
          <w:rFonts w:ascii="Times New Roman"/>
          <w:b w:val="false"/>
          <w:i w:val="false"/>
          <w:color w:val="000000"/>
          <w:sz w:val="28"/>
        </w:rPr>
        <w:t>
      в части второй слова "пунктами 3 и 4" заменить словами "пунктом 3";</w:t>
      </w:r>
    </w:p>
    <w:bookmarkEnd w:id="370"/>
    <w:bookmarkStart w:name="z420" w:id="371"/>
    <w:p>
      <w:pPr>
        <w:spacing w:after="0"/>
        <w:ind w:left="0"/>
        <w:jc w:val="both"/>
      </w:pPr>
      <w:r>
        <w:rPr>
          <w:rFonts w:ascii="Times New Roman"/>
          <w:b w:val="false"/>
          <w:i w:val="false"/>
          <w:color w:val="000000"/>
          <w:sz w:val="28"/>
        </w:rPr>
        <w:t>
      дополнить частью третьей следующего содержания:</w:t>
      </w:r>
    </w:p>
    <w:bookmarkEnd w:id="371"/>
    <w:bookmarkStart w:name="z421" w:id="372"/>
    <w:p>
      <w:pPr>
        <w:spacing w:after="0"/>
        <w:ind w:left="0"/>
        <w:jc w:val="both"/>
      </w:pPr>
      <w:r>
        <w:rPr>
          <w:rFonts w:ascii="Times New Roman"/>
          <w:b w:val="false"/>
          <w:i w:val="false"/>
          <w:color w:val="000000"/>
          <w:sz w:val="28"/>
        </w:rPr>
        <w:t xml:space="preserve">
      "Для налогоплательщиков, указанных в подпункте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434 настоящего Кодекса, имеющих право на применение упрощенного порядка возврата суммы превышения налога на добавленную стоимость, в проверяемый период включается налоговый период, за который предъявлено налогоплательщиком требование о возврате суммы превышения налога на добавленную стоимость, указанной в декларации по налогу на добавленную стоимость.";</w:t>
      </w:r>
    </w:p>
    <w:bookmarkEnd w:id="372"/>
    <w:bookmarkStart w:name="z422" w:id="373"/>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166</w:t>
      </w:r>
      <w:r>
        <w:rPr>
          <w:rFonts w:ascii="Times New Roman"/>
          <w:b w:val="false"/>
          <w:i w:val="false"/>
          <w:color w:val="000000"/>
          <w:sz w:val="28"/>
        </w:rPr>
        <w:t>:</w:t>
      </w:r>
    </w:p>
    <w:bookmarkEnd w:id="373"/>
    <w:bookmarkStart w:name="z423" w:id="37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25" w:id="375"/>
    <w:p>
      <w:pPr>
        <w:spacing w:after="0"/>
        <w:ind w:left="0"/>
        <w:jc w:val="both"/>
      </w:pPr>
      <w:r>
        <w:rPr>
          <w:rFonts w:ascii="Times New Roman"/>
          <w:b w:val="false"/>
          <w:i w:val="false"/>
          <w:color w:val="000000"/>
          <w:sz w:val="28"/>
        </w:rPr>
        <w:t>
      "2) частных судебных исполнителей, адвокатов и медиаторов;";</w:t>
      </w:r>
    </w:p>
    <w:bookmarkEnd w:id="375"/>
    <w:bookmarkStart w:name="z426" w:id="376"/>
    <w:p>
      <w:pPr>
        <w:spacing w:after="0"/>
        <w:ind w:left="0"/>
        <w:jc w:val="both"/>
      </w:pPr>
      <w:r>
        <w:rPr>
          <w:rFonts w:ascii="Times New Roman"/>
          <w:b w:val="false"/>
          <w:i w:val="false"/>
          <w:color w:val="000000"/>
          <w:sz w:val="28"/>
        </w:rPr>
        <w:t>
      дополнить подпунктами 7) и 8) следующего содержания:</w:t>
      </w:r>
    </w:p>
    <w:bookmarkEnd w:id="376"/>
    <w:bookmarkStart w:name="z427" w:id="377"/>
    <w:p>
      <w:pPr>
        <w:spacing w:after="0"/>
        <w:ind w:left="0"/>
        <w:jc w:val="both"/>
      </w:pPr>
      <w:r>
        <w:rPr>
          <w:rFonts w:ascii="Times New Roman"/>
          <w:b w:val="false"/>
          <w:i w:val="false"/>
          <w:color w:val="000000"/>
          <w:sz w:val="28"/>
        </w:rPr>
        <w:t>
      "7) религиозных объединений;</w:t>
      </w:r>
    </w:p>
    <w:bookmarkEnd w:id="377"/>
    <w:bookmarkStart w:name="z428" w:id="378"/>
    <w:p>
      <w:pPr>
        <w:spacing w:after="0"/>
        <w:ind w:left="0"/>
        <w:jc w:val="both"/>
      </w:pPr>
      <w:r>
        <w:rPr>
          <w:rFonts w:ascii="Times New Roman"/>
          <w:b w:val="false"/>
          <w:i w:val="false"/>
          <w:color w:val="000000"/>
          <w:sz w:val="28"/>
        </w:rPr>
        <w:t>
      8) Национального оператора почты, за исключением денежных расчетов, осуществляемых в местах отсутствия сети телекоммуникаций общего пользования.";</w:t>
      </w:r>
    </w:p>
    <w:bookmarkEnd w:id="378"/>
    <w:bookmarkStart w:name="z429" w:id="37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6</w:t>
      </w:r>
      <w:r>
        <w:rPr>
          <w:rFonts w:ascii="Times New Roman"/>
          <w:b w:val="false"/>
          <w:i w:val="false"/>
          <w:color w:val="000000"/>
          <w:sz w:val="28"/>
        </w:rPr>
        <w:t xml:space="preserve"> слова "применяемых банками второго уровня и" заменить словом "применяемого";</w:t>
      </w:r>
    </w:p>
    <w:bookmarkEnd w:id="379"/>
    <w:bookmarkStart w:name="z430" w:id="380"/>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пункте 3</w:t>
      </w:r>
      <w:r>
        <w:rPr>
          <w:rFonts w:ascii="Times New Roman"/>
          <w:b w:val="false"/>
          <w:i w:val="false"/>
          <w:color w:val="000000"/>
          <w:sz w:val="28"/>
        </w:rPr>
        <w:t xml:space="preserve"> статьи 168 слова "или в электронной форме" исключить;</w:t>
      </w:r>
    </w:p>
    <w:bookmarkEnd w:id="380"/>
    <w:bookmarkStart w:name="z431" w:id="381"/>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подпункт 2)</w:t>
      </w:r>
      <w:r>
        <w:rPr>
          <w:rFonts w:ascii="Times New Roman"/>
          <w:b w:val="false"/>
          <w:i w:val="false"/>
          <w:color w:val="000000"/>
          <w:sz w:val="28"/>
        </w:rPr>
        <w:t xml:space="preserve"> пункта 1 статьи 169 исключить;</w:t>
      </w:r>
    </w:p>
    <w:bookmarkEnd w:id="381"/>
    <w:bookmarkStart w:name="z432" w:id="382"/>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5 статьи 175 слово "приказа" заменить словом "решения";</w:t>
      </w:r>
    </w:p>
    <w:bookmarkEnd w:id="382"/>
    <w:bookmarkStart w:name="z433" w:id="383"/>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176</w:t>
      </w:r>
      <w:r>
        <w:rPr>
          <w:rFonts w:ascii="Times New Roman"/>
          <w:b w:val="false"/>
          <w:i w:val="false"/>
          <w:color w:val="000000"/>
          <w:sz w:val="28"/>
        </w:rPr>
        <w:t>:</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после слов "Республики Казахстан" дополнить словами ", в том числе при осуществлении международных автомобильных перевозок между государствами-членами Евразийского экономического союза";</w:t>
      </w:r>
    </w:p>
    <w:bookmarkStart w:name="z435" w:id="384"/>
    <w:p>
      <w:pPr>
        <w:spacing w:after="0"/>
        <w:ind w:left="0"/>
        <w:jc w:val="both"/>
      </w:pPr>
      <w:r>
        <w:rPr>
          <w:rFonts w:ascii="Times New Roman"/>
          <w:b w:val="false"/>
          <w:i w:val="false"/>
          <w:color w:val="000000"/>
          <w:sz w:val="28"/>
        </w:rPr>
        <w:t>
      в части второй:</w:t>
      </w:r>
    </w:p>
    <w:bookmarkEnd w:id="384"/>
    <w:bookmarkStart w:name="z436"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"дня" исключить;</w:t>
      </w:r>
    </w:p>
    <w:bookmarkEnd w:id="385"/>
    <w:bookmarkStart w:name="z437"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86"/>
    <w:bookmarkStart w:name="z438" w:id="387"/>
    <w:p>
      <w:pPr>
        <w:spacing w:after="0"/>
        <w:ind w:left="0"/>
        <w:jc w:val="both"/>
      </w:pPr>
      <w:r>
        <w:rPr>
          <w:rFonts w:ascii="Times New Roman"/>
          <w:b w:val="false"/>
          <w:i w:val="false"/>
          <w:color w:val="000000"/>
          <w:sz w:val="28"/>
        </w:rPr>
        <w:t>
      в абзаце втором слова "дня, следующего за днем выпуска товаров в свободное обращение" заменить словами "начала перемещения, реализации товаров, по которым произведена таможенная очистка";</w:t>
      </w:r>
    </w:p>
    <w:bookmarkEnd w:id="387"/>
    <w:bookmarkStart w:name="z439" w:id="388"/>
    <w:p>
      <w:pPr>
        <w:spacing w:after="0"/>
        <w:ind w:left="0"/>
        <w:jc w:val="both"/>
      </w:pPr>
      <w:r>
        <w:rPr>
          <w:rFonts w:ascii="Times New Roman"/>
          <w:b w:val="false"/>
          <w:i w:val="false"/>
          <w:color w:val="000000"/>
          <w:sz w:val="28"/>
        </w:rPr>
        <w:t>
      в абзаце третьем слова "не позднее дня, предшествующего дню" заменить словом "до";</w:t>
      </w:r>
    </w:p>
    <w:bookmarkEnd w:id="388"/>
    <w:bookmarkStart w:name="z440"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"дня" исключить;</w:t>
      </w:r>
    </w:p>
    <w:bookmarkEnd w:id="389"/>
    <w:bookmarkStart w:name="z441" w:id="390"/>
    <w:p>
      <w:pPr>
        <w:spacing w:after="0"/>
        <w:ind w:left="0"/>
        <w:jc w:val="both"/>
      </w:pPr>
      <w:r>
        <w:rPr>
          <w:rFonts w:ascii="Times New Roman"/>
          <w:b w:val="false"/>
          <w:i w:val="false"/>
          <w:color w:val="000000"/>
          <w:sz w:val="28"/>
        </w:rPr>
        <w:t>
      дополнить подпунктом 4) следующего содержания:</w:t>
      </w:r>
    </w:p>
    <w:bookmarkEnd w:id="390"/>
    <w:bookmarkStart w:name="z442" w:id="391"/>
    <w:p>
      <w:pPr>
        <w:spacing w:after="0"/>
        <w:ind w:left="0"/>
        <w:jc w:val="both"/>
      </w:pPr>
      <w:r>
        <w:rPr>
          <w:rFonts w:ascii="Times New Roman"/>
          <w:b w:val="false"/>
          <w:i w:val="false"/>
          <w:color w:val="000000"/>
          <w:sz w:val="28"/>
        </w:rPr>
        <w:t>
      "4) при осуществлении международных автомобильных перевозок с территории одного государства-члена Евразийского экономического союза на территорию другого государства-члена Евразийского экономического союза через территорию Республики Казахстан – на автомобильном пункте пропуска при пересечении Государственной границы Республики Казахстан.";</w:t>
      </w:r>
    </w:p>
    <w:bookmarkEnd w:id="391"/>
    <w:bookmarkStart w:name="z443" w:id="392"/>
    <w:p>
      <w:pPr>
        <w:spacing w:after="0"/>
        <w:ind w:left="0"/>
        <w:jc w:val="both"/>
      </w:pPr>
      <w:r>
        <w:rPr>
          <w:rFonts w:ascii="Times New Roman"/>
          <w:b w:val="false"/>
          <w:i w:val="false"/>
          <w:color w:val="000000"/>
          <w:sz w:val="28"/>
        </w:rPr>
        <w:t xml:space="preserve">
      66) заголовок </w:t>
      </w:r>
      <w:r>
        <w:rPr>
          <w:rFonts w:ascii="Times New Roman"/>
          <w:b w:val="false"/>
          <w:i w:val="false"/>
          <w:color w:val="000000"/>
          <w:sz w:val="28"/>
        </w:rPr>
        <w:t>раздела 4</w:t>
      </w:r>
      <w:r>
        <w:rPr>
          <w:rFonts w:ascii="Times New Roman"/>
          <w:b w:val="false"/>
          <w:i w:val="false"/>
          <w:color w:val="000000"/>
          <w:sz w:val="28"/>
        </w:rPr>
        <w:t xml:space="preserve"> после слова "проверки" дополнить словами ", результатов горизонтального мониторинга";</w:t>
      </w:r>
    </w:p>
    <w:bookmarkEnd w:id="392"/>
    <w:bookmarkStart w:name="z444" w:id="393"/>
    <w:p>
      <w:pPr>
        <w:spacing w:after="0"/>
        <w:ind w:left="0"/>
        <w:jc w:val="both"/>
      </w:pPr>
      <w:r>
        <w:rPr>
          <w:rFonts w:ascii="Times New Roman"/>
          <w:b w:val="false"/>
          <w:i w:val="false"/>
          <w:color w:val="000000"/>
          <w:sz w:val="28"/>
        </w:rPr>
        <w:t xml:space="preserve">
      67) заголовок </w:t>
      </w:r>
      <w:r>
        <w:rPr>
          <w:rFonts w:ascii="Times New Roman"/>
          <w:b w:val="false"/>
          <w:i w:val="false"/>
          <w:color w:val="000000"/>
          <w:sz w:val="28"/>
        </w:rPr>
        <w:t>главы 21</w:t>
      </w:r>
      <w:r>
        <w:rPr>
          <w:rFonts w:ascii="Times New Roman"/>
          <w:b w:val="false"/>
          <w:i w:val="false"/>
          <w:color w:val="000000"/>
          <w:sz w:val="28"/>
        </w:rPr>
        <w:t xml:space="preserve"> после слова "проверки" дополнить словами ", уведомления о результатах горизонтального мониторинга";</w:t>
      </w:r>
    </w:p>
    <w:bookmarkEnd w:id="393"/>
    <w:bookmarkStart w:name="z445" w:id="394"/>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пункт 2</w:t>
      </w:r>
      <w:r>
        <w:rPr>
          <w:rFonts w:ascii="Times New Roman"/>
          <w:b w:val="false"/>
          <w:i w:val="false"/>
          <w:color w:val="000000"/>
          <w:sz w:val="28"/>
        </w:rPr>
        <w:t xml:space="preserve"> статьи 177 изложить в следующей редакции:</w:t>
      </w:r>
    </w:p>
    <w:bookmarkEnd w:id="394"/>
    <w:bookmarkStart w:name="z446" w:id="395"/>
    <w:p>
      <w:pPr>
        <w:spacing w:after="0"/>
        <w:ind w:left="0"/>
        <w:jc w:val="both"/>
      </w:pPr>
      <w:r>
        <w:rPr>
          <w:rFonts w:ascii="Times New Roman"/>
          <w:b w:val="false"/>
          <w:i w:val="false"/>
          <w:color w:val="000000"/>
          <w:sz w:val="28"/>
        </w:rPr>
        <w:t>
      "2. Налогоплательщик (налоговый агент) вправе обжаловать уведомление о результатах проверки, а также уведомление о результатах горизонтального мониторинга в суд.";</w:t>
      </w:r>
    </w:p>
    <w:bookmarkEnd w:id="395"/>
    <w:bookmarkStart w:name="z447" w:id="396"/>
    <w:p>
      <w:pPr>
        <w:spacing w:after="0"/>
        <w:ind w:left="0"/>
        <w:jc w:val="both"/>
      </w:pPr>
      <w:r>
        <w:rPr>
          <w:rFonts w:ascii="Times New Roman"/>
          <w:b w:val="false"/>
          <w:i w:val="false"/>
          <w:color w:val="000000"/>
          <w:sz w:val="28"/>
        </w:rPr>
        <w:t xml:space="preserve">
      69)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190 после слов "в соответствии с международными стандартами финансовой отчетности и" дополнить словом "(или)";</w:t>
      </w:r>
    </w:p>
    <w:bookmarkEnd w:id="396"/>
    <w:bookmarkStart w:name="z448" w:id="397"/>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191 после слов "в соответствии с международными стандартами финансовой отчетности и" дополнить словом "(или)";</w:t>
      </w:r>
    </w:p>
    <w:bookmarkEnd w:id="397"/>
    <w:bookmarkStart w:name="z449" w:id="39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192 после слов "в соответствии с международными стандартами финансовой отчетности и" дополнить словом "(или)";</w:t>
      </w:r>
    </w:p>
    <w:bookmarkEnd w:id="398"/>
    <w:bookmarkStart w:name="z450" w:id="399"/>
    <w:p>
      <w:pPr>
        <w:spacing w:after="0"/>
        <w:ind w:left="0"/>
        <w:jc w:val="both"/>
      </w:pPr>
      <w:r>
        <w:rPr>
          <w:rFonts w:ascii="Times New Roman"/>
          <w:b w:val="false"/>
          <w:i w:val="false"/>
          <w:color w:val="000000"/>
          <w:sz w:val="28"/>
        </w:rPr>
        <w:t xml:space="preserve">
      72) абзац пятый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197 после слова "платежей," дополнить словами "за исключением вознаграждения по лизингу,";</w:t>
      </w:r>
    </w:p>
    <w:bookmarkEnd w:id="399"/>
    <w:bookmarkStart w:name="z451" w:id="400"/>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пункт 2</w:t>
      </w:r>
      <w:r>
        <w:rPr>
          <w:rFonts w:ascii="Times New Roman"/>
          <w:b w:val="false"/>
          <w:i w:val="false"/>
          <w:color w:val="000000"/>
          <w:sz w:val="28"/>
        </w:rPr>
        <w:t xml:space="preserve"> статьи 204 дополнить частью второй следующего содержания:</w:t>
      </w:r>
    </w:p>
    <w:bookmarkEnd w:id="400"/>
    <w:bookmarkStart w:name="z452" w:id="401"/>
    <w:p>
      <w:pPr>
        <w:spacing w:after="0"/>
        <w:ind w:left="0"/>
        <w:jc w:val="both"/>
      </w:pPr>
      <w:r>
        <w:rPr>
          <w:rFonts w:ascii="Times New Roman"/>
          <w:b w:val="false"/>
          <w:i w:val="false"/>
          <w:color w:val="000000"/>
          <w:sz w:val="28"/>
        </w:rPr>
        <w:t>
      "Подписание и заверение налоговых форм налогоплательщиками-физическими лицами допускаются с использованием одноразовых паролей в соответствии с законодательством Республики Казахстан.";</w:t>
      </w:r>
    </w:p>
    <w:bookmarkEnd w:id="401"/>
    <w:bookmarkStart w:name="z453" w:id="402"/>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206</w:t>
      </w:r>
      <w:r>
        <w:rPr>
          <w:rFonts w:ascii="Times New Roman"/>
          <w:b w:val="false"/>
          <w:i w:val="false"/>
          <w:color w:val="000000"/>
          <w:sz w:val="28"/>
        </w:rPr>
        <w:t>:</w:t>
      </w:r>
    </w:p>
    <w:bookmarkEnd w:id="402"/>
    <w:bookmarkStart w:name="z454"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03"/>
    <w:bookmarkStart w:name="z455" w:id="404"/>
    <w:p>
      <w:pPr>
        <w:spacing w:after="0"/>
        <w:ind w:left="0"/>
        <w:jc w:val="both"/>
      </w:pPr>
      <w:r>
        <w:rPr>
          <w:rFonts w:ascii="Times New Roman"/>
          <w:b w:val="false"/>
          <w:i w:val="false"/>
          <w:color w:val="000000"/>
          <w:sz w:val="28"/>
        </w:rPr>
        <w:t>
      в части второй слова "декларацию по косвенным налогам по импортированным товарам," исключить;</w:t>
      </w:r>
    </w:p>
    <w:bookmarkEnd w:id="404"/>
    <w:bookmarkStart w:name="z456" w:id="405"/>
    <w:p>
      <w:pPr>
        <w:spacing w:after="0"/>
        <w:ind w:left="0"/>
        <w:jc w:val="both"/>
      </w:pPr>
      <w:r>
        <w:rPr>
          <w:rFonts w:ascii="Times New Roman"/>
          <w:b w:val="false"/>
          <w:i w:val="false"/>
          <w:color w:val="000000"/>
          <w:sz w:val="28"/>
        </w:rPr>
        <w:t>
      дополнить частью третьей следующего содержания:</w:t>
      </w:r>
    </w:p>
    <w:bookmarkEnd w:id="405"/>
    <w:bookmarkStart w:name="z457" w:id="406"/>
    <w:p>
      <w:pPr>
        <w:spacing w:after="0"/>
        <w:ind w:left="0"/>
        <w:jc w:val="both"/>
      </w:pPr>
      <w:r>
        <w:rPr>
          <w:rFonts w:ascii="Times New Roman"/>
          <w:b w:val="false"/>
          <w:i w:val="false"/>
          <w:color w:val="000000"/>
          <w:sz w:val="28"/>
        </w:rPr>
        <w:t>
      "В целях настоящего Кодекса заявление о ввозе товаров и уплате косвенных налогов является налоговой декларацией.";</w:t>
      </w:r>
    </w:p>
    <w:bookmarkEnd w:id="406"/>
    <w:bookmarkStart w:name="z458" w:id="4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07"/>
    <w:bookmarkStart w:name="z459" w:id="408"/>
    <w:p>
      <w:pPr>
        <w:spacing w:after="0"/>
        <w:ind w:left="0"/>
        <w:jc w:val="both"/>
      </w:pPr>
      <w:r>
        <w:rPr>
          <w:rFonts w:ascii="Times New Roman"/>
          <w:b w:val="false"/>
          <w:i w:val="false"/>
          <w:color w:val="000000"/>
          <w:sz w:val="28"/>
        </w:rPr>
        <w:t>
      абзац первый изложить в следующей редакции:</w:t>
      </w:r>
    </w:p>
    <w:bookmarkEnd w:id="408"/>
    <w:bookmarkStart w:name="z460" w:id="409"/>
    <w:p>
      <w:pPr>
        <w:spacing w:after="0"/>
        <w:ind w:left="0"/>
        <w:jc w:val="both"/>
      </w:pPr>
      <w:r>
        <w:rPr>
          <w:rFonts w:ascii="Times New Roman"/>
          <w:b w:val="false"/>
          <w:i w:val="false"/>
          <w:color w:val="000000"/>
          <w:sz w:val="28"/>
        </w:rPr>
        <w:t>
      "3. Налоговая отчетность, за исключением заявления о ввозе товаров и уплате косвенных налогов, подразделяется на следующие виды:";</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62" w:id="410"/>
    <w:p>
      <w:pPr>
        <w:spacing w:after="0"/>
        <w:ind w:left="0"/>
        <w:jc w:val="both"/>
      </w:pPr>
      <w:r>
        <w:rPr>
          <w:rFonts w:ascii="Times New Roman"/>
          <w:b w:val="false"/>
          <w:i w:val="false"/>
          <w:color w:val="000000"/>
          <w:sz w:val="28"/>
        </w:rPr>
        <w:t>
      "2) очередная – налоговая отчетность, представляемая за последующие налоговые периоды после представления первоначальной налоговой отчетности;";</w:t>
      </w:r>
    </w:p>
    <w:bookmarkEnd w:id="410"/>
    <w:bookmarkStart w:name="z463" w:id="411"/>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подпункт 10)</w:t>
      </w:r>
      <w:r>
        <w:rPr>
          <w:rFonts w:ascii="Times New Roman"/>
          <w:b w:val="false"/>
          <w:i w:val="false"/>
          <w:color w:val="000000"/>
          <w:sz w:val="28"/>
        </w:rPr>
        <w:t xml:space="preserve"> пункта 5 статьи 209 изложить в следующей редакции:</w:t>
      </w:r>
    </w:p>
    <w:bookmarkEnd w:id="411"/>
    <w:bookmarkStart w:name="z464" w:id="412"/>
    <w:p>
      <w:pPr>
        <w:spacing w:after="0"/>
        <w:ind w:left="0"/>
        <w:jc w:val="both"/>
      </w:pPr>
      <w:r>
        <w:rPr>
          <w:rFonts w:ascii="Times New Roman"/>
          <w:b w:val="false"/>
          <w:i w:val="false"/>
          <w:color w:val="000000"/>
          <w:sz w:val="28"/>
        </w:rPr>
        <w:t xml:space="preserve">
      "10) одновременно с декларацией по налогу на добавленную стоимость не представлены реестры счетов-фактур по приобретенным и реализованным в течение налогового периода товарам, работам, услугам – в случае выписки счетов-фактур на бумажном носителе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412 настоящего Кодекса;";</w:t>
      </w:r>
    </w:p>
    <w:bookmarkEnd w:id="412"/>
    <w:bookmarkStart w:name="z465" w:id="413"/>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подпункте 1)</w:t>
      </w:r>
      <w:r>
        <w:rPr>
          <w:rFonts w:ascii="Times New Roman"/>
          <w:b w:val="false"/>
          <w:i w:val="false"/>
          <w:color w:val="000000"/>
          <w:sz w:val="28"/>
        </w:rPr>
        <w:t xml:space="preserve"> пункта 5 статьи 210 слова "в течение пяти рабочих дней со дня представления такого заявления" заменить словами "в течение одного рабочего дня с даты получения такого заявления";</w:t>
      </w:r>
    </w:p>
    <w:bookmarkEnd w:id="413"/>
    <w:bookmarkStart w:name="z466" w:id="414"/>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пункт 1</w:t>
      </w:r>
      <w:r>
        <w:rPr>
          <w:rFonts w:ascii="Times New Roman"/>
          <w:b w:val="false"/>
          <w:i w:val="false"/>
          <w:color w:val="000000"/>
          <w:sz w:val="28"/>
        </w:rPr>
        <w:t xml:space="preserve"> статьи 212 изложить в следующей редакции:</w:t>
      </w:r>
    </w:p>
    <w:bookmarkEnd w:id="414"/>
    <w:bookmarkStart w:name="z467" w:id="415"/>
    <w:p>
      <w:pPr>
        <w:spacing w:after="0"/>
        <w:ind w:left="0"/>
        <w:jc w:val="both"/>
      </w:pPr>
      <w:r>
        <w:rPr>
          <w:rFonts w:ascii="Times New Roman"/>
          <w:b w:val="false"/>
          <w:i w:val="false"/>
          <w:color w:val="000000"/>
          <w:sz w:val="28"/>
        </w:rPr>
        <w:t>
      "1. Налогоплательщик (налоговый агент) вправе продлить срок представления налоговой отчетности при условии ее представления в электронной форме, за исключением заявления о ввозе товаров и уплате косвенных налогов.";</w:t>
      </w:r>
    </w:p>
    <w:bookmarkEnd w:id="415"/>
    <w:bookmarkStart w:name="z468" w:id="416"/>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пункте 2</w:t>
      </w:r>
      <w:r>
        <w:rPr>
          <w:rFonts w:ascii="Times New Roman"/>
          <w:b w:val="false"/>
          <w:i w:val="false"/>
          <w:color w:val="000000"/>
          <w:sz w:val="28"/>
        </w:rPr>
        <w:t xml:space="preserve"> статьи 213 слова "трех рабочих дней" заменить словами "одного рабочего дня";</w:t>
      </w:r>
    </w:p>
    <w:bookmarkEnd w:id="416"/>
    <w:bookmarkStart w:name="z469" w:id="417"/>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215</w:t>
      </w:r>
      <w:r>
        <w:rPr>
          <w:rFonts w:ascii="Times New Roman"/>
          <w:b w:val="false"/>
          <w:i w:val="false"/>
          <w:color w:val="000000"/>
          <w:sz w:val="28"/>
        </w:rPr>
        <w:t xml:space="preserve">:  </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  </w:t>
      </w:r>
    </w:p>
    <w:bookmarkStart w:name="z471" w:id="418"/>
    <w:p>
      <w:pPr>
        <w:spacing w:after="0"/>
        <w:ind w:left="0"/>
        <w:jc w:val="both"/>
      </w:pPr>
      <w:r>
        <w:rPr>
          <w:rFonts w:ascii="Times New Roman"/>
          <w:b w:val="false"/>
          <w:i w:val="false"/>
          <w:color w:val="000000"/>
          <w:sz w:val="28"/>
        </w:rPr>
        <w:t xml:space="preserve">
      дополнить пунктом 6-1 следующего содержания:  </w:t>
      </w:r>
    </w:p>
    <w:bookmarkEnd w:id="418"/>
    <w:bookmarkStart w:name="z472" w:id="419"/>
    <w:p>
      <w:pPr>
        <w:spacing w:after="0"/>
        <w:ind w:left="0"/>
        <w:jc w:val="both"/>
      </w:pPr>
      <w:r>
        <w:rPr>
          <w:rFonts w:ascii="Times New Roman"/>
          <w:b w:val="false"/>
          <w:i w:val="false"/>
          <w:color w:val="000000"/>
          <w:sz w:val="28"/>
        </w:rPr>
        <w:t>
      "6-1. Для лица, занимающегося частной практикой, уполномоченный орган утверждает формы налоговых регистров по учету:</w:t>
      </w:r>
    </w:p>
    <w:bookmarkEnd w:id="419"/>
    <w:bookmarkStart w:name="z473" w:id="420"/>
    <w:p>
      <w:pPr>
        <w:spacing w:after="0"/>
        <w:ind w:left="0"/>
        <w:jc w:val="both"/>
      </w:pPr>
      <w:r>
        <w:rPr>
          <w:rFonts w:ascii="Times New Roman"/>
          <w:b w:val="false"/>
          <w:i w:val="false"/>
          <w:color w:val="000000"/>
          <w:sz w:val="28"/>
        </w:rPr>
        <w:t>
      1) доходов от занятия частной практикой;</w:t>
      </w:r>
    </w:p>
    <w:bookmarkEnd w:id="420"/>
    <w:bookmarkStart w:name="z474" w:id="421"/>
    <w:p>
      <w:pPr>
        <w:spacing w:after="0"/>
        <w:ind w:left="0"/>
        <w:jc w:val="both"/>
      </w:pPr>
      <w:r>
        <w:rPr>
          <w:rFonts w:ascii="Times New Roman"/>
          <w:b w:val="false"/>
          <w:i w:val="false"/>
          <w:color w:val="000000"/>
          <w:sz w:val="28"/>
        </w:rPr>
        <w:t xml:space="preserve">
      2) расходов, предусмотренных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и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End w:id="421"/>
    <w:bookmarkStart w:name="z475" w:id="422"/>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217</w:t>
      </w:r>
      <w:r>
        <w:rPr>
          <w:rFonts w:ascii="Times New Roman"/>
          <w:b w:val="false"/>
          <w:i w:val="false"/>
          <w:color w:val="000000"/>
          <w:sz w:val="28"/>
        </w:rPr>
        <w:t xml:space="preserve">: </w:t>
      </w:r>
    </w:p>
    <w:bookmarkEnd w:id="422"/>
    <w:bookmarkStart w:name="z476"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"Физическое" заменить словами "Если иное не установлено пунктом 2-1 настоящей статьи, физическое"; </w:t>
      </w:r>
    </w:p>
    <w:bookmarkEnd w:id="423"/>
    <w:bookmarkStart w:name="z477" w:id="424"/>
    <w:p>
      <w:pPr>
        <w:spacing w:after="0"/>
        <w:ind w:left="0"/>
        <w:jc w:val="both"/>
      </w:pPr>
      <w:r>
        <w:rPr>
          <w:rFonts w:ascii="Times New Roman"/>
          <w:b w:val="false"/>
          <w:i w:val="false"/>
          <w:color w:val="000000"/>
          <w:sz w:val="28"/>
        </w:rPr>
        <w:t>
      дополнить пунктом 2-1 следующего содержания:</w:t>
      </w:r>
    </w:p>
    <w:bookmarkEnd w:id="424"/>
    <w:bookmarkStart w:name="z478" w:id="425"/>
    <w:p>
      <w:pPr>
        <w:spacing w:after="0"/>
        <w:ind w:left="0"/>
        <w:jc w:val="both"/>
      </w:pPr>
      <w:r>
        <w:rPr>
          <w:rFonts w:ascii="Times New Roman"/>
          <w:b w:val="false"/>
          <w:i w:val="false"/>
          <w:color w:val="000000"/>
          <w:sz w:val="28"/>
        </w:rPr>
        <w:t xml:space="preserve">
      "2-1. Физическое лицо-инвестиционный резидент Международного финансового центра "Астана" признается постоянно пребывающим в Республике Казахстан для текущего налогового периода, если оно находится в Республике Казахстан не менее девяноста календарных дней (включая дни приезда и отъезда) в любом последовательном двенадцатимесячном периоде, оканчивающемся в текущем налоговом периоде. Для целей настоящей статьи физическое лицо должно соответствовать условиям, установленным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425"/>
    <w:bookmarkStart w:name="z479" w:id="426"/>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218</w:t>
      </w:r>
      <w:r>
        <w:rPr>
          <w:rFonts w:ascii="Times New Roman"/>
          <w:b w:val="false"/>
          <w:i w:val="false"/>
          <w:color w:val="000000"/>
          <w:sz w:val="28"/>
        </w:rPr>
        <w:t xml:space="preserve">: </w:t>
      </w:r>
    </w:p>
    <w:bookmarkEnd w:id="426"/>
    <w:bookmarkStart w:name="z480" w:id="42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4) следующего содержания:</w:t>
      </w:r>
    </w:p>
    <w:bookmarkEnd w:id="427"/>
    <w:bookmarkStart w:name="z481" w:id="428"/>
    <w:p>
      <w:pPr>
        <w:spacing w:after="0"/>
        <w:ind w:left="0"/>
        <w:jc w:val="both"/>
      </w:pPr>
      <w:r>
        <w:rPr>
          <w:rFonts w:ascii="Times New Roman"/>
          <w:b w:val="false"/>
          <w:i w:val="false"/>
          <w:color w:val="000000"/>
          <w:sz w:val="28"/>
        </w:rPr>
        <w:t xml:space="preserve">
      "4) иностранец или лицо без гражданства, являющееся инвестиционным резидентом Международного финансового центра "Астана": </w:t>
      </w:r>
    </w:p>
    <w:bookmarkEnd w:id="428"/>
    <w:bookmarkStart w:name="z482" w:id="429"/>
    <w:p>
      <w:pPr>
        <w:spacing w:after="0"/>
        <w:ind w:left="0"/>
        <w:jc w:val="both"/>
      </w:pPr>
      <w:r>
        <w:rPr>
          <w:rFonts w:ascii="Times New Roman"/>
          <w:b w:val="false"/>
          <w:i w:val="false"/>
          <w:color w:val="000000"/>
          <w:sz w:val="28"/>
        </w:rPr>
        <w:t>
      нотариально засвидетельствованную копию заграничного паспорта или удостоверения лица без гражданства;</w:t>
      </w:r>
    </w:p>
    <w:bookmarkEnd w:id="429"/>
    <w:bookmarkStart w:name="z483" w:id="430"/>
    <w:p>
      <w:pPr>
        <w:spacing w:after="0"/>
        <w:ind w:left="0"/>
        <w:jc w:val="both"/>
      </w:pPr>
      <w:r>
        <w:rPr>
          <w:rFonts w:ascii="Times New Roman"/>
          <w:b w:val="false"/>
          <w:i w:val="false"/>
          <w:color w:val="000000"/>
          <w:sz w:val="28"/>
        </w:rPr>
        <w:t>
      нотариально засвидетельствованную копию документа, подтверждающего период пребывания в Республике Казахстан (визы или иных документов);</w:t>
      </w:r>
    </w:p>
    <w:bookmarkEnd w:id="430"/>
    <w:bookmarkStart w:name="z484" w:id="431"/>
    <w:p>
      <w:pPr>
        <w:spacing w:after="0"/>
        <w:ind w:left="0"/>
        <w:jc w:val="both"/>
      </w:pPr>
      <w:r>
        <w:rPr>
          <w:rFonts w:ascii="Times New Roman"/>
          <w:b w:val="false"/>
          <w:i w:val="false"/>
          <w:color w:val="000000"/>
          <w:sz w:val="28"/>
        </w:rPr>
        <w:t>
      копию документа, подтверждающего уплату сбора за выдачу документа, подтверждающего резидентство;</w:t>
      </w:r>
    </w:p>
    <w:bookmarkEnd w:id="431"/>
    <w:bookmarkStart w:name="z485" w:id="432"/>
    <w:p>
      <w:pPr>
        <w:spacing w:after="0"/>
        <w:ind w:left="0"/>
        <w:jc w:val="both"/>
      </w:pPr>
      <w:r>
        <w:rPr>
          <w:rFonts w:ascii="Times New Roman"/>
          <w:b w:val="false"/>
          <w:i w:val="false"/>
          <w:color w:val="000000"/>
          <w:sz w:val="28"/>
        </w:rPr>
        <w:t>
      письмо-подтверждение, выдаваемое Администрацией Международного финансового центра "Астана" за соответствующий период, по форме, установленной актом Международного финансового центра "Астана", об осуществлении инвестиций в соответствии с программой инвестиционного налогового резидентства Международного финансового центра "Астана";</w:t>
      </w:r>
    </w:p>
    <w:bookmarkEnd w:id="432"/>
    <w:bookmarkStart w:name="z486" w:id="433"/>
    <w:p>
      <w:pPr>
        <w:spacing w:after="0"/>
        <w:ind w:left="0"/>
        <w:jc w:val="both"/>
      </w:pPr>
      <w:r>
        <w:rPr>
          <w:rFonts w:ascii="Times New Roman"/>
          <w:b w:val="false"/>
          <w:i w:val="false"/>
          <w:color w:val="000000"/>
          <w:sz w:val="28"/>
        </w:rPr>
        <w:t xml:space="preserve">
      письмо-подтверждение, выданное органом внутренних дел о том, что иностранец или лицо без гражданства не является лицом, гражданство Республики Казахстан которого прекращено в течение последних двадцати лет, предшествующих первоначальному обращению для участия в программе инвестиционного налогового резидентства Международного финансового центра "Астана". В целях настоящего абзаца письмо-подтверждение, выданное органом внутренних дел, должно содержать сведения заграничного паспорта иностранца или удостоверения лица без гражданства. </w:t>
      </w:r>
    </w:p>
    <w:bookmarkEnd w:id="433"/>
    <w:bookmarkStart w:name="z487" w:id="434"/>
    <w:p>
      <w:pPr>
        <w:spacing w:after="0"/>
        <w:ind w:left="0"/>
        <w:jc w:val="both"/>
      </w:pPr>
      <w:r>
        <w:rPr>
          <w:rFonts w:ascii="Times New Roman"/>
          <w:b w:val="false"/>
          <w:i w:val="false"/>
          <w:color w:val="000000"/>
          <w:sz w:val="28"/>
        </w:rPr>
        <w:t>
      В случае выдачи документа, подтверждающего резидентство при первоначальном обращении, то при последующей подаче налогового заявления на подтверждение резидентства предоставление письма-подтверждения, выданного органом внутренних дел, не требуется.</w:t>
      </w:r>
    </w:p>
    <w:bookmarkEnd w:id="434"/>
    <w:bookmarkStart w:name="z488" w:id="435"/>
    <w:p>
      <w:pPr>
        <w:spacing w:after="0"/>
        <w:ind w:left="0"/>
        <w:jc w:val="both"/>
      </w:pPr>
      <w:r>
        <w:rPr>
          <w:rFonts w:ascii="Times New Roman"/>
          <w:b w:val="false"/>
          <w:i w:val="false"/>
          <w:color w:val="000000"/>
          <w:sz w:val="28"/>
        </w:rPr>
        <w:t>
      Документ, подтверждающий резидентство выдается за календарный год, в котором произведена уплата сбора за выдачу документа, подтверждающего резидентство.";</w:t>
      </w:r>
    </w:p>
    <w:bookmarkEnd w:id="435"/>
    <w:bookmarkStart w:name="z489" w:id="4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2)</w:t>
      </w:r>
      <w:r>
        <w:rPr>
          <w:rFonts w:ascii="Times New Roman"/>
          <w:b w:val="false"/>
          <w:i w:val="false"/>
          <w:color w:val="000000"/>
          <w:sz w:val="28"/>
        </w:rPr>
        <w:t xml:space="preserve"> пункта 3 изложить в следующей редакции:</w:t>
      </w:r>
    </w:p>
    <w:bookmarkEnd w:id="436"/>
    <w:bookmarkStart w:name="z490" w:id="437"/>
    <w:p>
      <w:pPr>
        <w:spacing w:after="0"/>
        <w:ind w:left="0"/>
        <w:jc w:val="both"/>
      </w:pPr>
      <w:r>
        <w:rPr>
          <w:rFonts w:ascii="Times New Roman"/>
          <w:b w:val="false"/>
          <w:i w:val="false"/>
          <w:color w:val="000000"/>
          <w:sz w:val="28"/>
        </w:rPr>
        <w:t>
      "Отказ в подтверждении резидентства лицу производится в следующих случаях:</w:t>
      </w:r>
    </w:p>
    <w:bookmarkEnd w:id="437"/>
    <w:bookmarkStart w:name="z491" w:id="438"/>
    <w:p>
      <w:pPr>
        <w:spacing w:after="0"/>
        <w:ind w:left="0"/>
        <w:jc w:val="both"/>
      </w:pPr>
      <w:r>
        <w:rPr>
          <w:rFonts w:ascii="Times New Roman"/>
          <w:b w:val="false"/>
          <w:i w:val="false"/>
          <w:color w:val="000000"/>
          <w:sz w:val="28"/>
        </w:rPr>
        <w:t xml:space="preserve">
      несоответствия условиям, установленным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438"/>
    <w:bookmarkStart w:name="z492" w:id="439"/>
    <w:p>
      <w:pPr>
        <w:spacing w:after="0"/>
        <w:ind w:left="0"/>
        <w:jc w:val="both"/>
      </w:pPr>
      <w:r>
        <w:rPr>
          <w:rFonts w:ascii="Times New Roman"/>
          <w:b w:val="false"/>
          <w:i w:val="false"/>
          <w:color w:val="000000"/>
          <w:sz w:val="28"/>
        </w:rPr>
        <w:t>
      несоответствия периода, указанного в заявлении на подтверждение резидентства инвестиционного резидента Международного финансового центра "Астана", периоду, за который уплачен сбор за выдачу документа, подтверждающего резидентство.";</w:t>
      </w:r>
    </w:p>
    <w:bookmarkEnd w:id="439"/>
    <w:bookmarkStart w:name="z493" w:id="440"/>
    <w:p>
      <w:pPr>
        <w:spacing w:after="0"/>
        <w:ind w:left="0"/>
        <w:jc w:val="both"/>
      </w:pPr>
      <w:r>
        <w:rPr>
          <w:rFonts w:ascii="Times New Roman"/>
          <w:b w:val="false"/>
          <w:i w:val="false"/>
          <w:color w:val="000000"/>
          <w:sz w:val="28"/>
        </w:rPr>
        <w:t xml:space="preserve">
      82) часть вторую </w:t>
      </w:r>
      <w:r>
        <w:rPr>
          <w:rFonts w:ascii="Times New Roman"/>
          <w:b w:val="false"/>
          <w:i w:val="false"/>
          <w:color w:val="000000"/>
          <w:sz w:val="28"/>
        </w:rPr>
        <w:t>пункта 10</w:t>
      </w:r>
      <w:r>
        <w:rPr>
          <w:rFonts w:ascii="Times New Roman"/>
          <w:b w:val="false"/>
          <w:i w:val="false"/>
          <w:color w:val="000000"/>
          <w:sz w:val="28"/>
        </w:rPr>
        <w:t xml:space="preserve"> статьи 220 изложить в следующей редакции:</w:t>
      </w:r>
    </w:p>
    <w:bookmarkEnd w:id="440"/>
    <w:bookmarkStart w:name="z494" w:id="441"/>
    <w:p>
      <w:pPr>
        <w:spacing w:after="0"/>
        <w:ind w:left="0"/>
        <w:jc w:val="both"/>
      </w:pPr>
      <w:r>
        <w:rPr>
          <w:rFonts w:ascii="Times New Roman"/>
          <w:b w:val="false"/>
          <w:i w:val="false"/>
          <w:color w:val="000000"/>
          <w:sz w:val="28"/>
        </w:rPr>
        <w:t>
      "В случае наличия нескольких условий, установленных настоящим пунктом, датой начала осуществления деятельности нерезидента в Республике Казахстан признается наиболее ранняя из дат, указанных в настоящем пункте.";</w:t>
      </w:r>
    </w:p>
    <w:bookmarkEnd w:id="441"/>
    <w:bookmarkStart w:name="z495" w:id="442"/>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статье 221</w:t>
      </w:r>
      <w:r>
        <w:rPr>
          <w:rFonts w:ascii="Times New Roman"/>
          <w:b w:val="false"/>
          <w:i w:val="false"/>
          <w:color w:val="000000"/>
          <w:sz w:val="28"/>
        </w:rPr>
        <w:t>:</w:t>
      </w:r>
    </w:p>
    <w:bookmarkEnd w:id="442"/>
    <w:bookmarkStart w:name="z496" w:id="443"/>
    <w:p>
      <w:pPr>
        <w:spacing w:after="0"/>
        <w:ind w:left="0"/>
        <w:jc w:val="both"/>
      </w:pPr>
      <w:r>
        <w:rPr>
          <w:rFonts w:ascii="Times New Roman"/>
          <w:b w:val="false"/>
          <w:i w:val="false"/>
          <w:color w:val="000000"/>
          <w:sz w:val="28"/>
        </w:rPr>
        <w:t>
      в тексте слова "Резидент или гражданин Республики Казахстан", "резидента или гражданина Республики Казахстан", "резидент или гражданин Республики Казахстан", "резиденту или гражданину Республики Казахстан", "резидентом или гражданином Республики Казахстан" заменить соответственно словами "Лицо", "лица", "лицо", "лицу", "лицом";</w:t>
      </w:r>
    </w:p>
    <w:bookmarkEnd w:id="443"/>
    <w:bookmarkStart w:name="z497"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44"/>
    <w:bookmarkStart w:name="z498" w:id="445"/>
    <w:p>
      <w:pPr>
        <w:spacing w:after="0"/>
        <w:ind w:left="0"/>
        <w:jc w:val="both"/>
      </w:pPr>
      <w:r>
        <w:rPr>
          <w:rFonts w:ascii="Times New Roman"/>
          <w:b w:val="false"/>
          <w:i w:val="false"/>
          <w:color w:val="000000"/>
          <w:sz w:val="28"/>
        </w:rPr>
        <w:t>
      часть вторую изложить в следующей редакции:</w:t>
      </w:r>
    </w:p>
    <w:bookmarkEnd w:id="445"/>
    <w:bookmarkStart w:name="z499" w:id="446"/>
    <w:p>
      <w:pPr>
        <w:spacing w:after="0"/>
        <w:ind w:left="0"/>
        <w:jc w:val="both"/>
      </w:pPr>
      <w:r>
        <w:rPr>
          <w:rFonts w:ascii="Times New Roman"/>
          <w:b w:val="false"/>
          <w:i w:val="false"/>
          <w:color w:val="000000"/>
          <w:sz w:val="28"/>
        </w:rPr>
        <w:t>
      "Такое решение направляется лицу в течение двух рабочих дней со дня его вынесения.";</w:t>
      </w:r>
    </w:p>
    <w:bookmarkEnd w:id="446"/>
    <w:bookmarkStart w:name="z500" w:id="447"/>
    <w:p>
      <w:pPr>
        <w:spacing w:after="0"/>
        <w:ind w:left="0"/>
        <w:jc w:val="both"/>
      </w:pPr>
      <w:r>
        <w:rPr>
          <w:rFonts w:ascii="Times New Roman"/>
          <w:b w:val="false"/>
          <w:i w:val="false"/>
          <w:color w:val="000000"/>
          <w:sz w:val="28"/>
        </w:rPr>
        <w:t>
      дополнить частью третьей следующего содержания:</w:t>
      </w:r>
    </w:p>
    <w:bookmarkEnd w:id="447"/>
    <w:bookmarkStart w:name="z501" w:id="448"/>
    <w:p>
      <w:pPr>
        <w:spacing w:after="0"/>
        <w:ind w:left="0"/>
        <w:jc w:val="both"/>
      </w:pPr>
      <w:r>
        <w:rPr>
          <w:rFonts w:ascii="Times New Roman"/>
          <w:b w:val="false"/>
          <w:i w:val="false"/>
          <w:color w:val="000000"/>
          <w:sz w:val="28"/>
        </w:rPr>
        <w:t>
      "При принятии решения об отказе в проведении процедуры взаимного согласования по причине двойного резидентства отказ по основаниям, установленным подпунктом 1) части первой настоящего пункта, не применяется.";</w:t>
      </w:r>
    </w:p>
    <w:bookmarkEnd w:id="448"/>
    <w:bookmarkStart w:name="z502" w:id="449"/>
    <w:p>
      <w:pPr>
        <w:spacing w:after="0"/>
        <w:ind w:left="0"/>
        <w:jc w:val="both"/>
      </w:pPr>
      <w:r>
        <w:rPr>
          <w:rFonts w:ascii="Times New Roman"/>
          <w:b w:val="false"/>
          <w:i w:val="false"/>
          <w:color w:val="000000"/>
          <w:sz w:val="28"/>
        </w:rPr>
        <w:t xml:space="preserve">
      84)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222 после слова "бизнеса" дополнить словами ", розничного налога";</w:t>
      </w:r>
    </w:p>
    <w:bookmarkEnd w:id="449"/>
    <w:bookmarkStart w:name="z503" w:id="450"/>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статью 223</w:t>
      </w:r>
      <w:r>
        <w:rPr>
          <w:rFonts w:ascii="Times New Roman"/>
          <w:b w:val="false"/>
          <w:i w:val="false"/>
          <w:color w:val="000000"/>
          <w:sz w:val="28"/>
        </w:rPr>
        <w:t xml:space="preserve"> дополнить подпунктами 4) и 5) следующего содержания:</w:t>
      </w:r>
    </w:p>
    <w:bookmarkEnd w:id="450"/>
    <w:bookmarkStart w:name="z504" w:id="451"/>
    <w:p>
      <w:pPr>
        <w:spacing w:after="0"/>
        <w:ind w:left="0"/>
        <w:jc w:val="both"/>
      </w:pPr>
      <w:r>
        <w:rPr>
          <w:rFonts w:ascii="Times New Roman"/>
          <w:b w:val="false"/>
          <w:i w:val="false"/>
          <w:color w:val="000000"/>
          <w:sz w:val="28"/>
        </w:rPr>
        <w:t>
      "4)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w:t>
      </w:r>
    </w:p>
    <w:bookmarkEnd w:id="451"/>
    <w:bookmarkStart w:name="z505" w:id="452"/>
    <w:p>
      <w:pPr>
        <w:spacing w:after="0"/>
        <w:ind w:left="0"/>
        <w:jc w:val="both"/>
      </w:pPr>
      <w:r>
        <w:rPr>
          <w:rFonts w:ascii="Times New Roman"/>
          <w:b w:val="false"/>
          <w:i w:val="false"/>
          <w:color w:val="000000"/>
          <w:sz w:val="28"/>
        </w:rPr>
        <w:t xml:space="preserve">
      5) облагаемый доход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w:t>
      </w:r>
    </w:p>
    <w:bookmarkEnd w:id="452"/>
    <w:bookmarkStart w:name="z506" w:id="453"/>
    <w:p>
      <w:pPr>
        <w:spacing w:after="0"/>
        <w:ind w:left="0"/>
        <w:jc w:val="both"/>
      </w:pPr>
      <w:r>
        <w:rPr>
          <w:rFonts w:ascii="Times New Roman"/>
          <w:b w:val="false"/>
          <w:i w:val="false"/>
          <w:color w:val="000000"/>
          <w:sz w:val="28"/>
        </w:rPr>
        <w:t xml:space="preserve">
      86) часть вторую </w:t>
      </w:r>
      <w:r>
        <w:rPr>
          <w:rFonts w:ascii="Times New Roman"/>
          <w:b w:val="false"/>
          <w:i w:val="false"/>
          <w:color w:val="000000"/>
          <w:sz w:val="28"/>
        </w:rPr>
        <w:t>статьи 224</w:t>
      </w:r>
      <w:r>
        <w:rPr>
          <w:rFonts w:ascii="Times New Roman"/>
          <w:b w:val="false"/>
          <w:i w:val="false"/>
          <w:color w:val="000000"/>
          <w:sz w:val="28"/>
        </w:rPr>
        <w:t xml:space="preserve"> исключить; </w:t>
      </w:r>
    </w:p>
    <w:bookmarkEnd w:id="453"/>
    <w:bookmarkStart w:name="z507" w:id="454"/>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пункте 2</w:t>
      </w:r>
      <w:r>
        <w:rPr>
          <w:rFonts w:ascii="Times New Roman"/>
          <w:b w:val="false"/>
          <w:i w:val="false"/>
          <w:color w:val="000000"/>
          <w:sz w:val="28"/>
        </w:rPr>
        <w:t xml:space="preserve"> статьи 225: </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509" w:id="455"/>
    <w:p>
      <w:pPr>
        <w:spacing w:after="0"/>
        <w:ind w:left="0"/>
        <w:jc w:val="both"/>
      </w:pPr>
      <w:r>
        <w:rPr>
          <w:rFonts w:ascii="Times New Roman"/>
          <w:b w:val="false"/>
          <w:i w:val="false"/>
          <w:color w:val="000000"/>
          <w:sz w:val="28"/>
        </w:rPr>
        <w:t xml:space="preserve">
      "3) стоимость имущества, получаемого (полученного) участником, учредителем, в том числе получаемого (полученного) взамен ранее внесенного, при распределении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 размере оплаченного уставного капитала, приходящегося на долю участия, на которую осуществляется распределение имущества, но не более первоначальной стоимости такой доли участия, определяемой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228 настоящего Кодекса, у такого участника, учредителя;";   </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w:t>
      </w:r>
    </w:p>
    <w:bookmarkStart w:name="z511" w:id="456"/>
    <w:p>
      <w:pPr>
        <w:spacing w:after="0"/>
        <w:ind w:left="0"/>
        <w:jc w:val="both"/>
      </w:pPr>
      <w:r>
        <w:rPr>
          <w:rFonts w:ascii="Times New Roman"/>
          <w:b w:val="false"/>
          <w:i w:val="false"/>
          <w:color w:val="000000"/>
          <w:sz w:val="28"/>
        </w:rPr>
        <w:t>
      после слов "в соответствии с международными стандартами финансовой отчетности и" дополнить словом "(или)";</w:t>
      </w:r>
    </w:p>
    <w:bookmarkEnd w:id="456"/>
    <w:bookmarkStart w:name="z512" w:id="457"/>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457"/>
    <w:bookmarkStart w:name="z513" w:id="458"/>
    <w:p>
      <w:pPr>
        <w:spacing w:after="0"/>
        <w:ind w:left="0"/>
        <w:jc w:val="both"/>
      </w:pPr>
      <w:r>
        <w:rPr>
          <w:rFonts w:ascii="Times New Roman"/>
          <w:b w:val="false"/>
          <w:i w:val="false"/>
          <w:color w:val="000000"/>
          <w:sz w:val="28"/>
        </w:rPr>
        <w:t>
      "Положения настоящего подпункта также применяются в случае, предусмотренном пунктом 7-1 статьи 228 настоящего Кодекса;";</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515" w:id="4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слова "Законом Республики Казахстан "О недрах и недропользовании" заменить словами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517" w:id="460"/>
    <w:p>
      <w:pPr>
        <w:spacing w:after="0"/>
        <w:ind w:left="0"/>
        <w:jc w:val="both"/>
      </w:pPr>
      <w:r>
        <w:rPr>
          <w:rFonts w:ascii="Times New Roman"/>
          <w:b w:val="false"/>
          <w:i w:val="false"/>
          <w:color w:val="000000"/>
          <w:sz w:val="28"/>
        </w:rPr>
        <w:t>
      дополнить подпунктом 28) следующего содержания:</w:t>
      </w:r>
    </w:p>
    <w:bookmarkEnd w:id="460"/>
    <w:bookmarkStart w:name="z518" w:id="461"/>
    <w:p>
      <w:pPr>
        <w:spacing w:after="0"/>
        <w:ind w:left="0"/>
        <w:jc w:val="both"/>
      </w:pPr>
      <w:r>
        <w:rPr>
          <w:rFonts w:ascii="Times New Roman"/>
          <w:b w:val="false"/>
          <w:i w:val="false"/>
          <w:color w:val="000000"/>
          <w:sz w:val="28"/>
        </w:rPr>
        <w:t>
      "28) неустойки (штрафы, пени), присужденные банку,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юридическому лицу, ранее являвшемуся таким банком, по кредитам (займам) и (или) задолженности, связанной с кредитом (займом), долг которых, подлежащий прощению, включен в перечень, утвержденный до 1 июля 2019 года органом управления такого юридического лица, и представлен в уполномоченный орган не позднее 1 августа 2019 года;";</w:t>
      </w:r>
    </w:p>
    <w:bookmarkEnd w:id="461"/>
    <w:bookmarkStart w:name="z519" w:id="462"/>
    <w:p>
      <w:pPr>
        <w:spacing w:after="0"/>
        <w:ind w:left="0"/>
        <w:jc w:val="both"/>
      </w:pPr>
      <w:r>
        <w:rPr>
          <w:rFonts w:ascii="Times New Roman"/>
          <w:b w:val="false"/>
          <w:i w:val="false"/>
          <w:color w:val="000000"/>
          <w:sz w:val="28"/>
        </w:rPr>
        <w:t>
      дополнить подпунктом 29) следующего содержания:</w:t>
      </w:r>
    </w:p>
    <w:bookmarkEnd w:id="462"/>
    <w:bookmarkStart w:name="z520" w:id="463"/>
    <w:p>
      <w:pPr>
        <w:spacing w:after="0"/>
        <w:ind w:left="0"/>
        <w:jc w:val="both"/>
      </w:pPr>
      <w:r>
        <w:rPr>
          <w:rFonts w:ascii="Times New Roman"/>
          <w:b w:val="false"/>
          <w:i w:val="false"/>
          <w:color w:val="000000"/>
          <w:sz w:val="28"/>
        </w:rPr>
        <w:t>
      "29) объем технологического топлива, предоставленный давальцем и потребленный нефтеперерабатывающим заводом на получение тепловой энергии и иные технологические процессы производства нефтепродуктов, обусловленные режимом эксплуатации и технологическими характеристиками оборудования.";</w:t>
      </w:r>
    </w:p>
    <w:bookmarkEnd w:id="463"/>
    <w:bookmarkStart w:name="z521" w:id="464"/>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статье 226</w:t>
      </w:r>
      <w:r>
        <w:rPr>
          <w:rFonts w:ascii="Times New Roman"/>
          <w:b w:val="false"/>
          <w:i w:val="false"/>
          <w:color w:val="000000"/>
          <w:sz w:val="28"/>
        </w:rPr>
        <w:t>:</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пункта 1 после слов "в соответствии с международными стандартами финансовой отчетности и" дополнить словом "(или)";</w:t>
      </w:r>
    </w:p>
    <w:bookmarkStart w:name="z523" w:id="465"/>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465"/>
    <w:bookmarkStart w:name="z524" w:id="466"/>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пункт 3</w:t>
      </w:r>
      <w:r>
        <w:rPr>
          <w:rFonts w:ascii="Times New Roman"/>
          <w:b w:val="false"/>
          <w:i w:val="false"/>
          <w:color w:val="000000"/>
          <w:sz w:val="28"/>
        </w:rPr>
        <w:t xml:space="preserve"> статьи 227 после слов "в соответствии с международными стандартами финансовой отчетности и" дополнить словом "(или)";</w:t>
      </w:r>
    </w:p>
    <w:bookmarkEnd w:id="466"/>
    <w:bookmarkStart w:name="z525" w:id="467"/>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статье 228</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w:t>
      </w:r>
    </w:p>
    <w:bookmarkStart w:name="z527" w:id="468"/>
    <w:p>
      <w:pPr>
        <w:spacing w:after="0"/>
        <w:ind w:left="0"/>
        <w:jc w:val="both"/>
      </w:pPr>
      <w:r>
        <w:rPr>
          <w:rFonts w:ascii="Times New Roman"/>
          <w:b w:val="false"/>
          <w:i w:val="false"/>
          <w:color w:val="000000"/>
          <w:sz w:val="28"/>
        </w:rPr>
        <w:t>
      абзац двенадцатый после слов "в соответствии с международными стандартами финансовой отчетности и" дополнить словом "(или)";</w:t>
      </w:r>
    </w:p>
    <w:bookmarkEnd w:id="468"/>
    <w:bookmarkStart w:name="z528" w:id="469"/>
    <w:p>
      <w:pPr>
        <w:spacing w:after="0"/>
        <w:ind w:left="0"/>
        <w:jc w:val="both"/>
      </w:pPr>
      <w:r>
        <w:rPr>
          <w:rFonts w:ascii="Times New Roman"/>
          <w:b w:val="false"/>
          <w:i w:val="false"/>
          <w:color w:val="000000"/>
          <w:sz w:val="28"/>
        </w:rPr>
        <w:t>
      дополнить частью второй следующего содержания:</w:t>
      </w:r>
    </w:p>
    <w:bookmarkEnd w:id="469"/>
    <w:bookmarkStart w:name="z529" w:id="470"/>
    <w:p>
      <w:pPr>
        <w:spacing w:after="0"/>
        <w:ind w:left="0"/>
        <w:jc w:val="both"/>
      </w:pPr>
      <w:r>
        <w:rPr>
          <w:rFonts w:ascii="Times New Roman"/>
          <w:b w:val="false"/>
          <w:i w:val="false"/>
          <w:color w:val="000000"/>
          <w:sz w:val="28"/>
        </w:rPr>
        <w:t>
      "Первоначальной стоимостью активов, указанных в подпункте 4) пункта 2 настоящей статьи, исключенных из состава фиксированных активов, является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из состава фиксированных балансовая стоимость таких активов без учета переоценки и обесценения.";</w:t>
      </w:r>
    </w:p>
    <w:bookmarkEnd w:id="470"/>
    <w:bookmarkStart w:name="z530" w:id="4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471"/>
    <w:bookmarkStart w:name="z531" w:id="472"/>
    <w:p>
      <w:pPr>
        <w:spacing w:after="0"/>
        <w:ind w:left="0"/>
        <w:jc w:val="both"/>
      </w:pPr>
      <w:r>
        <w:rPr>
          <w:rFonts w:ascii="Times New Roman"/>
          <w:b w:val="false"/>
          <w:i w:val="false"/>
          <w:color w:val="000000"/>
          <w:sz w:val="28"/>
        </w:rPr>
        <w:t>
      в абзаце втором слова "отчетности и" заменить словами "отчетности и (или)";</w:t>
      </w:r>
    </w:p>
    <w:bookmarkEnd w:id="472"/>
    <w:bookmarkStart w:name="z532" w:id="473"/>
    <w:p>
      <w:pPr>
        <w:spacing w:after="0"/>
        <w:ind w:left="0"/>
        <w:jc w:val="both"/>
      </w:pPr>
      <w:r>
        <w:rPr>
          <w:rFonts w:ascii="Times New Roman"/>
          <w:b w:val="false"/>
          <w:i w:val="false"/>
          <w:color w:val="000000"/>
          <w:sz w:val="28"/>
        </w:rPr>
        <w:t>
      абзац третий изложить в следующей редакции:</w:t>
      </w:r>
    </w:p>
    <w:bookmarkEnd w:id="473"/>
    <w:bookmarkStart w:name="z533" w:id="474"/>
    <w:p>
      <w:pPr>
        <w:spacing w:after="0"/>
        <w:ind w:left="0"/>
        <w:jc w:val="both"/>
      </w:pPr>
      <w:r>
        <w:rPr>
          <w:rFonts w:ascii="Times New Roman"/>
          <w:b w:val="false"/>
          <w:i w:val="false"/>
          <w:color w:val="000000"/>
          <w:sz w:val="28"/>
        </w:rPr>
        <w:t xml:space="preserve">
      "и (или)";   </w:t>
      </w:r>
    </w:p>
    <w:bookmarkEnd w:id="474"/>
    <w:bookmarkStart w:name="z534" w:id="475"/>
    <w:p>
      <w:pPr>
        <w:spacing w:after="0"/>
        <w:ind w:left="0"/>
        <w:jc w:val="both"/>
      </w:pPr>
      <w:r>
        <w:rPr>
          <w:rFonts w:ascii="Times New Roman"/>
          <w:b w:val="false"/>
          <w:i w:val="false"/>
          <w:color w:val="000000"/>
          <w:sz w:val="28"/>
        </w:rPr>
        <w:t>
      абзац четвертый изложить в следующей редакции:</w:t>
      </w:r>
    </w:p>
    <w:bookmarkEnd w:id="475"/>
    <w:bookmarkStart w:name="z535" w:id="476"/>
    <w:p>
      <w:pPr>
        <w:spacing w:after="0"/>
        <w:ind w:left="0"/>
        <w:jc w:val="both"/>
      </w:pPr>
      <w:r>
        <w:rPr>
          <w:rFonts w:ascii="Times New Roman"/>
          <w:b w:val="false"/>
          <w:i w:val="false"/>
          <w:color w:val="000000"/>
          <w:sz w:val="28"/>
        </w:rPr>
        <w:t>
      "стоимость вклада в уставный капитал, в том числе в случае, если доля участия была получена в качестве вклада в уставный капитал,";</w:t>
      </w:r>
    </w:p>
    <w:bookmarkEnd w:id="476"/>
    <w:bookmarkStart w:name="z536" w:id="477"/>
    <w:p>
      <w:pPr>
        <w:spacing w:after="0"/>
        <w:ind w:left="0"/>
        <w:jc w:val="both"/>
      </w:pPr>
      <w:r>
        <w:rPr>
          <w:rFonts w:ascii="Times New Roman"/>
          <w:b w:val="false"/>
          <w:i w:val="false"/>
          <w:color w:val="000000"/>
          <w:sz w:val="28"/>
        </w:rPr>
        <w:t>
      абзацы пятый, седьмой и девятый изложить в следующей редакции:</w:t>
      </w:r>
    </w:p>
    <w:bookmarkEnd w:id="477"/>
    <w:bookmarkStart w:name="z537" w:id="478"/>
    <w:p>
      <w:pPr>
        <w:spacing w:after="0"/>
        <w:ind w:left="0"/>
        <w:jc w:val="both"/>
      </w:pPr>
      <w:r>
        <w:rPr>
          <w:rFonts w:ascii="Times New Roman"/>
          <w:b w:val="false"/>
          <w:i w:val="false"/>
          <w:color w:val="000000"/>
          <w:sz w:val="28"/>
        </w:rPr>
        <w:t>
      "и (или)";</w:t>
      </w:r>
    </w:p>
    <w:bookmarkEnd w:id="478"/>
    <w:bookmarkStart w:name="z538" w:id="479"/>
    <w:p>
      <w:pPr>
        <w:spacing w:after="0"/>
        <w:ind w:left="0"/>
        <w:jc w:val="both"/>
      </w:pPr>
      <w:r>
        <w:rPr>
          <w:rFonts w:ascii="Times New Roman"/>
          <w:b w:val="false"/>
          <w:i w:val="false"/>
          <w:color w:val="000000"/>
          <w:sz w:val="28"/>
        </w:rPr>
        <w:t>
      дополнить пунктом 7-1 следующего содержания:</w:t>
      </w:r>
    </w:p>
    <w:bookmarkEnd w:id="479"/>
    <w:bookmarkStart w:name="z539" w:id="480"/>
    <w:p>
      <w:pPr>
        <w:spacing w:after="0"/>
        <w:ind w:left="0"/>
        <w:jc w:val="both"/>
      </w:pPr>
      <w:r>
        <w:rPr>
          <w:rFonts w:ascii="Times New Roman"/>
          <w:b w:val="false"/>
          <w:i w:val="false"/>
          <w:color w:val="000000"/>
          <w:sz w:val="28"/>
        </w:rPr>
        <w:t xml:space="preserve">
      "7-1. Первоначальная стоимость активов, указанных в подпунктах 6) и 7) пункта 2 настоящей статьи, полученных юридическим лицом-резидентом, в результате приобретения у юридического лица-нерезидента, определяется в следующем порядке: </w:t>
      </w:r>
    </w:p>
    <w:bookmarkEnd w:id="480"/>
    <w:bookmarkStart w:name="z540" w:id="481"/>
    <w:p>
      <w:pPr>
        <w:spacing w:after="0"/>
        <w:ind w:left="0"/>
        <w:jc w:val="both"/>
      </w:pPr>
      <w:r>
        <w:rPr>
          <w:rFonts w:ascii="Times New Roman"/>
          <w:b w:val="false"/>
          <w:i w:val="false"/>
          <w:color w:val="000000"/>
          <w:sz w:val="28"/>
        </w:rPr>
        <w:t xml:space="preserve">
      фактические затраты, понесенные юридическим лицом-нерезидентом на приобретение активов, указанные в договоре купли-продажи или ином виде соглашения, согласно которому были приобретены активы, </w:t>
      </w:r>
    </w:p>
    <w:bookmarkEnd w:id="481"/>
    <w:bookmarkStart w:name="z541" w:id="482"/>
    <w:p>
      <w:pPr>
        <w:spacing w:after="0"/>
        <w:ind w:left="0"/>
        <w:jc w:val="both"/>
      </w:pPr>
      <w:r>
        <w:rPr>
          <w:rFonts w:ascii="Times New Roman"/>
          <w:b w:val="false"/>
          <w:i w:val="false"/>
          <w:color w:val="000000"/>
          <w:sz w:val="28"/>
        </w:rPr>
        <w:t>
      или</w:t>
      </w:r>
    </w:p>
    <w:bookmarkEnd w:id="482"/>
    <w:bookmarkStart w:name="z542" w:id="483"/>
    <w:p>
      <w:pPr>
        <w:spacing w:after="0"/>
        <w:ind w:left="0"/>
        <w:jc w:val="both"/>
      </w:pPr>
      <w:r>
        <w:rPr>
          <w:rFonts w:ascii="Times New Roman"/>
          <w:b w:val="false"/>
          <w:i w:val="false"/>
          <w:color w:val="000000"/>
          <w:sz w:val="28"/>
        </w:rPr>
        <w:t>
      в случае, если активы были получены в качестве вклада в уставный капитал юридического лица-нерезидента, – стоимость вклада в уставный капитал,</w:t>
      </w:r>
    </w:p>
    <w:bookmarkEnd w:id="483"/>
    <w:bookmarkStart w:name="z543" w:id="484"/>
    <w:p>
      <w:pPr>
        <w:spacing w:after="0"/>
        <w:ind w:left="0"/>
        <w:jc w:val="both"/>
      </w:pPr>
      <w:r>
        <w:rPr>
          <w:rFonts w:ascii="Times New Roman"/>
          <w:b w:val="false"/>
          <w:i w:val="false"/>
          <w:color w:val="000000"/>
          <w:sz w:val="28"/>
        </w:rPr>
        <w:t>
      или</w:t>
      </w:r>
    </w:p>
    <w:bookmarkEnd w:id="484"/>
    <w:bookmarkStart w:name="z544" w:id="485"/>
    <w:p>
      <w:pPr>
        <w:spacing w:after="0"/>
        <w:ind w:left="0"/>
        <w:jc w:val="both"/>
      </w:pPr>
      <w:r>
        <w:rPr>
          <w:rFonts w:ascii="Times New Roman"/>
          <w:b w:val="false"/>
          <w:i w:val="false"/>
          <w:color w:val="000000"/>
          <w:sz w:val="28"/>
        </w:rPr>
        <w:t>
      в случае, если активы были получены в результате реорганизации юридического лица-нерезидента, – стоимость, указанная в передаточном акте или разделительном балансе,</w:t>
      </w:r>
    </w:p>
    <w:bookmarkEnd w:id="485"/>
    <w:bookmarkStart w:name="z545" w:id="486"/>
    <w:p>
      <w:pPr>
        <w:spacing w:after="0"/>
        <w:ind w:left="0"/>
        <w:jc w:val="both"/>
      </w:pPr>
      <w:r>
        <w:rPr>
          <w:rFonts w:ascii="Times New Roman"/>
          <w:b w:val="false"/>
          <w:i w:val="false"/>
          <w:color w:val="000000"/>
          <w:sz w:val="28"/>
        </w:rPr>
        <w:t>
      или</w:t>
      </w:r>
    </w:p>
    <w:bookmarkEnd w:id="486"/>
    <w:bookmarkStart w:name="z546" w:id="487"/>
    <w:p>
      <w:pPr>
        <w:spacing w:after="0"/>
        <w:ind w:left="0"/>
        <w:jc w:val="both"/>
      </w:pPr>
      <w:r>
        <w:rPr>
          <w:rFonts w:ascii="Times New Roman"/>
          <w:b w:val="false"/>
          <w:i w:val="false"/>
          <w:color w:val="000000"/>
          <w:sz w:val="28"/>
        </w:rPr>
        <w:t>
      в случае, если активы были получены юридическим лицом-нерезидентом в результате распределения имущества при ликвидации юридического лица, акционером (участником, учредителем) которого является данное юридическое лицо-нерезидент, или уменьшении уставного капитала такого юридического лица, а также выкупе юридическим лицом у юридического лица-нерезидента акций, доли участия или ее части в этом юридическом лице, – балансовая стоимость имущества, получаемого (полученного) юридическим лицом-нерезидентом при распределении имущества от юридического лица, в том числе получаемого (полученного) взамен ранее внесенного, на дату передачи, подлежащая отражению (отраженная) в бухгалтерском учете юридического лица без учета переоценки и обесценения, отраженная в документе, подтверждающем передачу такого имущества и заверенном подписями сторон,</w:t>
      </w:r>
    </w:p>
    <w:bookmarkEnd w:id="487"/>
    <w:bookmarkStart w:name="z547" w:id="488"/>
    <w:p>
      <w:pPr>
        <w:spacing w:after="0"/>
        <w:ind w:left="0"/>
        <w:jc w:val="both"/>
      </w:pPr>
      <w:r>
        <w:rPr>
          <w:rFonts w:ascii="Times New Roman"/>
          <w:b w:val="false"/>
          <w:i w:val="false"/>
          <w:color w:val="000000"/>
          <w:sz w:val="28"/>
        </w:rPr>
        <w:t>
      плюс</w:t>
      </w:r>
    </w:p>
    <w:bookmarkEnd w:id="488"/>
    <w:bookmarkStart w:name="z548" w:id="489"/>
    <w:p>
      <w:pPr>
        <w:spacing w:after="0"/>
        <w:ind w:left="0"/>
        <w:jc w:val="both"/>
      </w:pPr>
      <w:r>
        <w:rPr>
          <w:rFonts w:ascii="Times New Roman"/>
          <w:b w:val="false"/>
          <w:i w:val="false"/>
          <w:color w:val="000000"/>
          <w:sz w:val="28"/>
        </w:rPr>
        <w:t>
      в случае, если юридическое лицо-нерезидент осуществляло вклады в уставный капитал передаваемого юридического лица – стоимость таких вкладов в уставный капитал,</w:t>
      </w:r>
    </w:p>
    <w:bookmarkEnd w:id="489"/>
    <w:bookmarkStart w:name="z549" w:id="490"/>
    <w:p>
      <w:pPr>
        <w:spacing w:after="0"/>
        <w:ind w:left="0"/>
        <w:jc w:val="both"/>
      </w:pPr>
      <w:r>
        <w:rPr>
          <w:rFonts w:ascii="Times New Roman"/>
          <w:b w:val="false"/>
          <w:i w:val="false"/>
          <w:color w:val="000000"/>
          <w:sz w:val="28"/>
        </w:rPr>
        <w:t xml:space="preserve">
      плюс </w:t>
      </w:r>
    </w:p>
    <w:bookmarkEnd w:id="490"/>
    <w:bookmarkStart w:name="z550" w:id="491"/>
    <w:p>
      <w:pPr>
        <w:spacing w:after="0"/>
        <w:ind w:left="0"/>
        <w:jc w:val="both"/>
      </w:pPr>
      <w:r>
        <w:rPr>
          <w:rFonts w:ascii="Times New Roman"/>
          <w:b w:val="false"/>
          <w:i w:val="false"/>
          <w:color w:val="000000"/>
          <w:sz w:val="28"/>
        </w:rPr>
        <w:t xml:space="preserve">
      стоимость вкладов в уставный капитал юридического лица после его приобретения юридическим лицом-резидентом. </w:t>
      </w:r>
    </w:p>
    <w:bookmarkEnd w:id="491"/>
    <w:bookmarkStart w:name="z551" w:id="492"/>
    <w:p>
      <w:pPr>
        <w:spacing w:after="0"/>
        <w:ind w:left="0"/>
        <w:jc w:val="both"/>
      </w:pPr>
      <w:r>
        <w:rPr>
          <w:rFonts w:ascii="Times New Roman"/>
          <w:b w:val="false"/>
          <w:i w:val="false"/>
          <w:color w:val="000000"/>
          <w:sz w:val="28"/>
        </w:rPr>
        <w:t xml:space="preserve">
      В случае, если стоимость активов определена в иностранной валюте, такая стоимость пересчитывается в тенге по рыночному курсу обмена валюты, определенному на последний рабочий день, предшествующий дате совершения вышеуказанных операций и (или) действий. </w:t>
      </w:r>
    </w:p>
    <w:bookmarkEnd w:id="492"/>
    <w:bookmarkStart w:name="z552" w:id="493"/>
    <w:p>
      <w:pPr>
        <w:spacing w:after="0"/>
        <w:ind w:left="0"/>
        <w:jc w:val="both"/>
      </w:pPr>
      <w:r>
        <w:rPr>
          <w:rFonts w:ascii="Times New Roman"/>
          <w:b w:val="false"/>
          <w:i w:val="false"/>
          <w:color w:val="000000"/>
          <w:sz w:val="28"/>
        </w:rPr>
        <w:t>
      При этом первоначальная стоимость подлежит отражению в документе, подтверждающем реализацию таких активов, заверенном подписями сторон.</w:t>
      </w:r>
    </w:p>
    <w:bookmarkEnd w:id="493"/>
    <w:bookmarkStart w:name="z553" w:id="494"/>
    <w:p>
      <w:pPr>
        <w:spacing w:after="0"/>
        <w:ind w:left="0"/>
        <w:jc w:val="both"/>
      </w:pPr>
      <w:r>
        <w:rPr>
          <w:rFonts w:ascii="Times New Roman"/>
          <w:b w:val="false"/>
          <w:i w:val="false"/>
          <w:color w:val="000000"/>
          <w:sz w:val="28"/>
        </w:rPr>
        <w:t xml:space="preserve">
      Настоящий пункт применяется для целей последующей продажи актива юридическим лицом-резидентом, принявшим такой актив, при наличии нотариально засвидетельствованных копий документов, подтверждающих первоначальную стоимость. </w:t>
      </w:r>
    </w:p>
    <w:bookmarkEnd w:id="494"/>
    <w:bookmarkStart w:name="z554" w:id="495"/>
    <w:p>
      <w:pPr>
        <w:spacing w:after="0"/>
        <w:ind w:left="0"/>
        <w:jc w:val="both"/>
      </w:pPr>
      <w:r>
        <w:rPr>
          <w:rFonts w:ascii="Times New Roman"/>
          <w:b w:val="false"/>
          <w:i w:val="false"/>
          <w:color w:val="000000"/>
          <w:sz w:val="28"/>
        </w:rPr>
        <w:t>
      Положения настоящего пункта применяются в случае, если не менее девяносто девяти процентов долей участия, ценных бумаг или других форм долевого участия в передающем и приобретающем активы лицах прямо или косвенно принадлежат одному физическому лицу.";</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56" w:id="496"/>
    <w:p>
      <w:pPr>
        <w:spacing w:after="0"/>
        <w:ind w:left="0"/>
        <w:jc w:val="both"/>
      </w:pPr>
      <w:r>
        <w:rPr>
          <w:rFonts w:ascii="Times New Roman"/>
          <w:b w:val="false"/>
          <w:i w:val="false"/>
          <w:color w:val="000000"/>
          <w:sz w:val="28"/>
        </w:rPr>
        <w:t>
      "10. Для целей настоящей статьи стоимостью вклада в уставный капитал являются:</w:t>
      </w:r>
    </w:p>
    <w:bookmarkEnd w:id="496"/>
    <w:bookmarkStart w:name="z557" w:id="497"/>
    <w:p>
      <w:pPr>
        <w:spacing w:after="0"/>
        <w:ind w:left="0"/>
        <w:jc w:val="both"/>
      </w:pPr>
      <w:r>
        <w:rPr>
          <w:rFonts w:ascii="Times New Roman"/>
          <w:b w:val="false"/>
          <w:i w:val="false"/>
          <w:color w:val="000000"/>
          <w:sz w:val="28"/>
        </w:rPr>
        <w:t>
      стоимость актива, переданного (полученного) в качестве вклада в уставный капитал, в том числе в качестве дополнительного вклада в уставный капитал, указанная в акте приемки-передачи или ином другом документе, подтверждающем приемку и передачу актива, его стоимость, но не более суммы вклада в уставный капитал, в счет оплаты которого передан (получен) актив;</w:t>
      </w:r>
    </w:p>
    <w:bookmarkEnd w:id="497"/>
    <w:bookmarkStart w:name="z558" w:id="498"/>
    <w:p>
      <w:pPr>
        <w:spacing w:after="0"/>
        <w:ind w:left="0"/>
        <w:jc w:val="both"/>
      </w:pPr>
      <w:r>
        <w:rPr>
          <w:rFonts w:ascii="Times New Roman"/>
          <w:b w:val="false"/>
          <w:i w:val="false"/>
          <w:color w:val="000000"/>
          <w:sz w:val="28"/>
        </w:rPr>
        <w:t>
      сумма денег, внесенная (полученная) в качестве вклада в уставный капитал, в том числе в качестве дополнительного вклада в уставный капитал, но не более суммы вклада в уставный капитал, в счет оплаты которого переданы (получены) деньги.";</w:t>
      </w:r>
    </w:p>
    <w:bookmarkEnd w:id="498"/>
    <w:bookmarkStart w:name="z559" w:id="499"/>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статью 229</w:t>
      </w:r>
      <w:r>
        <w:rPr>
          <w:rFonts w:ascii="Times New Roman"/>
          <w:b w:val="false"/>
          <w:i w:val="false"/>
          <w:color w:val="000000"/>
          <w:sz w:val="28"/>
        </w:rPr>
        <w:t xml:space="preserve"> дополнить пунктом 7 следующего содержания:</w:t>
      </w:r>
    </w:p>
    <w:bookmarkEnd w:id="499"/>
    <w:bookmarkStart w:name="z560" w:id="500"/>
    <w:p>
      <w:pPr>
        <w:spacing w:after="0"/>
        <w:ind w:left="0"/>
        <w:jc w:val="both"/>
      </w:pPr>
      <w:r>
        <w:rPr>
          <w:rFonts w:ascii="Times New Roman"/>
          <w:b w:val="false"/>
          <w:i w:val="false"/>
          <w:color w:val="000000"/>
          <w:sz w:val="28"/>
        </w:rPr>
        <w:t>
      "7. К доходу от списания обязательств не относится уменьшение размера обязательств по задолженности, списанной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00"/>
    <w:bookmarkStart w:name="z561" w:id="501"/>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231</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563" w:id="502"/>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4</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502"/>
    <w:bookmarkStart w:name="z564" w:id="503"/>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статье 232</w:t>
      </w:r>
      <w:r>
        <w:rPr>
          <w:rFonts w:ascii="Times New Roman"/>
          <w:b w:val="false"/>
          <w:i w:val="false"/>
          <w:color w:val="000000"/>
          <w:sz w:val="28"/>
        </w:rPr>
        <w:t>:</w:t>
      </w:r>
    </w:p>
    <w:bookmarkEnd w:id="503"/>
    <w:bookmarkStart w:name="z565" w:id="504"/>
    <w:p>
      <w:pPr>
        <w:spacing w:after="0"/>
        <w:ind w:left="0"/>
        <w:jc w:val="both"/>
      </w:pPr>
      <w:r>
        <w:rPr>
          <w:rFonts w:ascii="Times New Roman"/>
          <w:b w:val="false"/>
          <w:i w:val="false"/>
          <w:color w:val="000000"/>
          <w:sz w:val="28"/>
        </w:rPr>
        <w:t>
      дополнить пунктом 2-1 следующего содержания:</w:t>
      </w:r>
    </w:p>
    <w:bookmarkEnd w:id="504"/>
    <w:bookmarkStart w:name="z566" w:id="505"/>
    <w:p>
      <w:pPr>
        <w:spacing w:after="0"/>
        <w:ind w:left="0"/>
        <w:jc w:val="both"/>
      </w:pPr>
      <w:r>
        <w:rPr>
          <w:rFonts w:ascii="Times New Roman"/>
          <w:b w:val="false"/>
          <w:i w:val="false"/>
          <w:color w:val="000000"/>
          <w:sz w:val="28"/>
        </w:rPr>
        <w:t xml:space="preserve">
      "2-1. Банк, имеющий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250 настоящего Кодекса, не признает доходом от снижения размеров провизий (резервов) суммы провизий (резервов), отнесенные на вычеты в отчетном и (или) предыдущих налоговых периодах, в случае прощения долга по кредиту (займу) в порядке и на условиях, установленных настоящим пунктом.</w:t>
      </w:r>
    </w:p>
    <w:bookmarkEnd w:id="505"/>
    <w:bookmarkStart w:name="z567" w:id="506"/>
    <w:p>
      <w:pPr>
        <w:spacing w:after="0"/>
        <w:ind w:left="0"/>
        <w:jc w:val="both"/>
      </w:pPr>
      <w:r>
        <w:rPr>
          <w:rFonts w:ascii="Times New Roman"/>
          <w:b w:val="false"/>
          <w:i w:val="false"/>
          <w:color w:val="000000"/>
          <w:sz w:val="28"/>
        </w:rPr>
        <w:t>
      Положения настоящего пункта распространяются на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юридическое лицо, ранее являвшееся таким банком.</w:t>
      </w:r>
    </w:p>
    <w:bookmarkEnd w:id="506"/>
    <w:bookmarkStart w:name="z568" w:id="507"/>
    <w:p>
      <w:pPr>
        <w:spacing w:after="0"/>
        <w:ind w:left="0"/>
        <w:jc w:val="both"/>
      </w:pPr>
      <w:r>
        <w:rPr>
          <w:rFonts w:ascii="Times New Roman"/>
          <w:b w:val="false"/>
          <w:i w:val="false"/>
          <w:color w:val="000000"/>
          <w:sz w:val="28"/>
        </w:rPr>
        <w:t xml:space="preserve">
      Положения настоящего пункта применяются в отношении долга по кредиту (займу), против которого банком созданы провизии (резервы), отнесенные на вычеты в отчетном и (или) предыдущих налоговых периодах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250 настоящего Кодекса, который состоит из:</w:t>
      </w:r>
    </w:p>
    <w:bookmarkEnd w:id="507"/>
    <w:bookmarkStart w:name="z569" w:id="508"/>
    <w:p>
      <w:pPr>
        <w:spacing w:after="0"/>
        <w:ind w:left="0"/>
        <w:jc w:val="both"/>
      </w:pPr>
      <w:r>
        <w:rPr>
          <w:rFonts w:ascii="Times New Roman"/>
          <w:b w:val="false"/>
          <w:i w:val="false"/>
          <w:color w:val="000000"/>
          <w:sz w:val="28"/>
        </w:rPr>
        <w:t>
      задолженности по основному долгу;</w:t>
      </w:r>
    </w:p>
    <w:bookmarkEnd w:id="508"/>
    <w:bookmarkStart w:name="z570" w:id="509"/>
    <w:p>
      <w:pPr>
        <w:spacing w:after="0"/>
        <w:ind w:left="0"/>
        <w:jc w:val="both"/>
      </w:pPr>
      <w:r>
        <w:rPr>
          <w:rFonts w:ascii="Times New Roman"/>
          <w:b w:val="false"/>
          <w:i w:val="false"/>
          <w:color w:val="000000"/>
          <w:sz w:val="28"/>
        </w:rPr>
        <w:t>
      задолженности по вознаграждению, начисленному после 31 декабря 2012 года;</w:t>
      </w:r>
    </w:p>
    <w:bookmarkEnd w:id="509"/>
    <w:bookmarkStart w:name="z571" w:id="510"/>
    <w:p>
      <w:pPr>
        <w:spacing w:after="0"/>
        <w:ind w:left="0"/>
        <w:jc w:val="both"/>
      </w:pPr>
      <w:r>
        <w:rPr>
          <w:rFonts w:ascii="Times New Roman"/>
          <w:b w:val="false"/>
          <w:i w:val="false"/>
          <w:color w:val="000000"/>
          <w:sz w:val="28"/>
        </w:rPr>
        <w:t>
      задолженности, связанной с кредитом (займом).</w:t>
      </w:r>
    </w:p>
    <w:bookmarkEnd w:id="510"/>
    <w:bookmarkStart w:name="z572" w:id="511"/>
    <w:p>
      <w:pPr>
        <w:spacing w:after="0"/>
        <w:ind w:left="0"/>
        <w:jc w:val="both"/>
      </w:pPr>
      <w:r>
        <w:rPr>
          <w:rFonts w:ascii="Times New Roman"/>
          <w:b w:val="false"/>
          <w:i w:val="false"/>
          <w:color w:val="000000"/>
          <w:sz w:val="28"/>
        </w:rPr>
        <w:t>
      Настоящий пункт применяется в случае прощения долга по кредиту (займу) и (или) задолженности, связанной с кредитом (займом) при одновременном выполнении следующих условий:</w:t>
      </w:r>
    </w:p>
    <w:bookmarkEnd w:id="511"/>
    <w:bookmarkStart w:name="z573" w:id="512"/>
    <w:p>
      <w:pPr>
        <w:spacing w:after="0"/>
        <w:ind w:left="0"/>
        <w:jc w:val="both"/>
      </w:pPr>
      <w:r>
        <w:rPr>
          <w:rFonts w:ascii="Times New Roman"/>
          <w:b w:val="false"/>
          <w:i w:val="false"/>
          <w:color w:val="000000"/>
          <w:sz w:val="28"/>
        </w:rPr>
        <w:t>
      1) кредит (заем) выдан до 1 октября 2009 года;</w:t>
      </w:r>
    </w:p>
    <w:bookmarkEnd w:id="512"/>
    <w:bookmarkStart w:name="z574" w:id="513"/>
    <w:p>
      <w:pPr>
        <w:spacing w:after="0"/>
        <w:ind w:left="0"/>
        <w:jc w:val="both"/>
      </w:pPr>
      <w:r>
        <w:rPr>
          <w:rFonts w:ascii="Times New Roman"/>
          <w:b w:val="false"/>
          <w:i w:val="false"/>
          <w:color w:val="000000"/>
          <w:sz w:val="28"/>
        </w:rPr>
        <w:t>
      2) должник по кредиту (займу) и (или) задолженности, связанной с кредитом (займом), указан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указанным в части второй настоящего пункта, и представленном (представленных) в уполномоченный орган не позднее 1 августа 2019 года;</w:t>
      </w:r>
    </w:p>
    <w:bookmarkEnd w:id="513"/>
    <w:bookmarkStart w:name="z575" w:id="514"/>
    <w:p>
      <w:pPr>
        <w:spacing w:after="0"/>
        <w:ind w:left="0"/>
        <w:jc w:val="both"/>
      </w:pPr>
      <w:r>
        <w:rPr>
          <w:rFonts w:ascii="Times New Roman"/>
          <w:b w:val="false"/>
          <w:i w:val="false"/>
          <w:color w:val="000000"/>
          <w:sz w:val="28"/>
        </w:rPr>
        <w:t>
      3) прощение долга по кредиту (займу) и (или) задолженности, связанной с кредитом (займом), производится в пределах суммы, указанной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указанным в части второй настоящего пункта, и представленном (представленных) в уполномоченный орган не позднее 1 августа 2019 года;</w:t>
      </w:r>
    </w:p>
    <w:bookmarkEnd w:id="514"/>
    <w:bookmarkStart w:name="z576" w:id="515"/>
    <w:p>
      <w:pPr>
        <w:spacing w:after="0"/>
        <w:ind w:left="0"/>
        <w:jc w:val="both"/>
      </w:pPr>
      <w:r>
        <w:rPr>
          <w:rFonts w:ascii="Times New Roman"/>
          <w:b w:val="false"/>
          <w:i w:val="false"/>
          <w:color w:val="000000"/>
          <w:sz w:val="28"/>
        </w:rPr>
        <w:t>
      4) имеется один и (или) более документов по кредиту (займу):</w:t>
      </w:r>
    </w:p>
    <w:bookmarkEnd w:id="515"/>
    <w:bookmarkStart w:name="z577" w:id="516"/>
    <w:p>
      <w:pPr>
        <w:spacing w:after="0"/>
        <w:ind w:left="0"/>
        <w:jc w:val="both"/>
      </w:pPr>
      <w:r>
        <w:rPr>
          <w:rFonts w:ascii="Times New Roman"/>
          <w:b w:val="false"/>
          <w:i w:val="false"/>
          <w:color w:val="000000"/>
          <w:sz w:val="28"/>
        </w:rPr>
        <w:t>
      выданному нерезиденту:</w:t>
      </w:r>
    </w:p>
    <w:bookmarkEnd w:id="516"/>
    <w:bookmarkStart w:name="z578" w:id="517"/>
    <w:p>
      <w:pPr>
        <w:spacing w:after="0"/>
        <w:ind w:left="0"/>
        <w:jc w:val="both"/>
      </w:pPr>
      <w:r>
        <w:rPr>
          <w:rFonts w:ascii="Times New Roman"/>
          <w:b w:val="false"/>
          <w:i w:val="false"/>
          <w:color w:val="000000"/>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7"/>
    <w:bookmarkStart w:name="z579" w:id="518"/>
    <w:p>
      <w:pPr>
        <w:spacing w:after="0"/>
        <w:ind w:left="0"/>
        <w:jc w:val="both"/>
      </w:pPr>
      <w:r>
        <w:rPr>
          <w:rFonts w:ascii="Times New Roman"/>
          <w:b w:val="false"/>
          <w:i w:val="false"/>
          <w:color w:val="000000"/>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bookmarkEnd w:id="518"/>
    <w:bookmarkStart w:name="z580" w:id="519"/>
    <w:p>
      <w:pPr>
        <w:spacing w:after="0"/>
        <w:ind w:left="0"/>
        <w:jc w:val="both"/>
      </w:pPr>
      <w:r>
        <w:rPr>
          <w:rFonts w:ascii="Times New Roman"/>
          <w:b w:val="false"/>
          <w:i w:val="false"/>
          <w:color w:val="000000"/>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bookmarkEnd w:id="519"/>
    <w:bookmarkStart w:name="z581" w:id="520"/>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bookmarkEnd w:id="520"/>
    <w:bookmarkStart w:name="z582" w:id="521"/>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 признании должника банкротом и (или) определение о завершении конкурсного производства;</w:t>
      </w:r>
    </w:p>
    <w:bookmarkEnd w:id="521"/>
    <w:bookmarkStart w:name="z583" w:id="522"/>
    <w:p>
      <w:pPr>
        <w:spacing w:after="0"/>
        <w:ind w:left="0"/>
        <w:jc w:val="both"/>
      </w:pPr>
      <w:r>
        <w:rPr>
          <w:rFonts w:ascii="Times New Roman"/>
          <w:b w:val="false"/>
          <w:i w:val="false"/>
          <w:color w:val="000000"/>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bookmarkEnd w:id="522"/>
    <w:bookmarkStart w:name="z584" w:id="523"/>
    <w:p>
      <w:pPr>
        <w:spacing w:after="0"/>
        <w:ind w:left="0"/>
        <w:jc w:val="both"/>
      </w:pPr>
      <w:r>
        <w:rPr>
          <w:rFonts w:ascii="Times New Roman"/>
          <w:b w:val="false"/>
          <w:i w:val="false"/>
          <w:color w:val="000000"/>
          <w:sz w:val="28"/>
        </w:rPr>
        <w:t>
      выданному резиденту:</w:t>
      </w:r>
    </w:p>
    <w:bookmarkEnd w:id="523"/>
    <w:bookmarkStart w:name="z585" w:id="524"/>
    <w:p>
      <w:pPr>
        <w:spacing w:after="0"/>
        <w:ind w:left="0"/>
        <w:jc w:val="both"/>
      </w:pPr>
      <w:r>
        <w:rPr>
          <w:rFonts w:ascii="Times New Roman"/>
          <w:b w:val="false"/>
          <w:i w:val="false"/>
          <w:color w:val="000000"/>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24"/>
    <w:bookmarkStart w:name="z586" w:id="525"/>
    <w:p>
      <w:pPr>
        <w:spacing w:after="0"/>
        <w:ind w:left="0"/>
        <w:jc w:val="both"/>
      </w:pPr>
      <w:r>
        <w:rPr>
          <w:rFonts w:ascii="Times New Roman"/>
          <w:b w:val="false"/>
          <w:i w:val="false"/>
          <w:color w:val="000000"/>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bookmarkEnd w:id="525"/>
    <w:bookmarkStart w:name="z587" w:id="526"/>
    <w:p>
      <w:pPr>
        <w:spacing w:after="0"/>
        <w:ind w:left="0"/>
        <w:jc w:val="both"/>
      </w:pPr>
      <w:r>
        <w:rPr>
          <w:rFonts w:ascii="Times New Roman"/>
          <w:b w:val="false"/>
          <w:i w:val="false"/>
          <w:color w:val="000000"/>
          <w:sz w:val="28"/>
        </w:rPr>
        <w:t>
      Наличие документов, предусмотренных в настоящем подпункте, не требуется по кредитам (займам), выданным нерезидентам:</w:t>
      </w:r>
    </w:p>
    <w:bookmarkEnd w:id="526"/>
    <w:bookmarkStart w:name="z588" w:id="527"/>
    <w:p>
      <w:pPr>
        <w:spacing w:after="0"/>
        <w:ind w:left="0"/>
        <w:jc w:val="both"/>
      </w:pPr>
      <w:r>
        <w:rPr>
          <w:rFonts w:ascii="Times New Roman"/>
          <w:b w:val="false"/>
          <w:i w:val="false"/>
          <w:color w:val="000000"/>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bookmarkEnd w:id="527"/>
    <w:bookmarkStart w:name="z589" w:id="528"/>
    <w:p>
      <w:pPr>
        <w:spacing w:after="0"/>
        <w:ind w:left="0"/>
        <w:jc w:val="both"/>
      </w:pPr>
      <w:r>
        <w:rPr>
          <w:rFonts w:ascii="Times New Roman"/>
          <w:b w:val="false"/>
          <w:i w:val="false"/>
          <w:color w:val="000000"/>
          <w:sz w:val="28"/>
        </w:rPr>
        <w:t>
      при уступке банком права требования с дисконтом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 Для целей настоящего абзаца дисконтом признается отрицательная разница между стоимостью права требования по кредиту (займу), по которой банком произведена уступка, и стоимостью права требования по кредиту;</w:t>
      </w:r>
    </w:p>
    <w:bookmarkEnd w:id="528"/>
    <w:bookmarkStart w:name="z590" w:id="529"/>
    <w:p>
      <w:pPr>
        <w:spacing w:after="0"/>
        <w:ind w:left="0"/>
        <w:jc w:val="both"/>
      </w:pPr>
      <w:r>
        <w:rPr>
          <w:rFonts w:ascii="Times New Roman"/>
          <w:b w:val="false"/>
          <w:i w:val="false"/>
          <w:color w:val="000000"/>
          <w:sz w:val="28"/>
        </w:rPr>
        <w:t>
      в случае документального подтверждения органом управления банка невозможности обращения в правоохранительный орган или суд иностранного государства в связи с отсутствием:</w:t>
      </w:r>
    </w:p>
    <w:bookmarkEnd w:id="529"/>
    <w:bookmarkStart w:name="z591" w:id="530"/>
    <w:p>
      <w:pPr>
        <w:spacing w:after="0"/>
        <w:ind w:left="0"/>
        <w:jc w:val="both"/>
      </w:pPr>
      <w:r>
        <w:rPr>
          <w:rFonts w:ascii="Times New Roman"/>
          <w:b w:val="false"/>
          <w:i w:val="false"/>
          <w:color w:val="000000"/>
          <w:sz w:val="28"/>
        </w:rPr>
        <w:t>
      соглашения о правовой помощи между Республикой Казахстан и таким иностранным государством по уголовным и (или) гражданским делам;</w:t>
      </w:r>
    </w:p>
    <w:bookmarkEnd w:id="530"/>
    <w:bookmarkStart w:name="z592" w:id="531"/>
    <w:p>
      <w:pPr>
        <w:spacing w:after="0"/>
        <w:ind w:left="0"/>
        <w:jc w:val="both"/>
      </w:pPr>
      <w:r>
        <w:rPr>
          <w:rFonts w:ascii="Times New Roman"/>
          <w:b w:val="false"/>
          <w:i w:val="false"/>
          <w:color w:val="000000"/>
          <w:sz w:val="28"/>
        </w:rPr>
        <w:t>
      оригинала договора, подтверждающего выдачу кредита (займа);</w:t>
      </w:r>
    </w:p>
    <w:bookmarkEnd w:id="531"/>
    <w:bookmarkStart w:name="z593" w:id="532"/>
    <w:p>
      <w:pPr>
        <w:spacing w:after="0"/>
        <w:ind w:left="0"/>
        <w:jc w:val="both"/>
      </w:pPr>
      <w:r>
        <w:rPr>
          <w:rFonts w:ascii="Times New Roman"/>
          <w:b w:val="false"/>
          <w:i w:val="false"/>
          <w:color w:val="000000"/>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банка, указанного в части второй настоящего пункта,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случаях, если:</w:t>
      </w:r>
    </w:p>
    <w:bookmarkEnd w:id="532"/>
    <w:bookmarkStart w:name="z594" w:id="533"/>
    <w:p>
      <w:pPr>
        <w:spacing w:after="0"/>
        <w:ind w:left="0"/>
        <w:jc w:val="both"/>
      </w:pPr>
      <w:r>
        <w:rPr>
          <w:rFonts w:ascii="Times New Roman"/>
          <w:b w:val="false"/>
          <w:i w:val="false"/>
          <w:color w:val="000000"/>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bookmarkEnd w:id="533"/>
    <w:bookmarkStart w:name="z595" w:id="534"/>
    <w:p>
      <w:pPr>
        <w:spacing w:after="0"/>
        <w:ind w:left="0"/>
        <w:jc w:val="both"/>
      </w:pPr>
      <w:r>
        <w:rPr>
          <w:rFonts w:ascii="Times New Roman"/>
          <w:b w:val="false"/>
          <w:i w:val="false"/>
          <w:color w:val="000000"/>
          <w:sz w:val="28"/>
        </w:rPr>
        <w:t>
      банком, указанным в части второй настоящего пункта:</w:t>
      </w:r>
    </w:p>
    <w:bookmarkEnd w:id="534"/>
    <w:bookmarkStart w:name="z596" w:id="535"/>
    <w:p>
      <w:pPr>
        <w:spacing w:after="0"/>
        <w:ind w:left="0"/>
        <w:jc w:val="both"/>
      </w:pPr>
      <w:r>
        <w:rPr>
          <w:rFonts w:ascii="Times New Roman"/>
          <w:b w:val="false"/>
          <w:i w:val="false"/>
          <w:color w:val="000000"/>
          <w:sz w:val="28"/>
        </w:rPr>
        <w:t>
      в соответствии с пунктом 1 настоящей статьи признан доход от снижения размеров созданных провизий (резервов) в размере остатка долга;</w:t>
      </w:r>
    </w:p>
    <w:bookmarkEnd w:id="535"/>
    <w:bookmarkStart w:name="z597" w:id="536"/>
    <w:p>
      <w:pPr>
        <w:spacing w:after="0"/>
        <w:ind w:left="0"/>
        <w:jc w:val="both"/>
      </w:pPr>
      <w:r>
        <w:rPr>
          <w:rFonts w:ascii="Times New Roman"/>
          <w:b w:val="false"/>
          <w:i w:val="false"/>
          <w:color w:val="000000"/>
          <w:sz w:val="28"/>
        </w:rPr>
        <w:t xml:space="preserve">
      не произведена корректировка дохода, предусмотренная </w:t>
      </w:r>
      <w:r>
        <w:rPr>
          <w:rFonts w:ascii="Times New Roman"/>
          <w:b w:val="false"/>
          <w:i w:val="false"/>
          <w:color w:val="000000"/>
          <w:sz w:val="28"/>
        </w:rPr>
        <w:t>статьями 286</w:t>
      </w:r>
      <w:r>
        <w:rPr>
          <w:rFonts w:ascii="Times New Roman"/>
          <w:b w:val="false"/>
          <w:i w:val="false"/>
          <w:color w:val="000000"/>
          <w:sz w:val="28"/>
        </w:rPr>
        <w:t xml:space="preserve"> и </w:t>
      </w:r>
      <w:r>
        <w:rPr>
          <w:rFonts w:ascii="Times New Roman"/>
          <w:b w:val="false"/>
          <w:i w:val="false"/>
          <w:color w:val="000000"/>
          <w:sz w:val="28"/>
        </w:rPr>
        <w:t>287</w:t>
      </w:r>
      <w:r>
        <w:rPr>
          <w:rFonts w:ascii="Times New Roman"/>
          <w:b w:val="false"/>
          <w:i w:val="false"/>
          <w:color w:val="000000"/>
          <w:sz w:val="28"/>
        </w:rPr>
        <w:t xml:space="preserve"> настоящего Кодекса;</w:t>
      </w:r>
    </w:p>
    <w:bookmarkEnd w:id="536"/>
    <w:bookmarkStart w:name="z598" w:id="537"/>
    <w:p>
      <w:pPr>
        <w:spacing w:after="0"/>
        <w:ind w:left="0"/>
        <w:jc w:val="both"/>
      </w:pPr>
      <w:r>
        <w:rPr>
          <w:rFonts w:ascii="Times New Roman"/>
          <w:b w:val="false"/>
          <w:i w:val="false"/>
          <w:color w:val="000000"/>
          <w:sz w:val="28"/>
        </w:rPr>
        <w:t>
      сумма расходов по провизиям (резервам) против суммы остатка долга, созданным после прощения части долга, не отнесена на вычеты;</w:t>
      </w:r>
    </w:p>
    <w:bookmarkEnd w:id="537"/>
    <w:bookmarkStart w:name="z599" w:id="538"/>
    <w:p>
      <w:pPr>
        <w:spacing w:after="0"/>
        <w:ind w:left="0"/>
        <w:jc w:val="both"/>
      </w:pPr>
      <w:r>
        <w:rPr>
          <w:rFonts w:ascii="Times New Roman"/>
          <w:b w:val="false"/>
          <w:i w:val="false"/>
          <w:color w:val="000000"/>
          <w:sz w:val="28"/>
        </w:rPr>
        <w:t>
      5) по кредиту (займу) имеется информация в кредитном бюро о сумме долга по такому кредиту (займу), предоставленная банком в соответствии с законодательством Республики Казахстан о кредитных бюро и формировании кредитных историй;</w:t>
      </w:r>
    </w:p>
    <w:bookmarkEnd w:id="538"/>
    <w:bookmarkStart w:name="z600" w:id="539"/>
    <w:p>
      <w:pPr>
        <w:spacing w:after="0"/>
        <w:ind w:left="0"/>
        <w:jc w:val="both"/>
      </w:pPr>
      <w:r>
        <w:rPr>
          <w:rFonts w:ascii="Times New Roman"/>
          <w:b w:val="false"/>
          <w:i w:val="false"/>
          <w:color w:val="000000"/>
          <w:sz w:val="28"/>
        </w:rPr>
        <w:t xml:space="preserve">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250 настоящего Кодекса;</w:t>
      </w:r>
    </w:p>
    <w:bookmarkEnd w:id="539"/>
    <w:bookmarkStart w:name="z601" w:id="540"/>
    <w:p>
      <w:pPr>
        <w:spacing w:after="0"/>
        <w:ind w:left="0"/>
        <w:jc w:val="both"/>
      </w:pPr>
      <w:r>
        <w:rPr>
          <w:rFonts w:ascii="Times New Roman"/>
          <w:b w:val="false"/>
          <w:i w:val="false"/>
          <w:color w:val="000000"/>
          <w:sz w:val="28"/>
        </w:rPr>
        <w:t>
      7) по кредиту (займу) имеется информация в кредитном регистре, предоставленная банком в Национальный Банк Республики Казахстан в порядке, определенном законодательством Республики Казахстан.</w:t>
      </w:r>
    </w:p>
    <w:bookmarkEnd w:id="540"/>
    <w:bookmarkStart w:name="z602" w:id="541"/>
    <w:p>
      <w:pPr>
        <w:spacing w:after="0"/>
        <w:ind w:left="0"/>
        <w:jc w:val="both"/>
      </w:pPr>
      <w:r>
        <w:rPr>
          <w:rFonts w:ascii="Times New Roman"/>
          <w:b w:val="false"/>
          <w:i w:val="false"/>
          <w:color w:val="000000"/>
          <w:sz w:val="28"/>
        </w:rPr>
        <w:t>
      При этом в перечне должников по кредитам (займам), долг по которым подлежит прощению, по каждому кредиту (займу) указываются:</w:t>
      </w:r>
    </w:p>
    <w:bookmarkEnd w:id="541"/>
    <w:bookmarkStart w:name="z603" w:id="542"/>
    <w:p>
      <w:pPr>
        <w:spacing w:after="0"/>
        <w:ind w:left="0"/>
        <w:jc w:val="both"/>
      </w:pPr>
      <w:r>
        <w:rPr>
          <w:rFonts w:ascii="Times New Roman"/>
          <w:b w:val="false"/>
          <w:i w:val="false"/>
          <w:color w:val="000000"/>
          <w:sz w:val="28"/>
        </w:rPr>
        <w:t>
      1) номер кредитного досье;</w:t>
      </w:r>
    </w:p>
    <w:bookmarkEnd w:id="542"/>
    <w:bookmarkStart w:name="z604" w:id="543"/>
    <w:p>
      <w:pPr>
        <w:spacing w:after="0"/>
        <w:ind w:left="0"/>
        <w:jc w:val="both"/>
      </w:pPr>
      <w:r>
        <w:rPr>
          <w:rFonts w:ascii="Times New Roman"/>
          <w:b w:val="false"/>
          <w:i w:val="false"/>
          <w:color w:val="000000"/>
          <w:sz w:val="28"/>
        </w:rPr>
        <w:t>
      2) дата выдачи кредита (займа);</w:t>
      </w:r>
    </w:p>
    <w:bookmarkEnd w:id="543"/>
    <w:bookmarkStart w:name="z605" w:id="54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(или) наименование заемщика (созаемщика);</w:t>
      </w:r>
    </w:p>
    <w:bookmarkEnd w:id="544"/>
    <w:bookmarkStart w:name="z606" w:id="545"/>
    <w:p>
      <w:pPr>
        <w:spacing w:after="0"/>
        <w:ind w:left="0"/>
        <w:jc w:val="both"/>
      </w:pPr>
      <w:r>
        <w:rPr>
          <w:rFonts w:ascii="Times New Roman"/>
          <w:b w:val="false"/>
          <w:i w:val="false"/>
          <w:color w:val="000000"/>
          <w:sz w:val="28"/>
        </w:rPr>
        <w:t>
      4) предельная сумма долга, подлежащая прощению, в разрезе вознаграждения, начисленного после 31 декабря 2012 года, и основного долга по кредиту (займу).</w:t>
      </w:r>
    </w:p>
    <w:bookmarkEnd w:id="545"/>
    <w:bookmarkStart w:name="z607" w:id="546"/>
    <w:p>
      <w:pPr>
        <w:spacing w:after="0"/>
        <w:ind w:left="0"/>
        <w:jc w:val="both"/>
      </w:pPr>
      <w:r>
        <w:rPr>
          <w:rFonts w:ascii="Times New Roman"/>
          <w:b w:val="false"/>
          <w:i w:val="false"/>
          <w:color w:val="000000"/>
          <w:sz w:val="28"/>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bookmarkEnd w:id="546"/>
    <w:bookmarkStart w:name="z608" w:id="547"/>
    <w:p>
      <w:pPr>
        <w:spacing w:after="0"/>
        <w:ind w:left="0"/>
        <w:jc w:val="both"/>
      </w:pPr>
      <w:r>
        <w:rPr>
          <w:rFonts w:ascii="Times New Roman"/>
          <w:b w:val="false"/>
          <w:i w:val="false"/>
          <w:color w:val="000000"/>
          <w:sz w:val="28"/>
        </w:rPr>
        <w:t>
      в пункте 5:</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610" w:id="548"/>
    <w:p>
      <w:pPr>
        <w:spacing w:after="0"/>
        <w:ind w:left="0"/>
        <w:jc w:val="both"/>
      </w:pPr>
      <w:r>
        <w:rPr>
          <w:rFonts w:ascii="Times New Roman"/>
          <w:b w:val="false"/>
          <w:i w:val="false"/>
          <w:color w:val="000000"/>
          <w:sz w:val="28"/>
        </w:rPr>
        <w:t>
      "7) уступки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прав требования по кредиту (займу, ипотечному займу, ипотечному жилищному займу, микрокредиту) юридическим лицам, указанным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Об ипотеке недвижимого имущества</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в части отрицательной разницы между стоимостью права требования по кредиту (займу, ипотечному займу, ипотечному жилищному займу, микрокредиту), по которой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произведена уступка, и стоимостью права требования по кредиту (займу, ипотечному займу, ипотечному жилищному займу, микрокредиту), подлежащей получению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от должника, на дату уступки права требования по кредиту (займу, ипотечному займу, ипотечному жилищному займу, микрокредиту) согласно первичным документам банка второго уровня, ипотечной организации, организации, осуществляющей микрофинансовую деятельность (за исключением кредитного товарищества и ломбарда);";</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w:t>
      </w:r>
    </w:p>
    <w:bookmarkStart w:name="z612" w:id="549"/>
    <w:p>
      <w:pPr>
        <w:spacing w:after="0"/>
        <w:ind w:left="0"/>
        <w:jc w:val="both"/>
      </w:pPr>
      <w:r>
        <w:rPr>
          <w:rFonts w:ascii="Times New Roman"/>
          <w:b w:val="false"/>
          <w:i w:val="false"/>
          <w:color w:val="000000"/>
          <w:sz w:val="28"/>
        </w:rPr>
        <w:t>
      после слова "займа" дополнить словами ", ипотечного займа, ипотечного жилищного займа";</w:t>
      </w:r>
    </w:p>
    <w:bookmarkEnd w:id="549"/>
    <w:bookmarkStart w:name="z613" w:id="550"/>
    <w:p>
      <w:pPr>
        <w:spacing w:after="0"/>
        <w:ind w:left="0"/>
        <w:jc w:val="both"/>
      </w:pPr>
      <w:r>
        <w:rPr>
          <w:rFonts w:ascii="Times New Roman"/>
          <w:b w:val="false"/>
          <w:i w:val="false"/>
          <w:color w:val="000000"/>
          <w:sz w:val="28"/>
        </w:rPr>
        <w:t>
      после слов "в соответствии с международными стандартами финансовой отчетности и" дополнить словом "(или)";</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615" w:id="551"/>
    <w:p>
      <w:pPr>
        <w:spacing w:after="0"/>
        <w:ind w:left="0"/>
        <w:jc w:val="both"/>
      </w:pPr>
      <w:r>
        <w:rPr>
          <w:rFonts w:ascii="Times New Roman"/>
          <w:b w:val="false"/>
          <w:i w:val="false"/>
          <w:color w:val="000000"/>
          <w:sz w:val="28"/>
        </w:rPr>
        <w:t xml:space="preserve">
      "9)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250 настоящего Кодекса, безнадежной задолженности по кредиту (займу, ипотечному займу, ипотечному жилищному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ипотечному займу, ипотечному жилищному займу) и вознаграждения по ним к сумме основного долга по кредитам (займам, ипотечным займам, ипотечным жилищным займам) и вознаграждениям по ним на начало налогового периода. При этом максимальный размер такого соотношения равен коэффициенту 0,1;";</w:t>
      </w:r>
    </w:p>
    <w:bookmarkEnd w:id="551"/>
    <w:bookmarkStart w:name="z616" w:id="552"/>
    <w:p>
      <w:pPr>
        <w:spacing w:after="0"/>
        <w:ind w:left="0"/>
        <w:jc w:val="both"/>
      </w:pPr>
      <w:r>
        <w:rPr>
          <w:rFonts w:ascii="Times New Roman"/>
          <w:b w:val="false"/>
          <w:i w:val="false"/>
          <w:color w:val="000000"/>
          <w:sz w:val="28"/>
        </w:rPr>
        <w:t xml:space="preserve">
      дополнить подпунктом 12) следующего содержания: </w:t>
      </w:r>
    </w:p>
    <w:bookmarkEnd w:id="552"/>
    <w:bookmarkStart w:name="z617" w:id="553"/>
    <w:p>
      <w:pPr>
        <w:spacing w:after="0"/>
        <w:ind w:left="0"/>
        <w:jc w:val="both"/>
      </w:pPr>
      <w:r>
        <w:rPr>
          <w:rFonts w:ascii="Times New Roman"/>
          <w:b w:val="false"/>
          <w:i w:val="false"/>
          <w:color w:val="000000"/>
          <w:sz w:val="28"/>
        </w:rPr>
        <w:t xml:space="preserve">
      "12) прощения безнадежной задолженности по кредиту (займу) и вознаграждения по нему по состоянию на 1 января 2018 года банком, к которому в результате реорганизации был присоединен банк, осуществивший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имеющим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250 настоящего Кодекса.";</w:t>
      </w:r>
    </w:p>
    <w:bookmarkEnd w:id="553"/>
    <w:bookmarkStart w:name="z618" w:id="554"/>
    <w:p>
      <w:pPr>
        <w:spacing w:after="0"/>
        <w:ind w:left="0"/>
        <w:jc w:val="both"/>
      </w:pPr>
      <w:r>
        <w:rPr>
          <w:rFonts w:ascii="Times New Roman"/>
          <w:b w:val="false"/>
          <w:i w:val="false"/>
          <w:color w:val="000000"/>
          <w:sz w:val="28"/>
        </w:rPr>
        <w:t>
      дополнить пунктом 7 следующего содержания:</w:t>
      </w:r>
    </w:p>
    <w:bookmarkEnd w:id="554"/>
    <w:bookmarkStart w:name="z619" w:id="555"/>
    <w:p>
      <w:pPr>
        <w:spacing w:after="0"/>
        <w:ind w:left="0"/>
        <w:jc w:val="both"/>
      </w:pPr>
      <w:r>
        <w:rPr>
          <w:rFonts w:ascii="Times New Roman"/>
          <w:b w:val="false"/>
          <w:i w:val="false"/>
          <w:color w:val="000000"/>
          <w:sz w:val="28"/>
        </w:rPr>
        <w:t>
      "7. Положения, предусмотренные пунктами 1 и 5 настоящей статьи, распространяются на юридическое лицо, ранее являвшееся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bookmarkEnd w:id="555"/>
    <w:bookmarkStart w:name="z620" w:id="556"/>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статью 233</w:t>
      </w:r>
      <w:r>
        <w:rPr>
          <w:rFonts w:ascii="Times New Roman"/>
          <w:b w:val="false"/>
          <w:i w:val="false"/>
          <w:color w:val="000000"/>
          <w:sz w:val="28"/>
        </w:rPr>
        <w:t xml:space="preserve"> дополнить пунктом 3 следующего содержания: </w:t>
      </w:r>
    </w:p>
    <w:bookmarkEnd w:id="556"/>
    <w:bookmarkStart w:name="z621" w:id="557"/>
    <w:p>
      <w:pPr>
        <w:spacing w:after="0"/>
        <w:ind w:left="0"/>
        <w:jc w:val="both"/>
      </w:pPr>
      <w:r>
        <w:rPr>
          <w:rFonts w:ascii="Times New Roman"/>
          <w:b w:val="false"/>
          <w:i w:val="false"/>
          <w:color w:val="000000"/>
          <w:sz w:val="28"/>
        </w:rPr>
        <w:t>
      "3. Доходом от уступки права требования налогоплательщика, приобретающего право требования по кредитам (займам, микрокредитам)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является положительная разница между суммой, фактически уплаченной должником, и стоимостью приобретения права требования.</w:t>
      </w:r>
    </w:p>
    <w:bookmarkEnd w:id="557"/>
    <w:bookmarkStart w:name="z622" w:id="558"/>
    <w:p>
      <w:pPr>
        <w:spacing w:after="0"/>
        <w:ind w:left="0"/>
        <w:jc w:val="both"/>
      </w:pPr>
      <w:r>
        <w:rPr>
          <w:rFonts w:ascii="Times New Roman"/>
          <w:b w:val="false"/>
          <w:i w:val="false"/>
          <w:color w:val="000000"/>
          <w:sz w:val="28"/>
        </w:rPr>
        <w:t>
      Доход от уступки права требования признается в том налоговом периоде, в котором возникает (увеличивается) положительная разница. При этом не учитывается положительная разница, ранее признанная в предыдущих налоговых периодах.";</w:t>
      </w:r>
    </w:p>
    <w:bookmarkEnd w:id="558"/>
    <w:bookmarkStart w:name="z623" w:id="559"/>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пункт 3</w:t>
      </w:r>
      <w:r>
        <w:rPr>
          <w:rFonts w:ascii="Times New Roman"/>
          <w:b w:val="false"/>
          <w:i w:val="false"/>
          <w:color w:val="000000"/>
          <w:sz w:val="28"/>
        </w:rPr>
        <w:t xml:space="preserve"> статьи 238 после слов "в соответствии с международными стандартами финансовой отчетности и" дополнить словом "(или)";</w:t>
      </w:r>
    </w:p>
    <w:bookmarkEnd w:id="559"/>
    <w:bookmarkStart w:name="z624" w:id="560"/>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статье 239</w:t>
      </w:r>
      <w:r>
        <w:rPr>
          <w:rFonts w:ascii="Times New Roman"/>
          <w:b w:val="false"/>
          <w:i w:val="false"/>
          <w:color w:val="000000"/>
          <w:sz w:val="28"/>
        </w:rPr>
        <w:t>:</w:t>
      </w:r>
    </w:p>
    <w:bookmarkEnd w:id="560"/>
    <w:bookmarkStart w:name="z625" w:id="561"/>
    <w:p>
      <w:pPr>
        <w:spacing w:after="0"/>
        <w:ind w:left="0"/>
        <w:jc w:val="both"/>
      </w:pPr>
      <w:r>
        <w:rPr>
          <w:rFonts w:ascii="Times New Roman"/>
          <w:b w:val="false"/>
          <w:i w:val="false"/>
          <w:color w:val="000000"/>
          <w:sz w:val="28"/>
        </w:rPr>
        <w:t>
      часть первую после слов "в соответствии с международными стандартами финансовой отчетности и" дополнить словом "(или)";</w:t>
      </w:r>
    </w:p>
    <w:bookmarkEnd w:id="561"/>
    <w:bookmarkStart w:name="z626" w:id="562"/>
    <w:p>
      <w:pPr>
        <w:spacing w:after="0"/>
        <w:ind w:left="0"/>
        <w:jc w:val="both"/>
      </w:pPr>
      <w:r>
        <w:rPr>
          <w:rFonts w:ascii="Times New Roman"/>
          <w:b w:val="false"/>
          <w:i w:val="false"/>
          <w:color w:val="000000"/>
          <w:sz w:val="28"/>
        </w:rPr>
        <w:t>
      дополнить частью третьей следующего содержания:</w:t>
      </w:r>
    </w:p>
    <w:bookmarkEnd w:id="562"/>
    <w:bookmarkStart w:name="z627" w:id="563"/>
    <w:p>
      <w:pPr>
        <w:spacing w:after="0"/>
        <w:ind w:left="0"/>
        <w:jc w:val="both"/>
      </w:pPr>
      <w:r>
        <w:rPr>
          <w:rFonts w:ascii="Times New Roman"/>
          <w:b w:val="false"/>
          <w:i w:val="false"/>
          <w:color w:val="000000"/>
          <w:sz w:val="28"/>
        </w:rPr>
        <w:t>
      "При несоблюдении условий, установленных настоящей статьей, налоговый учет доходов и расходов от эксплуатации объектов социальной сферы производится в общеустановленном порядке.";</w:t>
      </w:r>
    </w:p>
    <w:bookmarkEnd w:id="563"/>
    <w:bookmarkStart w:name="z628" w:id="564"/>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статье 241</w:t>
      </w:r>
      <w:r>
        <w:rPr>
          <w:rFonts w:ascii="Times New Roman"/>
          <w:b w:val="false"/>
          <w:i w:val="false"/>
          <w:color w:val="000000"/>
          <w:sz w:val="28"/>
        </w:rPr>
        <w:t>:</w:t>
      </w:r>
    </w:p>
    <w:bookmarkEnd w:id="564"/>
    <w:bookmarkStart w:name="z629" w:id="56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31" w:id="566"/>
    <w:p>
      <w:pPr>
        <w:spacing w:after="0"/>
        <w:ind w:left="0"/>
        <w:jc w:val="both"/>
      </w:pPr>
      <w:r>
        <w:rPr>
          <w:rFonts w:ascii="Times New Roman"/>
          <w:b w:val="false"/>
          <w:i w:val="false"/>
          <w:color w:val="000000"/>
          <w:sz w:val="28"/>
        </w:rPr>
        <w:t>
      "1) дивиденды;";</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634" w:id="567"/>
    <w:p>
      <w:pPr>
        <w:spacing w:after="0"/>
        <w:ind w:left="0"/>
        <w:jc w:val="both"/>
      </w:pPr>
      <w:r>
        <w:rPr>
          <w:rFonts w:ascii="Times New Roman"/>
          <w:b w:val="false"/>
          <w:i w:val="false"/>
          <w:color w:val="000000"/>
          <w:sz w:val="28"/>
        </w:rPr>
        <w:t xml:space="preserve">
      "4) сумма гарантийных взносов, полученная Единым оператором жилищного строительства, в пределах средств, направленных на увеличение резерва для урегулирования гарантийных случаев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567"/>
    <w:bookmarkStart w:name="z635" w:id="568"/>
    <w:p>
      <w:pPr>
        <w:spacing w:after="0"/>
        <w:ind w:left="0"/>
        <w:jc w:val="both"/>
      </w:pPr>
      <w:r>
        <w:rPr>
          <w:rFonts w:ascii="Times New Roman"/>
          <w:b w:val="false"/>
          <w:i w:val="false"/>
          <w:color w:val="000000"/>
          <w:sz w:val="28"/>
        </w:rPr>
        <w:t xml:space="preserve">
      "7) сумма денег, полученная Единым оператором жилищного строительства в порядке удовлетворения требований по выплатам по завершении строительства многоквартирных жилых домов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568"/>
    <w:bookmarkStart w:name="z636" w:id="569"/>
    <w:p>
      <w:pPr>
        <w:spacing w:after="0"/>
        <w:ind w:left="0"/>
        <w:jc w:val="both"/>
      </w:pPr>
      <w:r>
        <w:rPr>
          <w:rFonts w:ascii="Times New Roman"/>
          <w:b w:val="false"/>
          <w:i w:val="false"/>
          <w:color w:val="000000"/>
          <w:sz w:val="28"/>
        </w:rPr>
        <w:t>
      "11) инвестиционные доходы, полученные:</w:t>
      </w:r>
    </w:p>
    <w:bookmarkEnd w:id="569"/>
    <w:bookmarkStart w:name="z637" w:id="570"/>
    <w:p>
      <w:pPr>
        <w:spacing w:after="0"/>
        <w:ind w:left="0"/>
        <w:jc w:val="both"/>
      </w:pPr>
      <w:r>
        <w:rPr>
          <w:rFonts w:ascii="Times New Roman"/>
          <w:b w:val="false"/>
          <w:i w:val="false"/>
          <w:color w:val="000000"/>
          <w:sz w:val="28"/>
        </w:rPr>
        <w:t>
      акционерными инвестиционными фондами от инвестиционной деятельности в соответствии с законодательством Республики Казахстан об инвестиционных и венчурных фондах и учтенные кастодианом акционерного инвестиционного фонда;</w:t>
      </w:r>
    </w:p>
    <w:bookmarkEnd w:id="570"/>
    <w:bookmarkStart w:name="z638" w:id="571"/>
    <w:p>
      <w:pPr>
        <w:spacing w:after="0"/>
        <w:ind w:left="0"/>
        <w:jc w:val="both"/>
      </w:pPr>
      <w:r>
        <w:rPr>
          <w:rFonts w:ascii="Times New Roman"/>
          <w:b w:val="false"/>
          <w:i w:val="false"/>
          <w:color w:val="000000"/>
          <w:sz w:val="28"/>
        </w:rPr>
        <w:t>
      инвестиционными фондами, зарегистрированными в соответствии с действующим правом Международного финансового центра "Астана" и учтенные кастодианом или управляющей компанией инвестиционного фонда;";</w:t>
      </w:r>
    </w:p>
    <w:bookmarkEnd w:id="571"/>
    <w:bookmarkStart w:name="z639" w:id="5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слова "Фонда гарантирования жилищного строительства" заменить словами "Единого оператора жилищного строительства";</w:t>
      </w:r>
    </w:p>
    <w:bookmarkEnd w:id="572"/>
    <w:bookmarkStart w:name="z640" w:id="573"/>
    <w:p>
      <w:pPr>
        <w:spacing w:after="0"/>
        <w:ind w:left="0"/>
        <w:jc w:val="both"/>
      </w:pPr>
      <w:r>
        <w:rPr>
          <w:rFonts w:ascii="Times New Roman"/>
          <w:b w:val="false"/>
          <w:i w:val="false"/>
          <w:color w:val="000000"/>
          <w:sz w:val="28"/>
        </w:rPr>
        <w:t>
      дополнить подпунктами 26) и 27) следующего содержания:</w:t>
      </w:r>
    </w:p>
    <w:bookmarkEnd w:id="573"/>
    <w:bookmarkStart w:name="z641" w:id="574"/>
    <w:p>
      <w:pPr>
        <w:spacing w:after="0"/>
        <w:ind w:left="0"/>
        <w:jc w:val="both"/>
      </w:pPr>
      <w:r>
        <w:rPr>
          <w:rFonts w:ascii="Times New Roman"/>
          <w:b w:val="false"/>
          <w:i w:val="false"/>
          <w:color w:val="000000"/>
          <w:sz w:val="28"/>
        </w:rPr>
        <w:t xml:space="preserve">
      "26) инвестиционные доходы Фонда гарантирования страховых выплат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пределах средств, направленных на увеличение резерва возмещения вреда и резерва гарантирования страховых выплат;</w:t>
      </w:r>
    </w:p>
    <w:bookmarkEnd w:id="574"/>
    <w:bookmarkStart w:name="z642" w:id="575"/>
    <w:p>
      <w:pPr>
        <w:spacing w:after="0"/>
        <w:ind w:left="0"/>
        <w:jc w:val="both"/>
      </w:pPr>
      <w:r>
        <w:rPr>
          <w:rFonts w:ascii="Times New Roman"/>
          <w:b w:val="false"/>
          <w:i w:val="false"/>
          <w:color w:val="000000"/>
          <w:sz w:val="28"/>
        </w:rPr>
        <w:t>
      27) доход, образовавшийся при прекращении обязательств в соответствии с гражданским законодательством Республики Казахстан по кредиту (займу, микрокредиту), выданному банком (микрофинансовой организацией), в виде:</w:t>
      </w:r>
    </w:p>
    <w:bookmarkEnd w:id="575"/>
    <w:bookmarkStart w:name="z643" w:id="576"/>
    <w:p>
      <w:pPr>
        <w:spacing w:after="0"/>
        <w:ind w:left="0"/>
        <w:jc w:val="both"/>
      </w:pPr>
      <w:r>
        <w:rPr>
          <w:rFonts w:ascii="Times New Roman"/>
          <w:b w:val="false"/>
          <w:i w:val="false"/>
          <w:color w:val="000000"/>
          <w:sz w:val="28"/>
        </w:rPr>
        <w:t>
      прощения основного долга;</w:t>
      </w:r>
    </w:p>
    <w:bookmarkEnd w:id="576"/>
    <w:bookmarkStart w:name="z644" w:id="577"/>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577"/>
    <w:bookmarkStart w:name="z645" w:id="578"/>
    <w:p>
      <w:pPr>
        <w:spacing w:after="0"/>
        <w:ind w:left="0"/>
        <w:jc w:val="both"/>
      </w:pPr>
      <w:r>
        <w:rPr>
          <w:rFonts w:ascii="Times New Roman"/>
          <w:b w:val="false"/>
          <w:i w:val="false"/>
          <w:color w:val="000000"/>
          <w:sz w:val="28"/>
        </w:rPr>
        <w:t>
      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578"/>
    <w:bookmarkStart w:name="z646" w:id="5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648" w:id="580"/>
    <w:p>
      <w:pPr>
        <w:spacing w:after="0"/>
        <w:ind w:left="0"/>
        <w:jc w:val="both"/>
      </w:pPr>
      <w:r>
        <w:rPr>
          <w:rFonts w:ascii="Times New Roman"/>
          <w:b w:val="false"/>
          <w:i w:val="false"/>
          <w:color w:val="000000"/>
          <w:sz w:val="28"/>
        </w:rPr>
        <w:t>
      дополнить подпунктом 3) следующего содержания:</w:t>
      </w:r>
    </w:p>
    <w:bookmarkEnd w:id="580"/>
    <w:bookmarkStart w:name="z649" w:id="581"/>
    <w:p>
      <w:pPr>
        <w:spacing w:after="0"/>
        <w:ind w:left="0"/>
        <w:jc w:val="both"/>
      </w:pPr>
      <w:r>
        <w:rPr>
          <w:rFonts w:ascii="Times New Roman"/>
          <w:b w:val="false"/>
          <w:i w:val="false"/>
          <w:color w:val="000000"/>
          <w:sz w:val="28"/>
        </w:rPr>
        <w:t xml:space="preserve">
      "3) полученные постоянным учреждением юридического лица-нерезидента в Республике Казахстан. При этом положения данного подпункта не применяются к дивидендам при выполнении условий, определенных подпунктами 3), 4) и 5)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w:t>
      </w:r>
    </w:p>
    <w:bookmarkEnd w:id="581"/>
    <w:bookmarkStart w:name="z650" w:id="582"/>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статье 242</w:t>
      </w:r>
      <w:r>
        <w:rPr>
          <w:rFonts w:ascii="Times New Roman"/>
          <w:b w:val="false"/>
          <w:i w:val="false"/>
          <w:color w:val="000000"/>
          <w:sz w:val="28"/>
        </w:rPr>
        <w:t>:</w:t>
      </w:r>
    </w:p>
    <w:bookmarkEnd w:id="582"/>
    <w:bookmarkStart w:name="z651" w:id="583"/>
    <w:p>
      <w:pPr>
        <w:spacing w:after="0"/>
        <w:ind w:left="0"/>
        <w:jc w:val="both"/>
      </w:pPr>
      <w:r>
        <w:rPr>
          <w:rFonts w:ascii="Times New Roman"/>
          <w:b w:val="false"/>
          <w:i w:val="false"/>
          <w:color w:val="000000"/>
          <w:sz w:val="28"/>
        </w:rPr>
        <w:t>
      дополнить пунктом 3-1 следующего содержания:</w:t>
      </w:r>
    </w:p>
    <w:bookmarkEnd w:id="583"/>
    <w:bookmarkStart w:name="z652" w:id="584"/>
    <w:p>
      <w:pPr>
        <w:spacing w:after="0"/>
        <w:ind w:left="0"/>
        <w:jc w:val="both"/>
      </w:pPr>
      <w:r>
        <w:rPr>
          <w:rFonts w:ascii="Times New Roman"/>
          <w:b w:val="false"/>
          <w:i w:val="false"/>
          <w:color w:val="000000"/>
          <w:sz w:val="28"/>
        </w:rPr>
        <w:t xml:space="preserve">
      "3-1. Вычеты по расходам по товарам, работам, услугам при их приобретении у лиц, указанных в подпункте 8) </w:t>
      </w:r>
      <w:r>
        <w:rPr>
          <w:rFonts w:ascii="Times New Roman"/>
          <w:b w:val="false"/>
          <w:i w:val="false"/>
          <w:color w:val="000000"/>
          <w:sz w:val="28"/>
        </w:rPr>
        <w:t>пункта 1</w:t>
      </w:r>
      <w:r>
        <w:rPr>
          <w:rFonts w:ascii="Times New Roman"/>
          <w:b w:val="false"/>
          <w:i w:val="false"/>
          <w:color w:val="000000"/>
          <w:sz w:val="28"/>
        </w:rPr>
        <w:t xml:space="preserve"> статьи 412 настоящего Кодекса, производятся при соблюдении положений пункта 3 настоящей статьи и наличия счета-фактуры в электронной форме, за исключением:</w:t>
      </w:r>
    </w:p>
    <w:bookmarkEnd w:id="584"/>
    <w:bookmarkStart w:name="z653" w:id="585"/>
    <w:p>
      <w:pPr>
        <w:spacing w:after="0"/>
        <w:ind w:left="0"/>
        <w:jc w:val="both"/>
      </w:pPr>
      <w:r>
        <w:rPr>
          <w:rFonts w:ascii="Times New Roman"/>
          <w:b w:val="false"/>
          <w:i w:val="false"/>
          <w:color w:val="000000"/>
          <w:sz w:val="28"/>
        </w:rPr>
        <w:t xml:space="preserve">
      случаев, предусмотренных подпунктами 4), 5) и 6) </w:t>
      </w:r>
      <w:r>
        <w:rPr>
          <w:rFonts w:ascii="Times New Roman"/>
          <w:b w:val="false"/>
          <w:i w:val="false"/>
          <w:color w:val="000000"/>
          <w:sz w:val="28"/>
        </w:rPr>
        <w:t>пункта 13</w:t>
      </w:r>
      <w:r>
        <w:rPr>
          <w:rFonts w:ascii="Times New Roman"/>
          <w:b w:val="false"/>
          <w:i w:val="false"/>
          <w:color w:val="000000"/>
          <w:sz w:val="28"/>
        </w:rPr>
        <w:t xml:space="preserve"> статьи 412 настоящего Кодекса;</w:t>
      </w:r>
    </w:p>
    <w:bookmarkEnd w:id="585"/>
    <w:bookmarkStart w:name="z654" w:id="586"/>
    <w:p>
      <w:pPr>
        <w:spacing w:after="0"/>
        <w:ind w:left="0"/>
        <w:jc w:val="both"/>
      </w:pPr>
      <w:r>
        <w:rPr>
          <w:rFonts w:ascii="Times New Roman"/>
          <w:b w:val="false"/>
          <w:i w:val="false"/>
          <w:color w:val="000000"/>
          <w:sz w:val="28"/>
        </w:rPr>
        <w:t>
      расходов по приобретению работ, услуг у нерезидента;</w:t>
      </w:r>
    </w:p>
    <w:bookmarkEnd w:id="586"/>
    <w:bookmarkStart w:name="z655" w:id="587"/>
    <w:p>
      <w:pPr>
        <w:spacing w:after="0"/>
        <w:ind w:left="0"/>
        <w:jc w:val="both"/>
      </w:pPr>
      <w:r>
        <w:rPr>
          <w:rFonts w:ascii="Times New Roman"/>
          <w:b w:val="false"/>
          <w:i w:val="false"/>
          <w:color w:val="000000"/>
          <w:sz w:val="28"/>
        </w:rPr>
        <w:t>
      товаров, ввезенных на территорию Республики Казахстан с территорий государств-членов Евразийского экономического союза;</w:t>
      </w:r>
    </w:p>
    <w:bookmarkEnd w:id="587"/>
    <w:bookmarkStart w:name="z656" w:id="588"/>
    <w:p>
      <w:pPr>
        <w:spacing w:after="0"/>
        <w:ind w:left="0"/>
        <w:jc w:val="both"/>
      </w:pPr>
      <w:r>
        <w:rPr>
          <w:rFonts w:ascii="Times New Roman"/>
          <w:b w:val="false"/>
          <w:i w:val="false"/>
          <w:color w:val="000000"/>
          <w:sz w:val="28"/>
        </w:rPr>
        <w:t>
      товаров, ввезенных на территорию государств-членов Евразийского экономического союза, подлежащих декларированию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588"/>
    <w:bookmarkStart w:name="z657" w:id="589"/>
    <w:p>
      <w:pPr>
        <w:spacing w:after="0"/>
        <w:ind w:left="0"/>
        <w:jc w:val="both"/>
      </w:pPr>
      <w:r>
        <w:rPr>
          <w:rFonts w:ascii="Times New Roman"/>
          <w:b w:val="false"/>
          <w:i w:val="false"/>
          <w:color w:val="000000"/>
          <w:sz w:val="28"/>
        </w:rPr>
        <w:t xml:space="preserve">
      В случае, предусмотренном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412 настоящего Кодекса, вычеты производятся при наличии счета-фактуры на бумажном носителе.</w:t>
      </w:r>
    </w:p>
    <w:bookmarkEnd w:id="589"/>
    <w:bookmarkStart w:name="z658" w:id="590"/>
    <w:p>
      <w:pPr>
        <w:spacing w:after="0"/>
        <w:ind w:left="0"/>
        <w:jc w:val="both"/>
      </w:pPr>
      <w:r>
        <w:rPr>
          <w:rFonts w:ascii="Times New Roman"/>
          <w:b w:val="false"/>
          <w:i w:val="false"/>
          <w:color w:val="000000"/>
          <w:sz w:val="28"/>
        </w:rPr>
        <w:t>
      Для целей настоящего раздела дата выписки счета-фактуры не влияет на дату признания расходов.";</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660" w:id="591"/>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статье 243</w:t>
      </w:r>
      <w:r>
        <w:rPr>
          <w:rFonts w:ascii="Times New Roman"/>
          <w:b w:val="false"/>
          <w:i w:val="false"/>
          <w:color w:val="000000"/>
          <w:sz w:val="28"/>
        </w:rPr>
        <w:t>:</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четвертой следующего содержания:</w:t>
      </w:r>
    </w:p>
    <w:bookmarkStart w:name="z662" w:id="592"/>
    <w:p>
      <w:pPr>
        <w:spacing w:after="0"/>
        <w:ind w:left="0"/>
        <w:jc w:val="both"/>
      </w:pPr>
      <w:r>
        <w:rPr>
          <w:rFonts w:ascii="Times New Roman"/>
          <w:b w:val="false"/>
          <w:i w:val="false"/>
          <w:color w:val="000000"/>
          <w:sz w:val="28"/>
        </w:rPr>
        <w:t>
      "Вычеты, предусмотренные подпунктами 2) и 3) части второй настоящего пункта, производятся в налоговом периоде, в котором подлежит корректировке сумма налога на добавленную стоимость, относимого в зачет.";</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p>
    <w:bookmarkStart w:name="z664" w:id="593"/>
    <w:p>
      <w:pPr>
        <w:spacing w:after="0"/>
        <w:ind w:left="0"/>
        <w:jc w:val="both"/>
      </w:pPr>
      <w:r>
        <w:rPr>
          <w:rFonts w:ascii="Times New Roman"/>
          <w:b w:val="false"/>
          <w:i w:val="false"/>
          <w:color w:val="000000"/>
          <w:sz w:val="28"/>
        </w:rPr>
        <w:t>
      "Положения подпунктов 1) и 2) части первой настоящего пункта применяются также в случае уплаты членских взносов в отчетном налоговом периоде за предыдущий и (или) предшествующий предыдущему налоговые периоды.";</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66" w:id="594"/>
    <w:p>
      <w:pPr>
        <w:spacing w:after="0"/>
        <w:ind w:left="0"/>
        <w:jc w:val="both"/>
      </w:pPr>
      <w:r>
        <w:rPr>
          <w:rFonts w:ascii="Times New Roman"/>
          <w:b w:val="false"/>
          <w:i w:val="false"/>
          <w:color w:val="000000"/>
          <w:sz w:val="28"/>
        </w:rPr>
        <w:t>
      "15. Налогоплательщик, осуществляющий производство и (или) реализацию товара под фирменным наименованием товарным знаком и (или) знаком обслуживания, которым (которыми) такой налогоплательщик владеет и (или) пользуется (в том числе на основании лицензионного или сублицензионного договора (соглашения) в порядке, определенном законодательством Республики Казахстан, и (или) международными договорами, ратифицированными Республикой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p>
    <w:bookmarkEnd w:id="594"/>
    <w:bookmarkStart w:name="z667" w:id="595"/>
    <w:p>
      <w:pPr>
        <w:spacing w:after="0"/>
        <w:ind w:left="0"/>
        <w:jc w:val="both"/>
      </w:pPr>
      <w:r>
        <w:rPr>
          <w:rFonts w:ascii="Times New Roman"/>
          <w:b w:val="false"/>
          <w:i w:val="false"/>
          <w:color w:val="000000"/>
          <w:sz w:val="28"/>
        </w:rPr>
        <w:t>
      дополнить пунктом 17 следующего содержания:</w:t>
      </w:r>
    </w:p>
    <w:bookmarkEnd w:id="595"/>
    <w:bookmarkStart w:name="z668" w:id="596"/>
    <w:p>
      <w:pPr>
        <w:spacing w:after="0"/>
        <w:ind w:left="0"/>
        <w:jc w:val="both"/>
      </w:pPr>
      <w:r>
        <w:rPr>
          <w:rFonts w:ascii="Times New Roman"/>
          <w:b w:val="false"/>
          <w:i w:val="false"/>
          <w:color w:val="000000"/>
          <w:sz w:val="28"/>
        </w:rPr>
        <w:t>
      "17. Обязательные пенсионные взносы работодателя, уплаченные налогоплательщиком в пользу работника, подлежат вычету в пределах, установленных законодательством Республики Казахстан о пенсионном обеспечении.";</w:t>
      </w:r>
    </w:p>
    <w:bookmarkEnd w:id="596"/>
    <w:bookmarkStart w:name="z669" w:id="597"/>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статье 244</w:t>
      </w:r>
      <w:r>
        <w:rPr>
          <w:rFonts w:ascii="Times New Roman"/>
          <w:b w:val="false"/>
          <w:i w:val="false"/>
          <w:color w:val="000000"/>
          <w:sz w:val="28"/>
        </w:rPr>
        <w:t>:</w:t>
      </w:r>
    </w:p>
    <w:bookmarkEnd w:id="597"/>
    <w:bookmarkStart w:name="z670" w:id="598"/>
    <w:p>
      <w:pPr>
        <w:spacing w:after="0"/>
        <w:ind w:left="0"/>
        <w:jc w:val="both"/>
      </w:pPr>
      <w:r>
        <w:rPr>
          <w:rFonts w:ascii="Times New Roman"/>
          <w:b w:val="false"/>
          <w:i w:val="false"/>
          <w:color w:val="000000"/>
          <w:sz w:val="28"/>
        </w:rPr>
        <w:t>
      в заголовке слова "и поездках членов органа управления налогоплательщика" исключить;</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672" w:id="599"/>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статье 246</w:t>
      </w:r>
      <w:r>
        <w:rPr>
          <w:rFonts w:ascii="Times New Roman"/>
          <w:b w:val="false"/>
          <w:i w:val="false"/>
          <w:color w:val="000000"/>
          <w:sz w:val="28"/>
        </w:rPr>
        <w:t>:</w:t>
      </w:r>
    </w:p>
    <w:bookmarkEnd w:id="599"/>
    <w:bookmarkStart w:name="z673" w:id="6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600"/>
    <w:bookmarkStart w:name="z674" w:id="6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01"/>
    <w:bookmarkStart w:name="z675" w:id="602"/>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2)</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77" w:id="603"/>
    <w:p>
      <w:pPr>
        <w:spacing w:after="0"/>
        <w:ind w:left="0"/>
        <w:jc w:val="both"/>
      </w:pPr>
      <w:r>
        <w:rPr>
          <w:rFonts w:ascii="Times New Roman"/>
          <w:b w:val="false"/>
          <w:i w:val="false"/>
          <w:color w:val="000000"/>
          <w:sz w:val="28"/>
        </w:rPr>
        <w:t>
      "3) предельный коэффициент для финансовых организаций (за исключением организаций, осуществляющих микрофинансовую деятельность) равен 7, для иных юридических лиц, в том числе для организаций, осуществляющих микрофинансовую деятельность – 4.";</w:t>
      </w:r>
    </w:p>
    <w:bookmarkEnd w:id="603"/>
    <w:bookmarkStart w:name="z678" w:id="604"/>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статье 248</w:t>
      </w:r>
      <w:r>
        <w:rPr>
          <w:rFonts w:ascii="Times New Roman"/>
          <w:b w:val="false"/>
          <w:i w:val="false"/>
          <w:color w:val="000000"/>
          <w:sz w:val="28"/>
        </w:rPr>
        <w:t>:</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680" w:id="605"/>
    <w:p>
      <w:pPr>
        <w:spacing w:after="0"/>
        <w:ind w:left="0"/>
        <w:jc w:val="both"/>
      </w:pPr>
      <w:r>
        <w:rPr>
          <w:rFonts w:ascii="Times New Roman"/>
          <w:b w:val="false"/>
          <w:i w:val="false"/>
          <w:color w:val="000000"/>
          <w:sz w:val="28"/>
        </w:rPr>
        <w:t>
      "3) в связи с включением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не удовлетворенные в течение трехлетнего периода, исчисляемого в соответствии с пунктом 4 настоящей статьи.";</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682" w:id="606"/>
    <w:p>
      <w:pPr>
        <w:spacing w:after="0"/>
        <w:ind w:left="0"/>
        <w:jc w:val="both"/>
      </w:pPr>
      <w:r>
        <w:rPr>
          <w:rFonts w:ascii="Times New Roman"/>
          <w:b w:val="false"/>
          <w:i w:val="false"/>
          <w:color w:val="000000"/>
          <w:sz w:val="28"/>
        </w:rPr>
        <w:t>
      "4) включение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606"/>
    <w:bookmarkStart w:name="z683" w:id="607"/>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статье 249</w:t>
      </w:r>
      <w:r>
        <w:rPr>
          <w:rFonts w:ascii="Times New Roman"/>
          <w:b w:val="false"/>
          <w:i w:val="false"/>
          <w:color w:val="000000"/>
          <w:sz w:val="28"/>
        </w:rPr>
        <w:t>:</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685" w:id="6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08"/>
    <w:bookmarkStart w:name="z686" w:id="609"/>
    <w:p>
      <w:pPr>
        <w:spacing w:after="0"/>
        <w:ind w:left="0"/>
        <w:jc w:val="both"/>
      </w:pPr>
      <w:r>
        <w:rPr>
          <w:rFonts w:ascii="Times New Roman"/>
          <w:b w:val="false"/>
          <w:i w:val="false"/>
          <w:color w:val="000000"/>
          <w:sz w:val="28"/>
        </w:rPr>
        <w:t>
      абзац первый после слов "в соответствии с международными стандартами финансовой отчетности и" дополнить словом "(или)";</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688" w:id="610"/>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статье 250</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третьей пункта 1 изложить в следующей редакции:</w:t>
      </w:r>
    </w:p>
    <w:bookmarkStart w:name="z690" w:id="611"/>
    <w:p>
      <w:pPr>
        <w:spacing w:after="0"/>
        <w:ind w:left="0"/>
        <w:jc w:val="both"/>
      </w:pPr>
      <w:r>
        <w:rPr>
          <w:rFonts w:ascii="Times New Roman"/>
          <w:b w:val="false"/>
          <w:i w:val="false"/>
          <w:color w:val="000000"/>
          <w:sz w:val="28"/>
        </w:rPr>
        <w:t>
      "3) дебиторской задолженности по документарным расчетам, гарантиям и факторинговым операциям;";</w:t>
      </w:r>
    </w:p>
    <w:bookmarkEnd w:id="611"/>
    <w:bookmarkStart w:name="z691" w:id="612"/>
    <w:p>
      <w:pPr>
        <w:spacing w:after="0"/>
        <w:ind w:left="0"/>
        <w:jc w:val="both"/>
      </w:pPr>
      <w:r>
        <w:rPr>
          <w:rFonts w:ascii="Times New Roman"/>
          <w:b w:val="false"/>
          <w:i w:val="false"/>
          <w:color w:val="000000"/>
          <w:sz w:val="28"/>
        </w:rPr>
        <w:t>
      дополнить пунктом 3-1 следующего содержания:</w:t>
      </w:r>
    </w:p>
    <w:bookmarkEnd w:id="612"/>
    <w:bookmarkStart w:name="z692" w:id="613"/>
    <w:p>
      <w:pPr>
        <w:spacing w:after="0"/>
        <w:ind w:left="0"/>
        <w:jc w:val="both"/>
      </w:pPr>
      <w:r>
        <w:rPr>
          <w:rFonts w:ascii="Times New Roman"/>
          <w:b w:val="false"/>
          <w:i w:val="false"/>
          <w:color w:val="000000"/>
          <w:sz w:val="28"/>
        </w:rPr>
        <w:t>
      "3-1. Положения пункта 1 настоящей статьи распространяются на юридическое лицо, ранее являвшееся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bookmarkEnd w:id="613"/>
    <w:bookmarkStart w:name="z693" w:id="614"/>
    <w:p>
      <w:pPr>
        <w:spacing w:after="0"/>
        <w:ind w:left="0"/>
        <w:jc w:val="both"/>
      </w:pPr>
      <w:r>
        <w:rPr>
          <w:rFonts w:ascii="Times New Roman"/>
          <w:b w:val="false"/>
          <w:i w:val="false"/>
          <w:color w:val="000000"/>
          <w:sz w:val="28"/>
        </w:rPr>
        <w:t xml:space="preserve">
      105) абзац второй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252 дополнить словами "или в течение тридцати календарных дней с момента их получения";</w:t>
      </w:r>
    </w:p>
    <w:bookmarkEnd w:id="614"/>
    <w:bookmarkStart w:name="z694" w:id="615"/>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статье 257</w:t>
      </w:r>
      <w:r>
        <w:rPr>
          <w:rFonts w:ascii="Times New Roman"/>
          <w:b w:val="false"/>
          <w:i w:val="false"/>
          <w:color w:val="000000"/>
          <w:sz w:val="28"/>
        </w:rPr>
        <w:t>:</w:t>
      </w:r>
    </w:p>
    <w:bookmarkEnd w:id="615"/>
    <w:bookmarkStart w:name="z695" w:id="6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после слов "в соответствии с международными стандартами финансовой отчетности и" дополнить словом "(или)";</w:t>
      </w:r>
    </w:p>
    <w:bookmarkStart w:name="z697" w:id="617"/>
    <w:p>
      <w:pPr>
        <w:spacing w:after="0"/>
        <w:ind w:left="0"/>
        <w:jc w:val="both"/>
      </w:pPr>
      <w:r>
        <w:rPr>
          <w:rFonts w:ascii="Times New Roman"/>
          <w:b w:val="false"/>
          <w:i w:val="false"/>
          <w:color w:val="000000"/>
          <w:sz w:val="28"/>
        </w:rPr>
        <w:t>
      часть вторую изложить в следующей редакции:</w:t>
      </w:r>
    </w:p>
    <w:bookmarkEnd w:id="617"/>
    <w:bookmarkStart w:name="z698" w:id="618"/>
    <w:p>
      <w:pPr>
        <w:spacing w:after="0"/>
        <w:ind w:left="0"/>
        <w:jc w:val="both"/>
      </w:pPr>
      <w:r>
        <w:rPr>
          <w:rFonts w:ascii="Times New Roman"/>
          <w:b w:val="false"/>
          <w:i w:val="false"/>
          <w:color w:val="000000"/>
          <w:sz w:val="28"/>
        </w:rPr>
        <w:t>
      "Вычету подлежат, в том числе фактические расходы работодателя на обучение работника, повышение квалификации и (или) переподготовку работника.";</w:t>
      </w:r>
    </w:p>
    <w:bookmarkEnd w:id="618"/>
    <w:bookmarkStart w:name="z699" w:id="619"/>
    <w:p>
      <w:pPr>
        <w:spacing w:after="0"/>
        <w:ind w:left="0"/>
        <w:jc w:val="both"/>
      </w:pPr>
      <w:r>
        <w:rPr>
          <w:rFonts w:ascii="Times New Roman"/>
          <w:b w:val="false"/>
          <w:i w:val="false"/>
          <w:color w:val="000000"/>
          <w:sz w:val="28"/>
        </w:rPr>
        <w:t>
      дополнить пунктом 4 следующего содержания:</w:t>
      </w:r>
    </w:p>
    <w:bookmarkEnd w:id="619"/>
    <w:bookmarkStart w:name="z700" w:id="620"/>
    <w:p>
      <w:pPr>
        <w:spacing w:after="0"/>
        <w:ind w:left="0"/>
        <w:jc w:val="both"/>
      </w:pPr>
      <w:r>
        <w:rPr>
          <w:rFonts w:ascii="Times New Roman"/>
          <w:b w:val="false"/>
          <w:i w:val="false"/>
          <w:color w:val="000000"/>
          <w:sz w:val="28"/>
        </w:rPr>
        <w:t>
      "4. Добровольные пенсионные взносы, уплаченные налоговым агентом в пользу работника, подлежат вычету.";</w:t>
      </w:r>
    </w:p>
    <w:bookmarkEnd w:id="620"/>
    <w:bookmarkStart w:name="z701" w:id="621"/>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пункте 2</w:t>
      </w:r>
      <w:r>
        <w:rPr>
          <w:rFonts w:ascii="Times New Roman"/>
          <w:b w:val="false"/>
          <w:i w:val="false"/>
          <w:color w:val="000000"/>
          <w:sz w:val="28"/>
        </w:rPr>
        <w:t xml:space="preserve"> статьи 258:</w:t>
      </w:r>
    </w:p>
    <w:bookmarkEnd w:id="621"/>
    <w:bookmarkStart w:name="z702" w:id="622"/>
    <w:p>
      <w:pPr>
        <w:spacing w:after="0"/>
        <w:ind w:left="0"/>
        <w:jc w:val="both"/>
      </w:pPr>
      <w:r>
        <w:rPr>
          <w:rFonts w:ascii="Times New Roman"/>
          <w:b w:val="false"/>
          <w:i w:val="false"/>
          <w:color w:val="000000"/>
          <w:sz w:val="28"/>
        </w:rPr>
        <w:t>
      в абзаце третьем части второй слова "выделения в" заменить словами "выделения после 1 января 2018 года в";</w:t>
      </w:r>
    </w:p>
    <w:bookmarkEnd w:id="622"/>
    <w:bookmarkStart w:name="z703" w:id="623"/>
    <w:p>
      <w:pPr>
        <w:spacing w:after="0"/>
        <w:ind w:left="0"/>
        <w:jc w:val="both"/>
      </w:pPr>
      <w:r>
        <w:rPr>
          <w:rFonts w:ascii="Times New Roman"/>
          <w:b w:val="false"/>
          <w:i w:val="false"/>
          <w:color w:val="000000"/>
          <w:sz w:val="28"/>
        </w:rPr>
        <w:t>
      часть третью дополнить словами ", за исключением случая прекращения действия контракта на недропользование в связи с переоформлением права недропользования на лицензионный режим недропользования";</w:t>
      </w:r>
    </w:p>
    <w:bookmarkEnd w:id="623"/>
    <w:bookmarkStart w:name="z704" w:id="624"/>
    <w:p>
      <w:pPr>
        <w:spacing w:after="0"/>
        <w:ind w:left="0"/>
        <w:jc w:val="both"/>
      </w:pPr>
      <w:r>
        <w:rPr>
          <w:rFonts w:ascii="Times New Roman"/>
          <w:b w:val="false"/>
          <w:i w:val="false"/>
          <w:color w:val="000000"/>
          <w:sz w:val="28"/>
        </w:rPr>
        <w:t xml:space="preserve">
      108)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260 дополнить подпунктом 18) следующего содержания: </w:t>
      </w:r>
    </w:p>
    <w:bookmarkEnd w:id="624"/>
    <w:bookmarkStart w:name="z705" w:id="625"/>
    <w:p>
      <w:pPr>
        <w:spacing w:after="0"/>
        <w:ind w:left="0"/>
        <w:jc w:val="both"/>
      </w:pPr>
      <w:r>
        <w:rPr>
          <w:rFonts w:ascii="Times New Roman"/>
          <w:b w:val="false"/>
          <w:i w:val="false"/>
          <w:color w:val="000000"/>
          <w:sz w:val="28"/>
        </w:rPr>
        <w:t>
      "18) серная кислота на закисление.";</w:t>
      </w:r>
    </w:p>
    <w:bookmarkEnd w:id="625"/>
    <w:bookmarkStart w:name="z706" w:id="626"/>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статье 264</w:t>
      </w:r>
      <w:r>
        <w:rPr>
          <w:rFonts w:ascii="Times New Roman"/>
          <w:b w:val="false"/>
          <w:i w:val="false"/>
          <w:color w:val="000000"/>
          <w:sz w:val="28"/>
        </w:rPr>
        <w:t>:</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08" w:id="627"/>
    <w:p>
      <w:pPr>
        <w:spacing w:after="0"/>
        <w:ind w:left="0"/>
        <w:jc w:val="both"/>
      </w:pPr>
      <w:r>
        <w:rPr>
          <w:rFonts w:ascii="Times New Roman"/>
          <w:b w:val="false"/>
          <w:i w:val="false"/>
          <w:color w:val="000000"/>
          <w:sz w:val="28"/>
        </w:rPr>
        <w:t>
      "4) расходы по сумме, указанной в счет-фактуре и (или) ином документе, выписка которого признана вступившим в законную силу судебным актом или постановлением органа уголовного расследования о прекращении досудебного расследования по нереабилитирующим основаниям, совершенной субъектом частного предпринимательства без фактического выполнения работ, оказания услуг, отгрузки товаров;";</w:t>
      </w:r>
    </w:p>
    <w:bookmarkEnd w:id="627"/>
    <w:bookmarkStart w:name="z709" w:id="628"/>
    <w:p>
      <w:pPr>
        <w:spacing w:after="0"/>
        <w:ind w:left="0"/>
        <w:jc w:val="both"/>
      </w:pPr>
      <w:r>
        <w:rPr>
          <w:rFonts w:ascii="Times New Roman"/>
          <w:b w:val="false"/>
          <w:i w:val="false"/>
          <w:color w:val="000000"/>
          <w:sz w:val="28"/>
        </w:rPr>
        <w:t>
      дополнить подпунктом 22) следующего содержания:</w:t>
      </w:r>
    </w:p>
    <w:bookmarkEnd w:id="628"/>
    <w:bookmarkStart w:name="z710" w:id="629"/>
    <w:p>
      <w:pPr>
        <w:spacing w:after="0"/>
        <w:ind w:left="0"/>
        <w:jc w:val="both"/>
      </w:pPr>
      <w:r>
        <w:rPr>
          <w:rFonts w:ascii="Times New Roman"/>
          <w:b w:val="false"/>
          <w:i w:val="false"/>
          <w:color w:val="000000"/>
          <w:sz w:val="28"/>
        </w:rPr>
        <w:t>
      "22) расходы индивидуального предпринимателя, состоящего на регистрационном учете в качестве плательщика налога на добавленную стоимость, или юридического лица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в сумме, превышающей 1000-кратный размер месячного расчетного показателя, установленного законом о республиканском бюджете и действующего на дату совершения платежа.";</w:t>
      </w:r>
    </w:p>
    <w:bookmarkEnd w:id="629"/>
    <w:bookmarkStart w:name="z711" w:id="630"/>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статье 266</w:t>
      </w:r>
      <w:r>
        <w:rPr>
          <w:rFonts w:ascii="Times New Roman"/>
          <w:b w:val="false"/>
          <w:i w:val="false"/>
          <w:color w:val="000000"/>
          <w:sz w:val="28"/>
        </w:rPr>
        <w:t>:</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после слов "в соответствии с международными стандартами финансовой отчетности и" дополнить словом "(или)";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после слов "в соответствии с международными стандартами финансовой отчетности и" дополнить словом "(или)";</w:t>
      </w:r>
    </w:p>
    <w:bookmarkStart w:name="z714" w:id="631"/>
    <w:p>
      <w:pPr>
        <w:spacing w:after="0"/>
        <w:ind w:left="0"/>
        <w:jc w:val="both"/>
      </w:pPr>
      <w:r>
        <w:rPr>
          <w:rFonts w:ascii="Times New Roman"/>
          <w:b w:val="false"/>
          <w:i w:val="false"/>
          <w:color w:val="000000"/>
          <w:sz w:val="28"/>
        </w:rPr>
        <w:t xml:space="preserve">
      111)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267 после слова "установленной" дополнить словом "уполномоченным";</w:t>
      </w:r>
    </w:p>
    <w:bookmarkEnd w:id="631"/>
    <w:bookmarkStart w:name="z715" w:id="632"/>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статье 268</w:t>
      </w:r>
      <w:r>
        <w:rPr>
          <w:rFonts w:ascii="Times New Roman"/>
          <w:b w:val="false"/>
          <w:i w:val="false"/>
          <w:color w:val="000000"/>
          <w:sz w:val="28"/>
        </w:rPr>
        <w:t>:</w:t>
      </w:r>
    </w:p>
    <w:bookmarkEnd w:id="632"/>
    <w:bookmarkStart w:name="z716" w:id="63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718" w:id="6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634"/>
    <w:bookmarkStart w:name="z719" w:id="6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721" w:id="636"/>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статье 270</w:t>
      </w:r>
      <w:r>
        <w:rPr>
          <w:rFonts w:ascii="Times New Roman"/>
          <w:b w:val="false"/>
          <w:i w:val="false"/>
          <w:color w:val="000000"/>
          <w:sz w:val="28"/>
        </w:rPr>
        <w:t>:</w:t>
      </w:r>
    </w:p>
    <w:bookmarkEnd w:id="636"/>
    <w:bookmarkStart w:name="z722" w:id="6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637"/>
    <w:bookmarkStart w:name="z723" w:id="6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после слов "в соответствии с международными стандартами финансовой отчетности и" дополнить словом "(или)";</w:t>
      </w:r>
    </w:p>
    <w:bookmarkStart w:name="z725" w:id="639"/>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пункт 7</w:t>
      </w:r>
      <w:r>
        <w:rPr>
          <w:rFonts w:ascii="Times New Roman"/>
          <w:b w:val="false"/>
          <w:i w:val="false"/>
          <w:color w:val="000000"/>
          <w:sz w:val="28"/>
        </w:rPr>
        <w:t xml:space="preserve"> статьи 271 дополнить частью четвертой следующего содержания:</w:t>
      </w:r>
    </w:p>
    <w:bookmarkEnd w:id="639"/>
    <w:bookmarkStart w:name="z726" w:id="640"/>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 при условии, что недропользователь, осуществляющий добычу подземных вод, является недропользователем исключительно из-за обладания такого права на добычу подземных вод и использует добытую подземную воду для производства безалкогольных напитков.";</w:t>
      </w:r>
    </w:p>
    <w:bookmarkEnd w:id="640"/>
    <w:bookmarkStart w:name="z727" w:id="641"/>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статьи 272 после слов "в соответствии с международными стандартами финансовой отчетности и" дополнить словом "(или)";</w:t>
      </w:r>
    </w:p>
    <w:bookmarkEnd w:id="641"/>
    <w:bookmarkStart w:name="z728" w:id="642"/>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статье 274</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730" w:id="643"/>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 при условии, что недропользователь, осуществляющий добычу подземных вод, является недропользователем исключительно из-за обладания такого права на добычу подземных вод и использует добытую подземную воду для производства безалкогольных напитков.";</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после слов "в соответствии с международными стандартами финансовой отчетности и" дополнить словом "(или)";</w:t>
      </w:r>
    </w:p>
    <w:bookmarkStart w:name="z732" w:id="644"/>
    <w:p>
      <w:pPr>
        <w:spacing w:after="0"/>
        <w:ind w:left="0"/>
        <w:jc w:val="both"/>
      </w:pPr>
      <w:r>
        <w:rPr>
          <w:rFonts w:ascii="Times New Roman"/>
          <w:b w:val="false"/>
          <w:i w:val="false"/>
          <w:color w:val="000000"/>
          <w:sz w:val="28"/>
        </w:rPr>
        <w:t xml:space="preserve">
      117)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276 после слов "в соответствии с международными стандартами финансовой отчетности и" дополнить словом "(или)";</w:t>
      </w:r>
    </w:p>
    <w:bookmarkEnd w:id="644"/>
    <w:bookmarkStart w:name="z733" w:id="645"/>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пункт 1</w:t>
      </w:r>
      <w:r>
        <w:rPr>
          <w:rFonts w:ascii="Times New Roman"/>
          <w:b w:val="false"/>
          <w:i w:val="false"/>
          <w:color w:val="000000"/>
          <w:sz w:val="28"/>
        </w:rPr>
        <w:t xml:space="preserve"> статьи 280 после слов "в соответствии с международными стандартами финансовой отчетности и" дополнить словом "(или)";</w:t>
      </w:r>
    </w:p>
    <w:bookmarkEnd w:id="645"/>
    <w:bookmarkStart w:name="z734" w:id="646"/>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статье 288</w:t>
      </w:r>
      <w:r>
        <w:rPr>
          <w:rFonts w:ascii="Times New Roman"/>
          <w:b w:val="false"/>
          <w:i w:val="false"/>
          <w:color w:val="000000"/>
          <w:sz w:val="28"/>
        </w:rPr>
        <w:t>:</w:t>
      </w:r>
    </w:p>
    <w:bookmarkEnd w:id="646"/>
    <w:bookmarkStart w:name="z735" w:id="64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4)</w:t>
      </w:r>
      <w:r>
        <w:rPr>
          <w:rFonts w:ascii="Times New Roman"/>
          <w:b w:val="false"/>
          <w:i w:val="false"/>
          <w:color w:val="000000"/>
          <w:sz w:val="28"/>
        </w:rPr>
        <w:t xml:space="preserve"> части первой пункта 1 дополнить абзацем шестым следующего содержания:</w:t>
      </w:r>
    </w:p>
    <w:bookmarkEnd w:id="647"/>
    <w:bookmarkStart w:name="z736" w:id="648"/>
    <w:p>
      <w:pPr>
        <w:spacing w:after="0"/>
        <w:ind w:left="0"/>
        <w:jc w:val="both"/>
      </w:pPr>
      <w:r>
        <w:rPr>
          <w:rFonts w:ascii="Times New Roman"/>
          <w:b w:val="false"/>
          <w:i w:val="false"/>
          <w:color w:val="000000"/>
          <w:sz w:val="28"/>
        </w:rPr>
        <w:t>
      "фактически произведенные расходы по страхованию на случай болезни обучаемого лица в период временного пребывания за пределами Республики Казахстан в период обучения.";</w:t>
      </w:r>
    </w:p>
    <w:bookmarkEnd w:id="648"/>
    <w:bookmarkStart w:name="z737" w:id="649"/>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подпункта 8)</w:t>
      </w:r>
      <w:r>
        <w:rPr>
          <w:rFonts w:ascii="Times New Roman"/>
          <w:b w:val="false"/>
          <w:i w:val="false"/>
          <w:color w:val="000000"/>
          <w:sz w:val="28"/>
        </w:rPr>
        <w:t xml:space="preserve"> пункта 2 изложить в следующей редакции:</w:t>
      </w:r>
    </w:p>
    <w:bookmarkEnd w:id="649"/>
    <w:bookmarkStart w:name="z738" w:id="650"/>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юридическомлице-резиденте или консорциуме, созданном в Республике Казахстан, уменьшенные на убытки, возникшие от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подпунктами 9) и 11) настоящего пункта, при одновременном выполнении следующих условий:";</w:t>
      </w:r>
    </w:p>
    <w:bookmarkEnd w:id="650"/>
    <w:bookmarkStart w:name="z739" w:id="651"/>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статье 290</w:t>
      </w:r>
      <w:r>
        <w:rPr>
          <w:rFonts w:ascii="Times New Roman"/>
          <w:b w:val="false"/>
          <w:i w:val="false"/>
          <w:color w:val="000000"/>
          <w:sz w:val="28"/>
        </w:rPr>
        <w:t>:</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2 после слов "предпринимательской деятельности" дополнить словами ", за исключением предпринимательской деятельности организаций со стопроцентным участием государства в уставном капитале";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42" w:id="652"/>
    <w:p>
      <w:pPr>
        <w:spacing w:after="0"/>
        <w:ind w:left="0"/>
        <w:jc w:val="both"/>
      </w:pPr>
      <w:r>
        <w:rPr>
          <w:rFonts w:ascii="Times New Roman"/>
          <w:b w:val="false"/>
          <w:i w:val="false"/>
          <w:color w:val="000000"/>
          <w:sz w:val="28"/>
        </w:rPr>
        <w:t>
      "3. Для целей настоящего Кодекса к организациям, осуществляющим деятельность в социальной сфере, также относятся общественные объединения инвалидов Республики Казахстан и организации, созданные общественными объединениями инвалидов Республики Казахстан, которые за отчетный налоговый период, а также предшествующий отчетному налоговому периоду налоговый период соответствуют одному из следующих условий:</w:t>
      </w:r>
    </w:p>
    <w:bookmarkEnd w:id="652"/>
    <w:bookmarkStart w:name="z743" w:id="653"/>
    <w:p>
      <w:pPr>
        <w:spacing w:after="0"/>
        <w:ind w:left="0"/>
        <w:jc w:val="both"/>
      </w:pPr>
      <w:r>
        <w:rPr>
          <w:rFonts w:ascii="Times New Roman"/>
          <w:b w:val="false"/>
          <w:i w:val="false"/>
          <w:color w:val="000000"/>
          <w:sz w:val="28"/>
        </w:rPr>
        <w:t xml:space="preserve">
      1) средняя численность инвалидов, являющихся работниками, составляет не менее 51 процента от общего числа работников; </w:t>
      </w:r>
    </w:p>
    <w:bookmarkEnd w:id="653"/>
    <w:bookmarkStart w:name="z744" w:id="654"/>
    <w:p>
      <w:pPr>
        <w:spacing w:after="0"/>
        <w:ind w:left="0"/>
        <w:jc w:val="both"/>
      </w:pPr>
      <w:r>
        <w:rPr>
          <w:rFonts w:ascii="Times New Roman"/>
          <w:b w:val="false"/>
          <w:i w:val="false"/>
          <w:color w:val="000000"/>
          <w:sz w:val="28"/>
        </w:rPr>
        <w:t>
      2) расходы по оплате труда инвалидов, являющихся работниками,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p>
    <w:bookmarkEnd w:id="654"/>
    <w:bookmarkStart w:name="z745" w:id="655"/>
    <w:p>
      <w:pPr>
        <w:spacing w:after="0"/>
        <w:ind w:left="0"/>
        <w:jc w:val="both"/>
      </w:pPr>
      <w:r>
        <w:rPr>
          <w:rFonts w:ascii="Times New Roman"/>
          <w:b w:val="false"/>
          <w:i w:val="false"/>
          <w:color w:val="000000"/>
          <w:sz w:val="28"/>
        </w:rPr>
        <w:t>
      При этом соответствие условию, предусмотренному частью первой настоящего пункта, определяется:</w:t>
      </w:r>
    </w:p>
    <w:bookmarkEnd w:id="655"/>
    <w:bookmarkStart w:name="z746" w:id="656"/>
    <w:p>
      <w:pPr>
        <w:spacing w:after="0"/>
        <w:ind w:left="0"/>
        <w:jc w:val="both"/>
      </w:pPr>
      <w:r>
        <w:rPr>
          <w:rFonts w:ascii="Times New Roman"/>
          <w:b w:val="false"/>
          <w:i w:val="false"/>
          <w:color w:val="000000"/>
          <w:sz w:val="28"/>
        </w:rPr>
        <w:t>
      вновь созданными (возникшими) организациями – за отчетный налоговый период, в котором осуществлена регистрация в органе юстиции;</w:t>
      </w:r>
    </w:p>
    <w:bookmarkEnd w:id="656"/>
    <w:bookmarkStart w:name="z747" w:id="657"/>
    <w:p>
      <w:pPr>
        <w:spacing w:after="0"/>
        <w:ind w:left="0"/>
        <w:jc w:val="both"/>
      </w:pPr>
      <w:r>
        <w:rPr>
          <w:rFonts w:ascii="Times New Roman"/>
          <w:b w:val="false"/>
          <w:i w:val="false"/>
          <w:color w:val="000000"/>
          <w:sz w:val="28"/>
        </w:rPr>
        <w:t>
      организациями, осуществляющими деятельность в рамках долгосрочного контракта, – в течение всего периода действия такого контракта.</w:t>
      </w:r>
    </w:p>
    <w:bookmarkEnd w:id="657"/>
    <w:bookmarkStart w:name="z748" w:id="658"/>
    <w:p>
      <w:pPr>
        <w:spacing w:after="0"/>
        <w:ind w:left="0"/>
        <w:jc w:val="both"/>
      </w:pPr>
      <w:r>
        <w:rPr>
          <w:rFonts w:ascii="Times New Roman"/>
          <w:b w:val="false"/>
          <w:i w:val="false"/>
          <w:color w:val="000000"/>
          <w:sz w:val="28"/>
        </w:rPr>
        <w:t>
      Доходы организаций, предусмотренных настоящим пунктом, не подлежат налогообложению в случае, если 90 процентов доходов получены (подлежат получению) от реализации произведенных (изготовленных) товаров, выполнения работ, оказания услуг, производство которых осуществлено с участием инвалидов, являющихся работниками такой организации, и направлении полученных доходов на осуществление деятельности такой организации.";</w:t>
      </w:r>
    </w:p>
    <w:bookmarkEnd w:id="658"/>
    <w:bookmarkStart w:name="z749" w:id="659"/>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пункт 1</w:t>
      </w:r>
      <w:r>
        <w:rPr>
          <w:rFonts w:ascii="Times New Roman"/>
          <w:b w:val="false"/>
          <w:i w:val="false"/>
          <w:color w:val="000000"/>
          <w:sz w:val="28"/>
        </w:rPr>
        <w:t xml:space="preserve"> статьи 292 дополнить подпунктами 13), 14) и 15) следующего содержания:</w:t>
      </w:r>
    </w:p>
    <w:bookmarkEnd w:id="659"/>
    <w:bookmarkStart w:name="z750" w:id="660"/>
    <w:p>
      <w:pPr>
        <w:spacing w:after="0"/>
        <w:ind w:left="0"/>
        <w:jc w:val="both"/>
      </w:pPr>
      <w:r>
        <w:rPr>
          <w:rFonts w:ascii="Times New Roman"/>
          <w:b w:val="false"/>
          <w:i w:val="false"/>
          <w:color w:val="000000"/>
          <w:sz w:val="28"/>
        </w:rPr>
        <w:t>
      "13) создание самостоятельно или совместно с банками организации, приобретающей сомнительные и безнадежные активы путем передачи в уставный капитал собственных активов, управление ими, в том числе путем передачи в доверительное управление, владение и (или) их реализация;</w:t>
      </w:r>
    </w:p>
    <w:bookmarkEnd w:id="660"/>
    <w:bookmarkStart w:name="z751" w:id="661"/>
    <w:p>
      <w:pPr>
        <w:spacing w:after="0"/>
        <w:ind w:left="0"/>
        <w:jc w:val="both"/>
      </w:pPr>
      <w:r>
        <w:rPr>
          <w:rFonts w:ascii="Times New Roman"/>
          <w:b w:val="false"/>
          <w:i w:val="false"/>
          <w:color w:val="000000"/>
          <w:sz w:val="28"/>
        </w:rPr>
        <w:t>
      14) реализация имущества, принятого в счет погашения прав требований, приобретенных и (или) полученных у банков и (или) юридических лиц, ранее являвшихся банками, и учитываемых в качестве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661"/>
    <w:bookmarkStart w:name="z752" w:id="662"/>
    <w:p>
      <w:pPr>
        <w:spacing w:after="0"/>
        <w:ind w:left="0"/>
        <w:jc w:val="both"/>
      </w:pPr>
      <w:r>
        <w:rPr>
          <w:rFonts w:ascii="Times New Roman"/>
          <w:b w:val="false"/>
          <w:i w:val="false"/>
          <w:color w:val="000000"/>
          <w:sz w:val="28"/>
        </w:rPr>
        <w:t>
      15) частичное или полное списание обязательств, по которым прекращено требование.";</w:t>
      </w:r>
    </w:p>
    <w:bookmarkEnd w:id="662"/>
    <w:bookmarkStart w:name="z753" w:id="663"/>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статье 293</w:t>
      </w:r>
      <w:r>
        <w:rPr>
          <w:rFonts w:ascii="Times New Roman"/>
          <w:b w:val="false"/>
          <w:i w:val="false"/>
          <w:color w:val="000000"/>
          <w:sz w:val="28"/>
        </w:rPr>
        <w:t>:</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после слова "груза" дополнить словами "и (или) предоставляющими услуги по договорам бербоут-чартера, тайм-чартера";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"груза" дополнить словами "и (или) предоставлению услуг по договорам бербоут-чартера, тайм-чартера";</w:t>
      </w:r>
    </w:p>
    <w:bookmarkStart w:name="z756" w:id="664"/>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4-3</w:t>
      </w:r>
      <w:r>
        <w:rPr>
          <w:rFonts w:ascii="Times New Roman"/>
          <w:b w:val="false"/>
          <w:i w:val="false"/>
          <w:color w:val="000000"/>
          <w:sz w:val="28"/>
        </w:rPr>
        <w:t xml:space="preserve"> слова "органом в области государственной поддержки индустриально-инновационной деятельности" заменить словами "государственным органом, осуществляющим государственное регулирование в области технического регулирования,";</w:t>
      </w:r>
    </w:p>
    <w:bookmarkEnd w:id="664"/>
    <w:bookmarkStart w:name="z757" w:id="665"/>
    <w:p>
      <w:pPr>
        <w:spacing w:after="0"/>
        <w:ind w:left="0"/>
        <w:jc w:val="both"/>
      </w:pPr>
      <w:r>
        <w:rPr>
          <w:rFonts w:ascii="Times New Roman"/>
          <w:b w:val="false"/>
          <w:i w:val="false"/>
          <w:color w:val="000000"/>
          <w:sz w:val="28"/>
        </w:rPr>
        <w:t xml:space="preserve">
      123) в </w:t>
      </w:r>
      <w:r>
        <w:rPr>
          <w:rFonts w:ascii="Times New Roman"/>
          <w:b w:val="false"/>
          <w:i w:val="false"/>
          <w:color w:val="000000"/>
          <w:sz w:val="28"/>
        </w:rPr>
        <w:t>статье 294</w:t>
      </w:r>
      <w:r>
        <w:rPr>
          <w:rFonts w:ascii="Times New Roman"/>
          <w:b w:val="false"/>
          <w:i w:val="false"/>
          <w:color w:val="000000"/>
          <w:sz w:val="28"/>
        </w:rPr>
        <w:t>:</w:t>
      </w:r>
    </w:p>
    <w:bookmarkEnd w:id="665"/>
    <w:bookmarkStart w:name="z758" w:id="66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760" w:id="667"/>
    <w:p>
      <w:pPr>
        <w:spacing w:after="0"/>
        <w:ind w:left="0"/>
        <w:jc w:val="both"/>
      </w:pPr>
      <w:r>
        <w:rPr>
          <w:rFonts w:ascii="Times New Roman"/>
          <w:b w:val="false"/>
          <w:i w:val="false"/>
          <w:color w:val="000000"/>
          <w:sz w:val="28"/>
        </w:rPr>
        <w:t>
      "1) такое лицо является одним из следующих лиц:</w:t>
      </w:r>
    </w:p>
    <w:bookmarkEnd w:id="667"/>
    <w:bookmarkStart w:name="z761" w:id="668"/>
    <w:p>
      <w:pPr>
        <w:spacing w:after="0"/>
        <w:ind w:left="0"/>
        <w:jc w:val="both"/>
      </w:pPr>
      <w:r>
        <w:rPr>
          <w:rFonts w:ascii="Times New Roman"/>
          <w:b w:val="false"/>
          <w:i w:val="false"/>
          <w:color w:val="000000"/>
          <w:sz w:val="28"/>
        </w:rPr>
        <w:t>
      юридическим лицом-нерезидентом;</w:t>
      </w:r>
    </w:p>
    <w:bookmarkEnd w:id="668"/>
    <w:bookmarkStart w:name="z762" w:id="669"/>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w:t>
      </w:r>
    </w:p>
    <w:bookmarkEnd w:id="669"/>
    <w:bookmarkStart w:name="z763" w:id="670"/>
    <w:p>
      <w:pPr>
        <w:spacing w:after="0"/>
        <w:ind w:left="0"/>
        <w:jc w:val="both"/>
      </w:pPr>
      <w:r>
        <w:rPr>
          <w:rFonts w:ascii="Times New Roman"/>
          <w:b w:val="false"/>
          <w:i w:val="false"/>
          <w:color w:val="000000"/>
          <w:sz w:val="28"/>
        </w:rPr>
        <w:t xml:space="preserve">
      за исключением юридического лица-нерезидента и (или) иной формы организации, зарегистрированных или инкорпорированных или иным образом учрежденных в иностранном государстве, с которым вступил в силу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процентов от ставки корпоративного подоходного налога в Республике Казахстан,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313 настоящего Кодекса.</w:t>
      </w:r>
    </w:p>
    <w:bookmarkEnd w:id="670"/>
    <w:bookmarkStart w:name="z764" w:id="671"/>
    <w:p>
      <w:pPr>
        <w:spacing w:after="0"/>
        <w:ind w:left="0"/>
        <w:jc w:val="both"/>
      </w:pPr>
      <w:r>
        <w:rPr>
          <w:rFonts w:ascii="Times New Roman"/>
          <w:b w:val="false"/>
          <w:i w:val="false"/>
          <w:color w:val="000000"/>
          <w:sz w:val="28"/>
        </w:rPr>
        <w:t>
      В целях применения настоящего подпункта, список стран, с которым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 утверждается уполномоченным органом не позднее 31 декабря года, следующего за отчетным периодом;";</w:t>
      </w:r>
    </w:p>
    <w:bookmarkEnd w:id="671"/>
    <w:bookmarkStart w:name="z765" w:id="67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672"/>
    <w:bookmarkStart w:name="z766" w:id="673"/>
    <w:p>
      <w:pPr>
        <w:spacing w:after="0"/>
        <w:ind w:left="0"/>
        <w:jc w:val="both"/>
      </w:pPr>
      <w:r>
        <w:rPr>
          <w:rFonts w:ascii="Times New Roman"/>
          <w:b w:val="false"/>
          <w:i w:val="false"/>
          <w:color w:val="000000"/>
          <w:sz w:val="28"/>
        </w:rPr>
        <w:t>
      2) на 31 декабря отчетного периода такое лицо отвечает одному из следующих условий:";</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68" w:id="674"/>
    <w:p>
      <w:pPr>
        <w:spacing w:after="0"/>
        <w:ind w:left="0"/>
        <w:jc w:val="both"/>
      </w:pPr>
      <w:r>
        <w:rPr>
          <w:rFonts w:ascii="Times New Roman"/>
          <w:b w:val="false"/>
          <w:i w:val="false"/>
          <w:color w:val="000000"/>
          <w:sz w:val="28"/>
        </w:rPr>
        <w:t>
      "2.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w:t>
      </w:r>
    </w:p>
    <w:bookmarkEnd w:id="674"/>
    <w:bookmarkStart w:name="z769" w:id="675"/>
    <w:p>
      <w:pPr>
        <w:spacing w:after="0"/>
        <w:ind w:left="0"/>
        <w:jc w:val="both"/>
      </w:pPr>
      <w:r>
        <w:rPr>
          <w:rFonts w:ascii="Times New Roman"/>
          <w:b w:val="false"/>
          <w:i w:val="false"/>
          <w:color w:val="000000"/>
          <w:sz w:val="28"/>
        </w:rPr>
        <w:t>
      1) оно зарегистрировано в государстве с льготным налогообложением;</w:t>
      </w:r>
    </w:p>
    <w:bookmarkEnd w:id="675"/>
    <w:bookmarkStart w:name="z770" w:id="676"/>
    <w:p>
      <w:pPr>
        <w:spacing w:after="0"/>
        <w:ind w:left="0"/>
        <w:jc w:val="both"/>
      </w:pPr>
      <w:r>
        <w:rPr>
          <w:rFonts w:ascii="Times New Roman"/>
          <w:b w:val="false"/>
          <w:i w:val="false"/>
          <w:color w:val="000000"/>
          <w:sz w:val="28"/>
        </w:rPr>
        <w:t>
      2) оно зарегистрировано в иностранном государстве и у которого эффективная ставка налога на прибыль, определенная в соответствии с подпунктом 2) пункта 4 настоящей статьи, составляет менее 10 процентов.</w:t>
      </w:r>
    </w:p>
    <w:bookmarkEnd w:id="676"/>
    <w:bookmarkStart w:name="z771" w:id="677"/>
    <w:p>
      <w:pPr>
        <w:spacing w:after="0"/>
        <w:ind w:left="0"/>
        <w:jc w:val="both"/>
      </w:pPr>
      <w:r>
        <w:rPr>
          <w:rFonts w:ascii="Times New Roman"/>
          <w:b w:val="false"/>
          <w:i w:val="false"/>
          <w:color w:val="000000"/>
          <w:sz w:val="28"/>
        </w:rPr>
        <w:t>
      При этом такое структурное подразделение или постоянное учреждение должно быть создано лицом, отвечающим одновременно условиям подпунктов 1) и 2) части первой пункта 1 настоящей статьи.</w:t>
      </w:r>
    </w:p>
    <w:bookmarkEnd w:id="677"/>
    <w:bookmarkStart w:name="z772" w:id="678"/>
    <w:p>
      <w:pPr>
        <w:spacing w:after="0"/>
        <w:ind w:left="0"/>
        <w:jc w:val="both"/>
      </w:pPr>
      <w:r>
        <w:rPr>
          <w:rFonts w:ascii="Times New Roman"/>
          <w:b w:val="false"/>
          <w:i w:val="false"/>
          <w:color w:val="000000"/>
          <w:sz w:val="28"/>
        </w:rPr>
        <w:t>
      Условия, определенные пунктом 1 настоящей статьи и частями первой и второй настоящего пункта,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bookmarkEnd w:id="678"/>
    <w:bookmarkStart w:name="z773" w:id="679"/>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 не зарегистрированы в государствах со льготным налогообложением;</w:t>
      </w:r>
    </w:p>
    <w:bookmarkEnd w:id="679"/>
    <w:bookmarkStart w:name="z774" w:id="680"/>
    <w:p>
      <w:pPr>
        <w:spacing w:after="0"/>
        <w:ind w:left="0"/>
        <w:jc w:val="both"/>
      </w:pPr>
      <w:r>
        <w:rPr>
          <w:rFonts w:ascii="Times New Roman"/>
          <w:b w:val="false"/>
          <w:i w:val="false"/>
          <w:color w:val="000000"/>
          <w:sz w:val="28"/>
        </w:rPr>
        <w:t>
      2) 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150495-кратного размера месячного расчетного показателя, установленного законом о республиканском бюджете и действующим на первое число налогового периода.</w:t>
      </w:r>
    </w:p>
    <w:bookmarkEnd w:id="680"/>
    <w:bookmarkStart w:name="z775" w:id="681"/>
    <w:p>
      <w:pPr>
        <w:spacing w:after="0"/>
        <w:ind w:left="0"/>
        <w:jc w:val="both"/>
      </w:pPr>
      <w:r>
        <w:rPr>
          <w:rFonts w:ascii="Times New Roman"/>
          <w:b w:val="false"/>
          <w:i w:val="false"/>
          <w:color w:val="000000"/>
          <w:sz w:val="28"/>
        </w:rPr>
        <w:t>
      Если у лица, соответствующего условиям, определенным пунктом 1 настоящей статьи или частями первой и второй настоящего пункта, по итогам соответствующего периода в утвержденной отдельной неконсолидированной финансовой отчетности имеется финансовый убыток, то такое лицо не признается контролируемой иностранной компанией и (или) постоянным учреждением контролируемой иностранной компании.</w:t>
      </w:r>
    </w:p>
    <w:bookmarkEnd w:id="681"/>
    <w:bookmarkStart w:name="z776" w:id="682"/>
    <w:p>
      <w:pPr>
        <w:spacing w:after="0"/>
        <w:ind w:left="0"/>
        <w:jc w:val="both"/>
      </w:pPr>
      <w:r>
        <w:rPr>
          <w:rFonts w:ascii="Times New Roman"/>
          <w:b w:val="false"/>
          <w:i w:val="false"/>
          <w:color w:val="000000"/>
          <w:sz w:val="28"/>
        </w:rPr>
        <w:t xml:space="preserve">
      Для целей настоящей главы совокупная сумма дохода пересчитывается в тенге по рыночному курсу обмена валюты, определенному в последний рабочий день налогового периода, установленного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682"/>
    <w:bookmarkStart w:name="z777" w:id="683"/>
    <w:p>
      <w:pPr>
        <w:spacing w:after="0"/>
        <w:ind w:left="0"/>
        <w:jc w:val="both"/>
      </w:pPr>
      <w:r>
        <w:rPr>
          <w:rFonts w:ascii="Times New Roman"/>
          <w:b w:val="false"/>
          <w:i w:val="false"/>
          <w:color w:val="000000"/>
          <w:sz w:val="28"/>
        </w:rPr>
        <w:t>
      Если валюта, в которой выражена совокупная сумма дохода, не включена в перечень иностранных валют, официальный курс национальной валюты к которым устанавливается Национальным Банком Республики Казахстан, действовавший в отчетном налоговом периоде, то совокупная сумма дохода пересчитывается в тенге с применением последнего курса валюты по отношению к евро, 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на последний рабочий день налогового периода в стране резидентства.";</w:t>
      </w:r>
    </w:p>
    <w:bookmarkEnd w:id="683"/>
    <w:bookmarkStart w:name="z778" w:id="6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780" w:id="685"/>
    <w:p>
      <w:pPr>
        <w:spacing w:after="0"/>
        <w:ind w:left="0"/>
        <w:jc w:val="both"/>
      </w:pPr>
      <w:r>
        <w:rPr>
          <w:rFonts w:ascii="Times New Roman"/>
          <w:b w:val="false"/>
          <w:i w:val="false"/>
          <w:color w:val="000000"/>
          <w:sz w:val="28"/>
        </w:rPr>
        <w:t>
      "1) аудированная финансовая отчетность – финансовая отчетность, которая является результатом проведенного аудита, лицом, имеющим право на его выполнение;";</w:t>
      </w:r>
    </w:p>
    <w:bookmarkEnd w:id="685"/>
    <w:bookmarkStart w:name="z781" w:id="686"/>
    <w:p>
      <w:pPr>
        <w:spacing w:after="0"/>
        <w:ind w:left="0"/>
        <w:jc w:val="both"/>
      </w:pPr>
      <w:r>
        <w:rPr>
          <w:rFonts w:ascii="Times New Roman"/>
          <w:b w:val="false"/>
          <w:i w:val="false"/>
          <w:color w:val="000000"/>
          <w:sz w:val="28"/>
        </w:rPr>
        <w:t>
      дополнить подпунктами 1-1), 3-1), 9-1), 11-1), 11-2) и 11-3) следующего содержания:</w:t>
      </w:r>
    </w:p>
    <w:bookmarkEnd w:id="686"/>
    <w:bookmarkStart w:name="z782" w:id="687"/>
    <w:p>
      <w:pPr>
        <w:spacing w:after="0"/>
        <w:ind w:left="0"/>
        <w:jc w:val="both"/>
      </w:pPr>
      <w:r>
        <w:rPr>
          <w:rFonts w:ascii="Times New Roman"/>
          <w:b w:val="false"/>
          <w:i w:val="false"/>
          <w:color w:val="000000"/>
          <w:sz w:val="28"/>
        </w:rPr>
        <w:t>
      "1-1) контролируемое лицо – лицо, отвечающее одному из следующих условий:</w:t>
      </w:r>
    </w:p>
    <w:bookmarkEnd w:id="687"/>
    <w:bookmarkStart w:name="z783" w:id="688"/>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688"/>
    <w:bookmarkStart w:name="z784" w:id="689"/>
    <w:p>
      <w:pPr>
        <w:spacing w:after="0"/>
        <w:ind w:left="0"/>
        <w:jc w:val="both"/>
      </w:pPr>
      <w:r>
        <w:rPr>
          <w:rFonts w:ascii="Times New Roman"/>
          <w:b w:val="false"/>
          <w:i w:val="false"/>
          <w:color w:val="000000"/>
          <w:sz w:val="28"/>
        </w:rPr>
        <w:t>
      лицо, в котором доля участия резидента составляет прямо или косвенно, или конструктивно более 50 процентов;</w:t>
      </w:r>
    </w:p>
    <w:bookmarkEnd w:id="689"/>
    <w:bookmarkStart w:name="z785" w:id="690"/>
    <w:p>
      <w:pPr>
        <w:spacing w:after="0"/>
        <w:ind w:left="0"/>
        <w:jc w:val="both"/>
      </w:pPr>
      <w:r>
        <w:rPr>
          <w:rFonts w:ascii="Times New Roman"/>
          <w:b w:val="false"/>
          <w:i w:val="false"/>
          <w:color w:val="000000"/>
          <w:sz w:val="28"/>
        </w:rPr>
        <w:t>
      лицо связано с резидентом в качестве ближайшего родственника (по отношению к физическому лицу-резиденту);";</w:t>
      </w:r>
    </w:p>
    <w:bookmarkEnd w:id="690"/>
    <w:bookmarkStart w:name="z786" w:id="691"/>
    <w:p>
      <w:pPr>
        <w:spacing w:after="0"/>
        <w:ind w:left="0"/>
        <w:jc w:val="both"/>
      </w:pPr>
      <w:r>
        <w:rPr>
          <w:rFonts w:ascii="Times New Roman"/>
          <w:b w:val="false"/>
          <w:i w:val="false"/>
          <w:color w:val="000000"/>
          <w:sz w:val="28"/>
        </w:rPr>
        <w:t xml:space="preserve">
      "3-1) утвержденная финансовая отчетность – документ контролируемой иностранной компании или постоянного учреждения контролируемой иностранной компании, соответствующий условиям </w:t>
      </w:r>
      <w:r>
        <w:rPr>
          <w:rFonts w:ascii="Times New Roman"/>
          <w:b w:val="false"/>
          <w:i w:val="false"/>
          <w:color w:val="000000"/>
          <w:sz w:val="28"/>
        </w:rPr>
        <w:t>пункта 3</w:t>
      </w:r>
      <w:r>
        <w:rPr>
          <w:rFonts w:ascii="Times New Roman"/>
          <w:b w:val="false"/>
          <w:i w:val="false"/>
          <w:color w:val="000000"/>
          <w:sz w:val="28"/>
        </w:rPr>
        <w:t xml:space="preserve"> статьи 297 настоящего Кодекса,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и включающий бухгалтерский баланс, отчет о прибылях и убытках, отчет о движении денег, отчет об изменениях в капитале, пояснительную записку (или иной документ);";</w:t>
      </w:r>
    </w:p>
    <w:bookmarkEnd w:id="691"/>
    <w:bookmarkStart w:name="z787" w:id="692"/>
    <w:p>
      <w:pPr>
        <w:spacing w:after="0"/>
        <w:ind w:left="0"/>
        <w:jc w:val="both"/>
      </w:pPr>
      <w:r>
        <w:rPr>
          <w:rFonts w:ascii="Times New Roman"/>
          <w:b w:val="false"/>
          <w:i w:val="false"/>
          <w:color w:val="000000"/>
          <w:sz w:val="28"/>
        </w:rPr>
        <w:t>
      "9-1)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bookmarkEnd w:id="692"/>
    <w:bookmarkStart w:name="z788" w:id="693"/>
    <w:p>
      <w:pPr>
        <w:spacing w:after="0"/>
        <w:ind w:left="0"/>
        <w:jc w:val="both"/>
      </w:pPr>
      <w:r>
        <w:rPr>
          <w:rFonts w:ascii="Times New Roman"/>
          <w:b w:val="false"/>
          <w:i w:val="false"/>
          <w:color w:val="000000"/>
          <w:sz w:val="28"/>
        </w:rPr>
        <w:t xml:space="preserve">
      Для целей части первой настоящего подпункта из совокупной суммы доходов за отчетный период исключаются доходы, аналогичные указанным в подпунктах 2), 3), 9) и 11) </w:t>
      </w:r>
      <w:r>
        <w:rPr>
          <w:rFonts w:ascii="Times New Roman"/>
          <w:b w:val="false"/>
          <w:i w:val="false"/>
          <w:color w:val="000000"/>
          <w:sz w:val="28"/>
        </w:rPr>
        <w:t>пункта 2</w:t>
      </w:r>
      <w:r>
        <w:rPr>
          <w:rFonts w:ascii="Times New Roman"/>
          <w:b w:val="false"/>
          <w:i w:val="false"/>
          <w:color w:val="000000"/>
          <w:sz w:val="28"/>
        </w:rPr>
        <w:t xml:space="preserve"> статьи 225 настоящего Кодекса. Для применения настоящего абзаца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в разрезе сумм (с обязательным переводом на казахский или русский язык);";</w:t>
      </w:r>
    </w:p>
    <w:bookmarkEnd w:id="693"/>
    <w:bookmarkStart w:name="z789" w:id="694"/>
    <w:p>
      <w:pPr>
        <w:spacing w:after="0"/>
        <w:ind w:left="0"/>
        <w:jc w:val="both"/>
      </w:pPr>
      <w:r>
        <w:rPr>
          <w:rFonts w:ascii="Times New Roman"/>
          <w:b w:val="false"/>
          <w:i w:val="false"/>
          <w:color w:val="000000"/>
          <w:sz w:val="28"/>
        </w:rPr>
        <w:t>
      "11-1) номинальная ставка налога на прибыль – фиксированная ставка налога на прибыль или иного иностранного налога, аналогичного корпоративному подоходному налогу, с доходов, полученных юридическим лицом-нерезидентом или иной формой организации.</w:t>
      </w:r>
    </w:p>
    <w:bookmarkEnd w:id="694"/>
    <w:bookmarkStart w:name="z790" w:id="695"/>
    <w:p>
      <w:pPr>
        <w:spacing w:after="0"/>
        <w:ind w:left="0"/>
        <w:jc w:val="both"/>
      </w:pPr>
      <w:r>
        <w:rPr>
          <w:rFonts w:ascii="Times New Roman"/>
          <w:b w:val="false"/>
          <w:i w:val="false"/>
          <w:color w:val="000000"/>
          <w:sz w:val="28"/>
        </w:rPr>
        <w:t>
      В целях части первой настоящего подпункта, если в налоговом законодательстве иностранного государства установлена прогрессивная шкала ставок налогообложения, то в качестве номинальной ставки налога на прибыль принимается верхний уровень ставки налога на прибыль или иного иностранного налога, аналогичного корпоративному подоходному налогу, без учета специальных налоговых режимов и других льгот, предусмотренных таким иностранным государством.</w:t>
      </w:r>
    </w:p>
    <w:bookmarkEnd w:id="695"/>
    <w:bookmarkStart w:name="z791" w:id="696"/>
    <w:p>
      <w:pPr>
        <w:spacing w:after="0"/>
        <w:ind w:left="0"/>
        <w:jc w:val="both"/>
      </w:pPr>
      <w:r>
        <w:rPr>
          <w:rFonts w:ascii="Times New Roman"/>
          <w:b w:val="false"/>
          <w:i w:val="false"/>
          <w:color w:val="000000"/>
          <w:sz w:val="28"/>
        </w:rPr>
        <w:t>
      В случае если система налогообложения иностранного государства предусматривает несколько налоговых уровней, включая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то номинальная ставка налога на прибыль рассчитывается как сумма соответствующих ставок налогов на прибыль;</w:t>
      </w:r>
    </w:p>
    <w:bookmarkEnd w:id="696"/>
    <w:bookmarkStart w:name="z792" w:id="697"/>
    <w:p>
      <w:pPr>
        <w:spacing w:after="0"/>
        <w:ind w:left="0"/>
        <w:jc w:val="both"/>
      </w:pPr>
      <w:r>
        <w:rPr>
          <w:rFonts w:ascii="Times New Roman"/>
          <w:b w:val="false"/>
          <w:i w:val="false"/>
          <w:color w:val="000000"/>
          <w:sz w:val="28"/>
        </w:rPr>
        <w:t>
      11-2) пассивные доходы – пассивными доходами признаются следующие виды доходов:</w:t>
      </w:r>
    </w:p>
    <w:bookmarkEnd w:id="697"/>
    <w:bookmarkStart w:name="z793" w:id="698"/>
    <w:p>
      <w:pPr>
        <w:spacing w:after="0"/>
        <w:ind w:left="0"/>
        <w:jc w:val="both"/>
      </w:pPr>
      <w:r>
        <w:rPr>
          <w:rFonts w:ascii="Times New Roman"/>
          <w:b w:val="false"/>
          <w:i w:val="false"/>
          <w:color w:val="000000"/>
          <w:sz w:val="28"/>
        </w:rPr>
        <w:t>
      дивиденды;</w:t>
      </w:r>
    </w:p>
    <w:bookmarkEnd w:id="698"/>
    <w:bookmarkStart w:name="z794" w:id="699"/>
    <w:p>
      <w:pPr>
        <w:spacing w:after="0"/>
        <w:ind w:left="0"/>
        <w:jc w:val="both"/>
      </w:pPr>
      <w:r>
        <w:rPr>
          <w:rFonts w:ascii="Times New Roman"/>
          <w:b w:val="false"/>
          <w:i w:val="false"/>
          <w:color w:val="000000"/>
          <w:sz w:val="28"/>
        </w:rPr>
        <w:t>
      доходы в виде вознаграждения;</w:t>
      </w:r>
    </w:p>
    <w:bookmarkEnd w:id="699"/>
    <w:bookmarkStart w:name="z795" w:id="700"/>
    <w:p>
      <w:pPr>
        <w:spacing w:after="0"/>
        <w:ind w:left="0"/>
        <w:jc w:val="both"/>
      </w:pPr>
      <w:r>
        <w:rPr>
          <w:rFonts w:ascii="Times New Roman"/>
          <w:b w:val="false"/>
          <w:i w:val="false"/>
          <w:color w:val="000000"/>
          <w:sz w:val="28"/>
        </w:rPr>
        <w:t>
      доход от прироста стоимости;</w:t>
      </w:r>
    </w:p>
    <w:bookmarkEnd w:id="700"/>
    <w:bookmarkStart w:name="z796" w:id="701"/>
    <w:p>
      <w:pPr>
        <w:spacing w:after="0"/>
        <w:ind w:left="0"/>
        <w:jc w:val="both"/>
      </w:pPr>
      <w:r>
        <w:rPr>
          <w:rFonts w:ascii="Times New Roman"/>
          <w:b w:val="false"/>
          <w:i w:val="false"/>
          <w:color w:val="000000"/>
          <w:sz w:val="28"/>
        </w:rPr>
        <w:t>
      доход в виде роялти;</w:t>
      </w:r>
    </w:p>
    <w:bookmarkEnd w:id="701"/>
    <w:bookmarkStart w:name="z797" w:id="702"/>
    <w:p>
      <w:pPr>
        <w:spacing w:after="0"/>
        <w:ind w:left="0"/>
        <w:jc w:val="both"/>
      </w:pPr>
      <w:r>
        <w:rPr>
          <w:rFonts w:ascii="Times New Roman"/>
          <w:b w:val="false"/>
          <w:i w:val="false"/>
          <w:color w:val="000000"/>
          <w:sz w:val="28"/>
        </w:rPr>
        <w:t>
      доход от страховой деятельности, если такая деятельность не является основной деятельностью контролируемой иностранной компании или постоянного учреждения контролируемой иностранной компании;</w:t>
      </w:r>
    </w:p>
    <w:bookmarkEnd w:id="702"/>
    <w:bookmarkStart w:name="z798" w:id="703"/>
    <w:p>
      <w:pPr>
        <w:spacing w:after="0"/>
        <w:ind w:left="0"/>
        <w:jc w:val="both"/>
      </w:pPr>
      <w:r>
        <w:rPr>
          <w:rFonts w:ascii="Times New Roman"/>
          <w:b w:val="false"/>
          <w:i w:val="false"/>
          <w:color w:val="000000"/>
          <w:sz w:val="28"/>
        </w:rPr>
        <w:t>
      доход от оказания консультационных, юридических, бухгалтерских, аудиторских, инжиниринговых, рекламных, маркетинговых услуг, а также от проведения научно-исследовательских и опытно-конструкторских работ, если указанные виды деятельности не являются основной деятельностью контролируемой иностранной компании или постоянного учреждения контролируемой иностранной компании.</w:t>
      </w:r>
    </w:p>
    <w:bookmarkEnd w:id="703"/>
    <w:bookmarkStart w:name="z799" w:id="704"/>
    <w:p>
      <w:pPr>
        <w:spacing w:after="0"/>
        <w:ind w:left="0"/>
        <w:jc w:val="both"/>
      </w:pPr>
      <w:r>
        <w:rPr>
          <w:rFonts w:ascii="Times New Roman"/>
          <w:b w:val="false"/>
          <w:i w:val="false"/>
          <w:color w:val="000000"/>
          <w:sz w:val="28"/>
        </w:rPr>
        <w:t>
      Для целей части первой настоящего подпункта основной деятельностью контролируемой иностранной компании или постоянного учреждения контролируемой иностранной компании признается деятельность, по которой получаемый доход составляет более 50 процентов от всей суммы совокупного годового дохода такой контролируемой иностранной компании или постоянного учреждения контролируемой иностранной компании;</w:t>
      </w:r>
    </w:p>
    <w:bookmarkEnd w:id="704"/>
    <w:bookmarkStart w:name="z800" w:id="705"/>
    <w:p>
      <w:pPr>
        <w:spacing w:after="0"/>
        <w:ind w:left="0"/>
        <w:jc w:val="both"/>
      </w:pPr>
      <w:r>
        <w:rPr>
          <w:rFonts w:ascii="Times New Roman"/>
          <w:b w:val="false"/>
          <w:i w:val="false"/>
          <w:color w:val="000000"/>
          <w:sz w:val="28"/>
        </w:rPr>
        <w:t>
      11-3)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bookmarkEnd w:id="705"/>
    <w:bookmarkStart w:name="z801" w:id="706"/>
    <w:p>
      <w:pPr>
        <w:spacing w:after="0"/>
        <w:ind w:left="0"/>
        <w:jc w:val="both"/>
      </w:pPr>
      <w:r>
        <w:rPr>
          <w:rFonts w:ascii="Times New Roman"/>
          <w:b w:val="false"/>
          <w:i w:val="false"/>
          <w:color w:val="000000"/>
          <w:sz w:val="28"/>
        </w:rPr>
        <w:t>
      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803" w:id="707"/>
    <w:p>
      <w:pPr>
        <w:spacing w:after="0"/>
        <w:ind w:left="0"/>
        <w:jc w:val="both"/>
      </w:pPr>
      <w:r>
        <w:rPr>
          <w:rFonts w:ascii="Times New Roman"/>
          <w:b w:val="false"/>
          <w:i w:val="false"/>
          <w:color w:val="000000"/>
          <w:sz w:val="28"/>
        </w:rPr>
        <w:t>
      "12) эффективная ставка – ставка налога на прибыль, определяемая как наименьшая из следующих ставок:</w:t>
      </w:r>
    </w:p>
    <w:bookmarkEnd w:id="707"/>
    <w:bookmarkStart w:name="z804" w:id="708"/>
    <w:p>
      <w:pPr>
        <w:spacing w:after="0"/>
        <w:ind w:left="0"/>
        <w:jc w:val="both"/>
      </w:pPr>
      <w:r>
        <w:rPr>
          <w:rFonts w:ascii="Times New Roman"/>
          <w:b w:val="false"/>
          <w:i w:val="false"/>
          <w:color w:val="000000"/>
          <w:sz w:val="28"/>
        </w:rPr>
        <w:t xml:space="preserve">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297 настоящего Кодекса, за отчетный период;</w:t>
      </w:r>
    </w:p>
    <w:bookmarkEnd w:id="708"/>
    <w:bookmarkStart w:name="z805" w:id="709"/>
    <w:p>
      <w:pPr>
        <w:spacing w:after="0"/>
        <w:ind w:left="0"/>
        <w:jc w:val="both"/>
      </w:pPr>
      <w:r>
        <w:rPr>
          <w:rFonts w:ascii="Times New Roman"/>
          <w:b w:val="false"/>
          <w:i w:val="false"/>
          <w:color w:val="000000"/>
          <w:sz w:val="28"/>
        </w:rPr>
        <w:t xml:space="preserve">
      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297 настоящего Кодекса, за отчетный период.</w:t>
      </w:r>
    </w:p>
    <w:bookmarkEnd w:id="709"/>
    <w:bookmarkStart w:name="z806" w:id="710"/>
    <w:p>
      <w:pPr>
        <w:spacing w:after="0"/>
        <w:ind w:left="0"/>
        <w:jc w:val="both"/>
      </w:pPr>
      <w:r>
        <w:rPr>
          <w:rFonts w:ascii="Times New Roman"/>
          <w:b w:val="false"/>
          <w:i w:val="false"/>
          <w:color w:val="000000"/>
          <w:sz w:val="28"/>
        </w:rPr>
        <w:t>
      Для целей части первой настоящего подпункта сумма налога на прибыль включает налог на прибыль, в том числе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p>
    <w:bookmarkEnd w:id="710"/>
    <w:bookmarkStart w:name="z807" w:id="711"/>
    <w:p>
      <w:pPr>
        <w:spacing w:after="0"/>
        <w:ind w:left="0"/>
        <w:jc w:val="both"/>
      </w:pPr>
      <w:r>
        <w:rPr>
          <w:rFonts w:ascii="Times New Roman"/>
          <w:b w:val="false"/>
          <w:i w:val="false"/>
          <w:color w:val="000000"/>
          <w:sz w:val="28"/>
        </w:rPr>
        <w:t>
      дополнить подпунктами 16) и 17) следующего содержания:</w:t>
      </w:r>
    </w:p>
    <w:bookmarkEnd w:id="711"/>
    <w:bookmarkStart w:name="z808" w:id="712"/>
    <w:p>
      <w:pPr>
        <w:spacing w:after="0"/>
        <w:ind w:left="0"/>
        <w:jc w:val="both"/>
      </w:pPr>
      <w:r>
        <w:rPr>
          <w:rFonts w:ascii="Times New Roman"/>
          <w:b w:val="false"/>
          <w:i w:val="false"/>
          <w:color w:val="000000"/>
          <w:sz w:val="28"/>
        </w:rPr>
        <w:t>
      "16) иностранная компания – юридическое лицо-нерезидент или иная форма организации, за исключением лица, соответствующего условиям, определенным пунктом 1 настоящей статьи;</w:t>
      </w:r>
    </w:p>
    <w:bookmarkEnd w:id="712"/>
    <w:bookmarkStart w:name="z809" w:id="713"/>
    <w:p>
      <w:pPr>
        <w:spacing w:after="0"/>
        <w:ind w:left="0"/>
        <w:jc w:val="both"/>
      </w:pPr>
      <w:r>
        <w:rPr>
          <w:rFonts w:ascii="Times New Roman"/>
          <w:b w:val="false"/>
          <w:i w:val="false"/>
          <w:color w:val="000000"/>
          <w:sz w:val="28"/>
        </w:rPr>
        <w:t>
      17) единая организационная структура консолидированной группы – лица иные, чем физические, которыми прямо или косвенно и (или) конструктивно владеет и (или) контролирует резидент.</w:t>
      </w:r>
    </w:p>
    <w:bookmarkEnd w:id="713"/>
    <w:bookmarkStart w:name="z810" w:id="714"/>
    <w:p>
      <w:pPr>
        <w:spacing w:after="0"/>
        <w:ind w:left="0"/>
        <w:jc w:val="both"/>
      </w:pPr>
      <w:r>
        <w:rPr>
          <w:rFonts w:ascii="Times New Roman"/>
          <w:b w:val="false"/>
          <w:i w:val="false"/>
          <w:color w:val="000000"/>
          <w:sz w:val="28"/>
        </w:rPr>
        <w:t>
      В целях части первой настоящего подпункта, единая организационная структура консолидированной группы не включает лиц иных, чем физические, которые косвенно принадлежат и (или) контролируются через другого резидента. В случае если резидент владеет и (или) контролирует прямо другим резидентом, то этот другой резидент не входит в единую организационную структуру консолидированной группы.";</w:t>
      </w:r>
    </w:p>
    <w:bookmarkEnd w:id="714"/>
    <w:bookmarkStart w:name="z811" w:id="715"/>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статью 295</w:t>
      </w:r>
      <w:r>
        <w:rPr>
          <w:rFonts w:ascii="Times New Roman"/>
          <w:b w:val="false"/>
          <w:i w:val="false"/>
          <w:color w:val="000000"/>
          <w:sz w:val="28"/>
        </w:rPr>
        <w:t xml:space="preserve"> изложить в следующей редакции:</w:t>
      </w:r>
    </w:p>
    <w:bookmarkEnd w:id="715"/>
    <w:bookmarkStart w:name="z812" w:id="716"/>
    <w:p>
      <w:pPr>
        <w:spacing w:after="0"/>
        <w:ind w:left="0"/>
        <w:jc w:val="both"/>
      </w:pPr>
      <w:r>
        <w:rPr>
          <w:rFonts w:ascii="Times New Roman"/>
          <w:b w:val="false"/>
          <w:i w:val="false"/>
          <w:color w:val="000000"/>
          <w:sz w:val="28"/>
        </w:rPr>
        <w:t>
      "Статья 295. Общие положения</w:t>
      </w:r>
    </w:p>
    <w:bookmarkEnd w:id="716"/>
    <w:bookmarkStart w:name="z813" w:id="717"/>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717"/>
    <w:bookmarkStart w:name="z814" w:id="718"/>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718"/>
    <w:bookmarkStart w:name="z815" w:id="719"/>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End w:id="719"/>
    <w:bookmarkStart w:name="z816" w:id="720"/>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297 настоящего Кодекса;</w:t>
      </w:r>
    </w:p>
    <w:bookmarkEnd w:id="720"/>
    <w:bookmarkStart w:name="z817" w:id="721"/>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297 настоящего Кодекса;</w:t>
      </w:r>
    </w:p>
    <w:bookmarkEnd w:id="721"/>
    <w:bookmarkStart w:name="z818" w:id="722"/>
    <w:p>
      <w:pPr>
        <w:spacing w:after="0"/>
        <w:ind w:left="0"/>
        <w:jc w:val="both"/>
      </w:pPr>
      <w:r>
        <w:rPr>
          <w:rFonts w:ascii="Times New Roman"/>
          <w:b w:val="false"/>
          <w:i w:val="false"/>
          <w:color w:val="000000"/>
          <w:sz w:val="28"/>
        </w:rPr>
        <w:t xml:space="preserve">
      4) зачета в счет уплаты корпоративного подоходного налога в Республике Казахстан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303 настоящего Кодекса.";</w:t>
      </w:r>
    </w:p>
    <w:bookmarkEnd w:id="722"/>
    <w:bookmarkStart w:name="z819" w:id="723"/>
    <w:p>
      <w:pPr>
        <w:spacing w:after="0"/>
        <w:ind w:left="0"/>
        <w:jc w:val="both"/>
      </w:pPr>
      <w:r>
        <w:rPr>
          <w:rFonts w:ascii="Times New Roman"/>
          <w:b w:val="false"/>
          <w:i w:val="false"/>
          <w:color w:val="000000"/>
          <w:sz w:val="28"/>
        </w:rPr>
        <w:t xml:space="preserve">
      125) в </w:t>
      </w:r>
      <w:r>
        <w:rPr>
          <w:rFonts w:ascii="Times New Roman"/>
          <w:b w:val="false"/>
          <w:i w:val="false"/>
          <w:color w:val="000000"/>
          <w:sz w:val="28"/>
        </w:rPr>
        <w:t>статье 296</w:t>
      </w:r>
      <w:r>
        <w:rPr>
          <w:rFonts w:ascii="Times New Roman"/>
          <w:b w:val="false"/>
          <w:i w:val="false"/>
          <w:color w:val="000000"/>
          <w:sz w:val="28"/>
        </w:rPr>
        <w:t>:</w:t>
      </w:r>
    </w:p>
    <w:bookmarkEnd w:id="723"/>
    <w:bookmarkStart w:name="z820" w:id="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22" w:id="725"/>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725"/>
    <w:bookmarkStart w:name="z823" w:id="726"/>
    <w:p>
      <w:pPr>
        <w:spacing w:after="0"/>
        <w:ind w:left="0"/>
        <w:jc w:val="both"/>
      </w:pPr>
      <w:r>
        <w:rPr>
          <w:rFonts w:ascii="Times New Roman"/>
          <w:b w:val="false"/>
          <w:i w:val="false"/>
          <w:color w:val="000000"/>
          <w:sz w:val="28"/>
        </w:rPr>
        <w:t>
      дополнить подпунктом 6) следующего содержания:</w:t>
      </w:r>
    </w:p>
    <w:bookmarkEnd w:id="726"/>
    <w:bookmarkStart w:name="z824" w:id="727"/>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Международного финансового центра "Астана" в контролируемой иностранной компании.";</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26" w:id="728"/>
    <w:p>
      <w:pPr>
        <w:spacing w:after="0"/>
        <w:ind w:left="0"/>
        <w:jc w:val="both"/>
      </w:pPr>
      <w:r>
        <w:rPr>
          <w:rFonts w:ascii="Times New Roman"/>
          <w:b w:val="false"/>
          <w:i w:val="false"/>
          <w:color w:val="000000"/>
          <w:sz w:val="28"/>
        </w:rPr>
        <w:t>
      "2. Для целей применения пункта 1 настоящей статьи у резидента должны быть в наличии (с обязательным переводом на казахский или русский язык) следующие документы:</w:t>
      </w:r>
    </w:p>
    <w:bookmarkEnd w:id="728"/>
    <w:bookmarkStart w:name="z827" w:id="729"/>
    <w:p>
      <w:pPr>
        <w:spacing w:after="0"/>
        <w:ind w:left="0"/>
        <w:jc w:val="both"/>
      </w:pPr>
      <w:r>
        <w:rPr>
          <w:rFonts w:ascii="Times New Roman"/>
          <w:b w:val="false"/>
          <w:i w:val="false"/>
          <w:color w:val="000000"/>
          <w:sz w:val="28"/>
        </w:rPr>
        <w:t>
      1) в случае применения подпункта 1) или 2) пункта 1 настоящей статьи:</w:t>
      </w:r>
    </w:p>
    <w:bookmarkEnd w:id="729"/>
    <w:bookmarkStart w:name="z828" w:id="730"/>
    <w:p>
      <w:pPr>
        <w:spacing w:after="0"/>
        <w:ind w:left="0"/>
        <w:jc w:val="both"/>
      </w:pPr>
      <w:r>
        <w:rPr>
          <w:rFonts w:ascii="Times New Roman"/>
          <w:b w:val="false"/>
          <w:i w:val="false"/>
          <w:color w:val="000000"/>
          <w:sz w:val="28"/>
        </w:rPr>
        <w:t xml:space="preserve">
      копии документов, подтверждающих косвенное участие или косвенный контроль резидента в контролируемой иностранной компании, указанное или указанный в подпунктах 1) или 2) пункта 1 настоящей статьи, </w:t>
      </w:r>
    </w:p>
    <w:bookmarkEnd w:id="730"/>
    <w:bookmarkStart w:name="z829" w:id="731"/>
    <w:p>
      <w:pPr>
        <w:spacing w:after="0"/>
        <w:ind w:left="0"/>
        <w:jc w:val="both"/>
      </w:pPr>
      <w:r>
        <w:rPr>
          <w:rFonts w:ascii="Times New Roman"/>
          <w:b w:val="false"/>
          <w:i w:val="false"/>
          <w:color w:val="000000"/>
          <w:sz w:val="28"/>
        </w:rPr>
        <w:t>
      или</w:t>
      </w:r>
    </w:p>
    <w:bookmarkEnd w:id="731"/>
    <w:bookmarkStart w:name="z830" w:id="732"/>
    <w:p>
      <w:pPr>
        <w:spacing w:after="0"/>
        <w:ind w:left="0"/>
        <w:jc w:val="both"/>
      </w:pPr>
      <w:r>
        <w:rPr>
          <w:rFonts w:ascii="Times New Roman"/>
          <w:b w:val="false"/>
          <w:i w:val="false"/>
          <w:color w:val="000000"/>
          <w:sz w:val="28"/>
        </w:rPr>
        <w:t>
      копия документа, заверенного подписью первого руководителя (или лица, уполномоченного подписывать финансовую отчетность) резидента, раскрывающая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732"/>
    <w:bookmarkStart w:name="z831" w:id="733"/>
    <w:p>
      <w:pPr>
        <w:spacing w:after="0"/>
        <w:ind w:left="0"/>
        <w:jc w:val="both"/>
      </w:pPr>
      <w:r>
        <w:rPr>
          <w:rFonts w:ascii="Times New Roman"/>
          <w:b w:val="false"/>
          <w:i w:val="false"/>
          <w:color w:val="000000"/>
          <w:sz w:val="28"/>
        </w:rPr>
        <w:t>
      2) в случае применения подпункта 3) пункта 1 настоящей статьи:</w:t>
      </w:r>
    </w:p>
    <w:bookmarkEnd w:id="733"/>
    <w:bookmarkStart w:name="z832" w:id="734"/>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создавшей постоянное учреждение;</w:t>
      </w:r>
    </w:p>
    <w:bookmarkEnd w:id="734"/>
    <w:bookmarkStart w:name="z833" w:id="735"/>
    <w:p>
      <w:pPr>
        <w:spacing w:after="0"/>
        <w:ind w:left="0"/>
        <w:jc w:val="both"/>
      </w:pPr>
      <w:r>
        <w:rPr>
          <w:rFonts w:ascii="Times New Roman"/>
          <w:b w:val="false"/>
          <w:i w:val="false"/>
          <w:color w:val="000000"/>
          <w:sz w:val="28"/>
        </w:rPr>
        <w:t>
      копия утвержденной финансовой отчетности постоянного учреждения контролируемой иностранной компании;</w:t>
      </w:r>
    </w:p>
    <w:bookmarkEnd w:id="735"/>
    <w:bookmarkStart w:name="z834" w:id="736"/>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раскрывающий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раскрывающая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w:t>
      </w:r>
    </w:p>
    <w:bookmarkEnd w:id="736"/>
    <w:bookmarkStart w:name="z835" w:id="737"/>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контролируемой иностранной компании.</w:t>
      </w:r>
    </w:p>
    <w:bookmarkEnd w:id="737"/>
    <w:bookmarkStart w:name="z836" w:id="738"/>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738"/>
    <w:bookmarkStart w:name="z837" w:id="739"/>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739"/>
    <w:bookmarkStart w:name="z838" w:id="74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740"/>
    <w:bookmarkStart w:name="z839" w:id="741"/>
    <w:p>
      <w:pPr>
        <w:spacing w:after="0"/>
        <w:ind w:left="0"/>
        <w:jc w:val="both"/>
      </w:pPr>
      <w:r>
        <w:rPr>
          <w:rFonts w:ascii="Times New Roman"/>
          <w:b w:val="false"/>
          <w:i w:val="false"/>
          <w:color w:val="000000"/>
          <w:sz w:val="28"/>
        </w:rPr>
        <w:t>
      3) в случае применения подпункта 4) пункта 1 настоящей статьи:</w:t>
      </w:r>
    </w:p>
    <w:bookmarkEnd w:id="741"/>
    <w:bookmarkStart w:name="z840" w:id="742"/>
    <w:p>
      <w:pPr>
        <w:spacing w:after="0"/>
        <w:ind w:left="0"/>
        <w:jc w:val="both"/>
      </w:pPr>
      <w:r>
        <w:rPr>
          <w:rFonts w:ascii="Times New Roman"/>
          <w:b w:val="false"/>
          <w:i w:val="false"/>
          <w:color w:val="000000"/>
          <w:sz w:val="28"/>
        </w:rPr>
        <w:t xml:space="preserve">
      копия утвержденной консолидированной финансовой отчетности контролируемого лица, через которого осуществляется косвенное владение или косвенный контроль в контролируемой иностранной компании; </w:t>
      </w:r>
    </w:p>
    <w:bookmarkEnd w:id="742"/>
    <w:bookmarkStart w:name="z841" w:id="743"/>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bookmarkEnd w:id="743"/>
    <w:bookmarkStart w:name="z842" w:id="744"/>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744"/>
    <w:bookmarkStart w:name="z843" w:id="745"/>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745"/>
    <w:bookmarkStart w:name="z844" w:id="746"/>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746"/>
    <w:bookmarkStart w:name="z845" w:id="747"/>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747"/>
    <w:bookmarkStart w:name="z846" w:id="748"/>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748"/>
    <w:bookmarkStart w:name="z847" w:id="749"/>
    <w:p>
      <w:pPr>
        <w:spacing w:after="0"/>
        <w:ind w:left="0"/>
        <w:jc w:val="both"/>
      </w:pPr>
      <w:r>
        <w:rPr>
          <w:rFonts w:ascii="Times New Roman"/>
          <w:b w:val="false"/>
          <w:i w:val="false"/>
          <w:color w:val="000000"/>
          <w:sz w:val="28"/>
        </w:rPr>
        <w:t>
      4) в случае применения подпункта 5) пункта 1 настоящей статьи:</w:t>
      </w:r>
    </w:p>
    <w:bookmarkEnd w:id="749"/>
    <w:bookmarkStart w:name="z848" w:id="750"/>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w:t>
      </w:r>
    </w:p>
    <w:bookmarkEnd w:id="750"/>
    <w:bookmarkStart w:name="z849" w:id="75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851" w:id="752"/>
    <w:p>
      <w:pPr>
        <w:spacing w:after="0"/>
        <w:ind w:left="0"/>
        <w:jc w:val="both"/>
      </w:pPr>
      <w:r>
        <w:rPr>
          <w:rFonts w:ascii="Times New Roman"/>
          <w:b w:val="false"/>
          <w:i w:val="false"/>
          <w:color w:val="000000"/>
          <w:sz w:val="28"/>
        </w:rPr>
        <w:t xml:space="preserve">
      126) в </w:t>
      </w:r>
      <w:r>
        <w:rPr>
          <w:rFonts w:ascii="Times New Roman"/>
          <w:b w:val="false"/>
          <w:i w:val="false"/>
          <w:color w:val="000000"/>
          <w:sz w:val="28"/>
        </w:rPr>
        <w:t>статье 297</w:t>
      </w:r>
      <w:r>
        <w:rPr>
          <w:rFonts w:ascii="Times New Roman"/>
          <w:b w:val="false"/>
          <w:i w:val="false"/>
          <w:color w:val="000000"/>
          <w:sz w:val="28"/>
        </w:rPr>
        <w:t>:</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53" w:id="753"/>
    <w:p>
      <w:pPr>
        <w:spacing w:after="0"/>
        <w:ind w:left="0"/>
        <w:jc w:val="both"/>
      </w:pPr>
      <w:r>
        <w:rPr>
          <w:rFonts w:ascii="Times New Roman"/>
          <w:b w:val="false"/>
          <w:i w:val="false"/>
          <w:color w:val="000000"/>
          <w:sz w:val="28"/>
        </w:rPr>
        <w:t>
      "1.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пунктами 2, 3, 3-1 и 4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753"/>
    <w:bookmarkStart w:name="z854" w:id="754"/>
    <w:p>
      <w:pPr>
        <w:spacing w:after="0"/>
        <w:ind w:left="0"/>
        <w:jc w:val="both"/>
      </w:pPr>
      <w:r>
        <w:rPr>
          <w:rFonts w:ascii="Times New Roman"/>
          <w:b w:val="false"/>
          <w:i w:val="false"/>
          <w:color w:val="000000"/>
          <w:sz w:val="28"/>
        </w:rPr>
        <w:t>
      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пунктами 2 и 3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754"/>
    <w:bookmarkStart w:name="z855" w:id="755"/>
    <w:p>
      <w:pPr>
        <w:spacing w:after="0"/>
        <w:ind w:left="0"/>
        <w:jc w:val="both"/>
      </w:pPr>
      <w:r>
        <w:rPr>
          <w:rFonts w:ascii="Times New Roman"/>
          <w:b w:val="false"/>
          <w:i w:val="false"/>
          <w:color w:val="000000"/>
          <w:sz w:val="28"/>
        </w:rPr>
        <w:t>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bookmarkEnd w:id="755"/>
    <w:bookmarkStart w:name="z856" w:id="756"/>
    <w:p>
      <w:pPr>
        <w:spacing w:after="0"/>
        <w:ind w:left="0"/>
        <w:jc w:val="both"/>
      </w:pPr>
      <w:r>
        <w:rPr>
          <w:rFonts w:ascii="Times New Roman"/>
          <w:b w:val="false"/>
          <w:i w:val="false"/>
          <w:color w:val="000000"/>
          <w:sz w:val="28"/>
        </w:rPr>
        <w:t>
      П = П1 × Д1 + П2 × Д2 +...+ Пn × Дn, где:</w:t>
      </w:r>
    </w:p>
    <w:bookmarkEnd w:id="756"/>
    <w:bookmarkStart w:name="z857" w:id="757"/>
    <w:p>
      <w:pPr>
        <w:spacing w:after="0"/>
        <w:ind w:left="0"/>
        <w:jc w:val="both"/>
      </w:pPr>
      <w:r>
        <w:rPr>
          <w:rFonts w:ascii="Times New Roman"/>
          <w:b w:val="false"/>
          <w:i w:val="false"/>
          <w:color w:val="000000"/>
          <w:sz w:val="28"/>
        </w:rPr>
        <w:t>
      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статьей 296 настоящего Кодекса;</w:t>
      </w:r>
    </w:p>
    <w:bookmarkEnd w:id="757"/>
    <w:bookmarkStart w:name="z858" w:id="758"/>
    <w:p>
      <w:pPr>
        <w:spacing w:after="0"/>
        <w:ind w:left="0"/>
        <w:jc w:val="both"/>
      </w:pPr>
      <w:r>
        <w:rPr>
          <w:rFonts w:ascii="Times New Roman"/>
          <w:b w:val="false"/>
          <w:i w:val="false"/>
          <w:color w:val="000000"/>
          <w:sz w:val="28"/>
        </w:rPr>
        <w:t>
      Д1,2,...,n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bookmarkEnd w:id="758"/>
    <w:bookmarkStart w:name="z859" w:id="759"/>
    <w:p>
      <w:pPr>
        <w:spacing w:after="0"/>
        <w:ind w:left="0"/>
        <w:jc w:val="both"/>
      </w:pPr>
      <w:r>
        <w:rPr>
          <w:rFonts w:ascii="Times New Roman"/>
          <w:b w:val="false"/>
          <w:i w:val="false"/>
          <w:color w:val="000000"/>
          <w:sz w:val="28"/>
        </w:rPr>
        <w:t>
      П1,2,...,n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определяемая резидентом, по одной из следующих формул:</w:t>
      </w:r>
    </w:p>
    <w:bookmarkEnd w:id="759"/>
    <w:bookmarkStart w:name="z860" w:id="760"/>
    <w:p>
      <w:pPr>
        <w:spacing w:after="0"/>
        <w:ind w:left="0"/>
        <w:jc w:val="both"/>
      </w:pPr>
      <w:r>
        <w:rPr>
          <w:rFonts w:ascii="Times New Roman"/>
          <w:b w:val="false"/>
          <w:i w:val="false"/>
          <w:color w:val="000000"/>
          <w:sz w:val="28"/>
        </w:rPr>
        <w:t>
      П1, П2,..., Пn = Пдн 1,2,…n – У1,2,…n – Уб1,2,…n</w:t>
      </w:r>
    </w:p>
    <w:bookmarkEnd w:id="760"/>
    <w:bookmarkStart w:name="z861" w:id="761"/>
    <w:p>
      <w:pPr>
        <w:spacing w:after="0"/>
        <w:ind w:left="0"/>
        <w:jc w:val="both"/>
      </w:pPr>
      <w:r>
        <w:rPr>
          <w:rFonts w:ascii="Times New Roman"/>
          <w:b w:val="false"/>
          <w:i w:val="false"/>
          <w:color w:val="000000"/>
          <w:sz w:val="28"/>
        </w:rPr>
        <w:t xml:space="preserve">
      или </w:t>
      </w:r>
    </w:p>
    <w:bookmarkEnd w:id="761"/>
    <w:bookmarkStart w:name="z862" w:id="762"/>
    <w:p>
      <w:pPr>
        <w:spacing w:after="0"/>
        <w:ind w:left="0"/>
        <w:jc w:val="both"/>
      </w:pPr>
      <w:r>
        <w:rPr>
          <w:rFonts w:ascii="Times New Roman"/>
          <w:b w:val="false"/>
          <w:i w:val="false"/>
          <w:color w:val="000000"/>
          <w:sz w:val="28"/>
        </w:rPr>
        <w:t>
      П1, П2,..., Пn= Пдн1,2,…n × ДПД1,2,…n, где:</w:t>
      </w:r>
    </w:p>
    <w:bookmarkEnd w:id="762"/>
    <w:bookmarkStart w:name="z863" w:id="763"/>
    <w:p>
      <w:pPr>
        <w:spacing w:after="0"/>
        <w:ind w:left="0"/>
        <w:jc w:val="both"/>
      </w:pPr>
      <w:r>
        <w:rPr>
          <w:rFonts w:ascii="Times New Roman"/>
          <w:b w:val="false"/>
          <w:i w:val="false"/>
          <w:color w:val="000000"/>
          <w:sz w:val="28"/>
        </w:rPr>
        <w:t>
      Пдн1,2,…n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bookmarkEnd w:id="763"/>
    <w:bookmarkStart w:name="z864" w:id="764"/>
    <w:p>
      <w:pPr>
        <w:spacing w:after="0"/>
        <w:ind w:left="0"/>
        <w:jc w:val="both"/>
      </w:pPr>
      <w:r>
        <w:rPr>
          <w:rFonts w:ascii="Times New Roman"/>
          <w:b w:val="false"/>
          <w:i w:val="false"/>
          <w:color w:val="000000"/>
          <w:sz w:val="28"/>
        </w:rPr>
        <w:t>
      У1,2,…n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каждого постоянного учреждения контролируемой иностранной компании за отчетный период в соответствии с пунктом 4 настоящей статьи;</w:t>
      </w:r>
    </w:p>
    <w:bookmarkEnd w:id="764"/>
    <w:bookmarkStart w:name="z865" w:id="765"/>
    <w:p>
      <w:pPr>
        <w:spacing w:after="0"/>
        <w:ind w:left="0"/>
        <w:jc w:val="both"/>
      </w:pPr>
      <w:r>
        <w:rPr>
          <w:rFonts w:ascii="Times New Roman"/>
          <w:b w:val="false"/>
          <w:i w:val="false"/>
          <w:color w:val="000000"/>
          <w:sz w:val="28"/>
        </w:rPr>
        <w:t xml:space="preserve">
      ДПД1,2,…n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подпунктом 11-3) </w:t>
      </w:r>
      <w:r>
        <w:rPr>
          <w:rFonts w:ascii="Times New Roman"/>
          <w:b w:val="false"/>
          <w:i w:val="false"/>
          <w:color w:val="000000"/>
          <w:sz w:val="28"/>
        </w:rPr>
        <w:t>пункта 4</w:t>
      </w:r>
      <w:r>
        <w:rPr>
          <w:rFonts w:ascii="Times New Roman"/>
          <w:b w:val="false"/>
          <w:i w:val="false"/>
          <w:color w:val="000000"/>
          <w:sz w:val="28"/>
        </w:rPr>
        <w:t xml:space="preserve"> статьи 294 настоящего Кодекса;</w:t>
      </w:r>
    </w:p>
    <w:bookmarkEnd w:id="765"/>
    <w:bookmarkStart w:name="z866" w:id="766"/>
    <w:p>
      <w:pPr>
        <w:spacing w:after="0"/>
        <w:ind w:left="0"/>
        <w:jc w:val="both"/>
      </w:pPr>
      <w:r>
        <w:rPr>
          <w:rFonts w:ascii="Times New Roman"/>
          <w:b w:val="false"/>
          <w:i w:val="false"/>
          <w:color w:val="000000"/>
          <w:sz w:val="28"/>
        </w:rPr>
        <w:t>
      Уб1,2,…n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w:t>
      </w:r>
    </w:p>
    <w:bookmarkEnd w:id="766"/>
    <w:bookmarkStart w:name="z867" w:id="767"/>
    <w:p>
      <w:pPr>
        <w:spacing w:after="0"/>
        <w:ind w:left="0"/>
        <w:jc w:val="both"/>
      </w:pPr>
      <w:r>
        <w:rPr>
          <w:rFonts w:ascii="Times New Roman"/>
          <w:b w:val="false"/>
          <w:i w:val="false"/>
          <w:color w:val="000000"/>
          <w:sz w:val="28"/>
        </w:rPr>
        <w:t>
      Для целей части первой настоящего пункта убытком признается убыток, отраженный в утвержденной отдельной неконсолидированной финансовой отчетности, которая должна быть в наличии у резидента, применяющего убыток (с обязательным переводом на казахский или русский язык).</w:t>
      </w:r>
    </w:p>
    <w:bookmarkEnd w:id="767"/>
    <w:bookmarkStart w:name="z868" w:id="768"/>
    <w:p>
      <w:pPr>
        <w:spacing w:after="0"/>
        <w:ind w:left="0"/>
        <w:jc w:val="both"/>
      </w:pPr>
      <w:r>
        <w:rPr>
          <w:rFonts w:ascii="Times New Roman"/>
          <w:b w:val="false"/>
          <w:i w:val="false"/>
          <w:color w:val="000000"/>
          <w:sz w:val="28"/>
        </w:rPr>
        <w:t>
      Убыток контролируемой иностранной компании или постоянного учреждения контролируемой иностранной компании не уменьшает:</w:t>
      </w:r>
    </w:p>
    <w:bookmarkEnd w:id="768"/>
    <w:bookmarkStart w:name="z869" w:id="769"/>
    <w:p>
      <w:pPr>
        <w:spacing w:after="0"/>
        <w:ind w:left="0"/>
        <w:jc w:val="both"/>
      </w:pPr>
      <w:r>
        <w:rPr>
          <w:rFonts w:ascii="Times New Roman"/>
          <w:b w:val="false"/>
          <w:i w:val="false"/>
          <w:color w:val="000000"/>
          <w:sz w:val="28"/>
        </w:rPr>
        <w:t>
      1) 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пунктом 3 настоящей статьи;</w:t>
      </w:r>
    </w:p>
    <w:bookmarkEnd w:id="769"/>
    <w:bookmarkStart w:name="z870" w:id="770"/>
    <w:p>
      <w:pPr>
        <w:spacing w:after="0"/>
        <w:ind w:left="0"/>
        <w:jc w:val="both"/>
      </w:pPr>
      <w:r>
        <w:rPr>
          <w:rFonts w:ascii="Times New Roman"/>
          <w:b w:val="false"/>
          <w:i w:val="false"/>
          <w:color w:val="000000"/>
          <w:sz w:val="28"/>
        </w:rPr>
        <w:t>
      2) 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bookmarkEnd w:id="770"/>
    <w:bookmarkStart w:name="z871" w:id="771"/>
    <w:p>
      <w:pPr>
        <w:spacing w:after="0"/>
        <w:ind w:left="0"/>
        <w:jc w:val="both"/>
      </w:pPr>
      <w:r>
        <w:rPr>
          <w:rFonts w:ascii="Times New Roman"/>
          <w:b w:val="false"/>
          <w:i w:val="false"/>
          <w:color w:val="000000"/>
          <w:sz w:val="28"/>
        </w:rPr>
        <w:t>
      3) налогооблагаемый доход резидента.</w:t>
      </w:r>
    </w:p>
    <w:bookmarkEnd w:id="771"/>
    <w:bookmarkStart w:name="z872" w:id="772"/>
    <w:p>
      <w:pPr>
        <w:spacing w:after="0"/>
        <w:ind w:left="0"/>
        <w:jc w:val="both"/>
      </w:pPr>
      <w:r>
        <w:rPr>
          <w:rFonts w:ascii="Times New Roman"/>
          <w:b w:val="false"/>
          <w:i w:val="false"/>
          <w:color w:val="000000"/>
          <w:sz w:val="28"/>
        </w:rPr>
        <w:t>
      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bookmarkEnd w:id="772"/>
    <w:bookmarkStart w:name="z873" w:id="773"/>
    <w:p>
      <w:pPr>
        <w:spacing w:after="0"/>
        <w:ind w:left="0"/>
        <w:jc w:val="both"/>
      </w:pPr>
      <w:r>
        <w:rPr>
          <w:rFonts w:ascii="Times New Roman"/>
          <w:b w:val="false"/>
          <w:i w:val="false"/>
          <w:color w:val="000000"/>
          <w:sz w:val="28"/>
        </w:rPr>
        <w:t>
      Для целей части первой настоящего пункта, в случае использования резидентом формулы с долей пассивных доходов при расчете суммарной прибыли контролируемой иностранной компании или постоянного учреждения контролируемой иностранной компании необходимо применять ту же формулу ко всем его остальным контролируемым иностранным компаниям или постоянным учреждениям контролируемых иностранных компаний за отчетный налоговый период.</w:t>
      </w:r>
    </w:p>
    <w:bookmarkEnd w:id="773"/>
    <w:bookmarkStart w:name="z874" w:id="774"/>
    <w:p>
      <w:pPr>
        <w:spacing w:after="0"/>
        <w:ind w:left="0"/>
        <w:jc w:val="both"/>
      </w:pPr>
      <w:r>
        <w:rPr>
          <w:rFonts w:ascii="Times New Roman"/>
          <w:b w:val="false"/>
          <w:i w:val="false"/>
          <w:color w:val="000000"/>
          <w:sz w:val="28"/>
        </w:rPr>
        <w:t>
      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 При этом 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bookmarkEnd w:id="774"/>
    <w:bookmarkStart w:name="z875" w:id="775"/>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только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подтвержденных аудиторским заключением, которая должна быть в наличии у резидента:</w:t>
      </w:r>
    </w:p>
    <w:bookmarkEnd w:id="775"/>
    <w:bookmarkStart w:name="z876" w:id="776"/>
    <w:p>
      <w:pPr>
        <w:spacing w:after="0"/>
        <w:ind w:left="0"/>
        <w:jc w:val="both"/>
      </w:pPr>
      <w:r>
        <w:rPr>
          <w:rFonts w:ascii="Times New Roman"/>
          <w:b w:val="false"/>
          <w:i w:val="false"/>
          <w:color w:val="000000"/>
          <w:sz w:val="28"/>
        </w:rPr>
        <w:t>
      суммы финансовой прибыли (убытка) за отчетный период дочерних (ассоциированных, совместных) организаций, собранной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bookmarkEnd w:id="776"/>
    <w:bookmarkStart w:name="z877" w:id="777"/>
    <w:p>
      <w:pPr>
        <w:spacing w:after="0"/>
        <w:ind w:left="0"/>
        <w:jc w:val="both"/>
      </w:pPr>
      <w:r>
        <w:rPr>
          <w:rFonts w:ascii="Times New Roman"/>
          <w:b w:val="false"/>
          <w:i w:val="false"/>
          <w:color w:val="000000"/>
          <w:sz w:val="28"/>
        </w:rPr>
        <w:t>
      суммы финансовой прибыли (убытка) дочерних (ассоциированных, совместных) организаций за отчетный период,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bookmarkEnd w:id="777"/>
    <w:bookmarkStart w:name="z878" w:id="778"/>
    <w:p>
      <w:pPr>
        <w:spacing w:after="0"/>
        <w:ind w:left="0"/>
        <w:jc w:val="both"/>
      </w:pPr>
      <w:r>
        <w:rPr>
          <w:rFonts w:ascii="Times New Roman"/>
          <w:b w:val="false"/>
          <w:i w:val="false"/>
          <w:color w:val="000000"/>
          <w:sz w:val="28"/>
        </w:rPr>
        <w:t>
      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 и подтверждены аудиторским заключением.</w:t>
      </w:r>
    </w:p>
    <w:bookmarkEnd w:id="778"/>
    <w:bookmarkStart w:name="z879" w:id="779"/>
    <w:p>
      <w:pPr>
        <w:spacing w:after="0"/>
        <w:ind w:left="0"/>
        <w:jc w:val="both"/>
      </w:pPr>
      <w:r>
        <w:rPr>
          <w:rFonts w:ascii="Times New Roman"/>
          <w:b w:val="false"/>
          <w:i w:val="false"/>
          <w:color w:val="000000"/>
          <w:sz w:val="28"/>
        </w:rPr>
        <w:t xml:space="preserve">
      Для целей настоящего 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 исключаются доходы, аналогичные указанным в подпунктах 2), 3), 9) и 11) </w:t>
      </w:r>
      <w:r>
        <w:rPr>
          <w:rFonts w:ascii="Times New Roman"/>
          <w:b w:val="false"/>
          <w:i w:val="false"/>
          <w:color w:val="000000"/>
          <w:sz w:val="28"/>
        </w:rPr>
        <w:t>пункта 2</w:t>
      </w:r>
      <w:r>
        <w:rPr>
          <w:rFonts w:ascii="Times New Roman"/>
          <w:b w:val="false"/>
          <w:i w:val="false"/>
          <w:color w:val="000000"/>
          <w:sz w:val="28"/>
        </w:rPr>
        <w:t xml:space="preserve"> статьи 225 настоящего Кодекса, и расходы, аналогичные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242 настоящего Кодекса, при условии, если финансовая прибыль до налогообложения включает такие доходы и (или) расходы. Для применения настоящей части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и расхода, в разрезе сумм (с обязательным переводом на казахский или русский язык).";</w:t>
      </w:r>
    </w:p>
    <w:bookmarkEnd w:id="779"/>
    <w:bookmarkStart w:name="z880" w:id="780"/>
    <w:p>
      <w:pPr>
        <w:spacing w:after="0"/>
        <w:ind w:left="0"/>
        <w:jc w:val="both"/>
      </w:pPr>
      <w:r>
        <w:rPr>
          <w:rFonts w:ascii="Times New Roman"/>
          <w:b w:val="false"/>
          <w:i w:val="false"/>
          <w:color w:val="000000"/>
          <w:sz w:val="28"/>
        </w:rPr>
        <w:t>
      дополнить пунктом 3-1 следующего содержания:</w:t>
      </w:r>
    </w:p>
    <w:bookmarkEnd w:id="780"/>
    <w:bookmarkStart w:name="z881" w:id="781"/>
    <w:p>
      <w:pPr>
        <w:spacing w:after="0"/>
        <w:ind w:left="0"/>
        <w:jc w:val="both"/>
      </w:pPr>
      <w:r>
        <w:rPr>
          <w:rFonts w:ascii="Times New Roman"/>
          <w:b w:val="false"/>
          <w:i w:val="false"/>
          <w:color w:val="000000"/>
          <w:sz w:val="28"/>
        </w:rPr>
        <w:t>
      "3-1. При отсутствии утвержденной отдельной неконсолидированной финансовой отчетности у резидента до 31 марта второго года, следующего за отчетным,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bookmarkEnd w:id="781"/>
    <w:bookmarkStart w:name="z882" w:id="782"/>
    <w:p>
      <w:pPr>
        <w:spacing w:after="0"/>
        <w:ind w:left="0"/>
        <w:jc w:val="both"/>
      </w:pPr>
      <w:r>
        <w:rPr>
          <w:rFonts w:ascii="Times New Roman"/>
          <w:b w:val="false"/>
          <w:i w:val="false"/>
          <w:color w:val="000000"/>
          <w:sz w:val="28"/>
        </w:rPr>
        <w:t>
      1) в порядке, аналогичном порядку определения налогооблагаемого дохода согласно положениям настоящего Кодекса;</w:t>
      </w:r>
    </w:p>
    <w:bookmarkEnd w:id="782"/>
    <w:bookmarkStart w:name="z883" w:id="783"/>
    <w:p>
      <w:pPr>
        <w:spacing w:after="0"/>
        <w:ind w:left="0"/>
        <w:jc w:val="both"/>
      </w:pPr>
      <w:r>
        <w:rPr>
          <w:rFonts w:ascii="Times New Roman"/>
          <w:b w:val="false"/>
          <w:i w:val="false"/>
          <w:color w:val="000000"/>
          <w:sz w:val="28"/>
        </w:rPr>
        <w:t>
      2)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w:t>
      </w:r>
    </w:p>
    <w:bookmarkEnd w:id="783"/>
    <w:bookmarkStart w:name="z884" w:id="784"/>
    <w:p>
      <w:pPr>
        <w:spacing w:after="0"/>
        <w:ind w:left="0"/>
        <w:jc w:val="both"/>
      </w:pPr>
      <w:r>
        <w:rPr>
          <w:rFonts w:ascii="Times New Roman"/>
          <w:b w:val="false"/>
          <w:i w:val="false"/>
          <w:color w:val="000000"/>
          <w:sz w:val="28"/>
        </w:rPr>
        <w:t>
      Для целей части первой настоящего подпункта исключению подлежат следующие виды поступлений при наличии подтверждающих документов:</w:t>
      </w:r>
    </w:p>
    <w:bookmarkEnd w:id="784"/>
    <w:bookmarkStart w:name="z885" w:id="785"/>
    <w:p>
      <w:pPr>
        <w:spacing w:after="0"/>
        <w:ind w:left="0"/>
        <w:jc w:val="both"/>
      </w:pPr>
      <w:r>
        <w:rPr>
          <w:rFonts w:ascii="Times New Roman"/>
          <w:b w:val="false"/>
          <w:i w:val="false"/>
          <w:color w:val="000000"/>
          <w:sz w:val="28"/>
        </w:rPr>
        <w:t>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w:t>
      </w:r>
    </w:p>
    <w:bookmarkEnd w:id="785"/>
    <w:bookmarkStart w:name="z886" w:id="786"/>
    <w:p>
      <w:pPr>
        <w:spacing w:after="0"/>
        <w:ind w:left="0"/>
        <w:jc w:val="both"/>
      </w:pPr>
      <w:r>
        <w:rPr>
          <w:rFonts w:ascii="Times New Roman"/>
          <w:b w:val="false"/>
          <w:i w:val="false"/>
          <w:color w:val="000000"/>
          <w:sz w:val="28"/>
        </w:rPr>
        <w:t>
      поступление и (или) возврат заемных средств, за исключением вознаграждений по займам и пени, штрафов. Для применения настоящего абзаца у резидента должны быть в наличии копия договора займа и платежного поручения о возврате и (или) поступление заемных средств;</w:t>
      </w:r>
    </w:p>
    <w:bookmarkEnd w:id="786"/>
    <w:bookmarkStart w:name="z887" w:id="787"/>
    <w:p>
      <w:pPr>
        <w:spacing w:after="0"/>
        <w:ind w:left="0"/>
        <w:jc w:val="both"/>
      </w:pPr>
      <w:r>
        <w:rPr>
          <w:rFonts w:ascii="Times New Roman"/>
          <w:b w:val="false"/>
          <w:i w:val="false"/>
          <w:color w:val="000000"/>
          <w:sz w:val="28"/>
        </w:rPr>
        <w:t>
      поступление ошибочно зачисленных сумм денег, при условии возврата в текущем налоговом периоде;</w:t>
      </w:r>
    </w:p>
    <w:bookmarkEnd w:id="787"/>
    <w:bookmarkStart w:name="z888" w:id="788"/>
    <w:p>
      <w:pPr>
        <w:spacing w:after="0"/>
        <w:ind w:left="0"/>
        <w:jc w:val="both"/>
      </w:pPr>
      <w:r>
        <w:rPr>
          <w:rFonts w:ascii="Times New Roman"/>
          <w:b w:val="false"/>
          <w:i w:val="false"/>
          <w:color w:val="000000"/>
          <w:sz w:val="28"/>
        </w:rPr>
        <w:t>
      поступление денег в качестве вклада в уставный капитал.</w:t>
      </w:r>
    </w:p>
    <w:bookmarkEnd w:id="788"/>
    <w:bookmarkStart w:name="z889" w:id="789"/>
    <w:p>
      <w:pPr>
        <w:spacing w:after="0"/>
        <w:ind w:left="0"/>
        <w:jc w:val="both"/>
      </w:pPr>
      <w:r>
        <w:rPr>
          <w:rFonts w:ascii="Times New Roman"/>
          <w:b w:val="false"/>
          <w:i w:val="false"/>
          <w:color w:val="000000"/>
          <w:sz w:val="28"/>
        </w:rPr>
        <w:t xml:space="preserve">
      Резидент при получении документа, соответствующего условиям пункта 3 настоящей статьи, после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315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w:t>
      </w:r>
    </w:p>
    <w:bookmarkEnd w:id="789"/>
    <w:bookmarkStart w:name="z890" w:id="790"/>
    <w:p>
      <w:pPr>
        <w:spacing w:after="0"/>
        <w:ind w:left="0"/>
        <w:jc w:val="both"/>
      </w:pPr>
      <w:r>
        <w:rPr>
          <w:rFonts w:ascii="Times New Roman"/>
          <w:b w:val="false"/>
          <w:i w:val="false"/>
          <w:color w:val="000000"/>
          <w:sz w:val="28"/>
        </w:rPr>
        <w:t xml:space="preserve">
      При наличии документа, соответствующего условиям подпункта 1) </w:t>
      </w:r>
      <w:r>
        <w:rPr>
          <w:rFonts w:ascii="Times New Roman"/>
          <w:b w:val="false"/>
          <w:i w:val="false"/>
          <w:color w:val="000000"/>
          <w:sz w:val="28"/>
        </w:rPr>
        <w:t>пункта 4</w:t>
      </w:r>
      <w:r>
        <w:rPr>
          <w:rFonts w:ascii="Times New Roman"/>
          <w:b w:val="false"/>
          <w:i w:val="false"/>
          <w:color w:val="000000"/>
          <w:sz w:val="28"/>
        </w:rPr>
        <w:t xml:space="preserve"> статьи 294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92" w:id="791"/>
    <w:p>
      <w:pPr>
        <w:spacing w:after="0"/>
        <w:ind w:left="0"/>
        <w:jc w:val="both"/>
      </w:pPr>
      <w:r>
        <w:rPr>
          <w:rFonts w:ascii="Times New Roman"/>
          <w:b w:val="false"/>
          <w:i w:val="false"/>
          <w:color w:val="000000"/>
          <w:sz w:val="28"/>
        </w:rPr>
        <w:t>
      "4.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791"/>
    <w:bookmarkStart w:name="z893" w:id="792"/>
    <w:p>
      <w:pPr>
        <w:spacing w:after="0"/>
        <w:ind w:left="0"/>
        <w:jc w:val="both"/>
      </w:pPr>
      <w:r>
        <w:rPr>
          <w:rFonts w:ascii="Times New Roman"/>
          <w:b w:val="false"/>
          <w:i w:val="false"/>
          <w:color w:val="000000"/>
          <w:sz w:val="28"/>
        </w:rPr>
        <w:t>
      1) сумма уменьшения, определяемая по следующей формуле:</w:t>
      </w:r>
    </w:p>
    <w:bookmarkEnd w:id="792"/>
    <w:bookmarkStart w:name="z894" w:id="793"/>
    <w:p>
      <w:pPr>
        <w:spacing w:after="0"/>
        <w:ind w:left="0"/>
        <w:jc w:val="both"/>
      </w:pPr>
      <w:r>
        <w:rPr>
          <w:rFonts w:ascii="Times New Roman"/>
          <w:b w:val="false"/>
          <w:i w:val="false"/>
          <w:color w:val="000000"/>
          <w:sz w:val="28"/>
        </w:rPr>
        <w:t>
      У = ФП × (Д(1)/ССД), где:</w:t>
      </w:r>
    </w:p>
    <w:bookmarkEnd w:id="793"/>
    <w:bookmarkStart w:name="z895" w:id="794"/>
    <w:p>
      <w:pPr>
        <w:spacing w:after="0"/>
        <w:ind w:left="0"/>
        <w:jc w:val="both"/>
      </w:pPr>
      <w:r>
        <w:rPr>
          <w:rFonts w:ascii="Times New Roman"/>
          <w:b w:val="false"/>
          <w:i w:val="false"/>
          <w:color w:val="000000"/>
          <w:sz w:val="28"/>
        </w:rPr>
        <w:t>
      У – сумма уменьшения;</w:t>
      </w:r>
    </w:p>
    <w:bookmarkEnd w:id="794"/>
    <w:bookmarkStart w:name="z896" w:id="79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95"/>
    <w:bookmarkStart w:name="z897" w:id="796"/>
    <w:p>
      <w:pPr>
        <w:spacing w:after="0"/>
        <w:ind w:left="0"/>
        <w:jc w:val="both"/>
      </w:pPr>
      <w:r>
        <w:rPr>
          <w:rFonts w:ascii="Times New Roman"/>
          <w:b w:val="false"/>
          <w:i w:val="false"/>
          <w:color w:val="000000"/>
          <w:sz w:val="28"/>
        </w:rPr>
        <w:t>
      Д(1) –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796"/>
    <w:bookmarkStart w:name="z898" w:id="797"/>
    <w:p>
      <w:pPr>
        <w:spacing w:after="0"/>
        <w:ind w:left="0"/>
        <w:jc w:val="both"/>
      </w:pPr>
      <w:r>
        <w:rPr>
          <w:rFonts w:ascii="Times New Roman"/>
          <w:b w:val="false"/>
          <w:i w:val="false"/>
          <w:color w:val="000000"/>
          <w:sz w:val="28"/>
        </w:rPr>
        <w:t>
      ССД – совокупная сумма доходов;</w:t>
      </w:r>
    </w:p>
    <w:bookmarkEnd w:id="797"/>
    <w:bookmarkStart w:name="z899" w:id="798"/>
    <w:p>
      <w:pPr>
        <w:spacing w:after="0"/>
        <w:ind w:left="0"/>
        <w:jc w:val="both"/>
      </w:pPr>
      <w:r>
        <w:rPr>
          <w:rFonts w:ascii="Times New Roman"/>
          <w:b w:val="false"/>
          <w:i w:val="false"/>
          <w:color w:val="000000"/>
          <w:sz w:val="28"/>
        </w:rPr>
        <w:t>
      2) сумма уменьшения, определяемая по следующей формуле:</w:t>
      </w:r>
    </w:p>
    <w:bookmarkEnd w:id="798"/>
    <w:bookmarkStart w:name="z900" w:id="799"/>
    <w:p>
      <w:pPr>
        <w:spacing w:after="0"/>
        <w:ind w:left="0"/>
        <w:jc w:val="both"/>
      </w:pPr>
      <w:r>
        <w:rPr>
          <w:rFonts w:ascii="Times New Roman"/>
          <w:b w:val="false"/>
          <w:i w:val="false"/>
          <w:color w:val="000000"/>
          <w:sz w:val="28"/>
        </w:rPr>
        <w:t>
      У = ФП × (Д(2)/ССД), где:</w:t>
      </w:r>
    </w:p>
    <w:bookmarkEnd w:id="799"/>
    <w:bookmarkStart w:name="z901" w:id="800"/>
    <w:p>
      <w:pPr>
        <w:spacing w:after="0"/>
        <w:ind w:left="0"/>
        <w:jc w:val="both"/>
      </w:pPr>
      <w:r>
        <w:rPr>
          <w:rFonts w:ascii="Times New Roman"/>
          <w:b w:val="false"/>
          <w:i w:val="false"/>
          <w:color w:val="000000"/>
          <w:sz w:val="28"/>
        </w:rPr>
        <w:t>
      У – сумма уменьшения;</w:t>
      </w:r>
    </w:p>
    <w:bookmarkEnd w:id="800"/>
    <w:bookmarkStart w:name="z902" w:id="80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01"/>
    <w:bookmarkStart w:name="z903" w:id="802"/>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802"/>
    <w:bookmarkStart w:name="z904" w:id="803"/>
    <w:p>
      <w:pPr>
        <w:spacing w:after="0"/>
        <w:ind w:left="0"/>
        <w:jc w:val="both"/>
      </w:pPr>
      <w:r>
        <w:rPr>
          <w:rFonts w:ascii="Times New Roman"/>
          <w:b w:val="false"/>
          <w:i w:val="false"/>
          <w:color w:val="000000"/>
          <w:sz w:val="28"/>
        </w:rPr>
        <w:t>
      ССД – совокупная сумма доходов;</w:t>
      </w:r>
    </w:p>
    <w:bookmarkEnd w:id="803"/>
    <w:bookmarkStart w:name="z905" w:id="804"/>
    <w:p>
      <w:pPr>
        <w:spacing w:after="0"/>
        <w:ind w:left="0"/>
        <w:jc w:val="both"/>
      </w:pPr>
      <w:r>
        <w:rPr>
          <w:rFonts w:ascii="Times New Roman"/>
          <w:b w:val="false"/>
          <w:i w:val="false"/>
          <w:color w:val="000000"/>
          <w:sz w:val="28"/>
        </w:rPr>
        <w:t>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и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w:t>
      </w:r>
    </w:p>
    <w:bookmarkEnd w:id="804"/>
    <w:bookmarkStart w:name="z906" w:id="805"/>
    <w:p>
      <w:pPr>
        <w:spacing w:after="0"/>
        <w:ind w:left="0"/>
        <w:jc w:val="both"/>
      </w:pPr>
      <w:r>
        <w:rPr>
          <w:rFonts w:ascii="Times New Roman"/>
          <w:b w:val="false"/>
          <w:i w:val="false"/>
          <w:color w:val="000000"/>
          <w:sz w:val="28"/>
        </w:rPr>
        <w:t xml:space="preserve">
      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805"/>
    <w:bookmarkStart w:name="z907" w:id="806"/>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5), 6), 7), 8) и 9) настоящего пункта или части первой настоящего подпункта;</w:t>
      </w:r>
    </w:p>
    <w:bookmarkEnd w:id="806"/>
    <w:bookmarkStart w:name="z908" w:id="807"/>
    <w:p>
      <w:pPr>
        <w:spacing w:after="0"/>
        <w:ind w:left="0"/>
        <w:jc w:val="both"/>
      </w:pPr>
      <w:r>
        <w:rPr>
          <w:rFonts w:ascii="Times New Roman"/>
          <w:b w:val="false"/>
          <w:i w:val="false"/>
          <w:color w:val="000000"/>
          <w:sz w:val="28"/>
        </w:rPr>
        <w:t xml:space="preserve">
      5)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bookmarkEnd w:id="807"/>
    <w:bookmarkStart w:name="z909" w:id="808"/>
    <w:p>
      <w:pPr>
        <w:spacing w:after="0"/>
        <w:ind w:left="0"/>
        <w:jc w:val="both"/>
      </w:pPr>
      <w:r>
        <w:rPr>
          <w:rFonts w:ascii="Times New Roman"/>
          <w:b w:val="false"/>
          <w:i w:val="false"/>
          <w:color w:val="000000"/>
          <w:sz w:val="28"/>
        </w:rPr>
        <w:t>
      При этом финансовая прибыль такой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4), 6), 7), 8) и 9) настоящего пункта или части первой настоящего подпункта;</w:t>
      </w:r>
    </w:p>
    <w:bookmarkEnd w:id="808"/>
    <w:bookmarkStart w:name="z910" w:id="809"/>
    <w:p>
      <w:pPr>
        <w:spacing w:after="0"/>
        <w:ind w:left="0"/>
        <w:jc w:val="both"/>
      </w:pPr>
      <w:r>
        <w:rPr>
          <w:rFonts w:ascii="Times New Roman"/>
          <w:b w:val="false"/>
          <w:i w:val="false"/>
          <w:color w:val="000000"/>
          <w:sz w:val="28"/>
        </w:rPr>
        <w:t>
      6) сумма уменьшения, определяемая по следующей формуле:</w:t>
      </w:r>
    </w:p>
    <w:bookmarkEnd w:id="809"/>
    <w:bookmarkStart w:name="z911" w:id="810"/>
    <w:p>
      <w:pPr>
        <w:spacing w:after="0"/>
        <w:ind w:left="0"/>
        <w:jc w:val="both"/>
      </w:pPr>
      <w:r>
        <w:rPr>
          <w:rFonts w:ascii="Times New Roman"/>
          <w:b w:val="false"/>
          <w:i w:val="false"/>
          <w:color w:val="000000"/>
          <w:sz w:val="28"/>
        </w:rPr>
        <w:t>
      У = ФП × (Д(6)/ССД), где:</w:t>
      </w:r>
    </w:p>
    <w:bookmarkEnd w:id="810"/>
    <w:bookmarkStart w:name="z912" w:id="811"/>
    <w:p>
      <w:pPr>
        <w:spacing w:after="0"/>
        <w:ind w:left="0"/>
        <w:jc w:val="both"/>
      </w:pPr>
      <w:r>
        <w:rPr>
          <w:rFonts w:ascii="Times New Roman"/>
          <w:b w:val="false"/>
          <w:i w:val="false"/>
          <w:color w:val="000000"/>
          <w:sz w:val="28"/>
        </w:rPr>
        <w:t>
      У – сумма уменьшения;</w:t>
      </w:r>
    </w:p>
    <w:bookmarkEnd w:id="811"/>
    <w:bookmarkStart w:name="z913" w:id="81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12"/>
    <w:bookmarkStart w:name="z914" w:id="813"/>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813"/>
    <w:bookmarkStart w:name="z915" w:id="814"/>
    <w:p>
      <w:pPr>
        <w:spacing w:after="0"/>
        <w:ind w:left="0"/>
        <w:jc w:val="both"/>
      </w:pPr>
      <w:r>
        <w:rPr>
          <w:rFonts w:ascii="Times New Roman"/>
          <w:b w:val="false"/>
          <w:i w:val="false"/>
          <w:color w:val="000000"/>
          <w:sz w:val="28"/>
        </w:rPr>
        <w:t>
      ССД – совокупная сумма доходов;</w:t>
      </w:r>
    </w:p>
    <w:bookmarkEnd w:id="814"/>
    <w:bookmarkStart w:name="z916" w:id="815"/>
    <w:p>
      <w:pPr>
        <w:spacing w:after="0"/>
        <w:ind w:left="0"/>
        <w:jc w:val="both"/>
      </w:pPr>
      <w:r>
        <w:rPr>
          <w:rFonts w:ascii="Times New Roman"/>
          <w:b w:val="false"/>
          <w:i w:val="false"/>
          <w:color w:val="000000"/>
          <w:sz w:val="28"/>
        </w:rPr>
        <w:t>
      7) сумма уменьшения, определяемая по следующей формуле:</w:t>
      </w:r>
    </w:p>
    <w:bookmarkEnd w:id="815"/>
    <w:bookmarkStart w:name="z917" w:id="816"/>
    <w:p>
      <w:pPr>
        <w:spacing w:after="0"/>
        <w:ind w:left="0"/>
        <w:jc w:val="both"/>
      </w:pPr>
      <w:r>
        <w:rPr>
          <w:rFonts w:ascii="Times New Roman"/>
          <w:b w:val="false"/>
          <w:i w:val="false"/>
          <w:color w:val="000000"/>
          <w:sz w:val="28"/>
        </w:rPr>
        <w:t>
      У = ФП × (Д(7)/ССД), где:</w:t>
      </w:r>
    </w:p>
    <w:bookmarkEnd w:id="816"/>
    <w:bookmarkStart w:name="z918" w:id="817"/>
    <w:p>
      <w:pPr>
        <w:spacing w:after="0"/>
        <w:ind w:left="0"/>
        <w:jc w:val="both"/>
      </w:pPr>
      <w:r>
        <w:rPr>
          <w:rFonts w:ascii="Times New Roman"/>
          <w:b w:val="false"/>
          <w:i w:val="false"/>
          <w:color w:val="000000"/>
          <w:sz w:val="28"/>
        </w:rPr>
        <w:t>
      У – сумма уменьшения;</w:t>
      </w:r>
    </w:p>
    <w:bookmarkEnd w:id="817"/>
    <w:bookmarkStart w:name="z919" w:id="81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818"/>
    <w:bookmarkStart w:name="z920" w:id="819"/>
    <w:p>
      <w:pPr>
        <w:spacing w:after="0"/>
        <w:ind w:left="0"/>
        <w:jc w:val="both"/>
      </w:pPr>
      <w:r>
        <w:rPr>
          <w:rFonts w:ascii="Times New Roman"/>
          <w:b w:val="false"/>
          <w:i w:val="false"/>
          <w:color w:val="000000"/>
          <w:sz w:val="28"/>
        </w:rPr>
        <w:t>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819"/>
    <w:bookmarkStart w:name="z921" w:id="820"/>
    <w:p>
      <w:pPr>
        <w:spacing w:after="0"/>
        <w:ind w:left="0"/>
        <w:jc w:val="both"/>
      </w:pPr>
      <w:r>
        <w:rPr>
          <w:rFonts w:ascii="Times New Roman"/>
          <w:b w:val="false"/>
          <w:i w:val="false"/>
          <w:color w:val="000000"/>
          <w:sz w:val="28"/>
        </w:rPr>
        <w:t>
      ССД – совокупная сумма доходов;</w:t>
      </w:r>
    </w:p>
    <w:bookmarkEnd w:id="820"/>
    <w:bookmarkStart w:name="z922" w:id="821"/>
    <w:p>
      <w:pPr>
        <w:spacing w:after="0"/>
        <w:ind w:left="0"/>
        <w:jc w:val="both"/>
      </w:pPr>
      <w:r>
        <w:rPr>
          <w:rFonts w:ascii="Times New Roman"/>
          <w:b w:val="false"/>
          <w:i w:val="false"/>
          <w:color w:val="000000"/>
          <w:sz w:val="28"/>
        </w:rPr>
        <w:t xml:space="preserve">
      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и 9)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821"/>
    <w:bookmarkStart w:name="z923" w:id="822"/>
    <w:p>
      <w:pPr>
        <w:spacing w:after="0"/>
        <w:ind w:left="0"/>
        <w:jc w:val="both"/>
      </w:pPr>
      <w:r>
        <w:rPr>
          <w:rFonts w:ascii="Times New Roman"/>
          <w:b w:val="false"/>
          <w:i w:val="false"/>
          <w:color w:val="000000"/>
          <w:sz w:val="28"/>
        </w:rPr>
        <w:t>
      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822"/>
    <w:bookmarkStart w:name="z924" w:id="823"/>
    <w:p>
      <w:pPr>
        <w:spacing w:after="0"/>
        <w:ind w:left="0"/>
        <w:jc w:val="both"/>
      </w:pPr>
      <w:r>
        <w:rPr>
          <w:rFonts w:ascii="Times New Roman"/>
          <w:b w:val="false"/>
          <w:i w:val="false"/>
          <w:color w:val="000000"/>
          <w:sz w:val="28"/>
        </w:rPr>
        <w:t xml:space="preserve">
      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При этом финансовая прибыль такой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Республике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подпунктам 3), 4) и 5)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w:t>
      </w:r>
    </w:p>
    <w:bookmarkEnd w:id="823"/>
    <w:bookmarkStart w:name="z925" w:id="824"/>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824"/>
    <w:bookmarkStart w:name="z926" w:id="8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928" w:id="826"/>
    <w:p>
      <w:pPr>
        <w:spacing w:after="0"/>
        <w:ind w:left="0"/>
        <w:jc w:val="both"/>
      </w:pPr>
      <w:r>
        <w:rPr>
          <w:rFonts w:ascii="Times New Roman"/>
          <w:b w:val="false"/>
          <w:i w:val="false"/>
          <w:color w:val="000000"/>
          <w:sz w:val="28"/>
        </w:rPr>
        <w:t>
      "10. Для целей настоящей статьи под подтверждающими документами понимаются следующие документы:</w:t>
      </w:r>
    </w:p>
    <w:bookmarkEnd w:id="826"/>
    <w:bookmarkStart w:name="z929" w:id="827"/>
    <w:p>
      <w:pPr>
        <w:spacing w:after="0"/>
        <w:ind w:left="0"/>
        <w:jc w:val="both"/>
      </w:pPr>
      <w:r>
        <w:rPr>
          <w:rFonts w:ascii="Times New Roman"/>
          <w:b w:val="false"/>
          <w:i w:val="false"/>
          <w:color w:val="000000"/>
          <w:sz w:val="28"/>
        </w:rPr>
        <w:t>
      1) для применения подпункта 1) части первой пункта 3-1 настоящей статьи копии документов, позволяющих определить сумму финансовой прибыли до налогообложения за отчетный период контролируемой иностранной компании или постоянного учреждения контролируемой иностранной компании. Такими документами являются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w:t>
      </w:r>
    </w:p>
    <w:bookmarkEnd w:id="827"/>
    <w:bookmarkStart w:name="z930" w:id="828"/>
    <w:p>
      <w:pPr>
        <w:spacing w:after="0"/>
        <w:ind w:left="0"/>
        <w:jc w:val="both"/>
      </w:pPr>
      <w:r>
        <w:rPr>
          <w:rFonts w:ascii="Times New Roman"/>
          <w:b w:val="false"/>
          <w:i w:val="false"/>
          <w:color w:val="000000"/>
          <w:sz w:val="28"/>
        </w:rPr>
        <w:t>
      2) для применения подпункта 2) части первой пункта 3-1 настоящей статьи:</w:t>
      </w:r>
    </w:p>
    <w:bookmarkEnd w:id="828"/>
    <w:bookmarkStart w:name="z931" w:id="829"/>
    <w:p>
      <w:pPr>
        <w:spacing w:after="0"/>
        <w:ind w:left="0"/>
        <w:jc w:val="both"/>
      </w:pPr>
      <w:r>
        <w:rPr>
          <w:rFonts w:ascii="Times New Roman"/>
          <w:b w:val="false"/>
          <w:i w:val="false"/>
          <w:color w:val="000000"/>
          <w:sz w:val="28"/>
        </w:rPr>
        <w:t>
      копии ежемесячных выписок на бумажных и (или) электронных носителях со всех банковских счетов контролируемой иностранной компании или постоянного учреждения контролируемой иностранной компании за отчетный период;</w:t>
      </w:r>
    </w:p>
    <w:bookmarkEnd w:id="829"/>
    <w:bookmarkStart w:name="z932" w:id="830"/>
    <w:p>
      <w:pPr>
        <w:spacing w:after="0"/>
        <w:ind w:left="0"/>
        <w:jc w:val="both"/>
      </w:pPr>
      <w:r>
        <w:rPr>
          <w:rFonts w:ascii="Times New Roman"/>
          <w:b w:val="false"/>
          <w:i w:val="false"/>
          <w:color w:val="000000"/>
          <w:sz w:val="28"/>
        </w:rPr>
        <w:t>
      официальный документ, выданный банком и (или)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раскрывающие информацию, предусмотренную в части второй подпункта 2) части первой пункта 3-1 настоящей статьи, и содержащие сведения обо всех банковских счетах контролируемой иностранной компании или постоянного учреждения контролируемой иностранной компании;</w:t>
      </w:r>
    </w:p>
    <w:bookmarkEnd w:id="830"/>
    <w:bookmarkStart w:name="z933" w:id="831"/>
    <w:p>
      <w:pPr>
        <w:spacing w:after="0"/>
        <w:ind w:left="0"/>
        <w:jc w:val="both"/>
      </w:pPr>
      <w:r>
        <w:rPr>
          <w:rFonts w:ascii="Times New Roman"/>
          <w:b w:val="false"/>
          <w:i w:val="false"/>
          <w:color w:val="000000"/>
          <w:sz w:val="28"/>
        </w:rPr>
        <w:t>
      3) для применения подпункта 1) части первой пункта 4 настоящей статьи:</w:t>
      </w:r>
    </w:p>
    <w:bookmarkEnd w:id="831"/>
    <w:bookmarkStart w:name="z934" w:id="832"/>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w:t>
      </w:r>
    </w:p>
    <w:bookmarkEnd w:id="832"/>
    <w:bookmarkStart w:name="z935" w:id="833"/>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содержащий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содержащая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w:t>
      </w:r>
    </w:p>
    <w:bookmarkEnd w:id="833"/>
    <w:bookmarkStart w:name="z936" w:id="834"/>
    <w:p>
      <w:pPr>
        <w:spacing w:after="0"/>
        <w:ind w:left="0"/>
        <w:jc w:val="both"/>
      </w:pPr>
      <w:r>
        <w:rPr>
          <w:rFonts w:ascii="Times New Roman"/>
          <w:b w:val="false"/>
          <w:i w:val="false"/>
          <w:color w:val="000000"/>
          <w:sz w:val="28"/>
        </w:rPr>
        <w:t>
      4) для применения подпункта 2) части первой пункта 4 настоящей статьи:</w:t>
      </w:r>
    </w:p>
    <w:bookmarkEnd w:id="834"/>
    <w:bookmarkStart w:name="z937" w:id="835"/>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835"/>
    <w:bookmarkStart w:name="z938" w:id="836"/>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w:t>
      </w:r>
    </w:p>
    <w:bookmarkEnd w:id="836"/>
    <w:bookmarkStart w:name="z939" w:id="837"/>
    <w:p>
      <w:pPr>
        <w:spacing w:after="0"/>
        <w:ind w:left="0"/>
        <w:jc w:val="both"/>
      </w:pPr>
      <w:r>
        <w:rPr>
          <w:rFonts w:ascii="Times New Roman"/>
          <w:b w:val="false"/>
          <w:i w:val="false"/>
          <w:color w:val="000000"/>
          <w:sz w:val="28"/>
        </w:rPr>
        <w:t>
      5) для применения подпунктов 3), 4), 5), 9) и 10) части первой пункта 4 настоящей статьи:</w:t>
      </w:r>
    </w:p>
    <w:bookmarkEnd w:id="837"/>
    <w:bookmarkStart w:name="z940" w:id="838"/>
    <w:p>
      <w:pPr>
        <w:spacing w:after="0"/>
        <w:ind w:left="0"/>
        <w:jc w:val="both"/>
      </w:pPr>
      <w:r>
        <w:rPr>
          <w:rFonts w:ascii="Times New Roman"/>
          <w:b w:val="false"/>
          <w:i w:val="false"/>
          <w:color w:val="000000"/>
          <w:sz w:val="28"/>
        </w:rPr>
        <w:t>
      копии документа (документов), подтверждающего (подтверждающих) распределение дивидендов контролируемой иностранной компании;</w:t>
      </w:r>
    </w:p>
    <w:bookmarkEnd w:id="838"/>
    <w:bookmarkStart w:name="z941" w:id="839"/>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подтверждающий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подпунктов 3), 9) и 10) части первой пункта 4 настоящей статьи),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подтверждающая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подпунктов 3), 9) и 10) части первой пункта 4 настоящей статьи);</w:t>
      </w:r>
    </w:p>
    <w:bookmarkEnd w:id="839"/>
    <w:bookmarkStart w:name="z942" w:id="840"/>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840"/>
    <w:bookmarkStart w:name="z943" w:id="84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w:t>
      </w:r>
    </w:p>
    <w:bookmarkEnd w:id="841"/>
    <w:bookmarkStart w:name="z944" w:id="84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акции) всех участников единой организационной структуры консолидированной группы;</w:t>
      </w:r>
    </w:p>
    <w:bookmarkEnd w:id="842"/>
    <w:bookmarkStart w:name="z945" w:id="843"/>
    <w:p>
      <w:pPr>
        <w:spacing w:after="0"/>
        <w:ind w:left="0"/>
        <w:jc w:val="both"/>
      </w:pPr>
      <w:r>
        <w:rPr>
          <w:rFonts w:ascii="Times New Roman"/>
          <w:b w:val="false"/>
          <w:i w:val="false"/>
          <w:color w:val="000000"/>
          <w:sz w:val="28"/>
        </w:rPr>
        <w:t>
      6) для применения подпунктов 6), 7) и 8) части первой пункта 4 настоящей статьи:</w:t>
      </w:r>
    </w:p>
    <w:bookmarkEnd w:id="843"/>
    <w:bookmarkStart w:name="z946" w:id="844"/>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844"/>
    <w:bookmarkStart w:name="z947" w:id="845"/>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подпунктов 6) и 8) части первой пункта 4 настоящей статьи, в отношении доходов в виде вознаграждений, роялти),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подпунктов 6) и 8) части первой пункта 4 настоящей статьи, в отношении доходов в виде вознаграждений, роялти);</w:t>
      </w:r>
    </w:p>
    <w:bookmarkEnd w:id="845"/>
    <w:bookmarkStart w:name="z948" w:id="846"/>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подпунктов 6), 7) и 8) части первой пункта 4 настоящей статьи, в отношении дохода в виде прироста стоимости),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подпунктов 6), 7) и 8) части первой пункта 4 настоящей статьи, в отношении дохода в виде прироста стоимости);</w:t>
      </w:r>
    </w:p>
    <w:bookmarkEnd w:id="846"/>
    <w:bookmarkStart w:name="z949" w:id="847"/>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акции) всех участников единой организационной структуры консолидированной группы; </w:t>
      </w:r>
    </w:p>
    <w:bookmarkEnd w:id="847"/>
    <w:bookmarkStart w:name="z950" w:id="848"/>
    <w:p>
      <w:pPr>
        <w:spacing w:after="0"/>
        <w:ind w:left="0"/>
        <w:jc w:val="both"/>
      </w:pPr>
      <w:r>
        <w:rPr>
          <w:rFonts w:ascii="Times New Roman"/>
          <w:b w:val="false"/>
          <w:i w:val="false"/>
          <w:color w:val="000000"/>
          <w:sz w:val="28"/>
        </w:rPr>
        <w:t xml:space="preserve">
      копии правоустанавливающих документов резидента Республики Казахстан, соответствующего условиям подпункта 7) или 8)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w:t>
      </w:r>
    </w:p>
    <w:bookmarkEnd w:id="848"/>
    <w:bookmarkStart w:name="z951" w:id="849"/>
    <w:p>
      <w:pPr>
        <w:spacing w:after="0"/>
        <w:ind w:left="0"/>
        <w:jc w:val="both"/>
      </w:pPr>
      <w:r>
        <w:rPr>
          <w:rFonts w:ascii="Times New Roman"/>
          <w:b w:val="false"/>
          <w:i w:val="false"/>
          <w:color w:val="000000"/>
          <w:sz w:val="28"/>
        </w:rPr>
        <w:t>
      7) для применения абзаца одиннадцатого части первой пункта 2 настоящей статьи:</w:t>
      </w:r>
    </w:p>
    <w:bookmarkEnd w:id="849"/>
    <w:bookmarkStart w:name="z952" w:id="850"/>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850"/>
    <w:bookmarkStart w:name="z953" w:id="85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или пояснительная записка к аудированной финансовой отчетности, заверенной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w:t>
      </w:r>
    </w:p>
    <w:bookmarkEnd w:id="851"/>
    <w:bookmarkStart w:name="z954" w:id="852"/>
    <w:p>
      <w:pPr>
        <w:spacing w:after="0"/>
        <w:ind w:left="0"/>
        <w:jc w:val="both"/>
      </w:pPr>
      <w:r>
        <w:rPr>
          <w:rFonts w:ascii="Times New Roman"/>
          <w:b w:val="false"/>
          <w:i w:val="false"/>
          <w:color w:val="000000"/>
          <w:sz w:val="28"/>
        </w:rPr>
        <w:t>
      Документы, указанные в настоящем пункте, или их копии должны быть в наличии у резидента (с обязательным переводом на казахский или русский язык, в случае необходимости), применяющего положения пунктов 3-1 и 4 настоящей статьи.</w:t>
      </w:r>
    </w:p>
    <w:bookmarkEnd w:id="852"/>
    <w:bookmarkStart w:name="z955" w:id="853"/>
    <w:p>
      <w:pPr>
        <w:spacing w:after="0"/>
        <w:ind w:left="0"/>
        <w:jc w:val="both"/>
      </w:pPr>
      <w:r>
        <w:rPr>
          <w:rFonts w:ascii="Times New Roman"/>
          <w:b w:val="false"/>
          <w:i w:val="false"/>
          <w:color w:val="000000"/>
          <w:sz w:val="28"/>
        </w:rPr>
        <w:t>
      11. Резидент обязан не позднее десяти рабочих дней после сдачи декларации по корпоративному или индивидуальному подоходном налогу, в которой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трансформационный документ.</w:t>
      </w:r>
    </w:p>
    <w:bookmarkEnd w:id="853"/>
    <w:bookmarkStart w:name="z956" w:id="854"/>
    <w:p>
      <w:pPr>
        <w:spacing w:after="0"/>
        <w:ind w:left="0"/>
        <w:jc w:val="both"/>
      </w:pPr>
      <w:r>
        <w:rPr>
          <w:rFonts w:ascii="Times New Roman"/>
          <w:b w:val="false"/>
          <w:i w:val="false"/>
          <w:color w:val="000000"/>
          <w:sz w:val="28"/>
        </w:rPr>
        <w:t>
      В целях настоящего раздела трансформационным документом признается документ, заверенный подписью и печатью (при ее наличии) резидента (или лица, уполномоченного подписывать на основании нотариально удостоверенной доверенности), содержащий следующие сведения:</w:t>
      </w:r>
    </w:p>
    <w:bookmarkEnd w:id="854"/>
    <w:bookmarkStart w:name="z957" w:id="855"/>
    <w:p>
      <w:pPr>
        <w:spacing w:after="0"/>
        <w:ind w:left="0"/>
        <w:jc w:val="both"/>
      </w:pPr>
      <w:r>
        <w:rPr>
          <w:rFonts w:ascii="Times New Roman"/>
          <w:b w:val="false"/>
          <w:i w:val="false"/>
          <w:color w:val="000000"/>
          <w:sz w:val="28"/>
        </w:rPr>
        <w:t>
      1)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номеров государственной и налоговой регистрации всех участников консолидированной группы (при наличии налоговой регистрации);</w:t>
      </w:r>
    </w:p>
    <w:bookmarkEnd w:id="855"/>
    <w:bookmarkStart w:name="z958" w:id="856"/>
    <w:p>
      <w:pPr>
        <w:spacing w:after="0"/>
        <w:ind w:left="0"/>
        <w:jc w:val="both"/>
      </w:pPr>
      <w:r>
        <w:rPr>
          <w:rFonts w:ascii="Times New Roman"/>
          <w:b w:val="false"/>
          <w:i w:val="false"/>
          <w:color w:val="000000"/>
          <w:sz w:val="28"/>
        </w:rPr>
        <w:t>
      2) финансовую прибыль и совокупную сумму доходов каждой контролируемой иностранной компании и (или) постоянного учреждения контролируемой иностранной компании;</w:t>
      </w:r>
    </w:p>
    <w:bookmarkEnd w:id="856"/>
    <w:bookmarkStart w:name="z959" w:id="857"/>
    <w:p>
      <w:pPr>
        <w:spacing w:after="0"/>
        <w:ind w:left="0"/>
        <w:jc w:val="both"/>
      </w:pPr>
      <w:r>
        <w:rPr>
          <w:rFonts w:ascii="Times New Roman"/>
          <w:b w:val="false"/>
          <w:i w:val="false"/>
          <w:color w:val="000000"/>
          <w:sz w:val="28"/>
        </w:rPr>
        <w:t>
      3) соотношение пассивных доходов к совокупной сумме доходов каждой контролируемой иностранной компании или постоянного учреждения контролируемой иностранной компании,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(в случае применения абзаца одиннадцатого части первой пункта 2 настоящей статьи);</w:t>
      </w:r>
    </w:p>
    <w:bookmarkEnd w:id="857"/>
    <w:bookmarkStart w:name="z960" w:id="858"/>
    <w:p>
      <w:pPr>
        <w:spacing w:after="0"/>
        <w:ind w:left="0"/>
        <w:jc w:val="both"/>
      </w:pPr>
      <w:r>
        <w:rPr>
          <w:rFonts w:ascii="Times New Roman"/>
          <w:b w:val="false"/>
          <w:i w:val="false"/>
          <w:color w:val="000000"/>
          <w:sz w:val="28"/>
        </w:rPr>
        <w:t>
      4) убыток каждой контролируемой иностранной компании или постоянного учреждения контролируемой иностранной компании, возникший в двух периодах, последовательно предшествующих отчетному периоду, с указанием сумм и года возникновения убытка (в случае применения абзаца двенадцатого части первой пункта 2 настоящей статьи);</w:t>
      </w:r>
    </w:p>
    <w:bookmarkEnd w:id="858"/>
    <w:bookmarkStart w:name="z961" w:id="859"/>
    <w:p>
      <w:pPr>
        <w:spacing w:after="0"/>
        <w:ind w:left="0"/>
        <w:jc w:val="both"/>
      </w:pPr>
      <w:r>
        <w:rPr>
          <w:rFonts w:ascii="Times New Roman"/>
          <w:b w:val="false"/>
          <w:i w:val="false"/>
          <w:color w:val="000000"/>
          <w:sz w:val="28"/>
        </w:rPr>
        <w:t xml:space="preserve">
      5) каждый исключенный вид дохода и расхода из совокупной суммы доходов или финансовой прибыли до налогообложения контролируемой иностранной компании или постоянного учреждения контролируемой иностранной компании, в разрезе сумм (в случае применения подпункта 9-1) </w:t>
      </w:r>
      <w:r>
        <w:rPr>
          <w:rFonts w:ascii="Times New Roman"/>
          <w:b w:val="false"/>
          <w:i w:val="false"/>
          <w:color w:val="000000"/>
          <w:sz w:val="28"/>
        </w:rPr>
        <w:t>пункта 4</w:t>
      </w:r>
      <w:r>
        <w:rPr>
          <w:rFonts w:ascii="Times New Roman"/>
          <w:b w:val="false"/>
          <w:i w:val="false"/>
          <w:color w:val="000000"/>
          <w:sz w:val="28"/>
        </w:rPr>
        <w:t xml:space="preserve"> статьи 294 настоящего Кодекса или части второй пункта 3 настоящей статьи);</w:t>
      </w:r>
    </w:p>
    <w:bookmarkEnd w:id="859"/>
    <w:bookmarkStart w:name="z962" w:id="860"/>
    <w:p>
      <w:pPr>
        <w:spacing w:after="0"/>
        <w:ind w:left="0"/>
        <w:jc w:val="both"/>
      </w:pPr>
      <w:r>
        <w:rPr>
          <w:rFonts w:ascii="Times New Roman"/>
          <w:b w:val="false"/>
          <w:i w:val="false"/>
          <w:color w:val="000000"/>
          <w:sz w:val="28"/>
        </w:rPr>
        <w:t>
      6) финансовую прибыль (убыток) за отчетный период каждой дочерней (ассоциированной, совместной) организации, консолидированную в консолидированной финансовой прибыли (консолидированном убытке) по консолидированной финансовой отчетности контролируемой иностранной компании,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третьей пункта 3 настоящей статьи);</w:t>
      </w:r>
    </w:p>
    <w:bookmarkEnd w:id="860"/>
    <w:bookmarkStart w:name="z963" w:id="861"/>
    <w:p>
      <w:pPr>
        <w:spacing w:after="0"/>
        <w:ind w:left="0"/>
        <w:jc w:val="both"/>
      </w:pPr>
      <w:r>
        <w:rPr>
          <w:rFonts w:ascii="Times New Roman"/>
          <w:b w:val="false"/>
          <w:i w:val="false"/>
          <w:color w:val="000000"/>
          <w:sz w:val="28"/>
        </w:rPr>
        <w:t>
      7) финансовую прибыль (убыток) за отчетный период каждой дочерней (ассоциированной, совместной) организации при ее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подлежит увеличению (уменьшению) на суммы финансовой прибыли (убытков) от внутригрупповых операций при их исключении при консолидации,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четвертой пункта 3 настоящей статьи);</w:t>
      </w:r>
    </w:p>
    <w:bookmarkEnd w:id="861"/>
    <w:bookmarkStart w:name="z964" w:id="862"/>
    <w:p>
      <w:pPr>
        <w:spacing w:after="0"/>
        <w:ind w:left="0"/>
        <w:jc w:val="both"/>
      </w:pPr>
      <w:r>
        <w:rPr>
          <w:rFonts w:ascii="Times New Roman"/>
          <w:b w:val="false"/>
          <w:i w:val="false"/>
          <w:color w:val="000000"/>
          <w:sz w:val="28"/>
        </w:rPr>
        <w:t>
      8) банковские счета контролируемой иностранной компании или постоянного учреждения контролируемой иностранной компании, с указанием общей суммы поступивших денег за отчетный период, в разрезе номеров банковских счетов, наименования финансовой организации и еҰ географического местонахождения (наименования государств (территорий) (в случае применения пункта 3-1 настоящей статьи);</w:t>
      </w:r>
    </w:p>
    <w:bookmarkEnd w:id="862"/>
    <w:bookmarkStart w:name="z965" w:id="863"/>
    <w:p>
      <w:pPr>
        <w:spacing w:after="0"/>
        <w:ind w:left="0"/>
        <w:jc w:val="both"/>
      </w:pPr>
      <w:r>
        <w:rPr>
          <w:rFonts w:ascii="Times New Roman"/>
          <w:b w:val="false"/>
          <w:i w:val="false"/>
          <w:color w:val="000000"/>
          <w:sz w:val="28"/>
        </w:rPr>
        <w:t>
      9)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 с указанием номеров банковских счетов, сумм и дат совершения операций (в случае применения пункта 3-1 настоящей статьи);</w:t>
      </w:r>
    </w:p>
    <w:bookmarkEnd w:id="863"/>
    <w:bookmarkStart w:name="z966" w:id="864"/>
    <w:p>
      <w:pPr>
        <w:spacing w:after="0"/>
        <w:ind w:left="0"/>
        <w:jc w:val="both"/>
      </w:pPr>
      <w:r>
        <w:rPr>
          <w:rFonts w:ascii="Times New Roman"/>
          <w:b w:val="false"/>
          <w:i w:val="false"/>
          <w:color w:val="000000"/>
          <w:sz w:val="28"/>
        </w:rPr>
        <w:t>
      поступление и (или) возврат заемных средств, за исключением вознаграждений по займам и пени, штрафов с указанием номеров банковских счетов, сумм и дат совершения операций (в случае применения пункта 3-1 настоящей статьи);</w:t>
      </w:r>
    </w:p>
    <w:bookmarkEnd w:id="864"/>
    <w:bookmarkStart w:name="z967" w:id="865"/>
    <w:p>
      <w:pPr>
        <w:spacing w:after="0"/>
        <w:ind w:left="0"/>
        <w:jc w:val="both"/>
      </w:pPr>
      <w:r>
        <w:rPr>
          <w:rFonts w:ascii="Times New Roman"/>
          <w:b w:val="false"/>
          <w:i w:val="false"/>
          <w:color w:val="000000"/>
          <w:sz w:val="28"/>
        </w:rPr>
        <w:t>
      поступление ошибочно зачисленных денег при условии возврата в текущем налоговом периоде (в случае применения пункта 3-1 настоящей статьи);</w:t>
      </w:r>
    </w:p>
    <w:bookmarkEnd w:id="865"/>
    <w:bookmarkStart w:name="z968" w:id="866"/>
    <w:p>
      <w:pPr>
        <w:spacing w:after="0"/>
        <w:ind w:left="0"/>
        <w:jc w:val="both"/>
      </w:pPr>
      <w:r>
        <w:rPr>
          <w:rFonts w:ascii="Times New Roman"/>
          <w:b w:val="false"/>
          <w:i w:val="false"/>
          <w:color w:val="000000"/>
          <w:sz w:val="28"/>
        </w:rPr>
        <w:t>
      поступление денег в качестве вклада в уставный капитал с указанием номеров банковских счетов, сумм и дат совершения операций (в случае применения пункта 3-1 настоящей статьи);</w:t>
      </w:r>
    </w:p>
    <w:bookmarkEnd w:id="866"/>
    <w:bookmarkStart w:name="z969" w:id="867"/>
    <w:p>
      <w:pPr>
        <w:spacing w:after="0"/>
        <w:ind w:left="0"/>
        <w:jc w:val="both"/>
      </w:pPr>
      <w:r>
        <w:rPr>
          <w:rFonts w:ascii="Times New Roman"/>
          <w:b w:val="false"/>
          <w:i w:val="false"/>
          <w:color w:val="000000"/>
          <w:sz w:val="28"/>
        </w:rPr>
        <w:t>
      10) доходы и расходы каждого филиала контролируемой иностранной компании, включенные в финансовую прибыль контролируемой иностранной компании, с указанием бизнес-идентификационных номеров таких филиалов (в случае применения подпункта 1) части первой пункта 4 настоящей статьи);</w:t>
      </w:r>
    </w:p>
    <w:bookmarkEnd w:id="867"/>
    <w:bookmarkStart w:name="z970" w:id="868"/>
    <w:p>
      <w:pPr>
        <w:spacing w:after="0"/>
        <w:ind w:left="0"/>
        <w:jc w:val="both"/>
      </w:pPr>
      <w:r>
        <w:rPr>
          <w:rFonts w:ascii="Times New Roman"/>
          <w:b w:val="false"/>
          <w:i w:val="false"/>
          <w:color w:val="000000"/>
          <w:sz w:val="28"/>
        </w:rPr>
        <w:t>
      11) доход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(в случае применения подпункта 2) части первой пункта 4 настоящей статьи);</w:t>
      </w:r>
    </w:p>
    <w:bookmarkEnd w:id="868"/>
    <w:bookmarkStart w:name="z971" w:id="869"/>
    <w:p>
      <w:pPr>
        <w:spacing w:after="0"/>
        <w:ind w:left="0"/>
        <w:jc w:val="both"/>
      </w:pPr>
      <w:r>
        <w:rPr>
          <w:rFonts w:ascii="Times New Roman"/>
          <w:b w:val="false"/>
          <w:i w:val="false"/>
          <w:color w:val="000000"/>
          <w:sz w:val="28"/>
        </w:rPr>
        <w:t>
      12) структуру получения дивидендов контролируемой иностранной компанией, отражающую распределение таких дивидендов от первоначального источника (в случае применения подпунктов 3), 4), 5), 9) и 10) части первой пункта 4 настоящей статьи).</w:t>
      </w:r>
    </w:p>
    <w:bookmarkEnd w:id="869"/>
    <w:bookmarkStart w:name="z972" w:id="870"/>
    <w:p>
      <w:pPr>
        <w:spacing w:after="0"/>
        <w:ind w:left="0"/>
        <w:jc w:val="both"/>
      </w:pPr>
      <w:r>
        <w:rPr>
          <w:rFonts w:ascii="Times New Roman"/>
          <w:b w:val="false"/>
          <w:i w:val="false"/>
          <w:color w:val="000000"/>
          <w:sz w:val="28"/>
        </w:rPr>
        <w:t>
      В целях части первой настоящего подпункта структура должна содержать наименование лиц иных, чем физических, а также содержать следующие сведения о каждом участнике структуры:</w:t>
      </w:r>
    </w:p>
    <w:bookmarkEnd w:id="870"/>
    <w:bookmarkStart w:name="z973" w:id="871"/>
    <w:p>
      <w:pPr>
        <w:spacing w:after="0"/>
        <w:ind w:left="0"/>
        <w:jc w:val="both"/>
      </w:pPr>
      <w:r>
        <w:rPr>
          <w:rFonts w:ascii="Times New Roman"/>
          <w:b w:val="false"/>
          <w:i w:val="false"/>
          <w:color w:val="000000"/>
          <w:sz w:val="28"/>
        </w:rPr>
        <w:t>
      суммы и периоды распределения дивидендов;</w:t>
      </w:r>
    </w:p>
    <w:bookmarkEnd w:id="871"/>
    <w:bookmarkStart w:name="z974" w:id="872"/>
    <w:p>
      <w:pPr>
        <w:spacing w:after="0"/>
        <w:ind w:left="0"/>
        <w:jc w:val="both"/>
      </w:pPr>
      <w:r>
        <w:rPr>
          <w:rFonts w:ascii="Times New Roman"/>
          <w:b w:val="false"/>
          <w:i w:val="false"/>
          <w:color w:val="000000"/>
          <w:sz w:val="28"/>
        </w:rPr>
        <w:t>
      регистрационные номера в стране резидентства;</w:t>
      </w:r>
    </w:p>
    <w:bookmarkEnd w:id="872"/>
    <w:bookmarkStart w:name="z975" w:id="873"/>
    <w:p>
      <w:pPr>
        <w:spacing w:after="0"/>
        <w:ind w:left="0"/>
        <w:jc w:val="both"/>
      </w:pPr>
      <w:r>
        <w:rPr>
          <w:rFonts w:ascii="Times New Roman"/>
          <w:b w:val="false"/>
          <w:i w:val="false"/>
          <w:color w:val="000000"/>
          <w:sz w:val="28"/>
        </w:rPr>
        <w:t>
      суммы финансовой прибыли за периоды, в которых распределены дивиденды;</w:t>
      </w:r>
    </w:p>
    <w:bookmarkEnd w:id="873"/>
    <w:bookmarkStart w:name="z976" w:id="874"/>
    <w:p>
      <w:pPr>
        <w:spacing w:after="0"/>
        <w:ind w:left="0"/>
        <w:jc w:val="both"/>
      </w:pPr>
      <w:r>
        <w:rPr>
          <w:rFonts w:ascii="Times New Roman"/>
          <w:b w:val="false"/>
          <w:i w:val="false"/>
          <w:color w:val="000000"/>
          <w:sz w:val="28"/>
        </w:rPr>
        <w:t>
      13) доходы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подпунктов 6) и 8) части первой пункта 4 настоящей статьи, в отношении доходов в виде вознаграждений, роялти);</w:t>
      </w:r>
    </w:p>
    <w:bookmarkEnd w:id="874"/>
    <w:bookmarkStart w:name="z977" w:id="875"/>
    <w:p>
      <w:pPr>
        <w:spacing w:after="0"/>
        <w:ind w:left="0"/>
        <w:jc w:val="both"/>
      </w:pPr>
      <w:r>
        <w:rPr>
          <w:rFonts w:ascii="Times New Roman"/>
          <w:b w:val="false"/>
          <w:i w:val="false"/>
          <w:color w:val="000000"/>
          <w:sz w:val="28"/>
        </w:rPr>
        <w:t>
      14) доход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подпунктов 6), 7) и 8) части первой пункта 4 настоящей статьи, в отношении дохода в виде прироста стоимости);</w:t>
      </w:r>
    </w:p>
    <w:bookmarkEnd w:id="875"/>
    <w:bookmarkStart w:name="z978" w:id="876"/>
    <w:p>
      <w:pPr>
        <w:spacing w:after="0"/>
        <w:ind w:left="0"/>
        <w:jc w:val="both"/>
      </w:pPr>
      <w:r>
        <w:rPr>
          <w:rFonts w:ascii="Times New Roman"/>
          <w:b w:val="false"/>
          <w:i w:val="false"/>
          <w:color w:val="000000"/>
          <w:sz w:val="28"/>
        </w:rPr>
        <w:t xml:space="preserve">
      15)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статьи 303, </w:t>
      </w:r>
      <w:r>
        <w:rPr>
          <w:rFonts w:ascii="Times New Roman"/>
          <w:b w:val="false"/>
          <w:i w:val="false"/>
          <w:color w:val="000000"/>
          <w:sz w:val="28"/>
        </w:rPr>
        <w:t>пункта 2</w:t>
      </w:r>
      <w:r>
        <w:rPr>
          <w:rFonts w:ascii="Times New Roman"/>
          <w:b w:val="false"/>
          <w:i w:val="false"/>
          <w:color w:val="000000"/>
          <w:sz w:val="28"/>
        </w:rPr>
        <w:t xml:space="preserve"> статьи 359 и пункта 2 статьи 638 настоящего Кодекса:</w:t>
      </w:r>
    </w:p>
    <w:bookmarkEnd w:id="876"/>
    <w:bookmarkStart w:name="z979" w:id="877"/>
    <w:p>
      <w:pPr>
        <w:spacing w:after="0"/>
        <w:ind w:left="0"/>
        <w:jc w:val="both"/>
      </w:pPr>
      <w:r>
        <w:rPr>
          <w:rFonts w:ascii="Times New Roman"/>
          <w:b w:val="false"/>
          <w:i w:val="false"/>
          <w:color w:val="000000"/>
          <w:sz w:val="28"/>
        </w:rPr>
        <w:t>
      сумма уплаты в иностранном государстве, в котором зарегистрирована контролируемая иностранная компания и (или)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877"/>
    <w:bookmarkStart w:name="z980" w:id="878"/>
    <w:p>
      <w:pPr>
        <w:spacing w:after="0"/>
        <w:ind w:left="0"/>
        <w:jc w:val="both"/>
      </w:pPr>
      <w:r>
        <w:rPr>
          <w:rFonts w:ascii="Times New Roman"/>
          <w:b w:val="false"/>
          <w:i w:val="false"/>
          <w:color w:val="000000"/>
          <w:sz w:val="28"/>
        </w:rPr>
        <w:t>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 контролируемой иностранной компании и (или) постоянного учреждения контролируемой иностранной компании;</w:t>
      </w:r>
    </w:p>
    <w:bookmarkEnd w:id="878"/>
    <w:bookmarkStart w:name="z981" w:id="879"/>
    <w:p>
      <w:pPr>
        <w:spacing w:after="0"/>
        <w:ind w:left="0"/>
        <w:jc w:val="both"/>
      </w:pPr>
      <w:r>
        <w:rPr>
          <w:rFonts w:ascii="Times New Roman"/>
          <w:b w:val="false"/>
          <w:i w:val="false"/>
          <w:color w:val="000000"/>
          <w:sz w:val="28"/>
        </w:rPr>
        <w:t>
      включение в финансовую прибыль до налогообложения дохода (доходов), обложенного (обложенных) налогом у источника выплаты.";</w:t>
      </w:r>
    </w:p>
    <w:bookmarkEnd w:id="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15 изложить в следующей редакции:</w:t>
      </w:r>
    </w:p>
    <w:bookmarkStart w:name="z984" w:id="880"/>
    <w:p>
      <w:pPr>
        <w:spacing w:after="0"/>
        <w:ind w:left="0"/>
        <w:jc w:val="both"/>
      </w:pPr>
      <w:r>
        <w:rPr>
          <w:rFonts w:ascii="Times New Roman"/>
          <w:b w:val="false"/>
          <w:i w:val="false"/>
          <w:color w:val="000000"/>
          <w:sz w:val="28"/>
        </w:rPr>
        <w:t>
      "1)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или контроля в контролируемой иностранной компании и (или) представления утвержденной финансовой отчетности и (или) аудированной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w:t>
      </w:r>
    </w:p>
    <w:bookmarkEnd w:id="880"/>
    <w:bookmarkStart w:name="z985" w:id="881"/>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881"/>
    <w:bookmarkStart w:name="z986" w:id="882"/>
    <w:p>
      <w:pPr>
        <w:spacing w:after="0"/>
        <w:ind w:left="0"/>
        <w:jc w:val="both"/>
      </w:pPr>
      <w:r>
        <w:rPr>
          <w:rFonts w:ascii="Times New Roman"/>
          <w:b w:val="false"/>
          <w:i w:val="false"/>
          <w:color w:val="000000"/>
          <w:sz w:val="28"/>
        </w:rPr>
        <w:t>
      "16.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bookmarkEnd w:id="882"/>
    <w:bookmarkStart w:name="z987" w:id="883"/>
    <w:p>
      <w:pPr>
        <w:spacing w:after="0"/>
        <w:ind w:left="0"/>
        <w:jc w:val="both"/>
      </w:pPr>
      <w:r>
        <w:rPr>
          <w:rFonts w:ascii="Times New Roman"/>
          <w:b w:val="false"/>
          <w:i w:val="false"/>
          <w:color w:val="000000"/>
          <w:sz w:val="28"/>
        </w:rPr>
        <w:t>
      дополнить пунктом 17 следующего содержания:</w:t>
      </w:r>
    </w:p>
    <w:bookmarkEnd w:id="883"/>
    <w:bookmarkStart w:name="z988" w:id="884"/>
    <w:p>
      <w:pPr>
        <w:spacing w:after="0"/>
        <w:ind w:left="0"/>
        <w:jc w:val="both"/>
      </w:pPr>
      <w:r>
        <w:rPr>
          <w:rFonts w:ascii="Times New Roman"/>
          <w:b w:val="false"/>
          <w:i w:val="false"/>
          <w:color w:val="000000"/>
          <w:sz w:val="28"/>
        </w:rPr>
        <w:t xml:space="preserve">
      "17. Налоговый орган при осуществлении налогового контроля имеет право запросить у резидента аудированную финансовую отчетность контролируемой иностранной компании и (или) постоянного учреждения контролируемой иностранной компании. </w:t>
      </w:r>
    </w:p>
    <w:bookmarkEnd w:id="884"/>
    <w:bookmarkStart w:name="z989" w:id="885"/>
    <w:p>
      <w:pPr>
        <w:spacing w:after="0"/>
        <w:ind w:left="0"/>
        <w:jc w:val="both"/>
      </w:pPr>
      <w:r>
        <w:rPr>
          <w:rFonts w:ascii="Times New Roman"/>
          <w:b w:val="false"/>
          <w:i w:val="false"/>
          <w:color w:val="000000"/>
          <w:sz w:val="28"/>
        </w:rPr>
        <w:t xml:space="preserve">
      Резидент со дня направления запроса обязан в течение двухсот пятидесяти календарных дней представить аудированную финансовую отчетность (с обязательным переводом на казахский или русский язык). </w:t>
      </w:r>
    </w:p>
    <w:bookmarkEnd w:id="885"/>
    <w:bookmarkStart w:name="z990" w:id="886"/>
    <w:p>
      <w:pPr>
        <w:spacing w:after="0"/>
        <w:ind w:left="0"/>
        <w:jc w:val="both"/>
      </w:pPr>
      <w:r>
        <w:rPr>
          <w:rFonts w:ascii="Times New Roman"/>
          <w:b w:val="false"/>
          <w:i w:val="false"/>
          <w:color w:val="000000"/>
          <w:sz w:val="28"/>
        </w:rPr>
        <w:t xml:space="preserve">
      После получения аудированной финансовой отчетности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при наличии расхождений с утвержденной финансовой отчетностью. </w:t>
      </w:r>
    </w:p>
    <w:bookmarkEnd w:id="886"/>
    <w:bookmarkStart w:name="z991" w:id="887"/>
    <w:p>
      <w:pPr>
        <w:spacing w:after="0"/>
        <w:ind w:left="0"/>
        <w:jc w:val="both"/>
      </w:pPr>
      <w:r>
        <w:rPr>
          <w:rFonts w:ascii="Times New Roman"/>
          <w:b w:val="false"/>
          <w:i w:val="false"/>
          <w:color w:val="000000"/>
          <w:sz w:val="28"/>
        </w:rPr>
        <w:t>
      В случае непредставления аудированной финансовой отчетности по истечении срока, указанного в части второй настоящего пункта,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пунктом 3-1 настоящей статьи.";</w:t>
      </w:r>
    </w:p>
    <w:bookmarkEnd w:id="887"/>
    <w:bookmarkStart w:name="z992" w:id="888"/>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298 изложить в следующей редакции:</w:t>
      </w:r>
    </w:p>
    <w:bookmarkEnd w:id="888"/>
    <w:bookmarkStart w:name="z993" w:id="889"/>
    <w:p>
      <w:pPr>
        <w:spacing w:after="0"/>
        <w:ind w:left="0"/>
        <w:jc w:val="both"/>
      </w:pPr>
      <w:r>
        <w:rPr>
          <w:rFonts w:ascii="Times New Roman"/>
          <w:b w:val="false"/>
          <w:i w:val="false"/>
          <w:color w:val="000000"/>
          <w:sz w:val="28"/>
        </w:rPr>
        <w:t>
      "1. Резидент обязан представить заявление об участии (контроле) в контролируемой иностранной компании не позднее 31 марта года, следующего за отчетным налоговым периодом.</w:t>
      </w:r>
    </w:p>
    <w:bookmarkEnd w:id="889"/>
    <w:bookmarkStart w:name="z994" w:id="890"/>
    <w:p>
      <w:pPr>
        <w:spacing w:after="0"/>
        <w:ind w:left="0"/>
        <w:jc w:val="both"/>
      </w:pPr>
      <w:r>
        <w:rPr>
          <w:rFonts w:ascii="Times New Roman"/>
          <w:b w:val="false"/>
          <w:i w:val="false"/>
          <w:color w:val="000000"/>
          <w:sz w:val="28"/>
        </w:rPr>
        <w:t xml:space="preserve">
      Заявление об участии (контроле) в контролируемой иностранной компании представляется по состоянию на 31 декабря отчетного налогового периода в налоговый орган по форме, установленной уполномоченным органом. </w:t>
      </w:r>
    </w:p>
    <w:bookmarkEnd w:id="890"/>
    <w:bookmarkStart w:name="z995" w:id="891"/>
    <w:p>
      <w:pPr>
        <w:spacing w:after="0"/>
        <w:ind w:left="0"/>
        <w:jc w:val="both"/>
      </w:pPr>
      <w:r>
        <w:rPr>
          <w:rFonts w:ascii="Times New Roman"/>
          <w:b w:val="false"/>
          <w:i w:val="false"/>
          <w:color w:val="000000"/>
          <w:sz w:val="28"/>
        </w:rPr>
        <w:t xml:space="preserve">
      Положения настоящего пункта не применяются к резидентам, отвечающим требованиям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296 настоящего Кодекса.</w:t>
      </w:r>
    </w:p>
    <w:bookmarkEnd w:id="891"/>
    <w:bookmarkStart w:name="z996" w:id="892"/>
    <w:p>
      <w:pPr>
        <w:spacing w:after="0"/>
        <w:ind w:left="0"/>
        <w:jc w:val="both"/>
      </w:pPr>
      <w:r>
        <w:rPr>
          <w:rFonts w:ascii="Times New Roman"/>
          <w:b w:val="false"/>
          <w:i w:val="false"/>
          <w:color w:val="000000"/>
          <w:sz w:val="28"/>
        </w:rPr>
        <w:t>
      2. Резидент представляет заявление об участии (контроле) в контролируемой иностранной компании в налоговый орган по месту жительства или нахождения.";</w:t>
      </w:r>
    </w:p>
    <w:bookmarkEnd w:id="892"/>
    <w:bookmarkStart w:name="z997" w:id="893"/>
    <w:p>
      <w:pPr>
        <w:spacing w:after="0"/>
        <w:ind w:left="0"/>
        <w:jc w:val="both"/>
      </w:pPr>
      <w:r>
        <w:rPr>
          <w:rFonts w:ascii="Times New Roman"/>
          <w:b w:val="false"/>
          <w:i w:val="false"/>
          <w:color w:val="000000"/>
          <w:sz w:val="28"/>
        </w:rPr>
        <w:t xml:space="preserve">
      128) в </w:t>
      </w:r>
      <w:r>
        <w:rPr>
          <w:rFonts w:ascii="Times New Roman"/>
          <w:b w:val="false"/>
          <w:i w:val="false"/>
          <w:color w:val="000000"/>
          <w:sz w:val="28"/>
        </w:rPr>
        <w:t>статье 300</w:t>
      </w:r>
      <w:r>
        <w:rPr>
          <w:rFonts w:ascii="Times New Roman"/>
          <w:b w:val="false"/>
          <w:i w:val="false"/>
          <w:color w:val="000000"/>
          <w:sz w:val="28"/>
        </w:rPr>
        <w:t>:</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999" w:id="894"/>
    <w:p>
      <w:pPr>
        <w:spacing w:after="0"/>
        <w:ind w:left="0"/>
        <w:jc w:val="both"/>
      </w:pPr>
      <w:r>
        <w:rPr>
          <w:rFonts w:ascii="Times New Roman"/>
          <w:b w:val="false"/>
          <w:i w:val="false"/>
          <w:color w:val="000000"/>
          <w:sz w:val="28"/>
        </w:rPr>
        <w:t xml:space="preserve">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 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не учитываются.";</w:t>
      </w:r>
    </w:p>
    <w:bookmarkEnd w:id="894"/>
    <w:bookmarkStart w:name="z1000" w:id="8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цифры "10" заменить цифрами "14";</w:t>
      </w:r>
    </w:p>
    <w:bookmarkEnd w:id="895"/>
    <w:bookmarkStart w:name="z1001" w:id="896"/>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пункте 1</w:t>
      </w:r>
      <w:r>
        <w:rPr>
          <w:rFonts w:ascii="Times New Roman"/>
          <w:b w:val="false"/>
          <w:i w:val="false"/>
          <w:color w:val="000000"/>
          <w:sz w:val="28"/>
        </w:rPr>
        <w:t xml:space="preserve"> статьи 302:</w:t>
      </w:r>
    </w:p>
    <w:bookmarkEnd w:id="896"/>
    <w:bookmarkStart w:name="z1002" w:id="897"/>
    <w:p>
      <w:pPr>
        <w:spacing w:after="0"/>
        <w:ind w:left="0"/>
        <w:jc w:val="both"/>
      </w:pPr>
      <w:r>
        <w:rPr>
          <w:rFonts w:ascii="Times New Roman"/>
          <w:b w:val="false"/>
          <w:i w:val="false"/>
          <w:color w:val="000000"/>
          <w:sz w:val="28"/>
        </w:rPr>
        <w:t>
      в части первой:</w:t>
      </w:r>
    </w:p>
    <w:bookmarkEnd w:id="897"/>
    <w:bookmarkStart w:name="z1003" w:id="898"/>
    <w:p>
      <w:pPr>
        <w:spacing w:after="0"/>
        <w:ind w:left="0"/>
        <w:jc w:val="both"/>
      </w:pPr>
      <w:r>
        <w:rPr>
          <w:rFonts w:ascii="Times New Roman"/>
          <w:b w:val="false"/>
          <w:i w:val="false"/>
          <w:color w:val="000000"/>
          <w:sz w:val="28"/>
        </w:rPr>
        <w:t>
      дополнить абзацами третьим-шестым следующего содержания:</w:t>
      </w:r>
    </w:p>
    <w:bookmarkEnd w:id="898"/>
    <w:bookmarkStart w:name="z1004" w:id="899"/>
    <w:p>
      <w:pPr>
        <w:spacing w:after="0"/>
        <w:ind w:left="0"/>
        <w:jc w:val="both"/>
      </w:pPr>
      <w:r>
        <w:rPr>
          <w:rFonts w:ascii="Times New Roman"/>
          <w:b w:val="false"/>
          <w:i w:val="false"/>
          <w:color w:val="000000"/>
          <w:sz w:val="28"/>
        </w:rPr>
        <w:t>
      "плюс</w:t>
      </w:r>
    </w:p>
    <w:bookmarkEnd w:id="899"/>
    <w:bookmarkStart w:name="z1005" w:id="900"/>
    <w:p>
      <w:pPr>
        <w:spacing w:after="0"/>
        <w:ind w:left="0"/>
        <w:jc w:val="both"/>
      </w:pPr>
      <w:r>
        <w:rPr>
          <w:rFonts w:ascii="Times New Roman"/>
          <w:b w:val="false"/>
          <w:i w:val="false"/>
          <w:color w:val="000000"/>
          <w:sz w:val="28"/>
        </w:rPr>
        <w:t xml:space="preserve">
      произведение ставки, установленной пунктом 1-1 статьи 313 настоящего Кодекса, и объекта налогообложения, определенного подпунктом 4) статьи 223 настоящего Кодекса, уменьшенного на сумму убытков, переносимых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300 настоящего Кодекса,</w:t>
      </w:r>
    </w:p>
    <w:bookmarkEnd w:id="900"/>
    <w:bookmarkStart w:name="z1006" w:id="901"/>
    <w:p>
      <w:pPr>
        <w:spacing w:after="0"/>
        <w:ind w:left="0"/>
        <w:jc w:val="both"/>
      </w:pPr>
      <w:r>
        <w:rPr>
          <w:rFonts w:ascii="Times New Roman"/>
          <w:b w:val="false"/>
          <w:i w:val="false"/>
          <w:color w:val="000000"/>
          <w:sz w:val="28"/>
        </w:rPr>
        <w:t xml:space="preserve">
      плюс </w:t>
      </w:r>
    </w:p>
    <w:bookmarkEnd w:id="901"/>
    <w:bookmarkStart w:name="z1007" w:id="902"/>
    <w:p>
      <w:pPr>
        <w:spacing w:after="0"/>
        <w:ind w:left="0"/>
        <w:jc w:val="both"/>
      </w:pPr>
      <w:r>
        <w:rPr>
          <w:rFonts w:ascii="Times New Roman"/>
          <w:b w:val="false"/>
          <w:i w:val="false"/>
          <w:color w:val="000000"/>
          <w:sz w:val="28"/>
        </w:rPr>
        <w:t>
      произведение ставки, установленной пунктом 1-1 статьи 313 настоящего Кодекса, и объекта налогообложения, определенного подпунктом 5) статьи 223 настоящего Кодекса,";</w:t>
      </w:r>
    </w:p>
    <w:bookmarkEnd w:id="902"/>
    <w:bookmarkStart w:name="z1008" w:id="903"/>
    <w:p>
      <w:pPr>
        <w:spacing w:after="0"/>
        <w:ind w:left="0"/>
        <w:jc w:val="both"/>
      </w:pPr>
      <w:r>
        <w:rPr>
          <w:rFonts w:ascii="Times New Roman"/>
          <w:b w:val="false"/>
          <w:i w:val="false"/>
          <w:color w:val="000000"/>
          <w:sz w:val="28"/>
        </w:rPr>
        <w:t>
      абзацы одиннадцатый – двадцатый исключить;</w:t>
      </w:r>
    </w:p>
    <w:bookmarkEnd w:id="903"/>
    <w:bookmarkStart w:name="z1009" w:id="904"/>
    <w:p>
      <w:pPr>
        <w:spacing w:after="0"/>
        <w:ind w:left="0"/>
        <w:jc w:val="both"/>
      </w:pPr>
      <w:r>
        <w:rPr>
          <w:rFonts w:ascii="Times New Roman"/>
          <w:b w:val="false"/>
          <w:i w:val="false"/>
          <w:color w:val="000000"/>
          <w:sz w:val="28"/>
        </w:rPr>
        <w:t>
      части вторую и третью исключить;</w:t>
      </w:r>
    </w:p>
    <w:bookmarkEnd w:id="904"/>
    <w:bookmarkStart w:name="z1010" w:id="905"/>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пункт 4</w:t>
      </w:r>
      <w:r>
        <w:rPr>
          <w:rFonts w:ascii="Times New Roman"/>
          <w:b w:val="false"/>
          <w:i w:val="false"/>
          <w:color w:val="000000"/>
          <w:sz w:val="28"/>
        </w:rPr>
        <w:t xml:space="preserve"> статьи 303 изложить в следующей редакции:</w:t>
      </w:r>
    </w:p>
    <w:bookmarkEnd w:id="905"/>
    <w:bookmarkStart w:name="z1011" w:id="906"/>
    <w:p>
      <w:pPr>
        <w:spacing w:after="0"/>
        <w:ind w:left="0"/>
        <w:jc w:val="both"/>
      </w:pPr>
      <w:r>
        <w:rPr>
          <w:rFonts w:ascii="Times New Roman"/>
          <w:b w:val="false"/>
          <w:i w:val="false"/>
          <w:color w:val="000000"/>
          <w:sz w:val="28"/>
        </w:rPr>
        <w:t>
      "4. Подлежит зачету в счет уплаты корпоративного подоходного налога в Республике Казахстан сумма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906"/>
    <w:bookmarkStart w:name="z1012" w:id="907"/>
    <w:p>
      <w:pPr>
        <w:spacing w:after="0"/>
        <w:ind w:left="0"/>
        <w:jc w:val="both"/>
      </w:pPr>
      <w:r>
        <w:rPr>
          <w:rFonts w:ascii="Times New Roman"/>
          <w:b w:val="false"/>
          <w:i w:val="false"/>
          <w:color w:val="000000"/>
          <w:sz w:val="28"/>
        </w:rPr>
        <w:t>
      Нз = П × Д × Сэ/100 %, где:</w:t>
      </w:r>
    </w:p>
    <w:bookmarkEnd w:id="907"/>
    <w:bookmarkStart w:name="z1013" w:id="908"/>
    <w:p>
      <w:pPr>
        <w:spacing w:after="0"/>
        <w:ind w:left="0"/>
        <w:jc w:val="both"/>
      </w:pPr>
      <w:r>
        <w:rPr>
          <w:rFonts w:ascii="Times New Roman"/>
          <w:b w:val="false"/>
          <w:i w:val="false"/>
          <w:color w:val="000000"/>
          <w:sz w:val="28"/>
        </w:rPr>
        <w:t>
      Нз – сумма подоходного налога, подлежащая отнесению в зачет;</w:t>
      </w:r>
    </w:p>
    <w:bookmarkEnd w:id="908"/>
    <w:bookmarkStart w:name="z1014" w:id="909"/>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объект обложения резидента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909"/>
    <w:bookmarkStart w:name="z1015" w:id="910"/>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w:t>
      </w:r>
    </w:p>
    <w:bookmarkEnd w:id="910"/>
    <w:bookmarkStart w:name="z1016" w:id="911"/>
    <w:p>
      <w:pPr>
        <w:spacing w:after="0"/>
        <w:ind w:left="0"/>
        <w:jc w:val="both"/>
      </w:pPr>
      <w:r>
        <w:rPr>
          <w:rFonts w:ascii="Times New Roman"/>
          <w:b w:val="false"/>
          <w:i w:val="false"/>
          <w:color w:val="000000"/>
          <w:sz w:val="28"/>
        </w:rPr>
        <w:t xml:space="preserve">
      Сэ – эффективная ставка, определяемая в соответствии с подпунктом 12) </w:t>
      </w:r>
      <w:r>
        <w:rPr>
          <w:rFonts w:ascii="Times New Roman"/>
          <w:b w:val="false"/>
          <w:i w:val="false"/>
          <w:color w:val="000000"/>
          <w:sz w:val="28"/>
        </w:rPr>
        <w:t>пункта 4</w:t>
      </w:r>
      <w:r>
        <w:rPr>
          <w:rFonts w:ascii="Times New Roman"/>
          <w:b w:val="false"/>
          <w:i w:val="false"/>
          <w:color w:val="000000"/>
          <w:sz w:val="28"/>
        </w:rPr>
        <w:t xml:space="preserve"> статьи 294 настоящего Кодекса, без учета подоходного налога, в том числе удержанного у источника выплаты в Республике Казахстан с доходов, указанных в подпунктах 1) – 10)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297 настоящего Кодекса.</w:t>
      </w:r>
    </w:p>
    <w:bookmarkEnd w:id="911"/>
    <w:bookmarkStart w:name="z1017" w:id="912"/>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резидент при исчислении суммарной прибыли контролируемой иностранной компании и (или) постоянного учреждения контролируемой иностранной компании использует в текущем налоговом периоде формулу с долей пассивных доходов.</w:t>
      </w:r>
    </w:p>
    <w:bookmarkEnd w:id="912"/>
    <w:bookmarkStart w:name="z1018" w:id="913"/>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настоящей части применяются:</w:t>
      </w:r>
    </w:p>
    <w:bookmarkEnd w:id="913"/>
    <w:bookmarkStart w:name="z1019" w:id="914"/>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bookmarkEnd w:id="914"/>
    <w:bookmarkStart w:name="z1020" w:id="915"/>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915"/>
    <w:bookmarkStart w:name="z1021" w:id="916"/>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916"/>
    <w:bookmarkStart w:name="z1022" w:id="917"/>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917"/>
    <w:bookmarkStart w:name="z1023" w:id="918"/>
    <w:p>
      <w:pPr>
        <w:spacing w:after="0"/>
        <w:ind w:left="0"/>
        <w:jc w:val="both"/>
      </w:pPr>
      <w:r>
        <w:rPr>
          <w:rFonts w:ascii="Times New Roman"/>
          <w:b w:val="false"/>
          <w:i w:val="false"/>
          <w:color w:val="000000"/>
          <w:sz w:val="28"/>
        </w:rPr>
        <w:t>
      В случае владения резидентом прямо и косвенно долями участия (голосующими акциями) либо наличия у резидента прямого и косвенного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либо прямому и косвенному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либо прямому и косвенному контролю в контролируемой иностранной компании.</w:t>
      </w:r>
    </w:p>
    <w:bookmarkEnd w:id="918"/>
    <w:bookmarkStart w:name="z1024" w:id="919"/>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 (с обязательным переводом на казахский или русский язык) следующие документы:</w:t>
      </w:r>
    </w:p>
    <w:bookmarkEnd w:id="919"/>
    <w:bookmarkStart w:name="z1025" w:id="920"/>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и (или) постоянного учреждения контролируемой иностранной компании;</w:t>
      </w:r>
    </w:p>
    <w:bookmarkEnd w:id="920"/>
    <w:bookmarkStart w:name="z1026" w:id="92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раскрывающий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921"/>
    <w:bookmarkStart w:name="z1027" w:id="922"/>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922"/>
    <w:bookmarkStart w:name="z1028" w:id="923"/>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923"/>
    <w:bookmarkStart w:name="z1029" w:id="924"/>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924"/>
    <w:bookmarkStart w:name="z1030" w:id="925"/>
    <w:p>
      <w:pPr>
        <w:spacing w:after="0"/>
        <w:ind w:left="0"/>
        <w:jc w:val="both"/>
      </w:pPr>
      <w:r>
        <w:rPr>
          <w:rFonts w:ascii="Times New Roman"/>
          <w:b w:val="false"/>
          <w:i w:val="false"/>
          <w:color w:val="000000"/>
          <w:sz w:val="28"/>
        </w:rPr>
        <w:t xml:space="preserve">
      131) в </w:t>
      </w:r>
      <w:r>
        <w:rPr>
          <w:rFonts w:ascii="Times New Roman"/>
          <w:b w:val="false"/>
          <w:i w:val="false"/>
          <w:color w:val="000000"/>
          <w:sz w:val="28"/>
        </w:rPr>
        <w:t>статье 305</w:t>
      </w:r>
      <w:r>
        <w:rPr>
          <w:rFonts w:ascii="Times New Roman"/>
          <w:b w:val="false"/>
          <w:i w:val="false"/>
          <w:color w:val="000000"/>
          <w:sz w:val="28"/>
        </w:rPr>
        <w:t>:</w:t>
      </w:r>
    </w:p>
    <w:bookmarkEnd w:id="925"/>
    <w:bookmarkStart w:name="z1031" w:id="9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1033" w:id="927"/>
    <w:p>
      <w:pPr>
        <w:spacing w:after="0"/>
        <w:ind w:left="0"/>
        <w:jc w:val="both"/>
      </w:pPr>
      <w:r>
        <w:rPr>
          <w:rFonts w:ascii="Times New Roman"/>
          <w:b w:val="false"/>
          <w:i w:val="false"/>
          <w:color w:val="000000"/>
          <w:sz w:val="28"/>
        </w:rPr>
        <w:t>
      дополнить подпунктами 9) и 10) следующего содержания:</w:t>
      </w:r>
    </w:p>
    <w:bookmarkEnd w:id="927"/>
    <w:bookmarkStart w:name="z1034" w:id="928"/>
    <w:p>
      <w:pPr>
        <w:spacing w:after="0"/>
        <w:ind w:left="0"/>
        <w:jc w:val="both"/>
      </w:pPr>
      <w:r>
        <w:rPr>
          <w:rFonts w:ascii="Times New Roman"/>
          <w:b w:val="false"/>
          <w:i w:val="false"/>
          <w:color w:val="000000"/>
          <w:sz w:val="28"/>
        </w:rPr>
        <w:t>
      "9) налогоплательщики, осуществляющие электронную торговлю товарами, соответствующие условиям пункта 3 статьи 293 настоящего Кодекса;</w:t>
      </w:r>
    </w:p>
    <w:bookmarkEnd w:id="928"/>
    <w:bookmarkStart w:name="z1035" w:id="929"/>
    <w:p>
      <w:pPr>
        <w:spacing w:after="0"/>
        <w:ind w:left="0"/>
        <w:jc w:val="both"/>
      </w:pPr>
      <w:r>
        <w:rPr>
          <w:rFonts w:ascii="Times New Roman"/>
          <w:b w:val="false"/>
          <w:i w:val="false"/>
          <w:color w:val="000000"/>
          <w:sz w:val="28"/>
        </w:rPr>
        <w:t>
      10)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37" w:id="930"/>
    <w:p>
      <w:pPr>
        <w:spacing w:after="0"/>
        <w:ind w:left="0"/>
        <w:jc w:val="both"/>
      </w:pPr>
      <w:r>
        <w:rPr>
          <w:rFonts w:ascii="Times New Roman"/>
          <w:b w:val="false"/>
          <w:i w:val="false"/>
          <w:color w:val="000000"/>
          <w:sz w:val="28"/>
        </w:rPr>
        <w:t>
      "3. При определении совокупного годового дохода для целей подпункта 1) пункта 2 настоящей статьи не учитываются:</w:t>
      </w:r>
    </w:p>
    <w:bookmarkEnd w:id="930"/>
    <w:bookmarkStart w:name="z1038" w:id="931"/>
    <w:p>
      <w:pPr>
        <w:spacing w:after="0"/>
        <w:ind w:left="0"/>
        <w:jc w:val="both"/>
      </w:pPr>
      <w:r>
        <w:rPr>
          <w:rFonts w:ascii="Times New Roman"/>
          <w:b w:val="false"/>
          <w:i w:val="false"/>
          <w:color w:val="000000"/>
          <w:sz w:val="28"/>
        </w:rPr>
        <w:t xml:space="preserve">
      доходы государственной исламской специальной финансовой компании, полученные от сдачи в имущественный наем (аренду) и (или) при реализации недвижимого имущества, указанного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519 настоящего Кодекса, и земельных участков, занятых таким имуществом;</w:t>
      </w:r>
    </w:p>
    <w:bookmarkEnd w:id="931"/>
    <w:bookmarkStart w:name="z1039" w:id="932"/>
    <w:p>
      <w:pPr>
        <w:spacing w:after="0"/>
        <w:ind w:left="0"/>
        <w:jc w:val="both"/>
      </w:pPr>
      <w:r>
        <w:rPr>
          <w:rFonts w:ascii="Times New Roman"/>
          <w:b w:val="false"/>
          <w:i w:val="false"/>
          <w:color w:val="000000"/>
          <w:sz w:val="28"/>
        </w:rPr>
        <w:t xml:space="preserve">
      доходы организаций,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293 настоящего Кодекса, от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w:t>
      </w:r>
    </w:p>
    <w:bookmarkEnd w:id="932"/>
    <w:bookmarkStart w:name="z1040" w:id="933"/>
    <w:p>
      <w:pPr>
        <w:spacing w:after="0"/>
        <w:ind w:left="0"/>
        <w:jc w:val="both"/>
      </w:pPr>
      <w:r>
        <w:rPr>
          <w:rFonts w:ascii="Times New Roman"/>
          <w:b w:val="false"/>
          <w:i w:val="false"/>
          <w:color w:val="000000"/>
          <w:sz w:val="28"/>
        </w:rPr>
        <w:t xml:space="preserve">
      доходы организаций,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293 настоящего Кодекса, от проката и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 исключительным правом на использование которого они обладают;</w:t>
      </w:r>
    </w:p>
    <w:bookmarkEnd w:id="933"/>
    <w:bookmarkStart w:name="z1041" w:id="934"/>
    <w:p>
      <w:pPr>
        <w:spacing w:after="0"/>
        <w:ind w:left="0"/>
        <w:jc w:val="both"/>
      </w:pPr>
      <w:r>
        <w:rPr>
          <w:rFonts w:ascii="Times New Roman"/>
          <w:b w:val="false"/>
          <w:i w:val="false"/>
          <w:color w:val="000000"/>
          <w:sz w:val="28"/>
        </w:rPr>
        <w:t xml:space="preserve">
      доходы налогоплательщика, осуществляющего перевозку груза морским судном, зарегистрированным в международном судовом реестре Республики Казахстан, полученные от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293 настоящего Кодекса;</w:t>
      </w:r>
    </w:p>
    <w:bookmarkEnd w:id="934"/>
    <w:bookmarkStart w:name="z1042" w:id="935"/>
    <w:p>
      <w:pPr>
        <w:spacing w:after="0"/>
        <w:ind w:left="0"/>
        <w:jc w:val="both"/>
      </w:pPr>
      <w:r>
        <w:rPr>
          <w:rFonts w:ascii="Times New Roman"/>
          <w:b w:val="false"/>
          <w:i w:val="false"/>
          <w:color w:val="000000"/>
          <w:sz w:val="28"/>
        </w:rPr>
        <w:t xml:space="preserve">
      доходы налогоплательщиков,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708 настоящего Кодекса, полученные от приоритетных видов деятельности;</w:t>
      </w:r>
    </w:p>
    <w:bookmarkEnd w:id="935"/>
    <w:bookmarkStart w:name="z1043" w:id="936"/>
    <w:p>
      <w:pPr>
        <w:spacing w:after="0"/>
        <w:ind w:left="0"/>
        <w:jc w:val="both"/>
      </w:pPr>
      <w:r>
        <w:rPr>
          <w:rFonts w:ascii="Times New Roman"/>
          <w:b w:val="false"/>
          <w:i w:val="false"/>
          <w:color w:val="000000"/>
          <w:sz w:val="28"/>
        </w:rPr>
        <w:t>
      доходы налогоплательщика, указанного в главе 80-1 настоящего Кодекса, по видам деятельности в рамках инвестиционного проекта, определенным соглашением об инвестициях.";</w:t>
      </w:r>
    </w:p>
    <w:bookmarkEnd w:id="936"/>
    <w:bookmarkStart w:name="z1044" w:id="937"/>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статью 306</w:t>
      </w:r>
      <w:r>
        <w:rPr>
          <w:rFonts w:ascii="Times New Roman"/>
          <w:b w:val="false"/>
          <w:i w:val="false"/>
          <w:color w:val="000000"/>
          <w:sz w:val="28"/>
        </w:rPr>
        <w:t xml:space="preserve"> дополнить пунктом 4 следующего содержания:</w:t>
      </w:r>
    </w:p>
    <w:bookmarkEnd w:id="937"/>
    <w:bookmarkStart w:name="z1045" w:id="938"/>
    <w:p>
      <w:pPr>
        <w:spacing w:after="0"/>
        <w:ind w:left="0"/>
        <w:jc w:val="both"/>
      </w:pPr>
      <w:r>
        <w:rPr>
          <w:rFonts w:ascii="Times New Roman"/>
          <w:b w:val="false"/>
          <w:i w:val="false"/>
          <w:color w:val="000000"/>
          <w:sz w:val="28"/>
        </w:rPr>
        <w:t xml:space="preserve">
      "4. Налогоплательщик осуществляет уплату корпоративного подоходного налога, исчисленного в соответствии с </w:t>
      </w:r>
      <w:r>
        <w:rPr>
          <w:rFonts w:ascii="Times New Roman"/>
          <w:b w:val="false"/>
          <w:i w:val="false"/>
          <w:color w:val="000000"/>
          <w:sz w:val="28"/>
        </w:rPr>
        <w:t>главой 30</w:t>
      </w:r>
      <w:r>
        <w:rPr>
          <w:rFonts w:ascii="Times New Roman"/>
          <w:b w:val="false"/>
          <w:i w:val="false"/>
          <w:color w:val="000000"/>
          <w:sz w:val="28"/>
        </w:rPr>
        <w:t xml:space="preserve"> настоящего Кодекса, по итогам налогового периода не позднее десяти календарных дней после последнего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315 настоящего Кодекса.</w:t>
      </w:r>
    </w:p>
    <w:bookmarkEnd w:id="938"/>
    <w:bookmarkStart w:name="z1046" w:id="939"/>
    <w:p>
      <w:pPr>
        <w:spacing w:after="0"/>
        <w:ind w:left="0"/>
        <w:jc w:val="both"/>
      </w:pPr>
      <w:r>
        <w:rPr>
          <w:rFonts w:ascii="Times New Roman"/>
          <w:b w:val="false"/>
          <w:i w:val="false"/>
          <w:color w:val="000000"/>
          <w:sz w:val="28"/>
        </w:rPr>
        <w:t>
      Положения настоящего пункта не применяются к корпоративному подоходному налогу, исчисленному с налогооблагаемого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939"/>
    <w:bookmarkStart w:name="z1047" w:id="940"/>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статью 313</w:t>
      </w:r>
      <w:r>
        <w:rPr>
          <w:rFonts w:ascii="Times New Roman"/>
          <w:b w:val="false"/>
          <w:i w:val="false"/>
          <w:color w:val="000000"/>
          <w:sz w:val="28"/>
        </w:rPr>
        <w:t xml:space="preserve"> дополнить пунктом 1-1 следующего содержания:</w:t>
      </w:r>
    </w:p>
    <w:bookmarkEnd w:id="940"/>
    <w:bookmarkStart w:name="z1048" w:id="941"/>
    <w:p>
      <w:pPr>
        <w:spacing w:after="0"/>
        <w:ind w:left="0"/>
        <w:jc w:val="both"/>
      </w:pPr>
      <w:r>
        <w:rPr>
          <w:rFonts w:ascii="Times New Roman"/>
          <w:b w:val="false"/>
          <w:i w:val="false"/>
          <w:color w:val="000000"/>
          <w:sz w:val="28"/>
        </w:rPr>
        <w:t xml:space="preserve">
      "1-1. Объекты налогообложения, определенные подпунктами 4) и 5) </w:t>
      </w:r>
      <w:r>
        <w:rPr>
          <w:rFonts w:ascii="Times New Roman"/>
          <w:b w:val="false"/>
          <w:i w:val="false"/>
          <w:color w:val="000000"/>
          <w:sz w:val="28"/>
        </w:rPr>
        <w:t>статьи 223</w:t>
      </w:r>
      <w:r>
        <w:rPr>
          <w:rFonts w:ascii="Times New Roman"/>
          <w:b w:val="false"/>
          <w:i w:val="false"/>
          <w:color w:val="000000"/>
          <w:sz w:val="28"/>
        </w:rPr>
        <w:t xml:space="preserve"> настоящего Кодекса, подлежат обложению налогом по ставке 20 процентов.";</w:t>
      </w:r>
    </w:p>
    <w:bookmarkEnd w:id="941"/>
    <w:bookmarkStart w:name="z1049" w:id="942"/>
    <w:p>
      <w:pPr>
        <w:spacing w:after="0"/>
        <w:ind w:left="0"/>
        <w:jc w:val="both"/>
      </w:pPr>
      <w:r>
        <w:rPr>
          <w:rFonts w:ascii="Times New Roman"/>
          <w:b w:val="false"/>
          <w:i w:val="false"/>
          <w:color w:val="000000"/>
          <w:sz w:val="28"/>
        </w:rPr>
        <w:t xml:space="preserve">
      134) в </w:t>
      </w:r>
      <w:r>
        <w:rPr>
          <w:rFonts w:ascii="Times New Roman"/>
          <w:b w:val="false"/>
          <w:i w:val="false"/>
          <w:color w:val="000000"/>
          <w:sz w:val="28"/>
        </w:rPr>
        <w:t>пункте 5</w:t>
      </w:r>
      <w:r>
        <w:rPr>
          <w:rFonts w:ascii="Times New Roman"/>
          <w:b w:val="false"/>
          <w:i w:val="false"/>
          <w:color w:val="000000"/>
          <w:sz w:val="28"/>
        </w:rPr>
        <w:t xml:space="preserve"> статьи 314 слова "специальном налоговом режиме для субъектов малого бизнеса" заменить словами "специальных налоговых режимах для субъектов малого бизнеса, розничного налога";</w:t>
      </w:r>
    </w:p>
    <w:bookmarkEnd w:id="942"/>
    <w:bookmarkStart w:name="z1050" w:id="943"/>
    <w:p>
      <w:pPr>
        <w:spacing w:after="0"/>
        <w:ind w:left="0"/>
        <w:jc w:val="both"/>
      </w:pPr>
      <w:r>
        <w:rPr>
          <w:rFonts w:ascii="Times New Roman"/>
          <w:b w:val="false"/>
          <w:i w:val="false"/>
          <w:color w:val="000000"/>
          <w:sz w:val="28"/>
        </w:rPr>
        <w:t xml:space="preserve">
      135) в </w:t>
      </w:r>
      <w:r>
        <w:rPr>
          <w:rFonts w:ascii="Times New Roman"/>
          <w:b w:val="false"/>
          <w:i w:val="false"/>
          <w:color w:val="000000"/>
          <w:sz w:val="28"/>
        </w:rPr>
        <w:t>пункте 4</w:t>
      </w:r>
      <w:r>
        <w:rPr>
          <w:rFonts w:ascii="Times New Roman"/>
          <w:b w:val="false"/>
          <w:i w:val="false"/>
          <w:color w:val="000000"/>
          <w:sz w:val="28"/>
        </w:rPr>
        <w:t xml:space="preserve"> статьи 315:</w:t>
      </w:r>
    </w:p>
    <w:bookmarkEnd w:id="943"/>
    <w:bookmarkStart w:name="z1051" w:id="944"/>
    <w:p>
      <w:pPr>
        <w:spacing w:after="0"/>
        <w:ind w:left="0"/>
        <w:jc w:val="both"/>
      </w:pPr>
      <w:r>
        <w:rPr>
          <w:rFonts w:ascii="Times New Roman"/>
          <w:b w:val="false"/>
          <w:i w:val="false"/>
          <w:color w:val="000000"/>
          <w:sz w:val="28"/>
        </w:rPr>
        <w:t>
      слова "утвержденный аудиторский отчет по финансовой отчетности" заменить словами "утвержденная финансовая отчетность";</w:t>
      </w:r>
    </w:p>
    <w:bookmarkEnd w:id="944"/>
    <w:bookmarkStart w:name="z1052" w:id="945"/>
    <w:p>
      <w:pPr>
        <w:spacing w:after="0"/>
        <w:ind w:left="0"/>
        <w:jc w:val="both"/>
      </w:pPr>
      <w:r>
        <w:rPr>
          <w:rFonts w:ascii="Times New Roman"/>
          <w:b w:val="false"/>
          <w:i w:val="false"/>
          <w:color w:val="000000"/>
          <w:sz w:val="28"/>
        </w:rPr>
        <w:t>
      слова "аудиторского отчета по" исключить;</w:t>
      </w:r>
    </w:p>
    <w:bookmarkEnd w:id="945"/>
    <w:bookmarkStart w:name="z1053" w:id="946"/>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пункт 2</w:t>
      </w:r>
      <w:r>
        <w:rPr>
          <w:rFonts w:ascii="Times New Roman"/>
          <w:b w:val="false"/>
          <w:i w:val="false"/>
          <w:color w:val="000000"/>
          <w:sz w:val="28"/>
        </w:rPr>
        <w:t xml:space="preserve"> статьи 316 исключить;</w:t>
      </w:r>
    </w:p>
    <w:bookmarkEnd w:id="946"/>
    <w:bookmarkStart w:name="z1054" w:id="947"/>
    <w:p>
      <w:pPr>
        <w:spacing w:after="0"/>
        <w:ind w:left="0"/>
        <w:jc w:val="both"/>
      </w:pPr>
      <w:r>
        <w:rPr>
          <w:rFonts w:ascii="Times New Roman"/>
          <w:b w:val="false"/>
          <w:i w:val="false"/>
          <w:color w:val="000000"/>
          <w:sz w:val="28"/>
        </w:rPr>
        <w:t xml:space="preserve">
      137) в </w:t>
      </w:r>
      <w:r>
        <w:rPr>
          <w:rFonts w:ascii="Times New Roman"/>
          <w:b w:val="false"/>
          <w:i w:val="false"/>
          <w:color w:val="000000"/>
          <w:sz w:val="28"/>
        </w:rPr>
        <w:t>пункте 2</w:t>
      </w:r>
      <w:r>
        <w:rPr>
          <w:rFonts w:ascii="Times New Roman"/>
          <w:b w:val="false"/>
          <w:i w:val="false"/>
          <w:color w:val="000000"/>
          <w:sz w:val="28"/>
        </w:rPr>
        <w:t xml:space="preserve"> статьи 319:</w:t>
      </w:r>
    </w:p>
    <w:bookmarkEnd w:id="947"/>
    <w:bookmarkStart w:name="z1055" w:id="94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слова "и в подпунктах 1), 2) и 4) пункта 3" исключить;</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057" w:id="949"/>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w:t>
      </w:r>
    </w:p>
    <w:bookmarkEnd w:id="949"/>
    <w:bookmarkStart w:name="z1058" w:id="950"/>
    <w:p>
      <w:pPr>
        <w:spacing w:after="0"/>
        <w:ind w:left="0"/>
        <w:jc w:val="both"/>
      </w:pPr>
      <w:r>
        <w:rPr>
          <w:rFonts w:ascii="Times New Roman"/>
          <w:b w:val="false"/>
          <w:i w:val="false"/>
          <w:color w:val="000000"/>
          <w:sz w:val="28"/>
        </w:rPr>
        <w:t>
      дополнить подпунктом 10-1) следующего содержания:</w:t>
      </w:r>
    </w:p>
    <w:bookmarkEnd w:id="950"/>
    <w:bookmarkStart w:name="z1059" w:id="951"/>
    <w:p>
      <w:pPr>
        <w:spacing w:after="0"/>
        <w:ind w:left="0"/>
        <w:jc w:val="both"/>
      </w:pPr>
      <w:r>
        <w:rPr>
          <w:rFonts w:ascii="Times New Roman"/>
          <w:b w:val="false"/>
          <w:i w:val="false"/>
          <w:color w:val="000000"/>
          <w:sz w:val="28"/>
        </w:rPr>
        <w:t>
      "10-1)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951"/>
    <w:bookmarkStart w:name="z1060" w:id="9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w:t>
      </w:r>
    </w:p>
    <w:bookmarkEnd w:id="952"/>
    <w:bookmarkStart w:name="z1061" w:id="953"/>
    <w:p>
      <w:pPr>
        <w:spacing w:after="0"/>
        <w:ind w:left="0"/>
        <w:jc w:val="both"/>
      </w:pPr>
      <w:r>
        <w:rPr>
          <w:rFonts w:ascii="Times New Roman"/>
          <w:b w:val="false"/>
          <w:i w:val="false"/>
          <w:color w:val="000000"/>
          <w:sz w:val="28"/>
        </w:rPr>
        <w:t>
      в части первой:</w:t>
      </w:r>
    </w:p>
    <w:bookmarkEnd w:id="953"/>
    <w:bookmarkStart w:name="z1062" w:id="954"/>
    <w:p>
      <w:pPr>
        <w:spacing w:after="0"/>
        <w:ind w:left="0"/>
        <w:jc w:val="both"/>
      </w:pPr>
      <w:r>
        <w:rPr>
          <w:rFonts w:ascii="Times New Roman"/>
          <w:b w:val="false"/>
          <w:i w:val="false"/>
          <w:color w:val="000000"/>
          <w:sz w:val="28"/>
        </w:rPr>
        <w:t>
      в абзаце первом слова "займу, микрокредиту", "займа, микрокредита" заменить соответственно словами "займу, ипотечному займу, ипотечному жилищному займу, микрокредиту", "займа, ипотечного займа, ипотечного жилищного займа, микрокредита";</w:t>
      </w:r>
    </w:p>
    <w:bookmarkEnd w:id="954"/>
    <w:bookmarkStart w:name="z1063" w:id="955"/>
    <w:p>
      <w:pPr>
        <w:spacing w:after="0"/>
        <w:ind w:left="0"/>
        <w:jc w:val="both"/>
      </w:pPr>
      <w:r>
        <w:rPr>
          <w:rFonts w:ascii="Times New Roman"/>
          <w:b w:val="false"/>
          <w:i w:val="false"/>
          <w:color w:val="000000"/>
          <w:sz w:val="28"/>
        </w:rPr>
        <w:t>
      в абзаце пятом слова "организации", "организацией" заменить соответственно словами "ипотечной организации, организации", "ипотечной организацией, организацией";</w:t>
      </w:r>
    </w:p>
    <w:bookmarkEnd w:id="955"/>
    <w:bookmarkStart w:name="z1064" w:id="956"/>
    <w:p>
      <w:pPr>
        <w:spacing w:after="0"/>
        <w:ind w:left="0"/>
        <w:jc w:val="both"/>
      </w:pPr>
      <w:r>
        <w:rPr>
          <w:rFonts w:ascii="Times New Roman"/>
          <w:b w:val="false"/>
          <w:i w:val="false"/>
          <w:color w:val="000000"/>
          <w:sz w:val="28"/>
        </w:rPr>
        <w:t>
      в абзаце шестом слово "микрокредита" заменить словами "ипотечного займа, ипотечного жилищного займа, микрокредита";</w:t>
      </w:r>
    </w:p>
    <w:bookmarkEnd w:id="956"/>
    <w:bookmarkStart w:name="z1065" w:id="957"/>
    <w:p>
      <w:pPr>
        <w:spacing w:after="0"/>
        <w:ind w:left="0"/>
        <w:jc w:val="both"/>
      </w:pPr>
      <w:r>
        <w:rPr>
          <w:rFonts w:ascii="Times New Roman"/>
          <w:b w:val="false"/>
          <w:i w:val="false"/>
          <w:color w:val="000000"/>
          <w:sz w:val="28"/>
        </w:rPr>
        <w:t>
      в части второй:</w:t>
      </w:r>
    </w:p>
    <w:bookmarkEnd w:id="957"/>
    <w:bookmarkStart w:name="z1066" w:id="958"/>
    <w:p>
      <w:pPr>
        <w:spacing w:after="0"/>
        <w:ind w:left="0"/>
        <w:jc w:val="both"/>
      </w:pPr>
      <w:r>
        <w:rPr>
          <w:rFonts w:ascii="Times New Roman"/>
          <w:b w:val="false"/>
          <w:i w:val="false"/>
          <w:color w:val="000000"/>
          <w:sz w:val="28"/>
        </w:rPr>
        <w:t>
      в абзаце первом слова "займу, микрокредиту" заменить словами "займу, ипотечному займу, ипотечному жилищному займу, микрокредиту";</w:t>
      </w:r>
    </w:p>
    <w:bookmarkEnd w:id="958"/>
    <w:bookmarkStart w:name="z1067" w:id="959"/>
    <w:p>
      <w:pPr>
        <w:spacing w:after="0"/>
        <w:ind w:left="0"/>
        <w:jc w:val="both"/>
      </w:pPr>
      <w:r>
        <w:rPr>
          <w:rFonts w:ascii="Times New Roman"/>
          <w:b w:val="false"/>
          <w:i w:val="false"/>
          <w:color w:val="000000"/>
          <w:sz w:val="28"/>
        </w:rPr>
        <w:t>
      в абзаце втором слово "организации" заменить словами "ипотечной организации, организации";</w:t>
      </w:r>
    </w:p>
    <w:bookmarkEnd w:id="959"/>
    <w:bookmarkStart w:name="z1068" w:id="96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19)</w:t>
      </w:r>
      <w:r>
        <w:rPr>
          <w:rFonts w:ascii="Times New Roman"/>
          <w:b w:val="false"/>
          <w:i w:val="false"/>
          <w:color w:val="000000"/>
          <w:sz w:val="28"/>
        </w:rPr>
        <w:t>:</w:t>
      </w:r>
    </w:p>
    <w:bookmarkEnd w:id="960"/>
    <w:bookmarkStart w:name="z1069" w:id="961"/>
    <w:p>
      <w:pPr>
        <w:spacing w:after="0"/>
        <w:ind w:left="0"/>
        <w:jc w:val="both"/>
      </w:pPr>
      <w:r>
        <w:rPr>
          <w:rFonts w:ascii="Times New Roman"/>
          <w:b w:val="false"/>
          <w:i w:val="false"/>
          <w:color w:val="000000"/>
          <w:sz w:val="28"/>
        </w:rPr>
        <w:t>
      слова "займу, микрокредиту" заменить словами "займу, ипотечному займу, ипотечному жилищному займу, микрокредиту";</w:t>
      </w:r>
    </w:p>
    <w:bookmarkEnd w:id="961"/>
    <w:bookmarkStart w:name="z1070" w:id="962"/>
    <w:p>
      <w:pPr>
        <w:spacing w:after="0"/>
        <w:ind w:left="0"/>
        <w:jc w:val="both"/>
      </w:pPr>
      <w:r>
        <w:rPr>
          <w:rFonts w:ascii="Times New Roman"/>
          <w:b w:val="false"/>
          <w:i w:val="false"/>
          <w:color w:val="000000"/>
          <w:sz w:val="28"/>
        </w:rPr>
        <w:t>
      слово "организацией" заменить словами "ипотечной организацией, организацией";</w:t>
      </w:r>
    </w:p>
    <w:bookmarkEnd w:id="962"/>
    <w:bookmarkStart w:name="z1071" w:id="963"/>
    <w:p>
      <w:pPr>
        <w:spacing w:after="0"/>
        <w:ind w:left="0"/>
        <w:jc w:val="both"/>
      </w:pPr>
      <w:r>
        <w:rPr>
          <w:rFonts w:ascii="Times New Roman"/>
          <w:b w:val="false"/>
          <w:i w:val="false"/>
          <w:color w:val="000000"/>
          <w:sz w:val="28"/>
        </w:rPr>
        <w:t>
      дополнить подпунктом 23-1) следующего содержания:</w:t>
      </w:r>
    </w:p>
    <w:bookmarkEnd w:id="963"/>
    <w:bookmarkStart w:name="z1072" w:id="964"/>
    <w:p>
      <w:pPr>
        <w:spacing w:after="0"/>
        <w:ind w:left="0"/>
        <w:jc w:val="both"/>
      </w:pPr>
      <w:r>
        <w:rPr>
          <w:rFonts w:ascii="Times New Roman"/>
          <w:b w:val="false"/>
          <w:i w:val="false"/>
          <w:color w:val="000000"/>
          <w:sz w:val="28"/>
        </w:rPr>
        <w:t>
      "23-1)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p>
    <w:bookmarkStart w:name="z1074" w:id="965"/>
    <w:p>
      <w:pPr>
        <w:spacing w:after="0"/>
        <w:ind w:left="0"/>
        <w:jc w:val="both"/>
      </w:pPr>
      <w:r>
        <w:rPr>
          <w:rFonts w:ascii="Times New Roman"/>
          <w:b w:val="false"/>
          <w:i w:val="false"/>
          <w:color w:val="000000"/>
          <w:sz w:val="28"/>
        </w:rPr>
        <w:t>
      "33) выплаты конфиденциальным помощникам в соответствии с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и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w:t>
      </w:r>
    </w:p>
    <w:bookmarkEnd w:id="965"/>
    <w:bookmarkStart w:name="z1075" w:id="966"/>
    <w:p>
      <w:pPr>
        <w:spacing w:after="0"/>
        <w:ind w:left="0"/>
        <w:jc w:val="both"/>
      </w:pPr>
      <w:r>
        <w:rPr>
          <w:rFonts w:ascii="Times New Roman"/>
          <w:b w:val="false"/>
          <w:i w:val="false"/>
          <w:color w:val="000000"/>
          <w:sz w:val="28"/>
        </w:rPr>
        <w:t>
      дополнить подпунктом 44) следующего содержания:</w:t>
      </w:r>
    </w:p>
    <w:bookmarkEnd w:id="966"/>
    <w:bookmarkStart w:name="z1076" w:id="967"/>
    <w:p>
      <w:pPr>
        <w:spacing w:after="0"/>
        <w:ind w:left="0"/>
        <w:jc w:val="both"/>
      </w:pPr>
      <w:r>
        <w:rPr>
          <w:rFonts w:ascii="Times New Roman"/>
          <w:b w:val="false"/>
          <w:i w:val="false"/>
          <w:color w:val="000000"/>
          <w:sz w:val="28"/>
        </w:rPr>
        <w:t>
      "44) дивиденды, возникшие в результате приобретения юридическим лицом-резидентом у юридического лица-нерезидента ценных бумаг или долей участия, при выполнении условий, установленных пунктом 7-1 статьи 228 настоящего Кодекса.";</w:t>
      </w:r>
    </w:p>
    <w:bookmarkEnd w:id="967"/>
    <w:bookmarkStart w:name="z1077" w:id="968"/>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подпункт 9)</w:t>
      </w:r>
      <w:r>
        <w:rPr>
          <w:rFonts w:ascii="Times New Roman"/>
          <w:b w:val="false"/>
          <w:i w:val="false"/>
          <w:color w:val="000000"/>
          <w:sz w:val="28"/>
        </w:rPr>
        <w:t xml:space="preserve"> статьи 321 после слова "выплат" дополнить словами ", единовременных пенсионных выплат";</w:t>
      </w:r>
    </w:p>
    <w:bookmarkEnd w:id="968"/>
    <w:bookmarkStart w:name="z1078" w:id="969"/>
    <w:p>
      <w:pPr>
        <w:spacing w:after="0"/>
        <w:ind w:left="0"/>
        <w:jc w:val="both"/>
      </w:pPr>
      <w:r>
        <w:rPr>
          <w:rFonts w:ascii="Times New Roman"/>
          <w:b w:val="false"/>
          <w:i w:val="false"/>
          <w:color w:val="000000"/>
          <w:sz w:val="28"/>
        </w:rPr>
        <w:t xml:space="preserve">
      139) в </w:t>
      </w:r>
      <w:r>
        <w:rPr>
          <w:rFonts w:ascii="Times New Roman"/>
          <w:b w:val="false"/>
          <w:i w:val="false"/>
          <w:color w:val="000000"/>
          <w:sz w:val="28"/>
        </w:rPr>
        <w:t>статье 322</w:t>
      </w:r>
      <w:r>
        <w:rPr>
          <w:rFonts w:ascii="Times New Roman"/>
          <w:b w:val="false"/>
          <w:i w:val="false"/>
          <w:color w:val="000000"/>
          <w:sz w:val="28"/>
        </w:rPr>
        <w:t>:</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080" w:id="970"/>
    <w:p>
      <w:pPr>
        <w:spacing w:after="0"/>
        <w:ind w:left="0"/>
        <w:jc w:val="both"/>
      </w:pPr>
      <w:r>
        <w:rPr>
          <w:rFonts w:ascii="Times New Roman"/>
          <w:b w:val="false"/>
          <w:i w:val="false"/>
          <w:color w:val="000000"/>
          <w:sz w:val="28"/>
        </w:rPr>
        <w:t>
      "Доходом работника,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970"/>
    <w:bookmarkStart w:name="z1081" w:id="9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083" w:id="972"/>
    <w:p>
      <w:pPr>
        <w:spacing w:after="0"/>
        <w:ind w:left="0"/>
        <w:jc w:val="both"/>
      </w:pPr>
      <w:r>
        <w:rPr>
          <w:rFonts w:ascii="Times New Roman"/>
          <w:b w:val="false"/>
          <w:i w:val="false"/>
          <w:color w:val="000000"/>
          <w:sz w:val="28"/>
        </w:rPr>
        <w:t>
      "1) доход физического лица от налогового агента по договорам гражданско-правового характера;</w:t>
      </w:r>
    </w:p>
    <w:bookmarkEnd w:id="972"/>
    <w:bookmarkStart w:name="z1084" w:id="973"/>
    <w:p>
      <w:pPr>
        <w:spacing w:after="0"/>
        <w:ind w:left="0"/>
        <w:jc w:val="both"/>
      </w:pPr>
      <w:r>
        <w:rPr>
          <w:rFonts w:ascii="Times New Roman"/>
          <w:b w:val="false"/>
          <w:i w:val="false"/>
          <w:color w:val="000000"/>
          <w:sz w:val="28"/>
        </w:rPr>
        <w:t>
      2) доход в виде пенсионных выплат, единовременных пенсионных выплат;";</w:t>
      </w:r>
    </w:p>
    <w:bookmarkEnd w:id="973"/>
    <w:bookmarkStart w:name="z1085" w:id="974"/>
    <w:p>
      <w:pPr>
        <w:spacing w:after="0"/>
        <w:ind w:left="0"/>
        <w:jc w:val="both"/>
      </w:pPr>
      <w:r>
        <w:rPr>
          <w:rFonts w:ascii="Times New Roman"/>
          <w:b w:val="false"/>
          <w:i w:val="false"/>
          <w:color w:val="000000"/>
          <w:sz w:val="28"/>
        </w:rPr>
        <w:t>
      "6) имущественный доход;";</w:t>
      </w:r>
    </w:p>
    <w:bookmarkEnd w:id="974"/>
    <w:bookmarkStart w:name="z1086" w:id="975"/>
    <w:p>
      <w:pPr>
        <w:spacing w:after="0"/>
        <w:ind w:left="0"/>
        <w:jc w:val="both"/>
      </w:pPr>
      <w:r>
        <w:rPr>
          <w:rFonts w:ascii="Times New Roman"/>
          <w:b w:val="false"/>
          <w:i w:val="false"/>
          <w:color w:val="000000"/>
          <w:sz w:val="28"/>
        </w:rPr>
        <w:t>
      дополнить подпунктами 7), 8) и 9) следующего содержания:</w:t>
      </w:r>
    </w:p>
    <w:bookmarkEnd w:id="975"/>
    <w:bookmarkStart w:name="z1087" w:id="976"/>
    <w:p>
      <w:pPr>
        <w:spacing w:after="0"/>
        <w:ind w:left="0"/>
        <w:jc w:val="both"/>
      </w:pPr>
      <w:r>
        <w:rPr>
          <w:rFonts w:ascii="Times New Roman"/>
          <w:b w:val="false"/>
          <w:i w:val="false"/>
          <w:color w:val="000000"/>
          <w:sz w:val="28"/>
        </w:rPr>
        <w:t>
      "7) доход трудового иммигранта-резидента;</w:t>
      </w:r>
    </w:p>
    <w:bookmarkEnd w:id="976"/>
    <w:bookmarkStart w:name="z1088" w:id="977"/>
    <w:p>
      <w:pPr>
        <w:spacing w:after="0"/>
        <w:ind w:left="0"/>
        <w:jc w:val="both"/>
      </w:pPr>
      <w:r>
        <w:rPr>
          <w:rFonts w:ascii="Times New Roman"/>
          <w:b w:val="false"/>
          <w:i w:val="false"/>
          <w:color w:val="000000"/>
          <w:sz w:val="28"/>
        </w:rPr>
        <w:t>
      8) доход лица, занимающегося частной практикой;</w:t>
      </w:r>
    </w:p>
    <w:bookmarkEnd w:id="977"/>
    <w:bookmarkStart w:name="z1089" w:id="978"/>
    <w:p>
      <w:pPr>
        <w:spacing w:after="0"/>
        <w:ind w:left="0"/>
        <w:jc w:val="both"/>
      </w:pPr>
      <w:r>
        <w:rPr>
          <w:rFonts w:ascii="Times New Roman"/>
          <w:b w:val="false"/>
          <w:i w:val="false"/>
          <w:color w:val="000000"/>
          <w:sz w:val="28"/>
        </w:rPr>
        <w:t>
      9) доход индивидуального предпринимателя.";</w:t>
      </w:r>
    </w:p>
    <w:bookmarkEnd w:id="978"/>
    <w:bookmarkStart w:name="z1090" w:id="979"/>
    <w:p>
      <w:pPr>
        <w:spacing w:after="0"/>
        <w:ind w:left="0"/>
        <w:jc w:val="both"/>
      </w:pPr>
      <w:r>
        <w:rPr>
          <w:rFonts w:ascii="Times New Roman"/>
          <w:b w:val="false"/>
          <w:i w:val="false"/>
          <w:color w:val="000000"/>
          <w:sz w:val="28"/>
        </w:rPr>
        <w:t xml:space="preserve">
      140) в </w:t>
      </w:r>
      <w:r>
        <w:rPr>
          <w:rFonts w:ascii="Times New Roman"/>
          <w:b w:val="false"/>
          <w:i w:val="false"/>
          <w:color w:val="000000"/>
          <w:sz w:val="28"/>
        </w:rPr>
        <w:t>статье 323</w:t>
      </w:r>
      <w:r>
        <w:rPr>
          <w:rFonts w:ascii="Times New Roman"/>
          <w:b w:val="false"/>
          <w:i w:val="false"/>
          <w:color w:val="000000"/>
          <w:sz w:val="28"/>
        </w:rPr>
        <w:t>:</w:t>
      </w:r>
    </w:p>
    <w:bookmarkEnd w:id="979"/>
    <w:bookmarkStart w:name="z1091" w:id="98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после слова "отношений" дополнить словами ",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него управленческих обязанностей";</w:t>
      </w:r>
    </w:p>
    <w:bookmarkEnd w:id="980"/>
    <w:bookmarkStart w:name="z1092" w:id="9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981"/>
    <w:bookmarkStart w:name="z1093" w:id="982"/>
    <w:p>
      <w:pPr>
        <w:spacing w:after="0"/>
        <w:ind w:left="0"/>
        <w:jc w:val="both"/>
      </w:pPr>
      <w:r>
        <w:rPr>
          <w:rFonts w:ascii="Times New Roman"/>
          <w:b w:val="false"/>
          <w:i w:val="false"/>
          <w:color w:val="000000"/>
          <w:sz w:val="28"/>
        </w:rPr>
        <w:t>
      после слова "отношений" дополнить словами ",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него управленческих обязанностей";</w:t>
      </w:r>
    </w:p>
    <w:bookmarkEnd w:id="982"/>
    <w:bookmarkStart w:name="z1094" w:id="983"/>
    <w:p>
      <w:pPr>
        <w:spacing w:after="0"/>
        <w:ind w:left="0"/>
        <w:jc w:val="both"/>
      </w:pPr>
      <w:r>
        <w:rPr>
          <w:rFonts w:ascii="Times New Roman"/>
          <w:b w:val="false"/>
          <w:i w:val="false"/>
          <w:color w:val="000000"/>
          <w:sz w:val="28"/>
        </w:rPr>
        <w:t>
      слова "и акцизов" исключить;</w:t>
      </w:r>
    </w:p>
    <w:bookmarkEnd w:id="983"/>
    <w:bookmarkStart w:name="z1095" w:id="984"/>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подпункт 1)</w:t>
      </w:r>
      <w:r>
        <w:rPr>
          <w:rFonts w:ascii="Times New Roman"/>
          <w:b w:val="false"/>
          <w:i w:val="false"/>
          <w:color w:val="000000"/>
          <w:sz w:val="28"/>
        </w:rPr>
        <w:t xml:space="preserve"> статьи 324 изложить в следующей редакции:</w:t>
      </w:r>
    </w:p>
    <w:bookmarkEnd w:id="984"/>
    <w:bookmarkStart w:name="z1096" w:id="985"/>
    <w:p>
      <w:pPr>
        <w:spacing w:after="0"/>
        <w:ind w:left="0"/>
        <w:jc w:val="both"/>
      </w:pPr>
      <w:r>
        <w:rPr>
          <w:rFonts w:ascii="Times New Roman"/>
          <w:b w:val="false"/>
          <w:i w:val="false"/>
          <w:color w:val="000000"/>
          <w:sz w:val="28"/>
        </w:rPr>
        <w:t>
      "1) отрицательная разница между стоимостью товаров, реализованных работнику, и их балансовой стоимостью или ценой их приобретения – при реализации товаров работнику;</w:t>
      </w:r>
    </w:p>
    <w:bookmarkEnd w:id="985"/>
    <w:bookmarkStart w:name="z1097" w:id="986"/>
    <w:p>
      <w:pPr>
        <w:spacing w:after="0"/>
        <w:ind w:left="0"/>
        <w:jc w:val="both"/>
      </w:pPr>
      <w:r>
        <w:rPr>
          <w:rFonts w:ascii="Times New Roman"/>
          <w:b w:val="false"/>
          <w:i w:val="false"/>
          <w:color w:val="000000"/>
          <w:sz w:val="28"/>
        </w:rPr>
        <w:t>
      отрицательная разница между стоимостью работ, услуг, реализованных работнику, и 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 при реализации работ, услуг работнику.</w:t>
      </w:r>
    </w:p>
    <w:bookmarkEnd w:id="986"/>
    <w:bookmarkStart w:name="z1098" w:id="987"/>
    <w:p>
      <w:pPr>
        <w:spacing w:after="0"/>
        <w:ind w:left="0"/>
        <w:jc w:val="both"/>
      </w:pPr>
      <w:r>
        <w:rPr>
          <w:rFonts w:ascii="Times New Roman"/>
          <w:b w:val="false"/>
          <w:i w:val="false"/>
          <w:color w:val="000000"/>
          <w:sz w:val="28"/>
        </w:rPr>
        <w:t>
      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p>
    <w:bookmarkEnd w:id="987"/>
    <w:bookmarkStart w:name="z1099" w:id="988"/>
    <w:p>
      <w:pPr>
        <w:spacing w:after="0"/>
        <w:ind w:left="0"/>
        <w:jc w:val="both"/>
      </w:pPr>
      <w:r>
        <w:rPr>
          <w:rFonts w:ascii="Times New Roman"/>
          <w:b w:val="false"/>
          <w:i w:val="false"/>
          <w:color w:val="000000"/>
          <w:sz w:val="28"/>
        </w:rPr>
        <w:t xml:space="preserve">
      142) в </w:t>
      </w:r>
      <w:r>
        <w:rPr>
          <w:rFonts w:ascii="Times New Roman"/>
          <w:b w:val="false"/>
          <w:i w:val="false"/>
          <w:color w:val="000000"/>
          <w:sz w:val="28"/>
        </w:rPr>
        <w:t>статье 325</w:t>
      </w:r>
      <w:r>
        <w:rPr>
          <w:rFonts w:ascii="Times New Roman"/>
          <w:b w:val="false"/>
          <w:i w:val="false"/>
          <w:color w:val="000000"/>
          <w:sz w:val="28"/>
        </w:rPr>
        <w:t>:</w:t>
      </w:r>
    </w:p>
    <w:bookmarkEnd w:id="988"/>
    <w:bookmarkStart w:name="z1100" w:id="989"/>
    <w:p>
      <w:pPr>
        <w:spacing w:after="0"/>
        <w:ind w:left="0"/>
        <w:jc w:val="both"/>
      </w:pPr>
      <w:r>
        <w:rPr>
          <w:rFonts w:ascii="Times New Roman"/>
          <w:b w:val="false"/>
          <w:i w:val="false"/>
          <w:color w:val="000000"/>
          <w:sz w:val="28"/>
        </w:rPr>
        <w:t>
      в заголовке слова "в том числе" исключить;</w:t>
      </w:r>
    </w:p>
    <w:bookmarkEnd w:id="989"/>
    <w:bookmarkStart w:name="z1101" w:id="990"/>
    <w:p>
      <w:pPr>
        <w:spacing w:after="0"/>
        <w:ind w:left="0"/>
        <w:jc w:val="both"/>
      </w:pPr>
      <w:r>
        <w:rPr>
          <w:rFonts w:ascii="Times New Roman"/>
          <w:b w:val="false"/>
          <w:i w:val="false"/>
          <w:color w:val="000000"/>
          <w:sz w:val="28"/>
        </w:rPr>
        <w:t>
      в абзаце первом слова ", в том числе работ, услуг," исключить;</w:t>
      </w:r>
    </w:p>
    <w:bookmarkEnd w:id="990"/>
    <w:bookmarkStart w:name="z1102" w:id="991"/>
    <w:p>
      <w:pPr>
        <w:spacing w:after="0"/>
        <w:ind w:left="0"/>
        <w:jc w:val="both"/>
      </w:pPr>
      <w:r>
        <w:rPr>
          <w:rFonts w:ascii="Times New Roman"/>
          <w:b w:val="false"/>
          <w:i w:val="false"/>
          <w:color w:val="000000"/>
          <w:sz w:val="28"/>
        </w:rPr>
        <w:t>
      дополнить частью второй следующего содержания:</w:t>
      </w:r>
    </w:p>
    <w:bookmarkEnd w:id="991"/>
    <w:bookmarkStart w:name="z1103" w:id="992"/>
    <w:p>
      <w:pPr>
        <w:spacing w:after="0"/>
        <w:ind w:left="0"/>
        <w:jc w:val="both"/>
      </w:pPr>
      <w:r>
        <w:rPr>
          <w:rFonts w:ascii="Times New Roman"/>
          <w:b w:val="false"/>
          <w:i w:val="false"/>
          <w:color w:val="000000"/>
          <w:sz w:val="28"/>
        </w:rPr>
        <w:t>
      "Доход в виде безвозмездно полученных работ и (или) услуг определяется в виде стоимости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w:t>
      </w:r>
    </w:p>
    <w:bookmarkEnd w:id="992"/>
    <w:bookmarkStart w:name="z1104" w:id="993"/>
    <w:p>
      <w:pPr>
        <w:spacing w:after="0"/>
        <w:ind w:left="0"/>
        <w:jc w:val="both"/>
      </w:pPr>
      <w:r>
        <w:rPr>
          <w:rFonts w:ascii="Times New Roman"/>
          <w:b w:val="false"/>
          <w:i w:val="false"/>
          <w:color w:val="000000"/>
          <w:sz w:val="28"/>
        </w:rPr>
        <w:t xml:space="preserve">
      143) в </w:t>
      </w:r>
      <w:r>
        <w:rPr>
          <w:rFonts w:ascii="Times New Roman"/>
          <w:b w:val="false"/>
          <w:i w:val="false"/>
          <w:color w:val="000000"/>
          <w:sz w:val="28"/>
        </w:rPr>
        <w:t>статье 326</w:t>
      </w:r>
      <w:r>
        <w:rPr>
          <w:rFonts w:ascii="Times New Roman"/>
          <w:b w:val="false"/>
          <w:i w:val="false"/>
          <w:color w:val="000000"/>
          <w:sz w:val="28"/>
        </w:rPr>
        <w:t>:</w:t>
      </w:r>
    </w:p>
    <w:bookmarkEnd w:id="993"/>
    <w:bookmarkStart w:name="z1105" w:id="99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исключить;</w:t>
      </w:r>
    </w:p>
    <w:bookmarkEnd w:id="994"/>
    <w:bookmarkStart w:name="z1106" w:id="995"/>
    <w:p>
      <w:pPr>
        <w:spacing w:after="0"/>
        <w:ind w:left="0"/>
        <w:jc w:val="both"/>
      </w:pPr>
      <w:r>
        <w:rPr>
          <w:rFonts w:ascii="Times New Roman"/>
          <w:b w:val="false"/>
          <w:i w:val="false"/>
          <w:color w:val="000000"/>
          <w:sz w:val="28"/>
        </w:rPr>
        <w:t>
      дополнить подпунктом 5) следующего содержания:</w:t>
      </w:r>
    </w:p>
    <w:bookmarkEnd w:id="995"/>
    <w:bookmarkStart w:name="z1107" w:id="996"/>
    <w:p>
      <w:pPr>
        <w:spacing w:after="0"/>
        <w:ind w:left="0"/>
        <w:jc w:val="both"/>
      </w:pPr>
      <w:r>
        <w:rPr>
          <w:rFonts w:ascii="Times New Roman"/>
          <w:b w:val="false"/>
          <w:i w:val="false"/>
          <w:color w:val="000000"/>
          <w:sz w:val="28"/>
        </w:rPr>
        <w:t>
      "5) физическим лицам в виде единовременной выплаты на погребение умершего лица, имеющего пенсионные накопления, в порядке, установленном законодательством Республики Казахстан.";</w:t>
      </w:r>
    </w:p>
    <w:bookmarkEnd w:id="996"/>
    <w:bookmarkStart w:name="z1108" w:id="997"/>
    <w:p>
      <w:pPr>
        <w:spacing w:after="0"/>
        <w:ind w:left="0"/>
        <w:jc w:val="both"/>
      </w:pPr>
      <w:r>
        <w:rPr>
          <w:rFonts w:ascii="Times New Roman"/>
          <w:b w:val="false"/>
          <w:i w:val="false"/>
          <w:color w:val="000000"/>
          <w:sz w:val="28"/>
        </w:rPr>
        <w:t xml:space="preserve">
      144) в </w:t>
      </w:r>
      <w:r>
        <w:rPr>
          <w:rFonts w:ascii="Times New Roman"/>
          <w:b w:val="false"/>
          <w:i w:val="false"/>
          <w:color w:val="000000"/>
          <w:sz w:val="28"/>
        </w:rPr>
        <w:t>подпункте 1)</w:t>
      </w:r>
      <w:r>
        <w:rPr>
          <w:rFonts w:ascii="Times New Roman"/>
          <w:b w:val="false"/>
          <w:i w:val="false"/>
          <w:color w:val="000000"/>
          <w:sz w:val="28"/>
        </w:rPr>
        <w:t xml:space="preserve"> статьи 329:</w:t>
      </w:r>
    </w:p>
    <w:bookmarkEnd w:id="997"/>
    <w:bookmarkStart w:name="z1109" w:id="998"/>
    <w:p>
      <w:pPr>
        <w:spacing w:after="0"/>
        <w:ind w:left="0"/>
        <w:jc w:val="both"/>
      </w:pPr>
      <w:r>
        <w:rPr>
          <w:rFonts w:ascii="Times New Roman"/>
          <w:b w:val="false"/>
          <w:i w:val="false"/>
          <w:color w:val="000000"/>
          <w:sz w:val="28"/>
        </w:rPr>
        <w:t>
      в абзаце первом слова ", страховые премии которых" заменить словами "по договорам накопительного страхования, страховые премии по которым";</w:t>
      </w:r>
    </w:p>
    <w:bookmarkEnd w:id="998"/>
    <w:bookmarkStart w:name="z1110" w:id="999"/>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999"/>
    <w:bookmarkStart w:name="z1111" w:id="1000"/>
    <w:p>
      <w:pPr>
        <w:spacing w:after="0"/>
        <w:ind w:left="0"/>
        <w:jc w:val="both"/>
      </w:pPr>
      <w:r>
        <w:rPr>
          <w:rFonts w:ascii="Times New Roman"/>
          <w:b w:val="false"/>
          <w:i w:val="false"/>
          <w:color w:val="000000"/>
          <w:sz w:val="28"/>
        </w:rPr>
        <w:t>
      "физическим лицом в свою пользу;</w:t>
      </w:r>
    </w:p>
    <w:bookmarkEnd w:id="1000"/>
    <w:bookmarkStart w:name="z1112" w:id="1001"/>
    <w:p>
      <w:pPr>
        <w:spacing w:after="0"/>
        <w:ind w:left="0"/>
        <w:jc w:val="both"/>
      </w:pPr>
      <w:r>
        <w:rPr>
          <w:rFonts w:ascii="Times New Roman"/>
          <w:b w:val="false"/>
          <w:i w:val="false"/>
          <w:color w:val="000000"/>
          <w:sz w:val="28"/>
        </w:rPr>
        <w:t>
      работодателем в пользу работника;";</w:t>
      </w:r>
    </w:p>
    <w:bookmarkEnd w:id="1001"/>
    <w:bookmarkStart w:name="z1113" w:id="1002"/>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330 изложить в следующей редакции:</w:t>
      </w:r>
    </w:p>
    <w:bookmarkEnd w:id="1002"/>
    <w:bookmarkStart w:name="z1114" w:id="1003"/>
    <w:p>
      <w:pPr>
        <w:spacing w:after="0"/>
        <w:ind w:left="0"/>
        <w:jc w:val="both"/>
      </w:pPr>
      <w:r>
        <w:rPr>
          <w:rFonts w:ascii="Times New Roman"/>
          <w:b w:val="false"/>
          <w:i w:val="false"/>
          <w:color w:val="000000"/>
          <w:sz w:val="28"/>
        </w:rPr>
        <w:t xml:space="preserve">
      "2) доход физического лица от реализации имущества, полученный из источников за пределами Республики Казахстан, указанного в </w:t>
      </w:r>
      <w:r>
        <w:rPr>
          <w:rFonts w:ascii="Times New Roman"/>
          <w:b w:val="false"/>
          <w:i w:val="false"/>
          <w:color w:val="000000"/>
          <w:sz w:val="28"/>
        </w:rPr>
        <w:t>статье 332</w:t>
      </w:r>
      <w:r>
        <w:rPr>
          <w:rFonts w:ascii="Times New Roman"/>
          <w:b w:val="false"/>
          <w:i w:val="false"/>
          <w:color w:val="000000"/>
          <w:sz w:val="28"/>
        </w:rPr>
        <w:t xml:space="preserve"> настоящего Кодекса;";</w:t>
      </w:r>
    </w:p>
    <w:bookmarkEnd w:id="1003"/>
    <w:bookmarkStart w:name="z1115" w:id="1004"/>
    <w:p>
      <w:pPr>
        <w:spacing w:after="0"/>
        <w:ind w:left="0"/>
        <w:jc w:val="both"/>
      </w:pPr>
      <w:r>
        <w:rPr>
          <w:rFonts w:ascii="Times New Roman"/>
          <w:b w:val="false"/>
          <w:i w:val="false"/>
          <w:color w:val="000000"/>
          <w:sz w:val="28"/>
        </w:rPr>
        <w:t>
      "4) доход, полученный физическим лицом, не являющимся индивидуальным предпринимателем и (или) плательщиком единого совокупного платежа, от сдачи в имущественный наем (аренду) имущества лицам, не являющимся налоговыми агентами;";</w:t>
      </w:r>
    </w:p>
    <w:bookmarkEnd w:id="1004"/>
    <w:bookmarkStart w:name="z1116" w:id="1005"/>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подпункт 2)</w:t>
      </w:r>
      <w:r>
        <w:rPr>
          <w:rFonts w:ascii="Times New Roman"/>
          <w:b w:val="false"/>
          <w:i w:val="false"/>
          <w:color w:val="000000"/>
          <w:sz w:val="28"/>
        </w:rPr>
        <w:t xml:space="preserve"> пункта 8 статьи 331 изложить в следующей редакции:</w:t>
      </w:r>
    </w:p>
    <w:bookmarkEnd w:id="1005"/>
    <w:bookmarkStart w:name="z1117" w:id="1006"/>
    <w:p>
      <w:pPr>
        <w:spacing w:after="0"/>
        <w:ind w:left="0"/>
        <w:jc w:val="both"/>
      </w:pPr>
      <w:r>
        <w:rPr>
          <w:rFonts w:ascii="Times New Roman"/>
          <w:b w:val="false"/>
          <w:i w:val="false"/>
          <w:color w:val="000000"/>
          <w:sz w:val="28"/>
        </w:rPr>
        <w:t>
      "2) по механическим транспортным средствам и (или)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государства-члена Евразийского экономического союза, и суммы налога на добавленную стоимость и акциза, указанные в заявлении о ввозе товаров и уплате косвенных налогов и уплаченные в порядке, определенном настоящим Кодексом.";</w:t>
      </w:r>
    </w:p>
    <w:bookmarkEnd w:id="1006"/>
    <w:bookmarkStart w:name="z1118" w:id="1007"/>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статью 339</w:t>
      </w:r>
      <w:r>
        <w:rPr>
          <w:rFonts w:ascii="Times New Roman"/>
          <w:b w:val="false"/>
          <w:i w:val="false"/>
          <w:color w:val="000000"/>
          <w:sz w:val="28"/>
        </w:rPr>
        <w:t xml:space="preserve"> изложить в следующей редакции:</w:t>
      </w:r>
    </w:p>
    <w:bookmarkEnd w:id="1007"/>
    <w:bookmarkStart w:name="z1119" w:id="1008"/>
    <w:p>
      <w:pPr>
        <w:spacing w:after="0"/>
        <w:ind w:left="0"/>
        <w:jc w:val="both"/>
      </w:pPr>
      <w:r>
        <w:rPr>
          <w:rFonts w:ascii="Times New Roman"/>
          <w:b w:val="false"/>
          <w:i w:val="false"/>
          <w:color w:val="000000"/>
          <w:sz w:val="28"/>
        </w:rPr>
        <w:t>
      "Статья 339. Общие положения по контролируемой иностранной компании</w:t>
      </w:r>
    </w:p>
    <w:bookmarkEnd w:id="1008"/>
    <w:bookmarkStart w:name="z1120" w:id="1009"/>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1009"/>
    <w:bookmarkStart w:name="z1121" w:id="1010"/>
    <w:p>
      <w:pPr>
        <w:spacing w:after="0"/>
        <w:ind w:left="0"/>
        <w:jc w:val="both"/>
      </w:pPr>
      <w:r>
        <w:rPr>
          <w:rFonts w:ascii="Times New Roman"/>
          <w:b w:val="false"/>
          <w:i w:val="false"/>
          <w:color w:val="000000"/>
          <w:sz w:val="28"/>
        </w:rPr>
        <w:t>
      Двойное налогообложение устраняется путем применения следующих положений:</w:t>
      </w:r>
    </w:p>
    <w:bookmarkEnd w:id="1010"/>
    <w:bookmarkStart w:name="z1122" w:id="1011"/>
    <w:p>
      <w:pPr>
        <w:spacing w:after="0"/>
        <w:ind w:left="0"/>
        <w:jc w:val="both"/>
      </w:pPr>
      <w:r>
        <w:rPr>
          <w:rFonts w:ascii="Times New Roman"/>
          <w:b w:val="false"/>
          <w:i w:val="false"/>
          <w:color w:val="000000"/>
          <w:sz w:val="28"/>
        </w:rPr>
        <w:t xml:space="preserve">
      1) освобождения от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настоящего Кодекса;</w:t>
      </w:r>
    </w:p>
    <w:bookmarkEnd w:id="1011"/>
    <w:bookmarkStart w:name="z1123" w:id="1012"/>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297 настоящего Кодекса;</w:t>
      </w:r>
    </w:p>
    <w:bookmarkEnd w:id="1012"/>
    <w:bookmarkStart w:name="z1124" w:id="1013"/>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настоящего Кодекса;</w:t>
      </w:r>
    </w:p>
    <w:bookmarkEnd w:id="1013"/>
    <w:bookmarkStart w:name="z1125" w:id="1014"/>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359 настоящего Кодекса.";</w:t>
      </w:r>
    </w:p>
    <w:bookmarkEnd w:id="1014"/>
    <w:bookmarkStart w:name="z1126" w:id="1015"/>
    <w:p>
      <w:pPr>
        <w:spacing w:after="0"/>
        <w:ind w:left="0"/>
        <w:jc w:val="both"/>
      </w:pPr>
      <w:r>
        <w:rPr>
          <w:rFonts w:ascii="Times New Roman"/>
          <w:b w:val="false"/>
          <w:i w:val="false"/>
          <w:color w:val="000000"/>
          <w:sz w:val="28"/>
        </w:rPr>
        <w:t xml:space="preserve">
      148) в </w:t>
      </w:r>
      <w:r>
        <w:rPr>
          <w:rFonts w:ascii="Times New Roman"/>
          <w:b w:val="false"/>
          <w:i w:val="false"/>
          <w:color w:val="000000"/>
          <w:sz w:val="28"/>
        </w:rPr>
        <w:t>статье 340</w:t>
      </w:r>
      <w:r>
        <w:rPr>
          <w:rFonts w:ascii="Times New Roman"/>
          <w:b w:val="false"/>
          <w:i w:val="false"/>
          <w:color w:val="000000"/>
          <w:sz w:val="28"/>
        </w:rPr>
        <w:t>:</w:t>
      </w:r>
    </w:p>
    <w:bookmarkEnd w:id="1015"/>
    <w:bookmarkStart w:name="z1127" w:id="101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129" w:id="1017"/>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1017"/>
    <w:bookmarkStart w:name="z1130" w:id="1018"/>
    <w:p>
      <w:pPr>
        <w:spacing w:after="0"/>
        <w:ind w:left="0"/>
        <w:jc w:val="both"/>
      </w:pPr>
      <w:r>
        <w:rPr>
          <w:rFonts w:ascii="Times New Roman"/>
          <w:b w:val="false"/>
          <w:i w:val="false"/>
          <w:color w:val="000000"/>
          <w:sz w:val="28"/>
        </w:rPr>
        <w:t>
      дополнить подпунктом 6) следующего содержания:</w:t>
      </w:r>
    </w:p>
    <w:bookmarkEnd w:id="1018"/>
    <w:bookmarkStart w:name="z1131" w:id="1019"/>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Международного финансового центра "Астана" в контролируемой иностранной компании.";</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33" w:id="1020"/>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1020"/>
    <w:bookmarkStart w:name="z1134" w:id="1021"/>
    <w:p>
      <w:pPr>
        <w:spacing w:after="0"/>
        <w:ind w:left="0"/>
        <w:jc w:val="both"/>
      </w:pPr>
      <w:r>
        <w:rPr>
          <w:rFonts w:ascii="Times New Roman"/>
          <w:b w:val="false"/>
          <w:i w:val="false"/>
          <w:color w:val="000000"/>
          <w:sz w:val="28"/>
        </w:rPr>
        <w:t>
      1) сумма уменьшения, определяемая по следующей формуле:</w:t>
      </w:r>
    </w:p>
    <w:bookmarkEnd w:id="1021"/>
    <w:bookmarkStart w:name="z1135" w:id="1022"/>
    <w:p>
      <w:pPr>
        <w:spacing w:after="0"/>
        <w:ind w:left="0"/>
        <w:jc w:val="both"/>
      </w:pPr>
      <w:r>
        <w:rPr>
          <w:rFonts w:ascii="Times New Roman"/>
          <w:b w:val="false"/>
          <w:i w:val="false"/>
          <w:color w:val="000000"/>
          <w:sz w:val="28"/>
        </w:rPr>
        <w:t>
      У = ФП × (Д(1)/ССД), где:</w:t>
      </w:r>
    </w:p>
    <w:bookmarkEnd w:id="1022"/>
    <w:bookmarkStart w:name="z1136" w:id="1023"/>
    <w:p>
      <w:pPr>
        <w:spacing w:after="0"/>
        <w:ind w:left="0"/>
        <w:jc w:val="both"/>
      </w:pPr>
      <w:r>
        <w:rPr>
          <w:rFonts w:ascii="Times New Roman"/>
          <w:b w:val="false"/>
          <w:i w:val="false"/>
          <w:color w:val="000000"/>
          <w:sz w:val="28"/>
        </w:rPr>
        <w:t>
      У – сумма уменьшения;</w:t>
      </w:r>
    </w:p>
    <w:bookmarkEnd w:id="1023"/>
    <w:bookmarkStart w:name="z1137" w:id="1024"/>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024"/>
    <w:bookmarkStart w:name="z1138" w:id="1025"/>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1025"/>
    <w:bookmarkStart w:name="z1139" w:id="1026"/>
    <w:p>
      <w:pPr>
        <w:spacing w:after="0"/>
        <w:ind w:left="0"/>
        <w:jc w:val="both"/>
      </w:pPr>
      <w:r>
        <w:rPr>
          <w:rFonts w:ascii="Times New Roman"/>
          <w:b w:val="false"/>
          <w:i w:val="false"/>
          <w:color w:val="000000"/>
          <w:sz w:val="28"/>
        </w:rPr>
        <w:t>
      ССД – совокупная сумма доходов;</w:t>
      </w:r>
    </w:p>
    <w:bookmarkEnd w:id="1026"/>
    <w:bookmarkStart w:name="z1140" w:id="1027"/>
    <w:p>
      <w:pPr>
        <w:spacing w:after="0"/>
        <w:ind w:left="0"/>
        <w:jc w:val="both"/>
      </w:pPr>
      <w:r>
        <w:rPr>
          <w:rFonts w:ascii="Times New Roman"/>
          <w:b w:val="false"/>
          <w:i w:val="false"/>
          <w:color w:val="000000"/>
          <w:sz w:val="28"/>
        </w:rPr>
        <w:t>
      2) сумма уменьшения, определяемая по следующей формуле:</w:t>
      </w:r>
    </w:p>
    <w:bookmarkEnd w:id="1027"/>
    <w:bookmarkStart w:name="z1141" w:id="1028"/>
    <w:p>
      <w:pPr>
        <w:spacing w:after="0"/>
        <w:ind w:left="0"/>
        <w:jc w:val="both"/>
      </w:pPr>
      <w:r>
        <w:rPr>
          <w:rFonts w:ascii="Times New Roman"/>
          <w:b w:val="false"/>
          <w:i w:val="false"/>
          <w:color w:val="000000"/>
          <w:sz w:val="28"/>
        </w:rPr>
        <w:t>
      У = ФП × (Д(2)/ССД), где:</w:t>
      </w:r>
    </w:p>
    <w:bookmarkEnd w:id="1028"/>
    <w:bookmarkStart w:name="z1142" w:id="1029"/>
    <w:p>
      <w:pPr>
        <w:spacing w:after="0"/>
        <w:ind w:left="0"/>
        <w:jc w:val="both"/>
      </w:pPr>
      <w:r>
        <w:rPr>
          <w:rFonts w:ascii="Times New Roman"/>
          <w:b w:val="false"/>
          <w:i w:val="false"/>
          <w:color w:val="000000"/>
          <w:sz w:val="28"/>
        </w:rPr>
        <w:t>
      У – сумма уменьшения;</w:t>
      </w:r>
    </w:p>
    <w:bookmarkEnd w:id="1029"/>
    <w:bookmarkStart w:name="z1143" w:id="1030"/>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030"/>
    <w:bookmarkStart w:name="z1144" w:id="1031"/>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1031"/>
    <w:bookmarkStart w:name="z1145" w:id="1032"/>
    <w:p>
      <w:pPr>
        <w:spacing w:after="0"/>
        <w:ind w:left="0"/>
        <w:jc w:val="both"/>
      </w:pPr>
      <w:r>
        <w:rPr>
          <w:rFonts w:ascii="Times New Roman"/>
          <w:b w:val="false"/>
          <w:i w:val="false"/>
          <w:color w:val="000000"/>
          <w:sz w:val="28"/>
        </w:rPr>
        <w:t>
      ССД – совокупная сумма доходов;</w:t>
      </w:r>
    </w:p>
    <w:bookmarkEnd w:id="1032"/>
    <w:bookmarkStart w:name="z1146" w:id="1033"/>
    <w:p>
      <w:pPr>
        <w:spacing w:after="0"/>
        <w:ind w:left="0"/>
        <w:jc w:val="both"/>
      </w:pPr>
      <w:r>
        <w:rPr>
          <w:rFonts w:ascii="Times New Roman"/>
          <w:b w:val="false"/>
          <w:i w:val="false"/>
          <w:color w:val="000000"/>
          <w:sz w:val="28"/>
        </w:rPr>
        <w:t>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и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w:t>
      </w:r>
    </w:p>
    <w:bookmarkEnd w:id="1033"/>
    <w:bookmarkStart w:name="z1147" w:id="1034"/>
    <w:p>
      <w:pPr>
        <w:spacing w:after="0"/>
        <w:ind w:left="0"/>
        <w:jc w:val="both"/>
      </w:pPr>
      <w:r>
        <w:rPr>
          <w:rFonts w:ascii="Times New Roman"/>
          <w:b w:val="false"/>
          <w:i w:val="false"/>
          <w:color w:val="000000"/>
          <w:sz w:val="28"/>
        </w:rPr>
        <w:t xml:space="preserve">
      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1034"/>
    <w:bookmarkStart w:name="z1148" w:id="1035"/>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5), 6), 7), 8) и 9) настоящего пункта или части первой настоящего подпункта;</w:t>
      </w:r>
    </w:p>
    <w:bookmarkEnd w:id="1035"/>
    <w:bookmarkStart w:name="z1149" w:id="1036"/>
    <w:p>
      <w:pPr>
        <w:spacing w:after="0"/>
        <w:ind w:left="0"/>
        <w:jc w:val="both"/>
      </w:pPr>
      <w:r>
        <w:rPr>
          <w:rFonts w:ascii="Times New Roman"/>
          <w:b w:val="false"/>
          <w:i w:val="false"/>
          <w:color w:val="000000"/>
          <w:sz w:val="28"/>
        </w:rPr>
        <w:t>
      5)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w:t>
      </w:r>
    </w:p>
    <w:bookmarkEnd w:id="1036"/>
    <w:bookmarkStart w:name="z1150" w:id="1037"/>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4), 6), 7), 8) и 9) настоящего пункта или части первой настоящего подпункта;</w:t>
      </w:r>
    </w:p>
    <w:bookmarkEnd w:id="1037"/>
    <w:bookmarkStart w:name="z1151" w:id="1038"/>
    <w:p>
      <w:pPr>
        <w:spacing w:after="0"/>
        <w:ind w:left="0"/>
        <w:jc w:val="both"/>
      </w:pPr>
      <w:r>
        <w:rPr>
          <w:rFonts w:ascii="Times New Roman"/>
          <w:b w:val="false"/>
          <w:i w:val="false"/>
          <w:color w:val="000000"/>
          <w:sz w:val="28"/>
        </w:rPr>
        <w:t>
      6) сумма уменьшения, определяемая по следующей формуле:</w:t>
      </w:r>
    </w:p>
    <w:bookmarkEnd w:id="1038"/>
    <w:bookmarkStart w:name="z1152" w:id="1039"/>
    <w:p>
      <w:pPr>
        <w:spacing w:after="0"/>
        <w:ind w:left="0"/>
        <w:jc w:val="both"/>
      </w:pPr>
      <w:r>
        <w:rPr>
          <w:rFonts w:ascii="Times New Roman"/>
          <w:b w:val="false"/>
          <w:i w:val="false"/>
          <w:color w:val="000000"/>
          <w:sz w:val="28"/>
        </w:rPr>
        <w:t>
      У = ФП × (Д(6)/ССД), где:</w:t>
      </w:r>
    </w:p>
    <w:bookmarkEnd w:id="1039"/>
    <w:bookmarkStart w:name="z1153" w:id="1040"/>
    <w:p>
      <w:pPr>
        <w:spacing w:after="0"/>
        <w:ind w:left="0"/>
        <w:jc w:val="both"/>
      </w:pPr>
      <w:r>
        <w:rPr>
          <w:rFonts w:ascii="Times New Roman"/>
          <w:b w:val="false"/>
          <w:i w:val="false"/>
          <w:color w:val="000000"/>
          <w:sz w:val="28"/>
        </w:rPr>
        <w:t>
      У – сумма уменьшения;</w:t>
      </w:r>
    </w:p>
    <w:bookmarkEnd w:id="1040"/>
    <w:bookmarkStart w:name="z1154" w:id="104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041"/>
    <w:bookmarkStart w:name="z1155" w:id="1042"/>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1042"/>
    <w:bookmarkStart w:name="z1156" w:id="1043"/>
    <w:p>
      <w:pPr>
        <w:spacing w:after="0"/>
        <w:ind w:left="0"/>
        <w:jc w:val="both"/>
      </w:pPr>
      <w:r>
        <w:rPr>
          <w:rFonts w:ascii="Times New Roman"/>
          <w:b w:val="false"/>
          <w:i w:val="false"/>
          <w:color w:val="000000"/>
          <w:sz w:val="28"/>
        </w:rPr>
        <w:t>
      ССД – совокупная сумма доходов;</w:t>
      </w:r>
    </w:p>
    <w:bookmarkEnd w:id="1043"/>
    <w:bookmarkStart w:name="z1157" w:id="1044"/>
    <w:p>
      <w:pPr>
        <w:spacing w:after="0"/>
        <w:ind w:left="0"/>
        <w:jc w:val="both"/>
      </w:pPr>
      <w:r>
        <w:rPr>
          <w:rFonts w:ascii="Times New Roman"/>
          <w:b w:val="false"/>
          <w:i w:val="false"/>
          <w:color w:val="000000"/>
          <w:sz w:val="28"/>
        </w:rPr>
        <w:t>
      7) сумма уменьшения, определяемая по следующей формуле:</w:t>
      </w:r>
    </w:p>
    <w:bookmarkEnd w:id="1044"/>
    <w:bookmarkStart w:name="z1158" w:id="1045"/>
    <w:p>
      <w:pPr>
        <w:spacing w:after="0"/>
        <w:ind w:left="0"/>
        <w:jc w:val="both"/>
      </w:pPr>
      <w:r>
        <w:rPr>
          <w:rFonts w:ascii="Times New Roman"/>
          <w:b w:val="false"/>
          <w:i w:val="false"/>
          <w:color w:val="000000"/>
          <w:sz w:val="28"/>
        </w:rPr>
        <w:t>
      У = ФП × (Д(7)/ССД), где:</w:t>
      </w:r>
    </w:p>
    <w:bookmarkEnd w:id="1045"/>
    <w:bookmarkStart w:name="z1159" w:id="1046"/>
    <w:p>
      <w:pPr>
        <w:spacing w:after="0"/>
        <w:ind w:left="0"/>
        <w:jc w:val="both"/>
      </w:pPr>
      <w:r>
        <w:rPr>
          <w:rFonts w:ascii="Times New Roman"/>
          <w:b w:val="false"/>
          <w:i w:val="false"/>
          <w:color w:val="000000"/>
          <w:sz w:val="28"/>
        </w:rPr>
        <w:t>
      У – сумма уменьшения;</w:t>
      </w:r>
    </w:p>
    <w:bookmarkEnd w:id="1046"/>
    <w:bookmarkStart w:name="z1160" w:id="104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047"/>
    <w:bookmarkStart w:name="z1161" w:id="1048"/>
    <w:p>
      <w:pPr>
        <w:spacing w:after="0"/>
        <w:ind w:left="0"/>
        <w:jc w:val="both"/>
      </w:pPr>
      <w:r>
        <w:rPr>
          <w:rFonts w:ascii="Times New Roman"/>
          <w:b w:val="false"/>
          <w:i w:val="false"/>
          <w:color w:val="000000"/>
          <w:sz w:val="28"/>
        </w:rPr>
        <w:t>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1048"/>
    <w:bookmarkStart w:name="z1162" w:id="1049"/>
    <w:p>
      <w:pPr>
        <w:spacing w:after="0"/>
        <w:ind w:left="0"/>
        <w:jc w:val="both"/>
      </w:pPr>
      <w:r>
        <w:rPr>
          <w:rFonts w:ascii="Times New Roman"/>
          <w:b w:val="false"/>
          <w:i w:val="false"/>
          <w:color w:val="000000"/>
          <w:sz w:val="28"/>
        </w:rPr>
        <w:t>
      ССД – совокупная сумма доходов;</w:t>
      </w:r>
    </w:p>
    <w:bookmarkEnd w:id="1049"/>
    <w:bookmarkStart w:name="z1163" w:id="1050"/>
    <w:p>
      <w:pPr>
        <w:spacing w:after="0"/>
        <w:ind w:left="0"/>
        <w:jc w:val="both"/>
      </w:pPr>
      <w:r>
        <w:rPr>
          <w:rFonts w:ascii="Times New Roman"/>
          <w:b w:val="false"/>
          <w:i w:val="false"/>
          <w:color w:val="000000"/>
          <w:sz w:val="28"/>
        </w:rPr>
        <w:t xml:space="preserve">
      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и 9)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1050"/>
    <w:bookmarkStart w:name="z1164" w:id="1051"/>
    <w:p>
      <w:pPr>
        <w:spacing w:after="0"/>
        <w:ind w:left="0"/>
        <w:jc w:val="both"/>
      </w:pPr>
      <w:r>
        <w:rPr>
          <w:rFonts w:ascii="Times New Roman"/>
          <w:b w:val="false"/>
          <w:i w:val="false"/>
          <w:color w:val="000000"/>
          <w:sz w:val="28"/>
        </w:rPr>
        <w:t>
      9) сумма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1051"/>
    <w:bookmarkStart w:name="z1165" w:id="1052"/>
    <w:p>
      <w:pPr>
        <w:spacing w:after="0"/>
        <w:ind w:left="0"/>
        <w:jc w:val="both"/>
      </w:pPr>
      <w:r>
        <w:rPr>
          <w:rFonts w:ascii="Times New Roman"/>
          <w:b w:val="false"/>
          <w:i w:val="false"/>
          <w:color w:val="000000"/>
          <w:sz w:val="28"/>
        </w:rPr>
        <w:t xml:space="preserve">
      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bookmarkEnd w:id="1052"/>
    <w:bookmarkStart w:name="z1166" w:id="1053"/>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подпунктам 3), 4) и 5)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w:t>
      </w:r>
    </w:p>
    <w:bookmarkEnd w:id="1053"/>
    <w:bookmarkStart w:name="z1167" w:id="1054"/>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1054"/>
    <w:bookmarkStart w:name="z1168" w:id="1055"/>
    <w:p>
      <w:pPr>
        <w:spacing w:after="0"/>
        <w:ind w:left="0"/>
        <w:jc w:val="both"/>
      </w:pPr>
      <w:r>
        <w:rPr>
          <w:rFonts w:ascii="Times New Roman"/>
          <w:b w:val="false"/>
          <w:i w:val="false"/>
          <w:color w:val="000000"/>
          <w:sz w:val="28"/>
        </w:rPr>
        <w:t xml:space="preserve">
      Для применения настоящего пункта у физического лица-резидента должны быть в наличии подтверждающие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статьи 297 настоящего Кодекса.";</w:t>
      </w:r>
    </w:p>
    <w:bookmarkEnd w:id="1055"/>
    <w:bookmarkStart w:name="z1169" w:id="1056"/>
    <w:p>
      <w:pPr>
        <w:spacing w:after="0"/>
        <w:ind w:left="0"/>
        <w:jc w:val="both"/>
      </w:pPr>
      <w:r>
        <w:rPr>
          <w:rFonts w:ascii="Times New Roman"/>
          <w:b w:val="false"/>
          <w:i w:val="false"/>
          <w:color w:val="000000"/>
          <w:sz w:val="28"/>
        </w:rPr>
        <w:t xml:space="preserve">
      149) в </w:t>
      </w:r>
      <w:r>
        <w:rPr>
          <w:rFonts w:ascii="Times New Roman"/>
          <w:b w:val="false"/>
          <w:i w:val="false"/>
          <w:color w:val="000000"/>
          <w:sz w:val="28"/>
        </w:rPr>
        <w:t>пункте 1</w:t>
      </w:r>
      <w:r>
        <w:rPr>
          <w:rFonts w:ascii="Times New Roman"/>
          <w:b w:val="false"/>
          <w:i w:val="false"/>
          <w:color w:val="000000"/>
          <w:sz w:val="28"/>
        </w:rPr>
        <w:t xml:space="preserve"> статьи 341:</w:t>
      </w:r>
    </w:p>
    <w:bookmarkEnd w:id="1056"/>
    <w:bookmarkStart w:name="z1170" w:id="1057"/>
    <w:p>
      <w:pPr>
        <w:spacing w:after="0"/>
        <w:ind w:left="0"/>
        <w:jc w:val="both"/>
      </w:pPr>
      <w:r>
        <w:rPr>
          <w:rFonts w:ascii="Times New Roman"/>
          <w:b w:val="false"/>
          <w:i w:val="false"/>
          <w:color w:val="000000"/>
          <w:sz w:val="28"/>
        </w:rPr>
        <w:t>
      дополнить подпунктом 8-1) следующего содержания:</w:t>
      </w:r>
    </w:p>
    <w:bookmarkEnd w:id="1057"/>
    <w:bookmarkStart w:name="z1171" w:id="1058"/>
    <w:p>
      <w:pPr>
        <w:spacing w:after="0"/>
        <w:ind w:left="0"/>
        <w:jc w:val="both"/>
      </w:pPr>
      <w:r>
        <w:rPr>
          <w:rFonts w:ascii="Times New Roman"/>
          <w:b w:val="false"/>
          <w:i w:val="false"/>
          <w:color w:val="000000"/>
          <w:sz w:val="28"/>
        </w:rPr>
        <w:t>
      "8-1) доходы от прироста стоимости при реализации паев открытых и интервальных паевых инвестиционных фондов;";</w:t>
      </w:r>
    </w:p>
    <w:bookmarkEnd w:id="1058"/>
    <w:bookmarkStart w:name="z1172" w:id="1059"/>
    <w:p>
      <w:pPr>
        <w:spacing w:after="0"/>
        <w:ind w:left="0"/>
        <w:jc w:val="both"/>
      </w:pPr>
      <w:r>
        <w:rPr>
          <w:rFonts w:ascii="Times New Roman"/>
          <w:b w:val="false"/>
          <w:i w:val="false"/>
          <w:color w:val="000000"/>
          <w:sz w:val="28"/>
        </w:rPr>
        <w:t xml:space="preserve">
      абзац второй части четвертой </w:t>
      </w:r>
      <w:r>
        <w:rPr>
          <w:rFonts w:ascii="Times New Roman"/>
          <w:b w:val="false"/>
          <w:i w:val="false"/>
          <w:color w:val="000000"/>
          <w:sz w:val="28"/>
        </w:rPr>
        <w:t>подпункта 14)</w:t>
      </w:r>
      <w:r>
        <w:rPr>
          <w:rFonts w:ascii="Times New Roman"/>
          <w:b w:val="false"/>
          <w:i w:val="false"/>
          <w:color w:val="000000"/>
          <w:sz w:val="28"/>
        </w:rPr>
        <w:t xml:space="preserve"> исключить;</w:t>
      </w:r>
    </w:p>
    <w:bookmarkEnd w:id="1059"/>
    <w:bookmarkStart w:name="z1173" w:id="1060"/>
    <w:p>
      <w:pPr>
        <w:spacing w:after="0"/>
        <w:ind w:left="0"/>
        <w:jc w:val="both"/>
      </w:pPr>
      <w:r>
        <w:rPr>
          <w:rFonts w:ascii="Times New Roman"/>
          <w:b w:val="false"/>
          <w:i w:val="false"/>
          <w:color w:val="000000"/>
          <w:sz w:val="28"/>
        </w:rPr>
        <w:t xml:space="preserve">
      абзац четвертый части первой </w:t>
      </w:r>
      <w:r>
        <w:rPr>
          <w:rFonts w:ascii="Times New Roman"/>
          <w:b w:val="false"/>
          <w:i w:val="false"/>
          <w:color w:val="000000"/>
          <w:sz w:val="28"/>
        </w:rPr>
        <w:t>подпункта 23)</w:t>
      </w:r>
      <w:r>
        <w:rPr>
          <w:rFonts w:ascii="Times New Roman"/>
          <w:b w:val="false"/>
          <w:i w:val="false"/>
          <w:color w:val="000000"/>
          <w:sz w:val="28"/>
        </w:rPr>
        <w:t xml:space="preserve"> изложить в следующей редакции:</w:t>
      </w:r>
    </w:p>
    <w:bookmarkEnd w:id="1060"/>
    <w:bookmarkStart w:name="z1174" w:id="1061"/>
    <w:p>
      <w:pPr>
        <w:spacing w:after="0"/>
        <w:ind w:left="0"/>
        <w:jc w:val="both"/>
      </w:pPr>
      <w:r>
        <w:rPr>
          <w:rFonts w:ascii="Times New Roman"/>
          <w:b w:val="false"/>
          <w:i w:val="false"/>
          <w:color w:val="000000"/>
          <w:sz w:val="28"/>
        </w:rPr>
        <w:t xml:space="preserve">
      "на погребение – при наличии справки о смерти или свидетельства о смерти."; </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1176" w:id="1062"/>
    <w:p>
      <w:pPr>
        <w:spacing w:after="0"/>
        <w:ind w:left="0"/>
        <w:jc w:val="both"/>
      </w:pPr>
      <w:r>
        <w:rPr>
          <w:rFonts w:ascii="Times New Roman"/>
          <w:b w:val="false"/>
          <w:i w:val="false"/>
          <w:color w:val="000000"/>
          <w:sz w:val="28"/>
        </w:rPr>
        <w:t>
      "41) страховые выплаты, осуществляемые страховыми организациями по договорам накопительного страхования, страховые премии по которым были оплачены физическим лицом в свою пользу и (или) в пользу близких родственников, супруга (супруги) и (или) работодателем в пользу работника;";</w:t>
      </w:r>
    </w:p>
    <w:bookmarkEnd w:id="1062"/>
    <w:bookmarkStart w:name="z1177" w:id="1063"/>
    <w:p>
      <w:pPr>
        <w:spacing w:after="0"/>
        <w:ind w:left="0"/>
        <w:jc w:val="both"/>
      </w:pPr>
      <w:r>
        <w:rPr>
          <w:rFonts w:ascii="Times New Roman"/>
          <w:b w:val="false"/>
          <w:i w:val="false"/>
          <w:color w:val="000000"/>
          <w:sz w:val="28"/>
        </w:rPr>
        <w:t>
      дополнить подпунктом 41-1) следующего содержания:</w:t>
      </w:r>
    </w:p>
    <w:bookmarkEnd w:id="1063"/>
    <w:bookmarkStart w:name="z1178" w:id="1064"/>
    <w:p>
      <w:pPr>
        <w:spacing w:after="0"/>
        <w:ind w:left="0"/>
        <w:jc w:val="both"/>
      </w:pPr>
      <w:r>
        <w:rPr>
          <w:rFonts w:ascii="Times New Roman"/>
          <w:b w:val="false"/>
          <w:i w:val="false"/>
          <w:color w:val="000000"/>
          <w:sz w:val="28"/>
        </w:rPr>
        <w:t>
      "41-1)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1180" w:id="1065"/>
    <w:p>
      <w:pPr>
        <w:spacing w:after="0"/>
        <w:ind w:left="0"/>
        <w:jc w:val="both"/>
      </w:pPr>
      <w:r>
        <w:rPr>
          <w:rFonts w:ascii="Times New Roman"/>
          <w:b w:val="false"/>
          <w:i w:val="false"/>
          <w:color w:val="000000"/>
          <w:sz w:val="28"/>
        </w:rPr>
        <w:t xml:space="preserve">
      "43)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340</w:t>
      </w:r>
      <w:r>
        <w:rPr>
          <w:rFonts w:ascii="Times New Roman"/>
          <w:b w:val="false"/>
          <w:i w:val="false"/>
          <w:color w:val="000000"/>
          <w:sz w:val="28"/>
        </w:rPr>
        <w:t xml:space="preserve"> настоящего Кодекса;";</w:t>
      </w:r>
    </w:p>
    <w:bookmarkEnd w:id="1065"/>
    <w:bookmarkStart w:name="z1181" w:id="1066"/>
    <w:p>
      <w:pPr>
        <w:spacing w:after="0"/>
        <w:ind w:left="0"/>
        <w:jc w:val="both"/>
      </w:pPr>
      <w:r>
        <w:rPr>
          <w:rFonts w:ascii="Times New Roman"/>
          <w:b w:val="false"/>
          <w:i w:val="false"/>
          <w:color w:val="000000"/>
          <w:sz w:val="28"/>
        </w:rPr>
        <w:t>
      подпункт 52) исключить;</w:t>
      </w:r>
    </w:p>
    <w:bookmarkEnd w:id="1066"/>
    <w:bookmarkStart w:name="z1182" w:id="1067"/>
    <w:p>
      <w:pPr>
        <w:spacing w:after="0"/>
        <w:ind w:left="0"/>
        <w:jc w:val="both"/>
      </w:pPr>
      <w:r>
        <w:rPr>
          <w:rFonts w:ascii="Times New Roman"/>
          <w:b w:val="false"/>
          <w:i w:val="false"/>
          <w:color w:val="000000"/>
          <w:sz w:val="28"/>
        </w:rPr>
        <w:t>
      дополнить подпунктом 52-1) следующего содержания:</w:t>
      </w:r>
    </w:p>
    <w:bookmarkEnd w:id="1067"/>
    <w:bookmarkStart w:name="z1183" w:id="1068"/>
    <w:p>
      <w:pPr>
        <w:spacing w:after="0"/>
        <w:ind w:left="0"/>
        <w:jc w:val="both"/>
      </w:pPr>
      <w:r>
        <w:rPr>
          <w:rFonts w:ascii="Times New Roman"/>
          <w:b w:val="false"/>
          <w:i w:val="false"/>
          <w:color w:val="000000"/>
          <w:sz w:val="28"/>
        </w:rPr>
        <w:t>
      "52-1)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1068"/>
    <w:bookmarkStart w:name="z1184" w:id="1069"/>
    <w:p>
      <w:pPr>
        <w:spacing w:after="0"/>
        <w:ind w:left="0"/>
        <w:jc w:val="both"/>
      </w:pPr>
      <w:r>
        <w:rPr>
          <w:rFonts w:ascii="Times New Roman"/>
          <w:b w:val="false"/>
          <w:i w:val="false"/>
          <w:color w:val="000000"/>
          <w:sz w:val="28"/>
        </w:rPr>
        <w:t>
      дополнить подпунктами 54) и 55) следующего содержания:</w:t>
      </w:r>
    </w:p>
    <w:bookmarkEnd w:id="1069"/>
    <w:bookmarkStart w:name="z1185" w:id="1070"/>
    <w:p>
      <w:pPr>
        <w:spacing w:after="0"/>
        <w:ind w:left="0"/>
        <w:jc w:val="both"/>
      </w:pPr>
      <w:r>
        <w:rPr>
          <w:rFonts w:ascii="Times New Roman"/>
          <w:b w:val="false"/>
          <w:i w:val="false"/>
          <w:color w:val="000000"/>
          <w:sz w:val="28"/>
        </w:rPr>
        <w:t xml:space="preserve">
      "54) доходы физического лица, полученные в виде расходов некоммерческой организации, определенной пунктом 1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p>
    <w:bookmarkEnd w:id="1070"/>
    <w:bookmarkStart w:name="z1186" w:id="1071"/>
    <w:p>
      <w:pPr>
        <w:spacing w:after="0"/>
        <w:ind w:left="0"/>
        <w:jc w:val="both"/>
      </w:pPr>
      <w:r>
        <w:rPr>
          <w:rFonts w:ascii="Times New Roman"/>
          <w:b w:val="false"/>
          <w:i w:val="false"/>
          <w:color w:val="000000"/>
          <w:sz w:val="28"/>
        </w:rPr>
        <w:t>
      55) страховые премии (страховые взносы – в случае, если договором предусмотрена уплата страховых премий в рассрочку) в пределах 320-кратного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оплаченные в течение календарного года физическим лицом-резидентом по договору накопительного страхования, заключенному на срок три и более года.</w:t>
      </w:r>
    </w:p>
    <w:bookmarkEnd w:id="1071"/>
    <w:bookmarkStart w:name="z1187" w:id="1072"/>
    <w:p>
      <w:pPr>
        <w:spacing w:after="0"/>
        <w:ind w:left="0"/>
        <w:jc w:val="both"/>
      </w:pPr>
      <w:r>
        <w:rPr>
          <w:rFonts w:ascii="Times New Roman"/>
          <w:b w:val="false"/>
          <w:i w:val="false"/>
          <w:color w:val="000000"/>
          <w:sz w:val="28"/>
        </w:rPr>
        <w:t>
      В целях части первой настоящего подпункта корректировка дохода применяется в том налоговом периоде, на который приходится дата уплаты страховой премии (страхового взноса), и подтверждающими документами для применения такой корректировки являются:</w:t>
      </w:r>
    </w:p>
    <w:bookmarkEnd w:id="1072"/>
    <w:bookmarkStart w:name="z1188" w:id="1073"/>
    <w:p>
      <w:pPr>
        <w:spacing w:after="0"/>
        <w:ind w:left="0"/>
        <w:jc w:val="both"/>
      </w:pPr>
      <w:r>
        <w:rPr>
          <w:rFonts w:ascii="Times New Roman"/>
          <w:b w:val="false"/>
          <w:i w:val="false"/>
          <w:color w:val="000000"/>
          <w:sz w:val="28"/>
        </w:rPr>
        <w:t>
      заявление о применении налогового вычета;</w:t>
      </w:r>
    </w:p>
    <w:bookmarkEnd w:id="1073"/>
    <w:bookmarkStart w:name="z1189" w:id="1074"/>
    <w:p>
      <w:pPr>
        <w:spacing w:after="0"/>
        <w:ind w:left="0"/>
        <w:jc w:val="both"/>
      </w:pPr>
      <w:r>
        <w:rPr>
          <w:rFonts w:ascii="Times New Roman"/>
          <w:b w:val="false"/>
          <w:i w:val="false"/>
          <w:color w:val="000000"/>
          <w:sz w:val="28"/>
        </w:rPr>
        <w:t>
      договор накопительного страхования;</w:t>
      </w:r>
    </w:p>
    <w:bookmarkEnd w:id="1074"/>
    <w:bookmarkStart w:name="z1190" w:id="1075"/>
    <w:p>
      <w:pPr>
        <w:spacing w:after="0"/>
        <w:ind w:left="0"/>
        <w:jc w:val="both"/>
      </w:pPr>
      <w:r>
        <w:rPr>
          <w:rFonts w:ascii="Times New Roman"/>
          <w:b w:val="false"/>
          <w:i w:val="false"/>
          <w:color w:val="000000"/>
          <w:sz w:val="28"/>
        </w:rPr>
        <w:t>
      график уплаты страховых взносов (при наличии);</w:t>
      </w:r>
    </w:p>
    <w:bookmarkEnd w:id="1075"/>
    <w:bookmarkStart w:name="z1191" w:id="1076"/>
    <w:p>
      <w:pPr>
        <w:spacing w:after="0"/>
        <w:ind w:left="0"/>
        <w:jc w:val="both"/>
      </w:pPr>
      <w:r>
        <w:rPr>
          <w:rFonts w:ascii="Times New Roman"/>
          <w:b w:val="false"/>
          <w:i w:val="false"/>
          <w:color w:val="000000"/>
          <w:sz w:val="28"/>
        </w:rPr>
        <w:t>
      документ, подтверждающий уплату страховой премии (страховых взносов).";</w:t>
      </w:r>
    </w:p>
    <w:bookmarkEnd w:id="1076"/>
    <w:bookmarkStart w:name="z1192" w:id="1077"/>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пункт 4</w:t>
      </w:r>
      <w:r>
        <w:rPr>
          <w:rFonts w:ascii="Times New Roman"/>
          <w:b w:val="false"/>
          <w:i w:val="false"/>
          <w:color w:val="000000"/>
          <w:sz w:val="28"/>
        </w:rPr>
        <w:t xml:space="preserve"> статьи 343 изложить в следующей редакции:</w:t>
      </w:r>
    </w:p>
    <w:bookmarkEnd w:id="1077"/>
    <w:bookmarkStart w:name="z1193" w:id="1078"/>
    <w:p>
      <w:pPr>
        <w:spacing w:after="0"/>
        <w:ind w:left="0"/>
        <w:jc w:val="both"/>
      </w:pPr>
      <w:r>
        <w:rPr>
          <w:rFonts w:ascii="Times New Roman"/>
          <w:b w:val="false"/>
          <w:i w:val="false"/>
          <w:color w:val="000000"/>
          <w:sz w:val="28"/>
        </w:rPr>
        <w:t xml:space="preserve">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1078"/>
    <w:bookmarkStart w:name="z1194" w:id="1079"/>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статью 348</w:t>
      </w:r>
      <w:r>
        <w:rPr>
          <w:rFonts w:ascii="Times New Roman"/>
          <w:b w:val="false"/>
          <w:i w:val="false"/>
          <w:color w:val="000000"/>
          <w:sz w:val="28"/>
        </w:rPr>
        <w:t xml:space="preserve"> дополнить пунктом 4 следующего содержания:</w:t>
      </w:r>
    </w:p>
    <w:bookmarkEnd w:id="1079"/>
    <w:bookmarkStart w:name="z1195" w:id="1080"/>
    <w:p>
      <w:pPr>
        <w:spacing w:after="0"/>
        <w:ind w:left="0"/>
        <w:jc w:val="both"/>
      </w:pPr>
      <w:r>
        <w:rPr>
          <w:rFonts w:ascii="Times New Roman"/>
          <w:b w:val="false"/>
          <w:i w:val="false"/>
          <w:color w:val="000000"/>
          <w:sz w:val="28"/>
        </w:rPr>
        <w:t>
      "4. Положения настоящей статьи не распространяются на невостребованную сумму гарантийного возмещения, учитываемую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1080"/>
    <w:bookmarkStart w:name="z1196" w:id="1081"/>
    <w:p>
      <w:pPr>
        <w:spacing w:after="0"/>
        <w:ind w:left="0"/>
        <w:jc w:val="both"/>
      </w:pPr>
      <w:r>
        <w:rPr>
          <w:rFonts w:ascii="Times New Roman"/>
          <w:b w:val="false"/>
          <w:i w:val="false"/>
          <w:color w:val="000000"/>
          <w:sz w:val="28"/>
        </w:rPr>
        <w:t xml:space="preserve">
      152)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350:</w:t>
      </w:r>
    </w:p>
    <w:bookmarkEnd w:id="1081"/>
    <w:bookmarkStart w:name="z1197" w:id="1082"/>
    <w:p>
      <w:pPr>
        <w:spacing w:after="0"/>
        <w:ind w:left="0"/>
        <w:jc w:val="both"/>
      </w:pPr>
      <w:r>
        <w:rPr>
          <w:rFonts w:ascii="Times New Roman"/>
          <w:b w:val="false"/>
          <w:i w:val="false"/>
          <w:color w:val="000000"/>
          <w:sz w:val="28"/>
        </w:rPr>
        <w:t>
      после слова "косметологических)" дополнить словами "и (или) расходов работодателя на уплату в пользу работника страховых премий по договорам добровольного страхования на случай болезни";</w:t>
      </w:r>
    </w:p>
    <w:bookmarkEnd w:id="1082"/>
    <w:bookmarkStart w:name="z1198" w:id="1083"/>
    <w:p>
      <w:pPr>
        <w:spacing w:after="0"/>
        <w:ind w:left="0"/>
        <w:jc w:val="both"/>
      </w:pPr>
      <w:r>
        <w:rPr>
          <w:rFonts w:ascii="Times New Roman"/>
          <w:b w:val="false"/>
          <w:i w:val="false"/>
          <w:color w:val="000000"/>
          <w:sz w:val="28"/>
        </w:rPr>
        <w:t>
      слова ", установленного законом о республиканском бюджете и действующего на 1 января соответствующего финансового года" исключить;</w:t>
      </w:r>
    </w:p>
    <w:bookmarkEnd w:id="1083"/>
    <w:bookmarkStart w:name="z1199" w:id="1084"/>
    <w:p>
      <w:pPr>
        <w:spacing w:after="0"/>
        <w:ind w:left="0"/>
        <w:jc w:val="both"/>
      </w:pPr>
      <w:r>
        <w:rPr>
          <w:rFonts w:ascii="Times New Roman"/>
          <w:b w:val="false"/>
          <w:i w:val="false"/>
          <w:color w:val="000000"/>
          <w:sz w:val="28"/>
        </w:rPr>
        <w:t>
      153) дополнить статьей 353-1 следующего содержания:</w:t>
      </w:r>
    </w:p>
    <w:bookmarkEnd w:id="1084"/>
    <w:bookmarkStart w:name="z1200" w:id="1085"/>
    <w:p>
      <w:pPr>
        <w:spacing w:after="0"/>
        <w:ind w:left="0"/>
        <w:jc w:val="both"/>
      </w:pPr>
      <w:r>
        <w:rPr>
          <w:rFonts w:ascii="Times New Roman"/>
          <w:b w:val="false"/>
          <w:i w:val="false"/>
          <w:color w:val="000000"/>
          <w:sz w:val="28"/>
        </w:rPr>
        <w:t>
      "Статья 353-1.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bookmarkEnd w:id="1085"/>
    <w:bookmarkStart w:name="z1201" w:id="1086"/>
    <w:p>
      <w:pPr>
        <w:spacing w:after="0"/>
        <w:ind w:left="0"/>
        <w:jc w:val="both"/>
      </w:pPr>
      <w:r>
        <w:rPr>
          <w:rFonts w:ascii="Times New Roman"/>
          <w:b w:val="false"/>
          <w:i w:val="false"/>
          <w:color w:val="000000"/>
          <w:sz w:val="28"/>
        </w:rPr>
        <w:t>
      1. При единовременной пенсионной выплате в соответствии с законодательством Республики Казахстан о пенсионном обеспечении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и (или) уполномоченного оператора.</w:t>
      </w:r>
    </w:p>
    <w:bookmarkEnd w:id="1086"/>
    <w:bookmarkStart w:name="z1202" w:id="1087"/>
    <w:p>
      <w:pPr>
        <w:spacing w:after="0"/>
        <w:ind w:left="0"/>
        <w:jc w:val="both"/>
      </w:pPr>
      <w:r>
        <w:rPr>
          <w:rFonts w:ascii="Times New Roman"/>
          <w:b w:val="false"/>
          <w:i w:val="false"/>
          <w:color w:val="000000"/>
          <w:sz w:val="28"/>
        </w:rPr>
        <w:t xml:space="preserve">
      Индивидуальный подоходный налог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единовременной пенсионной выплаты.</w:t>
      </w:r>
    </w:p>
    <w:bookmarkEnd w:id="1087"/>
    <w:bookmarkStart w:name="z1203" w:id="1088"/>
    <w:p>
      <w:pPr>
        <w:spacing w:after="0"/>
        <w:ind w:left="0"/>
        <w:jc w:val="both"/>
      </w:pPr>
      <w:r>
        <w:rPr>
          <w:rFonts w:ascii="Times New Roman"/>
          <w:b w:val="false"/>
          <w:i w:val="false"/>
          <w:color w:val="000000"/>
          <w:sz w:val="28"/>
        </w:rPr>
        <w:t xml:space="preserve">
      2. Удержание и перечисление суммы индивидуального подходного налога производятся налоговым агентом по одному из следующих способов по выбору физического лица: </w:t>
      </w:r>
    </w:p>
    <w:bookmarkEnd w:id="1088"/>
    <w:bookmarkStart w:name="z1204" w:id="1089"/>
    <w:p>
      <w:pPr>
        <w:spacing w:after="0"/>
        <w:ind w:left="0"/>
        <w:jc w:val="both"/>
      </w:pPr>
      <w:r>
        <w:rPr>
          <w:rFonts w:ascii="Times New Roman"/>
          <w:b w:val="false"/>
          <w:i w:val="false"/>
          <w:color w:val="000000"/>
          <w:sz w:val="28"/>
        </w:rPr>
        <w:t xml:space="preserve">
      1)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1089"/>
    <w:bookmarkStart w:name="z1205" w:id="1090"/>
    <w:p>
      <w:pPr>
        <w:spacing w:after="0"/>
        <w:ind w:left="0"/>
        <w:jc w:val="both"/>
      </w:pPr>
      <w:r>
        <w:rPr>
          <w:rFonts w:ascii="Times New Roman"/>
          <w:b w:val="false"/>
          <w:i w:val="false"/>
          <w:color w:val="000000"/>
          <w:sz w:val="28"/>
        </w:rPr>
        <w:t xml:space="preserve">
      2) ежемесячно равными долями в течение не более шестнадцати лет по установленному единым накопительным пенсионным фондом графику для пенсионных выплат. </w:t>
      </w:r>
    </w:p>
    <w:bookmarkEnd w:id="1090"/>
    <w:bookmarkStart w:name="z1206" w:id="1091"/>
    <w:p>
      <w:pPr>
        <w:spacing w:after="0"/>
        <w:ind w:left="0"/>
        <w:jc w:val="both"/>
      </w:pPr>
      <w:r>
        <w:rPr>
          <w:rFonts w:ascii="Times New Roman"/>
          <w:b w:val="false"/>
          <w:i w:val="false"/>
          <w:color w:val="000000"/>
          <w:sz w:val="28"/>
        </w:rPr>
        <w:t xml:space="preserve">
      Удержание, указанное в настоящем пункте, производится на основании заявления 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 </w:t>
      </w:r>
    </w:p>
    <w:bookmarkEnd w:id="1091"/>
    <w:bookmarkStart w:name="z1207" w:id="1092"/>
    <w:p>
      <w:pPr>
        <w:spacing w:after="0"/>
        <w:ind w:left="0"/>
        <w:jc w:val="both"/>
      </w:pPr>
      <w:r>
        <w:rPr>
          <w:rFonts w:ascii="Times New Roman"/>
          <w:b w:val="false"/>
          <w:i w:val="false"/>
          <w:color w:val="000000"/>
          <w:sz w:val="28"/>
        </w:rPr>
        <w:t>
      3. Налоговый агент осуществляет перечисление удержанной суммы индивидуального подоходного налога не позднее двадцати пяти календарных дней:</w:t>
      </w:r>
    </w:p>
    <w:bookmarkEnd w:id="1092"/>
    <w:bookmarkStart w:name="z1208" w:id="1093"/>
    <w:p>
      <w:pPr>
        <w:spacing w:after="0"/>
        <w:ind w:left="0"/>
        <w:jc w:val="both"/>
      </w:pPr>
      <w:r>
        <w:rPr>
          <w:rFonts w:ascii="Times New Roman"/>
          <w:b w:val="false"/>
          <w:i w:val="false"/>
          <w:color w:val="000000"/>
          <w:sz w:val="28"/>
        </w:rPr>
        <w:t xml:space="preserve">
      1) следующего месяца, в котором осуществлена единовременная пенсионная выплата, – в случае, указанном в подпункте 1) пункта 2 настоящей статьи; </w:t>
      </w:r>
    </w:p>
    <w:bookmarkEnd w:id="1093"/>
    <w:bookmarkStart w:name="z1209" w:id="1094"/>
    <w:p>
      <w:pPr>
        <w:spacing w:after="0"/>
        <w:ind w:left="0"/>
        <w:jc w:val="both"/>
      </w:pPr>
      <w:r>
        <w:rPr>
          <w:rFonts w:ascii="Times New Roman"/>
          <w:b w:val="false"/>
          <w:i w:val="false"/>
          <w:color w:val="000000"/>
          <w:sz w:val="28"/>
        </w:rPr>
        <w:t>
      2) следующего месяца, в котором начато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пункта 2 настоящей статьи.</w:t>
      </w:r>
    </w:p>
    <w:bookmarkEnd w:id="1094"/>
    <w:bookmarkStart w:name="z1210" w:id="1095"/>
    <w:p>
      <w:pPr>
        <w:spacing w:after="0"/>
        <w:ind w:left="0"/>
        <w:jc w:val="both"/>
      </w:pPr>
      <w:r>
        <w:rPr>
          <w:rFonts w:ascii="Times New Roman"/>
          <w:b w:val="false"/>
          <w:i w:val="false"/>
          <w:color w:val="000000"/>
          <w:sz w:val="28"/>
        </w:rPr>
        <w:t xml:space="preserve">
      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 суммы пенсионной выплаты. </w:t>
      </w:r>
    </w:p>
    <w:bookmarkEnd w:id="1095"/>
    <w:bookmarkStart w:name="z1211" w:id="1096"/>
    <w:p>
      <w:pPr>
        <w:spacing w:after="0"/>
        <w:ind w:left="0"/>
        <w:jc w:val="both"/>
      </w:pPr>
      <w:r>
        <w:rPr>
          <w:rFonts w:ascii="Times New Roman"/>
          <w:b w:val="false"/>
          <w:i w:val="false"/>
          <w:color w:val="000000"/>
          <w:sz w:val="28"/>
        </w:rPr>
        <w:t xml:space="preserve">
      5. Лицу, унаследовавшему пенсионные накопления в порядке, установленном законодательством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 суммы пенсионной выплаты. </w:t>
      </w:r>
    </w:p>
    <w:bookmarkEnd w:id="1096"/>
    <w:bookmarkStart w:name="z1212" w:id="1097"/>
    <w:p>
      <w:pPr>
        <w:spacing w:after="0"/>
        <w:ind w:left="0"/>
        <w:jc w:val="both"/>
      </w:pPr>
      <w:r>
        <w:rPr>
          <w:rFonts w:ascii="Times New Roman"/>
          <w:b w:val="false"/>
          <w:i w:val="false"/>
          <w:color w:val="000000"/>
          <w:sz w:val="28"/>
        </w:rPr>
        <w:t xml:space="preserve">
      6. При переводе сумм пенсионных накоплений, направленных в страховые организации по страхованию жизни для оплаты страховых премий по заключенному договору накопительного страхования (пенсионного аннуитета) физического лица,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 суммы пенсионных накоплений.</w:t>
      </w:r>
    </w:p>
    <w:bookmarkEnd w:id="1097"/>
    <w:bookmarkStart w:name="z1213" w:id="1098"/>
    <w:p>
      <w:pPr>
        <w:spacing w:after="0"/>
        <w:ind w:left="0"/>
        <w:jc w:val="both"/>
      </w:pPr>
      <w:r>
        <w:rPr>
          <w:rFonts w:ascii="Times New Roman"/>
          <w:b w:val="false"/>
          <w:i w:val="false"/>
          <w:color w:val="000000"/>
          <w:sz w:val="28"/>
        </w:rPr>
        <w:t>
      7. В целях настоящей статьи налоговым агентом признается единый накопительный пенсионный фонд.";</w:t>
      </w:r>
    </w:p>
    <w:bookmarkEnd w:id="1098"/>
    <w:bookmarkStart w:name="z1214" w:id="1099"/>
    <w:p>
      <w:pPr>
        <w:spacing w:after="0"/>
        <w:ind w:left="0"/>
        <w:jc w:val="both"/>
      </w:pPr>
      <w:r>
        <w:rPr>
          <w:rFonts w:ascii="Times New Roman"/>
          <w:b w:val="false"/>
          <w:i w:val="false"/>
          <w:color w:val="000000"/>
          <w:sz w:val="28"/>
        </w:rPr>
        <w:t xml:space="preserve">
      154) в </w:t>
      </w:r>
      <w:r>
        <w:rPr>
          <w:rFonts w:ascii="Times New Roman"/>
          <w:b w:val="false"/>
          <w:i w:val="false"/>
          <w:color w:val="000000"/>
          <w:sz w:val="28"/>
        </w:rPr>
        <w:t>пункте 1</w:t>
      </w:r>
      <w:r>
        <w:rPr>
          <w:rFonts w:ascii="Times New Roman"/>
          <w:b w:val="false"/>
          <w:i w:val="false"/>
          <w:color w:val="000000"/>
          <w:sz w:val="28"/>
        </w:rPr>
        <w:t xml:space="preserve"> статьи 355 слово "им" заменить словами "ему (им)";</w:t>
      </w:r>
    </w:p>
    <w:bookmarkEnd w:id="1099"/>
    <w:bookmarkStart w:name="z1215" w:id="1100"/>
    <w:p>
      <w:pPr>
        <w:spacing w:after="0"/>
        <w:ind w:left="0"/>
        <w:jc w:val="both"/>
      </w:pPr>
      <w:r>
        <w:rPr>
          <w:rFonts w:ascii="Times New Roman"/>
          <w:b w:val="false"/>
          <w:i w:val="false"/>
          <w:color w:val="000000"/>
          <w:sz w:val="28"/>
        </w:rPr>
        <w:t xml:space="preserve">
      155) в </w:t>
      </w:r>
      <w:r>
        <w:rPr>
          <w:rFonts w:ascii="Times New Roman"/>
          <w:b w:val="false"/>
          <w:i w:val="false"/>
          <w:color w:val="000000"/>
          <w:sz w:val="28"/>
        </w:rPr>
        <w:t>статье 356</w:t>
      </w:r>
      <w:r>
        <w:rPr>
          <w:rFonts w:ascii="Times New Roman"/>
          <w:b w:val="false"/>
          <w:i w:val="false"/>
          <w:color w:val="000000"/>
          <w:sz w:val="28"/>
        </w:rPr>
        <w:t>:</w:t>
      </w:r>
    </w:p>
    <w:bookmarkEnd w:id="1100"/>
    <w:bookmarkStart w:name="z1216" w:id="1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01"/>
    <w:bookmarkStart w:name="z1217" w:id="1102"/>
    <w:p>
      <w:pPr>
        <w:spacing w:after="0"/>
        <w:ind w:left="0"/>
        <w:jc w:val="both"/>
      </w:pPr>
      <w:r>
        <w:rPr>
          <w:rFonts w:ascii="Times New Roman"/>
          <w:b w:val="false"/>
          <w:i w:val="false"/>
          <w:color w:val="000000"/>
          <w:sz w:val="28"/>
        </w:rPr>
        <w:t>
      абзац второй изложить в следующей редакции:</w:t>
      </w:r>
    </w:p>
    <w:bookmarkEnd w:id="1102"/>
    <w:bookmarkStart w:name="z1218" w:id="1103"/>
    <w:p>
      <w:pPr>
        <w:spacing w:after="0"/>
        <w:ind w:left="0"/>
        <w:jc w:val="both"/>
      </w:pPr>
      <w:r>
        <w:rPr>
          <w:rFonts w:ascii="Times New Roman"/>
          <w:b w:val="false"/>
          <w:i w:val="false"/>
          <w:color w:val="000000"/>
          <w:sz w:val="28"/>
        </w:rPr>
        <w:t>
      "сумма доходов работника, подлежащих налогообложению у источника выплаты, начисленных за налоговый период,";</w:t>
      </w:r>
    </w:p>
    <w:bookmarkEnd w:id="1103"/>
    <w:bookmarkStart w:name="z1219" w:id="1104"/>
    <w:p>
      <w:pPr>
        <w:spacing w:after="0"/>
        <w:ind w:left="0"/>
        <w:jc w:val="both"/>
      </w:pPr>
      <w:r>
        <w:rPr>
          <w:rFonts w:ascii="Times New Roman"/>
          <w:b w:val="false"/>
          <w:i w:val="false"/>
          <w:color w:val="000000"/>
          <w:sz w:val="28"/>
        </w:rPr>
        <w:t>
      абзац четвертый изложить в следующей редакции:</w:t>
      </w:r>
    </w:p>
    <w:bookmarkEnd w:id="1104"/>
    <w:bookmarkStart w:name="z1220" w:id="1105"/>
    <w:p>
      <w:pPr>
        <w:spacing w:after="0"/>
        <w:ind w:left="0"/>
        <w:jc w:val="both"/>
      </w:pPr>
      <w:r>
        <w:rPr>
          <w:rFonts w:ascii="Times New Roman"/>
          <w:b w:val="false"/>
          <w:i w:val="false"/>
          <w:color w:val="000000"/>
          <w:sz w:val="28"/>
        </w:rPr>
        <w:t xml:space="preserve">
      "сумма корректировки дохода за налоговый период, предусмотренной пунктом 1 </w:t>
      </w:r>
      <w:r>
        <w:rPr>
          <w:rFonts w:ascii="Times New Roman"/>
          <w:b w:val="false"/>
          <w:i w:val="false"/>
          <w:color w:val="000000"/>
          <w:sz w:val="28"/>
        </w:rPr>
        <w:t>статьи 341</w:t>
      </w:r>
      <w:r>
        <w:rPr>
          <w:rFonts w:ascii="Times New Roman"/>
          <w:b w:val="false"/>
          <w:i w:val="false"/>
          <w:color w:val="000000"/>
          <w:sz w:val="28"/>
        </w:rPr>
        <w:t xml:space="preserve"> настоящего Кодекса,";</w:t>
      </w:r>
    </w:p>
    <w:bookmarkEnd w:id="1105"/>
    <w:bookmarkStart w:name="z1221" w:id="1106"/>
    <w:p>
      <w:pPr>
        <w:spacing w:after="0"/>
        <w:ind w:left="0"/>
        <w:jc w:val="both"/>
      </w:pPr>
      <w:r>
        <w:rPr>
          <w:rFonts w:ascii="Times New Roman"/>
          <w:b w:val="false"/>
          <w:i w:val="false"/>
          <w:color w:val="000000"/>
          <w:sz w:val="28"/>
        </w:rPr>
        <w:t>
      дополнить пунктом 1-1 следующего содержания:</w:t>
      </w:r>
    </w:p>
    <w:bookmarkEnd w:id="1106"/>
    <w:bookmarkStart w:name="z1222" w:id="1107"/>
    <w:p>
      <w:pPr>
        <w:spacing w:after="0"/>
        <w:ind w:left="0"/>
        <w:jc w:val="both"/>
      </w:pPr>
      <w:r>
        <w:rPr>
          <w:rFonts w:ascii="Times New Roman"/>
          <w:b w:val="false"/>
          <w:i w:val="false"/>
          <w:color w:val="000000"/>
          <w:sz w:val="28"/>
        </w:rPr>
        <w:t>
      "1-1. Сумма облагаемого дохода работника, определенная пунктом 1 настоящей статьи, уменьшается на 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107"/>
    <w:bookmarkStart w:name="z1223" w:id="1108"/>
    <w:p>
      <w:pPr>
        <w:spacing w:after="0"/>
        <w:ind w:left="0"/>
        <w:jc w:val="both"/>
      </w:pPr>
      <w:r>
        <w:rPr>
          <w:rFonts w:ascii="Times New Roman"/>
          <w:b w:val="false"/>
          <w:i w:val="false"/>
          <w:color w:val="000000"/>
          <w:sz w:val="28"/>
        </w:rPr>
        <w:t xml:space="preserve">
      156) абзац второй </w:t>
      </w:r>
      <w:r>
        <w:rPr>
          <w:rFonts w:ascii="Times New Roman"/>
          <w:b w:val="false"/>
          <w:i w:val="false"/>
          <w:color w:val="000000"/>
          <w:sz w:val="28"/>
        </w:rPr>
        <w:t>пункта 1</w:t>
      </w:r>
      <w:r>
        <w:rPr>
          <w:rFonts w:ascii="Times New Roman"/>
          <w:b w:val="false"/>
          <w:i w:val="false"/>
          <w:color w:val="000000"/>
          <w:sz w:val="28"/>
        </w:rPr>
        <w:t xml:space="preserve"> статьи 358 изложить в следующей редакции:</w:t>
      </w:r>
    </w:p>
    <w:bookmarkEnd w:id="1108"/>
    <w:bookmarkStart w:name="z1224" w:id="1109"/>
    <w:p>
      <w:pPr>
        <w:spacing w:after="0"/>
        <w:ind w:left="0"/>
        <w:jc w:val="both"/>
      </w:pPr>
      <w:r>
        <w:rPr>
          <w:rFonts w:ascii="Times New Roman"/>
          <w:b w:val="false"/>
          <w:i w:val="false"/>
          <w:color w:val="000000"/>
          <w:sz w:val="28"/>
        </w:rPr>
        <w:t>
      "налоговыми агентами, в том числе применяющими специальный налоговый режим с использованием фиксированного вычета;";</w:t>
      </w:r>
    </w:p>
    <w:bookmarkEnd w:id="1109"/>
    <w:bookmarkStart w:name="z1225" w:id="1110"/>
    <w:p>
      <w:pPr>
        <w:spacing w:after="0"/>
        <w:ind w:left="0"/>
        <w:jc w:val="both"/>
      </w:pPr>
      <w:r>
        <w:rPr>
          <w:rFonts w:ascii="Times New Roman"/>
          <w:b w:val="false"/>
          <w:i w:val="false"/>
          <w:color w:val="000000"/>
          <w:sz w:val="28"/>
        </w:rPr>
        <w:t xml:space="preserve">
      157) в </w:t>
      </w:r>
      <w:r>
        <w:rPr>
          <w:rFonts w:ascii="Times New Roman"/>
          <w:b w:val="false"/>
          <w:i w:val="false"/>
          <w:color w:val="000000"/>
          <w:sz w:val="28"/>
        </w:rPr>
        <w:t>пункте 3</w:t>
      </w:r>
      <w:r>
        <w:rPr>
          <w:rFonts w:ascii="Times New Roman"/>
          <w:b w:val="false"/>
          <w:i w:val="false"/>
          <w:color w:val="000000"/>
          <w:sz w:val="28"/>
        </w:rPr>
        <w:t xml:space="preserve"> статьи 361 цифры "2020" заменить цифрами "2025";</w:t>
      </w:r>
    </w:p>
    <w:bookmarkEnd w:id="1110"/>
    <w:bookmarkStart w:name="z1226" w:id="1111"/>
    <w:p>
      <w:pPr>
        <w:spacing w:after="0"/>
        <w:ind w:left="0"/>
        <w:jc w:val="both"/>
      </w:pPr>
      <w:r>
        <w:rPr>
          <w:rFonts w:ascii="Times New Roman"/>
          <w:b w:val="false"/>
          <w:i w:val="false"/>
          <w:color w:val="000000"/>
          <w:sz w:val="28"/>
        </w:rPr>
        <w:t xml:space="preserve">
      158) в </w:t>
      </w:r>
      <w:r>
        <w:rPr>
          <w:rFonts w:ascii="Times New Roman"/>
          <w:b w:val="false"/>
          <w:i w:val="false"/>
          <w:color w:val="000000"/>
          <w:sz w:val="28"/>
        </w:rPr>
        <w:t>статье 366</w:t>
      </w:r>
      <w:r>
        <w:rPr>
          <w:rFonts w:ascii="Times New Roman"/>
          <w:b w:val="false"/>
          <w:i w:val="false"/>
          <w:color w:val="000000"/>
          <w:sz w:val="28"/>
        </w:rPr>
        <w:t>:</w:t>
      </w:r>
    </w:p>
    <w:bookmarkEnd w:id="1111"/>
    <w:bookmarkStart w:name="z1227" w:id="1112"/>
    <w:p>
      <w:pPr>
        <w:spacing w:after="0"/>
        <w:ind w:left="0"/>
        <w:jc w:val="both"/>
      </w:pPr>
      <w:r>
        <w:rPr>
          <w:rFonts w:ascii="Times New Roman"/>
          <w:b w:val="false"/>
          <w:i w:val="false"/>
          <w:color w:val="000000"/>
          <w:sz w:val="28"/>
        </w:rPr>
        <w:t xml:space="preserve">
      в абзаце восьмом </w:t>
      </w:r>
      <w:r>
        <w:rPr>
          <w:rFonts w:ascii="Times New Roman"/>
          <w:b w:val="false"/>
          <w:i w:val="false"/>
          <w:color w:val="000000"/>
          <w:sz w:val="28"/>
        </w:rPr>
        <w:t>пункта 1</w:t>
      </w:r>
      <w:r>
        <w:rPr>
          <w:rFonts w:ascii="Times New Roman"/>
          <w:b w:val="false"/>
          <w:i w:val="false"/>
          <w:color w:val="000000"/>
          <w:sz w:val="28"/>
        </w:rPr>
        <w:t xml:space="preserve"> слова "подлежащие переносу, определенные" заменить на слово "переносимые";</w:t>
      </w:r>
    </w:p>
    <w:bookmarkEnd w:id="1112"/>
    <w:bookmarkStart w:name="z1228" w:id="1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13"/>
    <w:bookmarkStart w:name="z1229" w:id="1114"/>
    <w:p>
      <w:pPr>
        <w:spacing w:after="0"/>
        <w:ind w:left="0"/>
        <w:jc w:val="both"/>
      </w:pPr>
      <w:r>
        <w:rPr>
          <w:rFonts w:ascii="Times New Roman"/>
          <w:b w:val="false"/>
          <w:i w:val="false"/>
          <w:color w:val="000000"/>
          <w:sz w:val="28"/>
        </w:rPr>
        <w:t xml:space="preserve">
      в абзаце четвертом слова ", установленному пунктом 1 статьи 241" заменить словами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241"; </w:t>
      </w:r>
    </w:p>
    <w:bookmarkEnd w:id="1114"/>
    <w:bookmarkStart w:name="z1230" w:id="1115"/>
    <w:p>
      <w:pPr>
        <w:spacing w:after="0"/>
        <w:ind w:left="0"/>
        <w:jc w:val="both"/>
      </w:pPr>
      <w:r>
        <w:rPr>
          <w:rFonts w:ascii="Times New Roman"/>
          <w:b w:val="false"/>
          <w:i w:val="false"/>
          <w:color w:val="000000"/>
          <w:sz w:val="28"/>
        </w:rPr>
        <w:t>
      в абзаце шестом слова "пунктом 2" заменить словами "пунктом 3";</w:t>
      </w:r>
    </w:p>
    <w:bookmarkEnd w:id="1115"/>
    <w:bookmarkStart w:name="z1231" w:id="1116"/>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пункт 1</w:t>
      </w:r>
      <w:r>
        <w:rPr>
          <w:rFonts w:ascii="Times New Roman"/>
          <w:b w:val="false"/>
          <w:i w:val="false"/>
          <w:color w:val="000000"/>
          <w:sz w:val="28"/>
        </w:rPr>
        <w:t xml:space="preserve"> статьи 367 дополнить подпунктом 3) следующего содержания:</w:t>
      </w:r>
    </w:p>
    <w:bookmarkEnd w:id="1116"/>
    <w:bookmarkStart w:name="z1232" w:id="1117"/>
    <w:p>
      <w:pPr>
        <w:spacing w:after="0"/>
        <w:ind w:left="0"/>
        <w:jc w:val="both"/>
      </w:pPr>
      <w:r>
        <w:rPr>
          <w:rFonts w:ascii="Times New Roman"/>
          <w:b w:val="false"/>
          <w:i w:val="false"/>
          <w:color w:val="000000"/>
          <w:sz w:val="28"/>
        </w:rPr>
        <w:t>
      "3) иностранные компании, предусмотренные разделом 25 настоящего Кодекса.";</w:t>
      </w:r>
    </w:p>
    <w:bookmarkEnd w:id="1117"/>
    <w:bookmarkStart w:name="z1233" w:id="1118"/>
    <w:p>
      <w:pPr>
        <w:spacing w:after="0"/>
        <w:ind w:left="0"/>
        <w:jc w:val="both"/>
      </w:pPr>
      <w:r>
        <w:rPr>
          <w:rFonts w:ascii="Times New Roman"/>
          <w:b w:val="false"/>
          <w:i w:val="false"/>
          <w:color w:val="000000"/>
          <w:sz w:val="28"/>
        </w:rPr>
        <w:t xml:space="preserve">
      160) в </w:t>
      </w:r>
      <w:r>
        <w:rPr>
          <w:rFonts w:ascii="Times New Roman"/>
          <w:b w:val="false"/>
          <w:i w:val="false"/>
          <w:color w:val="000000"/>
          <w:sz w:val="28"/>
        </w:rPr>
        <w:t>пункте 5</w:t>
      </w:r>
      <w:r>
        <w:rPr>
          <w:rFonts w:ascii="Times New Roman"/>
          <w:b w:val="false"/>
          <w:i w:val="false"/>
          <w:color w:val="000000"/>
          <w:sz w:val="28"/>
        </w:rPr>
        <w:t xml:space="preserve"> статьи 372:</w:t>
      </w:r>
    </w:p>
    <w:bookmarkEnd w:id="1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"пределами" дополнить словами "таможенной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"пределы" дополнить словами "таможенной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после слова "предпринимателем" дополнить словами "или лицом, занимающимся частной практикой";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bookmarkStart w:name="z1238" w:id="1119"/>
    <w:p>
      <w:pPr>
        <w:spacing w:after="0"/>
        <w:ind w:left="0"/>
        <w:jc w:val="both"/>
      </w:pPr>
      <w:r>
        <w:rPr>
          <w:rFonts w:ascii="Times New Roman"/>
          <w:b w:val="false"/>
          <w:i w:val="false"/>
          <w:color w:val="000000"/>
          <w:sz w:val="28"/>
        </w:rPr>
        <w:t>
      "29) выполнение получателем благотворительной, спонсорской помощи, гранта условий их предоставления;";</w:t>
      </w:r>
    </w:p>
    <w:bookmarkEnd w:id="1119"/>
    <w:bookmarkStart w:name="z1239" w:id="11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30)</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1120"/>
    <w:bookmarkStart w:name="z1240" w:id="1121"/>
    <w:p>
      <w:pPr>
        <w:spacing w:after="0"/>
        <w:ind w:left="0"/>
        <w:jc w:val="both"/>
      </w:pPr>
      <w:r>
        <w:rPr>
          <w:rFonts w:ascii="Times New Roman"/>
          <w:b w:val="false"/>
          <w:i w:val="false"/>
          <w:color w:val="000000"/>
          <w:sz w:val="28"/>
        </w:rPr>
        <w:t>
      дополнить подпунктом 36) следующего содержания:</w:t>
      </w:r>
    </w:p>
    <w:bookmarkEnd w:id="1121"/>
    <w:bookmarkStart w:name="z1241" w:id="1122"/>
    <w:p>
      <w:pPr>
        <w:spacing w:after="0"/>
        <w:ind w:left="0"/>
        <w:jc w:val="both"/>
      </w:pPr>
      <w:r>
        <w:rPr>
          <w:rFonts w:ascii="Times New Roman"/>
          <w:b w:val="false"/>
          <w:i w:val="false"/>
          <w:color w:val="000000"/>
          <w:sz w:val="28"/>
        </w:rPr>
        <w:t>
      "36) передача объемов технологического топлива, предоставленных давальцем нефтеперерабатывающему заводу на получение тепловой энергии и на иные технологические процессы производства нефтепродуктов, обусловленные режимом эксплуатации и технологическими характеристиками оборудования;";</w:t>
      </w:r>
    </w:p>
    <w:bookmarkEnd w:id="1122"/>
    <w:bookmarkStart w:name="z1242" w:id="1123"/>
    <w:p>
      <w:pPr>
        <w:spacing w:after="0"/>
        <w:ind w:left="0"/>
        <w:jc w:val="both"/>
      </w:pPr>
      <w:r>
        <w:rPr>
          <w:rFonts w:ascii="Times New Roman"/>
          <w:b w:val="false"/>
          <w:i w:val="false"/>
          <w:color w:val="000000"/>
          <w:sz w:val="28"/>
        </w:rPr>
        <w:t>
      дополнить подпунктом 37) следующего содержания:</w:t>
      </w:r>
    </w:p>
    <w:bookmarkEnd w:id="1123"/>
    <w:bookmarkStart w:name="z1243" w:id="1124"/>
    <w:p>
      <w:pPr>
        <w:spacing w:after="0"/>
        <w:ind w:left="0"/>
        <w:jc w:val="both"/>
      </w:pPr>
      <w:r>
        <w:rPr>
          <w:rFonts w:ascii="Times New Roman"/>
          <w:b w:val="false"/>
          <w:i w:val="false"/>
          <w:color w:val="000000"/>
          <w:sz w:val="28"/>
        </w:rPr>
        <w:t>
      "37) поступление денег на текущий счет частного судебного исполнителя, предназначенный для хранения взысканных сумм в пользу взыскателей.";</w:t>
      </w:r>
    </w:p>
    <w:bookmarkEnd w:id="1124"/>
    <w:bookmarkStart w:name="z1244" w:id="1125"/>
    <w:p>
      <w:pPr>
        <w:spacing w:after="0"/>
        <w:ind w:left="0"/>
        <w:jc w:val="both"/>
      </w:pPr>
      <w:r>
        <w:rPr>
          <w:rFonts w:ascii="Times New Roman"/>
          <w:b w:val="false"/>
          <w:i w:val="false"/>
          <w:color w:val="000000"/>
          <w:sz w:val="28"/>
        </w:rPr>
        <w:t xml:space="preserve">
      161) в </w:t>
      </w:r>
      <w:r>
        <w:rPr>
          <w:rFonts w:ascii="Times New Roman"/>
          <w:b w:val="false"/>
          <w:i w:val="false"/>
          <w:color w:val="000000"/>
          <w:sz w:val="28"/>
        </w:rPr>
        <w:t>пункте 2</w:t>
      </w:r>
      <w:r>
        <w:rPr>
          <w:rFonts w:ascii="Times New Roman"/>
          <w:b w:val="false"/>
          <w:i w:val="false"/>
          <w:color w:val="000000"/>
          <w:sz w:val="28"/>
        </w:rPr>
        <w:t xml:space="preserve"> статьи 373:</w:t>
      </w:r>
    </w:p>
    <w:bookmarkEnd w:id="1125"/>
    <w:bookmarkStart w:name="z1245" w:id="1126"/>
    <w:p>
      <w:pPr>
        <w:spacing w:after="0"/>
        <w:ind w:left="0"/>
        <w:jc w:val="both"/>
      </w:pPr>
      <w:r>
        <w:rPr>
          <w:rFonts w:ascii="Times New Roman"/>
          <w:b w:val="false"/>
          <w:i w:val="false"/>
          <w:color w:val="000000"/>
          <w:sz w:val="28"/>
        </w:rPr>
        <w:t xml:space="preserve">
      в абзаце четвертом </w:t>
      </w:r>
      <w:r>
        <w:rPr>
          <w:rFonts w:ascii="Times New Roman"/>
          <w:b w:val="false"/>
          <w:i w:val="false"/>
          <w:color w:val="000000"/>
          <w:sz w:val="28"/>
        </w:rPr>
        <w:t>подпункта 3)</w:t>
      </w:r>
      <w:r>
        <w:rPr>
          <w:rFonts w:ascii="Times New Roman"/>
          <w:b w:val="false"/>
          <w:i w:val="false"/>
          <w:color w:val="000000"/>
          <w:sz w:val="28"/>
        </w:rPr>
        <w:t xml:space="preserve"> слова "органом в области государственной поддержки индустриально-инновационной деятельности" заменить словами "государственным органом, осуществляющим государственное регулирование в области технического регулирования,";</w:t>
      </w:r>
    </w:p>
    <w:bookmarkEnd w:id="1126"/>
    <w:bookmarkStart w:name="z1246" w:id="1127"/>
    <w:p>
      <w:pPr>
        <w:spacing w:after="0"/>
        <w:ind w:left="0"/>
        <w:jc w:val="both"/>
      </w:pPr>
      <w:r>
        <w:rPr>
          <w:rFonts w:ascii="Times New Roman"/>
          <w:b w:val="false"/>
          <w:i w:val="false"/>
          <w:color w:val="000000"/>
          <w:sz w:val="28"/>
        </w:rPr>
        <w:t>
      дополнить подпунктом 6) следующего содержания:</w:t>
      </w:r>
    </w:p>
    <w:bookmarkEnd w:id="1127"/>
    <w:bookmarkStart w:name="z1247" w:id="1128"/>
    <w:p>
      <w:pPr>
        <w:spacing w:after="0"/>
        <w:ind w:left="0"/>
        <w:jc w:val="both"/>
      </w:pPr>
      <w:r>
        <w:rPr>
          <w:rFonts w:ascii="Times New Roman"/>
          <w:b w:val="false"/>
          <w:i w:val="false"/>
          <w:color w:val="000000"/>
          <w:sz w:val="28"/>
        </w:rPr>
        <w:t>
      "6) в стоимость услуг в электронной форме, полученных индивидуальным предпринимателем от нерезидента, включена сумма налога на добавленную стоимость, уплаченная в соответствии с разделом 25 настоящего Кодекса.";</w:t>
      </w:r>
    </w:p>
    <w:bookmarkEnd w:id="1128"/>
    <w:bookmarkStart w:name="z1248" w:id="1129"/>
    <w:p>
      <w:pPr>
        <w:spacing w:after="0"/>
        <w:ind w:left="0"/>
        <w:jc w:val="both"/>
      </w:pPr>
      <w:r>
        <w:rPr>
          <w:rFonts w:ascii="Times New Roman"/>
          <w:b w:val="false"/>
          <w:i w:val="false"/>
          <w:color w:val="000000"/>
          <w:sz w:val="28"/>
        </w:rPr>
        <w:t xml:space="preserve">
      162) в </w:t>
      </w:r>
      <w:r>
        <w:rPr>
          <w:rFonts w:ascii="Times New Roman"/>
          <w:b w:val="false"/>
          <w:i w:val="false"/>
          <w:color w:val="000000"/>
          <w:sz w:val="28"/>
        </w:rPr>
        <w:t>статье 378</w:t>
      </w:r>
      <w:r>
        <w:rPr>
          <w:rFonts w:ascii="Times New Roman"/>
          <w:b w:val="false"/>
          <w:i w:val="false"/>
          <w:color w:val="000000"/>
          <w:sz w:val="28"/>
        </w:rPr>
        <w:t>:</w:t>
      </w:r>
    </w:p>
    <w:bookmarkEnd w:id="1129"/>
    <w:bookmarkStart w:name="z1249" w:id="1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2 слова "лицом", "лица" заменить соответственно словами "налогоплательщиком", "налогоплательщика";</w:t>
      </w:r>
    </w:p>
    <w:bookmarkEnd w:id="1130"/>
    <w:bookmarkStart w:name="z1250" w:id="1131"/>
    <w:p>
      <w:pPr>
        <w:spacing w:after="0"/>
        <w:ind w:left="0"/>
        <w:jc w:val="both"/>
      </w:pPr>
      <w:r>
        <w:rPr>
          <w:rFonts w:ascii="Times New Roman"/>
          <w:b w:val="false"/>
          <w:i w:val="false"/>
          <w:color w:val="000000"/>
          <w:sz w:val="28"/>
        </w:rPr>
        <w:t>
      дополнить пунктом 6 следующего содержания:</w:t>
      </w:r>
    </w:p>
    <w:bookmarkEnd w:id="1131"/>
    <w:bookmarkStart w:name="z1251" w:id="1132"/>
    <w:p>
      <w:pPr>
        <w:spacing w:after="0"/>
        <w:ind w:left="0"/>
        <w:jc w:val="both"/>
      </w:pPr>
      <w:r>
        <w:rPr>
          <w:rFonts w:ascii="Times New Roman"/>
          <w:b w:val="false"/>
          <w:i w:val="false"/>
          <w:color w:val="000000"/>
          <w:sz w:val="28"/>
        </w:rPr>
        <w:t>
      "6. Положения настоящей статьи не применяются в случаях, установленных разделом 25 настоящего Кодекса.";</w:t>
      </w:r>
    </w:p>
    <w:bookmarkEnd w:id="1132"/>
    <w:bookmarkStart w:name="z1252" w:id="1133"/>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пункт 2</w:t>
      </w:r>
      <w:r>
        <w:rPr>
          <w:rFonts w:ascii="Times New Roman"/>
          <w:b w:val="false"/>
          <w:i w:val="false"/>
          <w:color w:val="000000"/>
          <w:sz w:val="28"/>
        </w:rPr>
        <w:t xml:space="preserve"> статьи 379 изложить в следующей редакции:</w:t>
      </w:r>
    </w:p>
    <w:bookmarkEnd w:id="1133"/>
    <w:bookmarkStart w:name="z1253" w:id="1134"/>
    <w:p>
      <w:pPr>
        <w:spacing w:after="0"/>
        <w:ind w:left="0"/>
        <w:jc w:val="both"/>
      </w:pPr>
      <w:r>
        <w:rPr>
          <w:rFonts w:ascii="Times New Roman"/>
          <w:b w:val="false"/>
          <w:i w:val="false"/>
          <w:color w:val="000000"/>
          <w:sz w:val="28"/>
        </w:rPr>
        <w:t>
      "2. При реализации товаров на основании товарораспорядительных документов, подтверждающих предоставление идентифицированных товаров в распоряжение покупателя, датой совершения оборота по реализации является последний день месяца, на который приходится дата фактической передачи таких товаров покупателю.";</w:t>
      </w:r>
    </w:p>
    <w:bookmarkEnd w:id="1134"/>
    <w:bookmarkStart w:name="z1254" w:id="1135"/>
    <w:p>
      <w:pPr>
        <w:spacing w:after="0"/>
        <w:ind w:left="0"/>
        <w:jc w:val="both"/>
      </w:pPr>
      <w:r>
        <w:rPr>
          <w:rFonts w:ascii="Times New Roman"/>
          <w:b w:val="false"/>
          <w:i w:val="false"/>
          <w:color w:val="000000"/>
          <w:sz w:val="28"/>
        </w:rPr>
        <w:t xml:space="preserve">
      164) в </w:t>
      </w:r>
      <w:r>
        <w:rPr>
          <w:rFonts w:ascii="Times New Roman"/>
          <w:b w:val="false"/>
          <w:i w:val="false"/>
          <w:color w:val="000000"/>
          <w:sz w:val="28"/>
        </w:rPr>
        <w:t>статье 381</w:t>
      </w:r>
      <w:r>
        <w:rPr>
          <w:rFonts w:ascii="Times New Roman"/>
          <w:b w:val="false"/>
          <w:i w:val="false"/>
          <w:color w:val="000000"/>
          <w:sz w:val="28"/>
        </w:rPr>
        <w:t>:</w:t>
      </w:r>
    </w:p>
    <w:bookmarkEnd w:id="1135"/>
    <w:bookmarkStart w:name="z1255" w:id="1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136"/>
    <w:bookmarkStart w:name="z1256" w:id="1137"/>
    <w:p>
      <w:pPr>
        <w:spacing w:after="0"/>
        <w:ind w:left="0"/>
        <w:jc w:val="both"/>
      </w:pPr>
      <w:r>
        <w:rPr>
          <w:rFonts w:ascii="Times New Roman"/>
          <w:b w:val="false"/>
          <w:i w:val="false"/>
          <w:color w:val="000000"/>
          <w:sz w:val="28"/>
        </w:rPr>
        <w:t>
      абзац четвертый части второй после слов "в соответствии с международными стандартами финансовой отчетности и" дополнить словом "(или)";</w:t>
      </w:r>
    </w:p>
    <w:bookmarkEnd w:id="1137"/>
    <w:bookmarkStart w:name="z1257" w:id="1138"/>
    <w:p>
      <w:pPr>
        <w:spacing w:after="0"/>
        <w:ind w:left="0"/>
        <w:jc w:val="both"/>
      </w:pPr>
      <w:r>
        <w:rPr>
          <w:rFonts w:ascii="Times New Roman"/>
          <w:b w:val="false"/>
          <w:i w:val="false"/>
          <w:color w:val="000000"/>
          <w:sz w:val="28"/>
        </w:rPr>
        <w:t>
      абзац седьмой части третьей после слов "в соответствии с международными стандартами финансовой отчетности и" дополнить словом "(или)";</w:t>
      </w:r>
    </w:p>
    <w:bookmarkEnd w:id="1138"/>
    <w:bookmarkStart w:name="z1258" w:id="1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139"/>
    <w:bookmarkStart w:name="z1259" w:id="1140"/>
    <w:p>
      <w:pPr>
        <w:spacing w:after="0"/>
        <w:ind w:left="0"/>
        <w:jc w:val="both"/>
      </w:pPr>
      <w:r>
        <w:rPr>
          <w:rFonts w:ascii="Times New Roman"/>
          <w:b w:val="false"/>
          <w:i w:val="false"/>
          <w:color w:val="000000"/>
          <w:sz w:val="28"/>
        </w:rPr>
        <w:t>
      в абзаце первом слова "В остальных случаях, несмотря" заменить словом "Несмотря";</w:t>
      </w:r>
    </w:p>
    <w:bookmarkEnd w:id="1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вознаграждения туристского агента";</w:t>
      </w:r>
    </w:p>
    <w:bookmarkStart w:name="z1261" w:id="1141"/>
    <w:p>
      <w:pPr>
        <w:spacing w:after="0"/>
        <w:ind w:left="0"/>
        <w:jc w:val="both"/>
      </w:pPr>
      <w:r>
        <w:rPr>
          <w:rFonts w:ascii="Times New Roman"/>
          <w:b w:val="false"/>
          <w:i w:val="false"/>
          <w:color w:val="000000"/>
          <w:sz w:val="28"/>
        </w:rPr>
        <w:t xml:space="preserve">
      дополнить пунктом 17 следующего содержания: </w:t>
      </w:r>
    </w:p>
    <w:bookmarkEnd w:id="1141"/>
    <w:bookmarkStart w:name="z1262" w:id="1142"/>
    <w:p>
      <w:pPr>
        <w:spacing w:after="0"/>
        <w:ind w:left="0"/>
        <w:jc w:val="both"/>
      </w:pPr>
      <w:r>
        <w:rPr>
          <w:rFonts w:ascii="Times New Roman"/>
          <w:b w:val="false"/>
          <w:i w:val="false"/>
          <w:color w:val="000000"/>
          <w:sz w:val="28"/>
        </w:rPr>
        <w:t>
      "17. Размер оборота при реализации оператором лотереи лотерейных билетов, квитанций или иных документов определяется в размере одной из следующих сумм:</w:t>
      </w:r>
    </w:p>
    <w:bookmarkEnd w:id="1142"/>
    <w:bookmarkStart w:name="z1263" w:id="1143"/>
    <w:p>
      <w:pPr>
        <w:spacing w:after="0"/>
        <w:ind w:left="0"/>
        <w:jc w:val="both"/>
      </w:pPr>
      <w:r>
        <w:rPr>
          <w:rFonts w:ascii="Times New Roman"/>
          <w:b w:val="false"/>
          <w:i w:val="false"/>
          <w:color w:val="000000"/>
          <w:sz w:val="28"/>
        </w:rPr>
        <w:t xml:space="preserve">
      1) стоимости реализованных лотерейных билетов, квитанций или иных документов за вычетом суммы сформированного призового фонда, отчислений на развитие физической культуры и спорта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лотереях и лотерейной деятельности" и расходов, связанных с проведением лотереи, при наличии подтверждающих документов; </w:t>
      </w:r>
    </w:p>
    <w:bookmarkEnd w:id="1143"/>
    <w:bookmarkStart w:name="z1264" w:id="1144"/>
    <w:p>
      <w:pPr>
        <w:spacing w:after="0"/>
        <w:ind w:left="0"/>
        <w:jc w:val="both"/>
      </w:pPr>
      <w:r>
        <w:rPr>
          <w:rFonts w:ascii="Times New Roman"/>
          <w:b w:val="false"/>
          <w:i w:val="false"/>
          <w:color w:val="000000"/>
          <w:sz w:val="28"/>
        </w:rPr>
        <w:t>
      2) четырех процентов от стоимости реализуемых лотерейных билетов, квитанций или иных документов – в случае, если сумма, определенная в соответствии с подпунктом 1) настоящего пункта, составит менее четырех процентов от стоимости реализованных лотерейных билетов, квитанций или иных документов.";</w:t>
      </w:r>
    </w:p>
    <w:bookmarkEnd w:id="1144"/>
    <w:bookmarkStart w:name="z1265" w:id="1145"/>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статью 385</w:t>
      </w:r>
      <w:r>
        <w:rPr>
          <w:rFonts w:ascii="Times New Roman"/>
          <w:b w:val="false"/>
          <w:i w:val="false"/>
          <w:color w:val="000000"/>
          <w:sz w:val="28"/>
        </w:rPr>
        <w:t xml:space="preserve"> после слова "платежей," дополнить словами "специальных, антидемпинговых и компенсационных пошлин,";</w:t>
      </w:r>
    </w:p>
    <w:bookmarkEnd w:id="1145"/>
    <w:bookmarkStart w:name="z1266" w:id="1146"/>
    <w:p>
      <w:pPr>
        <w:spacing w:after="0"/>
        <w:ind w:left="0"/>
        <w:jc w:val="both"/>
      </w:pPr>
      <w:r>
        <w:rPr>
          <w:rFonts w:ascii="Times New Roman"/>
          <w:b w:val="false"/>
          <w:i w:val="false"/>
          <w:color w:val="000000"/>
          <w:sz w:val="28"/>
        </w:rPr>
        <w:t xml:space="preserve">
      166) в </w:t>
      </w:r>
      <w:r>
        <w:rPr>
          <w:rFonts w:ascii="Times New Roman"/>
          <w:b w:val="false"/>
          <w:i w:val="false"/>
          <w:color w:val="000000"/>
          <w:sz w:val="28"/>
        </w:rPr>
        <w:t>статье 387</w:t>
      </w:r>
      <w:r>
        <w:rPr>
          <w:rFonts w:ascii="Times New Roman"/>
          <w:b w:val="false"/>
          <w:i w:val="false"/>
          <w:color w:val="000000"/>
          <w:sz w:val="28"/>
        </w:rPr>
        <w:t>:</w:t>
      </w:r>
    </w:p>
    <w:bookmarkEnd w:id="1146"/>
    <w:bookmarkStart w:name="z1267" w:id="1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"случая, установленного" заменить словами "случаев, установленных";</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69" w:id="1148"/>
    <w:p>
      <w:pPr>
        <w:spacing w:after="0"/>
        <w:ind w:left="0"/>
        <w:jc w:val="both"/>
      </w:pPr>
      <w:r>
        <w:rPr>
          <w:rFonts w:ascii="Times New Roman"/>
          <w:b w:val="false"/>
          <w:i w:val="false"/>
          <w:color w:val="000000"/>
          <w:sz w:val="28"/>
        </w:rPr>
        <w:t>
      "3. В случаях осуществления международной перевозки несколькими перевозчиками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международной признается перевозка, осуществляемая перевозчиками на железнодорожном и водном транспорте.";</w:t>
      </w:r>
    </w:p>
    <w:bookmarkEnd w:id="1148"/>
    <w:bookmarkStart w:name="z1270" w:id="114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изложить в следующей редакции:</w:t>
      </w:r>
    </w:p>
    <w:bookmarkEnd w:id="1149"/>
    <w:bookmarkStart w:name="z1271" w:id="1150"/>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1150"/>
    <w:bookmarkStart w:name="z1272" w:id="1151"/>
    <w:p>
      <w:pPr>
        <w:spacing w:after="0"/>
        <w:ind w:left="0"/>
        <w:jc w:val="both"/>
      </w:pPr>
      <w:r>
        <w:rPr>
          <w:rFonts w:ascii="Times New Roman"/>
          <w:b w:val="false"/>
          <w:i w:val="false"/>
          <w:color w:val="000000"/>
          <w:sz w:val="28"/>
        </w:rPr>
        <w:t xml:space="preserve">
      167) в </w:t>
      </w:r>
      <w:r>
        <w:rPr>
          <w:rFonts w:ascii="Times New Roman"/>
          <w:b w:val="false"/>
          <w:i w:val="false"/>
          <w:color w:val="000000"/>
          <w:sz w:val="28"/>
        </w:rPr>
        <w:t>статье 389</w:t>
      </w:r>
      <w:r>
        <w:rPr>
          <w:rFonts w:ascii="Times New Roman"/>
          <w:b w:val="false"/>
          <w:i w:val="false"/>
          <w:color w:val="000000"/>
          <w:sz w:val="28"/>
        </w:rPr>
        <w:t>:</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дополнить словами ", или лицом, заключившим соглашение об инвестициях";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"участником специальной экономической зоны" дополнить словами "или лицом, заключившим соглашение об инвестициях";</w:t>
      </w:r>
    </w:p>
    <w:bookmarkStart w:name="z1275" w:id="1152"/>
    <w:p>
      <w:pPr>
        <w:spacing w:after="0"/>
        <w:ind w:left="0"/>
        <w:jc w:val="both"/>
      </w:pPr>
      <w:r>
        <w:rPr>
          <w:rFonts w:ascii="Times New Roman"/>
          <w:b w:val="false"/>
          <w:i w:val="false"/>
          <w:color w:val="000000"/>
          <w:sz w:val="28"/>
        </w:rPr>
        <w:t xml:space="preserve">
      168) в части первой </w:t>
      </w:r>
      <w:r>
        <w:rPr>
          <w:rFonts w:ascii="Times New Roman"/>
          <w:b w:val="false"/>
          <w:i w:val="false"/>
          <w:color w:val="000000"/>
          <w:sz w:val="28"/>
        </w:rPr>
        <w:t>статьи 394</w:t>
      </w:r>
      <w:r>
        <w:rPr>
          <w:rFonts w:ascii="Times New Roman"/>
          <w:b w:val="false"/>
          <w:i w:val="false"/>
          <w:color w:val="000000"/>
          <w:sz w:val="28"/>
        </w:rPr>
        <w:t>:</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277" w:id="1153"/>
    <w:p>
      <w:pPr>
        <w:spacing w:after="0"/>
        <w:ind w:left="0"/>
        <w:jc w:val="both"/>
      </w:pPr>
      <w:r>
        <w:rPr>
          <w:rFonts w:ascii="Times New Roman"/>
          <w:b w:val="false"/>
          <w:i w:val="false"/>
          <w:color w:val="000000"/>
          <w:sz w:val="28"/>
        </w:rPr>
        <w:t>
      "16) предоставление кредита (займа, микрокредита) в денежной форме на условиях платности, срочности и возвратности;";</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p>
    <w:bookmarkStart w:name="z1279" w:id="1154"/>
    <w:p>
      <w:pPr>
        <w:spacing w:after="0"/>
        <w:ind w:left="0"/>
        <w:jc w:val="both"/>
      </w:pPr>
      <w:r>
        <w:rPr>
          <w:rFonts w:ascii="Times New Roman"/>
          <w:b w:val="false"/>
          <w:i w:val="false"/>
          <w:color w:val="000000"/>
          <w:sz w:val="28"/>
        </w:rPr>
        <w:t>
      "38) транспортных средств и (или) сельскохозяйственной техники, а также их компонентов при одновременном соблюдении следующих условий:</w:t>
      </w:r>
    </w:p>
    <w:bookmarkEnd w:id="1154"/>
    <w:bookmarkStart w:name="z1280" w:id="1155"/>
    <w:p>
      <w:pPr>
        <w:spacing w:after="0"/>
        <w:ind w:left="0"/>
        <w:jc w:val="both"/>
      </w:pPr>
      <w:r>
        <w:rPr>
          <w:rFonts w:ascii="Times New Roman"/>
          <w:b w:val="false"/>
          <w:i w:val="false"/>
          <w:color w:val="000000"/>
          <w:sz w:val="28"/>
        </w:rPr>
        <w:t xml:space="preserve">
      в состав реализуемого транспортного средства и (или) сельскохозяйственной техники,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399 или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451 настоящего Кодекса;</w:t>
      </w:r>
    </w:p>
    <w:bookmarkEnd w:id="1155"/>
    <w:bookmarkStart w:name="z1281" w:id="1156"/>
    <w:p>
      <w:pPr>
        <w:spacing w:after="0"/>
        <w:ind w:left="0"/>
        <w:jc w:val="both"/>
      </w:pPr>
      <w:r>
        <w:rPr>
          <w:rFonts w:ascii="Times New Roman"/>
          <w:b w:val="false"/>
          <w:i w:val="false"/>
          <w:color w:val="000000"/>
          <w:sz w:val="28"/>
        </w:rPr>
        <w:t>
      ввоз сырья и (или) материалов, а также компонентов в составе реализуемого транспортного средства и (или) сельскохозяйственной техники, а также их компонентов осуществлен юридическим лицом, реализующим указанные транспортные средства и (или) сельскохозяйственную технику, а также их компоненты;</w:t>
      </w:r>
    </w:p>
    <w:bookmarkEnd w:id="1156"/>
    <w:bookmarkStart w:name="z1282" w:id="1157"/>
    <w:p>
      <w:pPr>
        <w:spacing w:after="0"/>
        <w:ind w:left="0"/>
        <w:jc w:val="both"/>
      </w:pPr>
      <w:r>
        <w:rPr>
          <w:rFonts w:ascii="Times New Roman"/>
          <w:b w:val="false"/>
          <w:i w:val="false"/>
          <w:color w:val="000000"/>
          <w:sz w:val="28"/>
        </w:rPr>
        <w:t>
      транспортные средства и (или) сельскохозяйственная техника, а также их компоненты включены в перечень транспортных средств и (или) сельскохозяйственной техники,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государственной поддержки индустриальной деятельности по согласованию с центральным уполномоченным органом по государственному планированию и уполномоченным органом;";</w:t>
      </w:r>
    </w:p>
    <w:bookmarkEnd w:id="1157"/>
    <w:bookmarkStart w:name="z1283" w:id="1158"/>
    <w:p>
      <w:pPr>
        <w:spacing w:after="0"/>
        <w:ind w:left="0"/>
        <w:jc w:val="both"/>
      </w:pPr>
      <w:r>
        <w:rPr>
          <w:rFonts w:ascii="Times New Roman"/>
          <w:b w:val="false"/>
          <w:i w:val="false"/>
          <w:color w:val="000000"/>
          <w:sz w:val="28"/>
        </w:rPr>
        <w:t>
      дополнить подпунктами 47), 48) и 49) следующего содержания:</w:t>
      </w:r>
    </w:p>
    <w:bookmarkEnd w:id="1158"/>
    <w:bookmarkStart w:name="z1284" w:id="1159"/>
    <w:p>
      <w:pPr>
        <w:spacing w:after="0"/>
        <w:ind w:left="0"/>
        <w:jc w:val="both"/>
      </w:pPr>
      <w:r>
        <w:rPr>
          <w:rFonts w:ascii="Times New Roman"/>
          <w:b w:val="false"/>
          <w:i w:val="false"/>
          <w:color w:val="000000"/>
          <w:sz w:val="28"/>
        </w:rPr>
        <w:t>
      "47) если иное не установлено подпунктом 43-1) части первой настоящей статьи, товаров, произведенных и реализуемых при осуществлении приоритетных видов деятельности на территории специальных экономических зон при одновременном соблюдении следующих условий:</w:t>
      </w:r>
    </w:p>
    <w:bookmarkEnd w:id="1159"/>
    <w:bookmarkStart w:name="z1285" w:id="1160"/>
    <w:p>
      <w:pPr>
        <w:spacing w:after="0"/>
        <w:ind w:left="0"/>
        <w:jc w:val="both"/>
      </w:pPr>
      <w:r>
        <w:rPr>
          <w:rFonts w:ascii="Times New Roman"/>
          <w:b w:val="false"/>
          <w:i w:val="false"/>
          <w:color w:val="000000"/>
          <w:sz w:val="28"/>
        </w:rPr>
        <w:t>
      наличие договора (контракта) на поставку товаров с организациями, осуществляющими деятельность на территории специальных экономических зон Республики Казахстан;</w:t>
      </w:r>
    </w:p>
    <w:bookmarkEnd w:id="1160"/>
    <w:bookmarkStart w:name="z1286" w:id="1161"/>
    <w:p>
      <w:pPr>
        <w:spacing w:after="0"/>
        <w:ind w:left="0"/>
        <w:jc w:val="both"/>
      </w:pPr>
      <w:r>
        <w:rPr>
          <w:rFonts w:ascii="Times New Roman"/>
          <w:b w:val="false"/>
          <w:i w:val="false"/>
          <w:color w:val="000000"/>
          <w:sz w:val="28"/>
        </w:rPr>
        <w:t>
      наличие документов, подтверждающих отгрузку товаров участнику специальной экономической зоны;</w:t>
      </w:r>
    </w:p>
    <w:bookmarkEnd w:id="1161"/>
    <w:bookmarkStart w:name="z1287" w:id="1162"/>
    <w:p>
      <w:pPr>
        <w:spacing w:after="0"/>
        <w:ind w:left="0"/>
        <w:jc w:val="both"/>
      </w:pPr>
      <w:r>
        <w:rPr>
          <w:rFonts w:ascii="Times New Roman"/>
          <w:b w:val="false"/>
          <w:i w:val="false"/>
          <w:color w:val="000000"/>
          <w:sz w:val="28"/>
        </w:rPr>
        <w:t>
      наличие документов, подтверждающих получение товаров покупателем – участником специальной экономической зоны;</w:t>
      </w:r>
    </w:p>
    <w:bookmarkEnd w:id="1162"/>
    <w:bookmarkStart w:name="z1288" w:id="1163"/>
    <w:p>
      <w:pPr>
        <w:spacing w:after="0"/>
        <w:ind w:left="0"/>
        <w:jc w:val="both"/>
      </w:pPr>
      <w:r>
        <w:rPr>
          <w:rFonts w:ascii="Times New Roman"/>
          <w:b w:val="false"/>
          <w:i w:val="false"/>
          <w:color w:val="000000"/>
          <w:sz w:val="28"/>
        </w:rPr>
        <w:t>
      48) транспортных средств и (или) сельскохозяйственной техники при соблюдении следующих условий:</w:t>
      </w:r>
    </w:p>
    <w:bookmarkEnd w:id="1163"/>
    <w:bookmarkStart w:name="z1289" w:id="1164"/>
    <w:p>
      <w:pPr>
        <w:spacing w:after="0"/>
        <w:ind w:left="0"/>
        <w:jc w:val="both"/>
      </w:pPr>
      <w:r>
        <w:rPr>
          <w:rFonts w:ascii="Times New Roman"/>
          <w:b w:val="false"/>
          <w:i w:val="false"/>
          <w:color w:val="000000"/>
          <w:sz w:val="28"/>
        </w:rPr>
        <w:t>
      реализующее юридическое лицо является уполномоченным представителем производителя транспортных средств и (или) сельскохозяйственной техники;</w:t>
      </w:r>
    </w:p>
    <w:bookmarkEnd w:id="1164"/>
    <w:bookmarkStart w:name="z1290" w:id="1165"/>
    <w:p>
      <w:pPr>
        <w:spacing w:after="0"/>
        <w:ind w:left="0"/>
        <w:jc w:val="both"/>
      </w:pPr>
      <w:r>
        <w:rPr>
          <w:rFonts w:ascii="Times New Roman"/>
          <w:b w:val="false"/>
          <w:i w:val="false"/>
          <w:color w:val="000000"/>
          <w:sz w:val="28"/>
        </w:rPr>
        <w:t>
      транспортные средства и (или) сельскохозяйственная техника приобретены у производителя без налога на добавленную стоимость в соответствии с подпунктом 38) части первой настоящей статьи.</w:t>
      </w:r>
    </w:p>
    <w:bookmarkEnd w:id="1165"/>
    <w:bookmarkStart w:name="z1291" w:id="1166"/>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транспортных средств и (или) сельскохозяйственной техники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сельскохозяйственной техники и включенное в реестр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w:t>
      </w:r>
    </w:p>
    <w:bookmarkEnd w:id="1166"/>
    <w:bookmarkStart w:name="z1292" w:id="1167"/>
    <w:p>
      <w:pPr>
        <w:spacing w:after="0"/>
        <w:ind w:left="0"/>
        <w:jc w:val="both"/>
      </w:pPr>
      <w:r>
        <w:rPr>
          <w:rFonts w:ascii="Times New Roman"/>
          <w:b w:val="false"/>
          <w:i w:val="false"/>
          <w:color w:val="000000"/>
          <w:sz w:val="28"/>
        </w:rPr>
        <w:t>
      Реестр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 и его форма утверждаются уполномоченным органом в области государственной поддержки индустриальной деятельности;</w:t>
      </w:r>
    </w:p>
    <w:bookmarkEnd w:id="1167"/>
    <w:bookmarkStart w:name="z1293" w:id="1168"/>
    <w:p>
      <w:pPr>
        <w:spacing w:after="0"/>
        <w:ind w:left="0"/>
        <w:jc w:val="both"/>
      </w:pPr>
      <w:r>
        <w:rPr>
          <w:rFonts w:ascii="Times New Roman"/>
          <w:b w:val="false"/>
          <w:i w:val="false"/>
          <w:color w:val="000000"/>
          <w:sz w:val="28"/>
        </w:rPr>
        <w:t>
      49) услуги назначенного оператора, оформленные едиными документами в соответствии с актами Всемирного почтового союза, по транзиту международных почтовых отправлений назначенных операторов других стран-членов Всемирного почтового союза через территорию Республики Казахстан.";</w:t>
      </w:r>
    </w:p>
    <w:bookmarkEnd w:id="1168"/>
    <w:bookmarkStart w:name="z1294" w:id="1169"/>
    <w:p>
      <w:pPr>
        <w:spacing w:after="0"/>
        <w:ind w:left="0"/>
        <w:jc w:val="both"/>
      </w:pPr>
      <w:r>
        <w:rPr>
          <w:rFonts w:ascii="Times New Roman"/>
          <w:b w:val="false"/>
          <w:i w:val="false"/>
          <w:color w:val="000000"/>
          <w:sz w:val="28"/>
        </w:rPr>
        <w:t>
      дополнить подпунктом 50) следующего содержания:</w:t>
      </w:r>
    </w:p>
    <w:bookmarkEnd w:id="1169"/>
    <w:bookmarkStart w:name="z1295" w:id="1170"/>
    <w:p>
      <w:pPr>
        <w:spacing w:after="0"/>
        <w:ind w:left="0"/>
        <w:jc w:val="both"/>
      </w:pPr>
      <w:r>
        <w:rPr>
          <w:rFonts w:ascii="Times New Roman"/>
          <w:b w:val="false"/>
          <w:i w:val="false"/>
          <w:color w:val="000000"/>
          <w:sz w:val="28"/>
        </w:rPr>
        <w:t>
      "50) услуг по осуществлению социально значимых перевозок пассажиров автомобильным транспортом в городском (сельском), пригородном, внутрирайонном, межрайонном (междугороднем внутриобластном) сообщении, а также трамваями.</w:t>
      </w:r>
    </w:p>
    <w:bookmarkEnd w:id="1170"/>
    <w:bookmarkStart w:name="z1296" w:id="1171"/>
    <w:p>
      <w:pPr>
        <w:spacing w:after="0"/>
        <w:ind w:left="0"/>
        <w:jc w:val="both"/>
      </w:pPr>
      <w:r>
        <w:rPr>
          <w:rFonts w:ascii="Times New Roman"/>
          <w:b w:val="false"/>
          <w:i w:val="false"/>
          <w:color w:val="000000"/>
          <w:sz w:val="28"/>
        </w:rPr>
        <w:t>
      Положения настоящего подпункта применяются налогоплательщиками, оказывающими исключительно услуги по социально значимым перевозкам пассажиров автомобильным транспортом в городском (сельском), пригородном, внутрирайонном, межрайонном (междугороднем внутриобластном) сообщении, а также трамваями.";</w:t>
      </w:r>
    </w:p>
    <w:bookmarkEnd w:id="1171"/>
    <w:bookmarkStart w:name="z1297" w:id="1172"/>
    <w:p>
      <w:pPr>
        <w:spacing w:after="0"/>
        <w:ind w:left="0"/>
        <w:jc w:val="both"/>
      </w:pPr>
      <w:r>
        <w:rPr>
          <w:rFonts w:ascii="Times New Roman"/>
          <w:b w:val="false"/>
          <w:i w:val="false"/>
          <w:color w:val="000000"/>
          <w:sz w:val="28"/>
        </w:rPr>
        <w:t xml:space="preserve">
      169) в </w:t>
      </w:r>
      <w:r>
        <w:rPr>
          <w:rFonts w:ascii="Times New Roman"/>
          <w:b w:val="false"/>
          <w:i w:val="false"/>
          <w:color w:val="000000"/>
          <w:sz w:val="28"/>
        </w:rPr>
        <w:t>пункте 2</w:t>
      </w:r>
      <w:r>
        <w:rPr>
          <w:rFonts w:ascii="Times New Roman"/>
          <w:b w:val="false"/>
          <w:i w:val="false"/>
          <w:color w:val="000000"/>
          <w:sz w:val="28"/>
        </w:rPr>
        <w:t xml:space="preserve"> статьи 396:</w:t>
      </w:r>
    </w:p>
    <w:bookmarkEnd w:id="1172"/>
    <w:bookmarkStart w:name="z1298" w:id="1173"/>
    <w:p>
      <w:pPr>
        <w:spacing w:after="0"/>
        <w:ind w:left="0"/>
        <w:jc w:val="both"/>
      </w:pPr>
      <w:r>
        <w:rPr>
          <w:rFonts w:ascii="Times New Roman"/>
          <w:b w:val="false"/>
          <w:i w:val="false"/>
          <w:color w:val="000000"/>
          <w:sz w:val="28"/>
        </w:rPr>
        <w:t>
      в абзаце первом слова "и (или) аренда земельного участка" заменить словами "и (или) аренда земельного участка (земельной доли)";</w:t>
      </w:r>
    </w:p>
    <w:bookmarkEnd w:id="1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300" w:id="1174"/>
    <w:p>
      <w:pPr>
        <w:spacing w:after="0"/>
        <w:ind w:left="0"/>
        <w:jc w:val="both"/>
      </w:pPr>
      <w:r>
        <w:rPr>
          <w:rFonts w:ascii="Times New Roman"/>
          <w:b w:val="false"/>
          <w:i w:val="false"/>
          <w:color w:val="000000"/>
          <w:sz w:val="28"/>
        </w:rPr>
        <w:t>
      "1) передачи права владения и (или) пользования, и (или) распоряжения, и (или) аренды земельного участка (земельной доли), предоставленного (предоставленной) и (или) используемого (используемой) для размещения платных автостоянок (автопарковок);";</w:t>
      </w:r>
    </w:p>
    <w:bookmarkEnd w:id="1174"/>
    <w:bookmarkStart w:name="z1301" w:id="1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"или доли в праве общей собственности (в праве общего землепользования) на земельный участок" заменить словами "(земельной доли)";</w:t>
      </w:r>
    </w:p>
    <w:bookmarkEnd w:id="1175"/>
    <w:bookmarkStart w:name="z1302" w:id="1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1176"/>
    <w:bookmarkStart w:name="z1303" w:id="1177"/>
    <w:p>
      <w:pPr>
        <w:spacing w:after="0"/>
        <w:ind w:left="0"/>
        <w:jc w:val="both"/>
      </w:pPr>
      <w:r>
        <w:rPr>
          <w:rFonts w:ascii="Times New Roman"/>
          <w:b w:val="false"/>
          <w:i w:val="false"/>
          <w:color w:val="000000"/>
          <w:sz w:val="28"/>
        </w:rPr>
        <w:t>
      после слова "участком" дополнить словами "(земельной долей)";</w:t>
      </w:r>
    </w:p>
    <w:bookmarkEnd w:id="1177"/>
    <w:bookmarkStart w:name="z1304" w:id="1178"/>
    <w:p>
      <w:pPr>
        <w:spacing w:after="0"/>
        <w:ind w:left="0"/>
        <w:jc w:val="both"/>
      </w:pPr>
      <w:r>
        <w:rPr>
          <w:rFonts w:ascii="Times New Roman"/>
          <w:b w:val="false"/>
          <w:i w:val="false"/>
          <w:color w:val="000000"/>
          <w:sz w:val="28"/>
        </w:rPr>
        <w:t>
      слово "субаренда" заменить словами "аренда (субаренда) земельного участка (земельной доли)";</w:t>
      </w:r>
    </w:p>
    <w:bookmarkEnd w:id="1178"/>
    <w:bookmarkStart w:name="z1305" w:id="1179"/>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пункт 2</w:t>
      </w:r>
      <w:r>
        <w:rPr>
          <w:rFonts w:ascii="Times New Roman"/>
          <w:b w:val="false"/>
          <w:i w:val="false"/>
          <w:color w:val="000000"/>
          <w:sz w:val="28"/>
        </w:rPr>
        <w:t xml:space="preserve"> статьи 397 дополнить подпунктом 20) следующего содержания:</w:t>
      </w:r>
    </w:p>
    <w:bookmarkEnd w:id="1179"/>
    <w:bookmarkStart w:name="z1306" w:id="1180"/>
    <w:p>
      <w:pPr>
        <w:spacing w:after="0"/>
        <w:ind w:left="0"/>
        <w:jc w:val="both"/>
      </w:pPr>
      <w:r>
        <w:rPr>
          <w:rFonts w:ascii="Times New Roman"/>
          <w:b w:val="false"/>
          <w:i w:val="false"/>
          <w:color w:val="000000"/>
          <w:sz w:val="28"/>
        </w:rPr>
        <w:t>
      "20) операции инвестиционных фондов, зарегистрированных в соответствии с действующим правом Международного финансового центра "Астана", а также услуги по управлению указанными фондами.";</w:t>
      </w:r>
    </w:p>
    <w:bookmarkEnd w:id="1180"/>
    <w:bookmarkStart w:name="z1307" w:id="1181"/>
    <w:p>
      <w:pPr>
        <w:spacing w:after="0"/>
        <w:ind w:left="0"/>
        <w:jc w:val="both"/>
      </w:pPr>
      <w:r>
        <w:rPr>
          <w:rFonts w:ascii="Times New Roman"/>
          <w:b w:val="false"/>
          <w:i w:val="false"/>
          <w:color w:val="000000"/>
          <w:sz w:val="28"/>
        </w:rPr>
        <w:t xml:space="preserve">
      171) в </w:t>
      </w:r>
      <w:r>
        <w:rPr>
          <w:rFonts w:ascii="Times New Roman"/>
          <w:b w:val="false"/>
          <w:i w:val="false"/>
          <w:color w:val="000000"/>
          <w:sz w:val="28"/>
        </w:rPr>
        <w:t>статье 399</w:t>
      </w:r>
      <w:r>
        <w:rPr>
          <w:rFonts w:ascii="Times New Roman"/>
          <w:b w:val="false"/>
          <w:i w:val="false"/>
          <w:color w:val="000000"/>
          <w:sz w:val="28"/>
        </w:rPr>
        <w:t>:</w:t>
      </w:r>
    </w:p>
    <w:bookmarkEnd w:id="1181"/>
    <w:bookmarkStart w:name="z1308" w:id="1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310" w:id="1183"/>
    <w:p>
      <w:pPr>
        <w:spacing w:after="0"/>
        <w:ind w:left="0"/>
        <w:jc w:val="both"/>
      </w:pPr>
      <w:r>
        <w:rPr>
          <w:rFonts w:ascii="Times New Roman"/>
          <w:b w:val="false"/>
          <w:i w:val="false"/>
          <w:color w:val="000000"/>
          <w:sz w:val="28"/>
        </w:rPr>
        <w:t>
      "15)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1183"/>
    <w:bookmarkStart w:name="z1311" w:id="1184"/>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индустриальной деятельности;</w:t>
      </w:r>
    </w:p>
    <w:bookmarkEnd w:id="1184"/>
    <w:bookmarkStart w:name="z1312" w:id="1185"/>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w:t>
      </w:r>
    </w:p>
    <w:bookmarkEnd w:id="1185"/>
    <w:bookmarkStart w:name="z1313" w:id="1186"/>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индустриальной деятельности;";</w:t>
      </w:r>
    </w:p>
    <w:bookmarkEnd w:id="1186"/>
    <w:bookmarkStart w:name="z1314" w:id="1187"/>
    <w:p>
      <w:pPr>
        <w:spacing w:after="0"/>
        <w:ind w:left="0"/>
        <w:jc w:val="both"/>
      </w:pPr>
      <w:r>
        <w:rPr>
          <w:rFonts w:ascii="Times New Roman"/>
          <w:b w:val="false"/>
          <w:i w:val="false"/>
          <w:color w:val="000000"/>
          <w:sz w:val="28"/>
        </w:rPr>
        <w:t xml:space="preserve">
      в абзаце четвертом </w:t>
      </w:r>
      <w:r>
        <w:rPr>
          <w:rFonts w:ascii="Times New Roman"/>
          <w:b w:val="false"/>
          <w:i w:val="false"/>
          <w:color w:val="000000"/>
          <w:sz w:val="28"/>
        </w:rPr>
        <w:t>подпункта 17)</w:t>
      </w:r>
      <w:r>
        <w:rPr>
          <w:rFonts w:ascii="Times New Roman"/>
          <w:b w:val="false"/>
          <w:i w:val="false"/>
          <w:color w:val="000000"/>
          <w:sz w:val="28"/>
        </w:rPr>
        <w:t xml:space="preserve"> слова "органом в области государственной поддержки индустриально-инновационной деятельности" заменить словами "государственным органом, осуществляющим государственное регулирование в области технического регулирования,";</w:t>
      </w:r>
    </w:p>
    <w:bookmarkEnd w:id="1187"/>
    <w:bookmarkStart w:name="z1315" w:id="1188"/>
    <w:p>
      <w:pPr>
        <w:spacing w:after="0"/>
        <w:ind w:left="0"/>
        <w:jc w:val="both"/>
      </w:pPr>
      <w:r>
        <w:rPr>
          <w:rFonts w:ascii="Times New Roman"/>
          <w:b w:val="false"/>
          <w:i w:val="false"/>
          <w:color w:val="000000"/>
          <w:sz w:val="28"/>
        </w:rPr>
        <w:t>
      дополнить подпунктом 18) следующего содержания:</w:t>
      </w:r>
    </w:p>
    <w:bookmarkEnd w:id="1188"/>
    <w:bookmarkStart w:name="z1316" w:id="1189"/>
    <w:p>
      <w:pPr>
        <w:spacing w:after="0"/>
        <w:ind w:left="0"/>
        <w:jc w:val="both"/>
      </w:pPr>
      <w:r>
        <w:rPr>
          <w:rFonts w:ascii="Times New Roman"/>
          <w:b w:val="false"/>
          <w:i w:val="false"/>
          <w:color w:val="000000"/>
          <w:sz w:val="28"/>
        </w:rPr>
        <w:t xml:space="preserve">
      "18) товаров, по которым изменен срок уплаты косвенных налогов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49 настоящего Кодекса и исполнены требования, установленные </w:t>
      </w:r>
      <w:r>
        <w:rPr>
          <w:rFonts w:ascii="Times New Roman"/>
          <w:b w:val="false"/>
          <w:i w:val="false"/>
          <w:color w:val="000000"/>
          <w:sz w:val="28"/>
        </w:rPr>
        <w:t>статьей 457</w:t>
      </w:r>
      <w:r>
        <w:rPr>
          <w:rFonts w:ascii="Times New Roman"/>
          <w:b w:val="false"/>
          <w:i w:val="false"/>
          <w:color w:val="000000"/>
          <w:sz w:val="28"/>
        </w:rPr>
        <w:t xml:space="preserve"> настоящего Кодекса. </w:t>
      </w:r>
    </w:p>
    <w:bookmarkEnd w:id="1189"/>
    <w:bookmarkStart w:name="z1317" w:id="1190"/>
    <w:p>
      <w:pPr>
        <w:spacing w:after="0"/>
        <w:ind w:left="0"/>
        <w:jc w:val="both"/>
      </w:pPr>
      <w:r>
        <w:rPr>
          <w:rFonts w:ascii="Times New Roman"/>
          <w:b w:val="false"/>
          <w:i w:val="false"/>
          <w:color w:val="000000"/>
          <w:sz w:val="28"/>
        </w:rPr>
        <w:t>
      Порядок и условия применения освобождения от налога на добавленную стоимость при импорте товаров, указанных в части первой настоящего подпункта, утверждаются уполномоченным органом.</w:t>
      </w:r>
    </w:p>
    <w:bookmarkEnd w:id="1190"/>
    <w:bookmarkStart w:name="z1318" w:id="1191"/>
    <w:p>
      <w:pPr>
        <w:spacing w:after="0"/>
        <w:ind w:left="0"/>
        <w:jc w:val="both"/>
      </w:pPr>
      <w:r>
        <w:rPr>
          <w:rFonts w:ascii="Times New Roman"/>
          <w:b w:val="false"/>
          <w:i w:val="false"/>
          <w:color w:val="000000"/>
          <w:sz w:val="28"/>
        </w:rPr>
        <w:t>
      В случае нарушения порядка подтверждения экспорта товаров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bookmarkEnd w:id="1191"/>
    <w:bookmarkStart w:name="z1319" w:id="119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слово "инвестициям" заменить словами "заключению специальных инвестиционных контрактов, определяемым Правительством Республики Казахстан";</w:t>
      </w:r>
    </w:p>
    <w:bookmarkEnd w:id="1192"/>
    <w:bookmarkStart w:name="z1320" w:id="1193"/>
    <w:p>
      <w:pPr>
        <w:spacing w:after="0"/>
        <w:ind w:left="0"/>
        <w:jc w:val="both"/>
      </w:pPr>
      <w:r>
        <w:rPr>
          <w:rFonts w:ascii="Times New Roman"/>
          <w:b w:val="false"/>
          <w:i w:val="false"/>
          <w:color w:val="000000"/>
          <w:sz w:val="28"/>
        </w:rPr>
        <w:t xml:space="preserve">
      172) в </w:t>
      </w:r>
      <w:r>
        <w:rPr>
          <w:rFonts w:ascii="Times New Roman"/>
          <w:b w:val="false"/>
          <w:i w:val="false"/>
          <w:color w:val="000000"/>
          <w:sz w:val="28"/>
        </w:rPr>
        <w:t>статье 400</w:t>
      </w:r>
      <w:r>
        <w:rPr>
          <w:rFonts w:ascii="Times New Roman"/>
          <w:b w:val="false"/>
          <w:i w:val="false"/>
          <w:color w:val="000000"/>
          <w:sz w:val="28"/>
        </w:rPr>
        <w:t>:</w:t>
      </w:r>
    </w:p>
    <w:bookmarkEnd w:id="1193"/>
    <w:bookmarkStart w:name="z1321" w:id="1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третьим следующего содержания:</w:t>
      </w:r>
    </w:p>
    <w:bookmarkStart w:name="z1323" w:id="1195"/>
    <w:p>
      <w:pPr>
        <w:spacing w:after="0"/>
        <w:ind w:left="0"/>
        <w:jc w:val="both"/>
      </w:pPr>
      <w:r>
        <w:rPr>
          <w:rFonts w:ascii="Times New Roman"/>
          <w:b w:val="false"/>
          <w:i w:val="false"/>
          <w:color w:val="000000"/>
          <w:sz w:val="28"/>
        </w:rPr>
        <w:t>
      "документе, подтверждающем факт проезда на воздушном транспорте, выписанном поставщиком, являющимся плательщиком налога на добавленную стоимость на дату выписки таких документов;";</w:t>
      </w:r>
    </w:p>
    <w:bookmarkEnd w:id="1195"/>
    <w:bookmarkStart w:name="z1324" w:id="1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"декларации по косвенным налогам по импортированным товарам, совпадающего с суммой налога, отраженного в" исключить;</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26" w:id="1197"/>
    <w:p>
      <w:pPr>
        <w:spacing w:after="0"/>
        <w:ind w:left="0"/>
        <w:jc w:val="both"/>
      </w:pPr>
      <w:r>
        <w:rPr>
          <w:rFonts w:ascii="Times New Roman"/>
          <w:b w:val="false"/>
          <w:i w:val="false"/>
          <w:color w:val="000000"/>
          <w:sz w:val="28"/>
        </w:rPr>
        <w:t xml:space="preserve">
      "5. Зачет по налогу на добавленную стоимость подлежит уменьшению на сумму превышения налога на добавленную стоимость после выполнения требования, указанного в подпункте 3)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в связи со снятием налогоплательщика с регистрационного учета по налогу на добавленную стоимость, в том налоговом периоде, в котором предоставлена ликвидационная декларация по налогу на добавленную стоимость.";</w:t>
      </w:r>
    </w:p>
    <w:bookmarkEnd w:id="1197"/>
    <w:bookmarkStart w:name="z1327" w:id="1198"/>
    <w:p>
      <w:pPr>
        <w:spacing w:after="0"/>
        <w:ind w:left="0"/>
        <w:jc w:val="both"/>
      </w:pPr>
      <w:r>
        <w:rPr>
          <w:rFonts w:ascii="Times New Roman"/>
          <w:b w:val="false"/>
          <w:i w:val="false"/>
          <w:color w:val="000000"/>
          <w:sz w:val="28"/>
        </w:rPr>
        <w:t xml:space="preserve">
      173) в </w:t>
      </w:r>
      <w:r>
        <w:rPr>
          <w:rFonts w:ascii="Times New Roman"/>
          <w:b w:val="false"/>
          <w:i w:val="false"/>
          <w:color w:val="000000"/>
          <w:sz w:val="28"/>
        </w:rPr>
        <w:t>статье 401</w:t>
      </w:r>
      <w:r>
        <w:rPr>
          <w:rFonts w:ascii="Times New Roman"/>
          <w:b w:val="false"/>
          <w:i w:val="false"/>
          <w:color w:val="000000"/>
          <w:sz w:val="28"/>
        </w:rPr>
        <w:t>:</w:t>
      </w:r>
    </w:p>
    <w:bookmarkEnd w:id="1198"/>
    <w:bookmarkStart w:name="z1328" w:id="119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99"/>
    <w:bookmarkStart w:name="z1329" w:id="1200"/>
    <w:p>
      <w:pPr>
        <w:spacing w:after="0"/>
        <w:ind w:left="0"/>
        <w:jc w:val="both"/>
      </w:pPr>
      <w:r>
        <w:rPr>
          <w:rFonts w:ascii="Times New Roman"/>
          <w:b w:val="false"/>
          <w:i w:val="false"/>
          <w:color w:val="000000"/>
          <w:sz w:val="28"/>
        </w:rPr>
        <w:t>
      "В случае выписки исправленного счета-фактуры, сумма налога на добавленную стоимость учитывается в том налоговом периоде, в котором был учтен такой налог по аннулированному счету-фактуре, за исключением случаев, когда даты совершения оборота, указанные в аннулированном счете-фактуре и исправленном счете-фактуре, отличаются и приходятся на разные налоговые периоды.";</w:t>
      </w:r>
    </w:p>
    <w:bookmarkEnd w:id="1200"/>
    <w:bookmarkStart w:name="z1330" w:id="1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 слова "декларации по косвенным налогам по импортированным товарам" заменить словами "заявлении о ввозе товаров и уплате косвенных налогов";</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32" w:id="1202"/>
    <w:p>
      <w:pPr>
        <w:spacing w:after="0"/>
        <w:ind w:left="0"/>
        <w:jc w:val="both"/>
      </w:pPr>
      <w:r>
        <w:rPr>
          <w:rFonts w:ascii="Times New Roman"/>
          <w:b w:val="false"/>
          <w:i w:val="false"/>
          <w:color w:val="000000"/>
          <w:sz w:val="28"/>
        </w:rPr>
        <w:t xml:space="preserve">
      "5.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счета-фактуры. При этом сумма налога на добавленную стоимость по дополнительному счету-фактуре, предусмотренному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419 настоящего Кодекса учитывается в том налоговом периоде, на который приходится дата выписки дополнительного счета-фактуры, признанного аннулированным.";</w:t>
      </w:r>
    </w:p>
    <w:bookmarkEnd w:id="1202"/>
    <w:bookmarkStart w:name="z1333" w:id="1203"/>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пункт 1</w:t>
      </w:r>
      <w:r>
        <w:rPr>
          <w:rFonts w:ascii="Times New Roman"/>
          <w:b w:val="false"/>
          <w:i w:val="false"/>
          <w:color w:val="000000"/>
          <w:sz w:val="28"/>
        </w:rPr>
        <w:t xml:space="preserve"> статьи 402 дополнить подпунктом 8) следующего содержания:</w:t>
      </w:r>
    </w:p>
    <w:bookmarkEnd w:id="1203"/>
    <w:bookmarkStart w:name="z1334" w:id="1204"/>
    <w:p>
      <w:pPr>
        <w:spacing w:after="0"/>
        <w:ind w:left="0"/>
        <w:jc w:val="both"/>
      </w:pPr>
      <w:r>
        <w:rPr>
          <w:rFonts w:ascii="Times New Roman"/>
          <w:b w:val="false"/>
          <w:i w:val="false"/>
          <w:color w:val="000000"/>
          <w:sz w:val="28"/>
        </w:rPr>
        <w:t>
      "8) товаров, работ, услуг, приобретенных оператором лотереи, которые используются или будут использоваться в целях проведения лотерей.";</w:t>
      </w:r>
    </w:p>
    <w:bookmarkEnd w:id="1204"/>
    <w:bookmarkStart w:name="z1335" w:id="1205"/>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403 изложить в следующей редакции:</w:t>
      </w:r>
    </w:p>
    <w:bookmarkEnd w:id="1205"/>
    <w:bookmarkStart w:name="z1336" w:id="1206"/>
    <w:p>
      <w:pPr>
        <w:spacing w:after="0"/>
        <w:ind w:left="0"/>
        <w:jc w:val="both"/>
      </w:pPr>
      <w:r>
        <w:rPr>
          <w:rFonts w:ascii="Times New Roman"/>
          <w:b w:val="false"/>
          <w:i w:val="false"/>
          <w:color w:val="000000"/>
          <w:sz w:val="28"/>
        </w:rPr>
        <w:t>
      "1)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1206"/>
    <w:bookmarkStart w:name="z1337" w:id="1207"/>
    <w:p>
      <w:pPr>
        <w:spacing w:after="0"/>
        <w:ind w:left="0"/>
        <w:jc w:val="both"/>
      </w:pPr>
      <w:r>
        <w:rPr>
          <w:rFonts w:ascii="Times New Roman"/>
          <w:b w:val="false"/>
          <w:i w:val="false"/>
          <w:color w:val="000000"/>
          <w:sz w:val="28"/>
        </w:rPr>
        <w:t xml:space="preserve">
      176) в </w:t>
      </w:r>
      <w:r>
        <w:rPr>
          <w:rFonts w:ascii="Times New Roman"/>
          <w:b w:val="false"/>
          <w:i w:val="false"/>
          <w:color w:val="000000"/>
          <w:sz w:val="28"/>
        </w:rPr>
        <w:t>пункте 1</w:t>
      </w:r>
      <w:r>
        <w:rPr>
          <w:rFonts w:ascii="Times New Roman"/>
          <w:b w:val="false"/>
          <w:i w:val="false"/>
          <w:color w:val="000000"/>
          <w:sz w:val="28"/>
        </w:rPr>
        <w:t xml:space="preserve"> статьи 411:</w:t>
      </w:r>
    </w:p>
    <w:bookmarkEnd w:id="1207"/>
    <w:bookmarkStart w:name="z1338" w:id="1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w:t>
      </w:r>
    </w:p>
    <w:bookmarkEnd w:id="1208"/>
    <w:bookmarkStart w:name="z1339" w:id="1209"/>
    <w:p>
      <w:pPr>
        <w:spacing w:after="0"/>
        <w:ind w:left="0"/>
        <w:jc w:val="both"/>
      </w:pPr>
      <w:r>
        <w:rPr>
          <w:rFonts w:ascii="Times New Roman"/>
          <w:b w:val="false"/>
          <w:i w:val="false"/>
          <w:color w:val="000000"/>
          <w:sz w:val="28"/>
        </w:rPr>
        <w:t>
      абзац двенадцатый изложить в следующей редакции:</w:t>
      </w:r>
    </w:p>
    <w:bookmarkEnd w:id="1209"/>
    <w:bookmarkStart w:name="z1340" w:id="1210"/>
    <w:p>
      <w:pPr>
        <w:spacing w:after="0"/>
        <w:ind w:left="0"/>
        <w:jc w:val="both"/>
      </w:pPr>
      <w:r>
        <w:rPr>
          <w:rFonts w:ascii="Times New Roman"/>
          <w:b w:val="false"/>
          <w:i w:val="false"/>
          <w:color w:val="000000"/>
          <w:sz w:val="28"/>
        </w:rPr>
        <w:t>
      "подготовка хлопчатобумажного волокна, хлопка-волокна;";</w:t>
      </w:r>
    </w:p>
    <w:bookmarkEnd w:id="1210"/>
    <w:bookmarkStart w:name="z1341" w:id="1211"/>
    <w:p>
      <w:pPr>
        <w:spacing w:after="0"/>
        <w:ind w:left="0"/>
        <w:jc w:val="both"/>
      </w:pPr>
      <w:r>
        <w:rPr>
          <w:rFonts w:ascii="Times New Roman"/>
          <w:b w:val="false"/>
          <w:i w:val="false"/>
          <w:color w:val="000000"/>
          <w:sz w:val="28"/>
        </w:rPr>
        <w:t>
      дополнить абзацами четырнадцатым, пятнадцатым и шестнадцатым следующего содержания:</w:t>
      </w:r>
    </w:p>
    <w:bookmarkEnd w:id="1211"/>
    <w:bookmarkStart w:name="z1342" w:id="1212"/>
    <w:p>
      <w:pPr>
        <w:spacing w:after="0"/>
        <w:ind w:left="0"/>
        <w:jc w:val="both"/>
      </w:pPr>
      <w:r>
        <w:rPr>
          <w:rFonts w:ascii="Times New Roman"/>
          <w:b w:val="false"/>
          <w:i w:val="false"/>
          <w:color w:val="000000"/>
          <w:sz w:val="28"/>
        </w:rPr>
        <w:t>
      "производство дрожжей;</w:t>
      </w:r>
    </w:p>
    <w:bookmarkEnd w:id="1212"/>
    <w:bookmarkStart w:name="z1343" w:id="1213"/>
    <w:p>
      <w:pPr>
        <w:spacing w:after="0"/>
        <w:ind w:left="0"/>
        <w:jc w:val="both"/>
      </w:pPr>
      <w:r>
        <w:rPr>
          <w:rFonts w:ascii="Times New Roman"/>
          <w:b w:val="false"/>
          <w:i w:val="false"/>
          <w:color w:val="000000"/>
          <w:sz w:val="28"/>
        </w:rPr>
        <w:t>
      производство шоколада, 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bookmarkEnd w:id="1213"/>
    <w:bookmarkStart w:name="z1344" w:id="1214"/>
    <w:p>
      <w:pPr>
        <w:spacing w:after="0"/>
        <w:ind w:left="0"/>
        <w:jc w:val="both"/>
      </w:pPr>
      <w:r>
        <w:rPr>
          <w:rFonts w:ascii="Times New Roman"/>
          <w:b w:val="false"/>
          <w:i w:val="false"/>
          <w:color w:val="000000"/>
          <w:sz w:val="28"/>
        </w:rPr>
        <w:t>
      производство сахара из сахарной свеклы;";</w:t>
      </w:r>
    </w:p>
    <w:bookmarkEnd w:id="1214"/>
    <w:bookmarkStart w:name="z1345" w:id="1215"/>
    <w:p>
      <w:pPr>
        <w:spacing w:after="0"/>
        <w:ind w:left="0"/>
        <w:jc w:val="both"/>
      </w:pPr>
      <w:r>
        <w:rPr>
          <w:rFonts w:ascii="Times New Roman"/>
          <w:b w:val="false"/>
          <w:i w:val="false"/>
          <w:color w:val="000000"/>
          <w:sz w:val="28"/>
        </w:rPr>
        <w:t>
      часть третью после слова "утвержденным" дополнить словом "уполномоченным";</w:t>
      </w:r>
    </w:p>
    <w:bookmarkEnd w:id="1215"/>
    <w:bookmarkStart w:name="z1346" w:id="1216"/>
    <w:p>
      <w:pPr>
        <w:spacing w:after="0"/>
        <w:ind w:left="0"/>
        <w:jc w:val="both"/>
      </w:pPr>
      <w:r>
        <w:rPr>
          <w:rFonts w:ascii="Times New Roman"/>
          <w:b w:val="false"/>
          <w:i w:val="false"/>
          <w:color w:val="000000"/>
          <w:sz w:val="28"/>
        </w:rPr>
        <w:t xml:space="preserve">
      177) в </w:t>
      </w:r>
      <w:r>
        <w:rPr>
          <w:rFonts w:ascii="Times New Roman"/>
          <w:b w:val="false"/>
          <w:i w:val="false"/>
          <w:color w:val="000000"/>
          <w:sz w:val="28"/>
        </w:rPr>
        <w:t>статье 412</w:t>
      </w:r>
      <w:r>
        <w:rPr>
          <w:rFonts w:ascii="Times New Roman"/>
          <w:b w:val="false"/>
          <w:i w:val="false"/>
          <w:color w:val="000000"/>
          <w:sz w:val="28"/>
        </w:rPr>
        <w:t>:</w:t>
      </w:r>
    </w:p>
    <w:bookmarkEnd w:id="1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1348" w:id="1217"/>
    <w:p>
      <w:pPr>
        <w:spacing w:after="0"/>
        <w:ind w:left="0"/>
        <w:jc w:val="both"/>
      </w:pPr>
      <w:r>
        <w:rPr>
          <w:rFonts w:ascii="Times New Roman"/>
          <w:b w:val="false"/>
          <w:i w:val="false"/>
          <w:color w:val="000000"/>
          <w:sz w:val="28"/>
        </w:rPr>
        <w:t>
      дополнить подпунктами 7), 8) и 9) следующего содержания:</w:t>
      </w:r>
    </w:p>
    <w:bookmarkEnd w:id="1217"/>
    <w:bookmarkStart w:name="z1349" w:id="1218"/>
    <w:p>
      <w:pPr>
        <w:spacing w:after="0"/>
        <w:ind w:left="0"/>
        <w:jc w:val="both"/>
      </w:pPr>
      <w:r>
        <w:rPr>
          <w:rFonts w:ascii="Times New Roman"/>
          <w:b w:val="false"/>
          <w:i w:val="false"/>
          <w:color w:val="000000"/>
          <w:sz w:val="28"/>
        </w:rPr>
        <w:t>
      "7) налогоплательщики, не являющиеся плательщиками налога на добавленную стоимость, в случае реализации товаров, которые поступили в модуль "Виртуальный склад" информационной системы электронных счетов-фактур к таким налогоплательщикам;</w:t>
      </w:r>
    </w:p>
    <w:bookmarkEnd w:id="1218"/>
    <w:bookmarkStart w:name="z1350" w:id="1219"/>
    <w:p>
      <w:pPr>
        <w:spacing w:after="0"/>
        <w:ind w:left="0"/>
        <w:jc w:val="both"/>
      </w:pPr>
      <w:r>
        <w:rPr>
          <w:rFonts w:ascii="Times New Roman"/>
          <w:b w:val="false"/>
          <w:i w:val="false"/>
          <w:color w:val="000000"/>
          <w:sz w:val="28"/>
        </w:rPr>
        <w:t>
      8) юридические лица-резиденты (за исключением государственных учреждений и государственных организаций среднего образования), нерезиденты, осуществляющие деятельность в Республике Казахстан через филиал, представительство, индивидуальные предприниматели, лица, занимающиеся частной практикой, не зарегистрированные в качестве плательщика налога на добавленную стоимость в Республике Казахстан, по гражданско-правовой сделке, стоимость которой превышает 1000-кратный размер месячного расчетного показателя, установленного законом о республиканском бюджете и действующего на дату совершения такой сделки.</w:t>
      </w:r>
    </w:p>
    <w:bookmarkEnd w:id="1219"/>
    <w:bookmarkStart w:name="z1351" w:id="1220"/>
    <w:p>
      <w:pPr>
        <w:spacing w:after="0"/>
        <w:ind w:left="0"/>
        <w:jc w:val="both"/>
      </w:pPr>
      <w:r>
        <w:rPr>
          <w:rFonts w:ascii="Times New Roman"/>
          <w:b w:val="false"/>
          <w:i w:val="false"/>
          <w:color w:val="000000"/>
          <w:sz w:val="28"/>
        </w:rPr>
        <w:t>
      Настоящий подпункт применяется при осуществлении гражданско-правовых сделок между субъектами предпринимательства, за исключением случаев, когда покупателем является лицо, применяющее специальный налоговый режим на основе патента, упрощенной декларации или для крестьянских или фермерских хозяйств;</w:t>
      </w:r>
    </w:p>
    <w:bookmarkEnd w:id="1220"/>
    <w:bookmarkStart w:name="z1352" w:id="1221"/>
    <w:p>
      <w:pPr>
        <w:spacing w:after="0"/>
        <w:ind w:left="0"/>
        <w:jc w:val="both"/>
      </w:pPr>
      <w:r>
        <w:rPr>
          <w:rFonts w:ascii="Times New Roman"/>
          <w:b w:val="false"/>
          <w:i w:val="false"/>
          <w:color w:val="000000"/>
          <w:sz w:val="28"/>
        </w:rPr>
        <w:t>
      9) налогоплательщики – по услугам международной перевозки грузов.";</w:t>
      </w:r>
    </w:p>
    <w:bookmarkEnd w:id="1221"/>
    <w:bookmarkStart w:name="z1353" w:id="1222"/>
    <w:p>
      <w:pPr>
        <w:spacing w:after="0"/>
        <w:ind w:left="0"/>
        <w:jc w:val="both"/>
      </w:pPr>
      <w:r>
        <w:rPr>
          <w:rFonts w:ascii="Times New Roman"/>
          <w:b w:val="false"/>
          <w:i w:val="false"/>
          <w:color w:val="000000"/>
          <w:sz w:val="28"/>
        </w:rPr>
        <w:t>
      дополнить частью второй следующего содержания:</w:t>
      </w:r>
    </w:p>
    <w:bookmarkEnd w:id="1222"/>
    <w:bookmarkStart w:name="z1354" w:id="1223"/>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в том числе физическим лицом, являющимся индивидуальным предпринимателем или лицом, занимающимся частной практикой.";</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356" w:id="1224"/>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1224"/>
    <w:bookmarkStart w:name="z1357" w:id="1225"/>
    <w:p>
      <w:pPr>
        <w:spacing w:after="0"/>
        <w:ind w:left="0"/>
        <w:jc w:val="both"/>
      </w:pPr>
      <w:r>
        <w:rPr>
          <w:rFonts w:ascii="Times New Roman"/>
          <w:b w:val="false"/>
          <w:i w:val="false"/>
          <w:color w:val="000000"/>
          <w:sz w:val="28"/>
        </w:rPr>
        <w:t>
      После устранения технических ошибок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w:t>
      </w:r>
    </w:p>
    <w:bookmarkEnd w:id="1225"/>
    <w:bookmarkStart w:name="z1358" w:id="1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360" w:id="1227"/>
    <w:p>
      <w:pPr>
        <w:spacing w:after="0"/>
        <w:ind w:left="0"/>
        <w:jc w:val="both"/>
      </w:pPr>
      <w:r>
        <w:rPr>
          <w:rFonts w:ascii="Times New Roman"/>
          <w:b w:val="false"/>
          <w:i w:val="false"/>
          <w:color w:val="000000"/>
          <w:sz w:val="28"/>
        </w:rPr>
        <w:t xml:space="preserve">
      "6) в случае реализации подакцизных товаров – дополнительно сумма акциза, если такая реализация является объектом обложения акцизом в соответствии с положениями </w:t>
      </w:r>
      <w:r>
        <w:rPr>
          <w:rFonts w:ascii="Times New Roman"/>
          <w:b w:val="false"/>
          <w:i w:val="false"/>
          <w:color w:val="000000"/>
          <w:sz w:val="28"/>
        </w:rPr>
        <w:t>раздела 11</w:t>
      </w:r>
      <w:r>
        <w:rPr>
          <w:rFonts w:ascii="Times New Roman"/>
          <w:b w:val="false"/>
          <w:i w:val="false"/>
          <w:color w:val="000000"/>
          <w:sz w:val="28"/>
        </w:rPr>
        <w:t xml:space="preserve"> настоящего Кодекса;";</w:t>
      </w:r>
    </w:p>
    <w:bookmarkEnd w:id="1227"/>
    <w:bookmarkStart w:name="z1361" w:id="1228"/>
    <w:p>
      <w:pPr>
        <w:spacing w:after="0"/>
        <w:ind w:left="0"/>
        <w:jc w:val="both"/>
      </w:pPr>
      <w:r>
        <w:rPr>
          <w:rFonts w:ascii="Times New Roman"/>
          <w:b w:val="false"/>
          <w:i w:val="false"/>
          <w:color w:val="000000"/>
          <w:sz w:val="28"/>
        </w:rPr>
        <w:t>
      дополнить подпунктом 13) следующего содержания:</w:t>
      </w:r>
    </w:p>
    <w:bookmarkEnd w:id="1228"/>
    <w:bookmarkStart w:name="z1362" w:id="1229"/>
    <w:p>
      <w:pPr>
        <w:spacing w:after="0"/>
        <w:ind w:left="0"/>
        <w:jc w:val="both"/>
      </w:pPr>
      <w:r>
        <w:rPr>
          <w:rFonts w:ascii="Times New Roman"/>
          <w:b w:val="false"/>
          <w:i w:val="false"/>
          <w:color w:val="000000"/>
          <w:sz w:val="28"/>
        </w:rPr>
        <w:t>
      "13) в случае реализации товаров, работ, услуг по договору о государственных закупках – дата и номер договора о государственных закупках.";</w:t>
      </w:r>
    </w:p>
    <w:bookmarkEnd w:id="1229"/>
    <w:bookmarkStart w:name="z1363" w:id="1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230"/>
    <w:bookmarkStart w:name="z1364" w:id="1231"/>
    <w:p>
      <w:pPr>
        <w:spacing w:after="0"/>
        <w:ind w:left="0"/>
        <w:jc w:val="both"/>
      </w:pPr>
      <w:r>
        <w:rPr>
          <w:rFonts w:ascii="Times New Roman"/>
          <w:b w:val="false"/>
          <w:i w:val="false"/>
          <w:color w:val="000000"/>
          <w:sz w:val="28"/>
        </w:rPr>
        <w:t>
      в части первой:</w:t>
      </w:r>
    </w:p>
    <w:bookmarkEnd w:id="1231"/>
    <w:bookmarkStart w:name="z1365" w:id="1232"/>
    <w:p>
      <w:pPr>
        <w:spacing w:after="0"/>
        <w:ind w:left="0"/>
        <w:jc w:val="both"/>
      </w:pPr>
      <w:r>
        <w:rPr>
          <w:rFonts w:ascii="Times New Roman"/>
          <w:b w:val="false"/>
          <w:i w:val="false"/>
          <w:color w:val="000000"/>
          <w:sz w:val="28"/>
        </w:rPr>
        <w:t>
      абзац первый изложить в следующей редакции:</w:t>
      </w:r>
    </w:p>
    <w:bookmarkEnd w:id="1232"/>
    <w:bookmarkStart w:name="z1366" w:id="1233"/>
    <w:p>
      <w:pPr>
        <w:spacing w:after="0"/>
        <w:ind w:left="0"/>
        <w:jc w:val="both"/>
      </w:pPr>
      <w:r>
        <w:rPr>
          <w:rFonts w:ascii="Times New Roman"/>
          <w:b w:val="false"/>
          <w:i w:val="false"/>
          <w:color w:val="000000"/>
          <w:sz w:val="28"/>
        </w:rPr>
        <w:t>
      "13. Выписка счета-фактуры, за исключением случаев, предусмотренных подпунктами 2), 5) и 7) части первой пункта 1 настоящей статьи, не требуется в случаях:";</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68" w:id="1234"/>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1234"/>
    <w:bookmarkStart w:name="z1369" w:id="1235"/>
    <w:p>
      <w:pPr>
        <w:spacing w:after="0"/>
        <w:ind w:left="0"/>
        <w:jc w:val="both"/>
      </w:pPr>
      <w:r>
        <w:rPr>
          <w:rFonts w:ascii="Times New Roman"/>
          <w:b w:val="false"/>
          <w:i w:val="false"/>
          <w:color w:val="000000"/>
          <w:sz w:val="28"/>
        </w:rPr>
        <w:t>
      дополнить частью третьей следующего содержания:</w:t>
      </w:r>
    </w:p>
    <w:bookmarkEnd w:id="1235"/>
    <w:bookmarkStart w:name="z1370" w:id="1236"/>
    <w:p>
      <w:pPr>
        <w:spacing w:after="0"/>
        <w:ind w:left="0"/>
        <w:jc w:val="both"/>
      </w:pPr>
      <w:r>
        <w:rPr>
          <w:rFonts w:ascii="Times New Roman"/>
          <w:b w:val="false"/>
          <w:i w:val="false"/>
          <w:color w:val="000000"/>
          <w:sz w:val="28"/>
        </w:rPr>
        <w:t>
      "В случаях, предусмотренных подпунктами 2), 5) и 7) части первой пункта 1 настоящей статьи, налогоплательщик вправе производить выписку одного счета-фактуры по реализованным в течение дня товарам, расчеты по которым соответствуют условиям, предусмотренным подпунктами 1) и 2) части первой настоящего пункта.";</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третьей следующего содержания:</w:t>
      </w:r>
    </w:p>
    <w:bookmarkStart w:name="z1372" w:id="1237"/>
    <w:p>
      <w:pPr>
        <w:spacing w:after="0"/>
        <w:ind w:left="0"/>
        <w:jc w:val="both"/>
      </w:pPr>
      <w:r>
        <w:rPr>
          <w:rFonts w:ascii="Times New Roman"/>
          <w:b w:val="false"/>
          <w:i w:val="false"/>
          <w:color w:val="000000"/>
          <w:sz w:val="28"/>
        </w:rPr>
        <w:t xml:space="preserve">
      "В случае приобретения товаров, работ, услуг у налогоплательщика, указанного в подпункте 8) части первой пункта 1 настоящей статьи, получатель товаров, работ, услуг вправе в течение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 обратиться к поставщику данных товаров, работ, услуг с требованием выписать счет-фактуру, а поставщик обязан выполнить такое требование.";</w:t>
      </w:r>
    </w:p>
    <w:bookmarkEnd w:id="1237"/>
    <w:bookmarkStart w:name="z1373" w:id="1238"/>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статью 416</w:t>
      </w:r>
      <w:r>
        <w:rPr>
          <w:rFonts w:ascii="Times New Roman"/>
          <w:b w:val="false"/>
          <w:i w:val="false"/>
          <w:color w:val="000000"/>
          <w:sz w:val="28"/>
        </w:rPr>
        <w:t xml:space="preserve"> изложить в следующей редакции:</w:t>
      </w:r>
    </w:p>
    <w:bookmarkEnd w:id="1238"/>
    <w:bookmarkStart w:name="z1374" w:id="1239"/>
    <w:p>
      <w:pPr>
        <w:spacing w:after="0"/>
        <w:ind w:left="0"/>
        <w:jc w:val="both"/>
      </w:pPr>
      <w:r>
        <w:rPr>
          <w:rFonts w:ascii="Times New Roman"/>
          <w:b w:val="false"/>
          <w:i w:val="false"/>
          <w:color w:val="000000"/>
          <w:sz w:val="28"/>
        </w:rPr>
        <w:t>
      "Статья 416. Особенности выписки счетов-фактур по договорам, условия которых соответствуют условиям договора комиссии</w:t>
      </w:r>
    </w:p>
    <w:bookmarkEnd w:id="1239"/>
    <w:bookmarkStart w:name="z1375" w:id="1240"/>
    <w:p>
      <w:pPr>
        <w:spacing w:after="0"/>
        <w:ind w:left="0"/>
        <w:jc w:val="both"/>
      </w:pPr>
      <w:r>
        <w:rPr>
          <w:rFonts w:ascii="Times New Roman"/>
          <w:b w:val="false"/>
          <w:i w:val="false"/>
          <w:color w:val="000000"/>
          <w:sz w:val="28"/>
        </w:rPr>
        <w:t>
      1.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являются плательщиками налога на добавленную стоимость, выписка счетов-фактур покупателю товаров, работ, услуг осуществляется комиссионером.</w:t>
      </w:r>
    </w:p>
    <w:bookmarkEnd w:id="1240"/>
    <w:bookmarkStart w:name="z1376" w:id="1241"/>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bookmarkEnd w:id="1241"/>
    <w:bookmarkStart w:name="z1377" w:id="1242"/>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1242"/>
    <w:bookmarkStart w:name="z1378" w:id="1243"/>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bookmarkEnd w:id="1243"/>
    <w:bookmarkStart w:name="z1379" w:id="1244"/>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bookmarkEnd w:id="1244"/>
    <w:bookmarkStart w:name="z1380" w:id="1245"/>
    <w:p>
      <w:pPr>
        <w:spacing w:after="0"/>
        <w:ind w:left="0"/>
        <w:jc w:val="both"/>
      </w:pPr>
      <w:r>
        <w:rPr>
          <w:rFonts w:ascii="Times New Roman"/>
          <w:b w:val="false"/>
          <w:i w:val="false"/>
          <w:color w:val="000000"/>
          <w:sz w:val="28"/>
        </w:rPr>
        <w:t>
      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bookmarkEnd w:id="1245"/>
    <w:bookmarkStart w:name="z1381" w:id="1246"/>
    <w:p>
      <w:pPr>
        <w:spacing w:after="0"/>
        <w:ind w:left="0"/>
        <w:jc w:val="both"/>
      </w:pPr>
      <w:r>
        <w:rPr>
          <w:rFonts w:ascii="Times New Roman"/>
          <w:b w:val="false"/>
          <w:i w:val="false"/>
          <w:color w:val="000000"/>
          <w:sz w:val="28"/>
        </w:rPr>
        <w:t>
      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w:t>
      </w:r>
    </w:p>
    <w:bookmarkEnd w:id="1246"/>
    <w:bookmarkStart w:name="z1382" w:id="1247"/>
    <w:p>
      <w:pPr>
        <w:spacing w:after="0"/>
        <w:ind w:left="0"/>
        <w:jc w:val="both"/>
      </w:pPr>
      <w:r>
        <w:rPr>
          <w:rFonts w:ascii="Times New Roman"/>
          <w:b w:val="false"/>
          <w:i w:val="false"/>
          <w:color w:val="000000"/>
          <w:sz w:val="28"/>
        </w:rPr>
        <w:t xml:space="preserve">
      2. При выписке комитентом в адрес комиссионера счета-фактуры на реализацию товаров, работ, услуг на условиях, соответствующих условиям договора комиссии, в целях выполнения требований подпунктов 2) и 3) </w:t>
      </w:r>
      <w:r>
        <w:rPr>
          <w:rFonts w:ascii="Times New Roman"/>
          <w:b w:val="false"/>
          <w:i w:val="false"/>
          <w:color w:val="000000"/>
          <w:sz w:val="28"/>
        </w:rPr>
        <w:t>пункта 5</w:t>
      </w:r>
      <w:r>
        <w:rPr>
          <w:rFonts w:ascii="Times New Roman"/>
          <w:b w:val="false"/>
          <w:i w:val="false"/>
          <w:color w:val="000000"/>
          <w:sz w:val="28"/>
        </w:rPr>
        <w:t xml:space="preserve"> статьи 412 настоящего Кодекса в качестве реквизитов:</w:t>
      </w:r>
    </w:p>
    <w:bookmarkEnd w:id="1247"/>
    <w:bookmarkStart w:name="z1383" w:id="1248"/>
    <w:p>
      <w:pPr>
        <w:spacing w:after="0"/>
        <w:ind w:left="0"/>
        <w:jc w:val="both"/>
      </w:pPr>
      <w:r>
        <w:rPr>
          <w:rFonts w:ascii="Times New Roman"/>
          <w:b w:val="false"/>
          <w:i w:val="false"/>
          <w:color w:val="000000"/>
          <w:sz w:val="28"/>
        </w:rPr>
        <w:t>
      поставщика – указываются реквизиты комитента с указанием статуса "комитент";</w:t>
      </w:r>
    </w:p>
    <w:bookmarkEnd w:id="1248"/>
    <w:bookmarkStart w:name="z1384" w:id="1249"/>
    <w:p>
      <w:pPr>
        <w:spacing w:after="0"/>
        <w:ind w:left="0"/>
        <w:jc w:val="both"/>
      </w:pPr>
      <w:r>
        <w:rPr>
          <w:rFonts w:ascii="Times New Roman"/>
          <w:b w:val="false"/>
          <w:i w:val="false"/>
          <w:color w:val="000000"/>
          <w:sz w:val="28"/>
        </w:rPr>
        <w:t>
      получателя – указываются реквизиты комиссионера с указанием статуса "комиссионер".</w:t>
      </w:r>
    </w:p>
    <w:bookmarkEnd w:id="1249"/>
    <w:bookmarkStart w:name="z1385" w:id="1250"/>
    <w:p>
      <w:pPr>
        <w:spacing w:after="0"/>
        <w:ind w:left="0"/>
        <w:jc w:val="both"/>
      </w:pPr>
      <w:r>
        <w:rPr>
          <w:rFonts w:ascii="Times New Roman"/>
          <w:b w:val="false"/>
          <w:i w:val="false"/>
          <w:color w:val="000000"/>
          <w:sz w:val="28"/>
        </w:rPr>
        <w:t xml:space="preserve">
      При выписке комиссионером счета-фактуры получателю товаров, работ, услуг в целях выполнения требований подпунктов 2) и 3) </w:t>
      </w:r>
      <w:r>
        <w:rPr>
          <w:rFonts w:ascii="Times New Roman"/>
          <w:b w:val="false"/>
          <w:i w:val="false"/>
          <w:color w:val="000000"/>
          <w:sz w:val="28"/>
        </w:rPr>
        <w:t>пункта 5</w:t>
      </w:r>
      <w:r>
        <w:rPr>
          <w:rFonts w:ascii="Times New Roman"/>
          <w:b w:val="false"/>
          <w:i w:val="false"/>
          <w:color w:val="000000"/>
          <w:sz w:val="28"/>
        </w:rPr>
        <w:t xml:space="preserve"> статьи 412 настоящего Кодекса в качестве реквизитов поставщика указываются реквизиты комиссионера с указанием статуса "комиссионер".</w:t>
      </w:r>
    </w:p>
    <w:bookmarkEnd w:id="1250"/>
    <w:bookmarkStart w:name="z1386" w:id="1251"/>
    <w:p>
      <w:pPr>
        <w:spacing w:after="0"/>
        <w:ind w:left="0"/>
        <w:jc w:val="both"/>
      </w:pPr>
      <w:r>
        <w:rPr>
          <w:rFonts w:ascii="Times New Roman"/>
          <w:b w:val="false"/>
          <w:i w:val="false"/>
          <w:color w:val="000000"/>
          <w:sz w:val="28"/>
        </w:rPr>
        <w:t>
      3. При передаче комиссионером комитенту товаров, приобретенных для комитента на условиях, соответствующих условиям договора комиссии, а также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bookmarkEnd w:id="1251"/>
    <w:bookmarkStart w:name="z1387" w:id="1252"/>
    <w:p>
      <w:pPr>
        <w:spacing w:after="0"/>
        <w:ind w:left="0"/>
        <w:jc w:val="both"/>
      </w:pPr>
      <w:r>
        <w:rPr>
          <w:rFonts w:ascii="Times New Roman"/>
          <w:b w:val="false"/>
          <w:i w:val="false"/>
          <w:color w:val="000000"/>
          <w:sz w:val="28"/>
        </w:rPr>
        <w:t>
      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являются плательщиками налога на добавленную стоимость.</w:t>
      </w:r>
    </w:p>
    <w:bookmarkEnd w:id="1252"/>
    <w:bookmarkStart w:name="z1388" w:id="1253"/>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bookmarkEnd w:id="1253"/>
    <w:bookmarkStart w:name="z1389" w:id="1254"/>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1254"/>
    <w:bookmarkStart w:name="z1390" w:id="1255"/>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bookmarkEnd w:id="1255"/>
    <w:bookmarkStart w:name="z1391" w:id="1256"/>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bookmarkEnd w:id="1256"/>
    <w:bookmarkStart w:name="z1392" w:id="1257"/>
    <w:p>
      <w:pPr>
        <w:spacing w:after="0"/>
        <w:ind w:left="0"/>
        <w:jc w:val="both"/>
      </w:pPr>
      <w:r>
        <w:rPr>
          <w:rFonts w:ascii="Times New Roman"/>
          <w:b w:val="false"/>
          <w:i w:val="false"/>
          <w:color w:val="000000"/>
          <w:sz w:val="28"/>
        </w:rPr>
        <w:t xml:space="preserve">
      документа, подтверждающего стоимость работ, услуг, являющихся оборотом комиссионера по приобретению работ, услуг от нерезидента; </w:t>
      </w:r>
    </w:p>
    <w:bookmarkEnd w:id="1257"/>
    <w:bookmarkStart w:name="z1393" w:id="1258"/>
    <w:p>
      <w:pPr>
        <w:spacing w:after="0"/>
        <w:ind w:left="0"/>
        <w:jc w:val="both"/>
      </w:pPr>
      <w:r>
        <w:rPr>
          <w:rFonts w:ascii="Times New Roman"/>
          <w:b w:val="false"/>
          <w:i w:val="false"/>
          <w:color w:val="000000"/>
          <w:sz w:val="28"/>
        </w:rPr>
        <w:t>
      декларации на товары, оформленной в соответствии с таможенным законодательством Евразийского экономического союза и (или) таможенным законодательством Республики Казахстан или в заявлении о ввозе товаров и уплате косвенных налогов – в случае импорта товаров.</w:t>
      </w:r>
    </w:p>
    <w:bookmarkEnd w:id="1258"/>
    <w:bookmarkStart w:name="z1394" w:id="1259"/>
    <w:p>
      <w:pPr>
        <w:spacing w:after="0"/>
        <w:ind w:left="0"/>
        <w:jc w:val="both"/>
      </w:pPr>
      <w:r>
        <w:rPr>
          <w:rFonts w:ascii="Times New Roman"/>
          <w:b w:val="false"/>
          <w:i w:val="false"/>
          <w:color w:val="000000"/>
          <w:sz w:val="28"/>
        </w:rPr>
        <w:t>
      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указываются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"Без НДС".</w:t>
      </w:r>
    </w:p>
    <w:bookmarkEnd w:id="1259"/>
    <w:bookmarkStart w:name="z1395" w:id="1260"/>
    <w:p>
      <w:pPr>
        <w:spacing w:after="0"/>
        <w:ind w:left="0"/>
        <w:jc w:val="both"/>
      </w:pPr>
      <w:r>
        <w:rPr>
          <w:rFonts w:ascii="Times New Roman"/>
          <w:b w:val="false"/>
          <w:i w:val="false"/>
          <w:color w:val="000000"/>
          <w:sz w:val="28"/>
        </w:rPr>
        <w:t xml:space="preserve">
      4. 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 и 3) </w:t>
      </w:r>
      <w:r>
        <w:rPr>
          <w:rFonts w:ascii="Times New Roman"/>
          <w:b w:val="false"/>
          <w:i w:val="false"/>
          <w:color w:val="000000"/>
          <w:sz w:val="28"/>
        </w:rPr>
        <w:t>пункта 5</w:t>
      </w:r>
      <w:r>
        <w:rPr>
          <w:rFonts w:ascii="Times New Roman"/>
          <w:b w:val="false"/>
          <w:i w:val="false"/>
          <w:color w:val="000000"/>
          <w:sz w:val="28"/>
        </w:rPr>
        <w:t xml:space="preserve"> статьи 412 настоящего Кодекса в качестве реквизитов:</w:t>
      </w:r>
    </w:p>
    <w:bookmarkEnd w:id="1260"/>
    <w:bookmarkStart w:name="z1396" w:id="1261"/>
    <w:p>
      <w:pPr>
        <w:spacing w:after="0"/>
        <w:ind w:left="0"/>
        <w:jc w:val="both"/>
      </w:pPr>
      <w:r>
        <w:rPr>
          <w:rFonts w:ascii="Times New Roman"/>
          <w:b w:val="false"/>
          <w:i w:val="false"/>
          <w:color w:val="000000"/>
          <w:sz w:val="28"/>
        </w:rPr>
        <w:t>
      поставщика – указываются реквизиты комиссионера с указанием статуса "комиссионер";</w:t>
      </w:r>
    </w:p>
    <w:bookmarkEnd w:id="1261"/>
    <w:bookmarkStart w:name="z1397" w:id="1262"/>
    <w:p>
      <w:pPr>
        <w:spacing w:after="0"/>
        <w:ind w:left="0"/>
        <w:jc w:val="both"/>
      </w:pPr>
      <w:r>
        <w:rPr>
          <w:rFonts w:ascii="Times New Roman"/>
          <w:b w:val="false"/>
          <w:i w:val="false"/>
          <w:color w:val="000000"/>
          <w:sz w:val="28"/>
        </w:rPr>
        <w:t>
      получателя – указываются реквизиты комитента с указанием статуса "комитент".</w:t>
      </w:r>
    </w:p>
    <w:bookmarkEnd w:id="1262"/>
    <w:bookmarkStart w:name="z1398" w:id="1263"/>
    <w:p>
      <w:pPr>
        <w:spacing w:after="0"/>
        <w:ind w:left="0"/>
        <w:jc w:val="both"/>
      </w:pPr>
      <w:r>
        <w:rPr>
          <w:rFonts w:ascii="Times New Roman"/>
          <w:b w:val="false"/>
          <w:i w:val="false"/>
          <w:color w:val="000000"/>
          <w:sz w:val="28"/>
        </w:rPr>
        <w:t xml:space="preserve">
      При выписке третьим лицом, являющимся поставщиком товаров, работ, услуг, счета-фактуры комиссионеру в целях выполнения требований подпунктов 2) и 3) </w:t>
      </w:r>
      <w:r>
        <w:rPr>
          <w:rFonts w:ascii="Times New Roman"/>
          <w:b w:val="false"/>
          <w:i w:val="false"/>
          <w:color w:val="000000"/>
          <w:sz w:val="28"/>
        </w:rPr>
        <w:t>пункта 5</w:t>
      </w:r>
      <w:r>
        <w:rPr>
          <w:rFonts w:ascii="Times New Roman"/>
          <w:b w:val="false"/>
          <w:i w:val="false"/>
          <w:color w:val="000000"/>
          <w:sz w:val="28"/>
        </w:rPr>
        <w:t xml:space="preserve"> статьи 412 настоящего Кодекса в качестве реквизитов получателя указываются реквизиты комиссионера.</w:t>
      </w:r>
    </w:p>
    <w:bookmarkEnd w:id="1263"/>
    <w:bookmarkStart w:name="z1399" w:id="1264"/>
    <w:p>
      <w:pPr>
        <w:spacing w:after="0"/>
        <w:ind w:left="0"/>
        <w:jc w:val="both"/>
      </w:pPr>
      <w:r>
        <w:rPr>
          <w:rFonts w:ascii="Times New Roman"/>
          <w:b w:val="false"/>
          <w:i w:val="false"/>
          <w:color w:val="000000"/>
          <w:sz w:val="28"/>
        </w:rPr>
        <w:t xml:space="preserve">
      5. Счет-фактура, выписанный в соответствии с указанными требованиями, а также требованиями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 является основанием для отнесения в зачет суммы налога на добавленную стоимость комитентом или покупателем товаров, работ, услуг по договору комиссии.";</w:t>
      </w:r>
    </w:p>
    <w:bookmarkEnd w:id="1264"/>
    <w:bookmarkStart w:name="z1400" w:id="1265"/>
    <w:p>
      <w:pPr>
        <w:spacing w:after="0"/>
        <w:ind w:left="0"/>
        <w:jc w:val="both"/>
      </w:pPr>
      <w:r>
        <w:rPr>
          <w:rFonts w:ascii="Times New Roman"/>
          <w:b w:val="false"/>
          <w:i w:val="false"/>
          <w:color w:val="000000"/>
          <w:sz w:val="28"/>
        </w:rPr>
        <w:t xml:space="preserve">
      179) в </w:t>
      </w:r>
      <w:r>
        <w:rPr>
          <w:rFonts w:ascii="Times New Roman"/>
          <w:b w:val="false"/>
          <w:i w:val="false"/>
          <w:color w:val="000000"/>
          <w:sz w:val="28"/>
        </w:rPr>
        <w:t>статье 419</w:t>
      </w:r>
      <w:r>
        <w:rPr>
          <w:rFonts w:ascii="Times New Roman"/>
          <w:b w:val="false"/>
          <w:i w:val="false"/>
          <w:color w:val="000000"/>
          <w:sz w:val="28"/>
        </w:rPr>
        <w:t xml:space="preserve">: </w:t>
      </w:r>
    </w:p>
    <w:bookmarkEnd w:id="1265"/>
    <w:bookmarkStart w:name="z1401" w:id="1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66"/>
    <w:bookmarkStart w:name="z1402" w:id="1267"/>
    <w:p>
      <w:pPr>
        <w:spacing w:after="0"/>
        <w:ind w:left="0"/>
        <w:jc w:val="both"/>
      </w:pPr>
      <w:r>
        <w:rPr>
          <w:rFonts w:ascii="Times New Roman"/>
          <w:b w:val="false"/>
          <w:i w:val="false"/>
          <w:color w:val="000000"/>
          <w:sz w:val="28"/>
        </w:rPr>
        <w:t>
      часть вторую изложить в следующей редакции:</w:t>
      </w:r>
    </w:p>
    <w:bookmarkEnd w:id="1267"/>
    <w:bookmarkStart w:name="z1403" w:id="1268"/>
    <w:p>
      <w:pPr>
        <w:spacing w:after="0"/>
        <w:ind w:left="0"/>
        <w:jc w:val="both"/>
      </w:pPr>
      <w:r>
        <w:rPr>
          <w:rFonts w:ascii="Times New Roman"/>
          <w:b w:val="false"/>
          <w:i w:val="false"/>
          <w:color w:val="000000"/>
          <w:sz w:val="28"/>
        </w:rPr>
        <w:t>
      "При выписке исправленного счета-фактуры ранее выписанный счет-фактура аннулируется, также аннулируются дополнительные счета-фактуры при их наличии.";</w:t>
      </w:r>
    </w:p>
    <w:bookmarkEnd w:id="1268"/>
    <w:bookmarkStart w:name="z1404" w:id="1269"/>
    <w:p>
      <w:pPr>
        <w:spacing w:after="0"/>
        <w:ind w:left="0"/>
        <w:jc w:val="both"/>
      </w:pPr>
      <w:r>
        <w:rPr>
          <w:rFonts w:ascii="Times New Roman"/>
          <w:b w:val="false"/>
          <w:i w:val="false"/>
          <w:color w:val="000000"/>
          <w:sz w:val="28"/>
        </w:rPr>
        <w:t>
      дополнить частью третьей следующего содержания:</w:t>
      </w:r>
    </w:p>
    <w:bookmarkEnd w:id="1269"/>
    <w:bookmarkStart w:name="z1405" w:id="1270"/>
    <w:p>
      <w:pPr>
        <w:spacing w:after="0"/>
        <w:ind w:left="0"/>
        <w:jc w:val="both"/>
      </w:pPr>
      <w:r>
        <w:rPr>
          <w:rFonts w:ascii="Times New Roman"/>
          <w:b w:val="false"/>
          <w:i w:val="false"/>
          <w:color w:val="000000"/>
          <w:sz w:val="28"/>
        </w:rPr>
        <w:t>
      "Для восстановления аннулированных дополнительных счетов-фактур выписываются дополнительные счета-фактуры к исправленному счету-фактуре.";</w:t>
      </w:r>
    </w:p>
    <w:bookmarkEnd w:id="1270"/>
    <w:bookmarkStart w:name="z1406" w:id="127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2 исключить;</w:t>
      </w:r>
    </w:p>
    <w:bookmarkEnd w:id="1271"/>
    <w:bookmarkStart w:name="z1407" w:id="1272"/>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пункт 3</w:t>
      </w:r>
      <w:r>
        <w:rPr>
          <w:rFonts w:ascii="Times New Roman"/>
          <w:b w:val="false"/>
          <w:i w:val="false"/>
          <w:color w:val="000000"/>
          <w:sz w:val="28"/>
        </w:rPr>
        <w:t xml:space="preserve"> статьи 420 изложить в следующей редакции:</w:t>
      </w:r>
    </w:p>
    <w:bookmarkEnd w:id="1272"/>
    <w:bookmarkStart w:name="z1408" w:id="1273"/>
    <w:p>
      <w:pPr>
        <w:spacing w:after="0"/>
        <w:ind w:left="0"/>
        <w:jc w:val="both"/>
      </w:pPr>
      <w:r>
        <w:rPr>
          <w:rFonts w:ascii="Times New Roman"/>
          <w:b w:val="false"/>
          <w:i w:val="false"/>
          <w:color w:val="000000"/>
          <w:sz w:val="28"/>
        </w:rPr>
        <w:t>
      "3. Дополнительный счет-фактура выписывается не ранее даты совершения оборота на сумму корректировки и не позднее пятнадцати календарных дней после такой даты.";</w:t>
      </w:r>
    </w:p>
    <w:bookmarkEnd w:id="1273"/>
    <w:bookmarkStart w:name="z1409" w:id="1274"/>
    <w:p>
      <w:pPr>
        <w:spacing w:after="0"/>
        <w:ind w:left="0"/>
        <w:jc w:val="both"/>
      </w:pPr>
      <w:r>
        <w:rPr>
          <w:rFonts w:ascii="Times New Roman"/>
          <w:b w:val="false"/>
          <w:i w:val="false"/>
          <w:color w:val="000000"/>
          <w:sz w:val="28"/>
        </w:rPr>
        <w:t xml:space="preserve">
      181) в </w:t>
      </w:r>
      <w:r>
        <w:rPr>
          <w:rFonts w:ascii="Times New Roman"/>
          <w:b w:val="false"/>
          <w:i w:val="false"/>
          <w:color w:val="000000"/>
          <w:sz w:val="28"/>
        </w:rPr>
        <w:t>статье 424</w:t>
      </w:r>
      <w:r>
        <w:rPr>
          <w:rFonts w:ascii="Times New Roman"/>
          <w:b w:val="false"/>
          <w:i w:val="false"/>
          <w:color w:val="000000"/>
          <w:sz w:val="28"/>
        </w:rPr>
        <w:t>:</w:t>
      </w:r>
    </w:p>
    <w:bookmarkEnd w:id="1274"/>
    <w:bookmarkStart w:name="z1410" w:id="127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"подпункте 2)" заменить словами "подпунктах 2) и 3)";</w:t>
      </w:r>
    </w:p>
    <w:bookmarkEnd w:id="1275"/>
    <w:bookmarkStart w:name="z1411" w:id="1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"второго месяца, следующего за отчетным налоговым периодом" заменить словами "месяца, следующего за месяцем";</w:t>
      </w:r>
    </w:p>
    <w:bookmarkEnd w:id="1276"/>
    <w:bookmarkStart w:name="z1412" w:id="1277"/>
    <w:p>
      <w:pPr>
        <w:spacing w:after="0"/>
        <w:ind w:left="0"/>
        <w:jc w:val="both"/>
      </w:pPr>
      <w:r>
        <w:rPr>
          <w:rFonts w:ascii="Times New Roman"/>
          <w:b w:val="false"/>
          <w:i w:val="false"/>
          <w:color w:val="000000"/>
          <w:sz w:val="28"/>
        </w:rPr>
        <w:t xml:space="preserve">
      182) в </w:t>
      </w:r>
      <w:r>
        <w:rPr>
          <w:rFonts w:ascii="Times New Roman"/>
          <w:b w:val="false"/>
          <w:i w:val="false"/>
          <w:color w:val="000000"/>
          <w:sz w:val="28"/>
        </w:rPr>
        <w:t>статье 427</w:t>
      </w:r>
      <w:r>
        <w:rPr>
          <w:rFonts w:ascii="Times New Roman"/>
          <w:b w:val="false"/>
          <w:i w:val="false"/>
          <w:color w:val="000000"/>
          <w:sz w:val="28"/>
        </w:rPr>
        <w:t>:</w:t>
      </w:r>
    </w:p>
    <w:bookmarkEnd w:id="1277"/>
    <w:bookmarkStart w:name="z1413" w:id="1278"/>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после слова "плательщиками налога на добавленную стоимость" дополнить словами ", указанными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367 настоящего Кодекса,";</w:t>
      </w:r>
    </w:p>
    <w:bookmarkEnd w:id="1278"/>
    <w:bookmarkStart w:name="z1414" w:id="1279"/>
    <w:p>
      <w:pPr>
        <w:spacing w:after="0"/>
        <w:ind w:left="0"/>
        <w:jc w:val="both"/>
      </w:pPr>
      <w:r>
        <w:rPr>
          <w:rFonts w:ascii="Times New Roman"/>
          <w:b w:val="false"/>
          <w:i w:val="false"/>
          <w:color w:val="000000"/>
          <w:sz w:val="28"/>
        </w:rPr>
        <w:t xml:space="preserve">
      абзац первый пункта 2 дополнить словами ", указанным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367 настоящего Кодекса,";</w:t>
      </w:r>
    </w:p>
    <w:bookmarkEnd w:id="1279"/>
    <w:bookmarkStart w:name="z1415" w:id="1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80"/>
    <w:bookmarkStart w:name="z1416" w:id="1281"/>
    <w:p>
      <w:pPr>
        <w:spacing w:after="0"/>
        <w:ind w:left="0"/>
        <w:jc w:val="both"/>
      </w:pPr>
      <w:r>
        <w:rPr>
          <w:rFonts w:ascii="Times New Roman"/>
          <w:b w:val="false"/>
          <w:i w:val="false"/>
          <w:color w:val="000000"/>
          <w:sz w:val="28"/>
        </w:rPr>
        <w:t xml:space="preserve">
      в части второй слова "пяти лет" заменить словами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1281"/>
    <w:bookmarkStart w:name="z1417" w:id="1282"/>
    <w:p>
      <w:pPr>
        <w:spacing w:after="0"/>
        <w:ind w:left="0"/>
        <w:jc w:val="both"/>
      </w:pPr>
      <w:r>
        <w:rPr>
          <w:rFonts w:ascii="Times New Roman"/>
          <w:b w:val="false"/>
          <w:i w:val="false"/>
          <w:color w:val="000000"/>
          <w:sz w:val="28"/>
        </w:rPr>
        <w:t>
      часть третью дополнить подпунктом 4) следующего содержания:</w:t>
      </w:r>
    </w:p>
    <w:bookmarkEnd w:id="1282"/>
    <w:bookmarkStart w:name="z1418" w:id="1283"/>
    <w:p>
      <w:pPr>
        <w:spacing w:after="0"/>
        <w:ind w:left="0"/>
        <w:jc w:val="both"/>
      </w:pPr>
      <w:r>
        <w:rPr>
          <w:rFonts w:ascii="Times New Roman"/>
          <w:b w:val="false"/>
          <w:i w:val="false"/>
          <w:color w:val="000000"/>
          <w:sz w:val="28"/>
        </w:rPr>
        <w:t>
      "4)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1283"/>
    <w:bookmarkStart w:name="z1419" w:id="128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"пяти лет" заменить словами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1284"/>
    <w:bookmarkStart w:name="z1420" w:id="1285"/>
    <w:p>
      <w:pPr>
        <w:spacing w:after="0"/>
        <w:ind w:left="0"/>
        <w:jc w:val="both"/>
      </w:pPr>
      <w:r>
        <w:rPr>
          <w:rFonts w:ascii="Times New Roman"/>
          <w:b w:val="false"/>
          <w:i w:val="false"/>
          <w:color w:val="000000"/>
          <w:sz w:val="28"/>
        </w:rPr>
        <w:t xml:space="preserve">
      183) в </w:t>
      </w:r>
      <w:r>
        <w:rPr>
          <w:rFonts w:ascii="Times New Roman"/>
          <w:b w:val="false"/>
          <w:i w:val="false"/>
          <w:color w:val="000000"/>
          <w:sz w:val="28"/>
        </w:rPr>
        <w:t>статье 428</w:t>
      </w:r>
      <w:r>
        <w:rPr>
          <w:rFonts w:ascii="Times New Roman"/>
          <w:b w:val="false"/>
          <w:i w:val="false"/>
          <w:color w:val="000000"/>
          <w:sz w:val="28"/>
        </w:rPr>
        <w:t>:</w:t>
      </w:r>
    </w:p>
    <w:bookmarkEnd w:id="1285"/>
    <w:bookmarkStart w:name="z1421" w:id="1286"/>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после слова "плательщиками налога на добавленную стоимость" дополнить словами ", указанными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367 настоящего Кодекса,";</w:t>
      </w:r>
    </w:p>
    <w:bookmarkEnd w:id="1286"/>
    <w:bookmarkStart w:name="z1422" w:id="128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указанным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367 настоящего Кодекса";</w:t>
      </w:r>
    </w:p>
    <w:bookmarkEnd w:id="1287"/>
    <w:bookmarkStart w:name="z1423" w:id="128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88"/>
    <w:bookmarkStart w:name="z1424" w:id="1289"/>
    <w:p>
      <w:pPr>
        <w:spacing w:after="0"/>
        <w:ind w:left="0"/>
        <w:jc w:val="both"/>
      </w:pPr>
      <w:r>
        <w:rPr>
          <w:rFonts w:ascii="Times New Roman"/>
          <w:b w:val="false"/>
          <w:i w:val="false"/>
          <w:color w:val="000000"/>
          <w:sz w:val="28"/>
        </w:rPr>
        <w:t xml:space="preserve">
      "3. Плательщик налога на добавленную стоимость, указанный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367 настоящего Кодекса, одновременно с заявлением о ввозе товаров и уплате косвенных налогов представляет в налоговый орган:";</w:t>
      </w:r>
    </w:p>
    <w:bookmarkEnd w:id="1289"/>
    <w:bookmarkStart w:name="z1425" w:id="1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90"/>
    <w:bookmarkStart w:name="z1426" w:id="1291"/>
    <w:p>
      <w:pPr>
        <w:spacing w:after="0"/>
        <w:ind w:left="0"/>
        <w:jc w:val="both"/>
      </w:pPr>
      <w:r>
        <w:rPr>
          <w:rFonts w:ascii="Times New Roman"/>
          <w:b w:val="false"/>
          <w:i w:val="false"/>
          <w:color w:val="000000"/>
          <w:sz w:val="28"/>
        </w:rPr>
        <w:t xml:space="preserve">
      в части второй слова "пяти лет" заменить словами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1291"/>
    <w:bookmarkStart w:name="z1427" w:id="1292"/>
    <w:p>
      <w:pPr>
        <w:spacing w:after="0"/>
        <w:ind w:left="0"/>
        <w:jc w:val="both"/>
      </w:pPr>
      <w:r>
        <w:rPr>
          <w:rFonts w:ascii="Times New Roman"/>
          <w:b w:val="false"/>
          <w:i w:val="false"/>
          <w:color w:val="000000"/>
          <w:sz w:val="28"/>
        </w:rPr>
        <w:t>
      часть третью дополнить подпунктом 3) следующего содержания:</w:t>
      </w:r>
    </w:p>
    <w:bookmarkEnd w:id="1292"/>
    <w:bookmarkStart w:name="z1428" w:id="1293"/>
    <w:p>
      <w:pPr>
        <w:spacing w:after="0"/>
        <w:ind w:left="0"/>
        <w:jc w:val="both"/>
      </w:pPr>
      <w:r>
        <w:rPr>
          <w:rFonts w:ascii="Times New Roman"/>
          <w:b w:val="false"/>
          <w:i w:val="false"/>
          <w:color w:val="000000"/>
          <w:sz w:val="28"/>
        </w:rPr>
        <w:t>
      "3)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1293"/>
    <w:bookmarkStart w:name="z1429" w:id="1294"/>
    <w:p>
      <w:pPr>
        <w:spacing w:after="0"/>
        <w:ind w:left="0"/>
        <w:jc w:val="both"/>
      </w:pPr>
      <w:r>
        <w:rPr>
          <w:rFonts w:ascii="Times New Roman"/>
          <w:b w:val="false"/>
          <w:i w:val="false"/>
          <w:color w:val="000000"/>
          <w:sz w:val="28"/>
        </w:rPr>
        <w:t xml:space="preserve">
      184) в </w:t>
      </w:r>
      <w:r>
        <w:rPr>
          <w:rFonts w:ascii="Times New Roman"/>
          <w:b w:val="false"/>
          <w:i w:val="false"/>
          <w:color w:val="000000"/>
          <w:sz w:val="28"/>
        </w:rPr>
        <w:t>статье 429</w:t>
      </w:r>
      <w:r>
        <w:rPr>
          <w:rFonts w:ascii="Times New Roman"/>
          <w:b w:val="false"/>
          <w:i w:val="false"/>
          <w:color w:val="000000"/>
          <w:sz w:val="28"/>
        </w:rPr>
        <w:t>:</w:t>
      </w:r>
    </w:p>
    <w:bookmarkEnd w:id="1294"/>
    <w:bookmarkStart w:name="z1430" w:id="1295"/>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6</w:t>
      </w:r>
      <w:r>
        <w:rPr>
          <w:rFonts w:ascii="Times New Roman"/>
          <w:b w:val="false"/>
          <w:i w:val="false"/>
          <w:color w:val="000000"/>
          <w:sz w:val="28"/>
        </w:rPr>
        <w:t xml:space="preserve"> слово "статье" заменить словами "подпункте 1) пункта 2 статьи";</w:t>
      </w:r>
    </w:p>
    <w:bookmarkEnd w:id="1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32" w:id="1296"/>
    <w:p>
      <w:pPr>
        <w:spacing w:after="0"/>
        <w:ind w:left="0"/>
        <w:jc w:val="both"/>
      </w:pPr>
      <w:r>
        <w:rPr>
          <w:rFonts w:ascii="Times New Roman"/>
          <w:b w:val="false"/>
          <w:i w:val="false"/>
          <w:color w:val="000000"/>
          <w:sz w:val="28"/>
        </w:rPr>
        <w:t>
      "8. По налогоплательщикам, снятым с регистрационного учета по налогу на добавленную стоимость, подлежит списанию превышение налога на добавленную стоимость, сложившееся:</w:t>
      </w:r>
    </w:p>
    <w:bookmarkEnd w:id="1296"/>
    <w:bookmarkStart w:name="z1433" w:id="1297"/>
    <w:p>
      <w:pPr>
        <w:spacing w:after="0"/>
        <w:ind w:left="0"/>
        <w:jc w:val="both"/>
      </w:pPr>
      <w:r>
        <w:rPr>
          <w:rFonts w:ascii="Times New Roman"/>
          <w:b w:val="false"/>
          <w:i w:val="false"/>
          <w:color w:val="000000"/>
          <w:sz w:val="28"/>
        </w:rPr>
        <w:t xml:space="preserve">
      на дату вынесения решения налогового органа, в случае невыполнения условий,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424 настоящего Кодекса;</w:t>
      </w:r>
    </w:p>
    <w:bookmarkEnd w:id="1297"/>
    <w:bookmarkStart w:name="z1434" w:id="1298"/>
    <w:p>
      <w:pPr>
        <w:spacing w:after="0"/>
        <w:ind w:left="0"/>
        <w:jc w:val="both"/>
      </w:pPr>
      <w:r>
        <w:rPr>
          <w:rFonts w:ascii="Times New Roman"/>
          <w:b w:val="false"/>
          <w:i w:val="false"/>
          <w:color w:val="000000"/>
          <w:sz w:val="28"/>
        </w:rPr>
        <w:t xml:space="preserve">
      после выполнения требований, указанных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w:t>
      </w:r>
    </w:p>
    <w:bookmarkEnd w:id="1298"/>
    <w:bookmarkStart w:name="z1435" w:id="1299"/>
    <w:p>
      <w:pPr>
        <w:spacing w:after="0"/>
        <w:ind w:left="0"/>
        <w:jc w:val="both"/>
      </w:pPr>
      <w:r>
        <w:rPr>
          <w:rFonts w:ascii="Times New Roman"/>
          <w:b w:val="false"/>
          <w:i w:val="false"/>
          <w:color w:val="000000"/>
          <w:sz w:val="28"/>
        </w:rPr>
        <w:t>
      Списание превышения налога на добавленную стоимость с лицевых счетов налогоплательщиков осуществляется в порядке, определенном уполномоченным органом.";</w:t>
      </w:r>
    </w:p>
    <w:bookmarkEnd w:id="1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1437" w:id="1300"/>
    <w:p>
      <w:pPr>
        <w:spacing w:after="0"/>
        <w:ind w:left="0"/>
        <w:jc w:val="both"/>
      </w:pPr>
      <w:r>
        <w:rPr>
          <w:rFonts w:ascii="Times New Roman"/>
          <w:b w:val="false"/>
          <w:i w:val="false"/>
          <w:color w:val="000000"/>
          <w:sz w:val="28"/>
        </w:rPr>
        <w:t xml:space="preserve">
      185) в </w:t>
      </w:r>
      <w:r>
        <w:rPr>
          <w:rFonts w:ascii="Times New Roman"/>
          <w:b w:val="false"/>
          <w:i w:val="false"/>
          <w:color w:val="000000"/>
          <w:sz w:val="28"/>
        </w:rPr>
        <w:t>пункте 2</w:t>
      </w:r>
      <w:r>
        <w:rPr>
          <w:rFonts w:ascii="Times New Roman"/>
          <w:b w:val="false"/>
          <w:i w:val="false"/>
          <w:color w:val="000000"/>
          <w:sz w:val="28"/>
        </w:rPr>
        <w:t xml:space="preserve"> статьи 431:</w:t>
      </w:r>
    </w:p>
    <w:bookmarkEnd w:id="1300"/>
    <w:bookmarkStart w:name="z1438" w:id="1301"/>
    <w:p>
      <w:pPr>
        <w:spacing w:after="0"/>
        <w:ind w:left="0"/>
        <w:jc w:val="both"/>
      </w:pPr>
      <w:r>
        <w:rPr>
          <w:rFonts w:ascii="Times New Roman"/>
          <w:b w:val="false"/>
          <w:i w:val="false"/>
          <w:color w:val="000000"/>
          <w:sz w:val="28"/>
        </w:rPr>
        <w:t>
      абзац второй части первой исключить;</w:t>
      </w:r>
    </w:p>
    <w:bookmarkEnd w:id="1301"/>
    <w:bookmarkStart w:name="z1439" w:id="1302"/>
    <w:p>
      <w:pPr>
        <w:spacing w:after="0"/>
        <w:ind w:left="0"/>
        <w:jc w:val="both"/>
      </w:pPr>
      <w:r>
        <w:rPr>
          <w:rFonts w:ascii="Times New Roman"/>
          <w:b w:val="false"/>
          <w:i w:val="false"/>
          <w:color w:val="000000"/>
          <w:sz w:val="28"/>
        </w:rPr>
        <w:t>
      часть вторую изложить в следующей редакции:</w:t>
      </w:r>
    </w:p>
    <w:bookmarkEnd w:id="1302"/>
    <w:bookmarkStart w:name="z1440" w:id="1303"/>
    <w:p>
      <w:pPr>
        <w:spacing w:after="0"/>
        <w:ind w:left="0"/>
        <w:jc w:val="both"/>
      </w:pPr>
      <w:r>
        <w:rPr>
          <w:rFonts w:ascii="Times New Roman"/>
          <w:b w:val="false"/>
          <w:i w:val="false"/>
          <w:color w:val="000000"/>
          <w:sz w:val="28"/>
        </w:rPr>
        <w:t xml:space="preserve">
      "При этом течение срока возврата суммы превышения налога на добавленную стоимость начинается после истечения тридцати календарных дней со срока, установленного для представления декларации по налогу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настоящего Кодекса.";</w:t>
      </w:r>
    </w:p>
    <w:bookmarkEnd w:id="1303"/>
    <w:bookmarkStart w:name="z1441" w:id="1304"/>
    <w:p>
      <w:pPr>
        <w:spacing w:after="0"/>
        <w:ind w:left="0"/>
        <w:jc w:val="both"/>
      </w:pPr>
      <w:r>
        <w:rPr>
          <w:rFonts w:ascii="Times New Roman"/>
          <w:b w:val="false"/>
          <w:i w:val="false"/>
          <w:color w:val="000000"/>
          <w:sz w:val="28"/>
        </w:rPr>
        <w:t xml:space="preserve">
      186) в </w:t>
      </w:r>
      <w:r>
        <w:rPr>
          <w:rFonts w:ascii="Times New Roman"/>
          <w:b w:val="false"/>
          <w:i w:val="false"/>
          <w:color w:val="000000"/>
          <w:sz w:val="28"/>
        </w:rPr>
        <w:t>статье 433</w:t>
      </w:r>
      <w:r>
        <w:rPr>
          <w:rFonts w:ascii="Times New Roman"/>
          <w:b w:val="false"/>
          <w:i w:val="false"/>
          <w:color w:val="000000"/>
          <w:sz w:val="28"/>
        </w:rPr>
        <w:t>:</w:t>
      </w:r>
    </w:p>
    <w:bookmarkEnd w:id="1304"/>
    <w:bookmarkStart w:name="z1442" w:id="13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абзацем шестым следующего содержания:</w:t>
      </w:r>
    </w:p>
    <w:bookmarkEnd w:id="1305"/>
    <w:bookmarkStart w:name="z1443" w:id="1306"/>
    <w:p>
      <w:pPr>
        <w:spacing w:after="0"/>
        <w:ind w:left="0"/>
        <w:jc w:val="both"/>
      </w:pPr>
      <w:r>
        <w:rPr>
          <w:rFonts w:ascii="Times New Roman"/>
          <w:b w:val="false"/>
          <w:i w:val="false"/>
          <w:color w:val="000000"/>
          <w:sz w:val="28"/>
        </w:rPr>
        <w:t>
      "зачисления денег, связанных с возвратом платежа, инициированного с контрольного счета, в случаях ошибочного платежа либо перевода денег на закрытый банковский счет бенефициара.";</w:t>
      </w:r>
    </w:p>
    <w:bookmarkEnd w:id="1306"/>
    <w:bookmarkStart w:name="z1444" w:id="130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1)</w:t>
      </w:r>
      <w:r>
        <w:rPr>
          <w:rFonts w:ascii="Times New Roman"/>
          <w:b w:val="false"/>
          <w:i w:val="false"/>
          <w:color w:val="000000"/>
          <w:sz w:val="28"/>
        </w:rPr>
        <w:t xml:space="preserve"> пункта 3 слова "индустриально-инновационной" заменить словом "индустриальной";</w:t>
      </w:r>
    </w:p>
    <w:bookmarkEnd w:id="1307"/>
    <w:bookmarkStart w:name="z1445" w:id="130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"подпунктом 2)" заменить словами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w:t>
      </w:r>
    </w:p>
    <w:bookmarkEnd w:id="1308"/>
    <w:bookmarkStart w:name="z1446" w:id="1309"/>
    <w:p>
      <w:pPr>
        <w:spacing w:after="0"/>
        <w:ind w:left="0"/>
        <w:jc w:val="both"/>
      </w:pPr>
      <w:r>
        <w:rPr>
          <w:rFonts w:ascii="Times New Roman"/>
          <w:b w:val="false"/>
          <w:i w:val="false"/>
          <w:color w:val="000000"/>
          <w:sz w:val="28"/>
        </w:rPr>
        <w:t xml:space="preserve">
      187) в </w:t>
      </w:r>
      <w:r>
        <w:rPr>
          <w:rFonts w:ascii="Times New Roman"/>
          <w:b w:val="false"/>
          <w:i w:val="false"/>
          <w:color w:val="000000"/>
          <w:sz w:val="28"/>
        </w:rPr>
        <w:t>статье 434</w:t>
      </w:r>
      <w:r>
        <w:rPr>
          <w:rFonts w:ascii="Times New Roman"/>
          <w:b w:val="false"/>
          <w:i w:val="false"/>
          <w:color w:val="000000"/>
          <w:sz w:val="28"/>
        </w:rPr>
        <w:t>:</w:t>
      </w:r>
    </w:p>
    <w:bookmarkEnd w:id="1309"/>
    <w:bookmarkStart w:name="z1447" w:id="1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10"/>
    <w:bookmarkStart w:name="z1448" w:id="1311"/>
    <w:p>
      <w:pPr>
        <w:spacing w:after="0"/>
        <w:ind w:left="0"/>
        <w:jc w:val="both"/>
      </w:pPr>
      <w:r>
        <w:rPr>
          <w:rFonts w:ascii="Times New Roman"/>
          <w:b w:val="false"/>
          <w:i w:val="false"/>
          <w:color w:val="000000"/>
          <w:sz w:val="28"/>
        </w:rPr>
        <w:t>
      часть первую изложить в следующей редакции:</w:t>
      </w:r>
    </w:p>
    <w:bookmarkEnd w:id="1311"/>
    <w:bookmarkStart w:name="z1449" w:id="1312"/>
    <w:p>
      <w:pPr>
        <w:spacing w:after="0"/>
        <w:ind w:left="0"/>
        <w:jc w:val="both"/>
      </w:pPr>
      <w:r>
        <w:rPr>
          <w:rFonts w:ascii="Times New Roman"/>
          <w:b w:val="false"/>
          <w:i w:val="false"/>
          <w:color w:val="000000"/>
          <w:sz w:val="28"/>
        </w:rPr>
        <w:t>
      "2. Право на применение упрощенного порядка возврата превышения налога на добавленную стоимость имеют следующие плательщики налога на добавленную стоимость, представившие декларации по налогу на добавленную стоимость с указанием требования о возврате суммы превышения налога на добавленную стоимость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w:t>
      </w:r>
    </w:p>
    <w:bookmarkEnd w:id="1312"/>
    <w:bookmarkStart w:name="z1450" w:id="1313"/>
    <w:p>
      <w:pPr>
        <w:spacing w:after="0"/>
        <w:ind w:left="0"/>
        <w:jc w:val="both"/>
      </w:pPr>
      <w:r>
        <w:rPr>
          <w:rFonts w:ascii="Times New Roman"/>
          <w:b w:val="false"/>
          <w:i w:val="false"/>
          <w:color w:val="000000"/>
          <w:sz w:val="28"/>
        </w:rPr>
        <w:t>
      1) состоящие не менее двенадцати последовательных месяцев на налоговом мониторинге;</w:t>
      </w:r>
    </w:p>
    <w:bookmarkEnd w:id="1313"/>
    <w:bookmarkStart w:name="z1451" w:id="1314"/>
    <w:p>
      <w:pPr>
        <w:spacing w:after="0"/>
        <w:ind w:left="0"/>
        <w:jc w:val="both"/>
      </w:pPr>
      <w:r>
        <w:rPr>
          <w:rFonts w:ascii="Times New Roman"/>
          <w:b w:val="false"/>
          <w:i w:val="false"/>
          <w:color w:val="000000"/>
          <w:sz w:val="28"/>
        </w:rPr>
        <w:t>
      2) производители товаров собственного производства, перечень которых утверждается уполномоченным органом в области регулирования торговой деятельности по согласованию с уполномоченным органом и уполномоченным органом в области налоговой политики.";</w:t>
      </w:r>
    </w:p>
    <w:bookmarkEnd w:id="1314"/>
    <w:bookmarkStart w:name="z1452" w:id="1315"/>
    <w:p>
      <w:pPr>
        <w:spacing w:after="0"/>
        <w:ind w:left="0"/>
        <w:jc w:val="both"/>
      </w:pPr>
      <w:r>
        <w:rPr>
          <w:rFonts w:ascii="Times New Roman"/>
          <w:b w:val="false"/>
          <w:i w:val="false"/>
          <w:color w:val="000000"/>
          <w:sz w:val="28"/>
        </w:rPr>
        <w:t>
      в части третьей:</w:t>
      </w:r>
    </w:p>
    <w:bookmarkEnd w:id="1315"/>
    <w:bookmarkStart w:name="z1453" w:id="1316"/>
    <w:p>
      <w:pPr>
        <w:spacing w:after="0"/>
        <w:ind w:left="0"/>
        <w:jc w:val="both"/>
      </w:pPr>
      <w:r>
        <w:rPr>
          <w:rFonts w:ascii="Times New Roman"/>
          <w:b w:val="false"/>
          <w:i w:val="false"/>
          <w:color w:val="000000"/>
          <w:sz w:val="28"/>
        </w:rPr>
        <w:t>
      слова "подлежащих налоговому мониторингу, которые соответствуют требованиям, предусмотренным настоящим пунктом" заменить словами "указанных в подпункте 1) части первой настоящего пункта";</w:t>
      </w:r>
    </w:p>
    <w:bookmarkEnd w:id="1316"/>
    <w:bookmarkStart w:name="z1454" w:id="1317"/>
    <w:p>
      <w:pPr>
        <w:spacing w:after="0"/>
        <w:ind w:left="0"/>
        <w:jc w:val="both"/>
      </w:pPr>
      <w:r>
        <w:rPr>
          <w:rFonts w:ascii="Times New Roman"/>
          <w:b w:val="false"/>
          <w:i w:val="false"/>
          <w:color w:val="000000"/>
          <w:sz w:val="28"/>
        </w:rPr>
        <w:t>
      слова "подлежащими налоговому мониторингу" заменить словами "которые соответствовали требованиям, предусмотренным настоящим пунктом";</w:t>
      </w:r>
    </w:p>
    <w:bookmarkEnd w:id="1317"/>
    <w:bookmarkStart w:name="z1455" w:id="1318"/>
    <w:p>
      <w:pPr>
        <w:spacing w:after="0"/>
        <w:ind w:left="0"/>
        <w:jc w:val="both"/>
      </w:pPr>
      <w:r>
        <w:rPr>
          <w:rFonts w:ascii="Times New Roman"/>
          <w:b w:val="false"/>
          <w:i w:val="false"/>
          <w:color w:val="000000"/>
          <w:sz w:val="28"/>
        </w:rPr>
        <w:t xml:space="preserve">
      дополнить частью шестой следующего содержания: </w:t>
      </w:r>
    </w:p>
    <w:bookmarkEnd w:id="1318"/>
    <w:bookmarkStart w:name="z1456" w:id="1319"/>
    <w:p>
      <w:pPr>
        <w:spacing w:after="0"/>
        <w:ind w:left="0"/>
        <w:jc w:val="both"/>
      </w:pPr>
      <w:r>
        <w:rPr>
          <w:rFonts w:ascii="Times New Roman"/>
          <w:b w:val="false"/>
          <w:i w:val="false"/>
          <w:color w:val="000000"/>
          <w:sz w:val="28"/>
        </w:rPr>
        <w:t xml:space="preserve">
      "При реорганизации путем слияния или присоединения налогоплательщиков, указанных в подпункте 2) части первой настоящего пункта, такие налогоплательщики вправе применить упрощенный порядок возврата превышения налога на добавленную стоимость после проведения налоговой проверки в порядке, установленном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 При этом в проверяемый период включается налоговый период, в котором осуществлена реорганизация.";</w:t>
      </w:r>
    </w:p>
    <w:bookmarkEnd w:id="1319"/>
    <w:bookmarkStart w:name="z1457" w:id="1320"/>
    <w:p>
      <w:pPr>
        <w:spacing w:after="0"/>
        <w:ind w:left="0"/>
        <w:jc w:val="both"/>
      </w:pPr>
      <w:r>
        <w:rPr>
          <w:rFonts w:ascii="Times New Roman"/>
          <w:b w:val="false"/>
          <w:i w:val="false"/>
          <w:color w:val="000000"/>
          <w:sz w:val="28"/>
        </w:rPr>
        <w:t>
      часть седьмую дополнить абзацем четвертым следующего содержания:</w:t>
      </w:r>
    </w:p>
    <w:bookmarkEnd w:id="1320"/>
    <w:bookmarkStart w:name="z1458" w:id="1321"/>
    <w:p>
      <w:pPr>
        <w:spacing w:after="0"/>
        <w:ind w:left="0"/>
        <w:jc w:val="both"/>
      </w:pPr>
      <w:r>
        <w:rPr>
          <w:rFonts w:ascii="Times New Roman"/>
          <w:b w:val="false"/>
          <w:i w:val="false"/>
          <w:color w:val="000000"/>
          <w:sz w:val="28"/>
        </w:rPr>
        <w:t xml:space="preserve">
      "для налогоплательщиков, являющихся производителями товаров собственного производства,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настоящего Кодекса, – в размере не более 50 процентов от суммы превышения налога на добавленную стоимость, сложившегося за отчетный налоговый период.";</w:t>
      </w:r>
    </w:p>
    <w:bookmarkEnd w:id="1321"/>
    <w:bookmarkStart w:name="z1459" w:id="1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22"/>
    <w:bookmarkStart w:name="z1460" w:id="1323"/>
    <w:p>
      <w:pPr>
        <w:spacing w:after="0"/>
        <w:ind w:left="0"/>
        <w:jc w:val="both"/>
      </w:pPr>
      <w:r>
        <w:rPr>
          <w:rFonts w:ascii="Times New Roman"/>
          <w:b w:val="false"/>
          <w:i w:val="false"/>
          <w:color w:val="000000"/>
          <w:sz w:val="28"/>
        </w:rPr>
        <w:t>
      слова "с учетом периода продления" исключить;</w:t>
      </w:r>
    </w:p>
    <w:bookmarkEnd w:id="1323"/>
    <w:bookmarkStart w:name="z1461" w:id="1324"/>
    <w:p>
      <w:pPr>
        <w:spacing w:after="0"/>
        <w:ind w:left="0"/>
        <w:jc w:val="both"/>
      </w:pPr>
      <w:r>
        <w:rPr>
          <w:rFonts w:ascii="Times New Roman"/>
          <w:b w:val="false"/>
          <w:i w:val="false"/>
          <w:color w:val="000000"/>
          <w:sz w:val="28"/>
        </w:rPr>
        <w:t>
      слова "дней с" заменить словами "дней после истечения";</w:t>
      </w:r>
    </w:p>
    <w:bookmarkEnd w:id="1324"/>
    <w:bookmarkStart w:name="z1462" w:id="1325"/>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325"/>
    <w:bookmarkStart w:name="z1463" w:id="1326"/>
    <w:p>
      <w:pPr>
        <w:spacing w:after="0"/>
        <w:ind w:left="0"/>
        <w:jc w:val="both"/>
      </w:pPr>
      <w:r>
        <w:rPr>
          <w:rFonts w:ascii="Times New Roman"/>
          <w:b w:val="false"/>
          <w:i w:val="false"/>
          <w:color w:val="000000"/>
          <w:sz w:val="28"/>
        </w:rPr>
        <w:t xml:space="preserve">
      "В случае продления срока представления налоговой отчетности по налогу на добавленную стоимость в соответствии с подпунктами 2) и 3) </w:t>
      </w:r>
      <w:r>
        <w:rPr>
          <w:rFonts w:ascii="Times New Roman"/>
          <w:b w:val="false"/>
          <w:i w:val="false"/>
          <w:color w:val="000000"/>
          <w:sz w:val="28"/>
        </w:rPr>
        <w:t>пункта 3</w:t>
      </w:r>
      <w:r>
        <w:rPr>
          <w:rFonts w:ascii="Times New Roman"/>
          <w:b w:val="false"/>
          <w:i w:val="false"/>
          <w:color w:val="000000"/>
          <w:sz w:val="28"/>
        </w:rPr>
        <w:t xml:space="preserve"> статьи 212 настоящего Кодекса, возврат превышения суммы налога на добавленную стоимость производится с учетом периода продления.";</w:t>
      </w:r>
    </w:p>
    <w:bookmarkEnd w:id="1326"/>
    <w:bookmarkStart w:name="z1464" w:id="1327"/>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статью 441</w:t>
      </w:r>
      <w:r>
        <w:rPr>
          <w:rFonts w:ascii="Times New Roman"/>
          <w:b w:val="false"/>
          <w:i w:val="false"/>
          <w:color w:val="000000"/>
          <w:sz w:val="28"/>
        </w:rPr>
        <w:t xml:space="preserve"> дополнить пунктом 5 следующего содержания:</w:t>
      </w:r>
    </w:p>
    <w:bookmarkEnd w:id="1327"/>
    <w:bookmarkStart w:name="z1465" w:id="1328"/>
    <w:p>
      <w:pPr>
        <w:spacing w:after="0"/>
        <w:ind w:left="0"/>
        <w:jc w:val="both"/>
      </w:pPr>
      <w:r>
        <w:rPr>
          <w:rFonts w:ascii="Times New Roman"/>
          <w:b w:val="false"/>
          <w:i w:val="false"/>
          <w:color w:val="000000"/>
          <w:sz w:val="28"/>
        </w:rPr>
        <w:t>
      "5. Положения настоящей статьи не применяются в случаях, установленных разделом 25 настоящего Кодекса.";</w:t>
      </w:r>
    </w:p>
    <w:bookmarkEnd w:id="1328"/>
    <w:bookmarkStart w:name="z1466" w:id="1329"/>
    <w:p>
      <w:pPr>
        <w:spacing w:after="0"/>
        <w:ind w:left="0"/>
        <w:jc w:val="both"/>
      </w:pPr>
      <w:r>
        <w:rPr>
          <w:rFonts w:ascii="Times New Roman"/>
          <w:b w:val="false"/>
          <w:i w:val="false"/>
          <w:color w:val="000000"/>
          <w:sz w:val="28"/>
        </w:rPr>
        <w:t xml:space="preserve">
      189) в </w:t>
      </w:r>
      <w:r>
        <w:rPr>
          <w:rFonts w:ascii="Times New Roman"/>
          <w:b w:val="false"/>
          <w:i w:val="false"/>
          <w:color w:val="000000"/>
          <w:sz w:val="28"/>
        </w:rPr>
        <w:t>пункте 2</w:t>
      </w:r>
      <w:r>
        <w:rPr>
          <w:rFonts w:ascii="Times New Roman"/>
          <w:b w:val="false"/>
          <w:i w:val="false"/>
          <w:color w:val="000000"/>
          <w:sz w:val="28"/>
        </w:rPr>
        <w:t xml:space="preserve"> статьи 442:</w:t>
      </w:r>
    </w:p>
    <w:bookmarkEnd w:id="1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после слов "в соответствии с международными стандартами финансовой отчетности и" дополнить словом "(или)";</w:t>
      </w:r>
    </w:p>
    <w:bookmarkStart w:name="z1468" w:id="1330"/>
    <w:p>
      <w:pPr>
        <w:spacing w:after="0"/>
        <w:ind w:left="0"/>
        <w:jc w:val="both"/>
      </w:pPr>
      <w:r>
        <w:rPr>
          <w:rFonts w:ascii="Times New Roman"/>
          <w:b w:val="false"/>
          <w:i w:val="false"/>
          <w:color w:val="000000"/>
          <w:sz w:val="28"/>
        </w:rPr>
        <w:t>
      в абзаце первом части пятой слова "территориальными подразделениями" заменить словами "структурными подразделениями территориального подразделения";</w:t>
      </w:r>
    </w:p>
    <w:bookmarkEnd w:id="1330"/>
    <w:bookmarkStart w:name="z1469" w:id="1331"/>
    <w:p>
      <w:pPr>
        <w:spacing w:after="0"/>
        <w:ind w:left="0"/>
        <w:jc w:val="both"/>
      </w:pPr>
      <w:r>
        <w:rPr>
          <w:rFonts w:ascii="Times New Roman"/>
          <w:b w:val="false"/>
          <w:i w:val="false"/>
          <w:color w:val="000000"/>
          <w:sz w:val="28"/>
        </w:rPr>
        <w:t>
      часть седьмую после слов "в соответствии с международными стандартами финансовой отчетности и" дополнить словом "(или)";</w:t>
      </w:r>
    </w:p>
    <w:bookmarkEnd w:id="1331"/>
    <w:bookmarkStart w:name="z1470" w:id="1332"/>
    <w:p>
      <w:pPr>
        <w:spacing w:after="0"/>
        <w:ind w:left="0"/>
        <w:jc w:val="both"/>
      </w:pPr>
      <w:r>
        <w:rPr>
          <w:rFonts w:ascii="Times New Roman"/>
          <w:b w:val="false"/>
          <w:i w:val="false"/>
          <w:color w:val="000000"/>
          <w:sz w:val="28"/>
        </w:rPr>
        <w:t xml:space="preserve">
      190) в </w:t>
      </w:r>
      <w:r>
        <w:rPr>
          <w:rFonts w:ascii="Times New Roman"/>
          <w:b w:val="false"/>
          <w:i w:val="false"/>
          <w:color w:val="000000"/>
          <w:sz w:val="28"/>
        </w:rPr>
        <w:t>статье 447</w:t>
      </w:r>
      <w:r>
        <w:rPr>
          <w:rFonts w:ascii="Times New Roman"/>
          <w:b w:val="false"/>
          <w:i w:val="false"/>
          <w:color w:val="000000"/>
          <w:sz w:val="28"/>
        </w:rPr>
        <w:t>:</w:t>
      </w:r>
    </w:p>
    <w:bookmarkEnd w:id="1332"/>
    <w:bookmarkStart w:name="z1471" w:id="1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"копии) либо перечень заявлений (на бумажном носителе или в электронной форме" заменить словами "копии либо в электронной форме";</w:t>
      </w:r>
    </w:p>
    <w:bookmarkEnd w:id="1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1473" w:id="1334"/>
    <w:p>
      <w:pPr>
        <w:spacing w:after="0"/>
        <w:ind w:left="0"/>
        <w:jc w:val="both"/>
      </w:pPr>
      <w:r>
        <w:rPr>
          <w:rFonts w:ascii="Times New Roman"/>
          <w:b w:val="false"/>
          <w:i w:val="false"/>
          <w:color w:val="000000"/>
          <w:sz w:val="28"/>
        </w:rPr>
        <w:t>
      "5)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1334"/>
    <w:bookmarkStart w:name="z1474" w:id="13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5)</w:t>
      </w:r>
      <w:r>
        <w:rPr>
          <w:rFonts w:ascii="Times New Roman"/>
          <w:b w:val="false"/>
          <w:i w:val="false"/>
          <w:color w:val="000000"/>
          <w:sz w:val="28"/>
        </w:rPr>
        <w:t xml:space="preserve"> пункта 3 изложить в следующей редакции:</w:t>
      </w:r>
    </w:p>
    <w:bookmarkEnd w:id="1335"/>
    <w:bookmarkStart w:name="z1475" w:id="1336"/>
    <w:p>
      <w:pPr>
        <w:spacing w:after="0"/>
        <w:ind w:left="0"/>
        <w:jc w:val="both"/>
      </w:pPr>
      <w:r>
        <w:rPr>
          <w:rFonts w:ascii="Times New Roman"/>
          <w:b w:val="false"/>
          <w:i w:val="false"/>
          <w:color w:val="000000"/>
          <w:sz w:val="28"/>
        </w:rPr>
        <w:t>
      "5) копий товаросопроводительных документов.";</w:t>
      </w:r>
    </w:p>
    <w:bookmarkEnd w:id="1336"/>
    <w:bookmarkStart w:name="z1476" w:id="1337"/>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пункт 2</w:t>
      </w:r>
      <w:r>
        <w:rPr>
          <w:rFonts w:ascii="Times New Roman"/>
          <w:b w:val="false"/>
          <w:i w:val="false"/>
          <w:color w:val="000000"/>
          <w:sz w:val="28"/>
        </w:rPr>
        <w:t xml:space="preserve"> статьи 448 изложить в следующей редакции:</w:t>
      </w:r>
    </w:p>
    <w:bookmarkEnd w:id="1337"/>
    <w:bookmarkStart w:name="z1477" w:id="1338"/>
    <w:p>
      <w:pPr>
        <w:spacing w:after="0"/>
        <w:ind w:left="0"/>
        <w:jc w:val="both"/>
      </w:pPr>
      <w:r>
        <w:rPr>
          <w:rFonts w:ascii="Times New Roman"/>
          <w:b w:val="false"/>
          <w:i w:val="false"/>
          <w:color w:val="000000"/>
          <w:sz w:val="28"/>
        </w:rPr>
        <w:t>
      "2. Перевозка экспортируемых или импортируемых товаров по системе магистральных трубопроводов на таможенной территории Евразийского экономического союза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таможенной территории Евразийского экономического союза.";</w:t>
      </w:r>
    </w:p>
    <w:bookmarkEnd w:id="1338"/>
    <w:bookmarkStart w:name="z1478" w:id="1339"/>
    <w:p>
      <w:pPr>
        <w:spacing w:after="0"/>
        <w:ind w:left="0"/>
        <w:jc w:val="both"/>
      </w:pPr>
      <w:r>
        <w:rPr>
          <w:rFonts w:ascii="Times New Roman"/>
          <w:b w:val="false"/>
          <w:i w:val="false"/>
          <w:color w:val="000000"/>
          <w:sz w:val="28"/>
        </w:rPr>
        <w:t xml:space="preserve">
      192)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449:</w:t>
      </w:r>
    </w:p>
    <w:bookmarkEnd w:id="1339"/>
    <w:bookmarkStart w:name="z1479" w:id="1340"/>
    <w:p>
      <w:pPr>
        <w:spacing w:after="0"/>
        <w:ind w:left="0"/>
        <w:jc w:val="both"/>
      </w:pPr>
      <w:r>
        <w:rPr>
          <w:rFonts w:ascii="Times New Roman"/>
          <w:b w:val="false"/>
          <w:i w:val="false"/>
          <w:color w:val="000000"/>
          <w:sz w:val="28"/>
        </w:rPr>
        <w:t>
      в части первой слова "копии) либо перечень заявлений (на бумажном носителе или в электронной форме" заменить словами "копии либо в электронной форме)";</w:t>
      </w:r>
    </w:p>
    <w:bookmarkEnd w:id="1340"/>
    <w:bookmarkStart w:name="z1480" w:id="1341"/>
    <w:p>
      <w:pPr>
        <w:spacing w:after="0"/>
        <w:ind w:left="0"/>
        <w:jc w:val="both"/>
      </w:pPr>
      <w:r>
        <w:rPr>
          <w:rFonts w:ascii="Times New Roman"/>
          <w:b w:val="false"/>
          <w:i w:val="false"/>
          <w:color w:val="000000"/>
          <w:sz w:val="28"/>
        </w:rPr>
        <w:t>
      в части второй слова "либо перечень заявлений, указанные в настоящем подпункте" заменить словами ", указанное в части первой настоящего подпункта";</w:t>
      </w:r>
    </w:p>
    <w:bookmarkEnd w:id="1341"/>
    <w:bookmarkStart w:name="z1481" w:id="1342"/>
    <w:p>
      <w:pPr>
        <w:spacing w:after="0"/>
        <w:ind w:left="0"/>
        <w:jc w:val="both"/>
      </w:pPr>
      <w:r>
        <w:rPr>
          <w:rFonts w:ascii="Times New Roman"/>
          <w:b w:val="false"/>
          <w:i w:val="false"/>
          <w:color w:val="000000"/>
          <w:sz w:val="28"/>
        </w:rPr>
        <w:t xml:space="preserve">
      193)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450 после слов "в соответствии с международными стандартами финансовой отчетности и" дополнить словом "(или)";</w:t>
      </w:r>
    </w:p>
    <w:bookmarkEnd w:id="1342"/>
    <w:bookmarkStart w:name="z1482" w:id="1343"/>
    <w:p>
      <w:pPr>
        <w:spacing w:after="0"/>
        <w:ind w:left="0"/>
        <w:jc w:val="both"/>
      </w:pPr>
      <w:r>
        <w:rPr>
          <w:rFonts w:ascii="Times New Roman"/>
          <w:b w:val="false"/>
          <w:i w:val="false"/>
          <w:color w:val="000000"/>
          <w:sz w:val="28"/>
        </w:rPr>
        <w:t xml:space="preserve">
      194) в </w:t>
      </w:r>
      <w:r>
        <w:rPr>
          <w:rFonts w:ascii="Times New Roman"/>
          <w:b w:val="false"/>
          <w:i w:val="false"/>
          <w:color w:val="000000"/>
          <w:sz w:val="28"/>
        </w:rPr>
        <w:t>статье 451</w:t>
      </w:r>
      <w:r>
        <w:rPr>
          <w:rFonts w:ascii="Times New Roman"/>
          <w:b w:val="false"/>
          <w:i w:val="false"/>
          <w:color w:val="000000"/>
          <w:sz w:val="28"/>
        </w:rPr>
        <w:t>:</w:t>
      </w:r>
    </w:p>
    <w:bookmarkEnd w:id="1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1484" w:id="1344"/>
    <w:p>
      <w:pPr>
        <w:spacing w:after="0"/>
        <w:ind w:left="0"/>
        <w:jc w:val="both"/>
      </w:pPr>
      <w:r>
        <w:rPr>
          <w:rFonts w:ascii="Times New Roman"/>
          <w:b w:val="false"/>
          <w:i w:val="false"/>
          <w:color w:val="000000"/>
          <w:sz w:val="28"/>
        </w:rPr>
        <w:t>
      "4)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1344"/>
    <w:bookmarkStart w:name="z1485" w:id="1345"/>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индустриальной деятельности;</w:t>
      </w:r>
    </w:p>
    <w:bookmarkEnd w:id="1345"/>
    <w:bookmarkStart w:name="z1486" w:id="1346"/>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w:t>
      </w:r>
    </w:p>
    <w:bookmarkEnd w:id="1346"/>
    <w:bookmarkStart w:name="z1487" w:id="1347"/>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индустриальной деятельности;";</w:t>
      </w:r>
    </w:p>
    <w:bookmarkEnd w:id="1347"/>
    <w:bookmarkStart w:name="z1488" w:id="134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5</w:t>
      </w:r>
      <w:r>
        <w:rPr>
          <w:rFonts w:ascii="Times New Roman"/>
          <w:b w:val="false"/>
          <w:i w:val="false"/>
          <w:color w:val="000000"/>
          <w:sz w:val="28"/>
        </w:rPr>
        <w:t xml:space="preserve"> слово "инвестициям" заменить словами "заключению специальных инвестиционных контрактов, определяемым Правительством Республики Казахстан";</w:t>
      </w:r>
    </w:p>
    <w:bookmarkEnd w:id="1348"/>
    <w:bookmarkStart w:name="z1489" w:id="1349"/>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пункт 2</w:t>
      </w:r>
      <w:r>
        <w:rPr>
          <w:rFonts w:ascii="Times New Roman"/>
          <w:b w:val="false"/>
          <w:i w:val="false"/>
          <w:color w:val="000000"/>
          <w:sz w:val="28"/>
        </w:rPr>
        <w:t xml:space="preserve"> статьи 453 изложить в следующей редакции:</w:t>
      </w:r>
    </w:p>
    <w:bookmarkEnd w:id="1349"/>
    <w:bookmarkStart w:name="z1490" w:id="1350"/>
    <w:p>
      <w:pPr>
        <w:spacing w:after="0"/>
        <w:ind w:left="0"/>
        <w:jc w:val="both"/>
      </w:pP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государства-члена Евразийского экономического союза счет-фактура выписывается не позднее двадцати календарных дней после даты совершения оборота по реализации.";</w:t>
      </w:r>
    </w:p>
    <w:bookmarkEnd w:id="1350"/>
    <w:bookmarkStart w:name="z1491" w:id="1351"/>
    <w:p>
      <w:pPr>
        <w:spacing w:after="0"/>
        <w:ind w:left="0"/>
        <w:jc w:val="both"/>
      </w:pPr>
      <w:r>
        <w:rPr>
          <w:rFonts w:ascii="Times New Roman"/>
          <w:b w:val="false"/>
          <w:i w:val="false"/>
          <w:color w:val="000000"/>
          <w:sz w:val="28"/>
        </w:rPr>
        <w:t xml:space="preserve">
      196) в </w:t>
      </w:r>
      <w:r>
        <w:rPr>
          <w:rFonts w:ascii="Times New Roman"/>
          <w:b w:val="false"/>
          <w:i w:val="false"/>
          <w:color w:val="000000"/>
          <w:sz w:val="28"/>
        </w:rPr>
        <w:t>статье 455</w:t>
      </w:r>
      <w:r>
        <w:rPr>
          <w:rFonts w:ascii="Times New Roman"/>
          <w:b w:val="false"/>
          <w:i w:val="false"/>
          <w:color w:val="000000"/>
          <w:sz w:val="28"/>
        </w:rPr>
        <w:t>:</w:t>
      </w:r>
    </w:p>
    <w:bookmarkEnd w:id="1351"/>
    <w:bookmarkStart w:name="z1492" w:id="1352"/>
    <w:p>
      <w:pPr>
        <w:spacing w:after="0"/>
        <w:ind w:left="0"/>
        <w:jc w:val="both"/>
      </w:pPr>
      <w:r>
        <w:rPr>
          <w:rFonts w:ascii="Times New Roman"/>
          <w:b w:val="false"/>
          <w:i w:val="false"/>
          <w:color w:val="000000"/>
          <w:sz w:val="28"/>
        </w:rPr>
        <w:t>
      в заголовке слова "в Евразийском экономическом союзе" заменить словами "с территорий государств-членов Евразийского экономического союза";</w:t>
      </w:r>
    </w:p>
    <w:bookmarkEnd w:id="1352"/>
    <w:bookmarkStart w:name="z1493" w:id="135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p>
    <w:bookmarkEnd w:id="1353"/>
    <w:bookmarkStart w:name="z1494" w:id="1354"/>
    <w:p>
      <w:pPr>
        <w:spacing w:after="0"/>
        <w:ind w:left="0"/>
        <w:jc w:val="both"/>
      </w:pPr>
      <w:r>
        <w:rPr>
          <w:rFonts w:ascii="Times New Roman"/>
          <w:b w:val="false"/>
          <w:i w:val="false"/>
          <w:color w:val="000000"/>
          <w:sz w:val="28"/>
        </w:rPr>
        <w:t>
      слова "копии декларации по косвенным налогам по импортированным товарам и" исключить;</w:t>
      </w:r>
    </w:p>
    <w:bookmarkEnd w:id="1354"/>
    <w:bookmarkStart w:name="z1495" w:id="1355"/>
    <w:p>
      <w:pPr>
        <w:spacing w:after="0"/>
        <w:ind w:left="0"/>
        <w:jc w:val="both"/>
      </w:pPr>
      <w:r>
        <w:rPr>
          <w:rFonts w:ascii="Times New Roman"/>
          <w:b w:val="false"/>
          <w:i w:val="false"/>
          <w:color w:val="000000"/>
          <w:sz w:val="28"/>
        </w:rPr>
        <w:t>
      слова "пунктом 8 статьи 456" заменить словами "</w:t>
      </w:r>
      <w:r>
        <w:rPr>
          <w:rFonts w:ascii="Times New Roman"/>
          <w:b w:val="false"/>
          <w:i w:val="false"/>
          <w:color w:val="000000"/>
          <w:sz w:val="28"/>
        </w:rPr>
        <w:t>пунктом 7</w:t>
      </w:r>
      <w:r>
        <w:rPr>
          <w:rFonts w:ascii="Times New Roman"/>
          <w:b w:val="false"/>
          <w:i w:val="false"/>
          <w:color w:val="000000"/>
          <w:sz w:val="28"/>
        </w:rPr>
        <w:t xml:space="preserve"> статьи 456";</w:t>
      </w:r>
    </w:p>
    <w:bookmarkEnd w:id="1355"/>
    <w:bookmarkStart w:name="z1496" w:id="1356"/>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4</w:t>
      </w:r>
      <w:r>
        <w:rPr>
          <w:rFonts w:ascii="Times New Roman"/>
          <w:b w:val="false"/>
          <w:i w:val="false"/>
          <w:color w:val="000000"/>
          <w:sz w:val="28"/>
        </w:rPr>
        <w:t xml:space="preserve"> слова "и копия декларации по косвенным налогам по импортированным товарам, являющихся" заменить словом ", являющегося";</w:t>
      </w:r>
    </w:p>
    <w:bookmarkEnd w:id="1356"/>
    <w:bookmarkStart w:name="z1497" w:id="1357"/>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статью 456</w:t>
      </w:r>
      <w:r>
        <w:rPr>
          <w:rFonts w:ascii="Times New Roman"/>
          <w:b w:val="false"/>
          <w:i w:val="false"/>
          <w:color w:val="000000"/>
          <w:sz w:val="28"/>
        </w:rPr>
        <w:t xml:space="preserve"> изложить в следующей редакции:</w:t>
      </w:r>
    </w:p>
    <w:bookmarkEnd w:id="1357"/>
    <w:bookmarkStart w:name="z1498" w:id="1358"/>
    <w:p>
      <w:pPr>
        <w:spacing w:after="0"/>
        <w:ind w:left="0"/>
        <w:jc w:val="both"/>
      </w:pPr>
      <w:r>
        <w:rPr>
          <w:rFonts w:ascii="Times New Roman"/>
          <w:b w:val="false"/>
          <w:i w:val="false"/>
          <w:color w:val="000000"/>
          <w:sz w:val="28"/>
        </w:rPr>
        <w:t>
      "Статья 456. Порядок исчисления и уплаты налога на добавленную стоимость при импорте товаров в Евразийском экономическом союзе</w:t>
      </w:r>
    </w:p>
    <w:bookmarkEnd w:id="1358"/>
    <w:bookmarkStart w:name="z1499" w:id="1359"/>
    <w:p>
      <w:pPr>
        <w:spacing w:after="0"/>
        <w:ind w:left="0"/>
        <w:jc w:val="both"/>
      </w:pPr>
      <w:r>
        <w:rPr>
          <w:rFonts w:ascii="Times New Roman"/>
          <w:b w:val="false"/>
          <w:i w:val="false"/>
          <w:color w:val="000000"/>
          <w:sz w:val="28"/>
        </w:rPr>
        <w:t xml:space="preserve">
      1. Если иное не установлено настоящей статьей, порядок исчисления и уплаты налога на добавленную стоимость в Евразийском экономическом союзе определяется в соответствии с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w:t>
      </w:r>
    </w:p>
    <w:bookmarkEnd w:id="1359"/>
    <w:bookmarkStart w:name="z1500" w:id="1360"/>
    <w:p>
      <w:pPr>
        <w:spacing w:after="0"/>
        <w:ind w:left="0"/>
        <w:jc w:val="both"/>
      </w:pPr>
      <w:r>
        <w:rPr>
          <w:rFonts w:ascii="Times New Roman"/>
          <w:b w:val="false"/>
          <w:i w:val="false"/>
          <w:color w:val="000000"/>
          <w:sz w:val="28"/>
        </w:rPr>
        <w:t>
      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Евразийского экономического союза налогоплательщик обязан представить в налоговый орган по месту нахождения (жительства) заявление о ввозе товаров и уплате косвенных налогов, в том числе по договорам (контрактам) лизинга, на бумажном носителе и в электронной форме либо только в электронной форме не позднее 20 числа месяца, следующего за налоговым периодом, если иное не установлено настоящим пунктом.</w:t>
      </w:r>
    </w:p>
    <w:bookmarkEnd w:id="1360"/>
    <w:bookmarkStart w:name="z1501" w:id="1361"/>
    <w:p>
      <w:pPr>
        <w:spacing w:after="0"/>
        <w:ind w:left="0"/>
        <w:jc w:val="both"/>
      </w:pPr>
      <w:r>
        <w:rPr>
          <w:rFonts w:ascii="Times New Roman"/>
          <w:b w:val="false"/>
          <w:i w:val="false"/>
          <w:color w:val="000000"/>
          <w:sz w:val="28"/>
        </w:rPr>
        <w:t>
      Одновременно с заявлением о ввозе товаров и уплате косвенных налогов налогоплательщик представляет в налоговый орган следующие документы:</w:t>
      </w:r>
    </w:p>
    <w:bookmarkEnd w:id="1361"/>
    <w:bookmarkStart w:name="z1502" w:id="1362"/>
    <w:p>
      <w:pPr>
        <w:spacing w:after="0"/>
        <w:ind w:left="0"/>
        <w:jc w:val="both"/>
      </w:pPr>
      <w:r>
        <w:rPr>
          <w:rFonts w:ascii="Times New Roman"/>
          <w:b w:val="false"/>
          <w:i w:val="false"/>
          <w:color w:val="000000"/>
          <w:sz w:val="28"/>
        </w:rPr>
        <w:t xml:space="preserve">
      1) выписку банка, подтверждающую фактическую уплату косвенных налогов по импортированным товарам, и (или) иной платежный документ, предусмотренный законодательством Республики Казахстан о банках и банковской деятельности,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налога на добавленную стоимость, с учетом требований </w:t>
      </w:r>
      <w:r>
        <w:rPr>
          <w:rFonts w:ascii="Times New Roman"/>
          <w:b w:val="false"/>
          <w:i w:val="false"/>
          <w:color w:val="000000"/>
          <w:sz w:val="28"/>
        </w:rPr>
        <w:t>статьи 451</w:t>
      </w:r>
      <w:r>
        <w:rPr>
          <w:rFonts w:ascii="Times New Roman"/>
          <w:b w:val="false"/>
          <w:i w:val="false"/>
          <w:color w:val="000000"/>
          <w:sz w:val="28"/>
        </w:rPr>
        <w:t xml:space="preserve"> настоящего Кодекса.</w:t>
      </w:r>
    </w:p>
    <w:bookmarkEnd w:id="1362"/>
    <w:bookmarkStart w:name="z1503" w:id="1363"/>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в бюджет или возврат на расчетный счет.</w:t>
      </w:r>
    </w:p>
    <w:bookmarkEnd w:id="1363"/>
    <w:bookmarkStart w:name="z1504" w:id="1364"/>
    <w:p>
      <w:pPr>
        <w:spacing w:after="0"/>
        <w:ind w:left="0"/>
        <w:jc w:val="both"/>
      </w:pP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bookmarkEnd w:id="1364"/>
    <w:bookmarkStart w:name="z1505" w:id="1365"/>
    <w:p>
      <w:pPr>
        <w:spacing w:after="0"/>
        <w:ind w:left="0"/>
        <w:jc w:val="both"/>
      </w:pPr>
      <w:r>
        <w:rPr>
          <w:rFonts w:ascii="Times New Roman"/>
          <w:b w:val="false"/>
          <w:i w:val="false"/>
          <w:color w:val="000000"/>
          <w:sz w:val="28"/>
        </w:rPr>
        <w:t>
      2) товаросопроводительные и (или) иные документы, подтверждающие перемещение товаров с территории одного государства-члена Евразийского экономического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bookmarkEnd w:id="1365"/>
    <w:bookmarkStart w:name="z1506" w:id="1366"/>
    <w:p>
      <w:pPr>
        <w:spacing w:after="0"/>
        <w:ind w:left="0"/>
        <w:jc w:val="both"/>
      </w:pPr>
      <w:r>
        <w:rPr>
          <w:rFonts w:ascii="Times New Roman"/>
          <w:b w:val="false"/>
          <w:i w:val="false"/>
          <w:color w:val="000000"/>
          <w:sz w:val="28"/>
        </w:rPr>
        <w:t>
      3) счета-фактуры, оформленные в соответствии с законодательством государства-члена Евразийского экономического союза при отгрузке товаров, в случае, если их выставление (выписка) предусмотрено (предусмотрена) законодательством государства-члена Евразийского экономического союза.</w:t>
      </w:r>
    </w:p>
    <w:bookmarkEnd w:id="1366"/>
    <w:bookmarkStart w:name="z1507" w:id="1367"/>
    <w:p>
      <w:pPr>
        <w:spacing w:after="0"/>
        <w:ind w:left="0"/>
        <w:jc w:val="both"/>
      </w:pPr>
      <w:r>
        <w:rPr>
          <w:rFonts w:ascii="Times New Roman"/>
          <w:b w:val="false"/>
          <w:i w:val="false"/>
          <w:color w:val="000000"/>
          <w:sz w:val="28"/>
        </w:rPr>
        <w:t>
      Если выставление (выписка) счета-фактуры не предусмотрено (не предусмотрена) законодательством государства-члена Евразийского экономического союза либо товары приобретаются у налогоплательщика государства, не являющегося государством-членом Евразийского экономического союза, вместо счета-фактуры представляется иной документ, выставленный (выписанный) продавцом, подтверждающий стоимость импортированных товаров;</w:t>
      </w:r>
    </w:p>
    <w:bookmarkEnd w:id="1367"/>
    <w:bookmarkStart w:name="z1508" w:id="1368"/>
    <w:p>
      <w:pPr>
        <w:spacing w:after="0"/>
        <w:ind w:left="0"/>
        <w:jc w:val="both"/>
      </w:pPr>
      <w:r>
        <w:rPr>
          <w:rFonts w:ascii="Times New Roman"/>
          <w:b w:val="false"/>
          <w:i w:val="false"/>
          <w:color w:val="000000"/>
          <w:sz w:val="28"/>
        </w:rPr>
        <w:t>
      4) договоры (контракты), на основании которых приобретены товары, импортированные на территорию Республики Казахстан с территории государства-члена Евразийского экономического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bookmarkEnd w:id="1368"/>
    <w:bookmarkStart w:name="z1509" w:id="1369"/>
    <w:p>
      <w:pPr>
        <w:spacing w:after="0"/>
        <w:ind w:left="0"/>
        <w:jc w:val="both"/>
      </w:pPr>
      <w:r>
        <w:rPr>
          <w:rFonts w:ascii="Times New Roman"/>
          <w:b w:val="false"/>
          <w:i w:val="false"/>
          <w:color w:val="000000"/>
          <w:sz w:val="28"/>
        </w:rPr>
        <w:t xml:space="preserve">
      5) информационное сообщение (в случаях, предусмотренных пунктами 2, 3, 4 и 5 </w:t>
      </w:r>
      <w:r>
        <w:rPr>
          <w:rFonts w:ascii="Times New Roman"/>
          <w:b w:val="false"/>
          <w:i w:val="false"/>
          <w:color w:val="000000"/>
          <w:sz w:val="28"/>
        </w:rPr>
        <w:t>статьи 454</w:t>
      </w:r>
      <w:r>
        <w:rPr>
          <w:rFonts w:ascii="Times New Roman"/>
          <w:b w:val="false"/>
          <w:i w:val="false"/>
          <w:color w:val="000000"/>
          <w:sz w:val="28"/>
        </w:rPr>
        <w:t xml:space="preserve"> настоящего Кодекса), представленное налогоплательщику Республики Казахстан налогоплательщиком другого государства-члена Евразийского экономического союза либо налогоплательщиком государства, не являющегося членом Евразийского экономического союза, подписанное руководителем (индивидуальным предпринимателем) и заверенное печатью организации, реализующей товары, импортированные с территории третьего государства-члена Евразийского экономического союза, содержащее сведения о налогоплательщике третьего государства-члена Евразийского экономического союза и договоре (контракте), заключенном с налогоплательщиком этого третьего государства-члена Евразийского экономического союза, о приобретении импортированного товара:</w:t>
      </w:r>
    </w:p>
    <w:bookmarkEnd w:id="1369"/>
    <w:bookmarkStart w:name="z1510" w:id="1370"/>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государства-члена Евразийского экономического союза;</w:t>
      </w:r>
    </w:p>
    <w:bookmarkEnd w:id="1370"/>
    <w:bookmarkStart w:name="z1511" w:id="1371"/>
    <w:p>
      <w:pPr>
        <w:spacing w:after="0"/>
        <w:ind w:left="0"/>
        <w:jc w:val="both"/>
      </w:pPr>
      <w:r>
        <w:rPr>
          <w:rFonts w:ascii="Times New Roman"/>
          <w:b w:val="false"/>
          <w:i w:val="false"/>
          <w:color w:val="000000"/>
          <w:sz w:val="28"/>
        </w:rPr>
        <w:t>
      наименование налогоплательщика (организации, индивидуального предпринимателя) государства-члена Евразийского экономического союза;</w:t>
      </w:r>
    </w:p>
    <w:bookmarkEnd w:id="1371"/>
    <w:bookmarkStart w:name="z1512" w:id="1372"/>
    <w:p>
      <w:pPr>
        <w:spacing w:after="0"/>
        <w:ind w:left="0"/>
        <w:jc w:val="both"/>
      </w:pPr>
      <w:r>
        <w:rPr>
          <w:rFonts w:ascii="Times New Roman"/>
          <w:b w:val="false"/>
          <w:i w:val="false"/>
          <w:color w:val="000000"/>
          <w:sz w:val="28"/>
        </w:rPr>
        <w:t>
      место нахождения (жительства) налогоплательщика государства-члена Евразийского экономического союза;</w:t>
      </w:r>
    </w:p>
    <w:bookmarkEnd w:id="1372"/>
    <w:bookmarkStart w:name="z1513" w:id="1373"/>
    <w:p>
      <w:pPr>
        <w:spacing w:after="0"/>
        <w:ind w:left="0"/>
        <w:jc w:val="both"/>
      </w:pPr>
      <w:r>
        <w:rPr>
          <w:rFonts w:ascii="Times New Roman"/>
          <w:b w:val="false"/>
          <w:i w:val="false"/>
          <w:color w:val="000000"/>
          <w:sz w:val="28"/>
        </w:rPr>
        <w:t>
      номер и дата контракта (договора);</w:t>
      </w:r>
    </w:p>
    <w:bookmarkEnd w:id="1373"/>
    <w:bookmarkStart w:name="z1514" w:id="1374"/>
    <w:p>
      <w:pPr>
        <w:spacing w:after="0"/>
        <w:ind w:left="0"/>
        <w:jc w:val="both"/>
      </w:pPr>
      <w:r>
        <w:rPr>
          <w:rFonts w:ascii="Times New Roman"/>
          <w:b w:val="false"/>
          <w:i w:val="false"/>
          <w:color w:val="000000"/>
          <w:sz w:val="28"/>
        </w:rPr>
        <w:t>
      номер и дата спецификации.</w:t>
      </w:r>
    </w:p>
    <w:bookmarkEnd w:id="1374"/>
    <w:bookmarkStart w:name="z1515" w:id="1375"/>
    <w:p>
      <w:pPr>
        <w:spacing w:after="0"/>
        <w:ind w:left="0"/>
        <w:jc w:val="both"/>
      </w:pPr>
      <w:r>
        <w:rPr>
          <w:rFonts w:ascii="Times New Roman"/>
          <w:b w:val="false"/>
          <w:i w:val="false"/>
          <w:color w:val="000000"/>
          <w:sz w:val="28"/>
        </w:rPr>
        <w:t>
      В случае если налогоплательщик государства-члена Евразийского экономического союза,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bookmarkEnd w:id="1375"/>
    <w:bookmarkStart w:name="z1516" w:id="1376"/>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p>
    <w:bookmarkEnd w:id="1376"/>
    <w:bookmarkStart w:name="z1517" w:id="1377"/>
    <w:p>
      <w:pPr>
        <w:spacing w:after="0"/>
        <w:ind w:left="0"/>
        <w:jc w:val="both"/>
      </w:pP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4) части второй настоящего пункта;</w:t>
      </w:r>
    </w:p>
    <w:bookmarkEnd w:id="1377"/>
    <w:bookmarkStart w:name="z1518" w:id="1378"/>
    <w:p>
      <w:pPr>
        <w:spacing w:after="0"/>
        <w:ind w:left="0"/>
        <w:jc w:val="both"/>
      </w:pPr>
      <w:r>
        <w:rPr>
          <w:rFonts w:ascii="Times New Roman"/>
          <w:b w:val="false"/>
          <w:i w:val="false"/>
          <w:color w:val="000000"/>
          <w:sz w:val="28"/>
        </w:rPr>
        <w:t>
      6) договоры (контракты) комиссии или поручения (в случаях их заключения);</w:t>
      </w:r>
    </w:p>
    <w:bookmarkEnd w:id="1378"/>
    <w:bookmarkStart w:name="z1519" w:id="1379"/>
    <w:p>
      <w:pPr>
        <w:spacing w:after="0"/>
        <w:ind w:left="0"/>
        <w:jc w:val="both"/>
      </w:pPr>
      <w:r>
        <w:rPr>
          <w:rFonts w:ascii="Times New Roman"/>
          <w:b w:val="false"/>
          <w:i w:val="false"/>
          <w:color w:val="000000"/>
          <w:sz w:val="28"/>
        </w:rPr>
        <w:t xml:space="preserve">
      7)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Евразийского экономического союза, по договорам комиссии или поручения (в случаях, предусмотренных пунктами 2 и 3 </w:t>
      </w:r>
      <w:r>
        <w:rPr>
          <w:rFonts w:ascii="Times New Roman"/>
          <w:b w:val="false"/>
          <w:i w:val="false"/>
          <w:color w:val="000000"/>
          <w:sz w:val="28"/>
        </w:rPr>
        <w:t>статьи 454</w:t>
      </w:r>
      <w:r>
        <w:rPr>
          <w:rFonts w:ascii="Times New Roman"/>
          <w:b w:val="false"/>
          <w:i w:val="false"/>
          <w:color w:val="000000"/>
          <w:sz w:val="28"/>
        </w:rPr>
        <w:t xml:space="preserve"> настоящего Кодекса, за исключением случаев, когда налог на добавленную стоимость уплачивается комиссионером, поверенным).</w:t>
      </w:r>
    </w:p>
    <w:bookmarkEnd w:id="1379"/>
    <w:bookmarkStart w:name="z1520" w:id="1380"/>
    <w:p>
      <w:pPr>
        <w:spacing w:after="0"/>
        <w:ind w:left="0"/>
        <w:jc w:val="both"/>
      </w:pPr>
      <w:r>
        <w:rPr>
          <w:rFonts w:ascii="Times New Roman"/>
          <w:b w:val="false"/>
          <w:i w:val="false"/>
          <w:color w:val="000000"/>
          <w:sz w:val="28"/>
        </w:rPr>
        <w:t>
      В случае розничной купли-продажи при отсутствии документов, указанных в подпунктах 2), 3) и 4)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1380"/>
    <w:bookmarkStart w:name="z1521" w:id="1381"/>
    <w:p>
      <w:pPr>
        <w:spacing w:after="0"/>
        <w:ind w:left="0"/>
        <w:jc w:val="both"/>
      </w:pPr>
      <w:r>
        <w:rPr>
          <w:rFonts w:ascii="Times New Roman"/>
          <w:b w:val="false"/>
          <w:i w:val="false"/>
          <w:color w:val="000000"/>
          <w:sz w:val="28"/>
        </w:rPr>
        <w:t>
      Документы, указанные в подпунктах 1) – 7)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1381"/>
    <w:bookmarkStart w:name="z1522" w:id="1382"/>
    <w:p>
      <w:pPr>
        <w:spacing w:after="0"/>
        <w:ind w:left="0"/>
        <w:jc w:val="both"/>
      </w:pP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1382"/>
    <w:bookmarkStart w:name="z1523" w:id="1383"/>
    <w:p>
      <w:pPr>
        <w:spacing w:after="0"/>
        <w:ind w:left="0"/>
        <w:jc w:val="both"/>
      </w:pPr>
      <w:r>
        <w:rPr>
          <w:rFonts w:ascii="Times New Roman"/>
          <w:b w:val="false"/>
          <w:i w:val="false"/>
          <w:color w:val="000000"/>
          <w:sz w:val="28"/>
        </w:rPr>
        <w:t>
      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1) – 7) части второй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подпунктом 1) части второй настоящего пункта.</w:t>
      </w:r>
    </w:p>
    <w:bookmarkEnd w:id="1383"/>
    <w:bookmarkStart w:name="z1524" w:id="1384"/>
    <w:p>
      <w:pPr>
        <w:spacing w:after="0"/>
        <w:ind w:left="0"/>
        <w:jc w:val="both"/>
      </w:pPr>
      <w:r>
        <w:rPr>
          <w:rFonts w:ascii="Times New Roman"/>
          <w:b w:val="false"/>
          <w:i w:val="false"/>
          <w:color w:val="000000"/>
          <w:sz w:val="28"/>
        </w:rPr>
        <w:t>
      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2), 3) и 4) части второй настоящего пункта. При этом налогоплательщик в заявлении о ввозе товаров и уплате косвенных налогов не отражает налоговую базу по налогу на добавленную стоимость.</w:t>
      </w:r>
    </w:p>
    <w:bookmarkEnd w:id="1384"/>
    <w:bookmarkStart w:name="z1525" w:id="1385"/>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1) – 4) части второй настоящего пункта.</w:t>
      </w:r>
    </w:p>
    <w:bookmarkEnd w:id="1385"/>
    <w:bookmarkStart w:name="z1526" w:id="1386"/>
    <w:p>
      <w:pPr>
        <w:spacing w:after="0"/>
        <w:ind w:left="0"/>
        <w:jc w:val="both"/>
      </w:pPr>
      <w:r>
        <w:rPr>
          <w:rFonts w:ascii="Times New Roman"/>
          <w:b w:val="false"/>
          <w:i w:val="false"/>
          <w:color w:val="000000"/>
          <w:sz w:val="28"/>
        </w:rPr>
        <w:t>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подпунктом 1) части второй настоящего пункта.</w:t>
      </w:r>
    </w:p>
    <w:bookmarkEnd w:id="1386"/>
    <w:bookmarkStart w:name="z1527" w:id="1387"/>
    <w:p>
      <w:pPr>
        <w:spacing w:after="0"/>
        <w:ind w:left="0"/>
        <w:jc w:val="both"/>
      </w:pPr>
      <w:r>
        <w:rPr>
          <w:rFonts w:ascii="Times New Roman"/>
          <w:b w:val="false"/>
          <w:i w:val="false"/>
          <w:color w:val="000000"/>
          <w:sz w:val="28"/>
        </w:rPr>
        <w:t>
      Форма заявления о ввозе товаров и уплате косвенных налогов, правила ее заполнения и представления утверждаются уполномоченным органом.</w:t>
      </w:r>
    </w:p>
    <w:bookmarkEnd w:id="1387"/>
    <w:bookmarkStart w:name="z1528" w:id="1388"/>
    <w:p>
      <w:pPr>
        <w:spacing w:after="0"/>
        <w:ind w:left="0"/>
        <w:jc w:val="both"/>
      </w:pPr>
      <w:r>
        <w:rPr>
          <w:rFonts w:ascii="Times New Roman"/>
          <w:b w:val="false"/>
          <w:i w:val="false"/>
          <w:color w:val="000000"/>
          <w:sz w:val="28"/>
        </w:rPr>
        <w:t>
      3. Заявление о ввозе товаров и уплате косвенных налогов на бумажном носителе (в четырех экземплярах) и в электронной форме представляются:</w:t>
      </w:r>
    </w:p>
    <w:bookmarkEnd w:id="1388"/>
    <w:bookmarkStart w:name="z1529" w:id="1389"/>
    <w:p>
      <w:pPr>
        <w:spacing w:after="0"/>
        <w:ind w:left="0"/>
        <w:jc w:val="both"/>
      </w:pPr>
      <w:r>
        <w:rPr>
          <w:rFonts w:ascii="Times New Roman"/>
          <w:b w:val="false"/>
          <w:i w:val="false"/>
          <w:color w:val="000000"/>
          <w:sz w:val="28"/>
        </w:rPr>
        <w:t xml:space="preserve">
      1) лицами, импортирующими на территорию Республики Казахстан с территории государств-членов Евразийского экономического союза товары с освобождением от уплаты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451 настоящего Кодекса и (или) уплатой налога на добавленную стоимость методом зачета в соответствии со статьей 428 настоящего Кодекса;</w:t>
      </w:r>
    </w:p>
    <w:bookmarkEnd w:id="1389"/>
    <w:bookmarkStart w:name="z1530" w:id="1390"/>
    <w:p>
      <w:pPr>
        <w:spacing w:after="0"/>
        <w:ind w:left="0"/>
        <w:jc w:val="both"/>
      </w:pPr>
      <w:r>
        <w:rPr>
          <w:rFonts w:ascii="Times New Roman"/>
          <w:b w:val="false"/>
          <w:i w:val="false"/>
          <w:color w:val="000000"/>
          <w:sz w:val="28"/>
        </w:rPr>
        <w:t xml:space="preserve">
      2) налогоплательщиком в случае внесения изменений и дополнений в заявление о ввозе товаров и уплате косвенных налогов,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459 настоящего Кодекса.</w:t>
      </w:r>
    </w:p>
    <w:bookmarkEnd w:id="1390"/>
    <w:bookmarkStart w:name="z1531" w:id="1391"/>
    <w:p>
      <w:pPr>
        <w:spacing w:after="0"/>
        <w:ind w:left="0"/>
        <w:jc w:val="both"/>
      </w:pPr>
      <w:r>
        <w:rPr>
          <w:rFonts w:ascii="Times New Roman"/>
          <w:b w:val="false"/>
          <w:i w:val="false"/>
          <w:color w:val="000000"/>
          <w:sz w:val="28"/>
        </w:rPr>
        <w:t>
      4. При представлении заявления о ввозе товаров и уплате косвенных налогов только в электронной форме документы, указанные в подпунктах 1) – 7) части второй пункта 2 настоящей статьи, не представляются.</w:t>
      </w:r>
    </w:p>
    <w:bookmarkEnd w:id="1391"/>
    <w:bookmarkStart w:name="z1532" w:id="1392"/>
    <w:p>
      <w:pPr>
        <w:spacing w:after="0"/>
        <w:ind w:left="0"/>
        <w:jc w:val="both"/>
      </w:pPr>
      <w:r>
        <w:rPr>
          <w:rFonts w:ascii="Times New Roman"/>
          <w:b w:val="false"/>
          <w:i w:val="false"/>
          <w:color w:val="000000"/>
          <w:sz w:val="28"/>
        </w:rPr>
        <w:t>
      Положение настоящего пункта не применяется в случаях, установленных пунктом 3 настоящей статьи.</w:t>
      </w:r>
    </w:p>
    <w:bookmarkEnd w:id="1392"/>
    <w:bookmarkStart w:name="z1533" w:id="1393"/>
    <w:p>
      <w:pPr>
        <w:spacing w:after="0"/>
        <w:ind w:left="0"/>
        <w:jc w:val="both"/>
      </w:pPr>
      <w:r>
        <w:rPr>
          <w:rFonts w:ascii="Times New Roman"/>
          <w:b w:val="false"/>
          <w:i w:val="false"/>
          <w:color w:val="000000"/>
          <w:sz w:val="28"/>
        </w:rPr>
        <w:t>
      5. Налог на добавленную стоимость по импортированным товарам уплачивается по месту нахождения (жительства) налогоплательщиков не позднее 20 числа месяца, следующего за налоговым периодом.</w:t>
      </w:r>
    </w:p>
    <w:bookmarkEnd w:id="1393"/>
    <w:bookmarkStart w:name="z1534" w:id="1394"/>
    <w:p>
      <w:pPr>
        <w:spacing w:after="0"/>
        <w:ind w:left="0"/>
        <w:jc w:val="both"/>
      </w:pPr>
      <w:r>
        <w:rPr>
          <w:rFonts w:ascii="Times New Roman"/>
          <w:b w:val="false"/>
          <w:i w:val="false"/>
          <w:color w:val="000000"/>
          <w:sz w:val="28"/>
        </w:rPr>
        <w:t xml:space="preserve">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444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bookmarkEnd w:id="1394"/>
    <w:bookmarkStart w:name="z1535" w:id="1395"/>
    <w:p>
      <w:pPr>
        <w:spacing w:after="0"/>
        <w:ind w:left="0"/>
        <w:jc w:val="both"/>
      </w:pPr>
      <w:r>
        <w:rPr>
          <w:rFonts w:ascii="Times New Roman"/>
          <w:b w:val="false"/>
          <w:i w:val="false"/>
          <w:color w:val="000000"/>
          <w:sz w:val="28"/>
        </w:rPr>
        <w:t>
      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Евразийского экономического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bookmarkEnd w:id="1395"/>
    <w:bookmarkStart w:name="z1536" w:id="1396"/>
    <w:p>
      <w:pPr>
        <w:spacing w:after="0"/>
        <w:ind w:left="0"/>
        <w:jc w:val="both"/>
      </w:pPr>
      <w:r>
        <w:rPr>
          <w:rFonts w:ascii="Times New Roman"/>
          <w:b w:val="false"/>
          <w:i w:val="false"/>
          <w:color w:val="000000"/>
          <w:sz w:val="28"/>
        </w:rPr>
        <w:t>
      При этом допускается исполнение налогового обязательства в течение налогового периода.</w:t>
      </w:r>
    </w:p>
    <w:bookmarkEnd w:id="1396"/>
    <w:bookmarkStart w:name="z1537" w:id="1397"/>
    <w:p>
      <w:pPr>
        <w:spacing w:after="0"/>
        <w:ind w:left="0"/>
        <w:jc w:val="both"/>
      </w:pP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порядке, которые предусмотрены уполномоченным органом.</w:t>
      </w:r>
    </w:p>
    <w:bookmarkEnd w:id="1397"/>
    <w:bookmarkStart w:name="z1538" w:id="1398"/>
    <w:p>
      <w:pPr>
        <w:spacing w:after="0"/>
        <w:ind w:left="0"/>
        <w:jc w:val="both"/>
      </w:pPr>
      <w:r>
        <w:rPr>
          <w:rFonts w:ascii="Times New Roman"/>
          <w:b w:val="false"/>
          <w:i w:val="false"/>
          <w:color w:val="000000"/>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bookmarkEnd w:id="1398"/>
    <w:bookmarkStart w:name="z1539" w:id="1399"/>
    <w:p>
      <w:pPr>
        <w:spacing w:after="0"/>
        <w:ind w:left="0"/>
        <w:jc w:val="both"/>
      </w:pPr>
      <w:r>
        <w:rPr>
          <w:rFonts w:ascii="Times New Roman"/>
          <w:b w:val="false"/>
          <w:i w:val="false"/>
          <w:color w:val="000000"/>
          <w:sz w:val="28"/>
        </w:rPr>
        <w:t>
      По заявлениям, представленным в соответствии с пунктом 4 настоящей статьи, подтверждение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bookmarkEnd w:id="1399"/>
    <w:bookmarkStart w:name="z1540" w:id="1400"/>
    <w:p>
      <w:pPr>
        <w:spacing w:after="0"/>
        <w:ind w:left="0"/>
        <w:jc w:val="both"/>
      </w:pPr>
      <w:r>
        <w:rPr>
          <w:rFonts w:ascii="Times New Roman"/>
          <w:b w:val="false"/>
          <w:i w:val="false"/>
          <w:color w:val="000000"/>
          <w:sz w:val="28"/>
        </w:rPr>
        <w:t>
      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bookmarkEnd w:id="1400"/>
    <w:bookmarkStart w:name="z1541" w:id="1401"/>
    <w:p>
      <w:pPr>
        <w:spacing w:after="0"/>
        <w:ind w:left="0"/>
        <w:jc w:val="both"/>
      </w:pPr>
      <w:r>
        <w:rPr>
          <w:rFonts w:ascii="Times New Roman"/>
          <w:b w:val="false"/>
          <w:i w:val="false"/>
          <w:color w:val="000000"/>
          <w:sz w:val="28"/>
        </w:rPr>
        <w:t>
      По заявлениям, представленным в соответствии с пунктом 4 настоящей статьи, отказ в подтверждении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мотивированного отказа в электронной форме.</w:t>
      </w:r>
    </w:p>
    <w:bookmarkEnd w:id="1401"/>
    <w:bookmarkStart w:name="z1542" w:id="1402"/>
    <w:p>
      <w:pPr>
        <w:spacing w:after="0"/>
        <w:ind w:left="0"/>
        <w:jc w:val="both"/>
      </w:pPr>
      <w:r>
        <w:rPr>
          <w:rFonts w:ascii="Times New Roman"/>
          <w:b w:val="false"/>
          <w:i w:val="false"/>
          <w:color w:val="000000"/>
          <w:sz w:val="28"/>
        </w:rPr>
        <w:t>
      9. В случаях, указанных в пункте 8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bookmarkEnd w:id="1402"/>
    <w:bookmarkStart w:name="z1543" w:id="1403"/>
    <w:p>
      <w:pPr>
        <w:spacing w:after="0"/>
        <w:ind w:left="0"/>
        <w:jc w:val="both"/>
      </w:pPr>
      <w:r>
        <w:rPr>
          <w:rFonts w:ascii="Times New Roman"/>
          <w:b w:val="false"/>
          <w:i w:val="false"/>
          <w:color w:val="000000"/>
          <w:sz w:val="28"/>
        </w:rPr>
        <w:t xml:space="preserve">
      10.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444 настоящего Кодекса, заявление о ввозе товаров и уплате косвенных налогов в электронной форме представляется не позднее 20 числа месяца, следующего за месяцем, в котором участники договора (контракта) изменили цену импортированных товаров.</w:t>
      </w:r>
    </w:p>
    <w:bookmarkEnd w:id="1403"/>
    <w:bookmarkStart w:name="z1544" w:id="1404"/>
    <w:p>
      <w:pPr>
        <w:spacing w:after="0"/>
        <w:ind w:left="0"/>
        <w:jc w:val="both"/>
      </w:pPr>
      <w:r>
        <w:rPr>
          <w:rFonts w:ascii="Times New Roman"/>
          <w:b w:val="false"/>
          <w:i w:val="false"/>
          <w:color w:val="000000"/>
          <w:sz w:val="28"/>
        </w:rPr>
        <w:t>
      При этом в заявлении о ввозе товаров и уплате косвенных налогов отражается измененная стоимость приобретенных импортированных товаров.</w:t>
      </w:r>
    </w:p>
    <w:bookmarkEnd w:id="1404"/>
    <w:bookmarkStart w:name="z1545" w:id="1405"/>
    <w:p>
      <w:pPr>
        <w:spacing w:after="0"/>
        <w:ind w:left="0"/>
        <w:jc w:val="both"/>
      </w:pP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(предусмотрена) законодательством государства-члена Евразийского экономического союза), и (или) иной документ, подтверждающий изменение цены импортированных товаров.";</w:t>
      </w:r>
    </w:p>
    <w:bookmarkEnd w:id="1405"/>
    <w:bookmarkStart w:name="z1546" w:id="1406"/>
    <w:p>
      <w:pPr>
        <w:spacing w:after="0"/>
        <w:ind w:left="0"/>
        <w:jc w:val="both"/>
      </w:pPr>
      <w:r>
        <w:rPr>
          <w:rFonts w:ascii="Times New Roman"/>
          <w:b w:val="false"/>
          <w:i w:val="false"/>
          <w:color w:val="000000"/>
          <w:sz w:val="28"/>
        </w:rPr>
        <w:t xml:space="preserve">
      198) в </w:t>
      </w:r>
      <w:r>
        <w:rPr>
          <w:rFonts w:ascii="Times New Roman"/>
          <w:b w:val="false"/>
          <w:i w:val="false"/>
          <w:color w:val="000000"/>
          <w:sz w:val="28"/>
        </w:rPr>
        <w:t>статье 457</w:t>
      </w:r>
      <w:r>
        <w:rPr>
          <w:rFonts w:ascii="Times New Roman"/>
          <w:b w:val="false"/>
          <w:i w:val="false"/>
          <w:color w:val="000000"/>
          <w:sz w:val="28"/>
        </w:rPr>
        <w:t>:</w:t>
      </w:r>
    </w:p>
    <w:bookmarkEnd w:id="1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548" w:id="14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"по переработке давальческого сырья плательщик налога на добавленную стоимость" дополнить словами ", указанный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367 настоящего Кодекса,";</w:t>
      </w:r>
    </w:p>
    <w:bookmarkEnd w:id="1407"/>
    <w:bookmarkStart w:name="z1549" w:id="1408"/>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458 изложить в следующей редакции:</w:t>
      </w:r>
    </w:p>
    <w:bookmarkEnd w:id="1408"/>
    <w:bookmarkStart w:name="z1550" w:id="1409"/>
    <w:p>
      <w:pPr>
        <w:spacing w:after="0"/>
        <w:ind w:left="0"/>
        <w:jc w:val="both"/>
      </w:pPr>
      <w:r>
        <w:rPr>
          <w:rFonts w:ascii="Times New Roman"/>
          <w:b w:val="false"/>
          <w:i w:val="false"/>
          <w:color w:val="000000"/>
          <w:sz w:val="28"/>
        </w:rPr>
        <w:t>
      "1. Заявление о ввозе товаров и уплате косвенных налогов подлежит отзыву из налоговых органов самостоятельно налогоплательщиком, а также на основании налогового заявления об отзыве налоговой отчетности, представленного налогоплательщиком в налоговый орган по месту нахождения (жительства) налогоплательщика.</w:t>
      </w:r>
    </w:p>
    <w:bookmarkEnd w:id="1409"/>
    <w:bookmarkStart w:name="z1551" w:id="1410"/>
    <w:p>
      <w:pPr>
        <w:spacing w:after="0"/>
        <w:ind w:left="0"/>
        <w:jc w:val="both"/>
      </w:pPr>
      <w:r>
        <w:rPr>
          <w:rFonts w:ascii="Times New Roman"/>
          <w:b w:val="false"/>
          <w:i w:val="false"/>
          <w:color w:val="000000"/>
          <w:sz w:val="28"/>
        </w:rPr>
        <w:t>
      2. Отзыв заявления о ввозе товаров и уплате косвенных налогов производится налогоплательщиком самостоятельно в случае внесения изменения и дополнения в сведения, ранее указанные в заявлении о ввозе товаров и уплате косвенных налогов, не влияющих на размер налоговой базы для исчисления сумм косвенных налогов.</w:t>
      </w:r>
    </w:p>
    <w:bookmarkEnd w:id="1410"/>
    <w:bookmarkStart w:name="z1552" w:id="1411"/>
    <w:p>
      <w:pPr>
        <w:spacing w:after="0"/>
        <w:ind w:left="0"/>
        <w:jc w:val="both"/>
      </w:pPr>
      <w:r>
        <w:rPr>
          <w:rFonts w:ascii="Times New Roman"/>
          <w:b w:val="false"/>
          <w:i w:val="false"/>
          <w:color w:val="000000"/>
          <w:sz w:val="28"/>
        </w:rPr>
        <w:t>
      3. Отзыв заявления о ввозе товаров и уплате косвенных налогов производится налогоплательщиком путем подачи налогового заявления в налоговый орган в случаях:</w:t>
      </w:r>
    </w:p>
    <w:bookmarkEnd w:id="1411"/>
    <w:bookmarkStart w:name="z1553" w:id="1412"/>
    <w:p>
      <w:pPr>
        <w:spacing w:after="0"/>
        <w:ind w:left="0"/>
        <w:jc w:val="both"/>
      </w:pPr>
      <w:r>
        <w:rPr>
          <w:rFonts w:ascii="Times New Roman"/>
          <w:b w:val="false"/>
          <w:i w:val="false"/>
          <w:color w:val="000000"/>
          <w:sz w:val="28"/>
        </w:rPr>
        <w:t>
      1) ошибочного представления заявления о ввозе товаров и уплате косвенных налогов;</w:t>
      </w:r>
    </w:p>
    <w:bookmarkEnd w:id="1412"/>
    <w:bookmarkStart w:name="z1554" w:id="1413"/>
    <w:p>
      <w:pPr>
        <w:spacing w:after="0"/>
        <w:ind w:left="0"/>
        <w:jc w:val="both"/>
      </w:pPr>
      <w:r>
        <w:rPr>
          <w:rFonts w:ascii="Times New Roman"/>
          <w:b w:val="false"/>
          <w:i w:val="false"/>
          <w:color w:val="000000"/>
          <w:sz w:val="28"/>
        </w:rPr>
        <w:t>
      2) установления налоговым органом факта отсутствия импорта товара;</w:t>
      </w:r>
    </w:p>
    <w:bookmarkEnd w:id="1413"/>
    <w:bookmarkStart w:name="z1555" w:id="1414"/>
    <w:p>
      <w:pPr>
        <w:spacing w:after="0"/>
        <w:ind w:left="0"/>
        <w:jc w:val="both"/>
      </w:pPr>
      <w:r>
        <w:rPr>
          <w:rFonts w:ascii="Times New Roman"/>
          <w:b w:val="false"/>
          <w:i w:val="false"/>
          <w:color w:val="000000"/>
          <w:sz w:val="28"/>
        </w:rPr>
        <w:t xml:space="preserve">
      3) внесения изменений и дополнений в сведения, ранее указанные в заявлении о ввозе товаров и уплате косвенных налогов, влияющих на размер налоговой базы для исчисления сумм косвенных налогов, в том числе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459 настоящего Кодекса.</w:t>
      </w:r>
    </w:p>
    <w:bookmarkEnd w:id="1414"/>
    <w:bookmarkStart w:name="z1556" w:id="1415"/>
    <w:p>
      <w:pPr>
        <w:spacing w:after="0"/>
        <w:ind w:left="0"/>
        <w:jc w:val="both"/>
      </w:pPr>
      <w:r>
        <w:rPr>
          <w:rFonts w:ascii="Times New Roman"/>
          <w:b w:val="false"/>
          <w:i w:val="false"/>
          <w:color w:val="000000"/>
          <w:sz w:val="28"/>
        </w:rPr>
        <w:t>
      4. Отзыв заявления о ввозе товаров и уплате косвенных налогов производится одним из следующих методов:</w:t>
      </w:r>
    </w:p>
    <w:bookmarkEnd w:id="1415"/>
    <w:bookmarkStart w:name="z1557" w:id="1416"/>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установлении налоговым органом факта отсутствия импорта товара.</w:t>
      </w:r>
    </w:p>
    <w:bookmarkEnd w:id="1416"/>
    <w:bookmarkStart w:name="z1558" w:id="1417"/>
    <w:p>
      <w:pPr>
        <w:spacing w:after="0"/>
        <w:ind w:left="0"/>
        <w:jc w:val="both"/>
      </w:pPr>
      <w:r>
        <w:rPr>
          <w:rFonts w:ascii="Times New Roman"/>
          <w:b w:val="false"/>
          <w:i w:val="false"/>
          <w:color w:val="000000"/>
          <w:sz w:val="28"/>
        </w:rPr>
        <w:t>
      В целях части первой настоящего подпункта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bookmarkEnd w:id="1417"/>
    <w:bookmarkStart w:name="z1559" w:id="1418"/>
    <w:p>
      <w:pPr>
        <w:spacing w:after="0"/>
        <w:ind w:left="0"/>
        <w:jc w:val="both"/>
      </w:pP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bookmarkEnd w:id="1418"/>
    <w:bookmarkStart w:name="z1560" w:id="1419"/>
    <w:p>
      <w:pPr>
        <w:spacing w:after="0"/>
        <w:ind w:left="0"/>
        <w:jc w:val="both"/>
      </w:pPr>
      <w:r>
        <w:rPr>
          <w:rFonts w:ascii="Times New Roman"/>
          <w:b w:val="false"/>
          <w:i w:val="false"/>
          <w:color w:val="000000"/>
          <w:sz w:val="28"/>
        </w:rPr>
        <w:t>
      3) изменения в случае направления заявления о ввозе товаров и уплате косвенных налогов в налоговый орган не по месту нахождения (жительства).</w:t>
      </w:r>
    </w:p>
    <w:bookmarkEnd w:id="1419"/>
    <w:bookmarkStart w:name="z1561" w:id="1420"/>
    <w:p>
      <w:pPr>
        <w:spacing w:after="0"/>
        <w:ind w:left="0"/>
        <w:jc w:val="both"/>
      </w:pPr>
      <w:r>
        <w:rPr>
          <w:rFonts w:ascii="Times New Roman"/>
          <w:b w:val="false"/>
          <w:i w:val="false"/>
          <w:color w:val="000000"/>
          <w:sz w:val="28"/>
        </w:rPr>
        <w:t>
      В целях подпунктов 2) и 3) части первой настоящего пункта при отзыве заявления о ввозе товаров и уплате косвенных налогов методом замены или изменения в лицевых счетах налогоплательщика налоговым органом по месту регистрационного учета осуществляется сторнирование сумм, отраженных в отзываемом заявлении о ввозе товаров и уплате косвенных налогов, с последующим отражением в лицевом счете данных по заявлению о ввозе товаров и уплате косвенных налогов с учетом заявленных изменений и (или) дополнений.";</w:t>
      </w:r>
    </w:p>
    <w:bookmarkEnd w:id="1420"/>
    <w:bookmarkStart w:name="z1562" w:id="1421"/>
    <w:p>
      <w:pPr>
        <w:spacing w:after="0"/>
        <w:ind w:left="0"/>
        <w:jc w:val="both"/>
      </w:pPr>
      <w:r>
        <w:rPr>
          <w:rFonts w:ascii="Times New Roman"/>
          <w:b w:val="false"/>
          <w:i w:val="false"/>
          <w:color w:val="000000"/>
          <w:sz w:val="28"/>
        </w:rPr>
        <w:t xml:space="preserve">
      200) в </w:t>
      </w:r>
      <w:r>
        <w:rPr>
          <w:rFonts w:ascii="Times New Roman"/>
          <w:b w:val="false"/>
          <w:i w:val="false"/>
          <w:color w:val="000000"/>
          <w:sz w:val="28"/>
        </w:rPr>
        <w:t>статье 459</w:t>
      </w:r>
      <w:r>
        <w:rPr>
          <w:rFonts w:ascii="Times New Roman"/>
          <w:b w:val="false"/>
          <w:i w:val="false"/>
          <w:color w:val="000000"/>
          <w:sz w:val="28"/>
        </w:rPr>
        <w:t>:</w:t>
      </w:r>
    </w:p>
    <w:bookmarkEnd w:id="1421"/>
    <w:bookmarkStart w:name="z1563" w:id="1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декларации по косвенным налогам по импортированным товарам, а также" исключить;</w:t>
      </w:r>
    </w:p>
    <w:bookmarkEnd w:id="1422"/>
    <w:bookmarkStart w:name="z1564" w:id="1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 дополнительной декларации по косвенным налогам по импортированным товарам, а также" исключить;</w:t>
      </w:r>
    </w:p>
    <w:bookmarkEnd w:id="1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66" w:id="1424"/>
    <w:p>
      <w:pPr>
        <w:spacing w:after="0"/>
        <w:ind w:left="0"/>
        <w:jc w:val="both"/>
      </w:pPr>
      <w:r>
        <w:rPr>
          <w:rFonts w:ascii="Times New Roman"/>
          <w:b w:val="false"/>
          <w:i w:val="false"/>
          <w:color w:val="000000"/>
          <w:sz w:val="28"/>
        </w:rPr>
        <w:t xml:space="preserve">
      "3. При полном возврате товаров по причине ненадлежащих качества и (или) комплектации после истечения месяца, в котором такие товары ввезены, заявление о ввозе товаров и уплате косвенных налогов, представленное по таким товарам, отзывается методом удаления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458 настоящего Кодекса.";</w:t>
      </w:r>
    </w:p>
    <w:bookmarkEnd w:id="1424"/>
    <w:bookmarkStart w:name="z1567" w:id="142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"подпунктами 2) – 8)" заменить словами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w:t>
      </w:r>
    </w:p>
    <w:bookmarkEnd w:id="1425"/>
    <w:bookmarkStart w:name="z1568" w:id="1426"/>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подпункт 5)</w:t>
      </w:r>
      <w:r>
        <w:rPr>
          <w:rFonts w:ascii="Times New Roman"/>
          <w:b w:val="false"/>
          <w:i w:val="false"/>
          <w:color w:val="000000"/>
          <w:sz w:val="28"/>
        </w:rPr>
        <w:t xml:space="preserve"> части первой статьи 462 изложить в следующей редакции:</w:t>
      </w:r>
    </w:p>
    <w:bookmarkEnd w:id="1426"/>
    <w:bookmarkStart w:name="z1569" w:id="1427"/>
    <w:p>
      <w:pPr>
        <w:spacing w:after="0"/>
        <w:ind w:left="0"/>
        <w:jc w:val="both"/>
      </w:pPr>
      <w:r>
        <w:rPr>
          <w:rFonts w:ascii="Times New Roman"/>
          <w:b w:val="false"/>
          <w:i w:val="false"/>
          <w:color w:val="000000"/>
          <w:sz w:val="28"/>
        </w:rPr>
        <w:t>
      "5) бензин (за исключением авиационного), дизельное топливо, газохол, бензанол, нефрас, смесь легких углеводов, экологическое топливо;";</w:t>
      </w:r>
    </w:p>
    <w:bookmarkEnd w:id="1427"/>
    <w:bookmarkStart w:name="z1570" w:id="1428"/>
    <w:p>
      <w:pPr>
        <w:spacing w:after="0"/>
        <w:ind w:left="0"/>
        <w:jc w:val="both"/>
      </w:pPr>
      <w:r>
        <w:rPr>
          <w:rFonts w:ascii="Times New Roman"/>
          <w:b w:val="false"/>
          <w:i w:val="false"/>
          <w:color w:val="000000"/>
          <w:sz w:val="28"/>
        </w:rPr>
        <w:t xml:space="preserve">
      202) в </w:t>
      </w:r>
      <w:r>
        <w:rPr>
          <w:rFonts w:ascii="Times New Roman"/>
          <w:b w:val="false"/>
          <w:i w:val="false"/>
          <w:color w:val="000000"/>
          <w:sz w:val="28"/>
        </w:rPr>
        <w:t>статье 463</w:t>
      </w:r>
      <w:r>
        <w:rPr>
          <w:rFonts w:ascii="Times New Roman"/>
          <w:b w:val="false"/>
          <w:i w:val="false"/>
          <w:color w:val="000000"/>
          <w:sz w:val="28"/>
        </w:rPr>
        <w:t>:</w:t>
      </w:r>
    </w:p>
    <w:bookmarkEnd w:id="1428"/>
    <w:bookmarkStart w:name="z1571" w:id="1429"/>
    <w:p>
      <w:pPr>
        <w:spacing w:after="0"/>
        <w:ind w:left="0"/>
        <w:jc w:val="both"/>
      </w:pPr>
      <w:r>
        <w:rPr>
          <w:rFonts w:ascii="Times New Roman"/>
          <w:b w:val="false"/>
          <w:i w:val="false"/>
          <w:color w:val="000000"/>
          <w:sz w:val="28"/>
        </w:rPr>
        <w:t>
      дополнить пунктом 1-1 следующего содержания:</w:t>
      </w:r>
    </w:p>
    <w:bookmarkEnd w:id="1429"/>
    <w:bookmarkStart w:name="z1572" w:id="1430"/>
    <w:p>
      <w:pPr>
        <w:spacing w:after="0"/>
        <w:ind w:left="0"/>
        <w:jc w:val="both"/>
      </w:pPr>
      <w:r>
        <w:rPr>
          <w:rFonts w:ascii="Times New Roman"/>
          <w:b w:val="false"/>
          <w:i w:val="false"/>
          <w:color w:val="000000"/>
          <w:sz w:val="28"/>
        </w:rPr>
        <w:t>
      "1-1. Сумма акциза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p>
    <w:bookmarkEnd w:id="1430"/>
    <w:bookmarkStart w:name="z1573" w:id="1431"/>
    <w:p>
      <w:pPr>
        <w:spacing w:after="0"/>
        <w:ind w:left="0"/>
        <w:jc w:val="both"/>
      </w:pPr>
      <w:r>
        <w:rPr>
          <w:rFonts w:ascii="Times New Roman"/>
          <w:b w:val="false"/>
          <w:i w:val="false"/>
          <w:color w:val="000000"/>
          <w:sz w:val="28"/>
        </w:rPr>
        <w:t xml:space="preserve">
      строки 3, 12, 18, 21 и 22 таблицы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31"/>
    <w:bookmarkStart w:name="z1574" w:id="1432"/>
    <w:p>
      <w:pPr>
        <w:spacing w:after="0"/>
        <w:ind w:left="0"/>
        <w:jc w:val="both"/>
      </w:pPr>
      <w:r>
        <w:rPr>
          <w:rFonts w:ascii="Times New Roman"/>
          <w:b w:val="false"/>
          <w:i w:val="false"/>
          <w:color w:val="000000"/>
          <w:sz w:val="28"/>
        </w:rPr>
        <w:t>
      "</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470"/>
        <w:gridCol w:w="6992"/>
        <w:gridCol w:w="3199"/>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76" w:id="1433"/>
    <w:p>
      <w:pPr>
        <w:spacing w:after="0"/>
        <w:ind w:left="0"/>
        <w:jc w:val="both"/>
      </w:pPr>
      <w:r>
        <w:rPr>
          <w:rFonts w:ascii="Times New Roman"/>
          <w:b w:val="false"/>
          <w:i w:val="false"/>
          <w:color w:val="000000"/>
          <w:sz w:val="28"/>
        </w:rPr>
        <w:t>
      "</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тенге/литр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78" w:id="1434"/>
    <w:p>
      <w:pPr>
        <w:spacing w:after="0"/>
        <w:ind w:left="0"/>
        <w:jc w:val="both"/>
      </w:pPr>
      <w:r>
        <w:rPr>
          <w:rFonts w:ascii="Times New Roman"/>
          <w:b w:val="false"/>
          <w:i w:val="false"/>
          <w:color w:val="000000"/>
          <w:sz w:val="28"/>
        </w:rPr>
        <w:t>
      "</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017"/>
        <w:gridCol w:w="6223"/>
        <w:gridCol w:w="280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тенге/килограмм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0" w:id="1435"/>
    <w:p>
      <w:pPr>
        <w:spacing w:after="0"/>
        <w:ind w:left="0"/>
        <w:jc w:val="both"/>
      </w:pPr>
      <w:r>
        <w:rPr>
          <w:rFonts w:ascii="Times New Roman"/>
          <w:b w:val="false"/>
          <w:i w:val="false"/>
          <w:color w:val="000000"/>
          <w:sz w:val="28"/>
        </w:rPr>
        <w:t>
      "</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2217"/>
        <w:gridCol w:w="3998"/>
        <w:gridCol w:w="4560"/>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тенге/1 кг табачной смеси</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тенге/ миллилитр жидкости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2" w:id="1436"/>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464 изложить в следующей редакции:</w:t>
      </w:r>
    </w:p>
    <w:bookmarkEnd w:id="1436"/>
    <w:bookmarkStart w:name="z1583" w:id="1437"/>
    <w:p>
      <w:pPr>
        <w:spacing w:after="0"/>
        <w:ind w:left="0"/>
        <w:jc w:val="both"/>
      </w:pPr>
      <w:r>
        <w:rPr>
          <w:rFonts w:ascii="Times New Roman"/>
          <w:b w:val="false"/>
          <w:i w:val="false"/>
          <w:color w:val="000000"/>
          <w:sz w:val="28"/>
        </w:rPr>
        <w:t xml:space="preserve">
      "2) оптовая реализация бензина (за исключением авиационного), дизельного топлива, газохола, бензанола, нефраса, смеси легких углеводов и экологического топлива; </w:t>
      </w:r>
    </w:p>
    <w:bookmarkEnd w:id="1437"/>
    <w:bookmarkStart w:name="z1584" w:id="1438"/>
    <w:p>
      <w:pPr>
        <w:spacing w:after="0"/>
        <w:ind w:left="0"/>
        <w:jc w:val="both"/>
      </w:pPr>
      <w:r>
        <w:rPr>
          <w:rFonts w:ascii="Times New Roman"/>
          <w:b w:val="false"/>
          <w:i w:val="false"/>
          <w:color w:val="000000"/>
          <w:sz w:val="28"/>
        </w:rPr>
        <w:t>
      3) розничная реализация бензина (за исключением авиационного), дизельного топлива, газохола, бензанола, нефраса, смеси легких углеводов и экологического топлива;";</w:t>
      </w:r>
    </w:p>
    <w:bookmarkEnd w:id="1438"/>
    <w:bookmarkStart w:name="z1585" w:id="1439"/>
    <w:p>
      <w:pPr>
        <w:spacing w:after="0"/>
        <w:ind w:left="0"/>
        <w:jc w:val="both"/>
      </w:pPr>
      <w:r>
        <w:rPr>
          <w:rFonts w:ascii="Times New Roman"/>
          <w:b w:val="false"/>
          <w:i w:val="false"/>
          <w:color w:val="000000"/>
          <w:sz w:val="28"/>
        </w:rPr>
        <w:t xml:space="preserve">
      204)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465 после слов "в соответствии с международными стандартами финансовой отчетности и" дополнить словом "(или)";</w:t>
      </w:r>
    </w:p>
    <w:bookmarkEnd w:id="1439"/>
    <w:bookmarkStart w:name="z1586" w:id="1440"/>
    <w:p>
      <w:pPr>
        <w:spacing w:after="0"/>
        <w:ind w:left="0"/>
        <w:jc w:val="both"/>
      </w:pPr>
      <w:r>
        <w:rPr>
          <w:rFonts w:ascii="Times New Roman"/>
          <w:b w:val="false"/>
          <w:i w:val="false"/>
          <w:color w:val="000000"/>
          <w:sz w:val="28"/>
        </w:rPr>
        <w:t xml:space="preserve">
      205) в части второй </w:t>
      </w:r>
      <w:r>
        <w:rPr>
          <w:rFonts w:ascii="Times New Roman"/>
          <w:b w:val="false"/>
          <w:i w:val="false"/>
          <w:color w:val="000000"/>
          <w:sz w:val="28"/>
        </w:rPr>
        <w:t>статьи 466</w:t>
      </w:r>
      <w:r>
        <w:rPr>
          <w:rFonts w:ascii="Times New Roman"/>
          <w:b w:val="false"/>
          <w:i w:val="false"/>
          <w:color w:val="000000"/>
          <w:sz w:val="28"/>
        </w:rPr>
        <w:t xml:space="preserve"> слова "и дизельному топливу, являющемуся продуктом" заменить словами ", дизельному топливу, газохолу, бензанолу, нефрасу, смеси легких углеводов и экологическому топливу, являющимися продуктами";</w:t>
      </w:r>
    </w:p>
    <w:bookmarkEnd w:id="1440"/>
    <w:bookmarkStart w:name="z1587" w:id="1441"/>
    <w:p>
      <w:pPr>
        <w:spacing w:after="0"/>
        <w:ind w:left="0"/>
        <w:jc w:val="both"/>
      </w:pPr>
      <w:r>
        <w:rPr>
          <w:rFonts w:ascii="Times New Roman"/>
          <w:b w:val="false"/>
          <w:i w:val="false"/>
          <w:color w:val="000000"/>
          <w:sz w:val="28"/>
        </w:rPr>
        <w:t xml:space="preserve">
      206) в </w:t>
      </w:r>
      <w:r>
        <w:rPr>
          <w:rFonts w:ascii="Times New Roman"/>
          <w:b w:val="false"/>
          <w:i w:val="false"/>
          <w:color w:val="000000"/>
          <w:sz w:val="28"/>
        </w:rPr>
        <w:t>статье 470</w:t>
      </w:r>
      <w:r>
        <w:rPr>
          <w:rFonts w:ascii="Times New Roman"/>
          <w:b w:val="false"/>
          <w:i w:val="false"/>
          <w:color w:val="000000"/>
          <w:sz w:val="28"/>
        </w:rPr>
        <w:t>:</w:t>
      </w:r>
    </w:p>
    <w:bookmarkEnd w:id="1441"/>
    <w:bookmarkStart w:name="z1588" w:id="1442"/>
    <w:p>
      <w:pPr>
        <w:spacing w:after="0"/>
        <w:ind w:left="0"/>
        <w:jc w:val="both"/>
      </w:pPr>
      <w:r>
        <w:rPr>
          <w:rFonts w:ascii="Times New Roman"/>
          <w:b w:val="false"/>
          <w:i w:val="false"/>
          <w:color w:val="000000"/>
          <w:sz w:val="28"/>
        </w:rPr>
        <w:t>
      в заголовке слова "и дизельного топлива, осуществляемой" заменить словами ", дизельного топлива, газохола, бензанола, нефраса, смеси легких углеводов и экологического топлива, осуществляемой";</w:t>
      </w:r>
    </w:p>
    <w:bookmarkEnd w:id="1442"/>
    <w:bookmarkStart w:name="z1589" w:id="1443"/>
    <w:p>
      <w:pPr>
        <w:spacing w:after="0"/>
        <w:ind w:left="0"/>
        <w:jc w:val="both"/>
      </w:pPr>
      <w:r>
        <w:rPr>
          <w:rFonts w:ascii="Times New Roman"/>
          <w:b w:val="false"/>
          <w:i w:val="false"/>
          <w:color w:val="000000"/>
          <w:sz w:val="28"/>
        </w:rPr>
        <w:t>
      в тексте слова "и дизельного топлива", "и (или) дизельное топливо", "и (или) дизельного топлива" заменить соответственно словами ", дизельного топлива, газохола, бензанола, нефраса, смеси легких углеводов и экологического топлива", ", дизельное топливо, газохол, бензанол, нефрас, смесь легких углеводов и (или) экологическое топливо", ", дизельного топлива, газохола, бензанола, нефраса, смеси легких углеводов и (или) экологического топлива";</w:t>
      </w:r>
    </w:p>
    <w:bookmarkEnd w:id="1443"/>
    <w:bookmarkStart w:name="z1590" w:id="1444"/>
    <w:p>
      <w:pPr>
        <w:spacing w:after="0"/>
        <w:ind w:left="0"/>
        <w:jc w:val="both"/>
      </w:pPr>
      <w:r>
        <w:rPr>
          <w:rFonts w:ascii="Times New Roman"/>
          <w:b w:val="false"/>
          <w:i w:val="false"/>
          <w:color w:val="000000"/>
          <w:sz w:val="28"/>
        </w:rPr>
        <w:t xml:space="preserve">
      207)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473 слова "подакцизному товару, указанному в подпункте 3) </w:t>
      </w:r>
      <w:r>
        <w:rPr>
          <w:rFonts w:ascii="Times New Roman"/>
          <w:b w:val="false"/>
          <w:i w:val="false"/>
          <w:color w:val="000000"/>
          <w:sz w:val="28"/>
        </w:rPr>
        <w:t>статьи 462</w:t>
      </w:r>
      <w:r>
        <w:rPr>
          <w:rFonts w:ascii="Times New Roman"/>
          <w:b w:val="false"/>
          <w:i w:val="false"/>
          <w:color w:val="000000"/>
          <w:sz w:val="28"/>
        </w:rPr>
        <w:t xml:space="preserve"> настоящего Кодекса" заменить словами "подакцизным товарам, указанным в подпунктах 2) и 3) </w:t>
      </w:r>
      <w:r>
        <w:rPr>
          <w:rFonts w:ascii="Times New Roman"/>
          <w:b w:val="false"/>
          <w:i w:val="false"/>
          <w:color w:val="000000"/>
          <w:sz w:val="28"/>
        </w:rPr>
        <w:t>статьи 462</w:t>
      </w:r>
      <w:r>
        <w:rPr>
          <w:rFonts w:ascii="Times New Roman"/>
          <w:b w:val="false"/>
          <w:i w:val="false"/>
          <w:color w:val="000000"/>
          <w:sz w:val="28"/>
        </w:rPr>
        <w:t xml:space="preserve"> настоящего Кодекса, за исключением водки, водки особой и другой алкогольной продукции с объемной долей этилового спирта более пятнадцати процентов";</w:t>
      </w:r>
    </w:p>
    <w:bookmarkEnd w:id="1444"/>
    <w:bookmarkStart w:name="z1591" w:id="1445"/>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пункт 4</w:t>
      </w:r>
      <w:r>
        <w:rPr>
          <w:rFonts w:ascii="Times New Roman"/>
          <w:b w:val="false"/>
          <w:i w:val="false"/>
          <w:color w:val="000000"/>
          <w:sz w:val="28"/>
        </w:rPr>
        <w:t xml:space="preserve"> статьи 478 изложить в следующей редакции:</w:t>
      </w:r>
    </w:p>
    <w:bookmarkEnd w:id="1445"/>
    <w:bookmarkStart w:name="z1592" w:id="1446"/>
    <w:p>
      <w:pPr>
        <w:spacing w:after="0"/>
        <w:ind w:left="0"/>
        <w:jc w:val="both"/>
      </w:pPr>
      <w:r>
        <w:rPr>
          <w:rFonts w:ascii="Times New Roman"/>
          <w:b w:val="false"/>
          <w:i w:val="false"/>
          <w:color w:val="000000"/>
          <w:sz w:val="28"/>
        </w:rPr>
        <w:t>
      "4. Налогоплательщики, импортирующие подакцизные товары на территорию Республики Казахстан с территории государств-членов Евразийского экономического союза, обязаны представить в налоговый орган по месту нахождения (жительства) заявление о ввозе товаров и уплате косвенных налогов и иные документы в соответствии с пунктом 2 статьи 456 настоящего Кодекса, в срок не позднее 20 числа месяца, следующего за месяцем принятия на учет импортированных подакцизных товаров.";</w:t>
      </w:r>
    </w:p>
    <w:bookmarkEnd w:id="1446"/>
    <w:bookmarkStart w:name="z1593" w:id="1447"/>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подпункт 1)</w:t>
      </w:r>
      <w:r>
        <w:rPr>
          <w:rFonts w:ascii="Times New Roman"/>
          <w:b w:val="false"/>
          <w:i w:val="false"/>
          <w:color w:val="000000"/>
          <w:sz w:val="28"/>
        </w:rPr>
        <w:t xml:space="preserve"> пункта 2 статьи 482 дополнить абзацем четвертым следующего содержания: </w:t>
      </w:r>
    </w:p>
    <w:bookmarkEnd w:id="1447"/>
    <w:bookmarkStart w:name="z1594" w:id="1448"/>
    <w:p>
      <w:pPr>
        <w:spacing w:after="0"/>
        <w:ind w:left="0"/>
        <w:jc w:val="both"/>
      </w:pPr>
      <w:r>
        <w:rPr>
          <w:rFonts w:ascii="Times New Roman"/>
          <w:b w:val="false"/>
          <w:i w:val="false"/>
          <w:color w:val="000000"/>
          <w:sz w:val="28"/>
        </w:rPr>
        <w:t>
      "розничного налога;";</w:t>
      </w:r>
    </w:p>
    <w:bookmarkEnd w:id="1448"/>
    <w:bookmarkStart w:name="z1595" w:id="1449"/>
    <w:p>
      <w:pPr>
        <w:spacing w:after="0"/>
        <w:ind w:left="0"/>
        <w:jc w:val="both"/>
      </w:pPr>
      <w:r>
        <w:rPr>
          <w:rFonts w:ascii="Times New Roman"/>
          <w:b w:val="false"/>
          <w:i w:val="false"/>
          <w:color w:val="000000"/>
          <w:sz w:val="28"/>
        </w:rPr>
        <w:t xml:space="preserve">
      210) в </w:t>
      </w:r>
      <w:r>
        <w:rPr>
          <w:rFonts w:ascii="Times New Roman"/>
          <w:b w:val="false"/>
          <w:i w:val="false"/>
          <w:color w:val="000000"/>
          <w:sz w:val="28"/>
        </w:rPr>
        <w:t>статье 484</w:t>
      </w:r>
      <w:r>
        <w:rPr>
          <w:rFonts w:ascii="Times New Roman"/>
          <w:b w:val="false"/>
          <w:i w:val="false"/>
          <w:color w:val="000000"/>
          <w:sz w:val="28"/>
        </w:rPr>
        <w:t>:</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97" w:id="1450"/>
    <w:p>
      <w:pPr>
        <w:spacing w:after="0"/>
        <w:ind w:left="0"/>
        <w:jc w:val="both"/>
      </w:pPr>
      <w:r>
        <w:rPr>
          <w:rFonts w:ascii="Times New Roman"/>
          <w:b w:val="false"/>
          <w:i w:val="false"/>
          <w:color w:val="000000"/>
          <w:sz w:val="28"/>
        </w:rPr>
        <w:t>
      "1. Объектом налогообложения для лиц, занимающихся частной практикой, и индивидуальных предпринимателей, за исключением индивидуальных предпринимателей, применяющих специальный налоговый режим на основе упрощенной декларации, является численность работников, включая самих плательщиков.";</w:t>
      </w:r>
    </w:p>
    <w:bookmarkEnd w:id="1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после цифр "20)," дополнить цифрами "22),";</w:t>
      </w:r>
    </w:p>
    <w:bookmarkStart w:name="z1599" w:id="1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3 слова "пункта 1" исключить;</w:t>
      </w:r>
    </w:p>
    <w:bookmarkEnd w:id="1451"/>
    <w:bookmarkStart w:name="z1600" w:id="1452"/>
    <w:p>
      <w:pPr>
        <w:spacing w:after="0"/>
        <w:ind w:left="0"/>
        <w:jc w:val="both"/>
      </w:pPr>
      <w:r>
        <w:rPr>
          <w:rFonts w:ascii="Times New Roman"/>
          <w:b w:val="false"/>
          <w:i w:val="false"/>
          <w:color w:val="000000"/>
          <w:sz w:val="28"/>
        </w:rPr>
        <w:t xml:space="preserve">
      211) в </w:t>
      </w:r>
      <w:r>
        <w:rPr>
          <w:rFonts w:ascii="Times New Roman"/>
          <w:b w:val="false"/>
          <w:i w:val="false"/>
          <w:color w:val="000000"/>
          <w:sz w:val="28"/>
        </w:rPr>
        <w:t>пункте 3</w:t>
      </w:r>
      <w:r>
        <w:rPr>
          <w:rFonts w:ascii="Times New Roman"/>
          <w:b w:val="false"/>
          <w:i w:val="false"/>
          <w:color w:val="000000"/>
          <w:sz w:val="28"/>
        </w:rPr>
        <w:t xml:space="preserve"> статьи 485 цифры "61" заменить цифрами "77";</w:t>
      </w:r>
    </w:p>
    <w:bookmarkEnd w:id="1452"/>
    <w:bookmarkStart w:name="z1601" w:id="1453"/>
    <w:p>
      <w:pPr>
        <w:spacing w:after="0"/>
        <w:ind w:left="0"/>
        <w:jc w:val="both"/>
      </w:pPr>
      <w:r>
        <w:rPr>
          <w:rFonts w:ascii="Times New Roman"/>
          <w:b w:val="false"/>
          <w:i w:val="false"/>
          <w:color w:val="000000"/>
          <w:sz w:val="28"/>
        </w:rPr>
        <w:t xml:space="preserve">
      212) в </w:t>
      </w:r>
      <w:r>
        <w:rPr>
          <w:rFonts w:ascii="Times New Roman"/>
          <w:b w:val="false"/>
          <w:i w:val="false"/>
          <w:color w:val="000000"/>
          <w:sz w:val="28"/>
        </w:rPr>
        <w:t>статье 486</w:t>
      </w:r>
      <w:r>
        <w:rPr>
          <w:rFonts w:ascii="Times New Roman"/>
          <w:b w:val="false"/>
          <w:i w:val="false"/>
          <w:color w:val="000000"/>
          <w:sz w:val="28"/>
        </w:rPr>
        <w:t>:</w:t>
      </w:r>
    </w:p>
    <w:bookmarkEnd w:id="1453"/>
    <w:bookmarkStart w:name="z1602" w:id="1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подлежащая уплате в бюджет," исключить;</w:t>
      </w:r>
    </w:p>
    <w:bookmarkEnd w:id="1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04" w:id="1455"/>
    <w:p>
      <w:pPr>
        <w:spacing w:after="0"/>
        <w:ind w:left="0"/>
        <w:jc w:val="both"/>
      </w:pPr>
      <w:r>
        <w:rPr>
          <w:rFonts w:ascii="Times New Roman"/>
          <w:b w:val="false"/>
          <w:i w:val="false"/>
          <w:color w:val="000000"/>
          <w:sz w:val="28"/>
        </w:rPr>
        <w:t>
      "5.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bookmarkEnd w:id="1455"/>
    <w:bookmarkStart w:name="z1605" w:id="1456"/>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1456"/>
    <w:bookmarkStart w:name="z1606" w:id="1457"/>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1457"/>
    <w:bookmarkStart w:name="z1607" w:id="1458"/>
    <w:p>
      <w:pPr>
        <w:spacing w:after="0"/>
        <w:ind w:left="0"/>
        <w:jc w:val="both"/>
      </w:pPr>
      <w:r>
        <w:rPr>
          <w:rFonts w:ascii="Times New Roman"/>
          <w:b w:val="false"/>
          <w:i w:val="false"/>
          <w:color w:val="000000"/>
          <w:sz w:val="28"/>
        </w:rPr>
        <w:t xml:space="preserve">
      213) в </w:t>
      </w:r>
      <w:r>
        <w:rPr>
          <w:rFonts w:ascii="Times New Roman"/>
          <w:b w:val="false"/>
          <w:i w:val="false"/>
          <w:color w:val="000000"/>
          <w:sz w:val="28"/>
        </w:rPr>
        <w:t>пункте 9</w:t>
      </w:r>
      <w:r>
        <w:rPr>
          <w:rFonts w:ascii="Times New Roman"/>
          <w:b w:val="false"/>
          <w:i w:val="false"/>
          <w:color w:val="000000"/>
          <w:sz w:val="28"/>
        </w:rPr>
        <w:t xml:space="preserve"> статьи 493 слово "марта" заменить словом "мая"; </w:t>
      </w:r>
    </w:p>
    <w:bookmarkEnd w:id="1458"/>
    <w:bookmarkStart w:name="z1608" w:id="1459"/>
    <w:p>
      <w:pPr>
        <w:spacing w:after="0"/>
        <w:ind w:left="0"/>
        <w:jc w:val="both"/>
      </w:pPr>
      <w:r>
        <w:rPr>
          <w:rFonts w:ascii="Times New Roman"/>
          <w:b w:val="false"/>
          <w:i w:val="false"/>
          <w:color w:val="000000"/>
          <w:sz w:val="28"/>
        </w:rPr>
        <w:t xml:space="preserve">
      214)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494 изложить в следующей редакции:</w:t>
      </w:r>
    </w:p>
    <w:bookmarkEnd w:id="1459"/>
    <w:bookmarkStart w:name="z1609" w:id="1460"/>
    <w:p>
      <w:pPr>
        <w:spacing w:after="0"/>
        <w:ind w:left="0"/>
        <w:jc w:val="both"/>
      </w:pPr>
      <w:r>
        <w:rPr>
          <w:rFonts w:ascii="Times New Roman"/>
          <w:b w:val="false"/>
          <w:i w:val="false"/>
          <w:color w:val="000000"/>
          <w:sz w:val="28"/>
        </w:rPr>
        <w:t>
      "3. Если иное не установлено настоящей статьей, сроком уплаты налога в бюджет для физических лиц является дата не позднее 1 апреля года, следующего за отчетным налоговым периодом.";</w:t>
      </w:r>
    </w:p>
    <w:bookmarkEnd w:id="1460"/>
    <w:bookmarkStart w:name="z1610" w:id="1461"/>
    <w:p>
      <w:pPr>
        <w:spacing w:after="0"/>
        <w:ind w:left="0"/>
        <w:jc w:val="both"/>
      </w:pPr>
      <w:r>
        <w:rPr>
          <w:rFonts w:ascii="Times New Roman"/>
          <w:b w:val="false"/>
          <w:i w:val="false"/>
          <w:color w:val="000000"/>
          <w:sz w:val="28"/>
        </w:rPr>
        <w:t xml:space="preserve">
      215) в </w:t>
      </w:r>
      <w:r>
        <w:rPr>
          <w:rFonts w:ascii="Times New Roman"/>
          <w:b w:val="false"/>
          <w:i w:val="false"/>
          <w:color w:val="000000"/>
          <w:sz w:val="28"/>
        </w:rPr>
        <w:t>статье 498</w:t>
      </w:r>
      <w:r>
        <w:rPr>
          <w:rFonts w:ascii="Times New Roman"/>
          <w:b w:val="false"/>
          <w:i w:val="false"/>
          <w:color w:val="000000"/>
          <w:sz w:val="28"/>
        </w:rPr>
        <w:t xml:space="preserve">: </w:t>
      </w:r>
    </w:p>
    <w:bookmarkEnd w:id="1461"/>
    <w:bookmarkStart w:name="z1611" w:id="14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исключить;</w:t>
      </w:r>
    </w:p>
    <w:bookmarkStart w:name="z1613" w:id="1463"/>
    <w:p>
      <w:pPr>
        <w:spacing w:after="0"/>
        <w:ind w:left="0"/>
        <w:jc w:val="both"/>
      </w:pPr>
      <w:r>
        <w:rPr>
          <w:rFonts w:ascii="Times New Roman"/>
          <w:b w:val="false"/>
          <w:i w:val="false"/>
          <w:color w:val="000000"/>
          <w:sz w:val="28"/>
        </w:rPr>
        <w:t>
      часть вторую исключить;</w:t>
      </w:r>
    </w:p>
    <w:bookmarkEnd w:id="1463"/>
    <w:bookmarkStart w:name="z1614" w:id="14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"3) – 7) части первой" заменить словами "3) и 7)";</w:t>
      </w:r>
    </w:p>
    <w:bookmarkEnd w:id="1464"/>
    <w:bookmarkStart w:name="z1615" w:id="1465"/>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пункт 2</w:t>
      </w:r>
      <w:r>
        <w:rPr>
          <w:rFonts w:ascii="Times New Roman"/>
          <w:b w:val="false"/>
          <w:i w:val="false"/>
          <w:color w:val="000000"/>
          <w:sz w:val="28"/>
        </w:rPr>
        <w:t xml:space="preserve"> статьи 499 исключить;</w:t>
      </w:r>
    </w:p>
    <w:bookmarkEnd w:id="1465"/>
    <w:bookmarkStart w:name="z1616" w:id="1466"/>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статью 504</w:t>
      </w:r>
      <w:r>
        <w:rPr>
          <w:rFonts w:ascii="Times New Roman"/>
          <w:b w:val="false"/>
          <w:i w:val="false"/>
          <w:color w:val="000000"/>
          <w:sz w:val="28"/>
        </w:rPr>
        <w:t xml:space="preserve"> исключить;</w:t>
      </w:r>
    </w:p>
    <w:bookmarkEnd w:id="1466"/>
    <w:bookmarkStart w:name="z1617" w:id="1467"/>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статью 505</w:t>
      </w:r>
      <w:r>
        <w:rPr>
          <w:rFonts w:ascii="Times New Roman"/>
          <w:b w:val="false"/>
          <w:i w:val="false"/>
          <w:color w:val="000000"/>
          <w:sz w:val="28"/>
        </w:rPr>
        <w:t xml:space="preserve"> изложить в следующей редакции:</w:t>
      </w:r>
    </w:p>
    <w:bookmarkEnd w:id="1467"/>
    <w:bookmarkStart w:name="z1618" w:id="1468"/>
    <w:p>
      <w:pPr>
        <w:spacing w:after="0"/>
        <w:ind w:left="0"/>
        <w:jc w:val="both"/>
      </w:pPr>
      <w:r>
        <w:rPr>
          <w:rFonts w:ascii="Times New Roman"/>
          <w:b w:val="false"/>
          <w:i w:val="false"/>
          <w:color w:val="000000"/>
          <w:sz w:val="28"/>
        </w:rPr>
        <w:t xml:space="preserve">
      "Статья 505. Базовые налоговые ставки на земли населенных пунктов </w:t>
      </w:r>
    </w:p>
    <w:bookmarkEnd w:id="1468"/>
    <w:bookmarkStart w:name="z1619" w:id="1469"/>
    <w:p>
      <w:pPr>
        <w:spacing w:after="0"/>
        <w:ind w:left="0"/>
        <w:jc w:val="both"/>
      </w:pPr>
      <w:r>
        <w:rPr>
          <w:rFonts w:ascii="Times New Roman"/>
          <w:b w:val="false"/>
          <w:i w:val="false"/>
          <w:color w:val="000000"/>
          <w:sz w:val="28"/>
        </w:rPr>
        <w:t>
      Базовые налоговые ставки на земли населенных пунктов устанавливаются в расчете на один квадратный метр площади в следующих размерах:</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433"/>
        <w:gridCol w:w="8814"/>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620" w:id="1470"/>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bookmarkEnd w:id="1470"/>
    <w:bookmarkStart w:name="z1621" w:id="1471"/>
    <w:p>
      <w:pPr>
        <w:spacing w:after="0"/>
        <w:ind w:left="0"/>
        <w:jc w:val="both"/>
      </w:pPr>
      <w:r>
        <w:rPr>
          <w:rFonts w:ascii="Times New Roman"/>
          <w:b w:val="false"/>
          <w:i w:val="false"/>
          <w:color w:val="000000"/>
          <w:sz w:val="28"/>
        </w:rPr>
        <w:t xml:space="preserve">
      219) в </w:t>
      </w:r>
      <w:r>
        <w:rPr>
          <w:rFonts w:ascii="Times New Roman"/>
          <w:b w:val="false"/>
          <w:i w:val="false"/>
          <w:color w:val="000000"/>
          <w:sz w:val="28"/>
        </w:rPr>
        <w:t>статье 509</w:t>
      </w:r>
      <w:r>
        <w:rPr>
          <w:rFonts w:ascii="Times New Roman"/>
          <w:b w:val="false"/>
          <w:i w:val="false"/>
          <w:color w:val="000000"/>
          <w:sz w:val="28"/>
        </w:rPr>
        <w:t xml:space="preserve">: </w:t>
      </w:r>
    </w:p>
    <w:bookmarkEnd w:id="1471"/>
    <w:bookmarkStart w:name="z1622" w:id="1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472"/>
    <w:bookmarkStart w:name="z1623" w:id="1473"/>
    <w:p>
      <w:pPr>
        <w:spacing w:after="0"/>
        <w:ind w:left="0"/>
        <w:jc w:val="both"/>
      </w:pPr>
      <w:r>
        <w:rPr>
          <w:rFonts w:ascii="Times New Roman"/>
          <w:b w:val="false"/>
          <w:i w:val="false"/>
          <w:color w:val="000000"/>
          <w:sz w:val="28"/>
        </w:rPr>
        <w:t xml:space="preserve">
      в части первой цифры "23 – 26" заменить цифрами "23 – 27"; </w:t>
      </w:r>
    </w:p>
    <w:bookmarkEnd w:id="1473"/>
    <w:bookmarkStart w:name="z1624" w:id="1474"/>
    <w:p>
      <w:pPr>
        <w:spacing w:after="0"/>
        <w:ind w:left="0"/>
        <w:jc w:val="both"/>
      </w:pPr>
      <w:r>
        <w:rPr>
          <w:rFonts w:ascii="Times New Roman"/>
          <w:b w:val="false"/>
          <w:i w:val="false"/>
          <w:color w:val="000000"/>
          <w:sz w:val="28"/>
        </w:rPr>
        <w:t>
      в части первой цифры "23 – 27" заменить цифрами "24 – 27";</w:t>
      </w:r>
    </w:p>
    <w:bookmarkEnd w:id="1474"/>
    <w:bookmarkStart w:name="z1625" w:id="1475"/>
    <w:p>
      <w:pPr>
        <w:spacing w:after="0"/>
        <w:ind w:left="0"/>
        <w:jc w:val="both"/>
      </w:pPr>
      <w:r>
        <w:rPr>
          <w:rFonts w:ascii="Times New Roman"/>
          <w:b w:val="false"/>
          <w:i w:val="false"/>
          <w:color w:val="000000"/>
          <w:sz w:val="28"/>
        </w:rPr>
        <w:t>
      дополнить частью третьей следующего содержания:</w:t>
      </w:r>
    </w:p>
    <w:bookmarkEnd w:id="1475"/>
    <w:bookmarkStart w:name="z1626" w:id="1476"/>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1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28" w:id="1477"/>
    <w:p>
      <w:pPr>
        <w:spacing w:after="0"/>
        <w:ind w:left="0"/>
        <w:jc w:val="both"/>
      </w:pPr>
      <w:r>
        <w:rPr>
          <w:rFonts w:ascii="Times New Roman"/>
          <w:b w:val="false"/>
          <w:i w:val="false"/>
          <w:color w:val="000000"/>
          <w:sz w:val="28"/>
        </w:rPr>
        <w:t xml:space="preserve">
      "5.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 увеличиваются в двадцать раз с даты вручения собственнику или землепользователю письменного предписания об устранении нарушений требований земельного законодательства Республики Казахстан районными (кроме районов в городах) исполнительными органами, местными исполнительными органами городов областного значения.</w:t>
      </w:r>
    </w:p>
    <w:bookmarkEnd w:id="1477"/>
    <w:bookmarkStart w:name="z1629" w:id="1478"/>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1478"/>
    <w:bookmarkStart w:name="z1630" w:id="1479"/>
    <w:p>
      <w:pPr>
        <w:spacing w:after="0"/>
        <w:ind w:left="0"/>
        <w:jc w:val="both"/>
      </w:pPr>
      <w:r>
        <w:rPr>
          <w:rFonts w:ascii="Times New Roman"/>
          <w:b w:val="false"/>
          <w:i w:val="false"/>
          <w:color w:val="000000"/>
          <w:sz w:val="28"/>
        </w:rPr>
        <w:t>
      дополнить пунктом 7 следующего содержания:</w:t>
      </w:r>
    </w:p>
    <w:bookmarkEnd w:id="1479"/>
    <w:bookmarkStart w:name="z1631" w:id="1480"/>
    <w:p>
      <w:pPr>
        <w:spacing w:after="0"/>
        <w:ind w:left="0"/>
        <w:jc w:val="both"/>
      </w:pPr>
      <w:r>
        <w:rPr>
          <w:rFonts w:ascii="Times New Roman"/>
          <w:b w:val="false"/>
          <w:i w:val="false"/>
          <w:color w:val="000000"/>
          <w:sz w:val="28"/>
        </w:rPr>
        <w:t>
      "7. По земельным участкам, указанным в пунктах 4 и 5 настоящей статьи, сведения по которым представляются уполномоченным органом по контролю за использованием и охраной земель и местными исполнительными органами,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начисленной сумме земельного налога.";</w:t>
      </w:r>
    </w:p>
    <w:bookmarkEnd w:id="1480"/>
    <w:bookmarkStart w:name="z1632" w:id="1481"/>
    <w:p>
      <w:pPr>
        <w:spacing w:after="0"/>
        <w:ind w:left="0"/>
        <w:jc w:val="both"/>
      </w:pPr>
      <w:r>
        <w:rPr>
          <w:rFonts w:ascii="Times New Roman"/>
          <w:b w:val="false"/>
          <w:i w:val="false"/>
          <w:color w:val="000000"/>
          <w:sz w:val="28"/>
        </w:rPr>
        <w:t xml:space="preserve">
      220) в </w:t>
      </w:r>
      <w:r>
        <w:rPr>
          <w:rFonts w:ascii="Times New Roman"/>
          <w:b w:val="false"/>
          <w:i w:val="false"/>
          <w:color w:val="000000"/>
          <w:sz w:val="28"/>
        </w:rPr>
        <w:t>статье 510</w:t>
      </w:r>
      <w:r>
        <w:rPr>
          <w:rFonts w:ascii="Times New Roman"/>
          <w:b w:val="false"/>
          <w:i w:val="false"/>
          <w:color w:val="000000"/>
          <w:sz w:val="28"/>
        </w:rPr>
        <w:t>:</w:t>
      </w:r>
    </w:p>
    <w:bookmarkEnd w:id="1481"/>
    <w:bookmarkStart w:name="z1633" w:id="148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цифры "504," исключить;</w:t>
      </w:r>
    </w:p>
    <w:bookmarkEnd w:id="1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bookmarkStart w:name="z1635" w:id="1483"/>
    <w:p>
      <w:pPr>
        <w:spacing w:after="0"/>
        <w:ind w:left="0"/>
        <w:jc w:val="both"/>
      </w:pPr>
      <w:r>
        <w:rPr>
          <w:rFonts w:ascii="Times New Roman"/>
          <w:b w:val="false"/>
          <w:i w:val="false"/>
          <w:color w:val="000000"/>
          <w:sz w:val="28"/>
        </w:rPr>
        <w:t>
      "5) лица, заключившие соглашение об инвестициях и применяющие положения главы 80-1 настоящего Кодекса, – по земельным участкам, используемым для реализации инвестиционного проекта.";</w:t>
      </w:r>
    </w:p>
    <w:bookmarkEnd w:id="1483"/>
    <w:bookmarkStart w:name="z1636" w:id="1484"/>
    <w:p>
      <w:pPr>
        <w:spacing w:after="0"/>
        <w:ind w:left="0"/>
        <w:jc w:val="both"/>
      </w:pPr>
      <w:r>
        <w:rPr>
          <w:rFonts w:ascii="Times New Roman"/>
          <w:b w:val="false"/>
          <w:i w:val="false"/>
          <w:color w:val="000000"/>
          <w:sz w:val="28"/>
        </w:rPr>
        <w:t xml:space="preserve">
      в абзаце втором части второй </w:t>
      </w:r>
      <w:r>
        <w:rPr>
          <w:rFonts w:ascii="Times New Roman"/>
          <w:b w:val="false"/>
          <w:i w:val="false"/>
          <w:color w:val="000000"/>
          <w:sz w:val="28"/>
        </w:rPr>
        <w:t>подпункта 5)</w:t>
      </w:r>
      <w:r>
        <w:rPr>
          <w:rFonts w:ascii="Times New Roman"/>
          <w:b w:val="false"/>
          <w:i w:val="false"/>
          <w:color w:val="000000"/>
          <w:sz w:val="28"/>
        </w:rPr>
        <w:t xml:space="preserve"> пункта 3 слова "законодательством Республики Казахстан в области государственной поддержки индустриально-инновационной деятельности"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484"/>
    <w:bookmarkStart w:name="z1637" w:id="148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"и 6)" заменить словами ", 6) и 7)";</w:t>
      </w:r>
    </w:p>
    <w:bookmarkEnd w:id="1485"/>
    <w:bookmarkStart w:name="z1638" w:id="1486"/>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статью 514</w:t>
      </w:r>
      <w:r>
        <w:rPr>
          <w:rFonts w:ascii="Times New Roman"/>
          <w:b w:val="false"/>
          <w:i w:val="false"/>
          <w:color w:val="000000"/>
          <w:sz w:val="28"/>
        </w:rPr>
        <w:t xml:space="preserve"> исключить;</w:t>
      </w:r>
    </w:p>
    <w:bookmarkEnd w:id="1486"/>
    <w:bookmarkStart w:name="z1639" w:id="1487"/>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519 после слов "в соответствии с международными стандартами финансовой отчетности и" дополнить словом "(или)";</w:t>
      </w:r>
    </w:p>
    <w:bookmarkEnd w:id="1487"/>
    <w:bookmarkStart w:name="z1640" w:id="1488"/>
    <w:p>
      <w:pPr>
        <w:spacing w:after="0"/>
        <w:ind w:left="0"/>
        <w:jc w:val="both"/>
      </w:pPr>
      <w:r>
        <w:rPr>
          <w:rFonts w:ascii="Times New Roman"/>
          <w:b w:val="false"/>
          <w:i w:val="false"/>
          <w:color w:val="000000"/>
          <w:sz w:val="28"/>
        </w:rPr>
        <w:t xml:space="preserve">
      223) в </w:t>
      </w:r>
      <w:r>
        <w:rPr>
          <w:rFonts w:ascii="Times New Roman"/>
          <w:b w:val="false"/>
          <w:i w:val="false"/>
          <w:color w:val="000000"/>
          <w:sz w:val="28"/>
        </w:rPr>
        <w:t>статье 520</w:t>
      </w:r>
      <w:r>
        <w:rPr>
          <w:rFonts w:ascii="Times New Roman"/>
          <w:b w:val="false"/>
          <w:i w:val="false"/>
          <w:color w:val="000000"/>
          <w:sz w:val="28"/>
        </w:rPr>
        <w:t>:</w:t>
      </w:r>
    </w:p>
    <w:bookmarkEnd w:id="1488"/>
    <w:bookmarkStart w:name="z1641" w:id="148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"и 4)" заменить словами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p>
    <w:bookmarkEnd w:id="1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1643" w:id="1490"/>
    <w:p>
      <w:pPr>
        <w:spacing w:after="0"/>
        <w:ind w:left="0"/>
        <w:jc w:val="both"/>
      </w:pPr>
      <w:r>
        <w:rPr>
          <w:rFonts w:ascii="Times New Roman"/>
          <w:b w:val="false"/>
          <w:i w:val="false"/>
          <w:color w:val="000000"/>
          <w:sz w:val="28"/>
        </w:rPr>
        <w:t xml:space="preserve">
      224) в </w:t>
      </w:r>
      <w:r>
        <w:rPr>
          <w:rFonts w:ascii="Times New Roman"/>
          <w:b w:val="false"/>
          <w:i w:val="false"/>
          <w:color w:val="000000"/>
          <w:sz w:val="28"/>
        </w:rPr>
        <w:t>статье 521</w:t>
      </w:r>
      <w:r>
        <w:rPr>
          <w:rFonts w:ascii="Times New Roman"/>
          <w:b w:val="false"/>
          <w:i w:val="false"/>
          <w:color w:val="000000"/>
          <w:sz w:val="28"/>
        </w:rPr>
        <w:t>:</w:t>
      </w:r>
    </w:p>
    <w:bookmarkEnd w:id="1490"/>
    <w:bookmarkStart w:name="z1644" w:id="1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491"/>
    <w:bookmarkStart w:name="z1645" w:id="1492"/>
    <w:p>
      <w:pPr>
        <w:spacing w:after="0"/>
        <w:ind w:left="0"/>
        <w:jc w:val="both"/>
      </w:pPr>
      <w:r>
        <w:rPr>
          <w:rFonts w:ascii="Times New Roman"/>
          <w:b w:val="false"/>
          <w:i w:val="false"/>
          <w:color w:val="000000"/>
          <w:sz w:val="28"/>
        </w:rPr>
        <w:t xml:space="preserve">
      в абзаце втором части второй </w:t>
      </w:r>
      <w:r>
        <w:rPr>
          <w:rFonts w:ascii="Times New Roman"/>
          <w:b w:val="false"/>
          <w:i w:val="false"/>
          <w:color w:val="000000"/>
          <w:sz w:val="28"/>
        </w:rPr>
        <w:t>подпункта 10)</w:t>
      </w:r>
      <w:r>
        <w:rPr>
          <w:rFonts w:ascii="Times New Roman"/>
          <w:b w:val="false"/>
          <w:i w:val="false"/>
          <w:color w:val="000000"/>
          <w:sz w:val="28"/>
        </w:rPr>
        <w:t xml:space="preserve"> слова "законодательством Республики Казахстан в области государственной поддержки индустриально-инновационной деятельности"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492"/>
    <w:bookmarkStart w:name="z1646" w:id="1493"/>
    <w:p>
      <w:pPr>
        <w:spacing w:after="0"/>
        <w:ind w:left="0"/>
        <w:jc w:val="both"/>
      </w:pPr>
      <w:r>
        <w:rPr>
          <w:rFonts w:ascii="Times New Roman"/>
          <w:b w:val="false"/>
          <w:i w:val="false"/>
          <w:color w:val="000000"/>
          <w:sz w:val="28"/>
        </w:rPr>
        <w:t>
      дополнить подпунктом 12) следующего содержания:</w:t>
      </w:r>
    </w:p>
    <w:bookmarkEnd w:id="1493"/>
    <w:bookmarkStart w:name="z1647" w:id="1494"/>
    <w:p>
      <w:pPr>
        <w:spacing w:after="0"/>
        <w:ind w:left="0"/>
        <w:jc w:val="both"/>
      </w:pPr>
      <w:r>
        <w:rPr>
          <w:rFonts w:ascii="Times New Roman"/>
          <w:b w:val="false"/>
          <w:i w:val="false"/>
          <w:color w:val="000000"/>
          <w:sz w:val="28"/>
        </w:rPr>
        <w:t>
      "12) организация, осуществляющая деятельность по организации и проведению международной специализированной выставки на территории Республики Казахстан.</w:t>
      </w:r>
    </w:p>
    <w:bookmarkEnd w:id="1494"/>
    <w:bookmarkStart w:name="z1648" w:id="1495"/>
    <w:p>
      <w:pPr>
        <w:spacing w:after="0"/>
        <w:ind w:left="0"/>
        <w:jc w:val="both"/>
      </w:pPr>
      <w:r>
        <w:rPr>
          <w:rFonts w:ascii="Times New Roman"/>
          <w:b w:val="false"/>
          <w:i w:val="false"/>
          <w:color w:val="000000"/>
          <w:sz w:val="28"/>
        </w:rPr>
        <w:t>
      Для целей части первой настоящего подпункта под организацией, осуществляющей деятельность по организации и проведению международной специализированной выставки на территории Республики Казахстан, понимается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3) следующего содержания:</w:t>
      </w:r>
    </w:p>
    <w:bookmarkStart w:name="z1650" w:id="1496"/>
    <w:p>
      <w:pPr>
        <w:spacing w:after="0"/>
        <w:ind w:left="0"/>
        <w:jc w:val="both"/>
      </w:pPr>
      <w:r>
        <w:rPr>
          <w:rFonts w:ascii="Times New Roman"/>
          <w:b w:val="false"/>
          <w:i w:val="false"/>
          <w:color w:val="000000"/>
          <w:sz w:val="28"/>
        </w:rPr>
        <w:t>
      "3) подпунктом 12) пункта 3 настоящей статьи.";</w:t>
      </w:r>
    </w:p>
    <w:bookmarkEnd w:id="1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3) следующего содержания: </w:t>
      </w:r>
    </w:p>
    <w:bookmarkStart w:name="z1652" w:id="1497"/>
    <w:p>
      <w:pPr>
        <w:spacing w:after="0"/>
        <w:ind w:left="0"/>
        <w:jc w:val="both"/>
      </w:pPr>
      <w:r>
        <w:rPr>
          <w:rFonts w:ascii="Times New Roman"/>
          <w:b w:val="false"/>
          <w:i w:val="false"/>
          <w:color w:val="000000"/>
          <w:sz w:val="28"/>
        </w:rPr>
        <w:t>
      "3) лицо, заключившее соглашение об инвестициях с учетом положений главы 80-1 настоящего Кодекса.";</w:t>
      </w:r>
    </w:p>
    <w:bookmarkEnd w:id="1497"/>
    <w:bookmarkStart w:name="z1653" w:id="1498"/>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пункт 6</w:t>
      </w:r>
      <w:r>
        <w:rPr>
          <w:rFonts w:ascii="Times New Roman"/>
          <w:b w:val="false"/>
          <w:i w:val="false"/>
          <w:color w:val="000000"/>
          <w:sz w:val="28"/>
        </w:rPr>
        <w:t xml:space="preserve"> статьи 522 изложить в следующей редакции:</w:t>
      </w:r>
    </w:p>
    <w:bookmarkEnd w:id="1498"/>
    <w:bookmarkStart w:name="z1654" w:id="1499"/>
    <w:p>
      <w:pPr>
        <w:spacing w:after="0"/>
        <w:ind w:left="0"/>
        <w:jc w:val="both"/>
      </w:pPr>
      <w:r>
        <w:rPr>
          <w:rFonts w:ascii="Times New Roman"/>
          <w:b w:val="false"/>
          <w:i w:val="false"/>
          <w:color w:val="000000"/>
          <w:sz w:val="28"/>
        </w:rPr>
        <w:t>
      "6. Размер текущих платежей определяется путем применения соответствующих налоговых ставок к балансовой стоимости объектов налогообложения, определенной по данным бухгалтерского учета на начало налогового периода.";</w:t>
      </w:r>
    </w:p>
    <w:bookmarkEnd w:id="1499"/>
    <w:bookmarkStart w:name="z1655" w:id="1500"/>
    <w:p>
      <w:pPr>
        <w:spacing w:after="0"/>
        <w:ind w:left="0"/>
        <w:jc w:val="both"/>
      </w:pPr>
      <w:r>
        <w:rPr>
          <w:rFonts w:ascii="Times New Roman"/>
          <w:b w:val="false"/>
          <w:i w:val="false"/>
          <w:color w:val="000000"/>
          <w:sz w:val="28"/>
        </w:rPr>
        <w:t xml:space="preserve">
      226) в </w:t>
      </w:r>
      <w:r>
        <w:rPr>
          <w:rFonts w:ascii="Times New Roman"/>
          <w:b w:val="false"/>
          <w:i w:val="false"/>
          <w:color w:val="000000"/>
          <w:sz w:val="28"/>
        </w:rPr>
        <w:t>статье 526</w:t>
      </w:r>
      <w:r>
        <w:rPr>
          <w:rFonts w:ascii="Times New Roman"/>
          <w:b w:val="false"/>
          <w:i w:val="false"/>
          <w:color w:val="000000"/>
          <w:sz w:val="28"/>
        </w:rPr>
        <w:t>:</w:t>
      </w:r>
    </w:p>
    <w:bookmarkEnd w:id="1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57" w:id="1501"/>
    <w:p>
      <w:pPr>
        <w:spacing w:after="0"/>
        <w:ind w:left="0"/>
        <w:jc w:val="both"/>
      </w:pPr>
      <w:r>
        <w:rPr>
          <w:rFonts w:ascii="Times New Roman"/>
          <w:b w:val="false"/>
          <w:i w:val="false"/>
          <w:color w:val="000000"/>
          <w:sz w:val="28"/>
        </w:rPr>
        <w:t>
      "2. Плательщиками налога на имущество физических лиц не являются:</w:t>
      </w:r>
    </w:p>
    <w:bookmarkEnd w:id="1501"/>
    <w:bookmarkStart w:name="z1658" w:id="1502"/>
    <w:p>
      <w:pPr>
        <w:spacing w:after="0"/>
        <w:ind w:left="0"/>
        <w:jc w:val="both"/>
      </w:pPr>
      <w:r>
        <w:rPr>
          <w:rFonts w:ascii="Times New Roman"/>
          <w:b w:val="false"/>
          <w:i w:val="false"/>
          <w:color w:val="000000"/>
          <w:sz w:val="28"/>
        </w:rPr>
        <w:t xml:space="preserve">
      1) герои Советского Союза, герои Социалистического Труда, лица, удостоенные званий "Халық қаһарманы", "Қазақстанның Еңбек Epi", награжденные орденом Славы трех степеней и орденом "Отан", –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подпункте 1) </w:t>
      </w:r>
      <w:r>
        <w:rPr>
          <w:rFonts w:ascii="Times New Roman"/>
          <w:b w:val="false"/>
          <w:i w:val="false"/>
          <w:color w:val="000000"/>
          <w:sz w:val="28"/>
        </w:rPr>
        <w:t>статьи 528</w:t>
      </w:r>
      <w:r>
        <w:rPr>
          <w:rFonts w:ascii="Times New Roman"/>
          <w:b w:val="false"/>
          <w:i w:val="false"/>
          <w:color w:val="000000"/>
          <w:sz w:val="28"/>
        </w:rPr>
        <w:t xml:space="preserve"> настоящего Кодекса;</w:t>
      </w:r>
    </w:p>
    <w:bookmarkEnd w:id="1502"/>
    <w:bookmarkStart w:name="z1659" w:id="1503"/>
    <w:p>
      <w:pPr>
        <w:spacing w:after="0"/>
        <w:ind w:left="0"/>
        <w:jc w:val="both"/>
      </w:pPr>
      <w:r>
        <w:rPr>
          <w:rFonts w:ascii="Times New Roman"/>
          <w:b w:val="false"/>
          <w:i w:val="false"/>
          <w:color w:val="000000"/>
          <w:sz w:val="28"/>
        </w:rPr>
        <w:t>
      2)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по:</w:t>
      </w:r>
    </w:p>
    <w:bookmarkEnd w:id="1503"/>
    <w:bookmarkStart w:name="z1660" w:id="1504"/>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1504"/>
    <w:bookmarkStart w:name="z1661" w:id="1505"/>
    <w:p>
      <w:pPr>
        <w:spacing w:after="0"/>
        <w:ind w:left="0"/>
        <w:jc w:val="both"/>
      </w:pPr>
      <w:r>
        <w:rPr>
          <w:rFonts w:ascii="Times New Roman"/>
          <w:b w:val="false"/>
          <w:i w:val="false"/>
          <w:color w:val="000000"/>
          <w:sz w:val="28"/>
        </w:rPr>
        <w:t>
      придомовым земельным участкам;</w:t>
      </w:r>
    </w:p>
    <w:bookmarkEnd w:id="1505"/>
    <w:bookmarkStart w:name="z1662" w:id="1506"/>
    <w:p>
      <w:pPr>
        <w:spacing w:after="0"/>
        <w:ind w:left="0"/>
        <w:jc w:val="both"/>
      </w:pP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bookmarkEnd w:id="1506"/>
    <w:bookmarkStart w:name="z1663" w:id="1507"/>
    <w:p>
      <w:pPr>
        <w:spacing w:after="0"/>
        <w:ind w:left="0"/>
        <w:jc w:val="both"/>
      </w:pPr>
      <w:r>
        <w:rPr>
          <w:rFonts w:ascii="Times New Roman"/>
          <w:b w:val="false"/>
          <w:i w:val="false"/>
          <w:color w:val="000000"/>
          <w:sz w:val="28"/>
        </w:rPr>
        <w:t>
      земельным участкам, занятым под гаражи;</w:t>
      </w:r>
    </w:p>
    <w:bookmarkEnd w:id="1507"/>
    <w:bookmarkStart w:name="z1664" w:id="1508"/>
    <w:p>
      <w:pPr>
        <w:spacing w:after="0"/>
        <w:ind w:left="0"/>
        <w:jc w:val="both"/>
      </w:pPr>
      <w:r>
        <w:rPr>
          <w:rFonts w:ascii="Times New Roman"/>
          <w:b w:val="false"/>
          <w:i w:val="false"/>
          <w:color w:val="000000"/>
          <w:sz w:val="28"/>
        </w:rPr>
        <w:t xml:space="preserve">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подпункте 1) </w:t>
      </w:r>
      <w:r>
        <w:rPr>
          <w:rFonts w:ascii="Times New Roman"/>
          <w:b w:val="false"/>
          <w:i w:val="false"/>
          <w:color w:val="000000"/>
          <w:sz w:val="28"/>
        </w:rPr>
        <w:t>статьи 528</w:t>
      </w:r>
      <w:r>
        <w:rPr>
          <w:rFonts w:ascii="Times New Roman"/>
          <w:b w:val="false"/>
          <w:i w:val="false"/>
          <w:color w:val="000000"/>
          <w:sz w:val="28"/>
        </w:rPr>
        <w:t xml:space="preserve"> настоящего Кодекса; </w:t>
      </w:r>
    </w:p>
    <w:bookmarkEnd w:id="1508"/>
    <w:bookmarkStart w:name="z1665" w:id="1509"/>
    <w:p>
      <w:pPr>
        <w:spacing w:after="0"/>
        <w:ind w:left="0"/>
        <w:jc w:val="both"/>
      </w:pPr>
      <w:r>
        <w:rPr>
          <w:rFonts w:ascii="Times New Roman"/>
          <w:b w:val="false"/>
          <w:i w:val="false"/>
          <w:color w:val="000000"/>
          <w:sz w:val="28"/>
        </w:rPr>
        <w:t>
      3) дети-сироты и дети, оставшиеся без попечения родителей, на период до достижения ими 18-летнего возраста по:</w:t>
      </w:r>
    </w:p>
    <w:bookmarkEnd w:id="1509"/>
    <w:bookmarkStart w:name="z1666" w:id="1510"/>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1510"/>
    <w:bookmarkStart w:name="z1667" w:id="1511"/>
    <w:p>
      <w:pPr>
        <w:spacing w:after="0"/>
        <w:ind w:left="0"/>
        <w:jc w:val="both"/>
      </w:pPr>
      <w:r>
        <w:rPr>
          <w:rFonts w:ascii="Times New Roman"/>
          <w:b w:val="false"/>
          <w:i w:val="false"/>
          <w:color w:val="000000"/>
          <w:sz w:val="28"/>
        </w:rPr>
        <w:t>
      придомовым земельным участкам;</w:t>
      </w:r>
    </w:p>
    <w:bookmarkEnd w:id="1511"/>
    <w:bookmarkStart w:name="z1668" w:id="1512"/>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1512"/>
    <w:bookmarkStart w:name="z1669" w:id="1513"/>
    <w:p>
      <w:pPr>
        <w:spacing w:after="0"/>
        <w:ind w:left="0"/>
        <w:jc w:val="both"/>
      </w:pPr>
      <w:r>
        <w:rPr>
          <w:rFonts w:ascii="Times New Roman"/>
          <w:b w:val="false"/>
          <w:i w:val="false"/>
          <w:color w:val="000000"/>
          <w:sz w:val="28"/>
        </w:rPr>
        <w:t xml:space="preserve">
      земельным участкам, занятым под гаражи; </w:t>
      </w:r>
    </w:p>
    <w:bookmarkEnd w:id="1513"/>
    <w:bookmarkStart w:name="z1670" w:id="1514"/>
    <w:p>
      <w:pPr>
        <w:spacing w:after="0"/>
        <w:ind w:left="0"/>
        <w:jc w:val="both"/>
      </w:pPr>
      <w:r>
        <w:rPr>
          <w:rFonts w:ascii="Times New Roman"/>
          <w:b w:val="false"/>
          <w:i w:val="false"/>
          <w:color w:val="000000"/>
          <w:sz w:val="28"/>
        </w:rPr>
        <w:t xml:space="preserve">
      объектам налогообложения, указанным в подпункте 1) </w:t>
      </w:r>
      <w:r>
        <w:rPr>
          <w:rFonts w:ascii="Times New Roman"/>
          <w:b w:val="false"/>
          <w:i w:val="false"/>
          <w:color w:val="000000"/>
          <w:sz w:val="28"/>
        </w:rPr>
        <w:t>статьи 528</w:t>
      </w:r>
      <w:r>
        <w:rPr>
          <w:rFonts w:ascii="Times New Roman"/>
          <w:b w:val="false"/>
          <w:i w:val="false"/>
          <w:color w:val="000000"/>
          <w:sz w:val="28"/>
        </w:rPr>
        <w:t xml:space="preserve"> настоящего Кодекса;</w:t>
      </w:r>
    </w:p>
    <w:bookmarkEnd w:id="1514"/>
    <w:bookmarkStart w:name="z1671" w:id="1515"/>
    <w:p>
      <w:pPr>
        <w:spacing w:after="0"/>
        <w:ind w:left="0"/>
        <w:jc w:val="both"/>
      </w:pPr>
      <w:r>
        <w:rPr>
          <w:rFonts w:ascii="Times New Roman"/>
          <w:b w:val="false"/>
          <w:i w:val="false"/>
          <w:color w:val="000000"/>
          <w:sz w:val="28"/>
        </w:rPr>
        <w:t>
      4) один из родителей инвалида с детства, ребенка-инвалида по:</w:t>
      </w:r>
    </w:p>
    <w:bookmarkEnd w:id="1515"/>
    <w:bookmarkStart w:name="z1672" w:id="1516"/>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1516"/>
    <w:bookmarkStart w:name="z1673" w:id="1517"/>
    <w:p>
      <w:pPr>
        <w:spacing w:after="0"/>
        <w:ind w:left="0"/>
        <w:jc w:val="both"/>
      </w:pPr>
      <w:r>
        <w:rPr>
          <w:rFonts w:ascii="Times New Roman"/>
          <w:b w:val="false"/>
          <w:i w:val="false"/>
          <w:color w:val="000000"/>
          <w:sz w:val="28"/>
        </w:rPr>
        <w:t>
      придомовым земельным участкам;</w:t>
      </w:r>
    </w:p>
    <w:bookmarkEnd w:id="1517"/>
    <w:bookmarkStart w:name="z1674" w:id="1518"/>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1518"/>
    <w:bookmarkStart w:name="z1675" w:id="1519"/>
    <w:p>
      <w:pPr>
        <w:spacing w:after="0"/>
        <w:ind w:left="0"/>
        <w:jc w:val="both"/>
      </w:pPr>
      <w:r>
        <w:rPr>
          <w:rFonts w:ascii="Times New Roman"/>
          <w:b w:val="false"/>
          <w:i w:val="false"/>
          <w:color w:val="000000"/>
          <w:sz w:val="28"/>
        </w:rPr>
        <w:t xml:space="preserve">
      земельным участкам, занятым под гаражи; </w:t>
      </w:r>
    </w:p>
    <w:bookmarkEnd w:id="1519"/>
    <w:bookmarkStart w:name="z1676" w:id="1520"/>
    <w:p>
      <w:pPr>
        <w:spacing w:after="0"/>
        <w:ind w:left="0"/>
        <w:jc w:val="both"/>
      </w:pPr>
      <w:r>
        <w:rPr>
          <w:rFonts w:ascii="Times New Roman"/>
          <w:b w:val="false"/>
          <w:i w:val="false"/>
          <w:color w:val="000000"/>
          <w:sz w:val="28"/>
        </w:rPr>
        <w:t>
      5) многодетные матери, удостоенные звания "Мать-героиня", награжденные подвеской "Алтын алқа", отдельно проживающие пенсионеры по:</w:t>
      </w:r>
    </w:p>
    <w:bookmarkEnd w:id="1520"/>
    <w:bookmarkStart w:name="z1677" w:id="1521"/>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1521"/>
    <w:bookmarkStart w:name="z1678" w:id="1522"/>
    <w:p>
      <w:pPr>
        <w:spacing w:after="0"/>
        <w:ind w:left="0"/>
        <w:jc w:val="both"/>
      </w:pPr>
      <w:r>
        <w:rPr>
          <w:rFonts w:ascii="Times New Roman"/>
          <w:b w:val="false"/>
          <w:i w:val="false"/>
          <w:color w:val="000000"/>
          <w:sz w:val="28"/>
        </w:rPr>
        <w:t>
      придомовым земельным участкам;</w:t>
      </w:r>
    </w:p>
    <w:bookmarkEnd w:id="1522"/>
    <w:bookmarkStart w:name="z1679" w:id="1523"/>
    <w:p>
      <w:pPr>
        <w:spacing w:after="0"/>
        <w:ind w:left="0"/>
        <w:jc w:val="both"/>
      </w:pPr>
      <w:r>
        <w:rPr>
          <w:rFonts w:ascii="Times New Roman"/>
          <w:b w:val="false"/>
          <w:i w:val="false"/>
          <w:color w:val="000000"/>
          <w:sz w:val="28"/>
        </w:rPr>
        <w:t xml:space="preserve">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подпункте 1) </w:t>
      </w:r>
      <w:r>
        <w:rPr>
          <w:rFonts w:ascii="Times New Roman"/>
          <w:b w:val="false"/>
          <w:i w:val="false"/>
          <w:color w:val="000000"/>
          <w:sz w:val="28"/>
        </w:rPr>
        <w:t>статьи 528</w:t>
      </w:r>
      <w:r>
        <w:rPr>
          <w:rFonts w:ascii="Times New Roman"/>
          <w:b w:val="false"/>
          <w:i w:val="false"/>
          <w:color w:val="000000"/>
          <w:sz w:val="28"/>
        </w:rPr>
        <w:t xml:space="preserve"> настоящего Кодекса.</w:t>
      </w:r>
    </w:p>
    <w:bookmarkEnd w:id="1523"/>
    <w:bookmarkStart w:name="z1680" w:id="1524"/>
    <w:p>
      <w:pPr>
        <w:spacing w:after="0"/>
        <w:ind w:left="0"/>
        <w:jc w:val="both"/>
      </w:pPr>
      <w:r>
        <w:rPr>
          <w:rFonts w:ascii="Times New Roman"/>
          <w:b w:val="false"/>
          <w:i w:val="false"/>
          <w:color w:val="000000"/>
          <w:sz w:val="28"/>
        </w:rPr>
        <w:t>
      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bookmarkEnd w:id="1524"/>
    <w:bookmarkStart w:name="z1681" w:id="1525"/>
    <w:p>
      <w:pPr>
        <w:spacing w:after="0"/>
        <w:ind w:left="0"/>
        <w:jc w:val="both"/>
      </w:pPr>
      <w:r>
        <w:rPr>
          <w:rFonts w:ascii="Times New Roman"/>
          <w:b w:val="false"/>
          <w:i w:val="false"/>
          <w:color w:val="000000"/>
          <w:sz w:val="28"/>
        </w:rPr>
        <w:t xml:space="preserve">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r>
        <w:rPr>
          <w:rFonts w:ascii="Times New Roman"/>
          <w:b w:val="false"/>
          <w:i w:val="false"/>
          <w:color w:val="000000"/>
          <w:sz w:val="28"/>
        </w:rPr>
        <w:t>статьей 529</w:t>
      </w:r>
      <w:r>
        <w:rPr>
          <w:rFonts w:ascii="Times New Roman"/>
          <w:b w:val="false"/>
          <w:i w:val="false"/>
          <w:color w:val="000000"/>
          <w:sz w:val="28"/>
        </w:rPr>
        <w:t xml:space="preserve"> настоящего Кодекса, и налог исчисляется налоговыми органами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1525"/>
    <w:bookmarkStart w:name="z1682" w:id="1526"/>
    <w:p>
      <w:pPr>
        <w:spacing w:after="0"/>
        <w:ind w:left="0"/>
        <w:jc w:val="both"/>
      </w:pPr>
      <w:r>
        <w:rPr>
          <w:rFonts w:ascii="Times New Roman"/>
          <w:b w:val="false"/>
          <w:i w:val="false"/>
          <w:color w:val="000000"/>
          <w:sz w:val="28"/>
        </w:rPr>
        <w:t>
      7) физические лица – собственники квартиры (комнаты), по доле собственника квартиры (комнаты), в земельном участке, занятом многоквартирным жилым домом.";</w:t>
      </w:r>
    </w:p>
    <w:bookmarkEnd w:id="1526"/>
    <w:bookmarkStart w:name="z1683" w:id="15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"2) и 3)" заменить цифрами "1) – 5)";</w:t>
      </w:r>
    </w:p>
    <w:bookmarkEnd w:id="1527"/>
    <w:bookmarkStart w:name="z1684" w:id="1528"/>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статью 527</w:t>
      </w:r>
      <w:r>
        <w:rPr>
          <w:rFonts w:ascii="Times New Roman"/>
          <w:b w:val="false"/>
          <w:i w:val="false"/>
          <w:color w:val="000000"/>
          <w:sz w:val="28"/>
        </w:rPr>
        <w:t xml:space="preserve"> дополнить пунктом 4 следующего содержания:</w:t>
      </w:r>
    </w:p>
    <w:bookmarkEnd w:id="1528"/>
    <w:bookmarkStart w:name="z1685" w:id="1529"/>
    <w:p>
      <w:pPr>
        <w:spacing w:after="0"/>
        <w:ind w:left="0"/>
        <w:jc w:val="both"/>
      </w:pPr>
      <w:r>
        <w:rPr>
          <w:rFonts w:ascii="Times New Roman"/>
          <w:b w:val="false"/>
          <w:i w:val="false"/>
          <w:color w:val="000000"/>
          <w:sz w:val="28"/>
        </w:rPr>
        <w:t>
      "4. В случае отсутствия идентификационных документов на земельный участок, основаниями для признания пользователя плательщиком налога в отношении земельного участка являются фактическое владение и пользование таким участком на основании:</w:t>
      </w:r>
    </w:p>
    <w:bookmarkEnd w:id="1529"/>
    <w:bookmarkStart w:name="z1686" w:id="1530"/>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1530"/>
    <w:bookmarkStart w:name="z1687" w:id="1531"/>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1531"/>
    <w:bookmarkStart w:name="z1688" w:id="1532"/>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статью 528</w:t>
      </w:r>
      <w:r>
        <w:rPr>
          <w:rFonts w:ascii="Times New Roman"/>
          <w:b w:val="false"/>
          <w:i w:val="false"/>
          <w:color w:val="000000"/>
          <w:sz w:val="28"/>
        </w:rPr>
        <w:t xml:space="preserve"> изложить в следующей редакции:</w:t>
      </w:r>
    </w:p>
    <w:bookmarkEnd w:id="1532"/>
    <w:bookmarkStart w:name="z1689" w:id="1533"/>
    <w:p>
      <w:pPr>
        <w:spacing w:after="0"/>
        <w:ind w:left="0"/>
        <w:jc w:val="both"/>
      </w:pPr>
      <w:r>
        <w:rPr>
          <w:rFonts w:ascii="Times New Roman"/>
          <w:b w:val="false"/>
          <w:i w:val="false"/>
          <w:color w:val="000000"/>
          <w:sz w:val="28"/>
        </w:rPr>
        <w:t>
      "Статья 528. Объект налогообложения</w:t>
      </w:r>
    </w:p>
    <w:bookmarkEnd w:id="1533"/>
    <w:bookmarkStart w:name="z1690" w:id="1534"/>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w:t>
      </w:r>
    </w:p>
    <w:bookmarkEnd w:id="1534"/>
    <w:bookmarkStart w:name="z1691" w:id="1535"/>
    <w:p>
      <w:pPr>
        <w:spacing w:after="0"/>
        <w:ind w:left="0"/>
        <w:jc w:val="both"/>
      </w:pPr>
      <w:r>
        <w:rPr>
          <w:rFonts w:ascii="Times New Roman"/>
          <w:b w:val="false"/>
          <w:i w:val="false"/>
          <w:color w:val="000000"/>
          <w:sz w:val="28"/>
        </w:rPr>
        <w:t>
      1) жилища, здания, дачные постройки, гаражи и иные строения, сооружения, помещения, принадлежащие им на праве собственности;</w:t>
      </w:r>
    </w:p>
    <w:bookmarkEnd w:id="1535"/>
    <w:bookmarkStart w:name="z1692" w:id="1536"/>
    <w:p>
      <w:pPr>
        <w:spacing w:after="0"/>
        <w:ind w:left="0"/>
        <w:jc w:val="both"/>
      </w:pPr>
      <w:r>
        <w:rPr>
          <w:rFonts w:ascii="Times New Roman"/>
          <w:b w:val="false"/>
          <w:i w:val="false"/>
          <w:color w:val="000000"/>
          <w:sz w:val="28"/>
        </w:rPr>
        <w:t>
      2) земельные участки, принадлежащие физическим лицам на праве собственности.";</w:t>
      </w:r>
    </w:p>
    <w:bookmarkEnd w:id="1536"/>
    <w:bookmarkStart w:name="z1693" w:id="1537"/>
    <w:p>
      <w:pPr>
        <w:spacing w:after="0"/>
        <w:ind w:left="0"/>
        <w:jc w:val="both"/>
      </w:pPr>
      <w:r>
        <w:rPr>
          <w:rFonts w:ascii="Times New Roman"/>
          <w:b w:val="false"/>
          <w:i w:val="false"/>
          <w:color w:val="000000"/>
          <w:sz w:val="28"/>
        </w:rPr>
        <w:t xml:space="preserve">
      229) в </w:t>
      </w:r>
      <w:r>
        <w:rPr>
          <w:rFonts w:ascii="Times New Roman"/>
          <w:b w:val="false"/>
          <w:i w:val="false"/>
          <w:color w:val="000000"/>
          <w:sz w:val="28"/>
        </w:rPr>
        <w:t>статье 529</w:t>
      </w:r>
      <w:r>
        <w:rPr>
          <w:rFonts w:ascii="Times New Roman"/>
          <w:b w:val="false"/>
          <w:i w:val="false"/>
          <w:color w:val="000000"/>
          <w:sz w:val="28"/>
        </w:rPr>
        <w:t>:</w:t>
      </w:r>
    </w:p>
    <w:bookmarkEnd w:id="1537"/>
    <w:bookmarkStart w:name="z1694" w:id="153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"по согласованию с уполномоченным органом" исключить;</w:t>
      </w:r>
    </w:p>
    <w:bookmarkEnd w:id="1538"/>
    <w:bookmarkStart w:name="z1695" w:id="1539"/>
    <w:p>
      <w:pPr>
        <w:spacing w:after="0"/>
        <w:ind w:left="0"/>
        <w:jc w:val="both"/>
      </w:pPr>
      <w:r>
        <w:rPr>
          <w:rFonts w:ascii="Times New Roman"/>
          <w:b w:val="false"/>
          <w:i w:val="false"/>
          <w:color w:val="000000"/>
          <w:sz w:val="28"/>
        </w:rPr>
        <w:t>
      дополнить пунктом 10 следующего содержания:</w:t>
      </w:r>
    </w:p>
    <w:bookmarkEnd w:id="1539"/>
    <w:bookmarkStart w:name="z1696" w:id="1540"/>
    <w:p>
      <w:pPr>
        <w:spacing w:after="0"/>
        <w:ind w:left="0"/>
        <w:jc w:val="both"/>
      </w:pPr>
      <w:r>
        <w:rPr>
          <w:rFonts w:ascii="Times New Roman"/>
          <w:b w:val="false"/>
          <w:i w:val="false"/>
          <w:color w:val="000000"/>
          <w:sz w:val="28"/>
        </w:rPr>
        <w:t xml:space="preserve">
      "10. По земельным участкам, указанным в подпункте 2) </w:t>
      </w:r>
      <w:r>
        <w:rPr>
          <w:rFonts w:ascii="Times New Roman"/>
          <w:b w:val="false"/>
          <w:i w:val="false"/>
          <w:color w:val="000000"/>
          <w:sz w:val="28"/>
        </w:rPr>
        <w:t>статьи 528</w:t>
      </w:r>
      <w:r>
        <w:rPr>
          <w:rFonts w:ascii="Times New Roman"/>
          <w:b w:val="false"/>
          <w:i w:val="false"/>
          <w:color w:val="000000"/>
          <w:sz w:val="28"/>
        </w:rPr>
        <w:t xml:space="preserve"> настоящего Кодекса, налоговой базой является площадь земельного участка и (или) земельной доли.";</w:t>
      </w:r>
    </w:p>
    <w:bookmarkEnd w:id="1540"/>
    <w:bookmarkStart w:name="z1697" w:id="1541"/>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статью 530</w:t>
      </w:r>
      <w:r>
        <w:rPr>
          <w:rFonts w:ascii="Times New Roman"/>
          <w:b w:val="false"/>
          <w:i w:val="false"/>
          <w:color w:val="000000"/>
          <w:sz w:val="28"/>
        </w:rPr>
        <w:t xml:space="preserve"> изложить в следующей редакции:</w:t>
      </w:r>
    </w:p>
    <w:bookmarkEnd w:id="1541"/>
    <w:bookmarkStart w:name="z1698" w:id="1542"/>
    <w:p>
      <w:pPr>
        <w:spacing w:after="0"/>
        <w:ind w:left="0"/>
        <w:jc w:val="both"/>
      </w:pPr>
      <w:r>
        <w:rPr>
          <w:rFonts w:ascii="Times New Roman"/>
          <w:b w:val="false"/>
          <w:i w:val="false"/>
          <w:color w:val="000000"/>
          <w:sz w:val="28"/>
        </w:rPr>
        <w:t>
      "Статья 530. Исчисление и уплата налога в отдельных случаях</w:t>
      </w:r>
    </w:p>
    <w:bookmarkEnd w:id="1542"/>
    <w:bookmarkStart w:name="z1699" w:id="1543"/>
    <w:p>
      <w:pPr>
        <w:spacing w:after="0"/>
        <w:ind w:left="0"/>
        <w:jc w:val="both"/>
      </w:pPr>
      <w:r>
        <w:rPr>
          <w:rFonts w:ascii="Times New Roman"/>
          <w:b w:val="false"/>
          <w:i w:val="false"/>
          <w:color w:val="000000"/>
          <w:sz w:val="28"/>
        </w:rPr>
        <w:t xml:space="preserve">
      По объектам обложения, используемым (подлежащим использованию) в предпринимательской деятельности (в деятельности, связанной с частной практикой), физическое лицо, в том числе лицо, занимающееся частной практикой, исчисляет и уплачивает налог на имущество и представляет налоговую отчетность по данному виду налога в порядке, определенном </w:t>
      </w:r>
      <w:r>
        <w:rPr>
          <w:rFonts w:ascii="Times New Roman"/>
          <w:b w:val="false"/>
          <w:i w:val="false"/>
          <w:color w:val="000000"/>
          <w:sz w:val="28"/>
        </w:rPr>
        <w:t>главами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для субъектов малого бизнеса.</w:t>
      </w:r>
    </w:p>
    <w:bookmarkEnd w:id="1543"/>
    <w:bookmarkStart w:name="z1700" w:id="1544"/>
    <w:p>
      <w:pPr>
        <w:spacing w:after="0"/>
        <w:ind w:left="0"/>
        <w:jc w:val="both"/>
      </w:pPr>
      <w:r>
        <w:rPr>
          <w:rFonts w:ascii="Times New Roman"/>
          <w:b w:val="false"/>
          <w:i w:val="false"/>
          <w:color w:val="000000"/>
          <w:sz w:val="28"/>
        </w:rPr>
        <w:t xml:space="preserve">
      Налоговая база по объектам обложения, указанным в подпункте 1) </w:t>
      </w:r>
      <w:r>
        <w:rPr>
          <w:rFonts w:ascii="Times New Roman"/>
          <w:b w:val="false"/>
          <w:i w:val="false"/>
          <w:color w:val="000000"/>
          <w:sz w:val="28"/>
        </w:rPr>
        <w:t>статьи 528</w:t>
      </w:r>
      <w:r>
        <w:rPr>
          <w:rFonts w:ascii="Times New Roman"/>
          <w:b w:val="false"/>
          <w:i w:val="false"/>
          <w:color w:val="000000"/>
          <w:sz w:val="28"/>
        </w:rPr>
        <w:t xml:space="preserve"> настоящего Кодекса,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520 настоящего Кодекса.</w:t>
      </w:r>
    </w:p>
    <w:bookmarkEnd w:id="1544"/>
    <w:bookmarkStart w:name="z1701" w:id="1545"/>
    <w:p>
      <w:pPr>
        <w:spacing w:after="0"/>
        <w:ind w:left="0"/>
        <w:jc w:val="both"/>
      </w:pPr>
      <w:r>
        <w:rPr>
          <w:rFonts w:ascii="Times New Roman"/>
          <w:b w:val="false"/>
          <w:i w:val="false"/>
          <w:color w:val="000000"/>
          <w:sz w:val="28"/>
        </w:rPr>
        <w:t>
      При этом для целей настоящей главы земельным участком, используемым (подлежащим использованию) в предпринимательской деятельности, не признается земельный участок при одновременном соблюдении условий, что такой участок:</w:t>
      </w:r>
    </w:p>
    <w:bookmarkEnd w:id="1545"/>
    <w:bookmarkStart w:name="z1702" w:id="1546"/>
    <w:p>
      <w:pPr>
        <w:spacing w:after="0"/>
        <w:ind w:left="0"/>
        <w:jc w:val="both"/>
      </w:pPr>
      <w:r>
        <w:rPr>
          <w:rFonts w:ascii="Times New Roman"/>
          <w:b w:val="false"/>
          <w:i w:val="false"/>
          <w:color w:val="000000"/>
          <w:sz w:val="28"/>
        </w:rPr>
        <w:t xml:space="preserve">
      занят жилищем и другими объектами, налоговая база по которым определяется в соответствии со </w:t>
      </w:r>
      <w:r>
        <w:rPr>
          <w:rFonts w:ascii="Times New Roman"/>
          <w:b w:val="false"/>
          <w:i w:val="false"/>
          <w:color w:val="000000"/>
          <w:sz w:val="28"/>
        </w:rPr>
        <w:t>статьей 529</w:t>
      </w:r>
      <w:r>
        <w:rPr>
          <w:rFonts w:ascii="Times New Roman"/>
          <w:b w:val="false"/>
          <w:i w:val="false"/>
          <w:color w:val="000000"/>
          <w:sz w:val="28"/>
        </w:rPr>
        <w:t xml:space="preserve"> настоящего Кодекса, и исчисление налога производится налоговыми органами;</w:t>
      </w:r>
    </w:p>
    <w:bookmarkEnd w:id="1546"/>
    <w:bookmarkStart w:name="z1703" w:id="1547"/>
    <w:p>
      <w:pPr>
        <w:spacing w:after="0"/>
        <w:ind w:left="0"/>
        <w:jc w:val="both"/>
      </w:pPr>
      <w:r>
        <w:rPr>
          <w:rFonts w:ascii="Times New Roman"/>
          <w:b w:val="false"/>
          <w:i w:val="false"/>
          <w:color w:val="000000"/>
          <w:sz w:val="28"/>
        </w:rPr>
        <w:t>
      предоставлен в аренду (пользование) исключительно для целей проживания и не выведен из жилого фонда.";</w:t>
      </w:r>
    </w:p>
    <w:bookmarkEnd w:id="1547"/>
    <w:bookmarkStart w:name="z1704" w:id="1548"/>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статью 531</w:t>
      </w:r>
      <w:r>
        <w:rPr>
          <w:rFonts w:ascii="Times New Roman"/>
          <w:b w:val="false"/>
          <w:i w:val="false"/>
          <w:color w:val="000000"/>
          <w:sz w:val="28"/>
        </w:rPr>
        <w:t xml:space="preserve"> изложить в следующей редакции:</w:t>
      </w:r>
    </w:p>
    <w:bookmarkEnd w:id="1548"/>
    <w:bookmarkStart w:name="z1705" w:id="1549"/>
    <w:p>
      <w:pPr>
        <w:spacing w:after="0"/>
        <w:ind w:left="0"/>
        <w:jc w:val="both"/>
      </w:pPr>
      <w:r>
        <w:rPr>
          <w:rFonts w:ascii="Times New Roman"/>
          <w:b w:val="false"/>
          <w:i w:val="false"/>
          <w:color w:val="000000"/>
          <w:sz w:val="28"/>
        </w:rPr>
        <w:t>
      "Статья 531. Налоговые ставки</w:t>
      </w:r>
    </w:p>
    <w:bookmarkEnd w:id="1549"/>
    <w:bookmarkStart w:name="z1706" w:id="1550"/>
    <w:p>
      <w:pPr>
        <w:spacing w:after="0"/>
        <w:ind w:left="0"/>
        <w:jc w:val="both"/>
      </w:pPr>
      <w:r>
        <w:rPr>
          <w:rFonts w:ascii="Times New Roman"/>
          <w:b w:val="false"/>
          <w:i w:val="false"/>
          <w:color w:val="000000"/>
          <w:sz w:val="28"/>
        </w:rPr>
        <w:t xml:space="preserve">
      1. Налог на имущество физических лиц, налоговая база по которым определяется в соответствии со </w:t>
      </w:r>
      <w:r>
        <w:rPr>
          <w:rFonts w:ascii="Times New Roman"/>
          <w:b w:val="false"/>
          <w:i w:val="false"/>
          <w:color w:val="000000"/>
          <w:sz w:val="28"/>
        </w:rPr>
        <w:t>статьей 529</w:t>
      </w:r>
      <w:r>
        <w:rPr>
          <w:rFonts w:ascii="Times New Roman"/>
          <w:b w:val="false"/>
          <w:i w:val="false"/>
          <w:color w:val="000000"/>
          <w:sz w:val="28"/>
        </w:rPr>
        <w:t xml:space="preserve"> настоящего Кодекса, исчисляется в зависимости от стоимости объектов налогообложения по следующим ставкам:</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271"/>
        <w:gridCol w:w="629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процента от стоимости объектов налогообложения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тенге до 4 000 000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тенге + 0,08 процента с суммы, превышающей 2 000 000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тенге до 6 000 000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тенге + 0,1 процента с суммы, превышающей 4 000 000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6 000 000 тенге до 8 000 000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тенге + 0,15 процента с суммы, превышающей 6 000 000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8 000 000 тенге до 10 000 000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тенге + 0,2 процента с суммы, превышающей 8 000 000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тенге до 12 000 000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тенге + 0,25 процента с суммы, превышающей 10 000 000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12 000 000 тенге до 14 000 000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тенге + 0,3 процента с суммы, превышающей 12 000 000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14 000 000 тенге до 16 000 000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тенге + 0,35 процента с суммы, превышающей 14 000 000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16 000 000 тенге до 18 000 000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тенге + 0,4 процента с суммы, превышающей 16 000 000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18 000 000 тенге до 20 000 000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тенге + 0,45 процента с суммы, превышающей 18 000 000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20 000 000 тенге до 75 000 000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тенге + 0,5 процента с суммы, превышающей 20 000 000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75 000 000 тенге до 100 000 000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тенге + 0,6 процента с суммы, превышающей 75 000 000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100 000 000 тенге до 150 000 000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тенге + 0,65 процента с суммы, превышающей 100 000 000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150 000 000 тенге до 350 000 000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тенге + 0,7 процента с суммы, превышающей 150 000 000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350 000 000 тенге до 450 000 000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тенге + 0,75 процента с суммы, превышающей 350 000 000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450 000 000 тенге</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тенге + 2 процента с суммы, превышающей 450 000 000 тенге</w:t>
            </w:r>
          </w:p>
        </w:tc>
      </w:tr>
    </w:tbl>
    <w:bookmarkStart w:name="z1707" w:id="1551"/>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691"/>
        <w:gridCol w:w="8188"/>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Актобе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Кокшетау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Караганда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Кызылорда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Уральск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Усть-Каменогорск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Петропавловск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Талдыкорган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районного значения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областного значения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районного значения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поселки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708" w:id="1552"/>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bookmarkEnd w:id="1552"/>
    <w:bookmarkStart w:name="z1709" w:id="1553"/>
    <w:p>
      <w:pPr>
        <w:spacing w:after="0"/>
        <w:ind w:left="0"/>
        <w:jc w:val="both"/>
      </w:pPr>
      <w:r>
        <w:rPr>
          <w:rFonts w:ascii="Times New Roman"/>
          <w:b w:val="false"/>
          <w:i w:val="false"/>
          <w:color w:val="000000"/>
          <w:sz w:val="28"/>
        </w:rPr>
        <w:t>
      3. Придомовые земельные участки подлежат налогообложению по следующим базовым налоговым ставкам:</w:t>
      </w:r>
    </w:p>
    <w:bookmarkEnd w:id="1553"/>
    <w:bookmarkStart w:name="z1710" w:id="1554"/>
    <w:p>
      <w:pPr>
        <w:spacing w:after="0"/>
        <w:ind w:left="0"/>
        <w:jc w:val="both"/>
      </w:pPr>
      <w:r>
        <w:rPr>
          <w:rFonts w:ascii="Times New Roman"/>
          <w:b w:val="false"/>
          <w:i w:val="false"/>
          <w:color w:val="000000"/>
          <w:sz w:val="28"/>
        </w:rPr>
        <w:t>
      1) для городов республиканского значения, столицы и городов областного значения:</w:t>
      </w:r>
    </w:p>
    <w:bookmarkEnd w:id="1554"/>
    <w:bookmarkStart w:name="z1711" w:id="1555"/>
    <w:p>
      <w:pPr>
        <w:spacing w:after="0"/>
        <w:ind w:left="0"/>
        <w:jc w:val="both"/>
      </w:pPr>
      <w:r>
        <w:rPr>
          <w:rFonts w:ascii="Times New Roman"/>
          <w:b w:val="false"/>
          <w:i w:val="false"/>
          <w:color w:val="000000"/>
          <w:sz w:val="28"/>
        </w:rPr>
        <w:t>
      при площади до 1000 квадратных метров включительно – 0,20 тенге за 1 квадратный метр;</w:t>
      </w:r>
    </w:p>
    <w:bookmarkEnd w:id="1555"/>
    <w:bookmarkStart w:name="z1712" w:id="1556"/>
    <w:p>
      <w:pPr>
        <w:spacing w:after="0"/>
        <w:ind w:left="0"/>
        <w:jc w:val="both"/>
      </w:pPr>
      <w:r>
        <w:rPr>
          <w:rFonts w:ascii="Times New Roman"/>
          <w:b w:val="false"/>
          <w:i w:val="false"/>
          <w:color w:val="000000"/>
          <w:sz w:val="28"/>
        </w:rPr>
        <w:t>
      на площадь, превышающую 1000 квадратных метров, – 6,00 тенге за 1 квадратный метр.</w:t>
      </w:r>
    </w:p>
    <w:bookmarkEnd w:id="1556"/>
    <w:bookmarkStart w:name="z1713" w:id="1557"/>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bookmarkEnd w:id="1557"/>
    <w:bookmarkStart w:name="z1714" w:id="1558"/>
    <w:p>
      <w:pPr>
        <w:spacing w:after="0"/>
        <w:ind w:left="0"/>
        <w:jc w:val="both"/>
      </w:pPr>
      <w:r>
        <w:rPr>
          <w:rFonts w:ascii="Times New Roman"/>
          <w:b w:val="false"/>
          <w:i w:val="false"/>
          <w:color w:val="000000"/>
          <w:sz w:val="28"/>
        </w:rPr>
        <w:t>
      2) для остальных населенных пунктов:</w:t>
      </w:r>
    </w:p>
    <w:bookmarkEnd w:id="1558"/>
    <w:bookmarkStart w:name="z1715" w:id="1559"/>
    <w:p>
      <w:pPr>
        <w:spacing w:after="0"/>
        <w:ind w:left="0"/>
        <w:jc w:val="both"/>
      </w:pPr>
      <w:r>
        <w:rPr>
          <w:rFonts w:ascii="Times New Roman"/>
          <w:b w:val="false"/>
          <w:i w:val="false"/>
          <w:color w:val="000000"/>
          <w:sz w:val="28"/>
        </w:rPr>
        <w:t>
      при площади до 5000 квадратных метров включительно – 0,20 тенге за 1 квадратный метр;</w:t>
      </w:r>
    </w:p>
    <w:bookmarkEnd w:id="1559"/>
    <w:bookmarkStart w:name="z1716" w:id="1560"/>
    <w:p>
      <w:pPr>
        <w:spacing w:after="0"/>
        <w:ind w:left="0"/>
        <w:jc w:val="both"/>
      </w:pPr>
      <w:r>
        <w:rPr>
          <w:rFonts w:ascii="Times New Roman"/>
          <w:b w:val="false"/>
          <w:i w:val="false"/>
          <w:color w:val="000000"/>
          <w:sz w:val="28"/>
        </w:rPr>
        <w:t>
      на площадь, превышающую 5000 квадратных метров, – 1,00 тенге за 1 квадратный метр.</w:t>
      </w:r>
    </w:p>
    <w:bookmarkEnd w:id="1560"/>
    <w:bookmarkStart w:name="z1717" w:id="1561"/>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5000 квадратных метров, могут быть снижены с 1,00 тенге до 0,20 тенге за 1 квадратный метр.</w:t>
      </w:r>
    </w:p>
    <w:bookmarkEnd w:id="1561"/>
    <w:bookmarkStart w:name="z1718" w:id="1562"/>
    <w:p>
      <w:pPr>
        <w:spacing w:after="0"/>
        <w:ind w:left="0"/>
        <w:jc w:val="both"/>
      </w:pPr>
      <w:r>
        <w:rPr>
          <w:rFonts w:ascii="Times New Roman"/>
          <w:b w:val="false"/>
          <w:i w:val="false"/>
          <w:color w:val="000000"/>
          <w:sz w:val="28"/>
        </w:rPr>
        <w:t>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w:t>
      </w:r>
    </w:p>
    <w:bookmarkEnd w:id="1562"/>
    <w:bookmarkStart w:name="z1719" w:id="1563"/>
    <w:p>
      <w:pPr>
        <w:spacing w:after="0"/>
        <w:ind w:left="0"/>
        <w:jc w:val="both"/>
      </w:pPr>
      <w:r>
        <w:rPr>
          <w:rFonts w:ascii="Times New Roman"/>
          <w:b w:val="false"/>
          <w:i w:val="false"/>
          <w:color w:val="000000"/>
          <w:sz w:val="28"/>
        </w:rPr>
        <w:t>
      4. 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следующих размерах:</w:t>
      </w:r>
    </w:p>
    <w:bookmarkEnd w:id="1563"/>
    <w:bookmarkStart w:name="z1720" w:id="1564"/>
    <w:p>
      <w:pPr>
        <w:spacing w:after="0"/>
        <w:ind w:left="0"/>
        <w:jc w:val="both"/>
      </w:pPr>
      <w:r>
        <w:rPr>
          <w:rFonts w:ascii="Times New Roman"/>
          <w:b w:val="false"/>
          <w:i w:val="false"/>
          <w:color w:val="000000"/>
          <w:sz w:val="28"/>
        </w:rPr>
        <w:t>
      1) при площади до 0,50 гектара включительно – 20 тенге за 0,01 гектара;</w:t>
      </w:r>
    </w:p>
    <w:bookmarkEnd w:id="1564"/>
    <w:bookmarkStart w:name="z1721" w:id="1565"/>
    <w:p>
      <w:pPr>
        <w:spacing w:after="0"/>
        <w:ind w:left="0"/>
        <w:jc w:val="both"/>
      </w:pPr>
      <w:r>
        <w:rPr>
          <w:rFonts w:ascii="Times New Roman"/>
          <w:b w:val="false"/>
          <w:i w:val="false"/>
          <w:color w:val="000000"/>
          <w:sz w:val="28"/>
        </w:rPr>
        <w:t xml:space="preserve">
      2) на площадь, превышающую 0,50 гектара, – 100 тенге за 0,01 гектара. </w:t>
      </w:r>
    </w:p>
    <w:bookmarkEnd w:id="1565"/>
    <w:bookmarkStart w:name="z1722" w:id="1566"/>
    <w:p>
      <w:pPr>
        <w:spacing w:after="0"/>
        <w:ind w:left="0"/>
        <w:jc w:val="both"/>
      </w:pPr>
      <w:r>
        <w:rPr>
          <w:rFonts w:ascii="Times New Roman"/>
          <w:b w:val="false"/>
          <w:i w:val="false"/>
          <w:color w:val="000000"/>
          <w:sz w:val="28"/>
        </w:rPr>
        <w:t>
      5.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базовые налоговые ставки на земли, занятые жилищным фондом, в том числе строениями и сооружениями при нем, не более чем на 50 процентов от базовых ставок земельного налога.</w:t>
      </w:r>
    </w:p>
    <w:bookmarkEnd w:id="1566"/>
    <w:bookmarkStart w:name="z1723" w:id="1567"/>
    <w:p>
      <w:pPr>
        <w:spacing w:after="0"/>
        <w:ind w:left="0"/>
        <w:jc w:val="both"/>
      </w:pPr>
      <w:r>
        <w:rPr>
          <w:rFonts w:ascii="Times New Roman"/>
          <w:b w:val="false"/>
          <w:i w:val="false"/>
          <w:color w:val="000000"/>
          <w:sz w:val="28"/>
        </w:rPr>
        <w:t>
      При этом запрещаются понижение или повышение ставок индивидуально для отдельных налогоплательщиков.</w:t>
      </w:r>
    </w:p>
    <w:bookmarkEnd w:id="1567"/>
    <w:bookmarkStart w:name="z1724" w:id="1568"/>
    <w:p>
      <w:pPr>
        <w:spacing w:after="0"/>
        <w:ind w:left="0"/>
        <w:jc w:val="both"/>
      </w:pPr>
      <w:r>
        <w:rPr>
          <w:rFonts w:ascii="Times New Roman"/>
          <w:b w:val="false"/>
          <w:i w:val="false"/>
          <w:color w:val="000000"/>
          <w:sz w:val="28"/>
        </w:rPr>
        <w:t>
      Такое решение о понижении или повышении ставок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1568"/>
    <w:bookmarkStart w:name="z1725" w:id="1569"/>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подлежит официальному опубликованию.";</w:t>
      </w:r>
    </w:p>
    <w:bookmarkEnd w:id="1569"/>
    <w:bookmarkStart w:name="z1726" w:id="1570"/>
    <w:p>
      <w:pPr>
        <w:spacing w:after="0"/>
        <w:ind w:left="0"/>
        <w:jc w:val="both"/>
      </w:pPr>
      <w:r>
        <w:rPr>
          <w:rFonts w:ascii="Times New Roman"/>
          <w:b w:val="false"/>
          <w:i w:val="false"/>
          <w:color w:val="000000"/>
          <w:sz w:val="28"/>
        </w:rPr>
        <w:t xml:space="preserve">
      232) в </w:t>
      </w:r>
      <w:r>
        <w:rPr>
          <w:rFonts w:ascii="Times New Roman"/>
          <w:b w:val="false"/>
          <w:i w:val="false"/>
          <w:color w:val="000000"/>
          <w:sz w:val="28"/>
        </w:rPr>
        <w:t>статье 532</w:t>
      </w:r>
      <w:r>
        <w:rPr>
          <w:rFonts w:ascii="Times New Roman"/>
          <w:b w:val="false"/>
          <w:i w:val="false"/>
          <w:color w:val="000000"/>
          <w:sz w:val="28"/>
        </w:rPr>
        <w:t>:</w:t>
      </w:r>
    </w:p>
    <w:bookmarkEnd w:id="1570"/>
    <w:bookmarkStart w:name="z1727" w:id="1571"/>
    <w:p>
      <w:pPr>
        <w:spacing w:after="0"/>
        <w:ind w:left="0"/>
        <w:jc w:val="both"/>
      </w:pPr>
      <w:r>
        <w:rPr>
          <w:rFonts w:ascii="Times New Roman"/>
          <w:b w:val="false"/>
          <w:i w:val="false"/>
          <w:color w:val="000000"/>
          <w:sz w:val="28"/>
        </w:rPr>
        <w:t>
      дополнить пунктом 1-1 следующего содержания:</w:t>
      </w:r>
    </w:p>
    <w:bookmarkEnd w:id="1571"/>
    <w:bookmarkStart w:name="z1728" w:id="1572"/>
    <w:p>
      <w:pPr>
        <w:spacing w:after="0"/>
        <w:ind w:left="0"/>
        <w:jc w:val="both"/>
      </w:pPr>
      <w:r>
        <w:rPr>
          <w:rFonts w:ascii="Times New Roman"/>
          <w:b w:val="false"/>
          <w:i w:val="false"/>
          <w:color w:val="000000"/>
          <w:sz w:val="28"/>
        </w:rPr>
        <w:t xml:space="preserve">
      "1-1. Налог на имущество физических лиц включает суммы налогов, исчисленных отдельно по каждому объекту налогообложения, указанному в </w:t>
      </w:r>
      <w:r>
        <w:rPr>
          <w:rFonts w:ascii="Times New Roman"/>
          <w:b w:val="false"/>
          <w:i w:val="false"/>
          <w:color w:val="000000"/>
          <w:sz w:val="28"/>
        </w:rPr>
        <w:t>статье 528</w:t>
      </w:r>
      <w:r>
        <w:rPr>
          <w:rFonts w:ascii="Times New Roman"/>
          <w:b w:val="false"/>
          <w:i w:val="false"/>
          <w:color w:val="000000"/>
          <w:sz w:val="28"/>
        </w:rPr>
        <w:t xml:space="preserve"> настоящего Кодекса, за налоговый период.";</w:t>
      </w:r>
    </w:p>
    <w:bookmarkEnd w:id="1572"/>
    <w:bookmarkStart w:name="z1729" w:id="157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5</w:t>
      </w:r>
      <w:r>
        <w:rPr>
          <w:rFonts w:ascii="Times New Roman"/>
          <w:b w:val="false"/>
          <w:i w:val="false"/>
          <w:color w:val="000000"/>
          <w:sz w:val="28"/>
        </w:rPr>
        <w:t xml:space="preserve"> слова "1), 2) и 3)" заменить цифрами "1) – 5)"; </w:t>
      </w:r>
    </w:p>
    <w:bookmarkEnd w:id="1573"/>
    <w:bookmarkStart w:name="z1730" w:id="1574"/>
    <w:p>
      <w:pPr>
        <w:spacing w:after="0"/>
        <w:ind w:left="0"/>
        <w:jc w:val="both"/>
      </w:pPr>
      <w:r>
        <w:rPr>
          <w:rFonts w:ascii="Times New Roman"/>
          <w:b w:val="false"/>
          <w:i w:val="false"/>
          <w:color w:val="000000"/>
          <w:sz w:val="28"/>
        </w:rPr>
        <w:t>
      дополнить пунктом 9 следующего содержания:</w:t>
      </w:r>
    </w:p>
    <w:bookmarkEnd w:id="1574"/>
    <w:bookmarkStart w:name="z1731" w:id="1575"/>
    <w:p>
      <w:pPr>
        <w:spacing w:after="0"/>
        <w:ind w:left="0"/>
        <w:jc w:val="both"/>
      </w:pPr>
      <w:r>
        <w:rPr>
          <w:rFonts w:ascii="Times New Roman"/>
          <w:b w:val="false"/>
          <w:i w:val="false"/>
          <w:color w:val="000000"/>
          <w:sz w:val="28"/>
        </w:rPr>
        <w:t>
      "9. При переводе в течение налогового года населенного пункта из одной категории поселений в другую налог на имущество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1575"/>
    <w:bookmarkStart w:name="z1732" w:id="1576"/>
    <w:p>
      <w:pPr>
        <w:spacing w:after="0"/>
        <w:ind w:left="0"/>
        <w:jc w:val="both"/>
      </w:pPr>
      <w:r>
        <w:rPr>
          <w:rFonts w:ascii="Times New Roman"/>
          <w:b w:val="false"/>
          <w:i w:val="false"/>
          <w:color w:val="000000"/>
          <w:sz w:val="28"/>
        </w:rPr>
        <w:t xml:space="preserve">
      233) в </w:t>
      </w:r>
      <w:r>
        <w:rPr>
          <w:rFonts w:ascii="Times New Roman"/>
          <w:b w:val="false"/>
          <w:i w:val="false"/>
          <w:color w:val="000000"/>
          <w:sz w:val="28"/>
        </w:rPr>
        <w:t>статье 550</w:t>
      </w:r>
      <w:r>
        <w:rPr>
          <w:rFonts w:ascii="Times New Roman"/>
          <w:b w:val="false"/>
          <w:i w:val="false"/>
          <w:color w:val="000000"/>
          <w:sz w:val="28"/>
        </w:rPr>
        <w:t xml:space="preserve">: </w:t>
      </w:r>
    </w:p>
    <w:bookmarkEnd w:id="1576"/>
    <w:bookmarkStart w:name="z1733" w:id="1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577"/>
    <w:bookmarkStart w:name="z1734" w:id="1578"/>
    <w:p>
      <w:pPr>
        <w:spacing w:after="0"/>
        <w:ind w:left="0"/>
        <w:jc w:val="both"/>
      </w:pPr>
      <w:r>
        <w:rPr>
          <w:rFonts w:ascii="Times New Roman"/>
          <w:b w:val="false"/>
          <w:i w:val="false"/>
          <w:color w:val="000000"/>
          <w:sz w:val="28"/>
        </w:rPr>
        <w:t>
      абзац первый части первой после слов "налоговыми органами" дополнить словами ", местными исполнительными органами";</w:t>
      </w:r>
    </w:p>
    <w:bookmarkEnd w:id="1578"/>
    <w:bookmarkStart w:name="z1735" w:id="1579"/>
    <w:p>
      <w:pPr>
        <w:spacing w:after="0"/>
        <w:ind w:left="0"/>
        <w:jc w:val="both"/>
      </w:pPr>
      <w:r>
        <w:rPr>
          <w:rFonts w:ascii="Times New Roman"/>
          <w:b w:val="false"/>
          <w:i w:val="false"/>
          <w:color w:val="000000"/>
          <w:sz w:val="28"/>
        </w:rPr>
        <w:t>
      часть вторую изложить в следующей редакции:</w:t>
      </w:r>
    </w:p>
    <w:bookmarkEnd w:id="1579"/>
    <w:bookmarkStart w:name="z1736" w:id="1580"/>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органом по регулированию, контролю и надзору финансового рынка и финансовых организаций и документ, подтверждающий резидентство иностранца или лица без гражданства, являющегося инвестиционным резидентом Международного финансового центра "Астана", выдаваемый налоговыми органами в порядке и случаях, которые установлены законодательством Республики Казахстан, не относящиеся к разрешениям.";</w:t>
      </w:r>
    </w:p>
    <w:bookmarkEnd w:id="1580"/>
    <w:bookmarkStart w:name="z1737" w:id="15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581"/>
    <w:bookmarkStart w:name="z1738" w:id="1582"/>
    <w:p>
      <w:pPr>
        <w:spacing w:after="0"/>
        <w:ind w:left="0"/>
        <w:jc w:val="both"/>
      </w:pPr>
      <w:r>
        <w:rPr>
          <w:rFonts w:ascii="Times New Roman"/>
          <w:b w:val="false"/>
          <w:i w:val="false"/>
          <w:color w:val="000000"/>
          <w:sz w:val="28"/>
        </w:rPr>
        <w:t>
      абзац первый изложить в следующей редакции:</w:t>
      </w:r>
    </w:p>
    <w:bookmarkEnd w:id="1582"/>
    <w:bookmarkStart w:name="z1739" w:id="1583"/>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местными исполнительными органами и уполномоченной организацией в сфере гражданской авиации в порядке, определенном законодательством Республики Казахстан, следующих документов или их дубликатов:";</w:t>
      </w:r>
    </w:p>
    <w:bookmarkEnd w:id="1583"/>
    <w:bookmarkStart w:name="z1740" w:id="1584"/>
    <w:p>
      <w:pPr>
        <w:spacing w:after="0"/>
        <w:ind w:left="0"/>
        <w:jc w:val="both"/>
      </w:pPr>
      <w:r>
        <w:rPr>
          <w:rFonts w:ascii="Times New Roman"/>
          <w:b w:val="false"/>
          <w:i w:val="false"/>
          <w:color w:val="000000"/>
          <w:sz w:val="28"/>
        </w:rPr>
        <w:t>
      дополнить подпунктом 7) следующего содержания:</w:t>
      </w:r>
    </w:p>
    <w:bookmarkEnd w:id="1584"/>
    <w:bookmarkStart w:name="z1741" w:id="1585"/>
    <w:p>
      <w:pPr>
        <w:spacing w:after="0"/>
        <w:ind w:left="0"/>
        <w:jc w:val="both"/>
      </w:pPr>
      <w:r>
        <w:rPr>
          <w:rFonts w:ascii="Times New Roman"/>
          <w:b w:val="false"/>
          <w:i w:val="false"/>
          <w:color w:val="000000"/>
          <w:sz w:val="28"/>
        </w:rPr>
        <w:t>
      "7)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1585"/>
    <w:bookmarkStart w:name="z1742" w:id="1586"/>
    <w:p>
      <w:pPr>
        <w:spacing w:after="0"/>
        <w:ind w:left="0"/>
        <w:jc w:val="both"/>
      </w:pPr>
      <w:r>
        <w:rPr>
          <w:rFonts w:ascii="Times New Roman"/>
          <w:b w:val="false"/>
          <w:i w:val="false"/>
          <w:color w:val="000000"/>
          <w:sz w:val="28"/>
        </w:rPr>
        <w:t xml:space="preserve">
      234) </w:t>
      </w:r>
      <w:r>
        <w:rPr>
          <w:rFonts w:ascii="Times New Roman"/>
          <w:b w:val="false"/>
          <w:i w:val="false"/>
          <w:color w:val="000000"/>
          <w:sz w:val="28"/>
        </w:rPr>
        <w:t>пункт 2</w:t>
      </w:r>
      <w:r>
        <w:rPr>
          <w:rFonts w:ascii="Times New Roman"/>
          <w:b w:val="false"/>
          <w:i w:val="false"/>
          <w:color w:val="000000"/>
          <w:sz w:val="28"/>
        </w:rPr>
        <w:t xml:space="preserve"> статьи 551 изложить в следующей редакции: </w:t>
      </w:r>
    </w:p>
    <w:bookmarkEnd w:id="1586"/>
    <w:bookmarkStart w:name="z1743" w:id="1587"/>
    <w:p>
      <w:pPr>
        <w:spacing w:after="0"/>
        <w:ind w:left="0"/>
        <w:jc w:val="both"/>
      </w:pPr>
      <w:r>
        <w:rPr>
          <w:rFonts w:ascii="Times New Roman"/>
          <w:b w:val="false"/>
          <w:i w:val="false"/>
          <w:color w:val="000000"/>
          <w:sz w:val="28"/>
        </w:rPr>
        <w:t>
      "2. Не являются плательщиками сбора за выдачу или продление разрешения на привлечение иностранной рабочей силы в Республику Казахстан лица, привлекающие иностранную рабочую силу, в случаях, определяемых законодательством Республики Казахстан о занятости населения и в области миграции населения.";</w:t>
      </w:r>
    </w:p>
    <w:bookmarkEnd w:id="1587"/>
    <w:bookmarkStart w:name="z1744" w:id="1588"/>
    <w:p>
      <w:pPr>
        <w:spacing w:after="0"/>
        <w:ind w:left="0"/>
        <w:jc w:val="both"/>
      </w:pPr>
      <w:r>
        <w:rPr>
          <w:rFonts w:ascii="Times New Roman"/>
          <w:b w:val="false"/>
          <w:i w:val="false"/>
          <w:color w:val="000000"/>
          <w:sz w:val="28"/>
        </w:rPr>
        <w:t xml:space="preserve">
      235) в </w:t>
      </w:r>
      <w:r>
        <w:rPr>
          <w:rFonts w:ascii="Times New Roman"/>
          <w:b w:val="false"/>
          <w:i w:val="false"/>
          <w:color w:val="000000"/>
          <w:sz w:val="28"/>
        </w:rPr>
        <w:t>статье 552</w:t>
      </w:r>
      <w:r>
        <w:rPr>
          <w:rFonts w:ascii="Times New Roman"/>
          <w:b w:val="false"/>
          <w:i w:val="false"/>
          <w:color w:val="000000"/>
          <w:sz w:val="28"/>
        </w:rPr>
        <w:t>:</w:t>
      </w:r>
    </w:p>
    <w:bookmarkEnd w:id="1588"/>
    <w:bookmarkStart w:name="z1745" w:id="15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 (или)" заменить словом "или";</w:t>
      </w:r>
    </w:p>
    <w:bookmarkEnd w:id="1589"/>
    <w:bookmarkStart w:name="z1746" w:id="1590"/>
    <w:p>
      <w:pPr>
        <w:spacing w:after="0"/>
        <w:ind w:left="0"/>
        <w:jc w:val="both"/>
      </w:pPr>
      <w:r>
        <w:rPr>
          <w:rFonts w:ascii="Times New Roman"/>
          <w:b w:val="false"/>
          <w:i w:val="false"/>
          <w:color w:val="000000"/>
          <w:sz w:val="28"/>
        </w:rPr>
        <w:t>
      дополнить пунктом 5 следующего содержания:</w:t>
      </w:r>
    </w:p>
    <w:bookmarkEnd w:id="1590"/>
    <w:bookmarkStart w:name="z1747" w:id="1591"/>
    <w:p>
      <w:pPr>
        <w:spacing w:after="0"/>
        <w:ind w:left="0"/>
        <w:jc w:val="both"/>
      </w:pPr>
      <w:r>
        <w:rPr>
          <w:rFonts w:ascii="Times New Roman"/>
          <w:b w:val="false"/>
          <w:i w:val="false"/>
          <w:color w:val="000000"/>
          <w:sz w:val="28"/>
        </w:rPr>
        <w:t>
      "5.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 уплачивается по месту нахождения Международного финансового центра "Астана" до подачи соответствующих документов в налоговый орган.";</w:t>
      </w:r>
    </w:p>
    <w:bookmarkEnd w:id="1591"/>
    <w:bookmarkStart w:name="z1748" w:id="1592"/>
    <w:p>
      <w:pPr>
        <w:spacing w:after="0"/>
        <w:ind w:left="0"/>
        <w:jc w:val="both"/>
      </w:pPr>
      <w:r>
        <w:rPr>
          <w:rFonts w:ascii="Times New Roman"/>
          <w:b w:val="false"/>
          <w:i w:val="false"/>
          <w:color w:val="000000"/>
          <w:sz w:val="28"/>
        </w:rPr>
        <w:t xml:space="preserve">
      236) </w:t>
      </w:r>
      <w:r>
        <w:rPr>
          <w:rFonts w:ascii="Times New Roman"/>
          <w:b w:val="false"/>
          <w:i w:val="false"/>
          <w:color w:val="000000"/>
          <w:sz w:val="28"/>
        </w:rPr>
        <w:t>пункт 4</w:t>
      </w:r>
      <w:r>
        <w:rPr>
          <w:rFonts w:ascii="Times New Roman"/>
          <w:b w:val="false"/>
          <w:i w:val="false"/>
          <w:color w:val="000000"/>
          <w:sz w:val="28"/>
        </w:rPr>
        <w:t xml:space="preserve"> статьи 553 изложить в следующей редакции:</w:t>
      </w:r>
    </w:p>
    <w:bookmarkEnd w:id="1592"/>
    <w:bookmarkStart w:name="z1749" w:id="1593"/>
    <w:p>
      <w:pPr>
        <w:spacing w:after="0"/>
        <w:ind w:left="0"/>
        <w:jc w:val="both"/>
      </w:pPr>
      <w:r>
        <w:rPr>
          <w:rFonts w:ascii="Times New Roman"/>
          <w:b w:val="false"/>
          <w:i w:val="false"/>
          <w:color w:val="000000"/>
          <w:sz w:val="28"/>
        </w:rPr>
        <w:t>
      "4. Ставки сбора за государственную регистрацию космических объектов и прав на них, транспортных средств, а также их перерегистрацию составляют:</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8113"/>
        <w:gridCol w:w="1990"/>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Ставки(МРП)</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гражданских воздушных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космических объектов и прав на них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гражданских воздушных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гражданских воздушных судов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первичную государственную регистрацию механических транспортных средств: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с электродвигателями, за исключением гибридных транспортных средств: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за исключением транспортных средств с электродвигателями: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 (за исключением седельных тягачей):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 и выше,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N3 (седельные тягачи):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лет и выше, включая год выпуска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51" w:id="1594"/>
    <w:p>
      <w:pPr>
        <w:spacing w:after="0"/>
        <w:ind w:left="0"/>
        <w:jc w:val="both"/>
      </w:pPr>
      <w:r>
        <w:rPr>
          <w:rFonts w:ascii="Times New Roman"/>
          <w:b w:val="false"/>
          <w:i w:val="false"/>
          <w:color w:val="000000"/>
          <w:sz w:val="28"/>
        </w:rPr>
        <w:t xml:space="preserve">
      237) в </w:t>
      </w:r>
      <w:r>
        <w:rPr>
          <w:rFonts w:ascii="Times New Roman"/>
          <w:b w:val="false"/>
          <w:i w:val="false"/>
          <w:color w:val="000000"/>
          <w:sz w:val="28"/>
        </w:rPr>
        <w:t>статье 554</w:t>
      </w:r>
      <w:r>
        <w:rPr>
          <w:rFonts w:ascii="Times New Roman"/>
          <w:b w:val="false"/>
          <w:i w:val="false"/>
          <w:color w:val="000000"/>
          <w:sz w:val="28"/>
        </w:rPr>
        <w:t>:</w:t>
      </w:r>
    </w:p>
    <w:bookmarkEnd w:id="1594"/>
    <w:bookmarkStart w:name="z1752" w:id="1595"/>
    <w:p>
      <w:pPr>
        <w:spacing w:after="0"/>
        <w:ind w:left="0"/>
        <w:jc w:val="both"/>
      </w:pPr>
      <w:r>
        <w:rPr>
          <w:rFonts w:ascii="Times New Roman"/>
          <w:b w:val="false"/>
          <w:i w:val="false"/>
          <w:color w:val="000000"/>
          <w:sz w:val="28"/>
        </w:rPr>
        <w:t xml:space="preserve">
      в таблице </w:t>
      </w:r>
      <w:r>
        <w:rPr>
          <w:rFonts w:ascii="Times New Roman"/>
          <w:b w:val="false"/>
          <w:i w:val="false"/>
          <w:color w:val="000000"/>
          <w:sz w:val="28"/>
        </w:rPr>
        <w:t>пункта 4</w:t>
      </w:r>
      <w:r>
        <w:rPr>
          <w:rFonts w:ascii="Times New Roman"/>
          <w:b w:val="false"/>
          <w:i w:val="false"/>
          <w:color w:val="000000"/>
          <w:sz w:val="28"/>
        </w:rPr>
        <w:t>:</w:t>
      </w:r>
    </w:p>
    <w:bookmarkEnd w:id="1595"/>
    <w:bookmarkStart w:name="z1753" w:id="1596"/>
    <w:p>
      <w:pPr>
        <w:spacing w:after="0"/>
        <w:ind w:left="0"/>
        <w:jc w:val="both"/>
      </w:pPr>
      <w:r>
        <w:rPr>
          <w:rFonts w:ascii="Times New Roman"/>
          <w:b w:val="false"/>
          <w:i w:val="false"/>
          <w:color w:val="000000"/>
          <w:sz w:val="28"/>
        </w:rPr>
        <w:t>
      строки 1.1., 1.2., 1.13. и 1.14. исключить;</w:t>
      </w:r>
    </w:p>
    <w:bookmarkEnd w:id="1596"/>
    <w:bookmarkStart w:name="z1754" w:id="1597"/>
    <w:p>
      <w:pPr>
        <w:spacing w:after="0"/>
        <w:ind w:left="0"/>
        <w:jc w:val="both"/>
      </w:pPr>
      <w:r>
        <w:rPr>
          <w:rFonts w:ascii="Times New Roman"/>
          <w:b w:val="false"/>
          <w:i w:val="false"/>
          <w:color w:val="000000"/>
          <w:sz w:val="28"/>
        </w:rPr>
        <w:t>
      строку 1.81. изложить в следующей редакции:</w:t>
      </w:r>
    </w:p>
    <w:bookmarkEnd w:id="1597"/>
    <w:bookmarkStart w:name="z1755" w:id="1598"/>
    <w:p>
      <w:pPr>
        <w:spacing w:after="0"/>
        <w:ind w:left="0"/>
        <w:jc w:val="both"/>
      </w:pPr>
      <w:r>
        <w:rPr>
          <w:rFonts w:ascii="Times New Roman"/>
          <w:b w:val="false"/>
          <w:i w:val="false"/>
          <w:color w:val="000000"/>
          <w:sz w:val="28"/>
        </w:rPr>
        <w:t>
      "</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4770"/>
        <w:gridCol w:w="2775"/>
      </w:tblGrid>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складской деятельности с выпуском зерновых расписок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57" w:id="1599"/>
    <w:p>
      <w:pPr>
        <w:spacing w:after="0"/>
        <w:ind w:left="0"/>
        <w:jc w:val="both"/>
      </w:pPr>
      <w:r>
        <w:rPr>
          <w:rFonts w:ascii="Times New Roman"/>
          <w:b w:val="false"/>
          <w:i w:val="false"/>
          <w:color w:val="000000"/>
          <w:sz w:val="28"/>
        </w:rPr>
        <w:t>
      дополнить пунктом 4-1 следующего содержания:</w:t>
      </w:r>
    </w:p>
    <w:bookmarkEnd w:id="1599"/>
    <w:bookmarkStart w:name="z1758" w:id="1600"/>
    <w:p>
      <w:pPr>
        <w:spacing w:after="0"/>
        <w:ind w:left="0"/>
        <w:jc w:val="both"/>
      </w:pPr>
      <w:r>
        <w:rPr>
          <w:rFonts w:ascii="Times New Roman"/>
          <w:b w:val="false"/>
          <w:i w:val="false"/>
          <w:color w:val="000000"/>
          <w:sz w:val="28"/>
        </w:rPr>
        <w:t>
      "4-1. Ставки лицензионного сбора за выдачу лицензии, связанной с правом занятия отдельными подвидами деятельности в сфере углеводородов, составляют:</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7619"/>
        <w:gridCol w:w="2774"/>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лицензируемой деятельности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подвидами деятельности: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переоформление лицензий на подвиды деятельности, указанные в пунктах 1.1 – 1.13 (при электронной подаче заявления на получение лицензии)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от ставки при выдаче лицензии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601"/>
          <w:p>
            <w:pPr>
              <w:spacing w:after="20"/>
              <w:ind w:left="20"/>
              <w:jc w:val="both"/>
            </w:pPr>
            <w:r>
              <w:rPr>
                <w:rFonts w:ascii="Times New Roman"/>
                <w:b w:val="false"/>
                <w:i w:val="false"/>
                <w:color w:val="000000"/>
                <w:sz w:val="20"/>
              </w:rPr>
              <w:t>
ставки сбора за выдачу дубликата лицензии</w:t>
            </w:r>
            <w:r>
              <w:br/>
            </w:r>
            <w:r>
              <w:rPr>
                <w:rFonts w:ascii="Times New Roman"/>
                <w:b w:val="false"/>
                <w:i w:val="false"/>
                <w:color w:val="000000"/>
                <w:sz w:val="20"/>
              </w:rPr>
              <w:t>
(при электронной подаче заявления на получение лицензии)</w:t>
            </w:r>
          </w:p>
          <w:bookmarkEnd w:id="1601"/>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ставки при выдаче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1" w:id="1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"и (или)" заменить словом "или";</w:t>
      </w:r>
    </w:p>
    <w:bookmarkEnd w:id="1602"/>
    <w:bookmarkStart w:name="z1762" w:id="1603"/>
    <w:p>
      <w:pPr>
        <w:spacing w:after="0"/>
        <w:ind w:left="0"/>
        <w:jc w:val="both"/>
      </w:pPr>
      <w:r>
        <w:rPr>
          <w:rFonts w:ascii="Times New Roman"/>
          <w:b w:val="false"/>
          <w:i w:val="false"/>
          <w:color w:val="000000"/>
          <w:sz w:val="28"/>
        </w:rPr>
        <w:t>
      дополнить пунктом 10 следующего содержания:</w:t>
      </w:r>
    </w:p>
    <w:bookmarkEnd w:id="1603"/>
    <w:bookmarkStart w:name="z1763" w:id="1604"/>
    <w:p>
      <w:pPr>
        <w:spacing w:after="0"/>
        <w:ind w:left="0"/>
        <w:jc w:val="both"/>
      </w:pPr>
      <w:r>
        <w:rPr>
          <w:rFonts w:ascii="Times New Roman"/>
          <w:b w:val="false"/>
          <w:i w:val="false"/>
          <w:color w:val="000000"/>
          <w:sz w:val="28"/>
        </w:rPr>
        <w:t>
      "10. Ставка сбора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 составляет 7000 МРП.";</w:t>
      </w:r>
    </w:p>
    <w:bookmarkEnd w:id="1604"/>
    <w:bookmarkStart w:name="z1764" w:id="1605"/>
    <w:p>
      <w:pPr>
        <w:spacing w:after="0"/>
        <w:ind w:left="0"/>
        <w:jc w:val="both"/>
      </w:pPr>
      <w:r>
        <w:rPr>
          <w:rFonts w:ascii="Times New Roman"/>
          <w:b w:val="false"/>
          <w:i w:val="false"/>
          <w:color w:val="000000"/>
          <w:sz w:val="28"/>
        </w:rPr>
        <w:t xml:space="preserve">
      238) </w:t>
      </w:r>
      <w:r>
        <w:rPr>
          <w:rFonts w:ascii="Times New Roman"/>
          <w:b w:val="false"/>
          <w:i w:val="false"/>
          <w:color w:val="000000"/>
          <w:sz w:val="28"/>
        </w:rPr>
        <w:t>пункт 3</w:t>
      </w:r>
      <w:r>
        <w:rPr>
          <w:rFonts w:ascii="Times New Roman"/>
          <w:b w:val="false"/>
          <w:i w:val="false"/>
          <w:color w:val="000000"/>
          <w:sz w:val="28"/>
        </w:rPr>
        <w:t xml:space="preserve"> статьи 564 дополнить частью второй следующего содержания:</w:t>
      </w:r>
    </w:p>
    <w:bookmarkEnd w:id="1605"/>
    <w:bookmarkStart w:name="z1765" w:id="1606"/>
    <w:p>
      <w:pPr>
        <w:spacing w:after="0"/>
        <w:ind w:left="0"/>
        <w:jc w:val="both"/>
      </w:pPr>
      <w:r>
        <w:rPr>
          <w:rFonts w:ascii="Times New Roman"/>
          <w:b w:val="false"/>
          <w:i w:val="false"/>
          <w:color w:val="000000"/>
          <w:sz w:val="28"/>
        </w:rPr>
        <w:t xml:space="preserve">
      "По физическим лицам размер платы по земельным участкам, указанным в подпункте 2) </w:t>
      </w:r>
      <w:r>
        <w:rPr>
          <w:rFonts w:ascii="Times New Roman"/>
          <w:b w:val="false"/>
          <w:i w:val="false"/>
          <w:color w:val="000000"/>
          <w:sz w:val="28"/>
        </w:rPr>
        <w:t>статьи 528</w:t>
      </w:r>
      <w:r>
        <w:rPr>
          <w:rFonts w:ascii="Times New Roman"/>
          <w:b w:val="false"/>
          <w:i w:val="false"/>
          <w:color w:val="000000"/>
          <w:sz w:val="28"/>
        </w:rPr>
        <w:t xml:space="preserve"> настоящего Кодекса,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bookmarkEnd w:id="1606"/>
    <w:bookmarkStart w:name="z1766" w:id="1607"/>
    <w:p>
      <w:pPr>
        <w:spacing w:after="0"/>
        <w:ind w:left="0"/>
        <w:jc w:val="both"/>
      </w:pPr>
      <w:r>
        <w:rPr>
          <w:rFonts w:ascii="Times New Roman"/>
          <w:b w:val="false"/>
          <w:i w:val="false"/>
          <w:color w:val="000000"/>
          <w:sz w:val="28"/>
        </w:rPr>
        <w:t xml:space="preserve">
      239) таблицу </w:t>
      </w:r>
      <w:r>
        <w:rPr>
          <w:rFonts w:ascii="Times New Roman"/>
          <w:b w:val="false"/>
          <w:i w:val="false"/>
          <w:color w:val="000000"/>
          <w:sz w:val="28"/>
        </w:rPr>
        <w:t>пункта 4</w:t>
      </w:r>
      <w:r>
        <w:rPr>
          <w:rFonts w:ascii="Times New Roman"/>
          <w:b w:val="false"/>
          <w:i w:val="false"/>
          <w:color w:val="000000"/>
          <w:sz w:val="28"/>
        </w:rPr>
        <w:t xml:space="preserve"> статьи 582 дополнить строкой 4.5. следующего содержания:</w:t>
      </w:r>
    </w:p>
    <w:bookmarkEnd w:id="1607"/>
    <w:bookmarkStart w:name="z1767" w:id="1608"/>
    <w:p>
      <w:pPr>
        <w:spacing w:after="0"/>
        <w:ind w:left="0"/>
        <w:jc w:val="both"/>
      </w:pPr>
      <w:r>
        <w:rPr>
          <w:rFonts w:ascii="Times New Roman"/>
          <w:b w:val="false"/>
          <w:i w:val="false"/>
          <w:color w:val="000000"/>
          <w:sz w:val="28"/>
        </w:rPr>
        <w:t>
      "</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796"/>
        <w:gridCol w:w="1458"/>
        <w:gridCol w:w="6266"/>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9" w:id="1609"/>
    <w:p>
      <w:pPr>
        <w:spacing w:after="0"/>
        <w:ind w:left="0"/>
        <w:jc w:val="both"/>
      </w:pPr>
      <w:r>
        <w:rPr>
          <w:rFonts w:ascii="Times New Roman"/>
          <w:b w:val="false"/>
          <w:i w:val="false"/>
          <w:color w:val="000000"/>
          <w:sz w:val="28"/>
        </w:rPr>
        <w:t xml:space="preserve">
      240) </w:t>
      </w:r>
      <w:r>
        <w:rPr>
          <w:rFonts w:ascii="Times New Roman"/>
          <w:b w:val="false"/>
          <w:i w:val="false"/>
          <w:color w:val="000000"/>
          <w:sz w:val="28"/>
        </w:rPr>
        <w:t>пункт 2</w:t>
      </w:r>
      <w:r>
        <w:rPr>
          <w:rFonts w:ascii="Times New Roman"/>
          <w:b w:val="false"/>
          <w:i w:val="false"/>
          <w:color w:val="000000"/>
          <w:sz w:val="28"/>
        </w:rPr>
        <w:t xml:space="preserve"> статьи 583 изложить в следующей редакции:</w:t>
      </w:r>
    </w:p>
    <w:bookmarkEnd w:id="1609"/>
    <w:bookmarkStart w:name="z1770" w:id="1610"/>
    <w:p>
      <w:pPr>
        <w:spacing w:after="0"/>
        <w:ind w:left="0"/>
        <w:jc w:val="both"/>
      </w:pP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МРП по квотам изъятия объектов промыслового рыболовства текущего года.</w:t>
      </w:r>
    </w:p>
    <w:bookmarkEnd w:id="1610"/>
    <w:bookmarkStart w:name="z1771" w:id="1611"/>
    <w:p>
      <w:pPr>
        <w:spacing w:after="0"/>
        <w:ind w:left="0"/>
        <w:jc w:val="both"/>
      </w:pPr>
      <w:r>
        <w:rPr>
          <w:rFonts w:ascii="Times New Roman"/>
          <w:b w:val="false"/>
          <w:i w:val="false"/>
          <w:color w:val="000000"/>
          <w:sz w:val="28"/>
        </w:rPr>
        <w:t xml:space="preserve">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МРП по квотам изъятия объектов промыслового рыболовства текущего года производится долями в следующие сроки: </w:t>
      </w:r>
    </w:p>
    <w:bookmarkEnd w:id="1611"/>
    <w:bookmarkStart w:name="z1772" w:id="1612"/>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1612"/>
    <w:bookmarkStart w:name="z1773" w:id="1613"/>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1613"/>
    <w:bookmarkStart w:name="z1774" w:id="1614"/>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1614"/>
    <w:bookmarkStart w:name="z1775" w:id="1615"/>
    <w:p>
      <w:pPr>
        <w:spacing w:after="0"/>
        <w:ind w:left="0"/>
        <w:jc w:val="both"/>
      </w:pPr>
      <w:r>
        <w:rPr>
          <w:rFonts w:ascii="Times New Roman"/>
          <w:b w:val="false"/>
          <w:i w:val="false"/>
          <w:color w:val="000000"/>
          <w:sz w:val="28"/>
        </w:rPr>
        <w:t xml:space="preserve">
      241) в </w:t>
      </w:r>
      <w:r>
        <w:rPr>
          <w:rFonts w:ascii="Times New Roman"/>
          <w:b w:val="false"/>
          <w:i w:val="false"/>
          <w:color w:val="000000"/>
          <w:sz w:val="28"/>
        </w:rPr>
        <w:t>пункте 1</w:t>
      </w:r>
      <w:r>
        <w:rPr>
          <w:rFonts w:ascii="Times New Roman"/>
          <w:b w:val="false"/>
          <w:i w:val="false"/>
          <w:color w:val="000000"/>
          <w:sz w:val="28"/>
        </w:rPr>
        <w:t xml:space="preserve"> статье 609: </w:t>
      </w:r>
    </w:p>
    <w:bookmarkEnd w:id="1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777" w:id="1616"/>
    <w:p>
      <w:pPr>
        <w:spacing w:after="0"/>
        <w:ind w:left="0"/>
        <w:jc w:val="both"/>
      </w:pPr>
      <w:r>
        <w:rPr>
          <w:rFonts w:ascii="Times New Roman"/>
          <w:b w:val="false"/>
          <w:i w:val="false"/>
          <w:color w:val="000000"/>
          <w:sz w:val="28"/>
        </w:rPr>
        <w:t>
      "10) за выдачу документов, удостоверяющих личность, за исключением удостоверения беженца;";</w:t>
      </w:r>
    </w:p>
    <w:bookmarkEnd w:id="1616"/>
    <w:bookmarkStart w:name="z1778" w:id="1617"/>
    <w:p>
      <w:pPr>
        <w:spacing w:after="0"/>
        <w:ind w:left="0"/>
        <w:jc w:val="both"/>
      </w:pPr>
      <w:r>
        <w:rPr>
          <w:rFonts w:ascii="Times New Roman"/>
          <w:b w:val="false"/>
          <w:i w:val="false"/>
          <w:color w:val="000000"/>
          <w:sz w:val="28"/>
        </w:rPr>
        <w:t xml:space="preserve">
      дополнить подпунктом 22) следующего содержания: </w:t>
      </w:r>
    </w:p>
    <w:bookmarkEnd w:id="1617"/>
    <w:bookmarkStart w:name="z1779" w:id="1618"/>
    <w:p>
      <w:pPr>
        <w:spacing w:after="0"/>
        <w:ind w:left="0"/>
        <w:jc w:val="both"/>
      </w:pPr>
      <w:r>
        <w:rPr>
          <w:rFonts w:ascii="Times New Roman"/>
          <w:b w:val="false"/>
          <w:i w:val="false"/>
          <w:color w:val="000000"/>
          <w:sz w:val="28"/>
        </w:rPr>
        <w:t>
      "22) за выдачу разрешения на постоянное проживание в Республике Казахстан.";</w:t>
      </w:r>
    </w:p>
    <w:bookmarkEnd w:id="1618"/>
    <w:bookmarkStart w:name="z1780" w:id="1619"/>
    <w:p>
      <w:pPr>
        <w:spacing w:after="0"/>
        <w:ind w:left="0"/>
        <w:jc w:val="both"/>
      </w:pPr>
      <w:r>
        <w:rPr>
          <w:rFonts w:ascii="Times New Roman"/>
          <w:b w:val="false"/>
          <w:i w:val="false"/>
          <w:color w:val="000000"/>
          <w:sz w:val="28"/>
        </w:rPr>
        <w:t xml:space="preserve">
      242) в </w:t>
      </w:r>
      <w:r>
        <w:rPr>
          <w:rFonts w:ascii="Times New Roman"/>
          <w:b w:val="false"/>
          <w:i w:val="false"/>
          <w:color w:val="000000"/>
          <w:sz w:val="28"/>
        </w:rPr>
        <w:t>статье 613</w:t>
      </w:r>
      <w:r>
        <w:rPr>
          <w:rFonts w:ascii="Times New Roman"/>
          <w:b w:val="false"/>
          <w:i w:val="false"/>
          <w:color w:val="000000"/>
          <w:sz w:val="28"/>
        </w:rPr>
        <w:t>:</w:t>
      </w:r>
    </w:p>
    <w:bookmarkEnd w:id="1619"/>
    <w:bookmarkStart w:name="z1781" w:id="1620"/>
    <w:p>
      <w:pPr>
        <w:spacing w:after="0"/>
        <w:ind w:left="0"/>
        <w:jc w:val="both"/>
      </w:pPr>
      <w:r>
        <w:rPr>
          <w:rFonts w:ascii="Times New Roman"/>
          <w:b w:val="false"/>
          <w:i w:val="false"/>
          <w:color w:val="000000"/>
          <w:sz w:val="28"/>
        </w:rPr>
        <w:t>
      заголовок изложить в следующей редакции:</w:t>
      </w:r>
    </w:p>
    <w:bookmarkEnd w:id="1620"/>
    <w:bookmarkStart w:name="z1782" w:id="1621"/>
    <w:p>
      <w:pPr>
        <w:spacing w:after="0"/>
        <w:ind w:left="0"/>
        <w:jc w:val="both"/>
      </w:pPr>
      <w:r>
        <w:rPr>
          <w:rFonts w:ascii="Times New Roman"/>
          <w:b w:val="false"/>
          <w:i w:val="false"/>
          <w:color w:val="000000"/>
          <w:sz w:val="28"/>
        </w:rPr>
        <w:t>
      "Статья 613.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выдаче разрешения на постоянное проживание в Республике Казахстан";</w:t>
      </w:r>
    </w:p>
    <w:bookmarkEnd w:id="1621"/>
    <w:bookmarkStart w:name="z1783" w:id="1622"/>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622"/>
    <w:bookmarkStart w:name="z1784" w:id="1623"/>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выходом из гражданства Республики Казахстан, выдачей разрешения на постоянное проживание в Республике Казахстан, государственная пошлина взимается в следующих размерах:";</w:t>
      </w:r>
    </w:p>
    <w:bookmarkEnd w:id="1623"/>
    <w:bookmarkStart w:name="z1785" w:id="1624"/>
    <w:p>
      <w:pPr>
        <w:spacing w:after="0"/>
        <w:ind w:left="0"/>
        <w:jc w:val="both"/>
      </w:pPr>
      <w:r>
        <w:rPr>
          <w:rFonts w:ascii="Times New Roman"/>
          <w:b w:val="false"/>
          <w:i w:val="false"/>
          <w:color w:val="000000"/>
          <w:sz w:val="28"/>
        </w:rPr>
        <w:t xml:space="preserve">
      дополнить подпунктом 5) следующего содержания: </w:t>
      </w:r>
    </w:p>
    <w:bookmarkEnd w:id="1624"/>
    <w:bookmarkStart w:name="z1786" w:id="1625"/>
    <w:p>
      <w:pPr>
        <w:spacing w:after="0"/>
        <w:ind w:left="0"/>
        <w:jc w:val="both"/>
      </w:pPr>
      <w:r>
        <w:rPr>
          <w:rFonts w:ascii="Times New Roman"/>
          <w:b w:val="false"/>
          <w:i w:val="false"/>
          <w:color w:val="000000"/>
          <w:sz w:val="28"/>
        </w:rPr>
        <w:t>
      "5) за выдачу разрешения на постоянное проживание в Республике Казахстан – 4 МРП.";</w:t>
      </w:r>
    </w:p>
    <w:bookmarkEnd w:id="1625"/>
    <w:bookmarkStart w:name="z1787" w:id="1626"/>
    <w:p>
      <w:pPr>
        <w:spacing w:after="0"/>
        <w:ind w:left="0"/>
        <w:jc w:val="both"/>
      </w:pPr>
      <w:r>
        <w:rPr>
          <w:rFonts w:ascii="Times New Roman"/>
          <w:b w:val="false"/>
          <w:i w:val="false"/>
          <w:color w:val="000000"/>
          <w:sz w:val="28"/>
        </w:rPr>
        <w:t xml:space="preserve">
      243) абзац второй </w:t>
      </w:r>
      <w:r>
        <w:rPr>
          <w:rFonts w:ascii="Times New Roman"/>
          <w:b w:val="false"/>
          <w:i w:val="false"/>
          <w:color w:val="000000"/>
          <w:sz w:val="28"/>
        </w:rPr>
        <w:t>подпункта 3)</w:t>
      </w:r>
      <w:r>
        <w:rPr>
          <w:rFonts w:ascii="Times New Roman"/>
          <w:b w:val="false"/>
          <w:i w:val="false"/>
          <w:color w:val="000000"/>
          <w:sz w:val="28"/>
        </w:rPr>
        <w:t xml:space="preserve"> статьи 615 изложить в следующей редакции:</w:t>
      </w:r>
    </w:p>
    <w:bookmarkEnd w:id="1626"/>
    <w:bookmarkStart w:name="z1788" w:id="1627"/>
    <w:p>
      <w:pPr>
        <w:spacing w:after="0"/>
        <w:ind w:left="0"/>
        <w:jc w:val="both"/>
      </w:pPr>
      <w:r>
        <w:rPr>
          <w:rFonts w:ascii="Times New Roman"/>
          <w:b w:val="false"/>
          <w:i w:val="false"/>
          <w:color w:val="000000"/>
          <w:sz w:val="28"/>
        </w:rPr>
        <w:t>
      "паспорта гражданина Республики Казахстан, удостоверения лица без гражданства, проездного документа – 8 МРП;";</w:t>
      </w:r>
    </w:p>
    <w:bookmarkEnd w:id="1627"/>
    <w:bookmarkStart w:name="z1789" w:id="1628"/>
    <w:p>
      <w:pPr>
        <w:spacing w:after="0"/>
        <w:ind w:left="0"/>
        <w:jc w:val="both"/>
      </w:pPr>
      <w:r>
        <w:rPr>
          <w:rFonts w:ascii="Times New Roman"/>
          <w:b w:val="false"/>
          <w:i w:val="false"/>
          <w:color w:val="000000"/>
          <w:sz w:val="28"/>
        </w:rPr>
        <w:t xml:space="preserve">
      244) часть первую </w:t>
      </w:r>
      <w:r>
        <w:rPr>
          <w:rFonts w:ascii="Times New Roman"/>
          <w:b w:val="false"/>
          <w:i w:val="false"/>
          <w:color w:val="000000"/>
          <w:sz w:val="28"/>
        </w:rPr>
        <w:t>статьи 616</w:t>
      </w:r>
      <w:r>
        <w:rPr>
          <w:rFonts w:ascii="Times New Roman"/>
          <w:b w:val="false"/>
          <w:i w:val="false"/>
          <w:color w:val="000000"/>
          <w:sz w:val="28"/>
        </w:rPr>
        <w:t>:</w:t>
      </w:r>
    </w:p>
    <w:bookmarkEnd w:id="1628"/>
    <w:bookmarkStart w:name="z1790" w:id="1629"/>
    <w:p>
      <w:pPr>
        <w:spacing w:after="0"/>
        <w:ind w:left="0"/>
        <w:jc w:val="both"/>
      </w:pPr>
      <w:r>
        <w:rPr>
          <w:rFonts w:ascii="Times New Roman"/>
          <w:b w:val="false"/>
          <w:i w:val="false"/>
          <w:color w:val="000000"/>
          <w:sz w:val="28"/>
        </w:rPr>
        <w:t>
      дополнить подпунктом 22-1) следующего содержания:</w:t>
      </w:r>
    </w:p>
    <w:bookmarkEnd w:id="1629"/>
    <w:bookmarkStart w:name="z1791" w:id="1630"/>
    <w:p>
      <w:pPr>
        <w:spacing w:after="0"/>
        <w:ind w:left="0"/>
        <w:jc w:val="both"/>
      </w:pPr>
      <w:r>
        <w:rPr>
          <w:rFonts w:ascii="Times New Roman"/>
          <w:b w:val="false"/>
          <w:i w:val="false"/>
          <w:color w:val="000000"/>
          <w:sz w:val="28"/>
        </w:rPr>
        <w:t>
      "22-1) ликвидационные комиссии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 по искам, заявлениям, жалобам, поданным в интересах процедуры принудительного прекращения деятельности;";</w:t>
      </w:r>
    </w:p>
    <w:bookmarkEnd w:id="1630"/>
    <w:bookmarkStart w:name="z1792" w:id="1631"/>
    <w:p>
      <w:pPr>
        <w:spacing w:after="0"/>
        <w:ind w:left="0"/>
        <w:jc w:val="both"/>
      </w:pPr>
      <w:r>
        <w:rPr>
          <w:rFonts w:ascii="Times New Roman"/>
          <w:b w:val="false"/>
          <w:i w:val="false"/>
          <w:color w:val="000000"/>
          <w:sz w:val="28"/>
        </w:rPr>
        <w:t>
      дополнить подпунктом 26-1) следующего содержания:</w:t>
      </w:r>
    </w:p>
    <w:bookmarkEnd w:id="1631"/>
    <w:bookmarkStart w:name="z1793" w:id="1632"/>
    <w:p>
      <w:pPr>
        <w:spacing w:after="0"/>
        <w:ind w:left="0"/>
        <w:jc w:val="both"/>
      </w:pPr>
      <w:r>
        <w:rPr>
          <w:rFonts w:ascii="Times New Roman"/>
          <w:b w:val="false"/>
          <w:i w:val="false"/>
          <w:color w:val="000000"/>
          <w:sz w:val="28"/>
        </w:rPr>
        <w:t>
      "26-1) единый накопительный пенсионный фонд, добровольные накопительные пенсионные фонды – при предъявлении исков и обжаловании решений судов в рамках проводимых работ по взысканию с должников задолженности, образовавшейся в связи с неисполнением ими обязательств в отношении пенсионных активов;";</w:t>
      </w:r>
    </w:p>
    <w:bookmarkEnd w:id="1632"/>
    <w:bookmarkStart w:name="z1794" w:id="1633"/>
    <w:p>
      <w:pPr>
        <w:spacing w:after="0"/>
        <w:ind w:left="0"/>
        <w:jc w:val="both"/>
      </w:pPr>
      <w:r>
        <w:rPr>
          <w:rFonts w:ascii="Times New Roman"/>
          <w:b w:val="false"/>
          <w:i w:val="false"/>
          <w:color w:val="000000"/>
          <w:sz w:val="28"/>
        </w:rPr>
        <w:t xml:space="preserve">
      245)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статьи 621 слова "стран, имеющих с Республикой Казахстан соглашение" заменить словами "государств, заключивших с Республикой Казахстан международный договор";</w:t>
      </w:r>
    </w:p>
    <w:bookmarkEnd w:id="1633"/>
    <w:bookmarkStart w:name="z1795" w:id="1634"/>
    <w:p>
      <w:pPr>
        <w:spacing w:after="0"/>
        <w:ind w:left="0"/>
        <w:jc w:val="both"/>
      </w:pPr>
      <w:r>
        <w:rPr>
          <w:rFonts w:ascii="Times New Roman"/>
          <w:b w:val="false"/>
          <w:i w:val="false"/>
          <w:color w:val="000000"/>
          <w:sz w:val="28"/>
        </w:rPr>
        <w:t xml:space="preserve">
      246) абзац первый </w:t>
      </w:r>
      <w:r>
        <w:rPr>
          <w:rFonts w:ascii="Times New Roman"/>
          <w:b w:val="false"/>
          <w:i w:val="false"/>
          <w:color w:val="000000"/>
          <w:sz w:val="28"/>
        </w:rPr>
        <w:t>подпункта 5)</w:t>
      </w:r>
      <w:r>
        <w:rPr>
          <w:rFonts w:ascii="Times New Roman"/>
          <w:b w:val="false"/>
          <w:i w:val="false"/>
          <w:color w:val="000000"/>
          <w:sz w:val="28"/>
        </w:rPr>
        <w:t xml:space="preserve"> статьи 622 изложить в следующей редакции:</w:t>
      </w:r>
    </w:p>
    <w:bookmarkEnd w:id="1634"/>
    <w:bookmarkStart w:name="z1796" w:id="1635"/>
    <w:p>
      <w:pPr>
        <w:spacing w:after="0"/>
        <w:ind w:left="0"/>
        <w:jc w:val="both"/>
      </w:pPr>
      <w:r>
        <w:rPr>
          <w:rFonts w:ascii="Times New Roman"/>
          <w:b w:val="false"/>
          <w:i w:val="false"/>
          <w:color w:val="000000"/>
          <w:sz w:val="28"/>
        </w:rPr>
        <w:t>
      "5) при выдаче государственного регистрационного номерного знака на автомобиль, прицеп к автомобилю, мототранспорт, за исключением выдачи государственных регистрационных номерных знаков повышенного спроса:";</w:t>
      </w:r>
    </w:p>
    <w:bookmarkEnd w:id="1635"/>
    <w:bookmarkStart w:name="z1797" w:id="1636"/>
    <w:p>
      <w:pPr>
        <w:spacing w:after="0"/>
        <w:ind w:left="0"/>
        <w:jc w:val="both"/>
      </w:pPr>
      <w:r>
        <w:rPr>
          <w:rFonts w:ascii="Times New Roman"/>
          <w:b w:val="false"/>
          <w:i w:val="false"/>
          <w:color w:val="000000"/>
          <w:sz w:val="28"/>
        </w:rPr>
        <w:t xml:space="preserve">
      247) абзац второй </w:t>
      </w:r>
      <w:r>
        <w:rPr>
          <w:rFonts w:ascii="Times New Roman"/>
          <w:b w:val="false"/>
          <w:i w:val="false"/>
          <w:color w:val="000000"/>
          <w:sz w:val="28"/>
        </w:rPr>
        <w:t>подпункта 5)</w:t>
      </w:r>
      <w:r>
        <w:rPr>
          <w:rFonts w:ascii="Times New Roman"/>
          <w:b w:val="false"/>
          <w:i w:val="false"/>
          <w:color w:val="000000"/>
          <w:sz w:val="28"/>
        </w:rPr>
        <w:t xml:space="preserve"> пункта 1 статьи 623 изложить в следующей редакции:</w:t>
      </w:r>
    </w:p>
    <w:bookmarkEnd w:id="1636"/>
    <w:bookmarkStart w:name="z1798" w:id="1637"/>
    <w:p>
      <w:pPr>
        <w:spacing w:after="0"/>
        <w:ind w:left="0"/>
        <w:jc w:val="both"/>
      </w:pPr>
      <w:r>
        <w:rPr>
          <w:rFonts w:ascii="Times New Roman"/>
          <w:b w:val="false"/>
          <w:i w:val="false"/>
          <w:color w:val="000000"/>
          <w:sz w:val="28"/>
        </w:rPr>
        <w:t>
      "за выдачу паспортов и удостоверений личности граждан Республики Казахстан, удостоверений лица без гражданства, вида на жительство иностранца в Республике Казахстан и проездного документа;";</w:t>
      </w:r>
    </w:p>
    <w:bookmarkEnd w:id="1637"/>
    <w:bookmarkStart w:name="z1799" w:id="1638"/>
    <w:p>
      <w:pPr>
        <w:spacing w:after="0"/>
        <w:ind w:left="0"/>
        <w:jc w:val="both"/>
      </w:pPr>
      <w:r>
        <w:rPr>
          <w:rFonts w:ascii="Times New Roman"/>
          <w:b w:val="false"/>
          <w:i w:val="false"/>
          <w:color w:val="000000"/>
          <w:sz w:val="28"/>
        </w:rPr>
        <w:t xml:space="preserve">
      248)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628 изложить в следующей редакции:</w:t>
      </w:r>
    </w:p>
    <w:bookmarkEnd w:id="1638"/>
    <w:bookmarkStart w:name="z1800" w:id="1639"/>
    <w:p>
      <w:pPr>
        <w:spacing w:after="0"/>
        <w:ind w:left="0"/>
        <w:jc w:val="both"/>
      </w:pPr>
      <w:r>
        <w:rPr>
          <w:rFonts w:ascii="Times New Roman"/>
          <w:b w:val="false"/>
          <w:i w:val="false"/>
          <w:color w:val="000000"/>
          <w:sz w:val="28"/>
        </w:rPr>
        <w:t>
      "2) с физических и юридических лиц государств, заключивших с Республикой Казахстан международный договор о взаимном отказе от взимания консульских сборов;</w:t>
      </w:r>
    </w:p>
    <w:bookmarkEnd w:id="1639"/>
    <w:bookmarkStart w:name="z1801" w:id="1640"/>
    <w:p>
      <w:pPr>
        <w:spacing w:after="0"/>
        <w:ind w:left="0"/>
        <w:jc w:val="both"/>
      </w:pPr>
      <w:r>
        <w:rPr>
          <w:rFonts w:ascii="Times New Roman"/>
          <w:b w:val="false"/>
          <w:i w:val="false"/>
          <w:color w:val="000000"/>
          <w:sz w:val="28"/>
        </w:rPr>
        <w:t>
      3) за истребование по запросам властей и отдельных граждан государств, заключивших с Республикой Казахстан международный договор о правовой помощи, документов по семейным, гражданским и уголовным делам, об алиментах, государственных пособиях и пенсиях, об усыновлении (удочерении);";</w:t>
      </w:r>
    </w:p>
    <w:bookmarkEnd w:id="1640"/>
    <w:bookmarkStart w:name="z1802" w:id="1641"/>
    <w:p>
      <w:pPr>
        <w:spacing w:after="0"/>
        <w:ind w:left="0"/>
        <w:jc w:val="both"/>
      </w:pPr>
      <w:r>
        <w:rPr>
          <w:rFonts w:ascii="Times New Roman"/>
          <w:b w:val="false"/>
          <w:i w:val="false"/>
          <w:color w:val="000000"/>
          <w:sz w:val="28"/>
        </w:rPr>
        <w:t xml:space="preserve">
      249) в </w:t>
      </w:r>
      <w:r>
        <w:rPr>
          <w:rFonts w:ascii="Times New Roman"/>
          <w:b w:val="false"/>
          <w:i w:val="false"/>
          <w:color w:val="000000"/>
          <w:sz w:val="28"/>
        </w:rPr>
        <w:t>статье 629</w:t>
      </w:r>
      <w:r>
        <w:rPr>
          <w:rFonts w:ascii="Times New Roman"/>
          <w:b w:val="false"/>
          <w:i w:val="false"/>
          <w:color w:val="000000"/>
          <w:sz w:val="28"/>
        </w:rPr>
        <w:t>:</w:t>
      </w:r>
    </w:p>
    <w:bookmarkEnd w:id="1641"/>
    <w:bookmarkStart w:name="z1803" w:id="16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"страны, на территории которой" заменить словами "государства, на территории которого";</w:t>
      </w:r>
    </w:p>
    <w:bookmarkEnd w:id="1642"/>
    <w:bookmarkStart w:name="z1804" w:id="1643"/>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6</w:t>
      </w:r>
      <w:r>
        <w:rPr>
          <w:rFonts w:ascii="Times New Roman"/>
          <w:b w:val="false"/>
          <w:i w:val="false"/>
          <w:color w:val="000000"/>
          <w:sz w:val="28"/>
        </w:rPr>
        <w:t xml:space="preserve"> слово "страны" заменить словом "государства";</w:t>
      </w:r>
    </w:p>
    <w:bookmarkEnd w:id="1643"/>
    <w:bookmarkStart w:name="z1805" w:id="1644"/>
    <w:p>
      <w:pPr>
        <w:spacing w:after="0"/>
        <w:ind w:left="0"/>
        <w:jc w:val="both"/>
      </w:pPr>
      <w:r>
        <w:rPr>
          <w:rFonts w:ascii="Times New Roman"/>
          <w:b w:val="false"/>
          <w:i w:val="false"/>
          <w:color w:val="000000"/>
          <w:sz w:val="28"/>
        </w:rPr>
        <w:t>
      250) в статье 630:</w:t>
      </w:r>
    </w:p>
    <w:bookmarkEnd w:id="1644"/>
    <w:bookmarkStart w:name="z1806" w:id="1645"/>
    <w:p>
      <w:pPr>
        <w:spacing w:after="0"/>
        <w:ind w:left="0"/>
        <w:jc w:val="both"/>
      </w:pPr>
      <w:r>
        <w:rPr>
          <w:rFonts w:ascii="Times New Roman"/>
          <w:b w:val="false"/>
          <w:i w:val="false"/>
          <w:color w:val="000000"/>
          <w:sz w:val="28"/>
        </w:rPr>
        <w:t>
      пункты 2, 3, 4 и 5 изложить в следующей редакции:</w:t>
      </w:r>
    </w:p>
    <w:bookmarkEnd w:id="1645"/>
    <w:bookmarkStart w:name="z1807" w:id="1646"/>
    <w:p>
      <w:pPr>
        <w:spacing w:after="0"/>
        <w:ind w:left="0"/>
        <w:jc w:val="both"/>
      </w:pPr>
      <w:r>
        <w:rPr>
          <w:rFonts w:ascii="Times New Roman"/>
          <w:b w:val="false"/>
          <w:i w:val="false"/>
          <w:color w:val="000000"/>
          <w:sz w:val="28"/>
        </w:rPr>
        <w:t>
      "2. Декларация об активах и обязательствах представляется следующим физическим лицом, являющимся на 31 декабря года, предшествующего году представления декларации об активах и обязательствах:</w:t>
      </w:r>
    </w:p>
    <w:bookmarkEnd w:id="1646"/>
    <w:bookmarkStart w:name="z1808" w:id="1647"/>
    <w:p>
      <w:pPr>
        <w:spacing w:after="0"/>
        <w:ind w:left="0"/>
        <w:jc w:val="both"/>
      </w:pPr>
      <w:r>
        <w:rPr>
          <w:rFonts w:ascii="Times New Roman"/>
          <w:b w:val="false"/>
          <w:i w:val="false"/>
          <w:color w:val="000000"/>
          <w:sz w:val="28"/>
        </w:rPr>
        <w:t>
      1) совершеннолетним лицом:</w:t>
      </w:r>
    </w:p>
    <w:bookmarkEnd w:id="1647"/>
    <w:bookmarkStart w:name="z1809" w:id="1648"/>
    <w:p>
      <w:pPr>
        <w:spacing w:after="0"/>
        <w:ind w:left="0"/>
        <w:jc w:val="both"/>
      </w:pPr>
      <w:r>
        <w:rPr>
          <w:rFonts w:ascii="Times New Roman"/>
          <w:b w:val="false"/>
          <w:i w:val="false"/>
          <w:color w:val="000000"/>
          <w:sz w:val="28"/>
        </w:rPr>
        <w:t>
      гражданином Республики Казахстан;</w:t>
      </w:r>
    </w:p>
    <w:bookmarkEnd w:id="1648"/>
    <w:bookmarkStart w:name="z1810" w:id="1649"/>
    <w:p>
      <w:pPr>
        <w:spacing w:after="0"/>
        <w:ind w:left="0"/>
        <w:jc w:val="both"/>
      </w:pPr>
      <w:r>
        <w:rPr>
          <w:rFonts w:ascii="Times New Roman"/>
          <w:b w:val="false"/>
          <w:i w:val="false"/>
          <w:color w:val="000000"/>
          <w:sz w:val="28"/>
        </w:rPr>
        <w:t>
      кандасом;</w:t>
      </w:r>
    </w:p>
    <w:bookmarkEnd w:id="1649"/>
    <w:bookmarkStart w:name="z1811" w:id="1650"/>
    <w:p>
      <w:pPr>
        <w:spacing w:after="0"/>
        <w:ind w:left="0"/>
        <w:jc w:val="both"/>
      </w:pPr>
      <w:r>
        <w:rPr>
          <w:rFonts w:ascii="Times New Roman"/>
          <w:b w:val="false"/>
          <w:i w:val="false"/>
          <w:color w:val="000000"/>
          <w:sz w:val="28"/>
        </w:rPr>
        <w:t>
      лицом, имеющим вид на жительство;</w:t>
      </w:r>
    </w:p>
    <w:bookmarkEnd w:id="1650"/>
    <w:bookmarkStart w:name="z1812" w:id="1651"/>
    <w:p>
      <w:pPr>
        <w:spacing w:after="0"/>
        <w:ind w:left="0"/>
        <w:jc w:val="both"/>
      </w:pPr>
      <w:r>
        <w:rPr>
          <w:rFonts w:ascii="Times New Roman"/>
          <w:b w:val="false"/>
          <w:i w:val="false"/>
          <w:color w:val="000000"/>
          <w:sz w:val="28"/>
        </w:rPr>
        <w:t>
      иностранцем или лицом без гражданства, являющимся резидентом Республики Казахстан;</w:t>
      </w:r>
    </w:p>
    <w:bookmarkEnd w:id="1651"/>
    <w:bookmarkStart w:name="z1813" w:id="1652"/>
    <w:p>
      <w:pPr>
        <w:spacing w:after="0"/>
        <w:ind w:left="0"/>
        <w:jc w:val="both"/>
      </w:pPr>
      <w:r>
        <w:rPr>
          <w:rFonts w:ascii="Times New Roman"/>
          <w:b w:val="false"/>
          <w:i w:val="false"/>
          <w:color w:val="000000"/>
          <w:sz w:val="28"/>
        </w:rPr>
        <w:t>
      2) иностранцем или лицом без гражданства, являющимся нерезидентом, в случаях, определенных пунктом 4 настоящей статьи;</w:t>
      </w:r>
    </w:p>
    <w:bookmarkEnd w:id="1652"/>
    <w:bookmarkStart w:name="z1814" w:id="1653"/>
    <w:p>
      <w:pPr>
        <w:spacing w:after="0"/>
        <w:ind w:left="0"/>
        <w:jc w:val="both"/>
      </w:pPr>
      <w:r>
        <w:rPr>
          <w:rFonts w:ascii="Times New Roman"/>
          <w:b w:val="false"/>
          <w:i w:val="false"/>
          <w:color w:val="000000"/>
          <w:sz w:val="28"/>
        </w:rPr>
        <w:t>
      3) в случаях, определенных пунктом 5 настоящей статьи, несовершеннолетним лицом:</w:t>
      </w:r>
    </w:p>
    <w:bookmarkEnd w:id="1653"/>
    <w:bookmarkStart w:name="z1815" w:id="1654"/>
    <w:p>
      <w:pPr>
        <w:spacing w:after="0"/>
        <w:ind w:left="0"/>
        <w:jc w:val="both"/>
      </w:pPr>
      <w:r>
        <w:rPr>
          <w:rFonts w:ascii="Times New Roman"/>
          <w:b w:val="false"/>
          <w:i w:val="false"/>
          <w:color w:val="000000"/>
          <w:sz w:val="28"/>
        </w:rPr>
        <w:t xml:space="preserve">
      гражданином Республики Казахстан, </w:t>
      </w:r>
    </w:p>
    <w:bookmarkEnd w:id="1654"/>
    <w:bookmarkStart w:name="z1816" w:id="1655"/>
    <w:p>
      <w:pPr>
        <w:spacing w:after="0"/>
        <w:ind w:left="0"/>
        <w:jc w:val="both"/>
      </w:pPr>
      <w:r>
        <w:rPr>
          <w:rFonts w:ascii="Times New Roman"/>
          <w:b w:val="false"/>
          <w:i w:val="false"/>
          <w:color w:val="000000"/>
          <w:sz w:val="28"/>
        </w:rPr>
        <w:t xml:space="preserve">
      кандасом, </w:t>
      </w:r>
    </w:p>
    <w:bookmarkEnd w:id="1655"/>
    <w:bookmarkStart w:name="z1817" w:id="1656"/>
    <w:p>
      <w:pPr>
        <w:spacing w:after="0"/>
        <w:ind w:left="0"/>
        <w:jc w:val="both"/>
      </w:pPr>
      <w:r>
        <w:rPr>
          <w:rFonts w:ascii="Times New Roman"/>
          <w:b w:val="false"/>
          <w:i w:val="false"/>
          <w:color w:val="000000"/>
          <w:sz w:val="28"/>
        </w:rPr>
        <w:t>
      лицом, имеющим вид на жительство,</w:t>
      </w:r>
    </w:p>
    <w:bookmarkEnd w:id="1656"/>
    <w:bookmarkStart w:name="z1818" w:id="1657"/>
    <w:p>
      <w:pPr>
        <w:spacing w:after="0"/>
        <w:ind w:left="0"/>
        <w:jc w:val="both"/>
      </w:pPr>
      <w:r>
        <w:rPr>
          <w:rFonts w:ascii="Times New Roman"/>
          <w:b w:val="false"/>
          <w:i w:val="false"/>
          <w:color w:val="000000"/>
          <w:sz w:val="28"/>
        </w:rPr>
        <w:t xml:space="preserve">
      иностранцем или лицом без гражданства, являющимся резидентом Республики Казахстан. </w:t>
      </w:r>
    </w:p>
    <w:bookmarkEnd w:id="1657"/>
    <w:bookmarkStart w:name="z1819" w:id="1658"/>
    <w:p>
      <w:pPr>
        <w:spacing w:after="0"/>
        <w:ind w:left="0"/>
        <w:jc w:val="both"/>
      </w:pPr>
      <w:r>
        <w:rPr>
          <w:rFonts w:ascii="Times New Roman"/>
          <w:b w:val="false"/>
          <w:i w:val="false"/>
          <w:color w:val="000000"/>
          <w:sz w:val="28"/>
        </w:rPr>
        <w:t>
      3.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1658"/>
    <w:bookmarkStart w:name="z1820" w:id="1659"/>
    <w:p>
      <w:pPr>
        <w:spacing w:after="0"/>
        <w:ind w:left="0"/>
        <w:jc w:val="both"/>
      </w:pPr>
      <w:r>
        <w:rPr>
          <w:rFonts w:ascii="Times New Roman"/>
          <w:b w:val="false"/>
          <w:i w:val="false"/>
          <w:color w:val="000000"/>
          <w:sz w:val="28"/>
        </w:rPr>
        <w:t>
      4. Иностранцы или лица без гражданства, являющиеся нерезидентами, представляют декларацию об активах и обязательствах в случае наличия по состоянию на 31 декабря года, предшествующего году представления декларации об активах и обязательствах одного из условий:</w:t>
      </w:r>
    </w:p>
    <w:bookmarkEnd w:id="1659"/>
    <w:bookmarkStart w:name="z1821" w:id="1660"/>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на территории Республики Казахстан;</w:t>
      </w:r>
    </w:p>
    <w:bookmarkEnd w:id="1660"/>
    <w:bookmarkStart w:name="z1822" w:id="1661"/>
    <w:p>
      <w:pPr>
        <w:spacing w:after="0"/>
        <w:ind w:left="0"/>
        <w:jc w:val="both"/>
      </w:pPr>
      <w:r>
        <w:rPr>
          <w:rFonts w:ascii="Times New Roman"/>
          <w:b w:val="false"/>
          <w:i w:val="false"/>
          <w:color w:val="000000"/>
          <w:sz w:val="28"/>
        </w:rPr>
        <w:t>
      2) доли участия в жилищном строительстве на территории Республики Казахстан.</w:t>
      </w:r>
    </w:p>
    <w:bookmarkEnd w:id="1661"/>
    <w:bookmarkStart w:name="z1823" w:id="1662"/>
    <w:p>
      <w:pPr>
        <w:spacing w:after="0"/>
        <w:ind w:left="0"/>
        <w:jc w:val="both"/>
      </w:pPr>
      <w:r>
        <w:rPr>
          <w:rFonts w:ascii="Times New Roman"/>
          <w:b w:val="false"/>
          <w:i w:val="false"/>
          <w:color w:val="000000"/>
          <w:sz w:val="28"/>
        </w:rPr>
        <w:t>
      5. Несовершеннолетние лица, указанные в подпункте 3) пункта 2 настоящей статьи, представляют декларацию об активах и обязательствах при наступлении у данных лиц по состоянию на 31 декабря года, предшествующего году представления такой декларации, любого из следующих случаев:</w:t>
      </w:r>
    </w:p>
    <w:bookmarkEnd w:id="1662"/>
    <w:bookmarkStart w:name="z1824" w:id="1663"/>
    <w:p>
      <w:pPr>
        <w:spacing w:after="0"/>
        <w:ind w:left="0"/>
        <w:jc w:val="both"/>
      </w:pPr>
      <w:r>
        <w:rPr>
          <w:rFonts w:ascii="Times New Roman"/>
          <w:b w:val="false"/>
          <w:i w:val="false"/>
          <w:color w:val="000000"/>
          <w:sz w:val="28"/>
        </w:rPr>
        <w:t>
      1) наличие на праве собственности имущества, подлежащего государственной или иной регистрации, имущества, по которому права и (или) сделки подлежат государственной или иной регистрации за пределами Республики Казахстан;</w:t>
      </w:r>
    </w:p>
    <w:bookmarkEnd w:id="1663"/>
    <w:bookmarkStart w:name="z1825" w:id="1664"/>
    <w:p>
      <w:pPr>
        <w:spacing w:after="0"/>
        <w:ind w:left="0"/>
        <w:jc w:val="both"/>
      </w:pPr>
      <w:r>
        <w:rPr>
          <w:rFonts w:ascii="Times New Roman"/>
          <w:b w:val="false"/>
          <w:i w:val="false"/>
          <w:color w:val="000000"/>
          <w:sz w:val="28"/>
        </w:rPr>
        <w:t>
      2) наличие доли в строительстве недвижимости по договору о долевом участии в строительстве, в том числе за пределами Республики Казахстан;</w:t>
      </w:r>
    </w:p>
    <w:bookmarkEnd w:id="1664"/>
    <w:bookmarkStart w:name="z1826" w:id="1665"/>
    <w:p>
      <w:pPr>
        <w:spacing w:after="0"/>
        <w:ind w:left="0"/>
        <w:jc w:val="both"/>
      </w:pPr>
      <w:r>
        <w:rPr>
          <w:rFonts w:ascii="Times New Roman"/>
          <w:b w:val="false"/>
          <w:i w:val="false"/>
          <w:color w:val="000000"/>
          <w:sz w:val="28"/>
        </w:rPr>
        <w:t>
      3) наличие на банковских счетах в иностранных банках, находящихся за пределами Республики Казахстан, суммы денег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w:t>
      </w:r>
    </w:p>
    <w:bookmarkEnd w:id="1665"/>
    <w:bookmarkStart w:name="z1827" w:id="1666"/>
    <w:p>
      <w:pPr>
        <w:spacing w:after="0"/>
        <w:ind w:left="0"/>
        <w:jc w:val="both"/>
      </w:pPr>
      <w:r>
        <w:rPr>
          <w:rFonts w:ascii="Times New Roman"/>
          <w:b w:val="false"/>
          <w:i w:val="false"/>
          <w:color w:val="000000"/>
          <w:sz w:val="28"/>
        </w:rPr>
        <w:t>
      4) наличие суммы задолженности других лиц перед данным лицом (дебиторской задолженности) и (или) суммы задолженности данного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1666"/>
    <w:bookmarkStart w:name="z1828" w:id="1667"/>
    <w:p>
      <w:pPr>
        <w:spacing w:after="0"/>
        <w:ind w:left="0"/>
        <w:jc w:val="both"/>
      </w:pPr>
      <w:r>
        <w:rPr>
          <w:rFonts w:ascii="Times New Roman"/>
          <w:b w:val="false"/>
          <w:i w:val="false"/>
          <w:color w:val="000000"/>
          <w:sz w:val="28"/>
        </w:rPr>
        <w:t>
      дополнить пунктом 5-1 следующего содержания:</w:t>
      </w:r>
    </w:p>
    <w:bookmarkEnd w:id="1667"/>
    <w:bookmarkStart w:name="z1829" w:id="1668"/>
    <w:p>
      <w:pPr>
        <w:spacing w:after="0"/>
        <w:ind w:left="0"/>
        <w:jc w:val="both"/>
      </w:pPr>
      <w:r>
        <w:rPr>
          <w:rFonts w:ascii="Times New Roman"/>
          <w:b w:val="false"/>
          <w:i w:val="false"/>
          <w:color w:val="000000"/>
          <w:sz w:val="28"/>
        </w:rPr>
        <w:t>
      "5-1.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1668"/>
    <w:bookmarkStart w:name="z1830" w:id="1669"/>
    <w:p>
      <w:pPr>
        <w:spacing w:after="0"/>
        <w:ind w:left="0"/>
        <w:jc w:val="both"/>
      </w:pPr>
      <w:r>
        <w:rPr>
          <w:rFonts w:ascii="Times New Roman"/>
          <w:b w:val="false"/>
          <w:i w:val="false"/>
          <w:color w:val="000000"/>
          <w:sz w:val="28"/>
        </w:rPr>
        <w:t>
      251) пункты 1 и 4 статьи 631 изложить в следующей редакции:</w:t>
      </w:r>
    </w:p>
    <w:bookmarkEnd w:id="1669"/>
    <w:bookmarkStart w:name="z1831" w:id="1670"/>
    <w:p>
      <w:pPr>
        <w:spacing w:after="0"/>
        <w:ind w:left="0"/>
        <w:jc w:val="both"/>
      </w:pPr>
      <w:r>
        <w:rPr>
          <w:rFonts w:ascii="Times New Roman"/>
          <w:b w:val="false"/>
          <w:i w:val="false"/>
          <w:color w:val="000000"/>
          <w:sz w:val="28"/>
        </w:rPr>
        <w:t>
      "1. Декларация об активах и обязательствах предназначена для отражения физическими лицами, указанными в подпункте 1) пункта 2 статьи 630 настоящего Кодекса, информации о наличии:</w:t>
      </w:r>
    </w:p>
    <w:bookmarkEnd w:id="1670"/>
    <w:bookmarkStart w:name="z1832" w:id="1671"/>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1671"/>
    <w:bookmarkStart w:name="z1833" w:id="1672"/>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1672"/>
    <w:bookmarkStart w:name="z1834" w:id="1673"/>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1673"/>
    <w:bookmarkStart w:name="z1835" w:id="1674"/>
    <w:p>
      <w:pPr>
        <w:spacing w:after="0"/>
        <w:ind w:left="0"/>
        <w:jc w:val="both"/>
      </w:pPr>
      <w:r>
        <w:rPr>
          <w:rFonts w:ascii="Times New Roman"/>
          <w:b w:val="false"/>
          <w:i w:val="false"/>
          <w:color w:val="000000"/>
          <w:sz w:val="28"/>
        </w:rPr>
        <w:t xml:space="preserve">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w:t>
      </w:r>
    </w:p>
    <w:bookmarkEnd w:id="1674"/>
    <w:bookmarkStart w:name="z1836" w:id="1675"/>
    <w:p>
      <w:pPr>
        <w:spacing w:after="0"/>
        <w:ind w:left="0"/>
        <w:jc w:val="both"/>
      </w:pPr>
      <w:r>
        <w:rPr>
          <w:rFonts w:ascii="Times New Roman"/>
          <w:b w:val="false"/>
          <w:i w:val="false"/>
          <w:color w:val="000000"/>
          <w:sz w:val="28"/>
        </w:rPr>
        <w:t>
      2) имущества в Республике Казахстан и (или) за ее пределами:</w:t>
      </w:r>
    </w:p>
    <w:bookmarkEnd w:id="1675"/>
    <w:bookmarkStart w:name="z1837" w:id="1676"/>
    <w:p>
      <w:pPr>
        <w:spacing w:after="0"/>
        <w:ind w:left="0"/>
        <w:jc w:val="both"/>
      </w:pPr>
      <w:r>
        <w:rPr>
          <w:rFonts w:ascii="Times New Roman"/>
          <w:b w:val="false"/>
          <w:i w:val="false"/>
          <w:color w:val="000000"/>
          <w:sz w:val="28"/>
        </w:rPr>
        <w:t>
      доля в строительстве недвижимости по договору о долевом участии в строительстве;</w:t>
      </w:r>
    </w:p>
    <w:bookmarkEnd w:id="1676"/>
    <w:bookmarkStart w:name="z1838" w:id="1677"/>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1677"/>
    <w:bookmarkStart w:name="z1839" w:id="1678"/>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1678"/>
    <w:bookmarkStart w:name="z1840" w:id="1679"/>
    <w:p>
      <w:pPr>
        <w:spacing w:after="0"/>
        <w:ind w:left="0"/>
        <w:jc w:val="both"/>
      </w:pPr>
      <w:r>
        <w:rPr>
          <w:rFonts w:ascii="Times New Roman"/>
          <w:b w:val="false"/>
          <w:i w:val="false"/>
          <w:color w:val="000000"/>
          <w:sz w:val="28"/>
        </w:rPr>
        <w:t>
      инвестиционное золото;</w:t>
      </w:r>
    </w:p>
    <w:bookmarkEnd w:id="1679"/>
    <w:bookmarkStart w:name="z1841" w:id="1680"/>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1680"/>
    <w:bookmarkStart w:name="z1842" w:id="1681"/>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w:t>
      </w:r>
    </w:p>
    <w:bookmarkEnd w:id="1681"/>
    <w:bookmarkStart w:name="z1843" w:id="1682"/>
    <w:p>
      <w:pPr>
        <w:spacing w:after="0"/>
        <w:ind w:left="0"/>
        <w:jc w:val="both"/>
      </w:pPr>
      <w:r>
        <w:rPr>
          <w:rFonts w:ascii="Times New Roman"/>
          <w:b w:val="false"/>
          <w:i w:val="false"/>
          <w:color w:val="000000"/>
          <w:sz w:val="28"/>
        </w:rPr>
        <w:t>
      задолженность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нотариально засвидетельствованного (удостоверенного) договора или иного документа, являющегося основанием возникновения обязательства или требования,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682"/>
    <w:bookmarkStart w:name="z1844" w:id="1683"/>
    <w:p>
      <w:pPr>
        <w:spacing w:after="0"/>
        <w:ind w:left="0"/>
        <w:jc w:val="both"/>
      </w:pPr>
      <w:r>
        <w:rPr>
          <w:rFonts w:ascii="Times New Roman"/>
          <w:b w:val="false"/>
          <w:i w:val="false"/>
          <w:color w:val="000000"/>
          <w:sz w:val="28"/>
        </w:rPr>
        <w:t>
      3) прочего имущества, указанного в пункте 4 настоящей статьи.";</w:t>
      </w:r>
    </w:p>
    <w:bookmarkEnd w:id="1683"/>
    <w:bookmarkStart w:name="z1845" w:id="1684"/>
    <w:p>
      <w:pPr>
        <w:spacing w:after="0"/>
        <w:ind w:left="0"/>
        <w:jc w:val="both"/>
      </w:pPr>
      <w:r>
        <w:rPr>
          <w:rFonts w:ascii="Times New Roman"/>
          <w:b w:val="false"/>
          <w:i w:val="false"/>
          <w:color w:val="000000"/>
          <w:sz w:val="28"/>
        </w:rPr>
        <w:t>
      "4. В декларации об активах и обязательствах по желанию физического лица может быть указано другое имущество в случае превышения цены (стоимости) за единицу данного имущества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при наличии стоимости,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1684"/>
    <w:bookmarkStart w:name="z1846" w:id="1685"/>
    <w:p>
      <w:pPr>
        <w:spacing w:after="0"/>
        <w:ind w:left="0"/>
        <w:jc w:val="both"/>
      </w:pPr>
      <w:r>
        <w:rPr>
          <w:rFonts w:ascii="Times New Roman"/>
          <w:b w:val="false"/>
          <w:i w:val="false"/>
          <w:color w:val="000000"/>
          <w:sz w:val="28"/>
        </w:rPr>
        <w:t>
      Положение части первой настоящего 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1685"/>
    <w:bookmarkStart w:name="z1847" w:id="1686"/>
    <w:p>
      <w:pPr>
        <w:spacing w:after="0"/>
        <w:ind w:left="0"/>
        <w:jc w:val="both"/>
      </w:pPr>
      <w:r>
        <w:rPr>
          <w:rFonts w:ascii="Times New Roman"/>
          <w:b w:val="false"/>
          <w:i w:val="false"/>
          <w:color w:val="000000"/>
          <w:sz w:val="28"/>
        </w:rPr>
        <w:t>
      252) в статье 633:</w:t>
      </w:r>
    </w:p>
    <w:bookmarkEnd w:id="1686"/>
    <w:bookmarkStart w:name="z1848" w:id="1687"/>
    <w:p>
      <w:pPr>
        <w:spacing w:after="0"/>
        <w:ind w:left="0"/>
        <w:jc w:val="both"/>
      </w:pPr>
      <w:r>
        <w:rPr>
          <w:rFonts w:ascii="Times New Roman"/>
          <w:b w:val="false"/>
          <w:i w:val="false"/>
          <w:color w:val="000000"/>
          <w:sz w:val="28"/>
        </w:rPr>
        <w:t>
      пункт 1 изложить в следующей редакции:</w:t>
      </w:r>
    </w:p>
    <w:bookmarkEnd w:id="1687"/>
    <w:bookmarkStart w:name="z1849" w:id="1688"/>
    <w:p>
      <w:pPr>
        <w:spacing w:after="0"/>
        <w:ind w:left="0"/>
        <w:jc w:val="both"/>
      </w:pPr>
      <w:r>
        <w:rPr>
          <w:rFonts w:ascii="Times New Roman"/>
          <w:b w:val="false"/>
          <w:i w:val="false"/>
          <w:color w:val="000000"/>
          <w:sz w:val="28"/>
        </w:rPr>
        <w:t>
      "1. Декларация о доходах и имуществе представляется следующим физическим лицом, которое в течение календарного года, предшествующего году представления декларации о доходах и имуществе, являлось:</w:t>
      </w:r>
    </w:p>
    <w:bookmarkEnd w:id="1688"/>
    <w:bookmarkStart w:name="z1850" w:id="1689"/>
    <w:p>
      <w:pPr>
        <w:spacing w:after="0"/>
        <w:ind w:left="0"/>
        <w:jc w:val="both"/>
      </w:pPr>
      <w:r>
        <w:rPr>
          <w:rFonts w:ascii="Times New Roman"/>
          <w:b w:val="false"/>
          <w:i w:val="false"/>
          <w:color w:val="000000"/>
          <w:sz w:val="28"/>
        </w:rPr>
        <w:t>
      1) совершеннолетним лицом:</w:t>
      </w:r>
    </w:p>
    <w:bookmarkEnd w:id="1689"/>
    <w:bookmarkStart w:name="z1851" w:id="1690"/>
    <w:p>
      <w:pPr>
        <w:spacing w:after="0"/>
        <w:ind w:left="0"/>
        <w:jc w:val="both"/>
      </w:pPr>
      <w:r>
        <w:rPr>
          <w:rFonts w:ascii="Times New Roman"/>
          <w:b w:val="false"/>
          <w:i w:val="false"/>
          <w:color w:val="000000"/>
          <w:sz w:val="28"/>
        </w:rPr>
        <w:t>
      гражданином Республики Казахстан;</w:t>
      </w:r>
    </w:p>
    <w:bookmarkEnd w:id="1690"/>
    <w:bookmarkStart w:name="z1852" w:id="1691"/>
    <w:p>
      <w:pPr>
        <w:spacing w:after="0"/>
        <w:ind w:left="0"/>
        <w:jc w:val="both"/>
      </w:pPr>
      <w:r>
        <w:rPr>
          <w:rFonts w:ascii="Times New Roman"/>
          <w:b w:val="false"/>
          <w:i w:val="false"/>
          <w:color w:val="000000"/>
          <w:sz w:val="28"/>
        </w:rPr>
        <w:t>
      кандасом;</w:t>
      </w:r>
    </w:p>
    <w:bookmarkEnd w:id="1691"/>
    <w:bookmarkStart w:name="z1853" w:id="1692"/>
    <w:p>
      <w:pPr>
        <w:spacing w:after="0"/>
        <w:ind w:left="0"/>
        <w:jc w:val="both"/>
      </w:pPr>
      <w:r>
        <w:rPr>
          <w:rFonts w:ascii="Times New Roman"/>
          <w:b w:val="false"/>
          <w:i w:val="false"/>
          <w:color w:val="000000"/>
          <w:sz w:val="28"/>
        </w:rPr>
        <w:t>
      лицом, имеющим вид на жительство;</w:t>
      </w:r>
    </w:p>
    <w:bookmarkEnd w:id="1692"/>
    <w:bookmarkStart w:name="z1854" w:id="1693"/>
    <w:p>
      <w:pPr>
        <w:spacing w:after="0"/>
        <w:ind w:left="0"/>
        <w:jc w:val="both"/>
      </w:pPr>
      <w:r>
        <w:rPr>
          <w:rFonts w:ascii="Times New Roman"/>
          <w:b w:val="false"/>
          <w:i w:val="false"/>
          <w:color w:val="000000"/>
          <w:sz w:val="28"/>
        </w:rPr>
        <w:t>
      иностранцем или лицом без гражданства, являющимся резидентом Республики Казахстан;</w:t>
      </w:r>
    </w:p>
    <w:bookmarkEnd w:id="1693"/>
    <w:bookmarkStart w:name="z1855" w:id="1694"/>
    <w:p>
      <w:pPr>
        <w:spacing w:after="0"/>
        <w:ind w:left="0"/>
        <w:jc w:val="both"/>
      </w:pPr>
      <w:r>
        <w:rPr>
          <w:rFonts w:ascii="Times New Roman"/>
          <w:b w:val="false"/>
          <w:i w:val="false"/>
          <w:color w:val="000000"/>
          <w:sz w:val="28"/>
        </w:rPr>
        <w:t>
      2) иностранцем или лицом без гражданства, являющимся нерезидентом, в случаях, определенных пунктом 2 настоящей статьи;</w:t>
      </w:r>
    </w:p>
    <w:bookmarkEnd w:id="1694"/>
    <w:bookmarkStart w:name="z1856" w:id="1695"/>
    <w:p>
      <w:pPr>
        <w:spacing w:after="0"/>
        <w:ind w:left="0"/>
        <w:jc w:val="both"/>
      </w:pPr>
      <w:r>
        <w:rPr>
          <w:rFonts w:ascii="Times New Roman"/>
          <w:b w:val="false"/>
          <w:i w:val="false"/>
          <w:color w:val="000000"/>
          <w:sz w:val="28"/>
        </w:rPr>
        <w:t>
      3) в случаях, определенных пунктом 3 настоящей статьи, несовершеннолетним лицом:</w:t>
      </w:r>
    </w:p>
    <w:bookmarkEnd w:id="1695"/>
    <w:bookmarkStart w:name="z1857" w:id="1696"/>
    <w:p>
      <w:pPr>
        <w:spacing w:after="0"/>
        <w:ind w:left="0"/>
        <w:jc w:val="both"/>
      </w:pPr>
      <w:r>
        <w:rPr>
          <w:rFonts w:ascii="Times New Roman"/>
          <w:b w:val="false"/>
          <w:i w:val="false"/>
          <w:color w:val="000000"/>
          <w:sz w:val="28"/>
        </w:rPr>
        <w:t>
      гражданином Республики Казахстан;</w:t>
      </w:r>
    </w:p>
    <w:bookmarkEnd w:id="1696"/>
    <w:bookmarkStart w:name="z1858" w:id="1697"/>
    <w:p>
      <w:pPr>
        <w:spacing w:after="0"/>
        <w:ind w:left="0"/>
        <w:jc w:val="both"/>
      </w:pPr>
      <w:r>
        <w:rPr>
          <w:rFonts w:ascii="Times New Roman"/>
          <w:b w:val="false"/>
          <w:i w:val="false"/>
          <w:color w:val="000000"/>
          <w:sz w:val="28"/>
        </w:rPr>
        <w:t>
      кандасом;</w:t>
      </w:r>
    </w:p>
    <w:bookmarkEnd w:id="1697"/>
    <w:bookmarkStart w:name="z1859" w:id="1698"/>
    <w:p>
      <w:pPr>
        <w:spacing w:after="0"/>
        <w:ind w:left="0"/>
        <w:jc w:val="both"/>
      </w:pPr>
      <w:r>
        <w:rPr>
          <w:rFonts w:ascii="Times New Roman"/>
          <w:b w:val="false"/>
          <w:i w:val="false"/>
          <w:color w:val="000000"/>
          <w:sz w:val="28"/>
        </w:rPr>
        <w:t>
      лицом, имеющим вид на жительство;</w:t>
      </w:r>
    </w:p>
    <w:bookmarkEnd w:id="1698"/>
    <w:bookmarkStart w:name="z1860" w:id="1699"/>
    <w:p>
      <w:pPr>
        <w:spacing w:after="0"/>
        <w:ind w:left="0"/>
        <w:jc w:val="both"/>
      </w:pPr>
      <w:r>
        <w:rPr>
          <w:rFonts w:ascii="Times New Roman"/>
          <w:b w:val="false"/>
          <w:i w:val="false"/>
          <w:color w:val="000000"/>
          <w:sz w:val="28"/>
        </w:rPr>
        <w:t>
      иностранцем или лицом без гражданства, являющимся резидентом Республики Казахстан.";</w:t>
      </w:r>
    </w:p>
    <w:bookmarkEnd w:id="1699"/>
    <w:bookmarkStart w:name="z1861" w:id="1700"/>
    <w:p>
      <w:pPr>
        <w:spacing w:after="0"/>
        <w:ind w:left="0"/>
        <w:jc w:val="both"/>
      </w:pPr>
      <w:r>
        <w:rPr>
          <w:rFonts w:ascii="Times New Roman"/>
          <w:b w:val="false"/>
          <w:i w:val="false"/>
          <w:color w:val="000000"/>
          <w:sz w:val="28"/>
        </w:rPr>
        <w:t>
      в пункте 2:</w:t>
      </w:r>
    </w:p>
    <w:bookmarkEnd w:id="1700"/>
    <w:bookmarkStart w:name="z1862" w:id="170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701"/>
    <w:bookmarkStart w:name="z1863" w:id="1702"/>
    <w:p>
      <w:pPr>
        <w:spacing w:after="0"/>
        <w:ind w:left="0"/>
        <w:jc w:val="both"/>
      </w:pPr>
      <w:r>
        <w:rPr>
          <w:rFonts w:ascii="Times New Roman"/>
          <w:b w:val="false"/>
          <w:i w:val="false"/>
          <w:color w:val="000000"/>
          <w:sz w:val="28"/>
        </w:rPr>
        <w:t>
      "2. Иностранцы или лица без гражданства, являющиеся нерезидентами, представляют декларацию о доходах и имуществе, в случае наличия одного из условий:";</w:t>
      </w:r>
    </w:p>
    <w:bookmarkEnd w:id="1702"/>
    <w:bookmarkStart w:name="z1864" w:id="1703"/>
    <w:p>
      <w:pPr>
        <w:spacing w:after="0"/>
        <w:ind w:left="0"/>
        <w:jc w:val="both"/>
      </w:pPr>
      <w:r>
        <w:rPr>
          <w:rFonts w:ascii="Times New Roman"/>
          <w:b w:val="false"/>
          <w:i w:val="false"/>
          <w:color w:val="000000"/>
          <w:sz w:val="28"/>
        </w:rPr>
        <w:t>
      часть вторую исключить;</w:t>
      </w:r>
    </w:p>
    <w:bookmarkEnd w:id="1703"/>
    <w:bookmarkStart w:name="z1865" w:id="1704"/>
    <w:p>
      <w:pPr>
        <w:spacing w:after="0"/>
        <w:ind w:left="0"/>
        <w:jc w:val="both"/>
      </w:pPr>
      <w:r>
        <w:rPr>
          <w:rFonts w:ascii="Times New Roman"/>
          <w:b w:val="false"/>
          <w:i w:val="false"/>
          <w:color w:val="000000"/>
          <w:sz w:val="28"/>
        </w:rPr>
        <w:t>
      в пункте 3:</w:t>
      </w:r>
    </w:p>
    <w:bookmarkEnd w:id="1704"/>
    <w:bookmarkStart w:name="z1866" w:id="1705"/>
    <w:p>
      <w:pPr>
        <w:spacing w:after="0"/>
        <w:ind w:left="0"/>
        <w:jc w:val="both"/>
      </w:pPr>
      <w:r>
        <w:rPr>
          <w:rFonts w:ascii="Times New Roman"/>
          <w:b w:val="false"/>
          <w:i w:val="false"/>
          <w:color w:val="000000"/>
          <w:sz w:val="28"/>
        </w:rPr>
        <w:t>
      абзац первый изложить в следующей редакции:</w:t>
      </w:r>
    </w:p>
    <w:bookmarkEnd w:id="1705"/>
    <w:bookmarkStart w:name="z1867" w:id="1706"/>
    <w:p>
      <w:pPr>
        <w:spacing w:after="0"/>
        <w:ind w:left="0"/>
        <w:jc w:val="both"/>
      </w:pPr>
      <w:r>
        <w:rPr>
          <w:rFonts w:ascii="Times New Roman"/>
          <w:b w:val="false"/>
          <w:i w:val="false"/>
          <w:color w:val="000000"/>
          <w:sz w:val="28"/>
        </w:rPr>
        <w:t>
      "3. Несовершеннолетние лица представляют декларацию о доходах и имуществе при наступлении у данных лиц любого из следующих случаев:"</w:t>
      </w:r>
    </w:p>
    <w:bookmarkEnd w:id="1706"/>
    <w:bookmarkStart w:name="z1868" w:id="1707"/>
    <w:p>
      <w:pPr>
        <w:spacing w:after="0"/>
        <w:ind w:left="0"/>
        <w:jc w:val="both"/>
      </w:pPr>
      <w:r>
        <w:rPr>
          <w:rFonts w:ascii="Times New Roman"/>
          <w:b w:val="false"/>
          <w:i w:val="false"/>
          <w:color w:val="000000"/>
          <w:sz w:val="28"/>
        </w:rPr>
        <w:t xml:space="preserve">
      подпункты 4) и 5) изложить в следующей редакции: </w:t>
      </w:r>
    </w:p>
    <w:bookmarkEnd w:id="1707"/>
    <w:bookmarkStart w:name="z1869" w:id="1708"/>
    <w:p>
      <w:pPr>
        <w:spacing w:after="0"/>
        <w:ind w:left="0"/>
        <w:jc w:val="both"/>
      </w:pPr>
      <w:r>
        <w:rPr>
          <w:rFonts w:ascii="Times New Roman"/>
          <w:b w:val="false"/>
          <w:i w:val="false"/>
          <w:color w:val="000000"/>
          <w:sz w:val="28"/>
        </w:rPr>
        <w:t>
      "4) наличие по состоянию на 31 декабря отчетного налогового периода на банковских счетах в иностранных банках за пределами Республики Казахстан суммы денег,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708"/>
    <w:bookmarkStart w:name="z1870" w:id="1709"/>
    <w:p>
      <w:pPr>
        <w:spacing w:after="0"/>
        <w:ind w:left="0"/>
        <w:jc w:val="both"/>
      </w:pPr>
      <w:r>
        <w:rPr>
          <w:rFonts w:ascii="Times New Roman"/>
          <w:b w:val="false"/>
          <w:i w:val="false"/>
          <w:color w:val="000000"/>
          <w:sz w:val="28"/>
        </w:rPr>
        <w:t>
      5) наличие по состоянию на 31 декабря отчетного налогового периода суммы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709"/>
    <w:bookmarkStart w:name="z1871" w:id="1710"/>
    <w:p>
      <w:pPr>
        <w:spacing w:after="0"/>
        <w:ind w:left="0"/>
        <w:jc w:val="both"/>
      </w:pPr>
      <w:r>
        <w:rPr>
          <w:rFonts w:ascii="Times New Roman"/>
          <w:b w:val="false"/>
          <w:i w:val="false"/>
          <w:color w:val="000000"/>
          <w:sz w:val="28"/>
        </w:rPr>
        <w:t>
      пункт 4 изложить в следующей редакции:</w:t>
      </w:r>
    </w:p>
    <w:bookmarkEnd w:id="1710"/>
    <w:bookmarkStart w:name="z1872" w:id="1711"/>
    <w:p>
      <w:pPr>
        <w:spacing w:after="0"/>
        <w:ind w:left="0"/>
        <w:jc w:val="both"/>
      </w:pPr>
      <w:r>
        <w:rPr>
          <w:rFonts w:ascii="Times New Roman"/>
          <w:b w:val="false"/>
          <w:i w:val="false"/>
          <w:color w:val="000000"/>
          <w:sz w:val="28"/>
        </w:rPr>
        <w:t>
      "4. Физическое лицо, указанное в подпункте 1) пункта 1 настоящей статьи, обязано представить декларацию о доходах и имуществе при соответствии в течение отчетного налогового периода одному из следующих условий:</w:t>
      </w:r>
    </w:p>
    <w:bookmarkEnd w:id="1711"/>
    <w:bookmarkStart w:name="z1873" w:id="1712"/>
    <w:p>
      <w:pPr>
        <w:spacing w:after="0"/>
        <w:ind w:left="0"/>
        <w:jc w:val="both"/>
      </w:pPr>
      <w:r>
        <w:rPr>
          <w:rFonts w:ascii="Times New Roman"/>
          <w:b w:val="false"/>
          <w:i w:val="false"/>
          <w:color w:val="000000"/>
          <w:sz w:val="28"/>
        </w:rPr>
        <w:t>
      1) физическое лицо являлось лицом, на которого в соответствии с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возложена обязанность по представлению декларации о доходах и имуществе;</w:t>
      </w:r>
    </w:p>
    <w:bookmarkEnd w:id="1712"/>
    <w:bookmarkStart w:name="z1874" w:id="1713"/>
    <w:p>
      <w:pPr>
        <w:spacing w:after="0"/>
        <w:ind w:left="0"/>
        <w:jc w:val="both"/>
      </w:pPr>
      <w:r>
        <w:rPr>
          <w:rFonts w:ascii="Times New Roman"/>
          <w:b w:val="false"/>
          <w:i w:val="false"/>
          <w:color w:val="000000"/>
          <w:sz w:val="28"/>
        </w:rPr>
        <w:t xml:space="preserve">
      2) физическое лицо получало доходы, подлежащие налогообложению физическим лицом самостоятельно, в том числе: </w:t>
      </w:r>
    </w:p>
    <w:bookmarkEnd w:id="1713"/>
    <w:bookmarkStart w:name="z1875" w:id="1714"/>
    <w:p>
      <w:pPr>
        <w:spacing w:after="0"/>
        <w:ind w:left="0"/>
        <w:jc w:val="both"/>
      </w:pPr>
      <w:r>
        <w:rPr>
          <w:rFonts w:ascii="Times New Roman"/>
          <w:b w:val="false"/>
          <w:i w:val="false"/>
          <w:color w:val="000000"/>
          <w:sz w:val="28"/>
        </w:rPr>
        <w:t>
      доход от лица, не являющегося налоговым агентом;</w:t>
      </w:r>
    </w:p>
    <w:bookmarkEnd w:id="1714"/>
    <w:bookmarkStart w:name="z1876" w:id="1715"/>
    <w:p>
      <w:pPr>
        <w:spacing w:after="0"/>
        <w:ind w:left="0"/>
        <w:jc w:val="both"/>
      </w:pPr>
      <w:r>
        <w:rPr>
          <w:rFonts w:ascii="Times New Roman"/>
          <w:b w:val="false"/>
          <w:i w:val="false"/>
          <w:color w:val="000000"/>
          <w:sz w:val="28"/>
        </w:rPr>
        <w:t>
      имущественный доход;</w:t>
      </w:r>
    </w:p>
    <w:bookmarkEnd w:id="1715"/>
    <w:bookmarkStart w:name="z1877" w:id="1716"/>
    <w:p>
      <w:pPr>
        <w:spacing w:after="0"/>
        <w:ind w:left="0"/>
        <w:jc w:val="both"/>
      </w:pPr>
      <w:r>
        <w:rPr>
          <w:rFonts w:ascii="Times New Roman"/>
          <w:b w:val="false"/>
          <w:i w:val="false"/>
          <w:color w:val="000000"/>
          <w:sz w:val="28"/>
        </w:rPr>
        <w:t>
      доход из источников за пределами Республики Казахстан;</w:t>
      </w:r>
    </w:p>
    <w:bookmarkEnd w:id="1716"/>
    <w:bookmarkStart w:name="z1878" w:id="1717"/>
    <w:p>
      <w:pPr>
        <w:spacing w:after="0"/>
        <w:ind w:left="0"/>
        <w:jc w:val="both"/>
      </w:pPr>
      <w:r>
        <w:rPr>
          <w:rFonts w:ascii="Times New Roman"/>
          <w:b w:val="false"/>
          <w:i w:val="false"/>
          <w:color w:val="000000"/>
          <w:sz w:val="28"/>
        </w:rPr>
        <w:t>
      доход от личного подсобного хозяйства, учтенного в книге похозяйственного учета в соответствии с законодательством Республики Казахстан, подлежащий налогообложению, по которому не было произведено удержание индивидуального подоходного налога у источника выплаты в связи с непредставлением налоговому агенту сведений о произведенной корректировке лицом, занимающимся личным подсобным хозяйством;</w:t>
      </w:r>
    </w:p>
    <w:bookmarkEnd w:id="1717"/>
    <w:bookmarkStart w:name="z1879" w:id="1718"/>
    <w:p>
      <w:pPr>
        <w:spacing w:after="0"/>
        <w:ind w:left="0"/>
        <w:jc w:val="both"/>
      </w:pPr>
      <w:r>
        <w:rPr>
          <w:rFonts w:ascii="Times New Roman"/>
          <w:b w:val="false"/>
          <w:i w:val="false"/>
          <w:color w:val="000000"/>
          <w:sz w:val="28"/>
        </w:rPr>
        <w:t>
      3) физическое лицо, имеющее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718"/>
    <w:bookmarkStart w:name="z1880" w:id="1719"/>
    <w:p>
      <w:pPr>
        <w:spacing w:after="0"/>
        <w:ind w:left="0"/>
        <w:jc w:val="both"/>
      </w:pPr>
      <w:r>
        <w:rPr>
          <w:rFonts w:ascii="Times New Roman"/>
          <w:b w:val="false"/>
          <w:i w:val="false"/>
          <w:color w:val="000000"/>
          <w:sz w:val="28"/>
        </w:rPr>
        <w:t>
      4) физическое лицо, имеющее по состоянию на 31 декабря отчетного налогового периода следующее имущество на праве собственности:</w:t>
      </w:r>
    </w:p>
    <w:bookmarkEnd w:id="1719"/>
    <w:bookmarkStart w:name="z1881" w:id="1720"/>
    <w:p>
      <w:pPr>
        <w:spacing w:after="0"/>
        <w:ind w:left="0"/>
        <w:jc w:val="both"/>
      </w:pPr>
      <w:r>
        <w:rPr>
          <w:rFonts w:ascii="Times New Roman"/>
          <w:b w:val="false"/>
          <w:i w:val="false"/>
          <w:color w:val="000000"/>
          <w:sz w:val="28"/>
        </w:rPr>
        <w:t>
      недвижимое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720"/>
    <w:bookmarkStart w:name="z1882" w:id="1721"/>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1721"/>
    <w:bookmarkStart w:name="z1883" w:id="1722"/>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End w:id="1722"/>
    <w:bookmarkStart w:name="z1884" w:id="1723"/>
    <w:p>
      <w:pPr>
        <w:spacing w:after="0"/>
        <w:ind w:left="0"/>
        <w:jc w:val="both"/>
      </w:pPr>
      <w:r>
        <w:rPr>
          <w:rFonts w:ascii="Times New Roman"/>
          <w:b w:val="false"/>
          <w:i w:val="false"/>
          <w:color w:val="000000"/>
          <w:sz w:val="28"/>
        </w:rPr>
        <w:t xml:space="preserve">
      5) физическое лицо, имеющее право на зачет и (или) возврат превышения по индивидуальному подоходному налогу и желающее реализовать право на проведение зачета и (или) возврата превышения по индивидуальному подоходному налогу; </w:t>
      </w:r>
    </w:p>
    <w:bookmarkEnd w:id="1723"/>
    <w:bookmarkStart w:name="z1885" w:id="1724"/>
    <w:p>
      <w:pPr>
        <w:spacing w:after="0"/>
        <w:ind w:left="0"/>
        <w:jc w:val="both"/>
      </w:pPr>
      <w:r>
        <w:rPr>
          <w:rFonts w:ascii="Times New Roman"/>
          <w:b w:val="false"/>
          <w:i w:val="false"/>
          <w:color w:val="000000"/>
          <w:sz w:val="28"/>
        </w:rPr>
        <w:t>
      6) физическое лицо приобретало, отчуждало либо получало безвозмездно имущество, подлежащее государственной или иной регистрации, имущество, по которому права и (или) сделки подлежат государственной или иной регистрации, в том числе за пределами Республики Казахстан;</w:t>
      </w:r>
    </w:p>
    <w:bookmarkEnd w:id="1724"/>
    <w:bookmarkStart w:name="z1886" w:id="1725"/>
    <w:p>
      <w:pPr>
        <w:spacing w:after="0"/>
        <w:ind w:left="0"/>
        <w:jc w:val="both"/>
      </w:pPr>
      <w:r>
        <w:rPr>
          <w:rFonts w:ascii="Times New Roman"/>
          <w:b w:val="false"/>
          <w:i w:val="false"/>
          <w:color w:val="000000"/>
          <w:sz w:val="28"/>
        </w:rPr>
        <w:t>
      7) физическое лицо, имеющее по состоянию на 31 декабря отчетного налогового периода суммы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725"/>
    <w:bookmarkStart w:name="z1887" w:id="1726"/>
    <w:p>
      <w:pPr>
        <w:spacing w:after="0"/>
        <w:ind w:left="0"/>
        <w:jc w:val="both"/>
      </w:pPr>
      <w:r>
        <w:rPr>
          <w:rFonts w:ascii="Times New Roman"/>
          <w:b w:val="false"/>
          <w:i w:val="false"/>
          <w:color w:val="000000"/>
          <w:sz w:val="28"/>
        </w:rPr>
        <w:t>
      дополнить пунктами 5 и 6 следующего содержания:</w:t>
      </w:r>
    </w:p>
    <w:bookmarkEnd w:id="1726"/>
    <w:bookmarkStart w:name="z1888" w:id="1727"/>
    <w:p>
      <w:pPr>
        <w:spacing w:after="0"/>
        <w:ind w:left="0"/>
        <w:jc w:val="both"/>
      </w:pPr>
      <w:r>
        <w:rPr>
          <w:rFonts w:ascii="Times New Roman"/>
          <w:b w:val="false"/>
          <w:i w:val="false"/>
          <w:color w:val="000000"/>
          <w:sz w:val="28"/>
        </w:rPr>
        <w:t>
      "5.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1727"/>
    <w:bookmarkStart w:name="z1889" w:id="1728"/>
    <w:p>
      <w:pPr>
        <w:spacing w:after="0"/>
        <w:ind w:left="0"/>
        <w:jc w:val="both"/>
      </w:pPr>
      <w:r>
        <w:rPr>
          <w:rFonts w:ascii="Times New Roman"/>
          <w:b w:val="false"/>
          <w:i w:val="false"/>
          <w:color w:val="000000"/>
          <w:sz w:val="28"/>
        </w:rPr>
        <w:t>
      6. Непредставление физическим лицом декларации о доходах и имуществе в срок, установленный статьей 635 настоящего Кодекса, считается подтверждением отсутствия у такого физического лица:</w:t>
      </w:r>
    </w:p>
    <w:bookmarkEnd w:id="1728"/>
    <w:bookmarkStart w:name="z1890" w:id="1729"/>
    <w:p>
      <w:pPr>
        <w:spacing w:after="0"/>
        <w:ind w:left="0"/>
        <w:jc w:val="both"/>
      </w:pPr>
      <w:r>
        <w:rPr>
          <w:rFonts w:ascii="Times New Roman"/>
          <w:b w:val="false"/>
          <w:i w:val="false"/>
          <w:color w:val="000000"/>
          <w:sz w:val="28"/>
        </w:rPr>
        <w:t>
      доходов, подлежащих обложению физическим лицом самостоятельно;</w:t>
      </w:r>
    </w:p>
    <w:bookmarkEnd w:id="1729"/>
    <w:bookmarkStart w:name="z1891" w:id="1730"/>
    <w:p>
      <w:pPr>
        <w:spacing w:after="0"/>
        <w:ind w:left="0"/>
        <w:jc w:val="both"/>
      </w:pPr>
      <w:r>
        <w:rPr>
          <w:rFonts w:ascii="Times New Roman"/>
          <w:b w:val="false"/>
          <w:i w:val="false"/>
          <w:color w:val="000000"/>
          <w:sz w:val="28"/>
        </w:rPr>
        <w:t>
      факта приобретения, отчуждения, безвозмездного получения имущества, подлежащего государственной или иной регистрации, имущества, по которому права и (или) сделки подлежат государственной или иной регистрации, в том числе за пределами Республики Казахстан.";</w:t>
      </w:r>
    </w:p>
    <w:bookmarkEnd w:id="1730"/>
    <w:bookmarkStart w:name="z1892" w:id="1731"/>
    <w:p>
      <w:pPr>
        <w:spacing w:after="0"/>
        <w:ind w:left="0"/>
        <w:jc w:val="both"/>
      </w:pPr>
      <w:r>
        <w:rPr>
          <w:rFonts w:ascii="Times New Roman"/>
          <w:b w:val="false"/>
          <w:i w:val="false"/>
          <w:color w:val="000000"/>
          <w:sz w:val="28"/>
        </w:rPr>
        <w:t>
      253) в статье 634:</w:t>
      </w:r>
    </w:p>
    <w:bookmarkEnd w:id="1731"/>
    <w:bookmarkStart w:name="z1893" w:id="1732"/>
    <w:p>
      <w:pPr>
        <w:spacing w:after="0"/>
        <w:ind w:left="0"/>
        <w:jc w:val="both"/>
      </w:pPr>
      <w:r>
        <w:rPr>
          <w:rFonts w:ascii="Times New Roman"/>
          <w:b w:val="false"/>
          <w:i w:val="false"/>
          <w:color w:val="000000"/>
          <w:sz w:val="28"/>
        </w:rPr>
        <w:t>
      пункт 1 исключить;</w:t>
      </w:r>
    </w:p>
    <w:bookmarkEnd w:id="1732"/>
    <w:bookmarkStart w:name="z1894" w:id="1733"/>
    <w:p>
      <w:pPr>
        <w:spacing w:after="0"/>
        <w:ind w:left="0"/>
        <w:jc w:val="both"/>
      </w:pPr>
      <w:r>
        <w:rPr>
          <w:rFonts w:ascii="Times New Roman"/>
          <w:b w:val="false"/>
          <w:i w:val="false"/>
          <w:color w:val="000000"/>
          <w:sz w:val="28"/>
        </w:rPr>
        <w:t>
      в пункте 2:</w:t>
      </w:r>
    </w:p>
    <w:bookmarkEnd w:id="1733"/>
    <w:bookmarkStart w:name="z1895" w:id="1734"/>
    <w:p>
      <w:pPr>
        <w:spacing w:after="0"/>
        <w:ind w:left="0"/>
        <w:jc w:val="both"/>
      </w:pPr>
      <w:r>
        <w:rPr>
          <w:rFonts w:ascii="Times New Roman"/>
          <w:b w:val="false"/>
          <w:i w:val="false"/>
          <w:color w:val="000000"/>
          <w:sz w:val="28"/>
        </w:rPr>
        <w:t>
      в абзаце первом слова "Подробная декларация" заменить словом "Декларация";</w:t>
      </w:r>
    </w:p>
    <w:bookmarkEnd w:id="1734"/>
    <w:bookmarkStart w:name="z1896" w:id="1735"/>
    <w:p>
      <w:pPr>
        <w:spacing w:after="0"/>
        <w:ind w:left="0"/>
        <w:jc w:val="both"/>
      </w:pPr>
      <w:r>
        <w:rPr>
          <w:rFonts w:ascii="Times New Roman"/>
          <w:b w:val="false"/>
          <w:i w:val="false"/>
          <w:color w:val="000000"/>
          <w:sz w:val="28"/>
        </w:rPr>
        <w:t>
      дополнить подпунктами 5), 6) и 7) следующего содержания:</w:t>
      </w:r>
    </w:p>
    <w:bookmarkEnd w:id="1735"/>
    <w:bookmarkStart w:name="z1897" w:id="1736"/>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736"/>
    <w:bookmarkStart w:name="z1898" w:id="1737"/>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bookmarkEnd w:id="1737"/>
    <w:bookmarkStart w:name="z1899" w:id="1738"/>
    <w:p>
      <w:pPr>
        <w:spacing w:after="0"/>
        <w:ind w:left="0"/>
        <w:jc w:val="both"/>
      </w:pPr>
      <w:r>
        <w:rPr>
          <w:rFonts w:ascii="Times New Roman"/>
          <w:b w:val="false"/>
          <w:i w:val="false"/>
          <w:color w:val="000000"/>
          <w:sz w:val="28"/>
        </w:rPr>
        <w:t>
      недвижимом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738"/>
    <w:bookmarkStart w:name="z1900" w:id="1739"/>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w:t>
      </w:r>
    </w:p>
    <w:bookmarkEnd w:id="1739"/>
    <w:bookmarkStart w:name="z1901" w:id="1740"/>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bookmarkEnd w:id="1740"/>
    <w:bookmarkStart w:name="z1902" w:id="1741"/>
    <w:p>
      <w:pPr>
        <w:spacing w:after="0"/>
        <w:ind w:left="0"/>
        <w:jc w:val="both"/>
      </w:pPr>
      <w:r>
        <w:rPr>
          <w:rFonts w:ascii="Times New Roman"/>
          <w:b w:val="false"/>
          <w:i w:val="false"/>
          <w:color w:val="000000"/>
          <w:sz w:val="28"/>
        </w:rPr>
        <w:t>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741"/>
    <w:bookmarkStart w:name="z1903" w:id="1742"/>
    <w:p>
      <w:pPr>
        <w:spacing w:after="0"/>
        <w:ind w:left="0"/>
        <w:jc w:val="both"/>
      </w:pPr>
      <w:r>
        <w:rPr>
          <w:rFonts w:ascii="Times New Roman"/>
          <w:b w:val="false"/>
          <w:i w:val="false"/>
          <w:color w:val="000000"/>
          <w:sz w:val="28"/>
        </w:rPr>
        <w:t>
      в пунктах 3 и 4 слово "подробной" исключить;</w:t>
      </w:r>
    </w:p>
    <w:bookmarkEnd w:id="1742"/>
    <w:bookmarkStart w:name="z1904" w:id="1743"/>
    <w:p>
      <w:pPr>
        <w:spacing w:after="0"/>
        <w:ind w:left="0"/>
        <w:jc w:val="both"/>
      </w:pPr>
      <w:r>
        <w:rPr>
          <w:rFonts w:ascii="Times New Roman"/>
          <w:b w:val="false"/>
          <w:i w:val="false"/>
          <w:color w:val="000000"/>
          <w:sz w:val="28"/>
        </w:rPr>
        <w:t>
      пункт 5 исключить;</w:t>
      </w:r>
    </w:p>
    <w:bookmarkEnd w:id="1743"/>
    <w:bookmarkStart w:name="z1905" w:id="1744"/>
    <w:p>
      <w:pPr>
        <w:spacing w:after="0"/>
        <w:ind w:left="0"/>
        <w:jc w:val="both"/>
      </w:pPr>
      <w:r>
        <w:rPr>
          <w:rFonts w:ascii="Times New Roman"/>
          <w:b w:val="false"/>
          <w:i w:val="false"/>
          <w:color w:val="000000"/>
          <w:sz w:val="28"/>
        </w:rPr>
        <w:t>
      254) пункт 3 статьи 635 изложить в следующей редакции:</w:t>
      </w:r>
    </w:p>
    <w:bookmarkEnd w:id="1744"/>
    <w:bookmarkStart w:name="z1906" w:id="1745"/>
    <w:p>
      <w:pPr>
        <w:spacing w:after="0"/>
        <w:ind w:left="0"/>
        <w:jc w:val="both"/>
      </w:pPr>
      <w:r>
        <w:rPr>
          <w:rFonts w:ascii="Times New Roman"/>
          <w:b w:val="false"/>
          <w:i w:val="false"/>
          <w:color w:val="000000"/>
          <w:sz w:val="28"/>
        </w:rPr>
        <w:t xml:space="preserve">
      "3. В случае, если на дату представления декларации о доходах и имуществе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статьи 211</w:t>
      </w:r>
      <w:r>
        <w:rPr>
          <w:rFonts w:ascii="Times New Roman"/>
          <w:b w:val="false"/>
          <w:i w:val="false"/>
          <w:color w:val="000000"/>
          <w:sz w:val="28"/>
        </w:rPr>
        <w:t xml:space="preserve"> настоящего Кодекса.";</w:t>
      </w:r>
    </w:p>
    <w:bookmarkEnd w:id="1745"/>
    <w:bookmarkStart w:name="z1907" w:id="1746"/>
    <w:p>
      <w:pPr>
        <w:spacing w:after="0"/>
        <w:ind w:left="0"/>
        <w:jc w:val="both"/>
      </w:pPr>
      <w:r>
        <w:rPr>
          <w:rFonts w:ascii="Times New Roman"/>
          <w:b w:val="false"/>
          <w:i w:val="false"/>
          <w:color w:val="000000"/>
          <w:sz w:val="28"/>
        </w:rPr>
        <w:t xml:space="preserve">
      255) абзацы седьмой и восьмой пункта 3 статьи 637 исключить; </w:t>
      </w:r>
    </w:p>
    <w:bookmarkEnd w:id="1746"/>
    <w:bookmarkStart w:name="z1908" w:id="1747"/>
    <w:p>
      <w:pPr>
        <w:spacing w:after="0"/>
        <w:ind w:left="0"/>
        <w:jc w:val="both"/>
      </w:pPr>
      <w:r>
        <w:rPr>
          <w:rFonts w:ascii="Times New Roman"/>
          <w:b w:val="false"/>
          <w:i w:val="false"/>
          <w:color w:val="000000"/>
          <w:sz w:val="28"/>
        </w:rPr>
        <w:t>
      256) в пункте 2 статьи 638:</w:t>
      </w:r>
    </w:p>
    <w:bookmarkEnd w:id="1747"/>
    <w:bookmarkStart w:name="z1909" w:id="1748"/>
    <w:p>
      <w:pPr>
        <w:spacing w:after="0"/>
        <w:ind w:left="0"/>
        <w:jc w:val="both"/>
      </w:pPr>
      <w:r>
        <w:rPr>
          <w:rFonts w:ascii="Times New Roman"/>
          <w:b w:val="false"/>
          <w:i w:val="false"/>
          <w:color w:val="000000"/>
          <w:sz w:val="28"/>
        </w:rPr>
        <w:t>
      абзац шестой части первой изложить в следующей редакции:</w:t>
      </w:r>
    </w:p>
    <w:bookmarkEnd w:id="1748"/>
    <w:bookmarkStart w:name="z1910" w:id="1749"/>
    <w:p>
      <w:pPr>
        <w:spacing w:after="0"/>
        <w:ind w:left="0"/>
        <w:jc w:val="both"/>
      </w:pPr>
      <w:r>
        <w:rPr>
          <w:rFonts w:ascii="Times New Roman"/>
          <w:b w:val="false"/>
          <w:i w:val="false"/>
          <w:color w:val="000000"/>
          <w:sz w:val="28"/>
        </w:rPr>
        <w:t xml:space="preserve">
      "Сэ – эффективная ставка, исчисленная в соответствии с подпунктом 12) пункта 4 </w:t>
      </w:r>
      <w:r>
        <w:rPr>
          <w:rFonts w:ascii="Times New Roman"/>
          <w:b w:val="false"/>
          <w:i w:val="false"/>
          <w:color w:val="000000"/>
          <w:sz w:val="28"/>
        </w:rPr>
        <w:t>статьи 294</w:t>
      </w:r>
      <w:r>
        <w:rPr>
          <w:rFonts w:ascii="Times New Roman"/>
          <w:b w:val="false"/>
          <w:i w:val="false"/>
          <w:color w:val="000000"/>
          <w:sz w:val="28"/>
        </w:rPr>
        <w:t xml:space="preserve"> настоящего Кодекса, без учета подоходного налога, в том числе удержанного у источника выплаты в Республике Казахстан с доходов, указанных в подпунктах 1) – 10) </w:t>
      </w:r>
      <w:r>
        <w:rPr>
          <w:rFonts w:ascii="Times New Roman"/>
          <w:b w:val="false"/>
          <w:i w:val="false"/>
          <w:color w:val="000000"/>
          <w:sz w:val="28"/>
        </w:rPr>
        <w:t>пункта 3</w:t>
      </w:r>
      <w:r>
        <w:rPr>
          <w:rFonts w:ascii="Times New Roman"/>
          <w:b w:val="false"/>
          <w:i w:val="false"/>
          <w:color w:val="000000"/>
          <w:sz w:val="28"/>
        </w:rPr>
        <w:t xml:space="preserve"> статьи 340 настоящего Кодекса."; </w:t>
      </w:r>
    </w:p>
    <w:bookmarkEnd w:id="1749"/>
    <w:bookmarkStart w:name="z1911" w:id="1750"/>
    <w:p>
      <w:pPr>
        <w:spacing w:after="0"/>
        <w:ind w:left="0"/>
        <w:jc w:val="both"/>
      </w:pPr>
      <w:r>
        <w:rPr>
          <w:rFonts w:ascii="Times New Roman"/>
          <w:b w:val="false"/>
          <w:i w:val="false"/>
          <w:color w:val="000000"/>
          <w:sz w:val="28"/>
        </w:rPr>
        <w:t>
      часть вторую изложить в следующей редакции:</w:t>
      </w:r>
    </w:p>
    <w:bookmarkEnd w:id="1750"/>
    <w:bookmarkStart w:name="z1912" w:id="1751"/>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при расчете суммарной прибыли контролируемой иностранной компании и (или) постоянного учреждения контролируемой иностранной компании резидент использует в текущем налоговом периоде формулу с долей пассивных доходов.";</w:t>
      </w:r>
    </w:p>
    <w:bookmarkEnd w:id="1751"/>
    <w:bookmarkStart w:name="z1913" w:id="1752"/>
    <w:p>
      <w:pPr>
        <w:spacing w:after="0"/>
        <w:ind w:left="0"/>
        <w:jc w:val="both"/>
      </w:pPr>
      <w:r>
        <w:rPr>
          <w:rFonts w:ascii="Times New Roman"/>
          <w:b w:val="false"/>
          <w:i w:val="false"/>
          <w:color w:val="000000"/>
          <w:sz w:val="28"/>
        </w:rPr>
        <w:t>
      257) статью 639 исключить;</w:t>
      </w:r>
    </w:p>
    <w:bookmarkEnd w:id="1752"/>
    <w:bookmarkStart w:name="z1914" w:id="1753"/>
    <w:p>
      <w:pPr>
        <w:spacing w:after="0"/>
        <w:ind w:left="0"/>
        <w:jc w:val="both"/>
      </w:pPr>
      <w:r>
        <w:rPr>
          <w:rFonts w:ascii="Times New Roman"/>
          <w:b w:val="false"/>
          <w:i w:val="false"/>
          <w:color w:val="000000"/>
          <w:sz w:val="28"/>
        </w:rPr>
        <w:t>
      258) статью 641 дополнить частью второй следующего содержания:</w:t>
      </w:r>
    </w:p>
    <w:bookmarkEnd w:id="1753"/>
    <w:bookmarkStart w:name="z1915" w:id="1754"/>
    <w:p>
      <w:pPr>
        <w:spacing w:after="0"/>
        <w:ind w:left="0"/>
        <w:jc w:val="both"/>
      </w:pPr>
      <w:r>
        <w:rPr>
          <w:rFonts w:ascii="Times New Roman"/>
          <w:b w:val="false"/>
          <w:i w:val="false"/>
          <w:color w:val="000000"/>
          <w:sz w:val="28"/>
        </w:rPr>
        <w:t>
      "Физическое лицо осуществляет уплату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не позднее десяти календарных дней после срока, установленного пунктом 3 статьи 635 настоящего Кодекса. При этом положения настоящей части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1754"/>
    <w:bookmarkStart w:name="z1916" w:id="1755"/>
    <w:p>
      <w:pPr>
        <w:spacing w:after="0"/>
        <w:ind w:left="0"/>
        <w:jc w:val="both"/>
      </w:pPr>
      <w:r>
        <w:rPr>
          <w:rFonts w:ascii="Times New Roman"/>
          <w:b w:val="false"/>
          <w:i w:val="false"/>
          <w:color w:val="000000"/>
          <w:sz w:val="28"/>
        </w:rPr>
        <w:t xml:space="preserve">
      259) в </w:t>
      </w:r>
      <w:r>
        <w:rPr>
          <w:rFonts w:ascii="Times New Roman"/>
          <w:b w:val="false"/>
          <w:i w:val="false"/>
          <w:color w:val="000000"/>
          <w:sz w:val="28"/>
        </w:rPr>
        <w:t>пункте 2</w:t>
      </w:r>
      <w:r>
        <w:rPr>
          <w:rFonts w:ascii="Times New Roman"/>
          <w:b w:val="false"/>
          <w:i w:val="false"/>
          <w:color w:val="000000"/>
          <w:sz w:val="28"/>
        </w:rPr>
        <w:t xml:space="preserve"> статьи 644:</w:t>
      </w:r>
    </w:p>
    <w:bookmarkEnd w:id="1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918" w:id="1756"/>
    <w:p>
      <w:pPr>
        <w:spacing w:after="0"/>
        <w:ind w:left="0"/>
        <w:jc w:val="both"/>
      </w:pPr>
      <w:r>
        <w:rPr>
          <w:rFonts w:ascii="Times New Roman"/>
          <w:b w:val="false"/>
          <w:i w:val="false"/>
          <w:color w:val="000000"/>
          <w:sz w:val="28"/>
        </w:rPr>
        <w:t>
      "3) доход юридического лица-нерезидента, полученный от:</w:t>
      </w:r>
    </w:p>
    <w:bookmarkEnd w:id="1756"/>
    <w:bookmarkStart w:name="z1919" w:id="1757"/>
    <w:p>
      <w:pPr>
        <w:spacing w:after="0"/>
        <w:ind w:left="0"/>
        <w:jc w:val="both"/>
      </w:pPr>
      <w:r>
        <w:rPr>
          <w:rFonts w:ascii="Times New Roman"/>
          <w:b w:val="false"/>
          <w:i w:val="false"/>
          <w:color w:val="000000"/>
          <w:sz w:val="28"/>
        </w:rPr>
        <w:t xml:space="preserve">
      автономных организаций образования, определенных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291 настоящего Кодекса;</w:t>
      </w:r>
    </w:p>
    <w:bookmarkEnd w:id="1757"/>
    <w:bookmarkStart w:name="z1920" w:id="1758"/>
    <w:p>
      <w:pPr>
        <w:spacing w:after="0"/>
        <w:ind w:left="0"/>
        <w:jc w:val="both"/>
      </w:pPr>
      <w:r>
        <w:rPr>
          <w:rFonts w:ascii="Times New Roman"/>
          <w:b w:val="false"/>
          <w:i w:val="false"/>
          <w:color w:val="000000"/>
          <w:sz w:val="28"/>
        </w:rPr>
        <w:t xml:space="preserve">
      некоммерческой организации, применяющей положения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учрежденной лицом, указанным в абзаце втором настоящего подпункта;</w:t>
      </w:r>
    </w:p>
    <w:bookmarkEnd w:id="1758"/>
    <w:bookmarkStart w:name="z1921" w:id="1759"/>
    <w:p>
      <w:pPr>
        <w:spacing w:after="0"/>
        <w:ind w:left="0"/>
        <w:jc w:val="both"/>
      </w:pPr>
      <w:r>
        <w:rPr>
          <w:rFonts w:ascii="Times New Roman"/>
          <w:b w:val="false"/>
          <w:i w:val="false"/>
          <w:color w:val="000000"/>
          <w:sz w:val="28"/>
        </w:rPr>
        <w:t xml:space="preserve">
      автономных организаций образования, определенных подпунктами 4) и 5) </w:t>
      </w:r>
      <w:r>
        <w:rPr>
          <w:rFonts w:ascii="Times New Roman"/>
          <w:b w:val="false"/>
          <w:i w:val="false"/>
          <w:color w:val="000000"/>
          <w:sz w:val="28"/>
        </w:rPr>
        <w:t>пункта 1</w:t>
      </w:r>
      <w:r>
        <w:rPr>
          <w:rFonts w:ascii="Times New Roman"/>
          <w:b w:val="false"/>
          <w:i w:val="false"/>
          <w:color w:val="000000"/>
          <w:sz w:val="28"/>
        </w:rPr>
        <w:t xml:space="preserve"> статьи 291 настоящего Кодекса, за выполнение работ, оказание услуг по видам деятельности, указанным в подпунктах 4) и 5) </w:t>
      </w:r>
      <w:r>
        <w:rPr>
          <w:rFonts w:ascii="Times New Roman"/>
          <w:b w:val="false"/>
          <w:i w:val="false"/>
          <w:color w:val="000000"/>
          <w:sz w:val="28"/>
        </w:rPr>
        <w:t>пункта 1</w:t>
      </w:r>
      <w:r>
        <w:rPr>
          <w:rFonts w:ascii="Times New Roman"/>
          <w:b w:val="false"/>
          <w:i w:val="false"/>
          <w:color w:val="000000"/>
          <w:sz w:val="28"/>
        </w:rPr>
        <w:t xml:space="preserve"> статьи 291 настоящего Кодекса;</w:t>
      </w:r>
    </w:p>
    <w:bookmarkEnd w:id="1759"/>
    <w:bookmarkStart w:name="z1922" w:id="1760"/>
    <w:p>
      <w:pPr>
        <w:spacing w:after="0"/>
        <w:ind w:left="0"/>
        <w:jc w:val="both"/>
      </w:pPr>
      <w:r>
        <w:rPr>
          <w:rFonts w:ascii="Times New Roman"/>
          <w:b w:val="false"/>
          <w:i w:val="false"/>
          <w:color w:val="000000"/>
          <w:sz w:val="28"/>
        </w:rPr>
        <w:t>
      органов Международного финансового центра "Астана" или организаций органа Международного финансового центра "Астана";";</w:t>
      </w:r>
    </w:p>
    <w:bookmarkEnd w:id="1760"/>
    <w:bookmarkStart w:name="z1923" w:id="1761"/>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3-1)</w:t>
      </w:r>
      <w:r>
        <w:rPr>
          <w:rFonts w:ascii="Times New Roman"/>
          <w:b w:val="false"/>
          <w:i w:val="false"/>
          <w:color w:val="000000"/>
          <w:sz w:val="28"/>
        </w:rPr>
        <w:t xml:space="preserve"> слова "органом в области государственной поддержки индустриально-инновационной деятельности" заменить словами "государственным органом, осуществляющим государственное регулирование в области технического регулирования,";</w:t>
      </w:r>
    </w:p>
    <w:bookmarkEnd w:id="1761"/>
    <w:bookmarkStart w:name="z1924" w:id="1762"/>
    <w:p>
      <w:pPr>
        <w:spacing w:after="0"/>
        <w:ind w:left="0"/>
        <w:jc w:val="both"/>
      </w:pPr>
      <w:r>
        <w:rPr>
          <w:rFonts w:ascii="Times New Roman"/>
          <w:b w:val="false"/>
          <w:i w:val="false"/>
          <w:color w:val="000000"/>
          <w:sz w:val="28"/>
        </w:rPr>
        <w:t xml:space="preserve">
      260) в </w:t>
      </w:r>
      <w:r>
        <w:rPr>
          <w:rFonts w:ascii="Times New Roman"/>
          <w:b w:val="false"/>
          <w:i w:val="false"/>
          <w:color w:val="000000"/>
          <w:sz w:val="28"/>
        </w:rPr>
        <w:t>пункте 9</w:t>
      </w:r>
      <w:r>
        <w:rPr>
          <w:rFonts w:ascii="Times New Roman"/>
          <w:b w:val="false"/>
          <w:i w:val="false"/>
          <w:color w:val="000000"/>
          <w:sz w:val="28"/>
        </w:rPr>
        <w:t xml:space="preserve"> статьи 645:</w:t>
      </w:r>
    </w:p>
    <w:bookmarkEnd w:id="1762"/>
    <w:bookmarkStart w:name="z1925" w:id="17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1763"/>
    <w:bookmarkStart w:name="z1926" w:id="1764"/>
    <w:p>
      <w:pPr>
        <w:spacing w:after="0"/>
        <w:ind w:left="0"/>
        <w:jc w:val="both"/>
      </w:pPr>
      <w:r>
        <w:rPr>
          <w:rFonts w:ascii="Times New Roman"/>
          <w:b w:val="false"/>
          <w:i w:val="false"/>
          <w:color w:val="000000"/>
          <w:sz w:val="28"/>
        </w:rPr>
        <w:t>
      часть третью дополнить словами "или приобретены одним юридическим лицом у другого юридического лица при условии, что учредителями (собственниками) данных юридических лиц являются одни и те же лица";</w:t>
      </w:r>
    </w:p>
    <w:bookmarkEnd w:id="1764"/>
    <w:bookmarkStart w:name="z1927" w:id="1765"/>
    <w:p>
      <w:pPr>
        <w:spacing w:after="0"/>
        <w:ind w:left="0"/>
        <w:jc w:val="both"/>
      </w:pPr>
      <w:r>
        <w:rPr>
          <w:rFonts w:ascii="Times New Roman"/>
          <w:b w:val="false"/>
          <w:i w:val="false"/>
          <w:color w:val="000000"/>
          <w:sz w:val="28"/>
        </w:rPr>
        <w:t>
      в абзаце первом части четвертой слово "дивидендам," заменить словами "доходам, ранее обложенным корпоративным подоходным налогом и";</w:t>
      </w:r>
    </w:p>
    <w:bookmarkEnd w:id="1765"/>
    <w:bookmarkStart w:name="z1928" w:id="1766"/>
    <w:p>
      <w:pPr>
        <w:spacing w:after="0"/>
        <w:ind w:left="0"/>
        <w:jc w:val="both"/>
      </w:pPr>
      <w:r>
        <w:rPr>
          <w:rFonts w:ascii="Times New Roman"/>
          <w:b w:val="false"/>
          <w:i w:val="false"/>
          <w:color w:val="000000"/>
          <w:sz w:val="28"/>
        </w:rPr>
        <w:t xml:space="preserve">
      в абзаце первом части пятой </w:t>
      </w:r>
      <w:r>
        <w:rPr>
          <w:rFonts w:ascii="Times New Roman"/>
          <w:b w:val="false"/>
          <w:i w:val="false"/>
          <w:color w:val="000000"/>
          <w:sz w:val="28"/>
        </w:rPr>
        <w:t>подпункта 5)</w:t>
      </w:r>
      <w:r>
        <w:rPr>
          <w:rFonts w:ascii="Times New Roman"/>
          <w:b w:val="false"/>
          <w:i w:val="false"/>
          <w:color w:val="000000"/>
          <w:sz w:val="28"/>
        </w:rPr>
        <w:t xml:space="preserve"> слово "дивидендам," заменить словами "доходам, ранее обложенным корпоративным подоходным налогом и";</w:t>
      </w:r>
    </w:p>
    <w:bookmarkEnd w:id="1766"/>
    <w:bookmarkStart w:name="z1929" w:id="1767"/>
    <w:p>
      <w:pPr>
        <w:spacing w:after="0"/>
        <w:ind w:left="0"/>
        <w:jc w:val="both"/>
      </w:pPr>
      <w:r>
        <w:rPr>
          <w:rFonts w:ascii="Times New Roman"/>
          <w:b w:val="false"/>
          <w:i w:val="false"/>
          <w:color w:val="000000"/>
          <w:sz w:val="28"/>
        </w:rPr>
        <w:t>
      дополнить подпунктом 15) следующего содержания:</w:t>
      </w:r>
    </w:p>
    <w:bookmarkEnd w:id="1767"/>
    <w:bookmarkStart w:name="z1930" w:id="1768"/>
    <w:p>
      <w:pPr>
        <w:spacing w:after="0"/>
        <w:ind w:left="0"/>
        <w:jc w:val="both"/>
      </w:pPr>
      <w:r>
        <w:rPr>
          <w:rFonts w:ascii="Times New Roman"/>
          <w:b w:val="false"/>
          <w:i w:val="false"/>
          <w:color w:val="000000"/>
          <w:sz w:val="28"/>
        </w:rPr>
        <w:t xml:space="preserve">
      "15) сумма задолженности по кредиту (займу) и (или) задолженности, связанной с кредитом (займом), в том числе неустойки (штрафы, пени), по которой прощение долга произведено в порядке и на условиях, которые установлены пунктом 2-1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включая задолженность по вознаграждению, начисленному по 31 декабря 2012 года включительно;";</w:t>
      </w:r>
    </w:p>
    <w:bookmarkEnd w:id="1768"/>
    <w:bookmarkStart w:name="z1931" w:id="1769"/>
    <w:p>
      <w:pPr>
        <w:spacing w:after="0"/>
        <w:ind w:left="0"/>
        <w:jc w:val="both"/>
      </w:pPr>
      <w:r>
        <w:rPr>
          <w:rFonts w:ascii="Times New Roman"/>
          <w:b w:val="false"/>
          <w:i w:val="false"/>
          <w:color w:val="000000"/>
          <w:sz w:val="28"/>
        </w:rPr>
        <w:t>
      дополнить подпунктом 16) следующего содержания:</w:t>
      </w:r>
    </w:p>
    <w:bookmarkEnd w:id="1769"/>
    <w:bookmarkStart w:name="z1932" w:id="1770"/>
    <w:p>
      <w:pPr>
        <w:spacing w:after="0"/>
        <w:ind w:left="0"/>
        <w:jc w:val="both"/>
      </w:pPr>
      <w:r>
        <w:rPr>
          <w:rFonts w:ascii="Times New Roman"/>
          <w:b w:val="false"/>
          <w:i w:val="false"/>
          <w:color w:val="000000"/>
          <w:sz w:val="28"/>
        </w:rPr>
        <w:t xml:space="preserve">
      "16) сумма задолженности по кредиту (займу), по которому прощение долга произведено в порядке, определенном подпунктом 12) </w:t>
      </w:r>
      <w:r>
        <w:rPr>
          <w:rFonts w:ascii="Times New Roman"/>
          <w:b w:val="false"/>
          <w:i w:val="false"/>
          <w:color w:val="000000"/>
          <w:sz w:val="28"/>
        </w:rPr>
        <w:t>пункта 5</w:t>
      </w:r>
      <w:r>
        <w:rPr>
          <w:rFonts w:ascii="Times New Roman"/>
          <w:b w:val="false"/>
          <w:i w:val="false"/>
          <w:color w:val="000000"/>
          <w:sz w:val="28"/>
        </w:rPr>
        <w:t xml:space="preserve"> статьи 232 настоящего Кодекса, включая задолженность по вознаграждению по таким кредитам, в отношении заемщиков-нерезидентов Республики Казахстан, ликвидированных в стране резидентства, либо по которым на момент прощения отсутствуют залоги."; </w:t>
      </w:r>
    </w:p>
    <w:bookmarkEnd w:id="1770"/>
    <w:bookmarkStart w:name="z1933" w:id="1771"/>
    <w:p>
      <w:pPr>
        <w:spacing w:after="0"/>
        <w:ind w:left="0"/>
        <w:jc w:val="both"/>
      </w:pPr>
      <w:r>
        <w:rPr>
          <w:rFonts w:ascii="Times New Roman"/>
          <w:b w:val="false"/>
          <w:i w:val="false"/>
          <w:color w:val="000000"/>
          <w:sz w:val="28"/>
        </w:rPr>
        <w:t xml:space="preserve">
      261) </w:t>
      </w:r>
      <w:r>
        <w:rPr>
          <w:rFonts w:ascii="Times New Roman"/>
          <w:b w:val="false"/>
          <w:i w:val="false"/>
          <w:color w:val="000000"/>
          <w:sz w:val="28"/>
        </w:rPr>
        <w:t>пункт 9</w:t>
      </w:r>
      <w:r>
        <w:rPr>
          <w:rFonts w:ascii="Times New Roman"/>
          <w:b w:val="false"/>
          <w:i w:val="false"/>
          <w:color w:val="000000"/>
          <w:sz w:val="28"/>
        </w:rPr>
        <w:t xml:space="preserve"> статьи 650 изложить в следующей редакции:</w:t>
      </w:r>
    </w:p>
    <w:bookmarkEnd w:id="1771"/>
    <w:bookmarkStart w:name="z1934" w:id="1772"/>
    <w:p>
      <w:pPr>
        <w:spacing w:after="0"/>
        <w:ind w:left="0"/>
        <w:jc w:val="both"/>
      </w:pPr>
      <w:r>
        <w:rPr>
          <w:rFonts w:ascii="Times New Roman"/>
          <w:b w:val="false"/>
          <w:i w:val="false"/>
          <w:color w:val="000000"/>
          <w:sz w:val="28"/>
        </w:rPr>
        <w:t xml:space="preserve">
      "9. Нерезидент, являющийся налоговым агентом, подлежит обязательной регистрации. </w:t>
      </w:r>
    </w:p>
    <w:bookmarkEnd w:id="1772"/>
    <w:bookmarkStart w:name="z1935" w:id="1773"/>
    <w:p>
      <w:pPr>
        <w:spacing w:after="0"/>
        <w:ind w:left="0"/>
        <w:jc w:val="both"/>
      </w:pPr>
      <w:r>
        <w:rPr>
          <w:rFonts w:ascii="Times New Roman"/>
          <w:b w:val="false"/>
          <w:i w:val="false"/>
          <w:color w:val="000000"/>
          <w:sz w:val="28"/>
        </w:rPr>
        <w:t xml:space="preserve">
      При этом, юридическое лицо-нерезидент, являющееся налоговым агентом, подлежит регистрации в качестве налогоплательщика в налоговом органе в порядке, определенном </w:t>
      </w:r>
      <w:r>
        <w:rPr>
          <w:rFonts w:ascii="Times New Roman"/>
          <w:b w:val="false"/>
          <w:i w:val="false"/>
          <w:color w:val="000000"/>
          <w:sz w:val="28"/>
        </w:rPr>
        <w:t>статьей 76</w:t>
      </w:r>
      <w:r>
        <w:rPr>
          <w:rFonts w:ascii="Times New Roman"/>
          <w:b w:val="false"/>
          <w:i w:val="false"/>
          <w:color w:val="000000"/>
          <w:sz w:val="28"/>
        </w:rPr>
        <w:t xml:space="preserve"> настоящего Кодекса.";</w:t>
      </w:r>
    </w:p>
    <w:bookmarkEnd w:id="1773"/>
    <w:bookmarkStart w:name="z1936" w:id="1774"/>
    <w:p>
      <w:pPr>
        <w:spacing w:after="0"/>
        <w:ind w:left="0"/>
        <w:jc w:val="both"/>
      </w:pPr>
      <w:r>
        <w:rPr>
          <w:rFonts w:ascii="Times New Roman"/>
          <w:b w:val="false"/>
          <w:i w:val="false"/>
          <w:color w:val="000000"/>
          <w:sz w:val="28"/>
        </w:rPr>
        <w:t xml:space="preserve">
      262) в </w:t>
      </w:r>
      <w:r>
        <w:rPr>
          <w:rFonts w:ascii="Times New Roman"/>
          <w:b w:val="false"/>
          <w:i w:val="false"/>
          <w:color w:val="000000"/>
          <w:sz w:val="28"/>
        </w:rPr>
        <w:t>статье 654</w:t>
      </w:r>
      <w:r>
        <w:rPr>
          <w:rFonts w:ascii="Times New Roman"/>
          <w:b w:val="false"/>
          <w:i w:val="false"/>
          <w:color w:val="000000"/>
          <w:sz w:val="28"/>
        </w:rPr>
        <w:t>:</w:t>
      </w:r>
    </w:p>
    <w:bookmarkEnd w:id="1774"/>
    <w:bookmarkStart w:name="z1937" w:id="1775"/>
    <w:p>
      <w:pPr>
        <w:spacing w:after="0"/>
        <w:ind w:left="0"/>
        <w:jc w:val="both"/>
      </w:pPr>
      <w:r>
        <w:rPr>
          <w:rFonts w:ascii="Times New Roman"/>
          <w:b w:val="false"/>
          <w:i w:val="false"/>
          <w:color w:val="000000"/>
          <w:sz w:val="28"/>
        </w:rPr>
        <w:t xml:space="preserve">
      в абзаце первом части третьей </w:t>
      </w:r>
      <w:r>
        <w:rPr>
          <w:rFonts w:ascii="Times New Roman"/>
          <w:b w:val="false"/>
          <w:i w:val="false"/>
          <w:color w:val="000000"/>
          <w:sz w:val="28"/>
        </w:rPr>
        <w:t>подпункта 4)</w:t>
      </w:r>
      <w:r>
        <w:rPr>
          <w:rFonts w:ascii="Times New Roman"/>
          <w:b w:val="false"/>
          <w:i w:val="false"/>
          <w:color w:val="000000"/>
          <w:sz w:val="28"/>
        </w:rPr>
        <w:t xml:space="preserve"> слово "дивидендам," заменить словами "доходам, ранее обложенным корпоративным подоходным налогом и";</w:t>
      </w:r>
    </w:p>
    <w:bookmarkEnd w:id="1775"/>
    <w:bookmarkStart w:name="z1938" w:id="1776"/>
    <w:p>
      <w:pPr>
        <w:spacing w:after="0"/>
        <w:ind w:left="0"/>
        <w:jc w:val="both"/>
      </w:pPr>
      <w:r>
        <w:rPr>
          <w:rFonts w:ascii="Times New Roman"/>
          <w:b w:val="false"/>
          <w:i w:val="false"/>
          <w:color w:val="000000"/>
          <w:sz w:val="28"/>
        </w:rPr>
        <w:t>
      дополнить подпунктом 13) следующего содержания:</w:t>
      </w:r>
    </w:p>
    <w:bookmarkEnd w:id="1776"/>
    <w:bookmarkStart w:name="z1939" w:id="1777"/>
    <w:p>
      <w:pPr>
        <w:spacing w:after="0"/>
        <w:ind w:left="0"/>
        <w:jc w:val="both"/>
      </w:pPr>
      <w:r>
        <w:rPr>
          <w:rFonts w:ascii="Times New Roman"/>
          <w:b w:val="false"/>
          <w:i w:val="false"/>
          <w:color w:val="000000"/>
          <w:sz w:val="28"/>
        </w:rPr>
        <w:t xml:space="preserve">
      "13) сумма задолженности по кредиту (займу), по которому прощение долга произведено в порядке и на условиях, которые установлены пунктом 2-1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включая задолженность по вознаграждению по таким кредитам, начисленному по 31 декабря 2012 года включительно.";</w:t>
      </w:r>
    </w:p>
    <w:bookmarkEnd w:id="1777"/>
    <w:bookmarkStart w:name="z1940" w:id="1778"/>
    <w:p>
      <w:pPr>
        <w:spacing w:after="0"/>
        <w:ind w:left="0"/>
        <w:jc w:val="both"/>
      </w:pPr>
      <w:r>
        <w:rPr>
          <w:rFonts w:ascii="Times New Roman"/>
          <w:b w:val="false"/>
          <w:i w:val="false"/>
          <w:color w:val="000000"/>
          <w:sz w:val="28"/>
        </w:rPr>
        <w:t xml:space="preserve">
      263) в </w:t>
      </w:r>
      <w:r>
        <w:rPr>
          <w:rFonts w:ascii="Times New Roman"/>
          <w:b w:val="false"/>
          <w:i w:val="false"/>
          <w:color w:val="000000"/>
          <w:sz w:val="28"/>
        </w:rPr>
        <w:t>пункте 5</w:t>
      </w:r>
      <w:r>
        <w:rPr>
          <w:rFonts w:ascii="Times New Roman"/>
          <w:b w:val="false"/>
          <w:i w:val="false"/>
          <w:color w:val="000000"/>
          <w:sz w:val="28"/>
        </w:rPr>
        <w:t xml:space="preserve"> статьи 655 слова "до 25" заменить словами "не позднее 25";</w:t>
      </w:r>
    </w:p>
    <w:bookmarkEnd w:id="1778"/>
    <w:bookmarkStart w:name="z1941" w:id="1779"/>
    <w:p>
      <w:pPr>
        <w:spacing w:after="0"/>
        <w:ind w:left="0"/>
        <w:jc w:val="both"/>
      </w:pPr>
      <w:r>
        <w:rPr>
          <w:rFonts w:ascii="Times New Roman"/>
          <w:b w:val="false"/>
          <w:i w:val="false"/>
          <w:color w:val="000000"/>
          <w:sz w:val="28"/>
        </w:rPr>
        <w:t xml:space="preserve">
      264) </w:t>
      </w:r>
      <w:r>
        <w:rPr>
          <w:rFonts w:ascii="Times New Roman"/>
          <w:b w:val="false"/>
          <w:i w:val="false"/>
          <w:color w:val="000000"/>
          <w:sz w:val="28"/>
        </w:rPr>
        <w:t>статью 656</w:t>
      </w:r>
      <w:r>
        <w:rPr>
          <w:rFonts w:ascii="Times New Roman"/>
          <w:b w:val="false"/>
          <w:i w:val="false"/>
          <w:color w:val="000000"/>
          <w:sz w:val="28"/>
        </w:rPr>
        <w:t xml:space="preserve"> дополнить пунктом 6 следующего содержания:</w:t>
      </w:r>
    </w:p>
    <w:bookmarkEnd w:id="1779"/>
    <w:bookmarkStart w:name="z1942" w:id="1780"/>
    <w:p>
      <w:pPr>
        <w:spacing w:after="0"/>
        <w:ind w:left="0"/>
        <w:jc w:val="both"/>
      </w:pPr>
      <w:r>
        <w:rPr>
          <w:rFonts w:ascii="Times New Roman"/>
          <w:b w:val="false"/>
          <w:i w:val="false"/>
          <w:color w:val="000000"/>
          <w:sz w:val="28"/>
        </w:rPr>
        <w:t>
      "6.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p>
    <w:bookmarkEnd w:id="1780"/>
    <w:bookmarkStart w:name="z1943" w:id="1781"/>
    <w:p>
      <w:pPr>
        <w:spacing w:after="0"/>
        <w:ind w:left="0"/>
        <w:jc w:val="both"/>
      </w:pPr>
      <w:r>
        <w:rPr>
          <w:rFonts w:ascii="Times New Roman"/>
          <w:b w:val="false"/>
          <w:i w:val="false"/>
          <w:color w:val="000000"/>
          <w:sz w:val="28"/>
        </w:rPr>
        <w:t xml:space="preserve">
      265) в </w:t>
      </w:r>
      <w:r>
        <w:rPr>
          <w:rFonts w:ascii="Times New Roman"/>
          <w:b w:val="false"/>
          <w:i w:val="false"/>
          <w:color w:val="000000"/>
          <w:sz w:val="28"/>
        </w:rPr>
        <w:t>статье 666</w:t>
      </w:r>
      <w:r>
        <w:rPr>
          <w:rFonts w:ascii="Times New Roman"/>
          <w:b w:val="false"/>
          <w:i w:val="false"/>
          <w:color w:val="000000"/>
          <w:sz w:val="28"/>
        </w:rPr>
        <w:t>:</w:t>
      </w:r>
    </w:p>
    <w:bookmarkEnd w:id="1781"/>
    <w:bookmarkStart w:name="z1944" w:id="178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слово "Порядок" заменить словами "Если иное не установлено международным договором, порядок";</w:t>
      </w:r>
    </w:p>
    <w:bookmarkEnd w:id="1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46" w:id="1783"/>
    <w:p>
      <w:pPr>
        <w:spacing w:after="0"/>
        <w:ind w:left="0"/>
        <w:jc w:val="both"/>
      </w:pPr>
      <w:r>
        <w:rPr>
          <w:rFonts w:ascii="Times New Roman"/>
          <w:b w:val="false"/>
          <w:i w:val="false"/>
          <w:color w:val="000000"/>
          <w:sz w:val="28"/>
        </w:rPr>
        <w:t>
      "3. Налоговый агент имеет право самостоятельно применить освобождение от налогообложения при выплате дохода нерезиденту или отнесении начисленного, но не выплаченного дохода нерезидента на вычеты.</w:t>
      </w:r>
    </w:p>
    <w:bookmarkEnd w:id="1783"/>
    <w:bookmarkStart w:name="z1947" w:id="1784"/>
    <w:p>
      <w:pPr>
        <w:spacing w:after="0"/>
        <w:ind w:left="0"/>
        <w:jc w:val="both"/>
      </w:pPr>
      <w:r>
        <w:rPr>
          <w:rFonts w:ascii="Times New Roman"/>
          <w:b w:val="false"/>
          <w:i w:val="false"/>
          <w:color w:val="000000"/>
          <w:sz w:val="28"/>
        </w:rPr>
        <w:t>
      В случае выплаты дохода нерезиденту, который является взаимосвязанной стороной налогового агента, налоговый агент вправе применить положения настоящей статьи при условии, если такой нерезидент является окончательным (фактическим) получателем (владельцем) дохода.</w:t>
      </w:r>
    </w:p>
    <w:bookmarkEnd w:id="1784"/>
    <w:bookmarkStart w:name="z1948" w:id="1785"/>
    <w:p>
      <w:pPr>
        <w:spacing w:after="0"/>
        <w:ind w:left="0"/>
        <w:jc w:val="both"/>
      </w:pPr>
      <w:r>
        <w:rPr>
          <w:rFonts w:ascii="Times New Roman"/>
          <w:b w:val="false"/>
          <w:i w:val="false"/>
          <w:color w:val="000000"/>
          <w:sz w:val="28"/>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1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50" w:id="1786"/>
    <w:p>
      <w:pPr>
        <w:spacing w:after="0"/>
        <w:ind w:left="0"/>
        <w:jc w:val="both"/>
      </w:pPr>
      <w:r>
        <w:rPr>
          <w:rFonts w:ascii="Times New Roman"/>
          <w:b w:val="false"/>
          <w:i w:val="false"/>
          <w:color w:val="000000"/>
          <w:sz w:val="28"/>
        </w:rPr>
        <w:t xml:space="preserve">
      "3. Налоговый агент имеет право самостоятельно применить освобождение от налогообложения при выплате дохода нерезиденту или отнесении начисленного, но не выплаченного дохода нерезидента на вычеты. </w:t>
      </w:r>
    </w:p>
    <w:bookmarkEnd w:id="1786"/>
    <w:bookmarkStart w:name="z1951" w:id="1787"/>
    <w:p>
      <w:pPr>
        <w:spacing w:after="0"/>
        <w:ind w:left="0"/>
        <w:jc w:val="both"/>
      </w:pPr>
      <w:r>
        <w:rPr>
          <w:rFonts w:ascii="Times New Roman"/>
          <w:b w:val="false"/>
          <w:i w:val="false"/>
          <w:color w:val="000000"/>
          <w:sz w:val="28"/>
        </w:rPr>
        <w:t>
      В случае выплаты дохода нерезиденту – взаимосвязанной стороне, являющемуся резидентом государства, с которым Республикой Казахстан заключен международный договор, в который не внесены изменения многосторонним международным договором, налоговый агент вправе применить положение части первой настоящего пункта при условии, что такой нерезидент является окончательным (фактическим) получателем (владельцем) дохода.</w:t>
      </w:r>
    </w:p>
    <w:bookmarkEnd w:id="1787"/>
    <w:bookmarkStart w:name="z1952" w:id="1788"/>
    <w:p>
      <w:pPr>
        <w:spacing w:after="0"/>
        <w:ind w:left="0"/>
        <w:jc w:val="both"/>
      </w:pPr>
      <w:r>
        <w:rPr>
          <w:rFonts w:ascii="Times New Roman"/>
          <w:b w:val="false"/>
          <w:i w:val="false"/>
          <w:color w:val="000000"/>
          <w:sz w:val="28"/>
        </w:rPr>
        <w:t xml:space="preserve">
      В случае выплаты дохода нерезиденту – взаимосвязанной стороне, являющемуся резидентом государства, с которым Республикой Казахстан заключен международный договор, в который внесены изменения многосторонним международным договором, налоговый агент вправе применить положение части первой настоящего пункта при одновременном выполнении следующих условий: </w:t>
      </w:r>
    </w:p>
    <w:bookmarkEnd w:id="1788"/>
    <w:bookmarkStart w:name="z1953" w:id="1789"/>
    <w:p>
      <w:pPr>
        <w:spacing w:after="0"/>
        <w:ind w:left="0"/>
        <w:jc w:val="both"/>
      </w:pPr>
      <w:r>
        <w:rPr>
          <w:rFonts w:ascii="Times New Roman"/>
          <w:b w:val="false"/>
          <w:i w:val="false"/>
          <w:color w:val="000000"/>
          <w:sz w:val="28"/>
        </w:rPr>
        <w:t>
      такой доход подлежит включению в налогооблагаемый доход нерезидента в иностранном государстве, резидентом которого является нерезидент, и подлежит обложению налогом без права на исключение такого дохода из налогооблагаемого дохода и (или) уменьшение (корректировка) налогооблагаемого дохода на сумму такого дохода в отчетном периоде, и (или) возврата в отчетном и (или) последующих периодах налога, уплаченного с этого налогооблагаемого дохода;</w:t>
      </w:r>
    </w:p>
    <w:bookmarkEnd w:id="1789"/>
    <w:bookmarkStart w:name="z1954" w:id="1790"/>
    <w:p>
      <w:pPr>
        <w:spacing w:after="0"/>
        <w:ind w:left="0"/>
        <w:jc w:val="both"/>
      </w:pPr>
      <w:r>
        <w:rPr>
          <w:rFonts w:ascii="Times New Roman"/>
          <w:b w:val="false"/>
          <w:i w:val="false"/>
          <w:color w:val="000000"/>
          <w:sz w:val="28"/>
        </w:rPr>
        <w:t>
      номинальная ставка налога, которая применяется при обложении этого дохода в иностранном государстве, резидентом которого является нерезидент, в отчетном периоде составляет не менее 15 процентов.</w:t>
      </w:r>
    </w:p>
    <w:bookmarkEnd w:id="1790"/>
    <w:bookmarkStart w:name="z1955" w:id="1791"/>
    <w:p>
      <w:pPr>
        <w:spacing w:after="0"/>
        <w:ind w:left="0"/>
        <w:jc w:val="both"/>
      </w:pPr>
      <w:r>
        <w:rPr>
          <w:rFonts w:ascii="Times New Roman"/>
          <w:b w:val="false"/>
          <w:i w:val="false"/>
          <w:color w:val="000000"/>
          <w:sz w:val="28"/>
        </w:rPr>
        <w:t>
      Для целей части третьей настоящего пункта под номинальной ставкой понимается ставка, установленная налоговым законодательством иностранного государства.";</w:t>
      </w:r>
    </w:p>
    <w:bookmarkEnd w:id="1791"/>
    <w:bookmarkStart w:name="z1956" w:id="1792"/>
    <w:p>
      <w:pPr>
        <w:spacing w:after="0"/>
        <w:ind w:left="0"/>
        <w:jc w:val="both"/>
      </w:pPr>
      <w:r>
        <w:rPr>
          <w:rFonts w:ascii="Times New Roman"/>
          <w:b w:val="false"/>
          <w:i w:val="false"/>
          <w:color w:val="000000"/>
          <w:sz w:val="28"/>
        </w:rPr>
        <w:t>
      дополнить пунктом 9 следующего содержания:</w:t>
      </w:r>
    </w:p>
    <w:bookmarkEnd w:id="1792"/>
    <w:bookmarkStart w:name="z1957" w:id="1793"/>
    <w:p>
      <w:pPr>
        <w:spacing w:after="0"/>
        <w:ind w:left="0"/>
        <w:jc w:val="both"/>
      </w:pPr>
      <w:r>
        <w:rPr>
          <w:rFonts w:ascii="Times New Roman"/>
          <w:b w:val="false"/>
          <w:i w:val="false"/>
          <w:color w:val="000000"/>
          <w:sz w:val="28"/>
        </w:rPr>
        <w:t>
      "9.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w:t>
      </w:r>
    </w:p>
    <w:bookmarkEnd w:id="1793"/>
    <w:bookmarkStart w:name="z1958" w:id="1794"/>
    <w:p>
      <w:pPr>
        <w:spacing w:after="0"/>
        <w:ind w:left="0"/>
        <w:jc w:val="both"/>
      </w:pPr>
      <w:r>
        <w:rPr>
          <w:rFonts w:ascii="Times New Roman"/>
          <w:b w:val="false"/>
          <w:i w:val="false"/>
          <w:color w:val="000000"/>
          <w:sz w:val="28"/>
        </w:rPr>
        <w:t xml:space="preserve">
      266) в </w:t>
      </w:r>
      <w:r>
        <w:rPr>
          <w:rFonts w:ascii="Times New Roman"/>
          <w:b w:val="false"/>
          <w:i w:val="false"/>
          <w:color w:val="000000"/>
          <w:sz w:val="28"/>
        </w:rPr>
        <w:t>пункте 1</w:t>
      </w:r>
      <w:r>
        <w:rPr>
          <w:rFonts w:ascii="Times New Roman"/>
          <w:b w:val="false"/>
          <w:i w:val="false"/>
          <w:color w:val="000000"/>
          <w:sz w:val="28"/>
        </w:rPr>
        <w:t xml:space="preserve"> статьи 667:</w:t>
      </w:r>
    </w:p>
    <w:bookmarkEnd w:id="1794"/>
    <w:bookmarkStart w:name="z1959" w:id="1795"/>
    <w:p>
      <w:pPr>
        <w:spacing w:after="0"/>
        <w:ind w:left="0"/>
        <w:jc w:val="both"/>
      </w:pPr>
      <w:r>
        <w:rPr>
          <w:rFonts w:ascii="Times New Roman"/>
          <w:b w:val="false"/>
          <w:i w:val="false"/>
          <w:color w:val="000000"/>
          <w:sz w:val="28"/>
        </w:rPr>
        <w:t>
      в абзаце первом слова "При выплате доходов нерезиденту" заменить словами "Если иное не установлено международным договором, при выплате доходов нерезиденту";</w:t>
      </w:r>
    </w:p>
    <w:bookmarkEnd w:id="1795"/>
    <w:bookmarkStart w:name="z1960" w:id="1796"/>
    <w:p>
      <w:pPr>
        <w:spacing w:after="0"/>
        <w:ind w:left="0"/>
        <w:jc w:val="both"/>
      </w:pPr>
      <w:r>
        <w:rPr>
          <w:rFonts w:ascii="Times New Roman"/>
          <w:b w:val="false"/>
          <w:i w:val="false"/>
          <w:color w:val="000000"/>
          <w:sz w:val="28"/>
        </w:rPr>
        <w:t>
      дополнить частью второй следующего содержания:</w:t>
      </w:r>
    </w:p>
    <w:bookmarkEnd w:id="1796"/>
    <w:bookmarkStart w:name="z1961" w:id="1797"/>
    <w:p>
      <w:pPr>
        <w:spacing w:after="0"/>
        <w:ind w:left="0"/>
        <w:jc w:val="both"/>
      </w:pPr>
      <w:r>
        <w:rPr>
          <w:rFonts w:ascii="Times New Roman"/>
          <w:b w:val="false"/>
          <w:i w:val="false"/>
          <w:color w:val="000000"/>
          <w:sz w:val="28"/>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1797"/>
    <w:bookmarkStart w:name="z1962" w:id="1798"/>
    <w:p>
      <w:pPr>
        <w:spacing w:after="0"/>
        <w:ind w:left="0"/>
        <w:jc w:val="both"/>
      </w:pPr>
      <w:r>
        <w:rPr>
          <w:rFonts w:ascii="Times New Roman"/>
          <w:b w:val="false"/>
          <w:i w:val="false"/>
          <w:color w:val="000000"/>
          <w:sz w:val="28"/>
        </w:rPr>
        <w:t xml:space="preserve">
      267)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669 слова "страны, с которой" заменить словами "государства, с которым";</w:t>
      </w:r>
    </w:p>
    <w:bookmarkEnd w:id="1798"/>
    <w:bookmarkStart w:name="z1963" w:id="1799"/>
    <w:p>
      <w:pPr>
        <w:spacing w:after="0"/>
        <w:ind w:left="0"/>
        <w:jc w:val="both"/>
      </w:pPr>
      <w:r>
        <w:rPr>
          <w:rFonts w:ascii="Times New Roman"/>
          <w:b w:val="false"/>
          <w:i w:val="false"/>
          <w:color w:val="000000"/>
          <w:sz w:val="28"/>
        </w:rPr>
        <w:t xml:space="preserve">
      268)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670 слова "страны, с которой" заменить словами "государства, с которым";</w:t>
      </w:r>
    </w:p>
    <w:bookmarkEnd w:id="1799"/>
    <w:bookmarkStart w:name="z1964" w:id="1800"/>
    <w:p>
      <w:pPr>
        <w:spacing w:after="0"/>
        <w:ind w:left="0"/>
        <w:jc w:val="both"/>
      </w:pPr>
      <w:r>
        <w:rPr>
          <w:rFonts w:ascii="Times New Roman"/>
          <w:b w:val="false"/>
          <w:i w:val="false"/>
          <w:color w:val="000000"/>
          <w:sz w:val="28"/>
        </w:rPr>
        <w:t xml:space="preserve">
      269)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671 слова "страны, с которой" заменить словами "государства, с которым";</w:t>
      </w:r>
    </w:p>
    <w:bookmarkEnd w:id="1800"/>
    <w:bookmarkStart w:name="z1965" w:id="1801"/>
    <w:p>
      <w:pPr>
        <w:spacing w:after="0"/>
        <w:ind w:left="0"/>
        <w:jc w:val="both"/>
      </w:pPr>
      <w:r>
        <w:rPr>
          <w:rFonts w:ascii="Times New Roman"/>
          <w:b w:val="false"/>
          <w:i w:val="false"/>
          <w:color w:val="000000"/>
          <w:sz w:val="28"/>
        </w:rPr>
        <w:t xml:space="preserve">
      270) часть первую </w:t>
      </w:r>
      <w:r>
        <w:rPr>
          <w:rFonts w:ascii="Times New Roman"/>
          <w:b w:val="false"/>
          <w:i w:val="false"/>
          <w:color w:val="000000"/>
          <w:sz w:val="28"/>
        </w:rPr>
        <w:t>пункта 8</w:t>
      </w:r>
      <w:r>
        <w:rPr>
          <w:rFonts w:ascii="Times New Roman"/>
          <w:b w:val="false"/>
          <w:i w:val="false"/>
          <w:color w:val="000000"/>
          <w:sz w:val="28"/>
        </w:rPr>
        <w:t xml:space="preserve"> статьи 672 дополнить подпунктом 5) следующего содержания:</w:t>
      </w:r>
    </w:p>
    <w:bookmarkEnd w:id="1801"/>
    <w:bookmarkStart w:name="z1966" w:id="1802"/>
    <w:p>
      <w:pPr>
        <w:spacing w:after="0"/>
        <w:ind w:left="0"/>
        <w:jc w:val="both"/>
      </w:pPr>
      <w:r>
        <w:rPr>
          <w:rFonts w:ascii="Times New Roman"/>
          <w:b w:val="false"/>
          <w:i w:val="false"/>
          <w:color w:val="000000"/>
          <w:sz w:val="28"/>
        </w:rPr>
        <w:t>
      "5) при повторном представлении заявления за ранее рассмотренный (проверенный) период, по итогам которого налоговым органом вынесено решение об отказе в возврате подоходного налога из бюджета по одному из следующих оснований:</w:t>
      </w:r>
    </w:p>
    <w:bookmarkEnd w:id="1802"/>
    <w:bookmarkStart w:name="z1967" w:id="1803"/>
    <w:p>
      <w:pPr>
        <w:spacing w:after="0"/>
        <w:ind w:left="0"/>
        <w:jc w:val="both"/>
      </w:pPr>
      <w:r>
        <w:rPr>
          <w:rFonts w:ascii="Times New Roman"/>
          <w:b w:val="false"/>
          <w:i w:val="false"/>
          <w:color w:val="000000"/>
          <w:sz w:val="28"/>
        </w:rPr>
        <w:t xml:space="preserve">
      признание постоянным учреждением (постоянное место осуществления деятельности) нерезидента в Республике Казахстан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w:t>
      </w:r>
    </w:p>
    <w:bookmarkEnd w:id="1803"/>
    <w:bookmarkStart w:name="z1968" w:id="1804"/>
    <w:p>
      <w:pPr>
        <w:spacing w:after="0"/>
        <w:ind w:left="0"/>
        <w:jc w:val="both"/>
      </w:pPr>
      <w:r>
        <w:rPr>
          <w:rFonts w:ascii="Times New Roman"/>
          <w:b w:val="false"/>
          <w:i w:val="false"/>
          <w:color w:val="000000"/>
          <w:sz w:val="28"/>
        </w:rPr>
        <w:t xml:space="preserve">
      удержание и перечисление в бюджет налоговым агентом подоходного налога с доходов нерезидента, полученных из источников в Республике Казахстан, за счет собственных средств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645 настоящего Кодекса.";</w:t>
      </w:r>
    </w:p>
    <w:bookmarkEnd w:id="1804"/>
    <w:bookmarkStart w:name="z1969" w:id="1805"/>
    <w:p>
      <w:pPr>
        <w:spacing w:after="0"/>
        <w:ind w:left="0"/>
        <w:jc w:val="both"/>
      </w:pPr>
      <w:r>
        <w:rPr>
          <w:rFonts w:ascii="Times New Roman"/>
          <w:b w:val="false"/>
          <w:i w:val="false"/>
          <w:color w:val="000000"/>
          <w:sz w:val="28"/>
        </w:rPr>
        <w:t xml:space="preserve">
      271) в </w:t>
      </w:r>
      <w:r>
        <w:rPr>
          <w:rFonts w:ascii="Times New Roman"/>
          <w:b w:val="false"/>
          <w:i w:val="false"/>
          <w:color w:val="000000"/>
          <w:sz w:val="28"/>
        </w:rPr>
        <w:t>статье 675</w:t>
      </w:r>
      <w:r>
        <w:rPr>
          <w:rFonts w:ascii="Times New Roman"/>
          <w:b w:val="false"/>
          <w:i w:val="false"/>
          <w:color w:val="000000"/>
          <w:sz w:val="28"/>
        </w:rPr>
        <w:t>:</w:t>
      </w:r>
    </w:p>
    <w:bookmarkEnd w:id="1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изложить в следующей редакции:</w:t>
      </w:r>
    </w:p>
    <w:bookmarkStart w:name="z1971" w:id="1806"/>
    <w:p>
      <w:pPr>
        <w:spacing w:after="0"/>
        <w:ind w:left="0"/>
        <w:jc w:val="both"/>
      </w:pPr>
      <w:r>
        <w:rPr>
          <w:rFonts w:ascii="Times New Roman"/>
          <w:b w:val="false"/>
          <w:i w:val="false"/>
          <w:color w:val="000000"/>
          <w:sz w:val="28"/>
        </w:rPr>
        <w:t>
      "1)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определенном законодательством Республики Казахстан, или документ, легализующий подпись должностного лица и печать компетентного органа, размещен на:</w:t>
      </w:r>
    </w:p>
    <w:bookmarkEnd w:id="1806"/>
    <w:bookmarkStart w:name="z1972" w:id="1807"/>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807"/>
    <w:bookmarkStart w:name="z1973" w:id="1808"/>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808"/>
    <w:bookmarkStart w:name="z1974" w:id="1809"/>
    <w:p>
      <w:pPr>
        <w:spacing w:after="0"/>
        <w:ind w:left="0"/>
        <w:jc w:val="both"/>
      </w:pPr>
      <w:r>
        <w:rPr>
          <w:rFonts w:ascii="Times New Roman"/>
          <w:b w:val="false"/>
          <w:i w:val="false"/>
          <w:color w:val="000000"/>
          <w:sz w:val="28"/>
        </w:rPr>
        <w:t>
      2) нотариально засвидетельствованной копии оригинала документа, соответствующего требованиям подпункта 1) настоящего пункта. Подпись и печать иностранного нотариуса должны быть легализованы в порядке, определенном законодательством Республики Казахстан, или документ, легализующий подпись и печать иностранного нотариуса, размещен на:</w:t>
      </w:r>
    </w:p>
    <w:bookmarkEnd w:id="1809"/>
    <w:bookmarkStart w:name="z1975" w:id="1810"/>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810"/>
    <w:bookmarkStart w:name="z1976" w:id="1811"/>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811"/>
    <w:bookmarkStart w:name="z1977" w:id="18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812"/>
    <w:bookmarkStart w:name="z1978" w:id="1813"/>
    <w:p>
      <w:pPr>
        <w:spacing w:after="0"/>
        <w:ind w:left="0"/>
        <w:jc w:val="both"/>
      </w:pPr>
      <w:r>
        <w:rPr>
          <w:rFonts w:ascii="Times New Roman"/>
          <w:b w:val="false"/>
          <w:i w:val="false"/>
          <w:color w:val="000000"/>
          <w:sz w:val="28"/>
        </w:rPr>
        <w:t>
      "3.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 При этом в случае подтверждения резидентства на определенную дату нерезидент признается резидентом государства, с которым Республикой Казахстан заключен международный договор на период времени с начала календарного года до даты, на которую подтверждено резидентство.";</w:t>
      </w:r>
    </w:p>
    <w:bookmarkEnd w:id="1813"/>
    <w:bookmarkStart w:name="z1979" w:id="1814"/>
    <w:p>
      <w:pPr>
        <w:spacing w:after="0"/>
        <w:ind w:left="0"/>
        <w:jc w:val="both"/>
      </w:pPr>
      <w:r>
        <w:rPr>
          <w:rFonts w:ascii="Times New Roman"/>
          <w:b w:val="false"/>
          <w:i w:val="false"/>
          <w:color w:val="000000"/>
          <w:sz w:val="28"/>
        </w:rPr>
        <w:t xml:space="preserve">
      272) </w:t>
      </w:r>
      <w:r>
        <w:rPr>
          <w:rFonts w:ascii="Times New Roman"/>
          <w:b w:val="false"/>
          <w:i w:val="false"/>
          <w:color w:val="000000"/>
          <w:sz w:val="28"/>
        </w:rPr>
        <w:t>пункт 1</w:t>
      </w:r>
      <w:r>
        <w:rPr>
          <w:rFonts w:ascii="Times New Roman"/>
          <w:b w:val="false"/>
          <w:i w:val="false"/>
          <w:color w:val="000000"/>
          <w:sz w:val="28"/>
        </w:rPr>
        <w:t xml:space="preserve"> статьи 678 дополнить подпунктом 1-1) следующего содержания:</w:t>
      </w:r>
    </w:p>
    <w:bookmarkEnd w:id="1814"/>
    <w:bookmarkStart w:name="z1980" w:id="1815"/>
    <w:p>
      <w:pPr>
        <w:spacing w:after="0"/>
        <w:ind w:left="0"/>
        <w:jc w:val="both"/>
      </w:pPr>
      <w:r>
        <w:rPr>
          <w:rFonts w:ascii="Times New Roman"/>
          <w:b w:val="false"/>
          <w:i w:val="false"/>
          <w:color w:val="000000"/>
          <w:sz w:val="28"/>
        </w:rPr>
        <w:t>
      "1-1) специальный налоговый режим розничного налога;";</w:t>
      </w:r>
    </w:p>
    <w:bookmarkEnd w:id="1815"/>
    <w:bookmarkStart w:name="z1981" w:id="1816"/>
    <w:p>
      <w:pPr>
        <w:spacing w:after="0"/>
        <w:ind w:left="0"/>
        <w:jc w:val="both"/>
      </w:pPr>
      <w:r>
        <w:rPr>
          <w:rFonts w:ascii="Times New Roman"/>
          <w:b w:val="false"/>
          <w:i w:val="false"/>
          <w:color w:val="000000"/>
          <w:sz w:val="28"/>
        </w:rPr>
        <w:t xml:space="preserve">
      273) </w:t>
      </w:r>
      <w:r>
        <w:rPr>
          <w:rFonts w:ascii="Times New Roman"/>
          <w:b w:val="false"/>
          <w:i w:val="false"/>
          <w:color w:val="000000"/>
          <w:sz w:val="28"/>
        </w:rPr>
        <w:t>пункт 2</w:t>
      </w:r>
      <w:r>
        <w:rPr>
          <w:rFonts w:ascii="Times New Roman"/>
          <w:b w:val="false"/>
          <w:i w:val="false"/>
          <w:color w:val="000000"/>
          <w:sz w:val="28"/>
        </w:rPr>
        <w:t xml:space="preserve"> статьи 679 дополнить подпунктом 6) следующего содержания:</w:t>
      </w:r>
    </w:p>
    <w:bookmarkEnd w:id="1816"/>
    <w:bookmarkStart w:name="z1982" w:id="1817"/>
    <w:p>
      <w:pPr>
        <w:spacing w:after="0"/>
        <w:ind w:left="0"/>
        <w:jc w:val="both"/>
      </w:pPr>
      <w:r>
        <w:rPr>
          <w:rFonts w:ascii="Times New Roman"/>
          <w:b w:val="false"/>
          <w:i w:val="false"/>
          <w:color w:val="000000"/>
          <w:sz w:val="28"/>
        </w:rPr>
        <w:t>
      "6) розничного налога – с общеустановленного порядка налогообложения или иного специального налогового режима.";</w:t>
      </w:r>
    </w:p>
    <w:bookmarkEnd w:id="1817"/>
    <w:bookmarkStart w:name="z1983" w:id="1818"/>
    <w:p>
      <w:pPr>
        <w:spacing w:after="0"/>
        <w:ind w:left="0"/>
        <w:jc w:val="both"/>
      </w:pPr>
      <w:r>
        <w:rPr>
          <w:rFonts w:ascii="Times New Roman"/>
          <w:b w:val="false"/>
          <w:i w:val="false"/>
          <w:color w:val="000000"/>
          <w:sz w:val="28"/>
        </w:rPr>
        <w:t xml:space="preserve">
      274) часть первую </w:t>
      </w:r>
      <w:r>
        <w:rPr>
          <w:rFonts w:ascii="Times New Roman"/>
          <w:b w:val="false"/>
          <w:i w:val="false"/>
          <w:color w:val="000000"/>
          <w:sz w:val="28"/>
        </w:rPr>
        <w:t>пункта 2-1</w:t>
      </w:r>
      <w:r>
        <w:rPr>
          <w:rFonts w:ascii="Times New Roman"/>
          <w:b w:val="false"/>
          <w:i w:val="false"/>
          <w:color w:val="000000"/>
          <w:sz w:val="28"/>
        </w:rPr>
        <w:t xml:space="preserve"> статьи 687 после слов "в котором налогоплательщик" дополнить словом "впервые";</w:t>
      </w:r>
    </w:p>
    <w:bookmarkEnd w:id="1818"/>
    <w:bookmarkStart w:name="z1984" w:id="1819"/>
    <w:p>
      <w:pPr>
        <w:spacing w:after="0"/>
        <w:ind w:left="0"/>
        <w:jc w:val="both"/>
      </w:pPr>
      <w:r>
        <w:rPr>
          <w:rFonts w:ascii="Times New Roman"/>
          <w:b w:val="false"/>
          <w:i w:val="false"/>
          <w:color w:val="000000"/>
          <w:sz w:val="28"/>
        </w:rPr>
        <w:t xml:space="preserve">
      275)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690 после слов "в соответствии с международными стандартами финансовой отчетности и" дополнить словом "(или)";</w:t>
      </w:r>
    </w:p>
    <w:bookmarkEnd w:id="1819"/>
    <w:bookmarkStart w:name="z1985" w:id="1820"/>
    <w:p>
      <w:pPr>
        <w:spacing w:after="0"/>
        <w:ind w:left="0"/>
        <w:jc w:val="both"/>
      </w:pPr>
      <w:r>
        <w:rPr>
          <w:rFonts w:ascii="Times New Roman"/>
          <w:b w:val="false"/>
          <w:i w:val="false"/>
          <w:color w:val="000000"/>
          <w:sz w:val="28"/>
        </w:rPr>
        <w:t xml:space="preserve">
      276) </w:t>
      </w:r>
      <w:r>
        <w:rPr>
          <w:rFonts w:ascii="Times New Roman"/>
          <w:b w:val="false"/>
          <w:i w:val="false"/>
          <w:color w:val="000000"/>
          <w:sz w:val="28"/>
        </w:rPr>
        <w:t>пункт 2</w:t>
      </w:r>
      <w:r>
        <w:rPr>
          <w:rFonts w:ascii="Times New Roman"/>
          <w:b w:val="false"/>
          <w:i w:val="false"/>
          <w:color w:val="000000"/>
          <w:sz w:val="28"/>
        </w:rPr>
        <w:t xml:space="preserve"> статьи 691 после слов "в соответствии с международными стандартами финансовой отчетности и" дополнить словом "(или)";</w:t>
      </w:r>
    </w:p>
    <w:bookmarkEnd w:id="1820"/>
    <w:bookmarkStart w:name="z1986" w:id="1821"/>
    <w:p>
      <w:pPr>
        <w:spacing w:after="0"/>
        <w:ind w:left="0"/>
        <w:jc w:val="both"/>
      </w:pPr>
      <w:r>
        <w:rPr>
          <w:rFonts w:ascii="Times New Roman"/>
          <w:b w:val="false"/>
          <w:i w:val="false"/>
          <w:color w:val="000000"/>
          <w:sz w:val="28"/>
        </w:rPr>
        <w:t xml:space="preserve">
      277) в </w:t>
      </w:r>
      <w:r>
        <w:rPr>
          <w:rFonts w:ascii="Times New Roman"/>
          <w:b w:val="false"/>
          <w:i w:val="false"/>
          <w:color w:val="000000"/>
          <w:sz w:val="28"/>
        </w:rPr>
        <w:t>статье 692</w:t>
      </w:r>
      <w:r>
        <w:rPr>
          <w:rFonts w:ascii="Times New Roman"/>
          <w:b w:val="false"/>
          <w:i w:val="false"/>
          <w:color w:val="000000"/>
          <w:sz w:val="28"/>
        </w:rPr>
        <w:t>:</w:t>
      </w:r>
    </w:p>
    <w:bookmarkEnd w:id="1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 и 6) следующего содержания:</w:t>
      </w:r>
    </w:p>
    <w:bookmarkStart w:name="z1988" w:id="1822"/>
    <w:p>
      <w:pPr>
        <w:spacing w:after="0"/>
        <w:ind w:left="0"/>
        <w:jc w:val="both"/>
      </w:pPr>
      <w:r>
        <w:rPr>
          <w:rFonts w:ascii="Times New Roman"/>
          <w:b w:val="false"/>
          <w:i w:val="false"/>
          <w:color w:val="000000"/>
          <w:sz w:val="28"/>
        </w:rPr>
        <w:t>
      "5) на оплату услуг связи, электроэнергии, воды, теплоэнергии, газа, используемых в предпринимательских целях;</w:t>
      </w:r>
    </w:p>
    <w:bookmarkEnd w:id="1822"/>
    <w:bookmarkStart w:name="z1989" w:id="1823"/>
    <w:p>
      <w:pPr>
        <w:spacing w:after="0"/>
        <w:ind w:left="0"/>
        <w:jc w:val="both"/>
      </w:pPr>
      <w:r>
        <w:rPr>
          <w:rFonts w:ascii="Times New Roman"/>
          <w:b w:val="false"/>
          <w:i w:val="false"/>
          <w:color w:val="000000"/>
          <w:sz w:val="28"/>
        </w:rPr>
        <w:t>
      6) расходы, произведенные арендатором в отношении арендуемого имущества, используемого в предпринимательских целях.";</w:t>
      </w:r>
    </w:p>
    <w:bookmarkEnd w:id="1823"/>
    <w:bookmarkStart w:name="z1990" w:id="18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End w:id="1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"в соответствии с международными стандартами финансовой отчетности и" дополнить словом "(или)";</w:t>
      </w:r>
    </w:p>
    <w:bookmarkStart w:name="z1992" w:id="1825"/>
    <w:p>
      <w:pPr>
        <w:spacing w:after="0"/>
        <w:ind w:left="0"/>
        <w:jc w:val="both"/>
      </w:pPr>
      <w:r>
        <w:rPr>
          <w:rFonts w:ascii="Times New Roman"/>
          <w:b w:val="false"/>
          <w:i w:val="false"/>
          <w:color w:val="000000"/>
          <w:sz w:val="28"/>
        </w:rPr>
        <w:t>
      278) дополнить главой 77-1 следующего содержания:</w:t>
      </w:r>
    </w:p>
    <w:bookmarkEnd w:id="1825"/>
    <w:bookmarkStart w:name="z1993" w:id="1826"/>
    <w:p>
      <w:pPr>
        <w:spacing w:after="0"/>
        <w:ind w:left="0"/>
        <w:jc w:val="both"/>
      </w:pPr>
      <w:r>
        <w:rPr>
          <w:rFonts w:ascii="Times New Roman"/>
          <w:b w:val="false"/>
          <w:i w:val="false"/>
          <w:color w:val="000000"/>
          <w:sz w:val="28"/>
        </w:rPr>
        <w:t>
      "Глава 77-1. Специальный налоговый режим розничного налога</w:t>
      </w:r>
    </w:p>
    <w:bookmarkEnd w:id="1826"/>
    <w:bookmarkStart w:name="z1994" w:id="1827"/>
    <w:p>
      <w:pPr>
        <w:spacing w:after="0"/>
        <w:ind w:left="0"/>
        <w:jc w:val="both"/>
      </w:pPr>
      <w:r>
        <w:rPr>
          <w:rFonts w:ascii="Times New Roman"/>
          <w:b w:val="false"/>
          <w:i w:val="false"/>
          <w:color w:val="000000"/>
          <w:sz w:val="28"/>
        </w:rPr>
        <w:t>
      Статья 696-1. Порядок применения специального налогового режима розничного налога и исчисления налогов при его применении</w:t>
      </w:r>
    </w:p>
    <w:bookmarkEnd w:id="1827"/>
    <w:bookmarkStart w:name="z1995" w:id="1828"/>
    <w:p>
      <w:pPr>
        <w:spacing w:after="0"/>
        <w:ind w:left="0"/>
        <w:jc w:val="both"/>
      </w:pPr>
      <w:r>
        <w:rPr>
          <w:rFonts w:ascii="Times New Roman"/>
          <w:b w:val="false"/>
          <w:i w:val="false"/>
          <w:color w:val="000000"/>
          <w:sz w:val="28"/>
        </w:rPr>
        <w:t>
      1. Специальный налоговый режим розничного налога вправе применять налогоплательщики при условии, если они:</w:t>
      </w:r>
    </w:p>
    <w:bookmarkEnd w:id="1828"/>
    <w:bookmarkStart w:name="z1996" w:id="1829"/>
    <w:p>
      <w:pPr>
        <w:spacing w:after="0"/>
        <w:ind w:left="0"/>
        <w:jc w:val="both"/>
      </w:pPr>
      <w:r>
        <w:rPr>
          <w:rFonts w:ascii="Times New Roman"/>
          <w:b w:val="false"/>
          <w:i w:val="false"/>
          <w:color w:val="000000"/>
          <w:sz w:val="28"/>
        </w:rPr>
        <w:t>
      1) признаются субъектами малого и среднего предпринимательства в соответствии с Предпринимательским кодексом Республики Казахстан;</w:t>
      </w:r>
    </w:p>
    <w:bookmarkEnd w:id="1829"/>
    <w:bookmarkStart w:name="z1997" w:id="1830"/>
    <w:p>
      <w:pPr>
        <w:spacing w:after="0"/>
        <w:ind w:left="0"/>
        <w:jc w:val="both"/>
      </w:pPr>
      <w:r>
        <w:rPr>
          <w:rFonts w:ascii="Times New Roman"/>
          <w:b w:val="false"/>
          <w:i w:val="false"/>
          <w:color w:val="000000"/>
          <w:sz w:val="28"/>
        </w:rPr>
        <w:t>
      2) осуществляют один или несколько видов деятельности, определенных Правительством Республики Казахстан для целей применения данного режима.</w:t>
      </w:r>
    </w:p>
    <w:bookmarkEnd w:id="1830"/>
    <w:bookmarkStart w:name="z1998" w:id="1831"/>
    <w:p>
      <w:pPr>
        <w:spacing w:after="0"/>
        <w:ind w:left="0"/>
        <w:jc w:val="both"/>
      </w:pPr>
      <w:r>
        <w:rPr>
          <w:rFonts w:ascii="Times New Roman"/>
          <w:b w:val="false"/>
          <w:i w:val="false"/>
          <w:color w:val="000000"/>
          <w:sz w:val="28"/>
        </w:rPr>
        <w:t xml:space="preserve">
      2. Специальный налоговый режим розничного налога предусматривает особый порядок исчисления корпоративного или индивидуального подоходного налога, за исключением налогов, удерживаемых у источника выплаты. </w:t>
      </w:r>
    </w:p>
    <w:bookmarkEnd w:id="1831"/>
    <w:bookmarkStart w:name="z1999" w:id="1832"/>
    <w:p>
      <w:pPr>
        <w:spacing w:after="0"/>
        <w:ind w:left="0"/>
        <w:jc w:val="both"/>
      </w:pPr>
      <w:r>
        <w:rPr>
          <w:rFonts w:ascii="Times New Roman"/>
          <w:b w:val="false"/>
          <w:i w:val="false"/>
          <w:color w:val="000000"/>
          <w:sz w:val="28"/>
        </w:rPr>
        <w:t xml:space="preserve">
      3. Исчисление корпоративного или индивидуального подоходного налога, за исключением налогов, удерживаемых у источника выплаты, при применении специального налогового режима розничного налога производится налогоплательщиком самостоятельно путем применения к объекту налогообложения за отчетный налоговый период ставки в размере 3 процентов. </w:t>
      </w:r>
    </w:p>
    <w:bookmarkEnd w:id="1832"/>
    <w:bookmarkStart w:name="z2000" w:id="1833"/>
    <w:p>
      <w:pPr>
        <w:spacing w:after="0"/>
        <w:ind w:left="0"/>
        <w:jc w:val="both"/>
      </w:pPr>
      <w:r>
        <w:rPr>
          <w:rFonts w:ascii="Times New Roman"/>
          <w:b w:val="false"/>
          <w:i w:val="false"/>
          <w:color w:val="000000"/>
          <w:sz w:val="28"/>
        </w:rPr>
        <w:t>
      4. Объектом налогообложения для налогоплательщика, применяющего специальный налоговый режим розничного налога, является доход, полученный (подлежащий получению) за налоговый период в Республике Казахстан и за ее пределами, определяемый в общеустановленном порядке:</w:t>
      </w:r>
    </w:p>
    <w:bookmarkEnd w:id="1833"/>
    <w:bookmarkStart w:name="z2001" w:id="1834"/>
    <w:p>
      <w:pPr>
        <w:spacing w:after="0"/>
        <w:ind w:left="0"/>
        <w:jc w:val="both"/>
      </w:pPr>
      <w:r>
        <w:rPr>
          <w:rFonts w:ascii="Times New Roman"/>
          <w:b w:val="false"/>
          <w:i w:val="false"/>
          <w:color w:val="000000"/>
          <w:sz w:val="28"/>
        </w:rPr>
        <w:t xml:space="preserve">
      юридическим лицом – в соответствии с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w:t>
      </w:r>
    </w:p>
    <w:bookmarkEnd w:id="1834"/>
    <w:bookmarkStart w:name="z2002" w:id="1835"/>
    <w:p>
      <w:pPr>
        <w:spacing w:after="0"/>
        <w:ind w:left="0"/>
        <w:jc w:val="both"/>
      </w:pPr>
      <w:r>
        <w:rPr>
          <w:rFonts w:ascii="Times New Roman"/>
          <w:b w:val="false"/>
          <w:i w:val="false"/>
          <w:color w:val="000000"/>
          <w:sz w:val="28"/>
        </w:rPr>
        <w:t>
      индивидуальным предпринимателем – в соответствии с разделом 8 настоящего Кодекса.</w:t>
      </w:r>
    </w:p>
    <w:bookmarkEnd w:id="1835"/>
    <w:bookmarkStart w:name="z2003" w:id="1836"/>
    <w:p>
      <w:pPr>
        <w:spacing w:after="0"/>
        <w:ind w:left="0"/>
        <w:jc w:val="both"/>
      </w:pPr>
      <w:r>
        <w:rPr>
          <w:rFonts w:ascii="Times New Roman"/>
          <w:b w:val="false"/>
          <w:i w:val="false"/>
          <w:color w:val="000000"/>
          <w:sz w:val="28"/>
        </w:rPr>
        <w:t>
      Статья 696-2. Налоговый период, сроки представления декларации и уплаты налогов</w:t>
      </w:r>
    </w:p>
    <w:bookmarkEnd w:id="1836"/>
    <w:bookmarkStart w:name="z2004" w:id="1837"/>
    <w:p>
      <w:pPr>
        <w:spacing w:after="0"/>
        <w:ind w:left="0"/>
        <w:jc w:val="both"/>
      </w:pPr>
      <w:r>
        <w:rPr>
          <w:rFonts w:ascii="Times New Roman"/>
          <w:b w:val="false"/>
          <w:i w:val="false"/>
          <w:color w:val="000000"/>
          <w:sz w:val="28"/>
        </w:rPr>
        <w:t>
      1. Налоговым периодом для применения специального налогового режима розничного налога является календарный квартал.</w:t>
      </w:r>
    </w:p>
    <w:bookmarkEnd w:id="1837"/>
    <w:bookmarkStart w:name="z2005" w:id="1838"/>
    <w:p>
      <w:pPr>
        <w:spacing w:after="0"/>
        <w:ind w:left="0"/>
        <w:jc w:val="both"/>
      </w:pPr>
      <w:r>
        <w:rPr>
          <w:rFonts w:ascii="Times New Roman"/>
          <w:b w:val="false"/>
          <w:i w:val="false"/>
          <w:color w:val="000000"/>
          <w:sz w:val="28"/>
        </w:rPr>
        <w:t>
      2. Декларации для налогоплательщиков, применяющих специальный налоговый режим розничного налога, представляются в налоговый орган по месту нахождения налогоплательщика не позднее 15 числа второго месяца, следующего за отчетным налоговым периодом.</w:t>
      </w:r>
    </w:p>
    <w:bookmarkEnd w:id="1838"/>
    <w:bookmarkStart w:name="z2006" w:id="1839"/>
    <w:p>
      <w:pPr>
        <w:spacing w:after="0"/>
        <w:ind w:left="0"/>
        <w:jc w:val="both"/>
      </w:pPr>
      <w:r>
        <w:rPr>
          <w:rFonts w:ascii="Times New Roman"/>
          <w:b w:val="false"/>
          <w:i w:val="false"/>
          <w:color w:val="000000"/>
          <w:sz w:val="28"/>
        </w:rPr>
        <w:t>
      3. Уплата в бюджет налогов, указанных в декларации для налогоплательщиков, применяющих специальный налоговый режим розничного налога, производится не позднее 25 числа второго месяца, следующего за отчетным налоговым периодом.";</w:t>
      </w:r>
    </w:p>
    <w:bookmarkEnd w:id="1839"/>
    <w:bookmarkStart w:name="z2007" w:id="1840"/>
    <w:p>
      <w:pPr>
        <w:spacing w:after="0"/>
        <w:ind w:left="0"/>
        <w:jc w:val="both"/>
      </w:pPr>
      <w:r>
        <w:rPr>
          <w:rFonts w:ascii="Times New Roman"/>
          <w:b w:val="false"/>
          <w:i w:val="false"/>
          <w:color w:val="000000"/>
          <w:sz w:val="28"/>
        </w:rPr>
        <w:t xml:space="preserve">
      279) </w:t>
      </w:r>
      <w:r>
        <w:rPr>
          <w:rFonts w:ascii="Times New Roman"/>
          <w:b w:val="false"/>
          <w:i w:val="false"/>
          <w:color w:val="000000"/>
          <w:sz w:val="28"/>
        </w:rPr>
        <w:t>пункт 1</w:t>
      </w:r>
      <w:r>
        <w:rPr>
          <w:rFonts w:ascii="Times New Roman"/>
          <w:b w:val="false"/>
          <w:i w:val="false"/>
          <w:color w:val="000000"/>
          <w:sz w:val="28"/>
        </w:rPr>
        <w:t xml:space="preserve"> статьи 702 после слов "не являющиеся плательщиками налога на добавленную стоимость," дополнить словами "указанными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367 настоящего Кодекса,";</w:t>
      </w:r>
    </w:p>
    <w:bookmarkEnd w:id="1840"/>
    <w:bookmarkStart w:name="z2008" w:id="1841"/>
    <w:p>
      <w:pPr>
        <w:spacing w:after="0"/>
        <w:ind w:left="0"/>
        <w:jc w:val="both"/>
      </w:pPr>
      <w:r>
        <w:rPr>
          <w:rFonts w:ascii="Times New Roman"/>
          <w:b w:val="false"/>
          <w:i w:val="false"/>
          <w:color w:val="000000"/>
          <w:sz w:val="28"/>
        </w:rPr>
        <w:t xml:space="preserve">
      280) заголовок </w:t>
      </w:r>
      <w:r>
        <w:rPr>
          <w:rFonts w:ascii="Times New Roman"/>
          <w:b w:val="false"/>
          <w:i w:val="false"/>
          <w:color w:val="000000"/>
          <w:sz w:val="28"/>
        </w:rPr>
        <w:t>раздела 21</w:t>
      </w:r>
      <w:r>
        <w:rPr>
          <w:rFonts w:ascii="Times New Roman"/>
          <w:b w:val="false"/>
          <w:i w:val="false"/>
          <w:color w:val="000000"/>
          <w:sz w:val="28"/>
        </w:rPr>
        <w:t xml:space="preserve"> дополнить словами ", а также лиц, заключивших соглашение об инвестициях";</w:t>
      </w:r>
    </w:p>
    <w:bookmarkEnd w:id="1841"/>
    <w:bookmarkStart w:name="z2009" w:id="1842"/>
    <w:p>
      <w:pPr>
        <w:spacing w:after="0"/>
        <w:ind w:left="0"/>
        <w:jc w:val="both"/>
      </w:pPr>
      <w:r>
        <w:rPr>
          <w:rFonts w:ascii="Times New Roman"/>
          <w:b w:val="false"/>
          <w:i w:val="false"/>
          <w:color w:val="000000"/>
          <w:sz w:val="28"/>
        </w:rPr>
        <w:t xml:space="preserve">
      281) в </w:t>
      </w:r>
      <w:r>
        <w:rPr>
          <w:rFonts w:ascii="Times New Roman"/>
          <w:b w:val="false"/>
          <w:i w:val="false"/>
          <w:color w:val="000000"/>
          <w:sz w:val="28"/>
        </w:rPr>
        <w:t>пункте 4</w:t>
      </w:r>
      <w:r>
        <w:rPr>
          <w:rFonts w:ascii="Times New Roman"/>
          <w:b w:val="false"/>
          <w:i w:val="false"/>
          <w:color w:val="000000"/>
          <w:sz w:val="28"/>
        </w:rPr>
        <w:t xml:space="preserve"> статьи 708:</w:t>
      </w:r>
    </w:p>
    <w:bookmarkEnd w:id="1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изложить в следующей редакции:</w:t>
      </w:r>
    </w:p>
    <w:bookmarkStart w:name="z2011" w:id="1843"/>
    <w:p>
      <w:pPr>
        <w:spacing w:after="0"/>
        <w:ind w:left="0"/>
        <w:jc w:val="both"/>
      </w:pPr>
      <w:r>
        <w:rPr>
          <w:rFonts w:ascii="Times New Roman"/>
          <w:b w:val="false"/>
          <w:i w:val="false"/>
          <w:color w:val="000000"/>
          <w:sz w:val="28"/>
        </w:rPr>
        <w:t>
      "4) организации, применяющие инвестиционные налоговые преференции, – по незавершенным контрактам, заключенным с уполномоченным государственным органом по инвестициям до 1 января 2009 года;";</w:t>
      </w:r>
    </w:p>
    <w:bookmarkEnd w:id="1843"/>
    <w:bookmarkStart w:name="z2012" w:id="1844"/>
    <w:p>
      <w:pPr>
        <w:spacing w:after="0"/>
        <w:ind w:left="0"/>
        <w:jc w:val="both"/>
      </w:pPr>
      <w:r>
        <w:rPr>
          <w:rFonts w:ascii="Times New Roman"/>
          <w:b w:val="false"/>
          <w:i w:val="false"/>
          <w:color w:val="000000"/>
          <w:sz w:val="28"/>
        </w:rPr>
        <w:t>
      дополнить частью третьей следующего содержания:</w:t>
      </w:r>
    </w:p>
    <w:bookmarkEnd w:id="1844"/>
    <w:bookmarkStart w:name="z2013" w:id="1845"/>
    <w:p>
      <w:pPr>
        <w:spacing w:after="0"/>
        <w:ind w:left="0"/>
        <w:jc w:val="both"/>
      </w:pPr>
      <w:r>
        <w:rPr>
          <w:rFonts w:ascii="Times New Roman"/>
          <w:b w:val="false"/>
          <w:i w:val="false"/>
          <w:color w:val="000000"/>
          <w:sz w:val="28"/>
        </w:rPr>
        <w:t>
      "В случае заключения с организацией, осуществляющей деятельность на территории специальной экономической зоны, соглашения об инвестициях в соответствии с Предпринимательским кодексом Республики Казахстан такой налогоплательщик признается в целях применения положений настоящего Кодекса лицом, заключившим соглашение об инвестициях, и применяет положения главы 80-1 настоящего Кодекса.";</w:t>
      </w:r>
    </w:p>
    <w:bookmarkEnd w:id="1845"/>
    <w:bookmarkStart w:name="z2014" w:id="1846"/>
    <w:p>
      <w:pPr>
        <w:spacing w:after="0"/>
        <w:ind w:left="0"/>
        <w:jc w:val="both"/>
      </w:pPr>
      <w:r>
        <w:rPr>
          <w:rFonts w:ascii="Times New Roman"/>
          <w:b w:val="false"/>
          <w:i w:val="false"/>
          <w:color w:val="000000"/>
          <w:sz w:val="28"/>
        </w:rPr>
        <w:t xml:space="preserve">
      282) </w:t>
      </w:r>
      <w:r>
        <w:rPr>
          <w:rFonts w:ascii="Times New Roman"/>
          <w:b w:val="false"/>
          <w:i w:val="false"/>
          <w:color w:val="000000"/>
          <w:sz w:val="28"/>
        </w:rPr>
        <w:t>пункт 4</w:t>
      </w:r>
      <w:r>
        <w:rPr>
          <w:rFonts w:ascii="Times New Roman"/>
          <w:b w:val="false"/>
          <w:i w:val="false"/>
          <w:color w:val="000000"/>
          <w:sz w:val="28"/>
        </w:rPr>
        <w:t xml:space="preserve"> статьи 712 после слов "в соответствии с международными стандартами финансовой отчетности и" дополнить словом "(или)";</w:t>
      </w:r>
    </w:p>
    <w:bookmarkEnd w:id="1846"/>
    <w:bookmarkStart w:name="z2015" w:id="1847"/>
    <w:p>
      <w:pPr>
        <w:spacing w:after="0"/>
        <w:ind w:left="0"/>
        <w:jc w:val="both"/>
      </w:pPr>
      <w:r>
        <w:rPr>
          <w:rFonts w:ascii="Times New Roman"/>
          <w:b w:val="false"/>
          <w:i w:val="false"/>
          <w:color w:val="000000"/>
          <w:sz w:val="28"/>
        </w:rPr>
        <w:t>
      283) дополнить главой 80-1 следующего содержания:</w:t>
      </w:r>
    </w:p>
    <w:bookmarkEnd w:id="1847"/>
    <w:bookmarkStart w:name="z2016" w:id="1848"/>
    <w:p>
      <w:pPr>
        <w:spacing w:after="0"/>
        <w:ind w:left="0"/>
        <w:jc w:val="both"/>
      </w:pPr>
      <w:r>
        <w:rPr>
          <w:rFonts w:ascii="Times New Roman"/>
          <w:b w:val="false"/>
          <w:i w:val="false"/>
          <w:color w:val="000000"/>
          <w:sz w:val="28"/>
        </w:rPr>
        <w:t>
      "Глава 80-1. Налогообложение лиц, заключивших соглашение об инвестициях</w:t>
      </w:r>
    </w:p>
    <w:bookmarkEnd w:id="1848"/>
    <w:bookmarkStart w:name="z2017" w:id="1849"/>
    <w:p>
      <w:pPr>
        <w:spacing w:after="0"/>
        <w:ind w:left="0"/>
        <w:jc w:val="both"/>
      </w:pPr>
      <w:r>
        <w:rPr>
          <w:rFonts w:ascii="Times New Roman"/>
          <w:b w:val="false"/>
          <w:i w:val="false"/>
          <w:color w:val="000000"/>
          <w:sz w:val="28"/>
        </w:rPr>
        <w:t>
      Статья 712-1. Общие положения</w:t>
      </w:r>
    </w:p>
    <w:bookmarkEnd w:id="1849"/>
    <w:bookmarkStart w:name="z2018" w:id="1850"/>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инвестициях, является юридическое лицо, соответствующее одновременно следующим условиям:</w:t>
      </w:r>
    </w:p>
    <w:bookmarkEnd w:id="1850"/>
    <w:bookmarkStart w:name="z2019" w:id="1851"/>
    <w:p>
      <w:pPr>
        <w:spacing w:after="0"/>
        <w:ind w:left="0"/>
        <w:jc w:val="both"/>
      </w:pPr>
      <w:r>
        <w:rPr>
          <w:rFonts w:ascii="Times New Roman"/>
          <w:b w:val="false"/>
          <w:i w:val="false"/>
          <w:color w:val="000000"/>
          <w:sz w:val="28"/>
        </w:rPr>
        <w:t xml:space="preserve">
      1) заключено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соглашение об инвестициях с государственным органом, уполномоченным Правительством Республики Казахстан на заключение такого соглашения, предусматривающее преференции по налогам;</w:t>
      </w:r>
    </w:p>
    <w:bookmarkEnd w:id="1851"/>
    <w:bookmarkStart w:name="z2020" w:id="1852"/>
    <w:p>
      <w:pPr>
        <w:spacing w:after="0"/>
        <w:ind w:left="0"/>
        <w:jc w:val="both"/>
      </w:pPr>
      <w:r>
        <w:rPr>
          <w:rFonts w:ascii="Times New Roman"/>
          <w:b w:val="false"/>
          <w:i w:val="false"/>
          <w:color w:val="000000"/>
          <w:sz w:val="28"/>
        </w:rPr>
        <w:t>
      2) реализует инвестиционный проект, соответствующий перечню видов деятельности, утвержденных Правительством Республики Казахстан для соглашения об инвестициях;</w:t>
      </w:r>
    </w:p>
    <w:bookmarkEnd w:id="1852"/>
    <w:bookmarkStart w:name="z2021" w:id="1853"/>
    <w:p>
      <w:pPr>
        <w:spacing w:after="0"/>
        <w:ind w:left="0"/>
        <w:jc w:val="both"/>
      </w:pPr>
      <w:r>
        <w:rPr>
          <w:rFonts w:ascii="Times New Roman"/>
          <w:b w:val="false"/>
          <w:i w:val="false"/>
          <w:color w:val="000000"/>
          <w:sz w:val="28"/>
        </w:rPr>
        <w:t>
      3) не является недропользователем и (или) лицом, осуществляющим производство подакцизных товаров;</w:t>
      </w:r>
    </w:p>
    <w:bookmarkEnd w:id="1853"/>
    <w:bookmarkStart w:name="z2022" w:id="1854"/>
    <w:p>
      <w:pPr>
        <w:spacing w:after="0"/>
        <w:ind w:left="0"/>
        <w:jc w:val="both"/>
      </w:pPr>
      <w:r>
        <w:rPr>
          <w:rFonts w:ascii="Times New Roman"/>
          <w:b w:val="false"/>
          <w:i w:val="false"/>
          <w:color w:val="000000"/>
          <w:sz w:val="28"/>
        </w:rPr>
        <w:t>
      4) не применяет специальные налоговые режимы.</w:t>
      </w:r>
    </w:p>
    <w:bookmarkEnd w:id="1854"/>
    <w:bookmarkStart w:name="z2023" w:id="1855"/>
    <w:p>
      <w:pPr>
        <w:spacing w:after="0"/>
        <w:ind w:left="0"/>
        <w:jc w:val="both"/>
      </w:pPr>
      <w:r>
        <w:rPr>
          <w:rFonts w:ascii="Times New Roman"/>
          <w:b w:val="false"/>
          <w:i w:val="false"/>
          <w:color w:val="000000"/>
          <w:sz w:val="28"/>
        </w:rPr>
        <w:t>
      2. Если изменения и (или) дополнения налогового законодательства Республики Казахстан предусматривают увеличение коэффициентов и (или) ставок, применяемых при исчислении земельного налога и (или) налога на имущество, либо изменение размера уменьшения при исчислении корпоративного подоходного налога, лицо, заключившее соглашение об инвестициях, определяет налоговые обязательства по деятельности в рамках инвестиционного проекта с применением коэффициентов и (или) по ставкам, а также применяет размер уменьшения при исчислении корпоративного подоходного налога, которые действовали на дату заключения соглашения об инвестициях.</w:t>
      </w:r>
    </w:p>
    <w:bookmarkEnd w:id="1855"/>
    <w:bookmarkStart w:name="z2024" w:id="1856"/>
    <w:p>
      <w:pPr>
        <w:spacing w:after="0"/>
        <w:ind w:left="0"/>
        <w:jc w:val="both"/>
      </w:pPr>
      <w:r>
        <w:rPr>
          <w:rFonts w:ascii="Times New Roman"/>
          <w:b w:val="false"/>
          <w:i w:val="false"/>
          <w:color w:val="000000"/>
          <w:sz w:val="28"/>
        </w:rPr>
        <w:t>
      При внесении изменений и (или) дополнений в настоящий Кодекс, предусматривающих отмену освобождения импорта на территорию специальной экономической зоны или оборотов по реализации товаров, работ, услуг от налога на добавленную стоимость на территории специальной экономической зоны, такое освобождение применяется лицом, заключившим соглашение об инвестициях, до окончания срока соглашения об инвестициях.</w:t>
      </w:r>
    </w:p>
    <w:bookmarkEnd w:id="1856"/>
    <w:bookmarkStart w:name="z2025" w:id="1857"/>
    <w:p>
      <w:pPr>
        <w:spacing w:after="0"/>
        <w:ind w:left="0"/>
        <w:jc w:val="both"/>
      </w:pPr>
      <w:r>
        <w:rPr>
          <w:rFonts w:ascii="Times New Roman"/>
          <w:b w:val="false"/>
          <w:i w:val="false"/>
          <w:color w:val="000000"/>
          <w:sz w:val="28"/>
        </w:rPr>
        <w:t>
      3. При досрочном прекращении действия соглашения об инвестициях преференции по налогам и гарантия стабильности налогового законодательства Республики Казахстан аннулируются с даты его заключения.</w:t>
      </w:r>
    </w:p>
    <w:bookmarkEnd w:id="1857"/>
    <w:bookmarkStart w:name="z2026" w:id="1858"/>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инвестициях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858"/>
    <w:bookmarkStart w:name="z2027" w:id="1859"/>
    <w:p>
      <w:pPr>
        <w:spacing w:after="0"/>
        <w:ind w:left="0"/>
        <w:jc w:val="both"/>
      </w:pPr>
      <w:r>
        <w:rPr>
          <w:rFonts w:ascii="Times New Roman"/>
          <w:b w:val="false"/>
          <w:i w:val="false"/>
          <w:color w:val="000000"/>
          <w:sz w:val="28"/>
        </w:rPr>
        <w:t>
      4. В случае осуществления деятельности лицом, заключившим соглашение об инвестициях, на территории специальной экономической зоны при упразднении специальной экономической зоны налогоплательщик применяет преференции по налогам до окончания срока соглашения об инвестициях.</w:t>
      </w:r>
    </w:p>
    <w:bookmarkEnd w:id="1859"/>
    <w:bookmarkStart w:name="z2028" w:id="1860"/>
    <w:p>
      <w:pPr>
        <w:spacing w:after="0"/>
        <w:ind w:left="0"/>
        <w:jc w:val="both"/>
      </w:pPr>
      <w:r>
        <w:rPr>
          <w:rFonts w:ascii="Times New Roman"/>
          <w:b w:val="false"/>
          <w:i w:val="false"/>
          <w:color w:val="000000"/>
          <w:sz w:val="28"/>
        </w:rPr>
        <w:t>
      Статья 712-2. Налогообложение лиц, заключивших соглашение об инвестициях</w:t>
      </w:r>
    </w:p>
    <w:bookmarkEnd w:id="1860"/>
    <w:bookmarkStart w:name="z2029" w:id="1861"/>
    <w:p>
      <w:pPr>
        <w:spacing w:after="0"/>
        <w:ind w:left="0"/>
        <w:jc w:val="both"/>
      </w:pPr>
      <w:r>
        <w:rPr>
          <w:rFonts w:ascii="Times New Roman"/>
          <w:b w:val="false"/>
          <w:i w:val="false"/>
          <w:color w:val="000000"/>
          <w:sz w:val="28"/>
        </w:rPr>
        <w:t>
      1. Соглашение об инвестициях при соблюдении условий, предусмотренных статьей 712-1 настоящего Кодекса, может предусматривать следующие преференции:</w:t>
      </w:r>
    </w:p>
    <w:bookmarkEnd w:id="1861"/>
    <w:bookmarkStart w:name="z2030" w:id="1862"/>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на 100 процентов по доходам от реализации инвестиционного проекта по видам деятельности, определенным соглашением по инвестициям;</w:t>
      </w:r>
    </w:p>
    <w:bookmarkEnd w:id="1862"/>
    <w:bookmarkStart w:name="z2031" w:id="1863"/>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инвестиционного проекта;</w:t>
      </w:r>
    </w:p>
    <w:bookmarkEnd w:id="1863"/>
    <w:bookmarkStart w:name="z2032" w:id="1864"/>
    <w:p>
      <w:pPr>
        <w:spacing w:after="0"/>
        <w:ind w:left="0"/>
        <w:jc w:val="both"/>
      </w:pPr>
      <w:r>
        <w:rPr>
          <w:rFonts w:ascii="Times New Roman"/>
          <w:b w:val="false"/>
          <w:i w:val="false"/>
          <w:color w:val="000000"/>
          <w:sz w:val="28"/>
        </w:rPr>
        <w:t>
      3) применение ставки 0 процента к налоговой базе при исчислении налога на имущество по объектам, используемым для реализации инвестиционного проекта;</w:t>
      </w:r>
    </w:p>
    <w:bookmarkEnd w:id="1864"/>
    <w:bookmarkStart w:name="z2033" w:id="1865"/>
    <w:p>
      <w:pPr>
        <w:spacing w:after="0"/>
        <w:ind w:left="0"/>
        <w:jc w:val="both"/>
      </w:pPr>
      <w:r>
        <w:rPr>
          <w:rFonts w:ascii="Times New Roman"/>
          <w:b w:val="false"/>
          <w:i w:val="false"/>
          <w:color w:val="000000"/>
          <w:sz w:val="28"/>
        </w:rPr>
        <w:t xml:space="preserve">
      4) освобождение оборотов по реализации товаров, работ, услуг от налога на добавленную стоимость в соответствии с подпунктами 39), 43-1) и 47) </w:t>
      </w:r>
      <w:r>
        <w:rPr>
          <w:rFonts w:ascii="Times New Roman"/>
          <w:b w:val="false"/>
          <w:i w:val="false"/>
          <w:color w:val="000000"/>
          <w:sz w:val="28"/>
        </w:rPr>
        <w:t>статьи 394</w:t>
      </w:r>
      <w:r>
        <w:rPr>
          <w:rFonts w:ascii="Times New Roman"/>
          <w:b w:val="false"/>
          <w:i w:val="false"/>
          <w:color w:val="000000"/>
          <w:sz w:val="28"/>
        </w:rPr>
        <w:t xml:space="preserve"> настоящего Кодекса при осуществлении деятельности лицом, заключившим соглашение об инвестициях, на территории специальной экономической зоны;</w:t>
      </w:r>
    </w:p>
    <w:bookmarkEnd w:id="1865"/>
    <w:bookmarkStart w:name="z2034" w:id="1866"/>
    <w:p>
      <w:pPr>
        <w:spacing w:after="0"/>
        <w:ind w:left="0"/>
        <w:jc w:val="both"/>
      </w:pPr>
      <w:r>
        <w:rPr>
          <w:rFonts w:ascii="Times New Roman"/>
          <w:b w:val="false"/>
          <w:i w:val="false"/>
          <w:color w:val="000000"/>
          <w:sz w:val="28"/>
        </w:rPr>
        <w:t>
      5) уменьшение налоговых обязательств, рассчитанное от суммы фактических расходов налогоплательщика, в соответствии со статьей 712-3 настоящего Кодекса.</w:t>
      </w:r>
    </w:p>
    <w:bookmarkEnd w:id="1866"/>
    <w:bookmarkStart w:name="z2035" w:id="1867"/>
    <w:p>
      <w:pPr>
        <w:spacing w:after="0"/>
        <w:ind w:left="0"/>
        <w:jc w:val="both"/>
      </w:pPr>
      <w:r>
        <w:rPr>
          <w:rFonts w:ascii="Times New Roman"/>
          <w:b w:val="false"/>
          <w:i w:val="false"/>
          <w:color w:val="000000"/>
          <w:sz w:val="28"/>
        </w:rPr>
        <w:t>
      2.Предельный срок применения подпункта 1) пункта 1 настоящей статьи в рамках соглашения об инвестициях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867"/>
    <w:bookmarkStart w:name="z2036" w:id="1868"/>
    <w:p>
      <w:pPr>
        <w:spacing w:after="0"/>
        <w:ind w:left="0"/>
        <w:jc w:val="both"/>
      </w:pPr>
      <w:r>
        <w:rPr>
          <w:rFonts w:ascii="Times New Roman"/>
          <w:b w:val="false"/>
          <w:i w:val="false"/>
          <w:color w:val="000000"/>
          <w:sz w:val="28"/>
        </w:rPr>
        <w:t xml:space="preserve">
      3. Предельный срок применения подпункта 2) пункта 1 настоящей статьи в рамках соглашения об инвестициях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 </w:t>
      </w:r>
    </w:p>
    <w:bookmarkEnd w:id="1868"/>
    <w:bookmarkStart w:name="z2037" w:id="1869"/>
    <w:p>
      <w:pPr>
        <w:spacing w:after="0"/>
        <w:ind w:left="0"/>
        <w:jc w:val="both"/>
      </w:pPr>
      <w:r>
        <w:rPr>
          <w:rFonts w:ascii="Times New Roman"/>
          <w:b w:val="false"/>
          <w:i w:val="false"/>
          <w:color w:val="000000"/>
          <w:sz w:val="28"/>
        </w:rPr>
        <w:t>
      4. Предельный срок применения подпункта 3) пункта 1 настоящей статьи в рамках соглашения об инвестициях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869"/>
    <w:bookmarkStart w:name="z2038" w:id="1870"/>
    <w:p>
      <w:pPr>
        <w:spacing w:after="0"/>
        <w:ind w:left="0"/>
        <w:jc w:val="both"/>
      </w:pPr>
      <w:r>
        <w:rPr>
          <w:rFonts w:ascii="Times New Roman"/>
          <w:b w:val="false"/>
          <w:i w:val="false"/>
          <w:color w:val="000000"/>
          <w:sz w:val="28"/>
        </w:rPr>
        <w:t>
      5. Лицо, заключившее соглашение об инвестициях, не вправе применять другие положения настоящего Кодекса, предусматривающие уменьшение корпоративного подоходного налога, применение пониженных ставок и коэффициентов при исчислении налога на имущество и земельного налога.</w:t>
      </w:r>
    </w:p>
    <w:bookmarkEnd w:id="1870"/>
    <w:bookmarkStart w:name="z2039" w:id="1871"/>
    <w:p>
      <w:pPr>
        <w:spacing w:after="0"/>
        <w:ind w:left="0"/>
        <w:jc w:val="both"/>
      </w:pPr>
      <w:r>
        <w:rPr>
          <w:rFonts w:ascii="Times New Roman"/>
          <w:b w:val="false"/>
          <w:i w:val="false"/>
          <w:color w:val="000000"/>
          <w:sz w:val="28"/>
        </w:rPr>
        <w:t xml:space="preserve">
      6. Лицо, заключившее соглашение об инвестициях, ведет раздельный налоговый учет объектов налогообложения и (или) объектов, связанных с налогообложением, по видам деятельности в рамках инвестиционного проекта, определенным соглашением об инвестициях, и другим объектам. </w:t>
      </w:r>
    </w:p>
    <w:bookmarkEnd w:id="1871"/>
    <w:bookmarkStart w:name="z2040" w:id="1872"/>
    <w:p>
      <w:pPr>
        <w:spacing w:after="0"/>
        <w:ind w:left="0"/>
        <w:jc w:val="both"/>
      </w:pPr>
      <w:r>
        <w:rPr>
          <w:rFonts w:ascii="Times New Roman"/>
          <w:b w:val="false"/>
          <w:i w:val="false"/>
          <w:color w:val="000000"/>
          <w:sz w:val="28"/>
        </w:rPr>
        <w:t>
      Статья 712-3. Порядок уменьшения налоговых обязательств от суммы фактических затрат налогоплательщика</w:t>
      </w:r>
    </w:p>
    <w:bookmarkEnd w:id="1872"/>
    <w:bookmarkStart w:name="z2041" w:id="1873"/>
    <w:p>
      <w:pPr>
        <w:spacing w:after="0"/>
        <w:ind w:left="0"/>
        <w:jc w:val="both"/>
      </w:pPr>
      <w:r>
        <w:rPr>
          <w:rFonts w:ascii="Times New Roman"/>
          <w:b w:val="false"/>
          <w:i w:val="false"/>
          <w:color w:val="000000"/>
          <w:sz w:val="28"/>
        </w:rPr>
        <w:t>
      1.Уменьшение налоговых обязательств лица, заключившего соглашение об инвестициях, на сумму фактических расходов по инвестиционному проекту производится, если в соглашении об инвестициях предусмотрено такое уменьшение.</w:t>
      </w:r>
    </w:p>
    <w:bookmarkEnd w:id="1873"/>
    <w:bookmarkStart w:name="z2042" w:id="1874"/>
    <w:p>
      <w:pPr>
        <w:spacing w:after="0"/>
        <w:ind w:left="0"/>
        <w:jc w:val="both"/>
      </w:pPr>
      <w:r>
        <w:rPr>
          <w:rFonts w:ascii="Times New Roman"/>
          <w:b w:val="false"/>
          <w:i w:val="false"/>
          <w:color w:val="000000"/>
          <w:sz w:val="28"/>
        </w:rPr>
        <w:t>
      Соглашение об инвестициях может предусматривать такое уменьшение налоговых обязательств только при осуществлении инвестиций в рамках инвестиционного проекта в сумме не менее пятнадцатимиллионнократного размера месячного расчетного показателя, установленного законом о республиканском бюджете и действовавшего на начало финансового года, в котором заключено такое соглашение.</w:t>
      </w:r>
    </w:p>
    <w:bookmarkEnd w:id="1874"/>
    <w:bookmarkStart w:name="z2043" w:id="1875"/>
    <w:p>
      <w:pPr>
        <w:spacing w:after="0"/>
        <w:ind w:left="0"/>
        <w:jc w:val="both"/>
      </w:pPr>
      <w:r>
        <w:rPr>
          <w:rFonts w:ascii="Times New Roman"/>
          <w:b w:val="false"/>
          <w:i w:val="false"/>
          <w:color w:val="000000"/>
          <w:sz w:val="28"/>
        </w:rPr>
        <w:t>
      Положения настоящего пункта не применяются к лицам, заключившим соглашение об инвестициях, при осуществлении ими деятельности на территории специальной экономической зоны.</w:t>
      </w:r>
    </w:p>
    <w:bookmarkEnd w:id="1875"/>
    <w:bookmarkStart w:name="z2044" w:id="1876"/>
    <w:p>
      <w:pPr>
        <w:spacing w:after="0"/>
        <w:ind w:left="0"/>
        <w:jc w:val="both"/>
      </w:pPr>
      <w:r>
        <w:rPr>
          <w:rFonts w:ascii="Times New Roman"/>
          <w:b w:val="false"/>
          <w:i w:val="false"/>
          <w:color w:val="000000"/>
          <w:sz w:val="28"/>
        </w:rPr>
        <w:t>
      2. Государственный уполномоченный орган при заключении с налогоплательщиком соглашения об инвестициях производит расчет преференций по налогам с учетом того, что действие преференций по корпоративному подоходному налогу, земельному налогу и налогу на имущество и уменьшения налоговых обязательств по указанным налогам не превысит сумму фактических расходов налогоплательщика в пределах осуществленных инвестиций.</w:t>
      </w:r>
    </w:p>
    <w:bookmarkEnd w:id="1876"/>
    <w:bookmarkStart w:name="z2045" w:id="1877"/>
    <w:p>
      <w:pPr>
        <w:spacing w:after="0"/>
        <w:ind w:left="0"/>
        <w:jc w:val="both"/>
      </w:pPr>
      <w:r>
        <w:rPr>
          <w:rFonts w:ascii="Times New Roman"/>
          <w:b w:val="false"/>
          <w:i w:val="false"/>
          <w:color w:val="000000"/>
          <w:sz w:val="28"/>
        </w:rPr>
        <w:t xml:space="preserve">
      3. Уменьшение налоговых обязательств налогоплательщика по корпоративному подоходному налогу, земельному налогу и налогу на имущество на сумму фактических расходов по инвестиционному проекту применяется после истечения десяти лет применения преференций по указанным налогам в пределах срока действия соглашения об инвестициях, не превышающего двадцати пяти лет. Уменьшение налоговых обязательств налогоплательщика производится в размере не более двадцати процентов от фактических расходов, осуществленных в период реализации инвестиционного проекта. </w:t>
      </w:r>
    </w:p>
    <w:bookmarkEnd w:id="1877"/>
    <w:bookmarkStart w:name="z2046" w:id="1878"/>
    <w:p>
      <w:pPr>
        <w:spacing w:after="0"/>
        <w:ind w:left="0"/>
        <w:jc w:val="both"/>
      </w:pPr>
      <w:r>
        <w:rPr>
          <w:rFonts w:ascii="Times New Roman"/>
          <w:b w:val="false"/>
          <w:i w:val="false"/>
          <w:color w:val="000000"/>
          <w:sz w:val="28"/>
        </w:rPr>
        <w:t>
      Срок, указанный в части первой настоящего пункта, применяется с учетом положений статьи 712-2 настоящего Кодекса.";</w:t>
      </w:r>
    </w:p>
    <w:bookmarkEnd w:id="1878"/>
    <w:bookmarkStart w:name="z2047" w:id="1879"/>
    <w:p>
      <w:pPr>
        <w:spacing w:after="0"/>
        <w:ind w:left="0"/>
        <w:jc w:val="both"/>
      </w:pPr>
      <w:r>
        <w:rPr>
          <w:rFonts w:ascii="Times New Roman"/>
          <w:b w:val="false"/>
          <w:i w:val="false"/>
          <w:color w:val="000000"/>
          <w:sz w:val="28"/>
        </w:rPr>
        <w:t xml:space="preserve">
      284) в </w:t>
      </w:r>
      <w:r>
        <w:rPr>
          <w:rFonts w:ascii="Times New Roman"/>
          <w:b w:val="false"/>
          <w:i w:val="false"/>
          <w:color w:val="000000"/>
          <w:sz w:val="28"/>
        </w:rPr>
        <w:t>статье 713</w:t>
      </w:r>
      <w:r>
        <w:rPr>
          <w:rFonts w:ascii="Times New Roman"/>
          <w:b w:val="false"/>
          <w:i w:val="false"/>
          <w:color w:val="000000"/>
          <w:sz w:val="28"/>
        </w:rPr>
        <w:t>:</w:t>
      </w:r>
    </w:p>
    <w:bookmarkEnd w:id="1879"/>
    <w:bookmarkStart w:name="z2048" w:id="1880"/>
    <w:p>
      <w:pPr>
        <w:spacing w:after="0"/>
        <w:ind w:left="0"/>
        <w:jc w:val="both"/>
      </w:pPr>
      <w:r>
        <w:rPr>
          <w:rFonts w:ascii="Times New Roman"/>
          <w:b w:val="false"/>
          <w:i w:val="false"/>
          <w:color w:val="000000"/>
          <w:sz w:val="28"/>
        </w:rPr>
        <w:t>
      абзац первый изложить в следующей редакции:</w:t>
      </w:r>
    </w:p>
    <w:bookmarkEnd w:id="1880"/>
    <w:bookmarkStart w:name="z2049" w:id="1881"/>
    <w:p>
      <w:pPr>
        <w:spacing w:after="0"/>
        <w:ind w:left="0"/>
        <w:jc w:val="both"/>
      </w:pP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bookmarkEnd w:id="1881"/>
    <w:bookmarkStart w:name="z2050" w:id="188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1)</w:t>
      </w:r>
      <w:r>
        <w:rPr>
          <w:rFonts w:ascii="Times New Roman"/>
          <w:b w:val="false"/>
          <w:i w:val="false"/>
          <w:color w:val="000000"/>
          <w:sz w:val="28"/>
        </w:rPr>
        <w:t xml:space="preserve">: </w:t>
      </w:r>
    </w:p>
    <w:bookmarkEnd w:id="1882"/>
    <w:bookmarkStart w:name="z2051" w:id="1883"/>
    <w:p>
      <w:pPr>
        <w:spacing w:after="0"/>
        <w:ind w:left="0"/>
        <w:jc w:val="both"/>
      </w:pPr>
      <w:r>
        <w:rPr>
          <w:rFonts w:ascii="Times New Roman"/>
          <w:b w:val="false"/>
          <w:i w:val="false"/>
          <w:color w:val="000000"/>
          <w:sz w:val="28"/>
        </w:rPr>
        <w:t>
      абзац первый исключить;</w:t>
      </w:r>
    </w:p>
    <w:bookmarkEnd w:id="1883"/>
    <w:bookmarkStart w:name="z2052" w:id="1884"/>
    <w:p>
      <w:pPr>
        <w:spacing w:after="0"/>
        <w:ind w:left="0"/>
        <w:jc w:val="both"/>
      </w:pPr>
      <w:r>
        <w:rPr>
          <w:rFonts w:ascii="Times New Roman"/>
          <w:b w:val="false"/>
          <w:i w:val="false"/>
          <w:color w:val="000000"/>
          <w:sz w:val="28"/>
        </w:rPr>
        <w:t>
      абзац третий изложить в следующей редакции:</w:t>
      </w:r>
    </w:p>
    <w:bookmarkEnd w:id="1884"/>
    <w:bookmarkStart w:name="z2053" w:id="1885"/>
    <w:p>
      <w:pPr>
        <w:spacing w:after="0"/>
        <w:ind w:left="0"/>
        <w:jc w:val="both"/>
      </w:pPr>
      <w:r>
        <w:rPr>
          <w:rFonts w:ascii="Times New Roman"/>
          <w:b w:val="false"/>
          <w:i w:val="false"/>
          <w:color w:val="000000"/>
          <w:sz w:val="28"/>
        </w:rPr>
        <w:t>
      "недропользователями в рамках контрактов на добычу или разведку и добычу углеводородов на месторождении (месторождениях), полностью расположенном (расположенных) в казахстанском секторе Каспийского моря, и (или) месторождениях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являющимися плательщиками альтернативного налога на недропользование.";</w:t>
      </w:r>
    </w:p>
    <w:bookmarkEnd w:id="1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2055" w:id="1886"/>
    <w:p>
      <w:pPr>
        <w:spacing w:after="0"/>
        <w:ind w:left="0"/>
        <w:jc w:val="both"/>
      </w:pPr>
      <w:r>
        <w:rPr>
          <w:rFonts w:ascii="Times New Roman"/>
          <w:b w:val="false"/>
          <w:i w:val="false"/>
          <w:color w:val="000000"/>
          <w:sz w:val="28"/>
        </w:rPr>
        <w:t xml:space="preserve">
      285) в </w:t>
      </w:r>
      <w:r>
        <w:rPr>
          <w:rFonts w:ascii="Times New Roman"/>
          <w:b w:val="false"/>
          <w:i w:val="false"/>
          <w:color w:val="000000"/>
          <w:sz w:val="28"/>
        </w:rPr>
        <w:t>статье 714</w:t>
      </w:r>
      <w:r>
        <w:rPr>
          <w:rFonts w:ascii="Times New Roman"/>
          <w:b w:val="false"/>
          <w:i w:val="false"/>
          <w:color w:val="000000"/>
          <w:sz w:val="28"/>
        </w:rPr>
        <w:t>:</w:t>
      </w:r>
    </w:p>
    <w:bookmarkEnd w:id="1886"/>
    <w:bookmarkStart w:name="z2056" w:id="1887"/>
    <w:p>
      <w:pPr>
        <w:spacing w:after="0"/>
        <w:ind w:left="0"/>
        <w:jc w:val="both"/>
      </w:pPr>
      <w:r>
        <w:rPr>
          <w:rFonts w:ascii="Times New Roman"/>
          <w:b w:val="false"/>
          <w:i w:val="false"/>
          <w:color w:val="000000"/>
          <w:sz w:val="28"/>
        </w:rPr>
        <w:t>
      в абзаце первом части первой слово "угля," исключить;</w:t>
      </w:r>
    </w:p>
    <w:bookmarkEnd w:id="1887"/>
    <w:bookmarkStart w:name="z2057" w:id="1888"/>
    <w:p>
      <w:pPr>
        <w:spacing w:after="0"/>
        <w:ind w:left="0"/>
        <w:jc w:val="both"/>
      </w:pPr>
      <w:r>
        <w:rPr>
          <w:rFonts w:ascii="Times New Roman"/>
          <w:b w:val="false"/>
          <w:i w:val="false"/>
          <w:color w:val="000000"/>
          <w:sz w:val="28"/>
        </w:rPr>
        <w:t>
      абзац второй части второй после слова "пределы" дополнить словами "таможенной территории";</w:t>
      </w:r>
    </w:p>
    <w:bookmarkEnd w:id="1888"/>
    <w:bookmarkStart w:name="z2058" w:id="1889"/>
    <w:p>
      <w:pPr>
        <w:spacing w:after="0"/>
        <w:ind w:left="0"/>
        <w:jc w:val="both"/>
      </w:pPr>
      <w:r>
        <w:rPr>
          <w:rFonts w:ascii="Times New Roman"/>
          <w:b w:val="false"/>
          <w:i w:val="false"/>
          <w:color w:val="000000"/>
          <w:sz w:val="28"/>
        </w:rPr>
        <w:t xml:space="preserve">
      286)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715 исключить;</w:t>
      </w:r>
    </w:p>
    <w:bookmarkEnd w:id="1889"/>
    <w:bookmarkStart w:name="z2059" w:id="1890"/>
    <w:p>
      <w:pPr>
        <w:spacing w:after="0"/>
        <w:ind w:left="0"/>
        <w:jc w:val="both"/>
      </w:pPr>
      <w:r>
        <w:rPr>
          <w:rFonts w:ascii="Times New Roman"/>
          <w:b w:val="false"/>
          <w:i w:val="false"/>
          <w:color w:val="000000"/>
          <w:sz w:val="28"/>
        </w:rPr>
        <w:t xml:space="preserve">
      287) часть вторую </w:t>
      </w:r>
      <w:r>
        <w:rPr>
          <w:rFonts w:ascii="Times New Roman"/>
          <w:b w:val="false"/>
          <w:i w:val="false"/>
          <w:color w:val="000000"/>
          <w:sz w:val="28"/>
        </w:rPr>
        <w:t>статьи 716</w:t>
      </w:r>
      <w:r>
        <w:rPr>
          <w:rFonts w:ascii="Times New Roman"/>
          <w:b w:val="false"/>
          <w:i w:val="false"/>
          <w:color w:val="000000"/>
          <w:sz w:val="28"/>
        </w:rPr>
        <w:t xml:space="preserve"> исключить;</w:t>
      </w:r>
    </w:p>
    <w:bookmarkEnd w:id="1890"/>
    <w:bookmarkStart w:name="z2060" w:id="1891"/>
    <w:p>
      <w:pPr>
        <w:spacing w:after="0"/>
        <w:ind w:left="0"/>
        <w:jc w:val="both"/>
      </w:pPr>
      <w:r>
        <w:rPr>
          <w:rFonts w:ascii="Times New Roman"/>
          <w:b w:val="false"/>
          <w:i w:val="false"/>
          <w:color w:val="000000"/>
          <w:sz w:val="28"/>
        </w:rPr>
        <w:t xml:space="preserve">
      288) в </w:t>
      </w:r>
      <w:r>
        <w:rPr>
          <w:rFonts w:ascii="Times New Roman"/>
          <w:b w:val="false"/>
          <w:i w:val="false"/>
          <w:color w:val="000000"/>
          <w:sz w:val="28"/>
        </w:rPr>
        <w:t>пункте 5</w:t>
      </w:r>
      <w:r>
        <w:rPr>
          <w:rFonts w:ascii="Times New Roman"/>
          <w:b w:val="false"/>
          <w:i w:val="false"/>
          <w:color w:val="000000"/>
          <w:sz w:val="28"/>
        </w:rPr>
        <w:t xml:space="preserve"> статьи 720 слова "континентальном шельфе Республики Казахстан и" заменить словами "месторождении (месторождениях), полностью расположенном (расположенных) в казахстанском секторе Каспийского моря, и (или)";</w:t>
      </w:r>
    </w:p>
    <w:bookmarkEnd w:id="1891"/>
    <w:bookmarkStart w:name="z2061" w:id="1892"/>
    <w:p>
      <w:pPr>
        <w:spacing w:after="0"/>
        <w:ind w:left="0"/>
        <w:jc w:val="both"/>
      </w:pPr>
      <w:r>
        <w:rPr>
          <w:rFonts w:ascii="Times New Roman"/>
          <w:b w:val="false"/>
          <w:i w:val="false"/>
          <w:color w:val="000000"/>
          <w:sz w:val="28"/>
        </w:rPr>
        <w:t xml:space="preserve">
      289) </w:t>
      </w:r>
      <w:r>
        <w:rPr>
          <w:rFonts w:ascii="Times New Roman"/>
          <w:b w:val="false"/>
          <w:i w:val="false"/>
          <w:color w:val="000000"/>
          <w:sz w:val="28"/>
        </w:rPr>
        <w:t>пункт 1</w:t>
      </w:r>
      <w:r>
        <w:rPr>
          <w:rFonts w:ascii="Times New Roman"/>
          <w:b w:val="false"/>
          <w:i w:val="false"/>
          <w:color w:val="000000"/>
          <w:sz w:val="28"/>
        </w:rPr>
        <w:t xml:space="preserve"> статьи 723 после слов "по такой группе месторождений в" дополнить словами ", части месторождения в";</w:t>
      </w:r>
    </w:p>
    <w:bookmarkEnd w:id="1892"/>
    <w:bookmarkStart w:name="z2062" w:id="1893"/>
    <w:p>
      <w:pPr>
        <w:spacing w:after="0"/>
        <w:ind w:left="0"/>
        <w:jc w:val="both"/>
      </w:pPr>
      <w:r>
        <w:rPr>
          <w:rFonts w:ascii="Times New Roman"/>
          <w:b w:val="false"/>
          <w:i w:val="false"/>
          <w:color w:val="000000"/>
          <w:sz w:val="28"/>
        </w:rPr>
        <w:t xml:space="preserve">
      290) </w:t>
      </w:r>
      <w:r>
        <w:rPr>
          <w:rFonts w:ascii="Times New Roman"/>
          <w:b w:val="false"/>
          <w:i w:val="false"/>
          <w:color w:val="000000"/>
          <w:sz w:val="28"/>
        </w:rPr>
        <w:t>главу 82</w:t>
      </w:r>
      <w:r>
        <w:rPr>
          <w:rFonts w:ascii="Times New Roman"/>
          <w:b w:val="false"/>
          <w:i w:val="false"/>
          <w:color w:val="000000"/>
          <w:sz w:val="28"/>
        </w:rPr>
        <w:t xml:space="preserve"> дополнить статьей 723-1 следующего содержания:</w:t>
      </w:r>
    </w:p>
    <w:bookmarkEnd w:id="1893"/>
    <w:bookmarkStart w:name="z2063" w:id="1894"/>
    <w:p>
      <w:pPr>
        <w:spacing w:after="0"/>
        <w:ind w:left="0"/>
        <w:jc w:val="both"/>
      </w:pPr>
      <w:r>
        <w:rPr>
          <w:rFonts w:ascii="Times New Roman"/>
          <w:b w:val="false"/>
          <w:i w:val="false"/>
          <w:color w:val="000000"/>
          <w:sz w:val="28"/>
        </w:rPr>
        <w:t>
      "Статья 723-1. Особенности налогового учета при переоформлении права недропользования на лицензионный режим недропользования</w:t>
      </w:r>
    </w:p>
    <w:bookmarkEnd w:id="1894"/>
    <w:bookmarkStart w:name="z2064" w:id="1895"/>
    <w:p>
      <w:pPr>
        <w:spacing w:after="0"/>
        <w:ind w:left="0"/>
        <w:jc w:val="both"/>
      </w:pPr>
      <w:r>
        <w:rPr>
          <w:rFonts w:ascii="Times New Roman"/>
          <w:b w:val="false"/>
          <w:i w:val="false"/>
          <w:color w:val="000000"/>
          <w:sz w:val="28"/>
        </w:rPr>
        <w:t>
      1. В случае переоформления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переоформленный контракт на недропользование и полученная взамен его лицензия на недропользование совокупно в целях ведения раздельного налогового учета в налоговом периоде, в котором произошло переоформление контракта на недропользование, рассматриваются как единый контракт на недропользование, а деятельность недропользователя по переоформленному контракту на недропользование и указанного недропользователя в рамках полученной лицензии на недропользование рассматривается как единая контрактная деятельность, по которой ведется единый раздельный налоговый учет.</w:t>
      </w:r>
    </w:p>
    <w:bookmarkEnd w:id="1895"/>
    <w:bookmarkStart w:name="z2065" w:id="1896"/>
    <w:p>
      <w:pPr>
        <w:spacing w:after="0"/>
        <w:ind w:left="0"/>
        <w:jc w:val="both"/>
      </w:pPr>
      <w:r>
        <w:rPr>
          <w:rFonts w:ascii="Times New Roman"/>
          <w:b w:val="false"/>
          <w:i w:val="false"/>
          <w:color w:val="000000"/>
          <w:sz w:val="28"/>
        </w:rPr>
        <w:t>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под контрактом на недропользование для налогового периода, в котором произошло переоформление контракта на недропользование, понимаются совокупно часть переоформленного контракта на недропользование, соответствующая перераспределенным в соответствии с пунктами 2 – 7 настоящей статьи на лицензию объектам налогообложения и (или) объектам, связанным с налогообложением, и указанная лицензия на недропользование. Соответственно, деятельность недропользователя в рамках каждой полученной лицензии на недропользование и соответствующая ей часть деятельности указанного недропользователя по переоформленному контракту на недропользование в налоговом периоде, в котором произошло переоформление контракта на недропользование, совокупно рассматриваются как отдельная единая контрактная деятельность, по которой ведется раздельный налоговый учет.</w:t>
      </w:r>
    </w:p>
    <w:bookmarkEnd w:id="1896"/>
    <w:bookmarkStart w:name="z2066" w:id="1897"/>
    <w:p>
      <w:pPr>
        <w:spacing w:after="0"/>
        <w:ind w:left="0"/>
        <w:jc w:val="both"/>
      </w:pPr>
      <w:r>
        <w:rPr>
          <w:rFonts w:ascii="Times New Roman"/>
          <w:b w:val="false"/>
          <w:i w:val="false"/>
          <w:color w:val="000000"/>
          <w:sz w:val="28"/>
        </w:rPr>
        <w:t>
      2. При переоформлении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объекты налогообложения и (или) объекты, связанные с налогообложением, по переоформленному контракту признаются объектами налогообложения и (или) объектами, связанными с налогообложением, по лицензии, полученной взамен переоформленного контракта, с начала налогового периода, в котором произведено указанное переоформление права недропользования.</w:t>
      </w:r>
    </w:p>
    <w:bookmarkEnd w:id="1897"/>
    <w:bookmarkStart w:name="z2067" w:id="1898"/>
    <w:p>
      <w:pPr>
        <w:spacing w:after="0"/>
        <w:ind w:left="0"/>
        <w:jc w:val="both"/>
      </w:pPr>
      <w:r>
        <w:rPr>
          <w:rFonts w:ascii="Times New Roman"/>
          <w:b w:val="false"/>
          <w:i w:val="false"/>
          <w:color w:val="000000"/>
          <w:sz w:val="28"/>
        </w:rPr>
        <w:t>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учитываемые в налоговом учете по переоформляемому контракту на недропользование объекты налогообложения и (или) объекты, связанные с налогообложением, подлежат распределению на полученные лицензии в соответствии с пунктом 3 настоящей статьи с начала налогового периода, в котором произведено указанное переоформление права недропользования, и в дальнейшем учитываются при ведении раздельного налогового учета соответственно по деятельности в рамках каждой лицензии на недропользование.</w:t>
      </w:r>
    </w:p>
    <w:bookmarkEnd w:id="1898"/>
    <w:bookmarkStart w:name="z2068" w:id="1899"/>
    <w:p>
      <w:pPr>
        <w:spacing w:after="0"/>
        <w:ind w:left="0"/>
        <w:jc w:val="both"/>
      </w:pPr>
      <w:r>
        <w:rPr>
          <w:rFonts w:ascii="Times New Roman"/>
          <w:b w:val="false"/>
          <w:i w:val="false"/>
          <w:color w:val="000000"/>
          <w:sz w:val="28"/>
        </w:rPr>
        <w:t xml:space="preserve">
      3. Распределение общих и косвенных доходов и расходов, понесенных недропользователем с начала соответствующего налогового периода до даты переоформления контракта на недропользование на лицензионный режим, осуществляется в соответствии с пунктами 8, 9, 10 и 11 </w:t>
      </w:r>
      <w:r>
        <w:rPr>
          <w:rFonts w:ascii="Times New Roman"/>
          <w:b w:val="false"/>
          <w:i w:val="false"/>
          <w:color w:val="000000"/>
          <w:sz w:val="28"/>
        </w:rPr>
        <w:t>статьи 723</w:t>
      </w:r>
      <w:r>
        <w:rPr>
          <w:rFonts w:ascii="Times New Roman"/>
          <w:b w:val="false"/>
          <w:i w:val="false"/>
          <w:color w:val="000000"/>
          <w:sz w:val="28"/>
        </w:rPr>
        <w:t xml:space="preserve"> настоящего Кодекса.</w:t>
      </w:r>
    </w:p>
    <w:bookmarkEnd w:id="1899"/>
    <w:bookmarkStart w:name="z2069" w:id="1900"/>
    <w:p>
      <w:pPr>
        <w:spacing w:after="0"/>
        <w:ind w:left="0"/>
        <w:jc w:val="both"/>
      </w:pPr>
      <w:r>
        <w:rPr>
          <w:rFonts w:ascii="Times New Roman"/>
          <w:b w:val="false"/>
          <w:i w:val="false"/>
          <w:color w:val="000000"/>
          <w:sz w:val="28"/>
        </w:rPr>
        <w:t xml:space="preserve">
      При этом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о выбранных методах распределения,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723 настоящего Кодекса, которые не подлежат пересмотру и изменению.</w:t>
      </w:r>
    </w:p>
    <w:bookmarkEnd w:id="1900"/>
    <w:bookmarkStart w:name="z2070" w:id="1901"/>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пункта 7 настоящей статьи, в целях распределения применяется метод, указанный в подпункте 1) части первой </w:t>
      </w:r>
      <w:r>
        <w:rPr>
          <w:rFonts w:ascii="Times New Roman"/>
          <w:b w:val="false"/>
          <w:i w:val="false"/>
          <w:color w:val="000000"/>
          <w:sz w:val="28"/>
        </w:rPr>
        <w:t>пункта 11</w:t>
      </w:r>
      <w:r>
        <w:rPr>
          <w:rFonts w:ascii="Times New Roman"/>
          <w:b w:val="false"/>
          <w:i w:val="false"/>
          <w:color w:val="000000"/>
          <w:sz w:val="28"/>
        </w:rPr>
        <w:t xml:space="preserve"> статьи 723 настоящего Кодекса.</w:t>
      </w:r>
    </w:p>
    <w:bookmarkEnd w:id="1901"/>
    <w:bookmarkStart w:name="z2071" w:id="1902"/>
    <w:p>
      <w:pPr>
        <w:spacing w:after="0"/>
        <w:ind w:left="0"/>
        <w:jc w:val="both"/>
      </w:pPr>
      <w:r>
        <w:rPr>
          <w:rFonts w:ascii="Times New Roman"/>
          <w:b w:val="false"/>
          <w:i w:val="false"/>
          <w:color w:val="000000"/>
          <w:sz w:val="28"/>
        </w:rPr>
        <w:t xml:space="preserve">
      4. Распределение стоимостного баланса подгруппы (группы I), группы амортизируемых активов, образованного по переоформляемому контракту на недропользование, а также отдельной группы амортизируемых активов, указанной в </w:t>
      </w:r>
      <w:r>
        <w:rPr>
          <w:rFonts w:ascii="Times New Roman"/>
          <w:b w:val="false"/>
          <w:i w:val="false"/>
          <w:color w:val="000000"/>
          <w:sz w:val="28"/>
        </w:rPr>
        <w:t>статье 258</w:t>
      </w:r>
      <w:r>
        <w:rPr>
          <w:rFonts w:ascii="Times New Roman"/>
          <w:b w:val="false"/>
          <w:i w:val="false"/>
          <w:color w:val="000000"/>
          <w:sz w:val="28"/>
        </w:rPr>
        <w:t xml:space="preserve"> настоящего Кодекса, осуществляется по состоянию на 1 января года, в котором произведено переоформление права недропользования. При этом амортизируемые активы, включенные в указанный стоимостной баланс подгруппы (группы I), группы амортизируемых активов, должны быть классифицированы на прямые, косвенные и общие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723 настоящего Кодекса.</w:t>
      </w:r>
    </w:p>
    <w:bookmarkEnd w:id="1902"/>
    <w:bookmarkStart w:name="z2072" w:id="1903"/>
    <w:p>
      <w:pPr>
        <w:spacing w:after="0"/>
        <w:ind w:left="0"/>
        <w:jc w:val="both"/>
      </w:pPr>
      <w:r>
        <w:rPr>
          <w:rFonts w:ascii="Times New Roman"/>
          <w:b w:val="false"/>
          <w:i w:val="false"/>
          <w:color w:val="000000"/>
          <w:sz w:val="28"/>
        </w:rPr>
        <w:t xml:space="preserve">
      5. Накопленные по состоянию на 1 января года, в котором произведено переоформление права недропользования, средства ликвидационного фонда подлежат распределению на лицензии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723 настоящего Кодекса и включаются в совокупный годовой доход таких лицензий в году, в котором произведено переоформление такого права недропользования.</w:t>
      </w:r>
    </w:p>
    <w:bookmarkEnd w:id="1903"/>
    <w:bookmarkStart w:name="z2073" w:id="1904"/>
    <w:p>
      <w:pPr>
        <w:spacing w:after="0"/>
        <w:ind w:left="0"/>
        <w:jc w:val="both"/>
      </w:pPr>
      <w:r>
        <w:rPr>
          <w:rFonts w:ascii="Times New Roman"/>
          <w:b w:val="false"/>
          <w:i w:val="false"/>
          <w:color w:val="000000"/>
          <w:sz w:val="28"/>
        </w:rPr>
        <w:t>
      6. В случае наличия на начало налогового периода, в котором произведено переоформление контракта на недропользование на лицензионный режим недропользования, накопленных с предыдущих налоговых периодов убытков в рамках переоформляемого контракта на недропользование, указанные убытки учитываются в следующем порядке:</w:t>
      </w:r>
    </w:p>
    <w:bookmarkEnd w:id="1904"/>
    <w:bookmarkStart w:name="z2074" w:id="1905"/>
    <w:p>
      <w:pPr>
        <w:spacing w:after="0"/>
        <w:ind w:left="0"/>
        <w:jc w:val="both"/>
      </w:pPr>
      <w:r>
        <w:rPr>
          <w:rFonts w:ascii="Times New Roman"/>
          <w:b w:val="false"/>
          <w:i w:val="false"/>
          <w:color w:val="000000"/>
          <w:sz w:val="28"/>
        </w:rPr>
        <w:t xml:space="preserve">
      в случае получения недропользователем одной лицензии на недропользование – учитываются в налоговом периоде, в котором произведено переоформление контракта на недропользование, и в случае их неполного использования переносятся для погашения за счет налогооблагаемого дохода, полученного от деятельности в рамках указанной лицензии в пределах срока, определяемого в соответствии со </w:t>
      </w:r>
      <w:r>
        <w:rPr>
          <w:rFonts w:ascii="Times New Roman"/>
          <w:b w:val="false"/>
          <w:i w:val="false"/>
          <w:color w:val="000000"/>
          <w:sz w:val="28"/>
        </w:rPr>
        <w:t>статьей 300</w:t>
      </w:r>
      <w:r>
        <w:rPr>
          <w:rFonts w:ascii="Times New Roman"/>
          <w:b w:val="false"/>
          <w:i w:val="false"/>
          <w:color w:val="000000"/>
          <w:sz w:val="28"/>
        </w:rPr>
        <w:t xml:space="preserve"> настоящего Кодекса;</w:t>
      </w:r>
    </w:p>
    <w:bookmarkEnd w:id="1905"/>
    <w:bookmarkStart w:name="z2075" w:id="1906"/>
    <w:p>
      <w:pPr>
        <w:spacing w:after="0"/>
        <w:ind w:left="0"/>
        <w:jc w:val="both"/>
      </w:pPr>
      <w:r>
        <w:rPr>
          <w:rFonts w:ascii="Times New Roman"/>
          <w:b w:val="false"/>
          <w:i w:val="false"/>
          <w:color w:val="000000"/>
          <w:sz w:val="28"/>
        </w:rPr>
        <w:t xml:space="preserve">
      в случае получения двух и более лицензий на недропользование – распределяются по состоянию на 1 января года, в котором произведено переоформление контракта на недропользование,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723 настоящего Кодекса, и налоговой учетной политики недропользователя на полученные лицензии, учитываются в указанном налоговом периоде в соответствующей части по каждой лицензии и переносятся для их дальнейшего погашения за счет налогооблагаемого дохода, полученного от деятельности в рамках соответствующей лицензии в пределах срока, определяемого в соответствии со статьей 300 настоящего Кодекса.</w:t>
      </w:r>
    </w:p>
    <w:bookmarkEnd w:id="1906"/>
    <w:bookmarkStart w:name="z2076" w:id="1907"/>
    <w:p>
      <w:pPr>
        <w:spacing w:after="0"/>
        <w:ind w:left="0"/>
        <w:jc w:val="both"/>
      </w:pPr>
      <w:r>
        <w:rPr>
          <w:rFonts w:ascii="Times New Roman"/>
          <w:b w:val="false"/>
          <w:i w:val="false"/>
          <w:color w:val="000000"/>
          <w:sz w:val="28"/>
        </w:rPr>
        <w:t xml:space="preserve">
      7. Распределение общих и косвенных стоимостных балансов подгрупп (группы I), групп, указанных в пункте 4 настоящей статьи, накопленных средств в ликвидационном фонде, указанных в пункте 5 настоящей статьи, а также убытков, указанных в пункте 6 настоящей статьи, осуществляется по одному и тому же методу распределения, самостоятельно выбранному недропользователем из методов, предусмотренных в подпунктах 1) – 5) </w:t>
      </w:r>
      <w:r>
        <w:rPr>
          <w:rFonts w:ascii="Times New Roman"/>
          <w:b w:val="false"/>
          <w:i w:val="false"/>
          <w:color w:val="000000"/>
          <w:sz w:val="28"/>
        </w:rPr>
        <w:t>пункта 11</w:t>
      </w:r>
      <w:r>
        <w:rPr>
          <w:rFonts w:ascii="Times New Roman"/>
          <w:b w:val="false"/>
          <w:i w:val="false"/>
          <w:color w:val="000000"/>
          <w:sz w:val="28"/>
        </w:rPr>
        <w:t xml:space="preserve"> статьи 723 настоящего Кодекса, о котором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и который не подлежит пересмотру и изменению.</w:t>
      </w:r>
    </w:p>
    <w:bookmarkEnd w:id="1907"/>
    <w:bookmarkStart w:name="z2077" w:id="1908"/>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настоящего пункта, в целях распределения применяется метод, указанный в подпункте 1) части первой </w:t>
      </w:r>
      <w:r>
        <w:rPr>
          <w:rFonts w:ascii="Times New Roman"/>
          <w:b w:val="false"/>
          <w:i w:val="false"/>
          <w:color w:val="000000"/>
          <w:sz w:val="28"/>
        </w:rPr>
        <w:t>пункта 11</w:t>
      </w:r>
      <w:r>
        <w:rPr>
          <w:rFonts w:ascii="Times New Roman"/>
          <w:b w:val="false"/>
          <w:i w:val="false"/>
          <w:color w:val="000000"/>
          <w:sz w:val="28"/>
        </w:rPr>
        <w:t xml:space="preserve"> статьи 723 настоящего Кодекса.";</w:t>
      </w:r>
    </w:p>
    <w:bookmarkEnd w:id="1908"/>
    <w:bookmarkStart w:name="z2078" w:id="1909"/>
    <w:p>
      <w:pPr>
        <w:spacing w:after="0"/>
        <w:ind w:left="0"/>
        <w:jc w:val="both"/>
      </w:pPr>
      <w:r>
        <w:rPr>
          <w:rFonts w:ascii="Times New Roman"/>
          <w:b w:val="false"/>
          <w:i w:val="false"/>
          <w:color w:val="000000"/>
          <w:sz w:val="28"/>
        </w:rPr>
        <w:t xml:space="preserve">
      291) </w:t>
      </w:r>
      <w:r>
        <w:rPr>
          <w:rFonts w:ascii="Times New Roman"/>
          <w:b w:val="false"/>
          <w:i w:val="false"/>
          <w:color w:val="000000"/>
          <w:sz w:val="28"/>
        </w:rPr>
        <w:t>статью 727</w:t>
      </w:r>
      <w:r>
        <w:rPr>
          <w:rFonts w:ascii="Times New Roman"/>
          <w:b w:val="false"/>
          <w:i w:val="false"/>
          <w:color w:val="000000"/>
          <w:sz w:val="28"/>
        </w:rPr>
        <w:t xml:space="preserve"> изложить в следующей редакции:</w:t>
      </w:r>
    </w:p>
    <w:bookmarkEnd w:id="1909"/>
    <w:bookmarkStart w:name="z2079" w:id="1910"/>
    <w:p>
      <w:pPr>
        <w:spacing w:after="0"/>
        <w:ind w:left="0"/>
        <w:jc w:val="both"/>
      </w:pPr>
      <w:r>
        <w:rPr>
          <w:rFonts w:ascii="Times New Roman"/>
          <w:b w:val="false"/>
          <w:i w:val="false"/>
          <w:color w:val="000000"/>
          <w:sz w:val="28"/>
        </w:rPr>
        <w:t>
      "Статья 727. Особенности исчисления подписного бонуса по лицензиям на недропользование, за исключением лицензий, выдаваемых по результатам аукциона</w:t>
      </w:r>
    </w:p>
    <w:bookmarkEnd w:id="1910"/>
    <w:bookmarkStart w:name="z2080" w:id="1911"/>
    <w:p>
      <w:pPr>
        <w:spacing w:after="0"/>
        <w:ind w:left="0"/>
        <w:jc w:val="both"/>
      </w:pPr>
      <w:r>
        <w:rPr>
          <w:rFonts w:ascii="Times New Roman"/>
          <w:b w:val="false"/>
          <w:i w:val="false"/>
          <w:color w:val="000000"/>
          <w:sz w:val="28"/>
        </w:rPr>
        <w:t>
      Сумма подписного бонуса по лицензии на недропользование, за исключением лицензии, выдаваемой по результатам аукциона, исчисляется исходя из ставки, выраженной в размере месячного расчетного показателя, установленного законом о республиканском бюджете и действующего на дату уплаты подписного бонуса:</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8693"/>
        <w:gridCol w:w="180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МРП</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разведку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добычу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старательство: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до 17 000 м2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17 000 м2 до 33 000 м2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33 000 м2 до 50 000 м2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геологическое изучение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использование пространства недр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82" w:id="1912"/>
    <w:p>
      <w:pPr>
        <w:spacing w:after="0"/>
        <w:ind w:left="0"/>
        <w:jc w:val="both"/>
      </w:pPr>
      <w:r>
        <w:rPr>
          <w:rFonts w:ascii="Times New Roman"/>
          <w:b w:val="false"/>
          <w:i w:val="false"/>
          <w:color w:val="000000"/>
          <w:sz w:val="28"/>
        </w:rPr>
        <w:t xml:space="preserve">
      292) </w:t>
      </w:r>
      <w:r>
        <w:rPr>
          <w:rFonts w:ascii="Times New Roman"/>
          <w:b w:val="false"/>
          <w:i w:val="false"/>
          <w:color w:val="000000"/>
          <w:sz w:val="28"/>
        </w:rPr>
        <w:t>пункт 2</w:t>
      </w:r>
      <w:r>
        <w:rPr>
          <w:rFonts w:ascii="Times New Roman"/>
          <w:b w:val="false"/>
          <w:i w:val="false"/>
          <w:color w:val="000000"/>
          <w:sz w:val="28"/>
        </w:rPr>
        <w:t xml:space="preserve"> статьи 729 изложить в следующей редакции:</w:t>
      </w:r>
    </w:p>
    <w:bookmarkEnd w:id="1912"/>
    <w:bookmarkStart w:name="z2083" w:id="1913"/>
    <w:p>
      <w:pPr>
        <w:spacing w:after="0"/>
        <w:ind w:left="0"/>
        <w:jc w:val="both"/>
      </w:pPr>
      <w:r>
        <w:rPr>
          <w:rFonts w:ascii="Times New Roman"/>
          <w:b w:val="false"/>
          <w:i w:val="false"/>
          <w:color w:val="000000"/>
          <w:sz w:val="28"/>
        </w:rPr>
        <w:t>
      "2. Подписной бонус по лицензиям на недропользование уплачивается в бюджет по месту нахождения налогоплательщика не позднее десяти рабочих дней со дня выдачи такой лицензии.";</w:t>
      </w:r>
    </w:p>
    <w:bookmarkEnd w:id="1913"/>
    <w:bookmarkStart w:name="z2084" w:id="1914"/>
    <w:p>
      <w:pPr>
        <w:spacing w:after="0"/>
        <w:ind w:left="0"/>
        <w:jc w:val="both"/>
      </w:pPr>
      <w:r>
        <w:rPr>
          <w:rFonts w:ascii="Times New Roman"/>
          <w:b w:val="false"/>
          <w:i w:val="false"/>
          <w:color w:val="000000"/>
          <w:sz w:val="28"/>
        </w:rPr>
        <w:t xml:space="preserve">
      293) в </w:t>
      </w:r>
      <w:r>
        <w:rPr>
          <w:rFonts w:ascii="Times New Roman"/>
          <w:b w:val="false"/>
          <w:i w:val="false"/>
          <w:color w:val="000000"/>
          <w:sz w:val="28"/>
        </w:rPr>
        <w:t>пункте 1</w:t>
      </w:r>
      <w:r>
        <w:rPr>
          <w:rFonts w:ascii="Times New Roman"/>
          <w:b w:val="false"/>
          <w:i w:val="false"/>
          <w:color w:val="000000"/>
          <w:sz w:val="28"/>
        </w:rPr>
        <w:t xml:space="preserve"> статьи 734:</w:t>
      </w:r>
    </w:p>
    <w:bookmarkEnd w:id="1914"/>
    <w:bookmarkStart w:name="z2085" w:id="1915"/>
    <w:p>
      <w:pPr>
        <w:spacing w:after="0"/>
        <w:ind w:left="0"/>
        <w:jc w:val="both"/>
      </w:pPr>
      <w:r>
        <w:rPr>
          <w:rFonts w:ascii="Times New Roman"/>
          <w:b w:val="false"/>
          <w:i w:val="false"/>
          <w:color w:val="000000"/>
          <w:sz w:val="28"/>
        </w:rPr>
        <w:t>
      часть первую изложить в следующей редакции:</w:t>
      </w:r>
    </w:p>
    <w:bookmarkEnd w:id="1915"/>
    <w:bookmarkStart w:name="z2086" w:id="1916"/>
    <w:p>
      <w:pPr>
        <w:spacing w:after="0"/>
        <w:ind w:left="0"/>
        <w:jc w:val="both"/>
      </w:pPr>
      <w:r>
        <w:rPr>
          <w:rFonts w:ascii="Times New Roman"/>
          <w:b w:val="false"/>
          <w:i w:val="false"/>
          <w:color w:val="000000"/>
          <w:sz w:val="28"/>
        </w:rPr>
        <w:t>
      "1. Платеж по возмещению исторических затрат уплачивается недропользователем с начала добычи на контрактной территории (участке) и наступления наиболее ранней из следующих дат:</w:t>
      </w:r>
    </w:p>
    <w:bookmarkEnd w:id="1916"/>
    <w:bookmarkStart w:name="z2087" w:id="1917"/>
    <w:p>
      <w:pPr>
        <w:spacing w:after="0"/>
        <w:ind w:left="0"/>
        <w:jc w:val="both"/>
      </w:pPr>
      <w:r>
        <w:rPr>
          <w:rFonts w:ascii="Times New Roman"/>
          <w:b w:val="false"/>
          <w:i w:val="false"/>
          <w:color w:val="000000"/>
          <w:sz w:val="28"/>
        </w:rPr>
        <w:t>
      объявление коммерческого обнаружения;</w:t>
      </w:r>
    </w:p>
    <w:bookmarkEnd w:id="1917"/>
    <w:bookmarkStart w:name="z2088" w:id="1918"/>
    <w:p>
      <w:pPr>
        <w:spacing w:after="0"/>
        <w:ind w:left="0"/>
        <w:jc w:val="both"/>
      </w:pPr>
      <w:r>
        <w:rPr>
          <w:rFonts w:ascii="Times New Roman"/>
          <w:b w:val="false"/>
          <w:i w:val="false"/>
          <w:color w:val="000000"/>
          <w:sz w:val="28"/>
        </w:rPr>
        <w:t>
      переход на период (этап) добычи в соответствии с законодательством Республики Казахстан о недрах и недропользовании;</w:t>
      </w:r>
    </w:p>
    <w:bookmarkEnd w:id="1918"/>
    <w:bookmarkStart w:name="z2089" w:id="1919"/>
    <w:p>
      <w:pPr>
        <w:spacing w:after="0"/>
        <w:ind w:left="0"/>
        <w:jc w:val="both"/>
      </w:pPr>
      <w:r>
        <w:rPr>
          <w:rFonts w:ascii="Times New Roman"/>
          <w:b w:val="false"/>
          <w:i w:val="false"/>
          <w:color w:val="000000"/>
          <w:sz w:val="28"/>
        </w:rPr>
        <w:t>
      выдача лицензии на добычу полезных ископаемых;</w:t>
      </w:r>
    </w:p>
    <w:bookmarkEnd w:id="1919"/>
    <w:bookmarkStart w:name="z2090" w:id="1920"/>
    <w:p>
      <w:pPr>
        <w:spacing w:after="0"/>
        <w:ind w:left="0"/>
        <w:jc w:val="both"/>
      </w:pPr>
      <w:r>
        <w:rPr>
          <w:rFonts w:ascii="Times New Roman"/>
          <w:b w:val="false"/>
          <w:i w:val="false"/>
          <w:color w:val="000000"/>
          <w:sz w:val="28"/>
        </w:rPr>
        <w:t>
      заключение контракта на добычу полезных ископаемых.";</w:t>
      </w:r>
    </w:p>
    <w:bookmarkEnd w:id="1920"/>
    <w:bookmarkStart w:name="z2091" w:id="1921"/>
    <w:p>
      <w:pPr>
        <w:spacing w:after="0"/>
        <w:ind w:left="0"/>
        <w:jc w:val="both"/>
      </w:pPr>
      <w:r>
        <w:rPr>
          <w:rFonts w:ascii="Times New Roman"/>
          <w:b w:val="false"/>
          <w:i w:val="false"/>
          <w:color w:val="000000"/>
          <w:sz w:val="28"/>
        </w:rPr>
        <w:t>
      дополнить частью второй следующего содержания:</w:t>
      </w:r>
    </w:p>
    <w:bookmarkEnd w:id="1921"/>
    <w:bookmarkStart w:name="z2092" w:id="1922"/>
    <w:p>
      <w:pPr>
        <w:spacing w:after="0"/>
        <w:ind w:left="0"/>
        <w:jc w:val="both"/>
      </w:pPr>
      <w:r>
        <w:rPr>
          <w:rFonts w:ascii="Times New Roman"/>
          <w:b w:val="false"/>
          <w:i w:val="false"/>
          <w:color w:val="000000"/>
          <w:sz w:val="28"/>
        </w:rPr>
        <w:t>
      "Уплата платежа по возмещению исторических затрат осуществляется в бюджет по месту нахождения недропользователя в следующем порядке:</w:t>
      </w:r>
    </w:p>
    <w:bookmarkEnd w:id="1922"/>
    <w:bookmarkStart w:name="z2093" w:id="1923"/>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bookmarkEnd w:id="1923"/>
    <w:bookmarkStart w:name="z2094" w:id="1924"/>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p>
    <w:bookmarkEnd w:id="1924"/>
    <w:bookmarkStart w:name="z2095" w:id="1925"/>
    <w:p>
      <w:pPr>
        <w:spacing w:after="0"/>
        <w:ind w:left="0"/>
        <w:jc w:val="both"/>
      </w:pPr>
      <w:r>
        <w:rPr>
          <w:rFonts w:ascii="Times New Roman"/>
          <w:b w:val="false"/>
          <w:i w:val="false"/>
          <w:color w:val="000000"/>
          <w:sz w:val="28"/>
        </w:rPr>
        <w:t xml:space="preserve">
      294) в </w:t>
      </w:r>
      <w:r>
        <w:rPr>
          <w:rFonts w:ascii="Times New Roman"/>
          <w:b w:val="false"/>
          <w:i w:val="false"/>
          <w:color w:val="000000"/>
          <w:sz w:val="28"/>
        </w:rPr>
        <w:t>пункте 2</w:t>
      </w:r>
      <w:r>
        <w:rPr>
          <w:rFonts w:ascii="Times New Roman"/>
          <w:b w:val="false"/>
          <w:i w:val="false"/>
          <w:color w:val="000000"/>
          <w:sz w:val="28"/>
        </w:rPr>
        <w:t xml:space="preserve"> статьи 741 слова "пунктом 3" заменить словами "пунктами 3 и 4";</w:t>
      </w:r>
    </w:p>
    <w:bookmarkEnd w:id="1925"/>
    <w:bookmarkStart w:name="z2096" w:id="1926"/>
    <w:p>
      <w:pPr>
        <w:spacing w:after="0"/>
        <w:ind w:left="0"/>
        <w:jc w:val="both"/>
      </w:pPr>
      <w:r>
        <w:rPr>
          <w:rFonts w:ascii="Times New Roman"/>
          <w:b w:val="false"/>
          <w:i w:val="false"/>
          <w:color w:val="000000"/>
          <w:sz w:val="28"/>
        </w:rPr>
        <w:t xml:space="preserve">
      295) в </w:t>
      </w:r>
      <w:r>
        <w:rPr>
          <w:rFonts w:ascii="Times New Roman"/>
          <w:b w:val="false"/>
          <w:i w:val="false"/>
          <w:color w:val="000000"/>
          <w:sz w:val="28"/>
        </w:rPr>
        <w:t>статье 744</w:t>
      </w:r>
      <w:r>
        <w:rPr>
          <w:rFonts w:ascii="Times New Roman"/>
          <w:b w:val="false"/>
          <w:i w:val="false"/>
          <w:color w:val="000000"/>
          <w:sz w:val="28"/>
        </w:rPr>
        <w:t>:</w:t>
      </w:r>
    </w:p>
    <w:bookmarkEnd w:id="1926"/>
    <w:bookmarkStart w:name="z2097" w:id="1927"/>
    <w:p>
      <w:pPr>
        <w:spacing w:after="0"/>
        <w:ind w:left="0"/>
        <w:jc w:val="both"/>
      </w:pPr>
      <w:r>
        <w:rPr>
          <w:rFonts w:ascii="Times New Roman"/>
          <w:b w:val="false"/>
          <w:i w:val="false"/>
          <w:color w:val="000000"/>
          <w:sz w:val="28"/>
        </w:rPr>
        <w:t>
      часть вторую изложить в следующей редакции:</w:t>
      </w:r>
    </w:p>
    <w:bookmarkEnd w:id="1927"/>
    <w:bookmarkStart w:name="z2098" w:id="1928"/>
    <w:p>
      <w:pPr>
        <w:spacing w:after="0"/>
        <w:ind w:left="0"/>
        <w:jc w:val="both"/>
      </w:pPr>
      <w:r>
        <w:rPr>
          <w:rFonts w:ascii="Times New Roman"/>
          <w:b w:val="false"/>
          <w:i w:val="false"/>
          <w:color w:val="000000"/>
          <w:sz w:val="28"/>
        </w:rPr>
        <w:t>
      "Для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фактических потерь за налоговый период в пределах нормируемых потерь, установленных техническим проектом разработки месторождения, утвержденным уполномоченным для этих целей государственным органом Республики Казахстан.";</w:t>
      </w:r>
    </w:p>
    <w:bookmarkEnd w:id="1928"/>
    <w:bookmarkStart w:name="z2099" w:id="1929"/>
    <w:p>
      <w:pPr>
        <w:spacing w:after="0"/>
        <w:ind w:left="0"/>
        <w:jc w:val="both"/>
      </w:pPr>
      <w:r>
        <w:rPr>
          <w:rFonts w:ascii="Times New Roman"/>
          <w:b w:val="false"/>
          <w:i w:val="false"/>
          <w:color w:val="000000"/>
          <w:sz w:val="28"/>
        </w:rPr>
        <w:t>
      часть третью исключить;</w:t>
      </w:r>
    </w:p>
    <w:bookmarkEnd w:id="1929"/>
    <w:bookmarkStart w:name="z2100" w:id="1930"/>
    <w:p>
      <w:pPr>
        <w:spacing w:after="0"/>
        <w:ind w:left="0"/>
        <w:jc w:val="both"/>
      </w:pPr>
      <w:r>
        <w:rPr>
          <w:rFonts w:ascii="Times New Roman"/>
          <w:b w:val="false"/>
          <w:i w:val="false"/>
          <w:color w:val="000000"/>
          <w:sz w:val="28"/>
        </w:rPr>
        <w:t xml:space="preserve">
      296) </w:t>
      </w:r>
      <w:r>
        <w:rPr>
          <w:rFonts w:ascii="Times New Roman"/>
          <w:b w:val="false"/>
          <w:i w:val="false"/>
          <w:color w:val="000000"/>
          <w:sz w:val="28"/>
        </w:rPr>
        <w:t>статью 745</w:t>
      </w:r>
      <w:r>
        <w:rPr>
          <w:rFonts w:ascii="Times New Roman"/>
          <w:b w:val="false"/>
          <w:i w:val="false"/>
          <w:color w:val="000000"/>
          <w:sz w:val="28"/>
        </w:rPr>
        <w:t xml:space="preserve"> дополнить пунктом 8 следующего содержания:</w:t>
      </w:r>
    </w:p>
    <w:bookmarkEnd w:id="1930"/>
    <w:bookmarkStart w:name="z2101" w:id="1931"/>
    <w:p>
      <w:pPr>
        <w:spacing w:after="0"/>
        <w:ind w:left="0"/>
        <w:jc w:val="both"/>
      </w:pPr>
      <w:r>
        <w:rPr>
          <w:rFonts w:ascii="Times New Roman"/>
          <w:b w:val="false"/>
          <w:i w:val="false"/>
          <w:color w:val="000000"/>
          <w:sz w:val="28"/>
        </w:rPr>
        <w:t>
      "8. В случае если цена реализации полезного ископаемого установлена в иностранной валюте, то такая цена по операциям по реализации, совершенным после 1 января 2020 года, в целях пункта 7 настоящей статьи пересчитывается в тенге с применением рыночного курса обмена валюты, определенного на дату перехода права собственности на реализуемое минеральное сырье, в том числе прошедшее только первичную переработку (обогащение), согласно договору (контракту).";</w:t>
      </w:r>
    </w:p>
    <w:bookmarkEnd w:id="1931"/>
    <w:bookmarkStart w:name="z2102" w:id="1932"/>
    <w:p>
      <w:pPr>
        <w:spacing w:after="0"/>
        <w:ind w:left="0"/>
        <w:jc w:val="both"/>
      </w:pPr>
      <w:r>
        <w:rPr>
          <w:rFonts w:ascii="Times New Roman"/>
          <w:b w:val="false"/>
          <w:i w:val="false"/>
          <w:color w:val="000000"/>
          <w:sz w:val="28"/>
        </w:rPr>
        <w:t xml:space="preserve">
      297) в </w:t>
      </w:r>
      <w:r>
        <w:rPr>
          <w:rFonts w:ascii="Times New Roman"/>
          <w:b w:val="false"/>
          <w:i w:val="false"/>
          <w:color w:val="000000"/>
          <w:sz w:val="28"/>
        </w:rPr>
        <w:t>статье 746</w:t>
      </w:r>
      <w:r>
        <w:rPr>
          <w:rFonts w:ascii="Times New Roman"/>
          <w:b w:val="false"/>
          <w:i w:val="false"/>
          <w:color w:val="000000"/>
          <w:sz w:val="28"/>
        </w:rPr>
        <w:t>:</w:t>
      </w:r>
    </w:p>
    <w:bookmarkEnd w:id="1932"/>
    <w:bookmarkStart w:name="z2103" w:id="1933"/>
    <w:p>
      <w:pPr>
        <w:spacing w:after="0"/>
        <w:ind w:left="0"/>
        <w:jc w:val="both"/>
      </w:pPr>
      <w:r>
        <w:rPr>
          <w:rFonts w:ascii="Times New Roman"/>
          <w:b w:val="false"/>
          <w:i w:val="false"/>
          <w:color w:val="000000"/>
          <w:sz w:val="28"/>
        </w:rPr>
        <w:t xml:space="preserve">
      строки 9 и 13 таблицы части первой изложить в следующей редакции: </w:t>
      </w:r>
    </w:p>
    <w:bookmarkEnd w:id="1933"/>
    <w:bookmarkStart w:name="z2104" w:id="1934"/>
    <w:p>
      <w:pPr>
        <w:spacing w:after="0"/>
        <w:ind w:left="0"/>
        <w:jc w:val="both"/>
      </w:pPr>
      <w:r>
        <w:rPr>
          <w:rFonts w:ascii="Times New Roman"/>
          <w:b w:val="false"/>
          <w:i w:val="false"/>
          <w:color w:val="000000"/>
          <w:sz w:val="28"/>
        </w:rPr>
        <w:t>
      "</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043"/>
        <w:gridCol w:w="3444"/>
        <w:gridCol w:w="3972"/>
      </w:tblGrid>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Горючее, химическое и агрономическое минеральное сырье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бурый уголь, горючие сланцы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06" w:id="1935"/>
    <w:p>
      <w:pPr>
        <w:spacing w:after="0"/>
        <w:ind w:left="0"/>
        <w:jc w:val="both"/>
      </w:pPr>
      <w:r>
        <w:rPr>
          <w:rFonts w:ascii="Times New Roman"/>
          <w:b w:val="false"/>
          <w:i w:val="false"/>
          <w:color w:val="000000"/>
          <w:sz w:val="28"/>
        </w:rPr>
        <w:t>
      "</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421"/>
        <w:gridCol w:w="2793"/>
        <w:gridCol w:w="6824"/>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минеральное сырье, не являющееся общераспространенным полезным ископаемым</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но не менее 0,02 МРП за единицу объема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08" w:id="1936"/>
    <w:p>
      <w:pPr>
        <w:spacing w:after="0"/>
        <w:ind w:left="0"/>
        <w:jc w:val="both"/>
      </w:pPr>
      <w:r>
        <w:rPr>
          <w:rFonts w:ascii="Times New Roman"/>
          <w:b w:val="false"/>
          <w:i w:val="false"/>
          <w:color w:val="000000"/>
          <w:sz w:val="28"/>
        </w:rPr>
        <w:t>
      дополнить частями второй и четвертой следующего содержания:</w:t>
      </w:r>
    </w:p>
    <w:bookmarkEnd w:id="1936"/>
    <w:bookmarkStart w:name="z2109" w:id="1937"/>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бурый уголь, горючие сланцы, установленной настоящей статьей, применяется коэффициент 0,01 в случаях:</w:t>
      </w:r>
    </w:p>
    <w:bookmarkEnd w:id="1937"/>
    <w:bookmarkStart w:name="z2110" w:id="1938"/>
    <w:p>
      <w:pPr>
        <w:spacing w:after="0"/>
        <w:ind w:left="0"/>
        <w:jc w:val="both"/>
      </w:pPr>
      <w:r>
        <w:rPr>
          <w:rFonts w:ascii="Times New Roman"/>
          <w:b w:val="false"/>
          <w:i w:val="false"/>
          <w:color w:val="000000"/>
          <w:sz w:val="28"/>
        </w:rPr>
        <w:t>
      1) использования недропользователем, являющимся 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с законодательством Республики Казахстан о естественных монополиях;</w:t>
      </w:r>
    </w:p>
    <w:bookmarkEnd w:id="1938"/>
    <w:bookmarkStart w:name="z2111" w:id="1939"/>
    <w:p>
      <w:pPr>
        <w:spacing w:after="0"/>
        <w:ind w:left="0"/>
        <w:jc w:val="both"/>
      </w:pPr>
      <w:r>
        <w:rPr>
          <w:rFonts w:ascii="Times New Roman"/>
          <w:b w:val="false"/>
          <w:i w:val="false"/>
          <w:color w:val="000000"/>
          <w:sz w:val="28"/>
        </w:rPr>
        <w:t xml:space="preserve">
      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 </w:t>
      </w:r>
    </w:p>
    <w:bookmarkEnd w:id="1939"/>
    <w:bookmarkStart w:name="z2112" w:id="1940"/>
    <w:p>
      <w:pPr>
        <w:spacing w:after="0"/>
        <w:ind w:left="0"/>
        <w:jc w:val="both"/>
      </w:pPr>
      <w:r>
        <w:rPr>
          <w:rFonts w:ascii="Times New Roman"/>
          <w:b w:val="false"/>
          <w:i w:val="false"/>
          <w:color w:val="000000"/>
          <w:sz w:val="28"/>
        </w:rPr>
        <w:t>
      3) реализации недропользователем добытого угля каменного, бурого угля, горючих сланцев организациям образования, здравоохранения;</w:t>
      </w:r>
    </w:p>
    <w:bookmarkEnd w:id="1940"/>
    <w:bookmarkStart w:name="z2113" w:id="1941"/>
    <w:p>
      <w:pPr>
        <w:spacing w:after="0"/>
        <w:ind w:left="0"/>
        <w:jc w:val="both"/>
      </w:pPr>
      <w:r>
        <w:rPr>
          <w:rFonts w:ascii="Times New Roman"/>
          <w:b w:val="false"/>
          <w:i w:val="false"/>
          <w:color w:val="000000"/>
          <w:sz w:val="28"/>
        </w:rPr>
        <w:t>
      4) использования добытого угля каменного, бурого угля, горючих сланцев при эксплуатации объектов социальной сферы, определенных статьей 239 настоящего Кодекса;</w:t>
      </w:r>
    </w:p>
    <w:bookmarkEnd w:id="1941"/>
    <w:bookmarkStart w:name="z2114" w:id="1942"/>
    <w:p>
      <w:pPr>
        <w:spacing w:after="0"/>
        <w:ind w:left="0"/>
        <w:jc w:val="both"/>
      </w:pPr>
      <w:r>
        <w:rPr>
          <w:rFonts w:ascii="Times New Roman"/>
          <w:b w:val="false"/>
          <w:i w:val="false"/>
          <w:color w:val="000000"/>
          <w:sz w:val="28"/>
        </w:rPr>
        <w:t>
      5) реализации недропользователем добытого угля каменного, бурого угля, горючих сланцев получателям адресной социальной помощи;</w:t>
      </w:r>
    </w:p>
    <w:bookmarkEnd w:id="1942"/>
    <w:bookmarkStart w:name="z2115" w:id="1943"/>
    <w:p>
      <w:pPr>
        <w:spacing w:after="0"/>
        <w:ind w:left="0"/>
        <w:jc w:val="both"/>
      </w:pPr>
      <w:r>
        <w:rPr>
          <w:rFonts w:ascii="Times New Roman"/>
          <w:b w:val="false"/>
          <w:i w:val="false"/>
          <w:color w:val="000000"/>
          <w:sz w:val="28"/>
        </w:rPr>
        <w:t>
      6) переработки недропользователем добытого угля каменного, бурого угля, горючих сланцев и (или) их использования на собственные производственные нужды;</w:t>
      </w:r>
    </w:p>
    <w:bookmarkEnd w:id="1943"/>
    <w:bookmarkStart w:name="z2116" w:id="1944"/>
    <w:p>
      <w:pPr>
        <w:spacing w:after="0"/>
        <w:ind w:left="0"/>
        <w:jc w:val="both"/>
      </w:pPr>
      <w:r>
        <w:rPr>
          <w:rFonts w:ascii="Times New Roman"/>
          <w:b w:val="false"/>
          <w:i w:val="false"/>
          <w:color w:val="000000"/>
          <w:sz w:val="28"/>
        </w:rPr>
        <w:t>
      7)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w:t>
      </w:r>
    </w:p>
    <w:bookmarkEnd w:id="1944"/>
    <w:bookmarkStart w:name="z2117" w:id="1945"/>
    <w:p>
      <w:pPr>
        <w:spacing w:after="0"/>
        <w:ind w:left="0"/>
        <w:jc w:val="both"/>
      </w:pPr>
      <w:r>
        <w:rPr>
          <w:rFonts w:ascii="Times New Roman"/>
          <w:b w:val="false"/>
          <w:i w:val="false"/>
          <w:color w:val="000000"/>
          <w:sz w:val="28"/>
        </w:rPr>
        <w:t>
      8)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w:t>
      </w:r>
    </w:p>
    <w:bookmarkEnd w:id="1945"/>
    <w:bookmarkStart w:name="z2118" w:id="1946"/>
    <w:p>
      <w:pPr>
        <w:spacing w:after="0"/>
        <w:ind w:left="0"/>
        <w:jc w:val="both"/>
      </w:pPr>
      <w:r>
        <w:rPr>
          <w:rFonts w:ascii="Times New Roman"/>
          <w:b w:val="false"/>
          <w:i w:val="false"/>
          <w:color w:val="000000"/>
          <w:sz w:val="28"/>
        </w:rPr>
        <w:t>
      9)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w:t>
      </w:r>
    </w:p>
    <w:bookmarkEnd w:id="1946"/>
    <w:bookmarkStart w:name="z2119" w:id="1947"/>
    <w:p>
      <w:pPr>
        <w:spacing w:after="0"/>
        <w:ind w:left="0"/>
        <w:jc w:val="both"/>
      </w:pPr>
      <w:r>
        <w:rPr>
          <w:rFonts w:ascii="Times New Roman"/>
          <w:b w:val="false"/>
          <w:i w:val="false"/>
          <w:color w:val="000000"/>
          <w:sz w:val="28"/>
        </w:rPr>
        <w:t xml:space="preserve">
      "В случае, если сумма налога на добычу полезных ископаемых, исчисленная в соответствии со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 по нерудному минеральному сырью, указанному в строке 13 таблицы части первой настоящей статьи, меньше суммы произведения физического объема добытого недропользователем за налоговый период такого нерудного минерального сырья и 0,02 месячного расчетного показателя, установленного законом о республиканском бюджете и действующего на 1 января соответствующего финансового года, налог на добычу полезных ископаемых по такому нерудному минеральному сырью определяется по ставке 0,02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единицу объема добытого такого нерудного минерального сырья.";</w:t>
      </w:r>
    </w:p>
    <w:bookmarkEnd w:id="1947"/>
    <w:bookmarkStart w:name="z2120" w:id="1948"/>
    <w:p>
      <w:pPr>
        <w:spacing w:after="0"/>
        <w:ind w:left="0"/>
        <w:jc w:val="both"/>
      </w:pPr>
      <w:r>
        <w:rPr>
          <w:rFonts w:ascii="Times New Roman"/>
          <w:b w:val="false"/>
          <w:i w:val="false"/>
          <w:color w:val="000000"/>
          <w:sz w:val="28"/>
        </w:rPr>
        <w:t xml:space="preserve">
      298) в части четвертой </w:t>
      </w:r>
      <w:r>
        <w:rPr>
          <w:rFonts w:ascii="Times New Roman"/>
          <w:b w:val="false"/>
          <w:i w:val="false"/>
          <w:color w:val="000000"/>
          <w:sz w:val="28"/>
        </w:rPr>
        <w:t>статьи 747</w:t>
      </w:r>
      <w:r>
        <w:rPr>
          <w:rFonts w:ascii="Times New Roman"/>
          <w:b w:val="false"/>
          <w:i w:val="false"/>
          <w:color w:val="000000"/>
          <w:sz w:val="28"/>
        </w:rPr>
        <w:t>:</w:t>
      </w:r>
    </w:p>
    <w:bookmarkEnd w:id="1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122" w:id="1949"/>
    <w:p>
      <w:pPr>
        <w:spacing w:after="0"/>
        <w:ind w:left="0"/>
        <w:jc w:val="both"/>
      </w:pPr>
      <w:r>
        <w:rPr>
          <w:rFonts w:ascii="Times New Roman"/>
          <w:b w:val="false"/>
          <w:i w:val="false"/>
          <w:color w:val="000000"/>
          <w:sz w:val="28"/>
        </w:rPr>
        <w:t>
      "1) при обратной закачке подземных вод, в том числе в виде выработанного из них пара, в недра (откачке техногенной воды) для поддержания пластового давления;";</w:t>
      </w:r>
    </w:p>
    <w:bookmarkEnd w:id="1949"/>
    <w:bookmarkStart w:name="z2123" w:id="1950"/>
    <w:p>
      <w:pPr>
        <w:spacing w:after="0"/>
        <w:ind w:left="0"/>
        <w:jc w:val="both"/>
      </w:pPr>
      <w:r>
        <w:rPr>
          <w:rFonts w:ascii="Times New Roman"/>
          <w:b w:val="false"/>
          <w:i w:val="false"/>
          <w:color w:val="000000"/>
          <w:sz w:val="28"/>
        </w:rPr>
        <w:t>
      дополнить подпунктом 1-1) следующего содержания:</w:t>
      </w:r>
    </w:p>
    <w:bookmarkEnd w:id="1950"/>
    <w:bookmarkStart w:name="z2124" w:id="1951"/>
    <w:p>
      <w:pPr>
        <w:spacing w:after="0"/>
        <w:ind w:left="0"/>
        <w:jc w:val="both"/>
      </w:pPr>
      <w:r>
        <w:rPr>
          <w:rFonts w:ascii="Times New Roman"/>
          <w:b w:val="false"/>
          <w:i w:val="false"/>
          <w:color w:val="000000"/>
          <w:sz w:val="28"/>
        </w:rPr>
        <w:t>
      "1-1) при утилизации подземных вод, добытых попутно с углеводородами и представляющих угрозу здоровью населения и окружающей среде, в соответствии с водным законодательством Республики Казахстан;";</w:t>
      </w:r>
    </w:p>
    <w:bookmarkEnd w:id="1951"/>
    <w:bookmarkStart w:name="z2125" w:id="1952"/>
    <w:p>
      <w:pPr>
        <w:spacing w:after="0"/>
        <w:ind w:left="0"/>
        <w:jc w:val="both"/>
      </w:pPr>
      <w:r>
        <w:rPr>
          <w:rFonts w:ascii="Times New Roman"/>
          <w:b w:val="false"/>
          <w:i w:val="false"/>
          <w:color w:val="000000"/>
          <w:sz w:val="28"/>
        </w:rPr>
        <w:t xml:space="preserve">
      299) таблицу </w:t>
      </w:r>
      <w:r>
        <w:rPr>
          <w:rFonts w:ascii="Times New Roman"/>
          <w:b w:val="false"/>
          <w:i w:val="false"/>
          <w:color w:val="000000"/>
          <w:sz w:val="28"/>
        </w:rPr>
        <w:t>пункта 2</w:t>
      </w:r>
      <w:r>
        <w:rPr>
          <w:rFonts w:ascii="Times New Roman"/>
          <w:b w:val="false"/>
          <w:i w:val="false"/>
          <w:color w:val="000000"/>
          <w:sz w:val="28"/>
        </w:rPr>
        <w:t xml:space="preserve"> статьи 748 изложить в следующей редакции:</w:t>
      </w:r>
    </w:p>
    <w:bookmarkEnd w:id="1952"/>
    <w:bookmarkStart w:name="z2126" w:id="1953"/>
    <w:p>
      <w:pPr>
        <w:spacing w:after="0"/>
        <w:ind w:left="0"/>
        <w:jc w:val="both"/>
      </w:pPr>
      <w:r>
        <w:rPr>
          <w:rFonts w:ascii="Times New Roman"/>
          <w:b w:val="false"/>
          <w:i w:val="false"/>
          <w:color w:val="000000"/>
          <w:sz w:val="28"/>
        </w:rPr>
        <w:t>
      "</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088"/>
        <w:gridCol w:w="2239"/>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Подземная вода, добытая недропользователем, за исключением подземных вод, указанных в строках 2-5 настоящей таблицы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для осуществления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безалкогольных напитков и (или) пищевой продукции (за исключением производства сельскохозяйственной продукции и (или) ее переработки)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хозяйственно-питьевой подземной воды при осуществлении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минеральной подземной воды, хозяйственно-питьевой подземной воды, добытой недропользователем, за исключением подземных вод, указанных в строке 4 настоящей таблицы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28" w:id="1954"/>
    <w:p>
      <w:pPr>
        <w:spacing w:after="0"/>
        <w:ind w:left="0"/>
        <w:jc w:val="both"/>
      </w:pPr>
      <w:r>
        <w:rPr>
          <w:rFonts w:ascii="Times New Roman"/>
          <w:b w:val="false"/>
          <w:i w:val="false"/>
          <w:color w:val="000000"/>
          <w:sz w:val="28"/>
        </w:rPr>
        <w:t xml:space="preserve">
      300) </w:t>
      </w:r>
      <w:r>
        <w:rPr>
          <w:rFonts w:ascii="Times New Roman"/>
          <w:b w:val="false"/>
          <w:i w:val="false"/>
          <w:color w:val="000000"/>
          <w:sz w:val="28"/>
        </w:rPr>
        <w:t>подпункт 2)</w:t>
      </w:r>
      <w:r>
        <w:rPr>
          <w:rFonts w:ascii="Times New Roman"/>
          <w:b w:val="false"/>
          <w:i w:val="false"/>
          <w:color w:val="000000"/>
          <w:sz w:val="28"/>
        </w:rPr>
        <w:t xml:space="preserve"> пункта 2 статьи 753 изложить в следующей редакции:</w:t>
      </w:r>
    </w:p>
    <w:bookmarkEnd w:id="1954"/>
    <w:bookmarkStart w:name="z2129" w:id="1955"/>
    <w:p>
      <w:pPr>
        <w:spacing w:after="0"/>
        <w:ind w:left="0"/>
        <w:jc w:val="both"/>
      </w:pPr>
      <w:r>
        <w:rPr>
          <w:rFonts w:ascii="Times New Roman"/>
          <w:b w:val="false"/>
          <w:i w:val="false"/>
          <w:color w:val="000000"/>
          <w:sz w:val="28"/>
        </w:rPr>
        <w:t>
      "2) на разведку и (или) добычу твердых полезных ископаемых, в том числе общераспространенных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bookmarkEnd w:id="1955"/>
    <w:bookmarkStart w:name="z2130" w:id="1956"/>
    <w:p>
      <w:pPr>
        <w:spacing w:after="0"/>
        <w:ind w:left="0"/>
        <w:jc w:val="both"/>
      </w:pPr>
      <w:r>
        <w:rPr>
          <w:rFonts w:ascii="Times New Roman"/>
          <w:b w:val="false"/>
          <w:i w:val="false"/>
          <w:color w:val="000000"/>
          <w:sz w:val="28"/>
        </w:rPr>
        <w:t xml:space="preserve">
      301) </w:t>
      </w:r>
      <w:r>
        <w:rPr>
          <w:rFonts w:ascii="Times New Roman"/>
          <w:b w:val="false"/>
          <w:i w:val="false"/>
          <w:color w:val="000000"/>
          <w:sz w:val="28"/>
        </w:rPr>
        <w:t>статью 766</w:t>
      </w:r>
      <w:r>
        <w:rPr>
          <w:rFonts w:ascii="Times New Roman"/>
          <w:b w:val="false"/>
          <w:i w:val="false"/>
          <w:color w:val="000000"/>
          <w:sz w:val="28"/>
        </w:rPr>
        <w:t xml:space="preserve"> изложить в следующей редакции:</w:t>
      </w:r>
    </w:p>
    <w:bookmarkEnd w:id="1956"/>
    <w:bookmarkStart w:name="z2131" w:id="1957"/>
    <w:p>
      <w:pPr>
        <w:spacing w:after="0"/>
        <w:ind w:left="0"/>
        <w:jc w:val="both"/>
      </w:pPr>
      <w:r>
        <w:rPr>
          <w:rFonts w:ascii="Times New Roman"/>
          <w:b w:val="false"/>
          <w:i w:val="false"/>
          <w:color w:val="000000"/>
          <w:sz w:val="28"/>
        </w:rPr>
        <w:t>
      "Статья 766. Общие положения</w:t>
      </w:r>
    </w:p>
    <w:bookmarkEnd w:id="1957"/>
    <w:bookmarkStart w:name="z2132" w:id="1958"/>
    <w:p>
      <w:pPr>
        <w:spacing w:after="0"/>
        <w:ind w:left="0"/>
        <w:jc w:val="both"/>
      </w:pPr>
      <w:r>
        <w:rPr>
          <w:rFonts w:ascii="Times New Roman"/>
          <w:b w:val="false"/>
          <w:i w:val="false"/>
          <w:color w:val="000000"/>
          <w:sz w:val="28"/>
        </w:rPr>
        <w:t>
      1. Альтернативный налог на недропользование вправе применить взамен платежа по возмещению исторических затрат, налога на добычу полезных ископаемых и налога на сверхприбыль юридические лица-недропользователи, заключившие в соответствии с законодательством Республики Казахстан о недрах и недропользовании:</w:t>
      </w:r>
    </w:p>
    <w:bookmarkEnd w:id="1958"/>
    <w:bookmarkStart w:name="z2133" w:id="1959"/>
    <w:p>
      <w:pPr>
        <w:spacing w:after="0"/>
        <w:ind w:left="0"/>
        <w:jc w:val="both"/>
      </w:pPr>
      <w:r>
        <w:rPr>
          <w:rFonts w:ascii="Times New Roman"/>
          <w:b w:val="false"/>
          <w:i w:val="false"/>
          <w:color w:val="000000"/>
          <w:sz w:val="28"/>
        </w:rPr>
        <w:t xml:space="preserve">
      1) контракт на добычу и (или) на совмещенную разведку и добычу углеводородов на месторождении (месторождениях), полностью расположенном (расположенных) в казахстанском секторе Каспийского моря; </w:t>
      </w:r>
    </w:p>
    <w:bookmarkEnd w:id="1959"/>
    <w:bookmarkStart w:name="z2134" w:id="1960"/>
    <w:p>
      <w:pPr>
        <w:spacing w:after="0"/>
        <w:ind w:left="0"/>
        <w:jc w:val="both"/>
      </w:pPr>
      <w:r>
        <w:rPr>
          <w:rFonts w:ascii="Times New Roman"/>
          <w:b w:val="false"/>
          <w:i w:val="false"/>
          <w:color w:val="000000"/>
          <w:sz w:val="28"/>
        </w:rPr>
        <w:t>
      2) контракт на добычу и (или) разведку и добычу углеводородов по месторождениям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1960"/>
    <w:bookmarkStart w:name="z2135" w:id="1961"/>
    <w:p>
      <w:pPr>
        <w:spacing w:after="0"/>
        <w:ind w:left="0"/>
        <w:jc w:val="both"/>
      </w:pPr>
      <w:r>
        <w:rPr>
          <w:rFonts w:ascii="Times New Roman"/>
          <w:b w:val="false"/>
          <w:i w:val="false"/>
          <w:color w:val="000000"/>
          <w:sz w:val="28"/>
        </w:rPr>
        <w:t>
      Данное право применяется в период с даты заключения данных контрактов на недропользование до даты окончания действия соответствующего контракта на недропользование и не подлежит изменению.</w:t>
      </w:r>
    </w:p>
    <w:bookmarkEnd w:id="1961"/>
    <w:bookmarkStart w:name="z2136" w:id="1962"/>
    <w:p>
      <w:pPr>
        <w:spacing w:after="0"/>
        <w:ind w:left="0"/>
        <w:jc w:val="both"/>
      </w:pPr>
      <w:r>
        <w:rPr>
          <w:rFonts w:ascii="Times New Roman"/>
          <w:b w:val="false"/>
          <w:i w:val="false"/>
          <w:color w:val="000000"/>
          <w:sz w:val="28"/>
        </w:rPr>
        <w:t>
      Уведомление о применении данного права направляется налогоплательщиком в налоговый орган по месту нахождения не позднее тридцати календарных дней с даты заключения соответствующего контракта на недропользование.</w:t>
      </w:r>
    </w:p>
    <w:bookmarkEnd w:id="1962"/>
    <w:bookmarkStart w:name="z2137" w:id="1963"/>
    <w:p>
      <w:pPr>
        <w:spacing w:after="0"/>
        <w:ind w:left="0"/>
        <w:jc w:val="both"/>
      </w:pPr>
      <w:r>
        <w:rPr>
          <w:rFonts w:ascii="Times New Roman"/>
          <w:b w:val="false"/>
          <w:i w:val="false"/>
          <w:color w:val="000000"/>
          <w:sz w:val="28"/>
        </w:rPr>
        <w:t>
      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пункте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bookmarkEnd w:id="1963"/>
    <w:bookmarkStart w:name="z2138" w:id="1964"/>
    <w:p>
      <w:pPr>
        <w:spacing w:after="0"/>
        <w:ind w:left="0"/>
        <w:jc w:val="both"/>
      </w:pPr>
      <w:r>
        <w:rPr>
          <w:rFonts w:ascii="Times New Roman"/>
          <w:b w:val="false"/>
          <w:i w:val="false"/>
          <w:color w:val="000000"/>
          <w:sz w:val="28"/>
        </w:rPr>
        <w:t xml:space="preserve">
      3. В случае непредставления в установленные сроки уведомлений, предусмотренных пунктами 1 и 2 настоящей статьи,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определенном </w:t>
      </w:r>
      <w:r>
        <w:rPr>
          <w:rFonts w:ascii="Times New Roman"/>
          <w:b w:val="false"/>
          <w:i w:val="false"/>
          <w:color w:val="000000"/>
          <w:sz w:val="28"/>
        </w:rPr>
        <w:t>главами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настоящего Кодекса.";</w:t>
      </w:r>
    </w:p>
    <w:bookmarkEnd w:id="1964"/>
    <w:bookmarkStart w:name="z2139" w:id="1965"/>
    <w:p>
      <w:pPr>
        <w:spacing w:after="0"/>
        <w:ind w:left="0"/>
        <w:jc w:val="both"/>
      </w:pPr>
      <w:r>
        <w:rPr>
          <w:rFonts w:ascii="Times New Roman"/>
          <w:b w:val="false"/>
          <w:i w:val="false"/>
          <w:color w:val="000000"/>
          <w:sz w:val="28"/>
        </w:rPr>
        <w:t xml:space="preserve">
      302) </w:t>
      </w:r>
      <w:r>
        <w:rPr>
          <w:rFonts w:ascii="Times New Roman"/>
          <w:b w:val="false"/>
          <w:i w:val="false"/>
          <w:color w:val="000000"/>
          <w:sz w:val="28"/>
        </w:rPr>
        <w:t>подпункт 3)</w:t>
      </w:r>
      <w:r>
        <w:rPr>
          <w:rFonts w:ascii="Times New Roman"/>
          <w:b w:val="false"/>
          <w:i w:val="false"/>
          <w:color w:val="000000"/>
          <w:sz w:val="28"/>
        </w:rPr>
        <w:t xml:space="preserve"> пункта 1 статьи 774 изложить в следующей редакции:</w:t>
      </w:r>
    </w:p>
    <w:bookmarkEnd w:id="1965"/>
    <w:bookmarkStart w:name="z2140" w:id="1966"/>
    <w:p>
      <w:pPr>
        <w:spacing w:after="0"/>
        <w:ind w:left="0"/>
        <w:jc w:val="both"/>
      </w:pPr>
      <w:r>
        <w:rPr>
          <w:rFonts w:ascii="Times New Roman"/>
          <w:b w:val="false"/>
          <w:i w:val="false"/>
          <w:color w:val="000000"/>
          <w:sz w:val="28"/>
        </w:rPr>
        <w:t>
      "3) оказывают услуги исключительно физическим лицам, не являющимся налоговыми агентами, а также соответствуют требованиям, установленным законодательством Республики Казахстан, и (или) реализуют исключительно физическим лицам, не являющимся налоговыми агентами, сельскохозяйственную продукцию личного подсобного хозяйства собственного производства, за исключением подакцизной продукции.";</w:t>
      </w:r>
    </w:p>
    <w:bookmarkEnd w:id="1966"/>
    <w:bookmarkStart w:name="z2141" w:id="1967"/>
    <w:p>
      <w:pPr>
        <w:spacing w:after="0"/>
        <w:ind w:left="0"/>
        <w:jc w:val="both"/>
      </w:pPr>
      <w:r>
        <w:rPr>
          <w:rFonts w:ascii="Times New Roman"/>
          <w:b w:val="false"/>
          <w:i w:val="false"/>
          <w:color w:val="000000"/>
          <w:sz w:val="28"/>
        </w:rPr>
        <w:t xml:space="preserve">
      303)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775 после слова "уплате" дополнить словами "по месту жительства плательщика,";</w:t>
      </w:r>
    </w:p>
    <w:bookmarkEnd w:id="1967"/>
    <w:bookmarkStart w:name="z2142" w:id="1968"/>
    <w:p>
      <w:pPr>
        <w:spacing w:after="0"/>
        <w:ind w:left="0"/>
        <w:jc w:val="both"/>
      </w:pPr>
      <w:r>
        <w:rPr>
          <w:rFonts w:ascii="Times New Roman"/>
          <w:b w:val="false"/>
          <w:i w:val="false"/>
          <w:color w:val="000000"/>
          <w:sz w:val="28"/>
        </w:rPr>
        <w:t>
      304) дополнить разделом 25 следующего содержания:</w:t>
      </w:r>
    </w:p>
    <w:bookmarkEnd w:id="1968"/>
    <w:bookmarkStart w:name="z2143" w:id="1969"/>
    <w:p>
      <w:pPr>
        <w:spacing w:after="0"/>
        <w:ind w:left="0"/>
        <w:jc w:val="both"/>
      </w:pPr>
      <w:r>
        <w:rPr>
          <w:rFonts w:ascii="Times New Roman"/>
          <w:b w:val="false"/>
          <w:i w:val="false"/>
          <w:color w:val="000000"/>
          <w:sz w:val="28"/>
        </w:rPr>
        <w:t>
      "Раздел 25. Особенности налогообложения иностранных компаний при осуществлении электронной торговли товарами, оказании услуг в электронной форме физическим лицам</w:t>
      </w:r>
    </w:p>
    <w:bookmarkEnd w:id="1969"/>
    <w:bookmarkStart w:name="z2144" w:id="1970"/>
    <w:p>
      <w:pPr>
        <w:spacing w:after="0"/>
        <w:ind w:left="0"/>
        <w:jc w:val="both"/>
      </w:pPr>
      <w:r>
        <w:rPr>
          <w:rFonts w:ascii="Times New Roman"/>
          <w:b w:val="false"/>
          <w:i w:val="false"/>
          <w:color w:val="000000"/>
          <w:sz w:val="28"/>
        </w:rPr>
        <w:t>
      Глава 90. Особенности налогообложения иностранной компании при осуществлении электронной торговли товарами, оказании услуг в электронной форме физическим лицам</w:t>
      </w:r>
    </w:p>
    <w:bookmarkEnd w:id="1970"/>
    <w:bookmarkStart w:name="z2145" w:id="1971"/>
    <w:p>
      <w:pPr>
        <w:spacing w:after="0"/>
        <w:ind w:left="0"/>
        <w:jc w:val="both"/>
      </w:pPr>
      <w:r>
        <w:rPr>
          <w:rFonts w:ascii="Times New Roman"/>
          <w:b w:val="false"/>
          <w:i w:val="false"/>
          <w:color w:val="000000"/>
          <w:sz w:val="28"/>
        </w:rPr>
        <w:t>
      Статья 777. Основные понятия, используемые в настоящем разделе</w:t>
      </w:r>
    </w:p>
    <w:bookmarkEnd w:id="1971"/>
    <w:bookmarkStart w:name="z2146" w:id="1972"/>
    <w:p>
      <w:pPr>
        <w:spacing w:after="0"/>
        <w:ind w:left="0"/>
        <w:jc w:val="both"/>
      </w:pPr>
      <w:r>
        <w:rPr>
          <w:rFonts w:ascii="Times New Roman"/>
          <w:b w:val="false"/>
          <w:i w:val="false"/>
          <w:color w:val="000000"/>
          <w:sz w:val="28"/>
        </w:rPr>
        <w:t>
      1. Основные понятия, используемые в настоящем разделе:</w:t>
      </w:r>
    </w:p>
    <w:bookmarkEnd w:id="1972"/>
    <w:bookmarkStart w:name="z2147" w:id="1973"/>
    <w:p>
      <w:pPr>
        <w:spacing w:after="0"/>
        <w:ind w:left="0"/>
        <w:jc w:val="both"/>
      </w:pPr>
      <w:r>
        <w:rPr>
          <w:rFonts w:ascii="Times New Roman"/>
          <w:b w:val="false"/>
          <w:i w:val="false"/>
          <w:color w:val="000000"/>
          <w:sz w:val="28"/>
        </w:rPr>
        <w:t>
      1) интернет-площадка – информационная система, размещенная в Интернете, для организации электронной торговли товарами;</w:t>
      </w:r>
    </w:p>
    <w:bookmarkEnd w:id="1973"/>
    <w:bookmarkStart w:name="z2148" w:id="1974"/>
    <w:p>
      <w:pPr>
        <w:spacing w:after="0"/>
        <w:ind w:left="0"/>
        <w:jc w:val="both"/>
      </w:pPr>
      <w:r>
        <w:rPr>
          <w:rFonts w:ascii="Times New Roman"/>
          <w:b w:val="false"/>
          <w:i w:val="false"/>
          <w:color w:val="000000"/>
          <w:sz w:val="28"/>
        </w:rPr>
        <w:t xml:space="preserve">
      2) электронная торговля товарами – предпринимательская деятельность по реализации товаров физическим лицам, осуществляемая через интернет-площадку; </w:t>
      </w:r>
    </w:p>
    <w:bookmarkEnd w:id="1974"/>
    <w:bookmarkStart w:name="z2149" w:id="1975"/>
    <w:p>
      <w:pPr>
        <w:spacing w:after="0"/>
        <w:ind w:left="0"/>
        <w:jc w:val="both"/>
      </w:pPr>
      <w:r>
        <w:rPr>
          <w:rFonts w:ascii="Times New Roman"/>
          <w:b w:val="false"/>
          <w:i w:val="false"/>
          <w:color w:val="000000"/>
          <w:sz w:val="28"/>
        </w:rPr>
        <w:t>
      3) иностранная компания – юридическое лицо-нерезидент или иная форма иностранной организации предпринимательской деятельности без образования юридического лица;</w:t>
      </w:r>
    </w:p>
    <w:bookmarkEnd w:id="1975"/>
    <w:bookmarkStart w:name="z2150" w:id="1976"/>
    <w:p>
      <w:pPr>
        <w:spacing w:after="0"/>
        <w:ind w:left="0"/>
        <w:jc w:val="both"/>
      </w:pPr>
      <w:r>
        <w:rPr>
          <w:rFonts w:ascii="Times New Roman"/>
          <w:b w:val="false"/>
          <w:i w:val="false"/>
          <w:color w:val="000000"/>
          <w:sz w:val="28"/>
        </w:rPr>
        <w:t>
      4) услуги в электронной форме – услуги, оказываемые физическим лицам, через сеть телекоммуникаций и Интернет.</w:t>
      </w:r>
    </w:p>
    <w:bookmarkEnd w:id="1976"/>
    <w:bookmarkStart w:name="z2151" w:id="1977"/>
    <w:p>
      <w:pPr>
        <w:spacing w:after="0"/>
        <w:ind w:left="0"/>
        <w:jc w:val="both"/>
      </w:pPr>
      <w:r>
        <w:rPr>
          <w:rFonts w:ascii="Times New Roman"/>
          <w:b w:val="false"/>
          <w:i w:val="false"/>
          <w:color w:val="000000"/>
          <w:sz w:val="28"/>
        </w:rPr>
        <w:t>
      Статья 778. Условная регистрация иностранной компании</w:t>
      </w:r>
    </w:p>
    <w:bookmarkEnd w:id="1977"/>
    <w:bookmarkStart w:name="z2152" w:id="1978"/>
    <w:p>
      <w:pPr>
        <w:spacing w:after="0"/>
        <w:ind w:left="0"/>
        <w:jc w:val="both"/>
      </w:pPr>
      <w:r>
        <w:rPr>
          <w:rFonts w:ascii="Times New Roman"/>
          <w:b w:val="false"/>
          <w:i w:val="false"/>
          <w:color w:val="000000"/>
          <w:sz w:val="28"/>
        </w:rPr>
        <w:t>
      1. Для условной регистрации в качестве налогоплательщика, иностранная компания направляет письмо-подтверждение по почте на бумажном носителе в налоговый орган с указанием:</w:t>
      </w:r>
    </w:p>
    <w:bookmarkEnd w:id="1978"/>
    <w:bookmarkStart w:name="z2153" w:id="1979"/>
    <w:p>
      <w:pPr>
        <w:spacing w:after="0"/>
        <w:ind w:left="0"/>
        <w:jc w:val="both"/>
      </w:pPr>
      <w:r>
        <w:rPr>
          <w:rFonts w:ascii="Times New Roman"/>
          <w:b w:val="false"/>
          <w:i w:val="false"/>
          <w:color w:val="000000"/>
          <w:sz w:val="28"/>
        </w:rPr>
        <w:t>
      1) полного наименования иностранной компании;</w:t>
      </w:r>
    </w:p>
    <w:bookmarkEnd w:id="1979"/>
    <w:bookmarkStart w:name="z2154" w:id="1980"/>
    <w:p>
      <w:pPr>
        <w:spacing w:after="0"/>
        <w:ind w:left="0"/>
        <w:jc w:val="both"/>
      </w:pPr>
      <w:r>
        <w:rPr>
          <w:rFonts w:ascii="Times New Roman"/>
          <w:b w:val="false"/>
          <w:i w:val="false"/>
          <w:color w:val="000000"/>
          <w:sz w:val="28"/>
        </w:rPr>
        <w:t>
      2) номера налоговой регистрации (или его аналога), при наличии такого номера в стране инкорпорации или стране резидентства нерезидента;</w:t>
      </w:r>
    </w:p>
    <w:bookmarkEnd w:id="1980"/>
    <w:bookmarkStart w:name="z2155" w:id="1981"/>
    <w:p>
      <w:pPr>
        <w:spacing w:after="0"/>
        <w:ind w:left="0"/>
        <w:jc w:val="both"/>
      </w:pPr>
      <w:r>
        <w:rPr>
          <w:rFonts w:ascii="Times New Roman"/>
          <w:b w:val="false"/>
          <w:i w:val="false"/>
          <w:color w:val="000000"/>
          <w:sz w:val="28"/>
        </w:rPr>
        <w:t>
      3) номера государственной регистрации (или его аналога) в стране инкорпорации нерезидента или стране резидентства нерезидента;</w:t>
      </w:r>
    </w:p>
    <w:bookmarkEnd w:id="1981"/>
    <w:bookmarkStart w:name="z2156" w:id="1982"/>
    <w:p>
      <w:pPr>
        <w:spacing w:after="0"/>
        <w:ind w:left="0"/>
        <w:jc w:val="both"/>
      </w:pPr>
      <w:r>
        <w:rPr>
          <w:rFonts w:ascii="Times New Roman"/>
          <w:b w:val="false"/>
          <w:i w:val="false"/>
          <w:color w:val="000000"/>
          <w:sz w:val="28"/>
        </w:rPr>
        <w:t>
      4) банковских реквизитов, с которых будет производиться уплата налога на добавленную стоимость при осуществлении электронной торговли товарами, оказании услуг в электронной форме физическим лицам;</w:t>
      </w:r>
    </w:p>
    <w:bookmarkEnd w:id="1982"/>
    <w:bookmarkStart w:name="z2157" w:id="1983"/>
    <w:p>
      <w:pPr>
        <w:spacing w:after="0"/>
        <w:ind w:left="0"/>
        <w:jc w:val="both"/>
      </w:pPr>
      <w:r>
        <w:rPr>
          <w:rFonts w:ascii="Times New Roman"/>
          <w:b w:val="false"/>
          <w:i w:val="false"/>
          <w:color w:val="000000"/>
          <w:sz w:val="28"/>
        </w:rPr>
        <w:t>
      5) почтовых реквизитов (официальный электронный адрес, адрес места нахождения в стране инкорпорации или стране резидентства нерезидента).</w:t>
      </w:r>
    </w:p>
    <w:bookmarkEnd w:id="1983"/>
    <w:bookmarkStart w:name="z2158" w:id="1984"/>
    <w:p>
      <w:pPr>
        <w:spacing w:after="0"/>
        <w:ind w:left="0"/>
        <w:jc w:val="both"/>
      </w:pPr>
      <w:r>
        <w:rPr>
          <w:rFonts w:ascii="Times New Roman"/>
          <w:b w:val="false"/>
          <w:i w:val="false"/>
          <w:color w:val="000000"/>
          <w:sz w:val="28"/>
        </w:rPr>
        <w:t xml:space="preserve">
      В целях настоящего раздела на иностранную компанию не распространяется положение </w:t>
      </w:r>
      <w:r>
        <w:rPr>
          <w:rFonts w:ascii="Times New Roman"/>
          <w:b w:val="false"/>
          <w:i w:val="false"/>
          <w:color w:val="000000"/>
          <w:sz w:val="28"/>
        </w:rPr>
        <w:t>главы 9</w:t>
      </w:r>
      <w:r>
        <w:rPr>
          <w:rFonts w:ascii="Times New Roman"/>
          <w:b w:val="false"/>
          <w:i w:val="false"/>
          <w:color w:val="000000"/>
          <w:sz w:val="28"/>
        </w:rPr>
        <w:t xml:space="preserve"> настоящего Кодекса.</w:t>
      </w:r>
    </w:p>
    <w:bookmarkEnd w:id="1984"/>
    <w:bookmarkStart w:name="z2159" w:id="1985"/>
    <w:p>
      <w:pPr>
        <w:spacing w:after="0"/>
        <w:ind w:left="0"/>
        <w:jc w:val="both"/>
      </w:pPr>
      <w:r>
        <w:rPr>
          <w:rFonts w:ascii="Times New Roman"/>
          <w:b w:val="false"/>
          <w:i w:val="false"/>
          <w:color w:val="000000"/>
          <w:sz w:val="28"/>
        </w:rPr>
        <w:t>
      Статья 779. Общие положения</w:t>
      </w:r>
    </w:p>
    <w:bookmarkEnd w:id="1985"/>
    <w:bookmarkStart w:name="z2160" w:id="1986"/>
    <w:p>
      <w:pPr>
        <w:spacing w:after="0"/>
        <w:ind w:left="0"/>
        <w:jc w:val="both"/>
      </w:pPr>
      <w:r>
        <w:rPr>
          <w:rFonts w:ascii="Times New Roman"/>
          <w:b w:val="false"/>
          <w:i w:val="false"/>
          <w:color w:val="000000"/>
          <w:sz w:val="28"/>
        </w:rPr>
        <w:t>
      1. Плательщиком налога на добавленную стоимость признается иностранная компания:</w:t>
      </w:r>
    </w:p>
    <w:bookmarkEnd w:id="1986"/>
    <w:bookmarkStart w:name="z2161" w:id="1987"/>
    <w:p>
      <w:pPr>
        <w:spacing w:after="0"/>
        <w:ind w:left="0"/>
        <w:jc w:val="both"/>
      </w:pPr>
      <w:r>
        <w:rPr>
          <w:rFonts w:ascii="Times New Roman"/>
          <w:b w:val="false"/>
          <w:i w:val="false"/>
          <w:color w:val="000000"/>
          <w:sz w:val="28"/>
        </w:rPr>
        <w:t>
      через интернет-площадку которой осуществляется электронная торговля товарами;</w:t>
      </w:r>
    </w:p>
    <w:bookmarkEnd w:id="1987"/>
    <w:bookmarkStart w:name="z2162" w:id="1988"/>
    <w:p>
      <w:pPr>
        <w:spacing w:after="0"/>
        <w:ind w:left="0"/>
        <w:jc w:val="both"/>
      </w:pPr>
      <w:r>
        <w:rPr>
          <w:rFonts w:ascii="Times New Roman"/>
          <w:b w:val="false"/>
          <w:i w:val="false"/>
          <w:color w:val="000000"/>
          <w:sz w:val="28"/>
        </w:rPr>
        <w:t xml:space="preserve">
      оказывающая услуги в электронной форме. </w:t>
      </w:r>
    </w:p>
    <w:bookmarkEnd w:id="1988"/>
    <w:bookmarkStart w:name="z2163" w:id="1989"/>
    <w:p>
      <w:pPr>
        <w:spacing w:after="0"/>
        <w:ind w:left="0"/>
        <w:jc w:val="both"/>
      </w:pPr>
      <w:r>
        <w:rPr>
          <w:rFonts w:ascii="Times New Roman"/>
          <w:b w:val="false"/>
          <w:i w:val="false"/>
          <w:color w:val="000000"/>
          <w:sz w:val="28"/>
        </w:rPr>
        <w:t xml:space="preserve">
      В целях настоящего пункта к иностранной компании не относится лицо, по которому произведена постановка на регистрационный учет по налогу на добавленную стоимость в соответствии со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настоящего Кодекса.</w:t>
      </w:r>
    </w:p>
    <w:bookmarkEnd w:id="1989"/>
    <w:bookmarkStart w:name="z2164" w:id="1990"/>
    <w:p>
      <w:pPr>
        <w:spacing w:after="0"/>
        <w:ind w:left="0"/>
        <w:jc w:val="both"/>
      </w:pPr>
      <w:r>
        <w:rPr>
          <w:rFonts w:ascii="Times New Roman"/>
          <w:b w:val="false"/>
          <w:i w:val="false"/>
          <w:color w:val="000000"/>
          <w:sz w:val="28"/>
        </w:rPr>
        <w:t>
      2. Плательщик налога на добавленную стоимость исчисляет налог на добавленную стоимость при осуществлении электронной торговли товарами, оказании услуг в электронной форме физическим лицам в порядке, установленном настоящим разделом, если выполняется одно из следующих условий:</w:t>
      </w:r>
    </w:p>
    <w:bookmarkEnd w:id="1990"/>
    <w:bookmarkStart w:name="z2165" w:id="1991"/>
    <w:p>
      <w:pPr>
        <w:spacing w:after="0"/>
        <w:ind w:left="0"/>
        <w:jc w:val="both"/>
      </w:pPr>
      <w:r>
        <w:rPr>
          <w:rFonts w:ascii="Times New Roman"/>
          <w:b w:val="false"/>
          <w:i w:val="false"/>
          <w:color w:val="000000"/>
          <w:sz w:val="28"/>
        </w:rPr>
        <w:t>
      местом жительства физического лица-покупателя является Республика Казахстан;</w:t>
      </w:r>
    </w:p>
    <w:bookmarkEnd w:id="1991"/>
    <w:bookmarkStart w:name="z2166" w:id="1992"/>
    <w:p>
      <w:pPr>
        <w:spacing w:after="0"/>
        <w:ind w:left="0"/>
        <w:jc w:val="both"/>
      </w:pPr>
      <w:r>
        <w:rPr>
          <w:rFonts w:ascii="Times New Roman"/>
          <w:b w:val="false"/>
          <w:i w:val="false"/>
          <w:color w:val="000000"/>
          <w:sz w:val="28"/>
        </w:rPr>
        <w:t>
      местом нахождения банка, в котором открыт банковский счет, используемый физическим лицом-покупателем для оплаты услуг, или оператора электронных денег, через которого физическим лицом-покупателем осуществляется оплата услуг, является территория Республики Казахстан;</w:t>
      </w:r>
    </w:p>
    <w:bookmarkEnd w:id="1992"/>
    <w:bookmarkStart w:name="z2167" w:id="1993"/>
    <w:p>
      <w:pPr>
        <w:spacing w:after="0"/>
        <w:ind w:left="0"/>
        <w:jc w:val="both"/>
      </w:pPr>
      <w:r>
        <w:rPr>
          <w:rFonts w:ascii="Times New Roman"/>
          <w:b w:val="false"/>
          <w:i w:val="false"/>
          <w:color w:val="000000"/>
          <w:sz w:val="28"/>
        </w:rPr>
        <w:t>
      сетевой адрес физического лица-покупателя, использованный при приобретении услуг, зарегистрирован в Республике Казахстан;</w:t>
      </w:r>
    </w:p>
    <w:bookmarkEnd w:id="1993"/>
    <w:bookmarkStart w:name="z2168" w:id="1994"/>
    <w:p>
      <w:pPr>
        <w:spacing w:after="0"/>
        <w:ind w:left="0"/>
        <w:jc w:val="both"/>
      </w:pPr>
      <w:r>
        <w:rPr>
          <w:rFonts w:ascii="Times New Roman"/>
          <w:b w:val="false"/>
          <w:i w:val="false"/>
          <w:color w:val="000000"/>
          <w:sz w:val="28"/>
        </w:rPr>
        <w:t xml:space="preserve">
      международный код страны телефонного номера (в том числе мобильного), используемого для приобретения или оплаты услуг, присвоен Республикой Казахстан. </w:t>
      </w:r>
    </w:p>
    <w:bookmarkEnd w:id="1994"/>
    <w:bookmarkStart w:name="z2169" w:id="1995"/>
    <w:p>
      <w:pPr>
        <w:spacing w:after="0"/>
        <w:ind w:left="0"/>
        <w:jc w:val="both"/>
      </w:pPr>
      <w:r>
        <w:rPr>
          <w:rFonts w:ascii="Times New Roman"/>
          <w:b w:val="false"/>
          <w:i w:val="false"/>
          <w:color w:val="000000"/>
          <w:sz w:val="28"/>
        </w:rPr>
        <w:t>
      3. Выписка счетов-фактур плательщиком налога на добавленную стоимость по реализованным товарам, оказанным услугам физическим лицам в электронной форме не требуется.</w:t>
      </w:r>
    </w:p>
    <w:bookmarkEnd w:id="1995"/>
    <w:bookmarkStart w:name="z2170" w:id="1996"/>
    <w:p>
      <w:pPr>
        <w:spacing w:after="0"/>
        <w:ind w:left="0"/>
        <w:jc w:val="both"/>
      </w:pPr>
      <w:r>
        <w:rPr>
          <w:rFonts w:ascii="Times New Roman"/>
          <w:b w:val="false"/>
          <w:i w:val="false"/>
          <w:color w:val="000000"/>
          <w:sz w:val="28"/>
        </w:rPr>
        <w:t>
      4.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если:</w:t>
      </w:r>
    </w:p>
    <w:bookmarkEnd w:id="1996"/>
    <w:bookmarkStart w:name="z2171" w:id="1997"/>
    <w:p>
      <w:pPr>
        <w:spacing w:after="0"/>
        <w:ind w:left="0"/>
        <w:jc w:val="both"/>
      </w:pPr>
      <w:r>
        <w:rPr>
          <w:rFonts w:ascii="Times New Roman"/>
          <w:b w:val="false"/>
          <w:i w:val="false"/>
          <w:color w:val="000000"/>
          <w:sz w:val="28"/>
        </w:rPr>
        <w:t>
      1) стоимость таких товаров, услуг включена в таможенную стоимость импортируемых товаров, услуг, определяемую в соответствии с таможенным законодательством Евразийского экономического союза и (или)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bookmarkEnd w:id="1997"/>
    <w:bookmarkStart w:name="z2172" w:id="1998"/>
    <w:p>
      <w:pPr>
        <w:spacing w:after="0"/>
        <w:ind w:left="0"/>
        <w:jc w:val="both"/>
      </w:pPr>
      <w:r>
        <w:rPr>
          <w:rFonts w:ascii="Times New Roman"/>
          <w:b w:val="false"/>
          <w:i w:val="false"/>
          <w:color w:val="000000"/>
          <w:sz w:val="28"/>
        </w:rPr>
        <w:t xml:space="preserve">
      2) стоимость таких товаров, услуг включена в размер облагаемого импорта, определяемый в соответствии со </w:t>
      </w:r>
      <w:r>
        <w:rPr>
          <w:rFonts w:ascii="Times New Roman"/>
          <w:b w:val="false"/>
          <w:i w:val="false"/>
          <w:color w:val="000000"/>
          <w:sz w:val="28"/>
        </w:rPr>
        <w:t>статьей 444</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государств-членов Евразийского экономического союза уплачен в бюджет Республики Казахстан и не подлежит возврату в соответствии с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1998"/>
    <w:bookmarkStart w:name="z2173" w:id="1999"/>
    <w:p>
      <w:pPr>
        <w:spacing w:after="0"/>
        <w:ind w:left="0"/>
        <w:jc w:val="both"/>
      </w:pPr>
      <w:r>
        <w:rPr>
          <w:rFonts w:ascii="Times New Roman"/>
          <w:b w:val="false"/>
          <w:i w:val="false"/>
          <w:color w:val="000000"/>
          <w:sz w:val="28"/>
        </w:rPr>
        <w:t>
      Статья 780. Порядок исчисления и уплаты налога на добавленную стоимость при осуществлении электронной торговли товарами, оказании услуг в электронной форме физическим лицам</w:t>
      </w:r>
    </w:p>
    <w:bookmarkEnd w:id="1999"/>
    <w:bookmarkStart w:name="z2174" w:id="2000"/>
    <w:p>
      <w:pPr>
        <w:spacing w:after="0"/>
        <w:ind w:left="0"/>
        <w:jc w:val="both"/>
      </w:pPr>
      <w:r>
        <w:rPr>
          <w:rFonts w:ascii="Times New Roman"/>
          <w:b w:val="false"/>
          <w:i w:val="false"/>
          <w:color w:val="000000"/>
          <w:sz w:val="28"/>
        </w:rPr>
        <w:t xml:space="preserve">
      1. Налог на добавленную стоимость при осуществлении электронной торговли товарами, оказании услуг в электронной форме физическим лицам исчисляется путем применения ставки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422 настоящего Кодекса к стоимости реализованных в электронной форме товаров, услуг. </w:t>
      </w:r>
    </w:p>
    <w:bookmarkEnd w:id="2000"/>
    <w:bookmarkStart w:name="z2175" w:id="2001"/>
    <w:p>
      <w:pPr>
        <w:spacing w:after="0"/>
        <w:ind w:left="0"/>
        <w:jc w:val="both"/>
      </w:pPr>
      <w:r>
        <w:rPr>
          <w:rFonts w:ascii="Times New Roman"/>
          <w:b w:val="false"/>
          <w:i w:val="false"/>
          <w:color w:val="000000"/>
          <w:sz w:val="28"/>
        </w:rPr>
        <w:t>
      Стоимость реализованных в электронной форме товаров, оказанных услуг физическим лицам в иностранной валюте пересчитывается в тенге с применением рыночного курса обмена валют, определенного в последний рабочий день, предшествующий дате поступления оплаты за товар, услугу.</w:t>
      </w:r>
    </w:p>
    <w:bookmarkEnd w:id="2001"/>
    <w:bookmarkStart w:name="z2176" w:id="2002"/>
    <w:p>
      <w:pPr>
        <w:spacing w:after="0"/>
        <w:ind w:left="0"/>
        <w:jc w:val="both"/>
      </w:pPr>
      <w:r>
        <w:rPr>
          <w:rFonts w:ascii="Times New Roman"/>
          <w:b w:val="false"/>
          <w:i w:val="false"/>
          <w:color w:val="000000"/>
          <w:sz w:val="28"/>
        </w:rPr>
        <w:t>
      Иностранная компания обязана уплатить исчисленный налог на добавленную стоимость при осуществлении электронной торговли товарами, оказании услуг в электронной форме физическим лицам в бюджет, за каждый квартал не позднее 25 числа второго месяца, следующего за кварталом, в котором осуществлена реализация товаров, оказание услуг.".</w:t>
      </w:r>
    </w:p>
    <w:bookmarkEnd w:id="2002"/>
    <w:bookmarkStart w:name="z2177" w:id="20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 7, ст.37; № 15-16, ст.67; № 23, ст.106; № 24-І, ст.118, 119; № 24-II, ст.123; 2020 г., № 9, ст.32; № 14, ст.70):</w:t>
      </w:r>
    </w:p>
    <w:bookmarkEnd w:id="2003"/>
    <w:bookmarkStart w:name="z2178" w:id="200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004"/>
    <w:bookmarkStart w:name="z2179" w:id="20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w:t>
      </w:r>
    </w:p>
    <w:bookmarkEnd w:id="2005"/>
    <w:bookmarkStart w:name="z2180" w:id="2006"/>
    <w:p>
      <w:pPr>
        <w:spacing w:after="0"/>
        <w:ind w:left="0"/>
        <w:jc w:val="both"/>
      </w:pPr>
      <w:r>
        <w:rPr>
          <w:rFonts w:ascii="Times New Roman"/>
          <w:b w:val="false"/>
          <w:i w:val="false"/>
          <w:color w:val="000000"/>
          <w:sz w:val="28"/>
        </w:rPr>
        <w:t>
      слова ", параграфа 2 главы 11 и главы 71" исключить;</w:t>
      </w:r>
    </w:p>
    <w:bookmarkEnd w:id="2006"/>
    <w:bookmarkStart w:name="z2181" w:id="2007"/>
    <w:p>
      <w:pPr>
        <w:spacing w:after="0"/>
        <w:ind w:left="0"/>
        <w:jc w:val="both"/>
      </w:pPr>
      <w:r>
        <w:rPr>
          <w:rFonts w:ascii="Times New Roman"/>
          <w:b w:val="false"/>
          <w:i w:val="false"/>
          <w:color w:val="000000"/>
          <w:sz w:val="28"/>
        </w:rPr>
        <w:t>
      слова "главы 71," заменить словами "статей 630 – 632, пунктов 1 – 3, подпунктов 1) – 4), 6) и 7) пункта 4, пунктов 5 и 6 статьи 633, пункта 1, подпунктов 1) – 3) пункта 2, пунктов 3 – 5 статьи 634, статьи 635,";</w:t>
      </w:r>
    </w:p>
    <w:bookmarkEnd w:id="2007"/>
    <w:bookmarkStart w:name="z2182" w:id="2008"/>
    <w:p>
      <w:pPr>
        <w:spacing w:after="0"/>
        <w:ind w:left="0"/>
        <w:jc w:val="both"/>
      </w:pPr>
      <w:r>
        <w:rPr>
          <w:rFonts w:ascii="Times New Roman"/>
          <w:b w:val="false"/>
          <w:i w:val="false"/>
          <w:color w:val="000000"/>
          <w:sz w:val="28"/>
        </w:rPr>
        <w:t xml:space="preserve">
      дополнить подпунктом 5) следующего содержания: </w:t>
      </w:r>
    </w:p>
    <w:bookmarkEnd w:id="2008"/>
    <w:bookmarkStart w:name="z2183" w:id="2009"/>
    <w:p>
      <w:pPr>
        <w:spacing w:after="0"/>
        <w:ind w:left="0"/>
        <w:jc w:val="both"/>
      </w:pPr>
      <w:r>
        <w:rPr>
          <w:rFonts w:ascii="Times New Roman"/>
          <w:b w:val="false"/>
          <w:i w:val="false"/>
          <w:color w:val="000000"/>
          <w:sz w:val="28"/>
        </w:rPr>
        <w:t>
      "5) заголовков параграфа 2 главы 11, статей 636 – 643 оглавления, параграфа 2 главы 11, пункта 6-1 статьи 215, подпункта 5) пункта 4 статьи 633, подпункта 4) пункта 2 статьи 634, статей 636 – 643, которые вводятся в действие с 1 января 2025 года.";</w:t>
      </w:r>
    </w:p>
    <w:bookmarkEnd w:id="2009"/>
    <w:bookmarkStart w:name="z2184" w:id="20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 изложить в следующей редакции:</w:t>
      </w:r>
    </w:p>
    <w:bookmarkEnd w:id="2010"/>
    <w:bookmarkStart w:name="z2185" w:id="20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статьи 26,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189, </w:t>
      </w:r>
      <w:r>
        <w:rPr>
          <w:rFonts w:ascii="Times New Roman"/>
          <w:b w:val="false"/>
          <w:i w:val="false"/>
          <w:color w:val="000000"/>
          <w:sz w:val="28"/>
        </w:rPr>
        <w:t>подпункт 14)</w:t>
      </w:r>
      <w:r>
        <w:rPr>
          <w:rFonts w:ascii="Times New Roman"/>
          <w:b w:val="false"/>
          <w:i w:val="false"/>
          <w:color w:val="000000"/>
          <w:sz w:val="28"/>
        </w:rPr>
        <w:t xml:space="preserve"> пункта 1 статьи 341, </w:t>
      </w:r>
      <w:r>
        <w:rPr>
          <w:rFonts w:ascii="Times New Roman"/>
          <w:b w:val="false"/>
          <w:i w:val="false"/>
          <w:color w:val="000000"/>
          <w:sz w:val="28"/>
        </w:rPr>
        <w:t>подпункт 28)</w:t>
      </w:r>
      <w:r>
        <w:rPr>
          <w:rFonts w:ascii="Times New Roman"/>
          <w:b w:val="false"/>
          <w:i w:val="false"/>
          <w:color w:val="000000"/>
          <w:sz w:val="28"/>
        </w:rPr>
        <w:t xml:space="preserve"> пункта 5 статьи 372 Налогового кодекса действуют до 1 января 2021 года;"; </w:t>
      </w:r>
    </w:p>
    <w:bookmarkEnd w:id="2011"/>
    <w:bookmarkStart w:name="z2186" w:id="20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6)</w:t>
      </w:r>
      <w:r>
        <w:rPr>
          <w:rFonts w:ascii="Times New Roman"/>
          <w:b w:val="false"/>
          <w:i w:val="false"/>
          <w:color w:val="000000"/>
          <w:sz w:val="28"/>
        </w:rPr>
        <w:t xml:space="preserve"> пункта 1 статьи 288, </w:t>
      </w:r>
      <w:r>
        <w:rPr>
          <w:rFonts w:ascii="Times New Roman"/>
          <w:b w:val="false"/>
          <w:i w:val="false"/>
          <w:color w:val="000000"/>
          <w:sz w:val="28"/>
        </w:rPr>
        <w:t>подпункт 2)</w:t>
      </w:r>
      <w:r>
        <w:rPr>
          <w:rFonts w:ascii="Times New Roman"/>
          <w:b w:val="false"/>
          <w:i w:val="false"/>
          <w:color w:val="000000"/>
          <w:sz w:val="28"/>
        </w:rPr>
        <w:t xml:space="preserve"> пункта 1 и </w:t>
      </w:r>
      <w:r>
        <w:rPr>
          <w:rFonts w:ascii="Times New Roman"/>
          <w:b w:val="false"/>
          <w:i w:val="false"/>
          <w:color w:val="000000"/>
          <w:sz w:val="28"/>
        </w:rPr>
        <w:t>пункт 3</w:t>
      </w:r>
      <w:r>
        <w:rPr>
          <w:rFonts w:ascii="Times New Roman"/>
          <w:b w:val="false"/>
          <w:i w:val="false"/>
          <w:color w:val="000000"/>
          <w:sz w:val="28"/>
        </w:rPr>
        <w:t xml:space="preserve"> статьи 293, абзацы седьмой и восьмой части первой и часть вторая пункта 2 статьи 636, глава 77-1 Налогового кодекса действуют до 1 января 2023 года;</w:t>
      </w:r>
    </w:p>
    <w:bookmarkEnd w:id="2012"/>
    <w:bookmarkStart w:name="z2187" w:id="20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2 статьи 225, </w:t>
      </w:r>
      <w:r>
        <w:rPr>
          <w:rFonts w:ascii="Times New Roman"/>
          <w:b w:val="false"/>
          <w:i w:val="false"/>
          <w:color w:val="000000"/>
          <w:sz w:val="28"/>
        </w:rPr>
        <w:t>пункт 2</w:t>
      </w:r>
      <w:r>
        <w:rPr>
          <w:rFonts w:ascii="Times New Roman"/>
          <w:b w:val="false"/>
          <w:i w:val="false"/>
          <w:color w:val="000000"/>
          <w:sz w:val="28"/>
        </w:rPr>
        <w:t xml:space="preserve"> статьи 232, части вторая,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241, часть четвертая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250, </w:t>
      </w:r>
      <w:r>
        <w:rPr>
          <w:rFonts w:ascii="Times New Roman"/>
          <w:b w:val="false"/>
          <w:i w:val="false"/>
          <w:color w:val="000000"/>
          <w:sz w:val="28"/>
        </w:rPr>
        <w:t>подпункт 20)</w:t>
      </w:r>
      <w:r>
        <w:rPr>
          <w:rFonts w:ascii="Times New Roman"/>
          <w:b w:val="false"/>
          <w:i w:val="false"/>
          <w:color w:val="000000"/>
          <w:sz w:val="28"/>
        </w:rPr>
        <w:t xml:space="preserve"> статьи 264, </w:t>
      </w:r>
      <w:r>
        <w:rPr>
          <w:rFonts w:ascii="Times New Roman"/>
          <w:b w:val="false"/>
          <w:i w:val="false"/>
          <w:color w:val="000000"/>
          <w:sz w:val="28"/>
        </w:rPr>
        <w:t>подпункт 10)</w:t>
      </w:r>
      <w:r>
        <w:rPr>
          <w:rFonts w:ascii="Times New Roman"/>
          <w:b w:val="false"/>
          <w:i w:val="false"/>
          <w:color w:val="000000"/>
          <w:sz w:val="28"/>
        </w:rPr>
        <w:t xml:space="preserve"> пункта 2 статьи 288, </w:t>
      </w:r>
      <w:r>
        <w:rPr>
          <w:rFonts w:ascii="Times New Roman"/>
          <w:b w:val="false"/>
          <w:i w:val="false"/>
          <w:color w:val="000000"/>
          <w:sz w:val="28"/>
        </w:rPr>
        <w:t>статья 292</w:t>
      </w: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300,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307,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пункта 2 статьи 319, </w:t>
      </w:r>
      <w:r>
        <w:rPr>
          <w:rFonts w:ascii="Times New Roman"/>
          <w:b w:val="false"/>
          <w:i w:val="false"/>
          <w:color w:val="000000"/>
          <w:sz w:val="28"/>
        </w:rPr>
        <w:t>подпункт 41)</w:t>
      </w:r>
      <w:r>
        <w:rPr>
          <w:rFonts w:ascii="Times New Roman"/>
          <w:b w:val="false"/>
          <w:i w:val="false"/>
          <w:color w:val="000000"/>
          <w:sz w:val="28"/>
        </w:rPr>
        <w:t xml:space="preserve"> статьи 394,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407, </w:t>
      </w:r>
      <w:r>
        <w:rPr>
          <w:rFonts w:ascii="Times New Roman"/>
          <w:b w:val="false"/>
          <w:i w:val="false"/>
          <w:color w:val="000000"/>
          <w:sz w:val="28"/>
        </w:rPr>
        <w:t>подпункт 29)</w:t>
      </w:r>
      <w:r>
        <w:rPr>
          <w:rFonts w:ascii="Times New Roman"/>
          <w:b w:val="false"/>
          <w:i w:val="false"/>
          <w:color w:val="000000"/>
          <w:sz w:val="28"/>
        </w:rPr>
        <w:t xml:space="preserve"> статьи 616 Налогового кодекса действуют до 1 января 2027 года, исключив с 1 января 2027 года в оглавлении Налогового кодекса заголовок </w:t>
      </w:r>
      <w:r>
        <w:rPr>
          <w:rFonts w:ascii="Times New Roman"/>
          <w:b w:val="false"/>
          <w:i w:val="false"/>
          <w:color w:val="000000"/>
          <w:sz w:val="28"/>
        </w:rPr>
        <w:t>статьи 292</w:t>
      </w:r>
      <w:r>
        <w:rPr>
          <w:rFonts w:ascii="Times New Roman"/>
          <w:b w:val="false"/>
          <w:i w:val="false"/>
          <w:color w:val="000000"/>
          <w:sz w:val="28"/>
        </w:rPr>
        <w:t>.";</w:t>
      </w:r>
    </w:p>
    <w:bookmarkEnd w:id="2013"/>
    <w:bookmarkStart w:name="z2188" w:id="2014"/>
    <w:p>
      <w:pPr>
        <w:spacing w:after="0"/>
        <w:ind w:left="0"/>
        <w:jc w:val="both"/>
      </w:pPr>
      <w:r>
        <w:rPr>
          <w:rFonts w:ascii="Times New Roman"/>
          <w:b w:val="false"/>
          <w:i w:val="false"/>
          <w:color w:val="000000"/>
          <w:sz w:val="28"/>
        </w:rPr>
        <w:t>
      3) дополнить статьей 30-2 следующего содержания:</w:t>
      </w:r>
    </w:p>
    <w:bookmarkEnd w:id="2014"/>
    <w:bookmarkStart w:name="z2189" w:id="2015"/>
    <w:p>
      <w:pPr>
        <w:spacing w:after="0"/>
        <w:ind w:left="0"/>
        <w:jc w:val="both"/>
      </w:pPr>
      <w:r>
        <w:rPr>
          <w:rFonts w:ascii="Times New Roman"/>
          <w:b w:val="false"/>
          <w:i w:val="false"/>
          <w:color w:val="000000"/>
          <w:sz w:val="28"/>
        </w:rPr>
        <w:t xml:space="preserve">
      "Статья 30-2. Приостановить до 1 января 2025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257 Налогового кодекса, установив, что в период приостановления данный пункт действует в следующей редакции:</w:t>
      </w:r>
    </w:p>
    <w:bookmarkEnd w:id="2015"/>
    <w:bookmarkStart w:name="z2190" w:id="2016"/>
    <w:p>
      <w:pPr>
        <w:spacing w:after="0"/>
        <w:ind w:left="0"/>
        <w:jc w:val="both"/>
      </w:pPr>
      <w:r>
        <w:rPr>
          <w:rFonts w:ascii="Times New Roman"/>
          <w:b w:val="false"/>
          <w:i w:val="false"/>
          <w:color w:val="000000"/>
          <w:sz w:val="28"/>
        </w:rPr>
        <w:t xml:space="preserve">
      "2. Вычету подлежат расходы налогоплательщика в виде выплат физическим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319, </w:t>
      </w:r>
      <w:r>
        <w:rPr>
          <w:rFonts w:ascii="Times New Roman"/>
          <w:b w:val="false"/>
          <w:i w:val="false"/>
          <w:color w:val="000000"/>
          <w:sz w:val="28"/>
        </w:rPr>
        <w:t>подпунктах 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пункта 1 статьи 341 настоящего Кодекса.".";</w:t>
      </w:r>
    </w:p>
    <w:bookmarkEnd w:id="2016"/>
    <w:bookmarkStart w:name="z2191" w:id="20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31-1</w:t>
      </w:r>
      <w:r>
        <w:rPr>
          <w:rFonts w:ascii="Times New Roman"/>
          <w:b w:val="false"/>
          <w:i w:val="false"/>
          <w:color w:val="000000"/>
          <w:sz w:val="28"/>
        </w:rPr>
        <w:t>:</w:t>
      </w:r>
    </w:p>
    <w:bookmarkEnd w:id="2017"/>
    <w:bookmarkStart w:name="z2192" w:id="2018"/>
    <w:p>
      <w:pPr>
        <w:spacing w:after="0"/>
        <w:ind w:left="0"/>
        <w:jc w:val="both"/>
      </w:pPr>
      <w:r>
        <w:rPr>
          <w:rFonts w:ascii="Times New Roman"/>
          <w:b w:val="false"/>
          <w:i w:val="false"/>
          <w:color w:val="000000"/>
          <w:sz w:val="28"/>
        </w:rPr>
        <w:t>
      в абзаце первом цифры "2021" заменить цифрами "2022";</w:t>
      </w:r>
    </w:p>
    <w:bookmarkEnd w:id="2018"/>
    <w:bookmarkStart w:name="z2193" w:id="2019"/>
    <w:p>
      <w:pPr>
        <w:spacing w:after="0"/>
        <w:ind w:left="0"/>
        <w:jc w:val="both"/>
      </w:pPr>
      <w:r>
        <w:rPr>
          <w:rFonts w:ascii="Times New Roman"/>
          <w:b w:val="false"/>
          <w:i w:val="false"/>
          <w:color w:val="000000"/>
          <w:sz w:val="28"/>
        </w:rPr>
        <w:t>
      абзац второй после слов "финансовой отчетности и" дополнить словом "(или)";</w:t>
      </w:r>
    </w:p>
    <w:bookmarkEnd w:id="2019"/>
    <w:bookmarkStart w:name="z2194" w:id="2020"/>
    <w:p>
      <w:pPr>
        <w:spacing w:after="0"/>
        <w:ind w:left="0"/>
        <w:jc w:val="both"/>
      </w:pPr>
      <w:r>
        <w:rPr>
          <w:rFonts w:ascii="Times New Roman"/>
          <w:b w:val="false"/>
          <w:i w:val="false"/>
          <w:color w:val="000000"/>
          <w:sz w:val="28"/>
        </w:rPr>
        <w:t xml:space="preserve">
      5) в абзаце первом </w:t>
      </w:r>
      <w:r>
        <w:rPr>
          <w:rFonts w:ascii="Times New Roman"/>
          <w:b w:val="false"/>
          <w:i w:val="false"/>
          <w:color w:val="000000"/>
          <w:sz w:val="28"/>
        </w:rPr>
        <w:t>статьи 31-2</w:t>
      </w:r>
      <w:r>
        <w:rPr>
          <w:rFonts w:ascii="Times New Roman"/>
          <w:b w:val="false"/>
          <w:i w:val="false"/>
          <w:color w:val="000000"/>
          <w:sz w:val="28"/>
        </w:rPr>
        <w:t xml:space="preserve"> цифры "2021" заменить цифрами "2022";</w:t>
      </w:r>
    </w:p>
    <w:bookmarkEnd w:id="2020"/>
    <w:bookmarkStart w:name="z2195" w:id="2021"/>
    <w:p>
      <w:pPr>
        <w:spacing w:after="0"/>
        <w:ind w:left="0"/>
        <w:jc w:val="both"/>
      </w:pPr>
      <w:r>
        <w:rPr>
          <w:rFonts w:ascii="Times New Roman"/>
          <w:b w:val="false"/>
          <w:i w:val="false"/>
          <w:color w:val="000000"/>
          <w:sz w:val="28"/>
        </w:rPr>
        <w:t>
      6) дополнить статьей 31-3 следующего содержания:</w:t>
      </w:r>
    </w:p>
    <w:bookmarkEnd w:id="2021"/>
    <w:bookmarkStart w:name="z2196" w:id="2022"/>
    <w:p>
      <w:pPr>
        <w:spacing w:after="0"/>
        <w:ind w:left="0"/>
        <w:jc w:val="both"/>
      </w:pPr>
      <w:r>
        <w:rPr>
          <w:rFonts w:ascii="Times New Roman"/>
          <w:b w:val="false"/>
          <w:i w:val="false"/>
          <w:color w:val="000000"/>
          <w:sz w:val="28"/>
        </w:rPr>
        <w:t>
      "Статья 31-3. Установить, что налогоплательщик вправе относить на вычеты посредством исчисления амортизационных отчислений в порядке, предусмотренном разделом 7 Налогового кодекса, также последующие расходы, понесенные налогоплательщиком до 1 января 2018 года в отношении имущества, полученного по договору имущественного найма (аренды), кроме договора лизинга, признанного в бухгалтерском учете в качестве долгосрочного актива, по которому до 1 января 2018 года относились на вычеты амортизационные отчисления, определенные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022"/>
    <w:bookmarkStart w:name="z2197" w:id="202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33</w:t>
      </w:r>
      <w:r>
        <w:rPr>
          <w:rFonts w:ascii="Times New Roman"/>
          <w:b w:val="false"/>
          <w:i w:val="false"/>
          <w:color w:val="000000"/>
          <w:sz w:val="28"/>
        </w:rPr>
        <w:t>:</w:t>
      </w:r>
    </w:p>
    <w:bookmarkEnd w:id="2023"/>
    <w:bookmarkStart w:name="z2198" w:id="2024"/>
    <w:p>
      <w:pPr>
        <w:spacing w:after="0"/>
        <w:ind w:left="0"/>
        <w:jc w:val="both"/>
      </w:pPr>
      <w:r>
        <w:rPr>
          <w:rFonts w:ascii="Times New Roman"/>
          <w:b w:val="false"/>
          <w:i w:val="false"/>
          <w:color w:val="000000"/>
          <w:sz w:val="28"/>
        </w:rPr>
        <w:t>
      абзац первый изложить в следующей редакции:</w:t>
      </w:r>
    </w:p>
    <w:bookmarkEnd w:id="2024"/>
    <w:bookmarkStart w:name="z2199" w:id="2025"/>
    <w:p>
      <w:pPr>
        <w:spacing w:after="0"/>
        <w:ind w:left="0"/>
        <w:jc w:val="both"/>
      </w:pPr>
      <w:r>
        <w:rPr>
          <w:rFonts w:ascii="Times New Roman"/>
          <w:b w:val="false"/>
          <w:i w:val="false"/>
          <w:color w:val="000000"/>
          <w:sz w:val="28"/>
        </w:rPr>
        <w:t>
      "Статья 33. Приостановить до 1 января 2025 года действие:";</w:t>
      </w:r>
    </w:p>
    <w:bookmarkEnd w:id="2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сорок шестым следующего содержания:</w:t>
      </w:r>
    </w:p>
    <w:bookmarkStart w:name="z2201" w:id="2026"/>
    <w:p>
      <w:pPr>
        <w:spacing w:after="0"/>
        <w:ind w:left="0"/>
        <w:jc w:val="both"/>
      </w:pPr>
      <w:r>
        <w:rPr>
          <w:rFonts w:ascii="Times New Roman"/>
          <w:b w:val="false"/>
          <w:i w:val="false"/>
          <w:color w:val="000000"/>
          <w:sz w:val="28"/>
        </w:rPr>
        <w:t>
      "Статья 351-1.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bookmarkEnd w:id="2026"/>
    <w:bookmarkStart w:name="z2202" w:id="20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2027"/>
    <w:bookmarkStart w:name="z2203" w:id="2028"/>
    <w:p>
      <w:pPr>
        <w:spacing w:after="0"/>
        <w:ind w:left="0"/>
        <w:jc w:val="both"/>
      </w:pPr>
      <w:r>
        <w:rPr>
          <w:rFonts w:ascii="Times New Roman"/>
          <w:b w:val="false"/>
          <w:i w:val="false"/>
          <w:color w:val="000000"/>
          <w:sz w:val="28"/>
        </w:rPr>
        <w:t>
      в абзац первый внесено изменение на казахском языке, текст на русском языке не изменяется;</w:t>
      </w:r>
    </w:p>
    <w:bookmarkEnd w:id="2028"/>
    <w:bookmarkStart w:name="z2204" w:id="2029"/>
    <w:p>
      <w:pPr>
        <w:spacing w:after="0"/>
        <w:ind w:left="0"/>
        <w:jc w:val="both"/>
      </w:pPr>
      <w:r>
        <w:rPr>
          <w:rFonts w:ascii="Times New Roman"/>
          <w:b w:val="false"/>
          <w:i w:val="false"/>
          <w:color w:val="000000"/>
          <w:sz w:val="28"/>
        </w:rPr>
        <w:t>
      абзац шестой изложить в следующей редакции:</w:t>
      </w:r>
    </w:p>
    <w:bookmarkEnd w:id="2029"/>
    <w:bookmarkStart w:name="z2205" w:id="2030"/>
    <w:p>
      <w:pPr>
        <w:spacing w:after="0"/>
        <w:ind w:left="0"/>
        <w:jc w:val="both"/>
      </w:pPr>
      <w:r>
        <w:rPr>
          <w:rFonts w:ascii="Times New Roman"/>
          <w:b w:val="false"/>
          <w:i w:val="false"/>
          <w:color w:val="000000"/>
          <w:sz w:val="28"/>
        </w:rPr>
        <w:t>
      "2. Плательщики фиксированного налога не являются плательщиками индивидуального подоходного налога по доходам от осуществления видов деятельности, указанных в статье 544 настоящего Кодекса.";</w:t>
      </w:r>
    </w:p>
    <w:bookmarkEnd w:id="2030"/>
    <w:bookmarkStart w:name="z2206" w:id="2031"/>
    <w:p>
      <w:pPr>
        <w:spacing w:after="0"/>
        <w:ind w:left="0"/>
        <w:jc w:val="both"/>
      </w:pPr>
      <w:r>
        <w:rPr>
          <w:rFonts w:ascii="Times New Roman"/>
          <w:b w:val="false"/>
          <w:i w:val="false"/>
          <w:color w:val="000000"/>
          <w:sz w:val="28"/>
        </w:rPr>
        <w:t>
      абзац шестой исключить;</w:t>
      </w:r>
    </w:p>
    <w:bookmarkEnd w:id="2031"/>
    <w:bookmarkStart w:name="z2207" w:id="2032"/>
    <w:p>
      <w:pPr>
        <w:spacing w:after="0"/>
        <w:ind w:left="0"/>
        <w:jc w:val="both"/>
      </w:pPr>
      <w:r>
        <w:rPr>
          <w:rFonts w:ascii="Times New Roman"/>
          <w:b w:val="false"/>
          <w:i w:val="false"/>
          <w:color w:val="000000"/>
          <w:sz w:val="28"/>
        </w:rPr>
        <w:t xml:space="preserve">
      абзац пятнадцатый дополнить словами ", за исключением случаев, установленных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032"/>
    <w:bookmarkStart w:name="z2208" w:id="2033"/>
    <w:p>
      <w:pPr>
        <w:spacing w:after="0"/>
        <w:ind w:left="0"/>
        <w:jc w:val="both"/>
      </w:pPr>
      <w:r>
        <w:rPr>
          <w:rFonts w:ascii="Times New Roman"/>
          <w:b w:val="false"/>
          <w:i w:val="false"/>
          <w:color w:val="000000"/>
          <w:sz w:val="28"/>
        </w:rPr>
        <w:t>
      абзац тридцать восьмой изложить в следующей редакции:</w:t>
      </w:r>
    </w:p>
    <w:bookmarkEnd w:id="2033"/>
    <w:bookmarkStart w:name="z2209" w:id="2034"/>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w:t>
      </w:r>
    </w:p>
    <w:bookmarkEnd w:id="2034"/>
    <w:bookmarkStart w:name="z2210" w:id="2035"/>
    <w:p>
      <w:pPr>
        <w:spacing w:after="0"/>
        <w:ind w:left="0"/>
        <w:jc w:val="both"/>
      </w:pPr>
      <w:r>
        <w:rPr>
          <w:rFonts w:ascii="Times New Roman"/>
          <w:b w:val="false"/>
          <w:i w:val="false"/>
          <w:color w:val="000000"/>
          <w:sz w:val="28"/>
        </w:rPr>
        <w:t>
      дополнить абзацем семьдесят седьмым следующего содержания:</w:t>
      </w:r>
    </w:p>
    <w:bookmarkEnd w:id="2035"/>
    <w:bookmarkStart w:name="z2211" w:id="2036"/>
    <w:p>
      <w:pPr>
        <w:spacing w:after="0"/>
        <w:ind w:left="0"/>
        <w:jc w:val="both"/>
      </w:pPr>
      <w:r>
        <w:rPr>
          <w:rFonts w:ascii="Times New Roman"/>
          <w:b w:val="false"/>
          <w:i w:val="false"/>
          <w:color w:val="000000"/>
          <w:sz w:val="28"/>
        </w:rPr>
        <w:t>
      "29-1)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2036"/>
    <w:bookmarkStart w:name="z2212" w:id="2037"/>
    <w:p>
      <w:pPr>
        <w:spacing w:after="0"/>
        <w:ind w:left="0"/>
        <w:jc w:val="both"/>
      </w:pPr>
      <w:r>
        <w:rPr>
          <w:rFonts w:ascii="Times New Roman"/>
          <w:b w:val="false"/>
          <w:i w:val="false"/>
          <w:color w:val="000000"/>
          <w:sz w:val="28"/>
        </w:rPr>
        <w:t>
      абзац сто сорок третий изложить в следующей редакции:</w:t>
      </w:r>
    </w:p>
    <w:bookmarkEnd w:id="2037"/>
    <w:bookmarkStart w:name="z2213" w:id="2038"/>
    <w:p>
      <w:pPr>
        <w:spacing w:after="0"/>
        <w:ind w:left="0"/>
        <w:jc w:val="both"/>
      </w:pPr>
      <w:r>
        <w:rPr>
          <w:rFonts w:ascii="Times New Roman"/>
          <w:b w:val="false"/>
          <w:i w:val="false"/>
          <w:color w:val="000000"/>
          <w:sz w:val="28"/>
        </w:rPr>
        <w:t xml:space="preserve">
      "47)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с доходов физического лица-резидента за счет собственных средств, без их удержания;";</w:t>
      </w:r>
    </w:p>
    <w:bookmarkEnd w:id="2038"/>
    <w:bookmarkStart w:name="z2214" w:id="2039"/>
    <w:p>
      <w:pPr>
        <w:spacing w:after="0"/>
        <w:ind w:left="0"/>
        <w:jc w:val="both"/>
      </w:pPr>
      <w:r>
        <w:rPr>
          <w:rFonts w:ascii="Times New Roman"/>
          <w:b w:val="false"/>
          <w:i w:val="false"/>
          <w:color w:val="000000"/>
          <w:sz w:val="28"/>
        </w:rPr>
        <w:t xml:space="preserve">
      дополнить абзацем сто сорок восьмым следующего содержания: </w:t>
      </w:r>
    </w:p>
    <w:bookmarkEnd w:id="2039"/>
    <w:bookmarkStart w:name="z2215" w:id="2040"/>
    <w:p>
      <w:pPr>
        <w:spacing w:after="0"/>
        <w:ind w:left="0"/>
        <w:jc w:val="both"/>
      </w:pPr>
      <w:r>
        <w:rPr>
          <w:rFonts w:ascii="Times New Roman"/>
          <w:b w:val="false"/>
          <w:i w:val="false"/>
          <w:color w:val="000000"/>
          <w:sz w:val="28"/>
        </w:rPr>
        <w:t>
      "50) дивиденды, возникшие в результате приобретения юридическим лицом-резидентом у юридического лица-нерезидента ценных бумаг или долей участия, при выполнении условий, установленных пунктом 7-1 статьи 228 настоящего Кодекса.";</w:t>
      </w:r>
    </w:p>
    <w:bookmarkEnd w:id="2040"/>
    <w:bookmarkStart w:name="z2216" w:id="2041"/>
    <w:p>
      <w:pPr>
        <w:spacing w:after="0"/>
        <w:ind w:left="0"/>
        <w:jc w:val="both"/>
      </w:pPr>
      <w:r>
        <w:rPr>
          <w:rFonts w:ascii="Times New Roman"/>
          <w:b w:val="false"/>
          <w:i w:val="false"/>
          <w:color w:val="000000"/>
          <w:sz w:val="28"/>
        </w:rPr>
        <w:t>
      абзац сто шестьдесят первый изложить в следующей редакции:</w:t>
      </w:r>
    </w:p>
    <w:bookmarkEnd w:id="2041"/>
    <w:bookmarkStart w:name="z2217" w:id="2042"/>
    <w:p>
      <w:pPr>
        <w:spacing w:after="0"/>
        <w:ind w:left="0"/>
        <w:jc w:val="both"/>
      </w:pPr>
      <w:r>
        <w:rPr>
          <w:rFonts w:ascii="Times New Roman"/>
          <w:b w:val="false"/>
          <w:i w:val="false"/>
          <w:color w:val="000000"/>
          <w:sz w:val="28"/>
        </w:rPr>
        <w:t>
      "9) доход в виде пенсионных выплат, единовременных пенсионных выплат;";</w:t>
      </w:r>
    </w:p>
    <w:bookmarkEnd w:id="2042"/>
    <w:bookmarkStart w:name="z2218" w:id="2043"/>
    <w:p>
      <w:pPr>
        <w:spacing w:after="0"/>
        <w:ind w:left="0"/>
        <w:jc w:val="both"/>
      </w:pPr>
      <w:r>
        <w:rPr>
          <w:rFonts w:ascii="Times New Roman"/>
          <w:b w:val="false"/>
          <w:i w:val="false"/>
          <w:color w:val="000000"/>
          <w:sz w:val="28"/>
        </w:rPr>
        <w:t>
      дополнить абзацем сто семьдесят восьмым следующего содержания:</w:t>
      </w:r>
    </w:p>
    <w:bookmarkEnd w:id="2043"/>
    <w:bookmarkStart w:name="z2219" w:id="2044"/>
    <w:p>
      <w:pPr>
        <w:spacing w:after="0"/>
        <w:ind w:left="0"/>
        <w:jc w:val="both"/>
      </w:pPr>
      <w:r>
        <w:rPr>
          <w:rFonts w:ascii="Times New Roman"/>
          <w:b w:val="false"/>
          <w:i w:val="false"/>
          <w:color w:val="000000"/>
          <w:sz w:val="28"/>
        </w:rPr>
        <w:t>
      "Доходом работника,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2044"/>
    <w:bookmarkStart w:name="z2220" w:id="2045"/>
    <w:p>
      <w:pPr>
        <w:spacing w:after="0"/>
        <w:ind w:left="0"/>
        <w:jc w:val="both"/>
      </w:pPr>
      <w:r>
        <w:rPr>
          <w:rFonts w:ascii="Times New Roman"/>
          <w:b w:val="false"/>
          <w:i w:val="false"/>
          <w:color w:val="000000"/>
          <w:sz w:val="28"/>
        </w:rPr>
        <w:t>
      абзацы сто семьдесят девятый – сто восемьдесят пятый изложить в следующей редакции:</w:t>
      </w:r>
    </w:p>
    <w:bookmarkEnd w:id="2045"/>
    <w:bookmarkStart w:name="z2221" w:id="2046"/>
    <w:p>
      <w:pPr>
        <w:spacing w:after="0"/>
        <w:ind w:left="0"/>
        <w:jc w:val="both"/>
      </w:pPr>
      <w:r>
        <w:rPr>
          <w:rFonts w:ascii="Times New Roman"/>
          <w:b w:val="false"/>
          <w:i w:val="false"/>
          <w:color w:val="000000"/>
          <w:sz w:val="28"/>
        </w:rPr>
        <w:t>
      "3. К доходу работника, подлежащему налогообложению, не относятся следующие доходы:</w:t>
      </w:r>
    </w:p>
    <w:bookmarkEnd w:id="2046"/>
    <w:bookmarkStart w:name="z2222" w:id="2047"/>
    <w:p>
      <w:pPr>
        <w:spacing w:after="0"/>
        <w:ind w:left="0"/>
        <w:jc w:val="both"/>
      </w:pPr>
      <w:r>
        <w:rPr>
          <w:rFonts w:ascii="Times New Roman"/>
          <w:b w:val="false"/>
          <w:i w:val="false"/>
          <w:color w:val="000000"/>
          <w:sz w:val="28"/>
        </w:rPr>
        <w:t>
      1) доход физического лица от налогового агента по договорам гражданско-правового характера;</w:t>
      </w:r>
    </w:p>
    <w:bookmarkEnd w:id="2047"/>
    <w:bookmarkStart w:name="z2223" w:id="2048"/>
    <w:p>
      <w:pPr>
        <w:spacing w:after="0"/>
        <w:ind w:left="0"/>
        <w:jc w:val="both"/>
      </w:pPr>
      <w:r>
        <w:rPr>
          <w:rFonts w:ascii="Times New Roman"/>
          <w:b w:val="false"/>
          <w:i w:val="false"/>
          <w:color w:val="000000"/>
          <w:sz w:val="28"/>
        </w:rPr>
        <w:t>
      2) доход в виде пенсионных выплат;</w:t>
      </w:r>
    </w:p>
    <w:bookmarkEnd w:id="2048"/>
    <w:bookmarkStart w:name="z2224" w:id="2049"/>
    <w:p>
      <w:pPr>
        <w:spacing w:after="0"/>
        <w:ind w:left="0"/>
        <w:jc w:val="both"/>
      </w:pPr>
      <w:r>
        <w:rPr>
          <w:rFonts w:ascii="Times New Roman"/>
          <w:b w:val="false"/>
          <w:i w:val="false"/>
          <w:color w:val="000000"/>
          <w:sz w:val="28"/>
        </w:rPr>
        <w:t>
      3) доход в виде дивидендов, вознаграждений, выигрышей;</w:t>
      </w:r>
    </w:p>
    <w:bookmarkEnd w:id="2049"/>
    <w:bookmarkStart w:name="z2225" w:id="2050"/>
    <w:p>
      <w:pPr>
        <w:spacing w:after="0"/>
        <w:ind w:left="0"/>
        <w:jc w:val="both"/>
      </w:pPr>
      <w:r>
        <w:rPr>
          <w:rFonts w:ascii="Times New Roman"/>
          <w:b w:val="false"/>
          <w:i w:val="false"/>
          <w:color w:val="000000"/>
          <w:sz w:val="28"/>
        </w:rPr>
        <w:t>
      4) стипендии;</w:t>
      </w:r>
    </w:p>
    <w:bookmarkEnd w:id="2050"/>
    <w:bookmarkStart w:name="z2226" w:id="2051"/>
    <w:p>
      <w:pPr>
        <w:spacing w:after="0"/>
        <w:ind w:left="0"/>
        <w:jc w:val="both"/>
      </w:pPr>
      <w:r>
        <w:rPr>
          <w:rFonts w:ascii="Times New Roman"/>
          <w:b w:val="false"/>
          <w:i w:val="false"/>
          <w:color w:val="000000"/>
          <w:sz w:val="28"/>
        </w:rPr>
        <w:t>
      5) доход по договорам накопительного страхования;</w:t>
      </w:r>
    </w:p>
    <w:bookmarkEnd w:id="2051"/>
    <w:bookmarkStart w:name="z2227" w:id="2052"/>
    <w:p>
      <w:pPr>
        <w:spacing w:after="0"/>
        <w:ind w:left="0"/>
        <w:jc w:val="both"/>
      </w:pPr>
      <w:r>
        <w:rPr>
          <w:rFonts w:ascii="Times New Roman"/>
          <w:b w:val="false"/>
          <w:i w:val="false"/>
          <w:color w:val="000000"/>
          <w:sz w:val="28"/>
        </w:rPr>
        <w:t>
      6) имущественный доход;</w:t>
      </w:r>
    </w:p>
    <w:bookmarkEnd w:id="2052"/>
    <w:bookmarkStart w:name="z2228" w:id="2053"/>
    <w:p>
      <w:pPr>
        <w:spacing w:after="0"/>
        <w:ind w:left="0"/>
        <w:jc w:val="both"/>
      </w:pPr>
      <w:r>
        <w:rPr>
          <w:rFonts w:ascii="Times New Roman"/>
          <w:b w:val="false"/>
          <w:i w:val="false"/>
          <w:color w:val="000000"/>
          <w:sz w:val="28"/>
        </w:rPr>
        <w:t>
      7) доход трудового иммигранта-резидента;</w:t>
      </w:r>
    </w:p>
    <w:bookmarkEnd w:id="2053"/>
    <w:bookmarkStart w:name="z2229" w:id="2054"/>
    <w:p>
      <w:pPr>
        <w:spacing w:after="0"/>
        <w:ind w:left="0"/>
        <w:jc w:val="both"/>
      </w:pPr>
      <w:r>
        <w:rPr>
          <w:rFonts w:ascii="Times New Roman"/>
          <w:b w:val="false"/>
          <w:i w:val="false"/>
          <w:color w:val="000000"/>
          <w:sz w:val="28"/>
        </w:rPr>
        <w:t>
      8) доход лица, занимающегося частной практикой;</w:t>
      </w:r>
    </w:p>
    <w:bookmarkEnd w:id="2054"/>
    <w:bookmarkStart w:name="z2230" w:id="2055"/>
    <w:p>
      <w:pPr>
        <w:spacing w:after="0"/>
        <w:ind w:left="0"/>
        <w:jc w:val="both"/>
      </w:pPr>
      <w:r>
        <w:rPr>
          <w:rFonts w:ascii="Times New Roman"/>
          <w:b w:val="false"/>
          <w:i w:val="false"/>
          <w:color w:val="000000"/>
          <w:sz w:val="28"/>
        </w:rPr>
        <w:t>
      9) доход индивидуального предпринимателя.";</w:t>
      </w:r>
    </w:p>
    <w:bookmarkEnd w:id="2055"/>
    <w:bookmarkStart w:name="z2231" w:id="2056"/>
    <w:p>
      <w:pPr>
        <w:spacing w:after="0"/>
        <w:ind w:left="0"/>
        <w:jc w:val="both"/>
      </w:pPr>
      <w:r>
        <w:rPr>
          <w:rFonts w:ascii="Times New Roman"/>
          <w:b w:val="false"/>
          <w:i w:val="false"/>
          <w:color w:val="000000"/>
          <w:sz w:val="28"/>
        </w:rPr>
        <w:t>
      абзац сто восемьдесят первый изложить в следующей редакции:</w:t>
      </w:r>
    </w:p>
    <w:bookmarkEnd w:id="2056"/>
    <w:bookmarkStart w:name="z2232" w:id="2057"/>
    <w:p>
      <w:pPr>
        <w:spacing w:after="0"/>
        <w:ind w:left="0"/>
        <w:jc w:val="both"/>
      </w:pPr>
      <w:r>
        <w:rPr>
          <w:rFonts w:ascii="Times New Roman"/>
          <w:b w:val="false"/>
          <w:i w:val="false"/>
          <w:color w:val="000000"/>
          <w:sz w:val="28"/>
        </w:rPr>
        <w:t>
      "2) доход в виде пенсионных выплат, единовременных пенсионных выплат;";</w:t>
      </w:r>
    </w:p>
    <w:bookmarkEnd w:id="2057"/>
    <w:bookmarkStart w:name="z2233" w:id="2058"/>
    <w:p>
      <w:pPr>
        <w:spacing w:after="0"/>
        <w:ind w:left="0"/>
        <w:jc w:val="both"/>
      </w:pPr>
      <w:r>
        <w:rPr>
          <w:rFonts w:ascii="Times New Roman"/>
          <w:b w:val="false"/>
          <w:i w:val="false"/>
          <w:color w:val="000000"/>
          <w:sz w:val="28"/>
        </w:rPr>
        <w:t>
      абзац сто восемьдесят восьмой изложить в следующей редакции:</w:t>
      </w:r>
    </w:p>
    <w:bookmarkEnd w:id="2058"/>
    <w:bookmarkStart w:name="z2234" w:id="2059"/>
    <w:p>
      <w:pPr>
        <w:spacing w:after="0"/>
        <w:ind w:left="0"/>
        <w:jc w:val="both"/>
      </w:pPr>
      <w:r>
        <w:rPr>
          <w:rFonts w:ascii="Times New Roman"/>
          <w:b w:val="false"/>
          <w:i w:val="false"/>
          <w:color w:val="000000"/>
          <w:sz w:val="28"/>
        </w:rPr>
        <w:t>
      "1)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такого имущества определяется в следующем размере с учетом соответствующей суммы налога на добавленную стоимость и акциза:";</w:t>
      </w:r>
    </w:p>
    <w:bookmarkEnd w:id="2059"/>
    <w:bookmarkStart w:name="z2235" w:id="2060"/>
    <w:p>
      <w:pPr>
        <w:spacing w:after="0"/>
        <w:ind w:left="0"/>
        <w:jc w:val="both"/>
      </w:pPr>
      <w:r>
        <w:rPr>
          <w:rFonts w:ascii="Times New Roman"/>
          <w:b w:val="false"/>
          <w:i w:val="false"/>
          <w:color w:val="000000"/>
          <w:sz w:val="28"/>
        </w:rPr>
        <w:t>
      абзац сто девяносто первый изложить в следующей редакции:</w:t>
      </w:r>
    </w:p>
    <w:bookmarkEnd w:id="2060"/>
    <w:bookmarkStart w:name="z2236" w:id="2061"/>
    <w:p>
      <w:pPr>
        <w:spacing w:after="0"/>
        <w:ind w:left="0"/>
        <w:jc w:val="both"/>
      </w:pP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w:t>
      </w:r>
    </w:p>
    <w:bookmarkEnd w:id="2061"/>
    <w:bookmarkStart w:name="z2237" w:id="2062"/>
    <w:p>
      <w:pPr>
        <w:spacing w:after="0"/>
        <w:ind w:left="0"/>
        <w:jc w:val="both"/>
      </w:pPr>
      <w:r>
        <w:rPr>
          <w:rFonts w:ascii="Times New Roman"/>
          <w:b w:val="false"/>
          <w:i w:val="false"/>
          <w:color w:val="000000"/>
          <w:sz w:val="28"/>
        </w:rPr>
        <w:t>
      абзац сто девяносто шестой изложить в следующей редакции:</w:t>
      </w:r>
    </w:p>
    <w:bookmarkEnd w:id="2062"/>
    <w:bookmarkStart w:name="z2238" w:id="2063"/>
    <w:p>
      <w:pPr>
        <w:spacing w:after="0"/>
        <w:ind w:left="0"/>
        <w:jc w:val="both"/>
      </w:pPr>
      <w:r>
        <w:rPr>
          <w:rFonts w:ascii="Times New Roman"/>
          <w:b w:val="false"/>
          <w:i w:val="false"/>
          <w:color w:val="000000"/>
          <w:sz w:val="28"/>
        </w:rPr>
        <w:t>
      "1) отрицательная разница между стоимостью товаров, реализованных работнику, и их балансовой стоимостью или ценой их приобретения – при реализации товаров работнику;</w:t>
      </w:r>
    </w:p>
    <w:bookmarkEnd w:id="2063"/>
    <w:bookmarkStart w:name="z2239" w:id="2064"/>
    <w:p>
      <w:pPr>
        <w:spacing w:after="0"/>
        <w:ind w:left="0"/>
        <w:jc w:val="both"/>
      </w:pPr>
      <w:r>
        <w:rPr>
          <w:rFonts w:ascii="Times New Roman"/>
          <w:b w:val="false"/>
          <w:i w:val="false"/>
          <w:color w:val="000000"/>
          <w:sz w:val="28"/>
        </w:rPr>
        <w:t>
      отрицательная разница между стоимостью работ, услуг, реализованных работнику, и 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 при реализации работ, услуг работнику.</w:t>
      </w:r>
    </w:p>
    <w:bookmarkEnd w:id="2064"/>
    <w:bookmarkStart w:name="z2240" w:id="2065"/>
    <w:p>
      <w:pPr>
        <w:spacing w:after="0"/>
        <w:ind w:left="0"/>
        <w:jc w:val="both"/>
      </w:pPr>
      <w:r>
        <w:rPr>
          <w:rFonts w:ascii="Times New Roman"/>
          <w:b w:val="false"/>
          <w:i w:val="false"/>
          <w:color w:val="000000"/>
          <w:sz w:val="28"/>
        </w:rPr>
        <w:t>
      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p>
    <w:bookmarkEnd w:id="2065"/>
    <w:bookmarkStart w:name="z2241" w:id="2066"/>
    <w:p>
      <w:pPr>
        <w:spacing w:after="0"/>
        <w:ind w:left="0"/>
        <w:jc w:val="both"/>
      </w:pPr>
      <w:r>
        <w:rPr>
          <w:rFonts w:ascii="Times New Roman"/>
          <w:b w:val="false"/>
          <w:i w:val="false"/>
          <w:color w:val="000000"/>
          <w:sz w:val="28"/>
        </w:rPr>
        <w:t>
      абзац двести первый изложить в следующей редакции:</w:t>
      </w:r>
    </w:p>
    <w:bookmarkEnd w:id="2066"/>
    <w:bookmarkStart w:name="z2242" w:id="2067"/>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2067"/>
    <w:bookmarkStart w:name="z2243" w:id="2068"/>
    <w:p>
      <w:pPr>
        <w:spacing w:after="0"/>
        <w:ind w:left="0"/>
        <w:jc w:val="both"/>
      </w:pPr>
      <w:r>
        <w:rPr>
          <w:rFonts w:ascii="Times New Roman"/>
          <w:b w:val="false"/>
          <w:i w:val="false"/>
          <w:color w:val="000000"/>
          <w:sz w:val="28"/>
        </w:rPr>
        <w:t>
      дополнить абзацем двести четвертым следующего содержания:</w:t>
      </w:r>
    </w:p>
    <w:bookmarkEnd w:id="2068"/>
    <w:bookmarkStart w:name="z2244" w:id="2069"/>
    <w:p>
      <w:pPr>
        <w:spacing w:after="0"/>
        <w:ind w:left="0"/>
        <w:jc w:val="both"/>
      </w:pPr>
      <w:r>
        <w:rPr>
          <w:rFonts w:ascii="Times New Roman"/>
          <w:b w:val="false"/>
          <w:i w:val="false"/>
          <w:color w:val="000000"/>
          <w:sz w:val="28"/>
        </w:rPr>
        <w:t>
      "Доход в виде безвозмездно полученных работ и (или) услуг определяется в виде стоимости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w:t>
      </w:r>
    </w:p>
    <w:bookmarkEnd w:id="2069"/>
    <w:bookmarkStart w:name="z2245" w:id="2070"/>
    <w:p>
      <w:pPr>
        <w:spacing w:after="0"/>
        <w:ind w:left="0"/>
        <w:jc w:val="both"/>
      </w:pPr>
      <w:r>
        <w:rPr>
          <w:rFonts w:ascii="Times New Roman"/>
          <w:b w:val="false"/>
          <w:i w:val="false"/>
          <w:color w:val="000000"/>
          <w:sz w:val="28"/>
        </w:rPr>
        <w:t>
      в абзаце двести двадцать шестом слова ", страховые премии которых" заменить словами "по договорам накопительного страхования, страховые премии по которым";</w:t>
      </w:r>
    </w:p>
    <w:bookmarkEnd w:id="2070"/>
    <w:bookmarkStart w:name="z2246" w:id="2071"/>
    <w:p>
      <w:pPr>
        <w:spacing w:after="0"/>
        <w:ind w:left="0"/>
        <w:jc w:val="both"/>
      </w:pPr>
      <w:r>
        <w:rPr>
          <w:rFonts w:ascii="Times New Roman"/>
          <w:b w:val="false"/>
          <w:i w:val="false"/>
          <w:color w:val="000000"/>
          <w:sz w:val="28"/>
        </w:rPr>
        <w:t>
      абзацы двести двадцать восьмой и двести двадцать девятый изложить в следующей редакции:</w:t>
      </w:r>
    </w:p>
    <w:bookmarkEnd w:id="2071"/>
    <w:bookmarkStart w:name="z2247" w:id="2072"/>
    <w:p>
      <w:pPr>
        <w:spacing w:after="0"/>
        <w:ind w:left="0"/>
        <w:jc w:val="both"/>
      </w:pPr>
      <w:r>
        <w:rPr>
          <w:rFonts w:ascii="Times New Roman"/>
          <w:b w:val="false"/>
          <w:i w:val="false"/>
          <w:color w:val="000000"/>
          <w:sz w:val="28"/>
        </w:rPr>
        <w:t>
      "физическим лицом в свою пользу;</w:t>
      </w:r>
    </w:p>
    <w:bookmarkEnd w:id="2072"/>
    <w:bookmarkStart w:name="z2248" w:id="2073"/>
    <w:p>
      <w:pPr>
        <w:spacing w:after="0"/>
        <w:ind w:left="0"/>
        <w:jc w:val="both"/>
      </w:pPr>
      <w:r>
        <w:rPr>
          <w:rFonts w:ascii="Times New Roman"/>
          <w:b w:val="false"/>
          <w:i w:val="false"/>
          <w:color w:val="000000"/>
          <w:sz w:val="28"/>
        </w:rPr>
        <w:t>
      работодателем в пользу работника;";</w:t>
      </w:r>
    </w:p>
    <w:bookmarkEnd w:id="2073"/>
    <w:bookmarkStart w:name="z2249" w:id="2074"/>
    <w:p>
      <w:pPr>
        <w:spacing w:after="0"/>
        <w:ind w:left="0"/>
        <w:jc w:val="both"/>
      </w:pPr>
      <w:r>
        <w:rPr>
          <w:rFonts w:ascii="Times New Roman"/>
          <w:b w:val="false"/>
          <w:i w:val="false"/>
          <w:color w:val="000000"/>
          <w:sz w:val="28"/>
        </w:rPr>
        <w:t>
      абзац двести тридцать восьмой изложить в следующей редакции:</w:t>
      </w:r>
    </w:p>
    <w:bookmarkEnd w:id="2074"/>
    <w:bookmarkStart w:name="z2250" w:id="2075"/>
    <w:p>
      <w:pPr>
        <w:spacing w:after="0"/>
        <w:ind w:left="0"/>
        <w:jc w:val="both"/>
      </w:pPr>
      <w:r>
        <w:rPr>
          <w:rFonts w:ascii="Times New Roman"/>
          <w:b w:val="false"/>
          <w:i w:val="false"/>
          <w:color w:val="000000"/>
          <w:sz w:val="28"/>
        </w:rPr>
        <w:t>
      "4) доход, полученный физическим лицом, не являющимся индивидуальным предпринимателем и (или) плательщиком единого совокупного платежа, от сдачи в имущественный наем (аренду) имущества лицам, не являющимся налоговыми агентами;";</w:t>
      </w:r>
    </w:p>
    <w:bookmarkEnd w:id="2075"/>
    <w:bookmarkStart w:name="z2251" w:id="2076"/>
    <w:p>
      <w:pPr>
        <w:spacing w:after="0"/>
        <w:ind w:left="0"/>
        <w:jc w:val="both"/>
      </w:pPr>
      <w:r>
        <w:rPr>
          <w:rFonts w:ascii="Times New Roman"/>
          <w:b w:val="false"/>
          <w:i w:val="false"/>
          <w:color w:val="000000"/>
          <w:sz w:val="28"/>
        </w:rPr>
        <w:t>
      абзац триста пятьдесят шестой изложить в следующей редакции:</w:t>
      </w:r>
    </w:p>
    <w:bookmarkEnd w:id="2076"/>
    <w:bookmarkStart w:name="z2252" w:id="2077"/>
    <w:p>
      <w:pPr>
        <w:spacing w:after="0"/>
        <w:ind w:left="0"/>
        <w:jc w:val="both"/>
      </w:pPr>
      <w:r>
        <w:rPr>
          <w:rFonts w:ascii="Times New Roman"/>
          <w:b w:val="false"/>
          <w:i w:val="false"/>
          <w:color w:val="000000"/>
          <w:sz w:val="28"/>
        </w:rPr>
        <w:t xml:space="preserve">
      "2. Доход индивидуального предпринимателя, применяющего специальный налоговый режим, определяется в соответствии с настоящей статьей, если иной порядок не установлен </w:t>
      </w:r>
      <w:r>
        <w:rPr>
          <w:rFonts w:ascii="Times New Roman"/>
          <w:b w:val="false"/>
          <w:i w:val="false"/>
          <w:color w:val="000000"/>
          <w:sz w:val="28"/>
        </w:rPr>
        <w:t>разделом 20</w:t>
      </w:r>
      <w:r>
        <w:rPr>
          <w:rFonts w:ascii="Times New Roman"/>
          <w:b w:val="false"/>
          <w:i w:val="false"/>
          <w:color w:val="000000"/>
          <w:sz w:val="28"/>
        </w:rPr>
        <w:t xml:space="preserve"> настоящего Кодекса.";</w:t>
      </w:r>
    </w:p>
    <w:bookmarkEnd w:id="2077"/>
    <w:bookmarkStart w:name="z2253" w:id="2078"/>
    <w:p>
      <w:pPr>
        <w:spacing w:after="0"/>
        <w:ind w:left="0"/>
        <w:jc w:val="both"/>
      </w:pPr>
      <w:r>
        <w:rPr>
          <w:rFonts w:ascii="Times New Roman"/>
          <w:b w:val="false"/>
          <w:i w:val="false"/>
          <w:color w:val="000000"/>
          <w:sz w:val="28"/>
        </w:rPr>
        <w:t>
      абзацы триста пятьдесят девятый – триста шестьдесят седьмой изложить в следующей редакции:</w:t>
      </w:r>
    </w:p>
    <w:bookmarkEnd w:id="2078"/>
    <w:bookmarkStart w:name="z2254" w:id="2079"/>
    <w:p>
      <w:pPr>
        <w:spacing w:after="0"/>
        <w:ind w:left="0"/>
        <w:jc w:val="both"/>
      </w:pPr>
      <w:r>
        <w:rPr>
          <w:rFonts w:ascii="Times New Roman"/>
          <w:b w:val="false"/>
          <w:i w:val="false"/>
          <w:color w:val="000000"/>
          <w:sz w:val="28"/>
        </w:rPr>
        <w:t>
      "Статья 339. Общие положения по контролируемой иностранной компании</w:t>
      </w:r>
    </w:p>
    <w:bookmarkEnd w:id="2079"/>
    <w:bookmarkStart w:name="z2255" w:id="2080"/>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2080"/>
    <w:bookmarkStart w:name="z2256" w:id="2081"/>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2081"/>
    <w:bookmarkStart w:name="z2257" w:id="2082"/>
    <w:p>
      <w:pPr>
        <w:spacing w:after="0"/>
        <w:ind w:left="0"/>
        <w:jc w:val="both"/>
      </w:pPr>
      <w:r>
        <w:rPr>
          <w:rFonts w:ascii="Times New Roman"/>
          <w:b w:val="false"/>
          <w:i w:val="false"/>
          <w:color w:val="000000"/>
          <w:sz w:val="28"/>
        </w:rPr>
        <w:t xml:space="preserve">
      1) освобождения от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настоящего Кодекса;</w:t>
      </w:r>
    </w:p>
    <w:bookmarkEnd w:id="2082"/>
    <w:bookmarkStart w:name="z2258" w:id="2083"/>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297 настоящего Кодекса;</w:t>
      </w:r>
    </w:p>
    <w:bookmarkEnd w:id="2083"/>
    <w:bookmarkStart w:name="z2259" w:id="2084"/>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настоящего Кодекса;</w:t>
      </w:r>
    </w:p>
    <w:bookmarkEnd w:id="2084"/>
    <w:bookmarkStart w:name="z2260" w:id="2085"/>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359 настоящего Кодекса.";</w:t>
      </w:r>
    </w:p>
    <w:bookmarkEnd w:id="2085"/>
    <w:bookmarkStart w:name="z2261" w:id="2086"/>
    <w:p>
      <w:pPr>
        <w:spacing w:after="0"/>
        <w:ind w:left="0"/>
        <w:jc w:val="both"/>
      </w:pPr>
      <w:r>
        <w:rPr>
          <w:rFonts w:ascii="Times New Roman"/>
          <w:b w:val="false"/>
          <w:i w:val="false"/>
          <w:color w:val="000000"/>
          <w:sz w:val="28"/>
        </w:rPr>
        <w:t>
      абзацы триста шестьдесят восьмой, триста шестьдесят девятый и триста семидесятый исключить;</w:t>
      </w:r>
    </w:p>
    <w:bookmarkEnd w:id="2086"/>
    <w:bookmarkStart w:name="z2262" w:id="2087"/>
    <w:p>
      <w:pPr>
        <w:spacing w:after="0"/>
        <w:ind w:left="0"/>
        <w:jc w:val="both"/>
      </w:pPr>
      <w:r>
        <w:rPr>
          <w:rFonts w:ascii="Times New Roman"/>
          <w:b w:val="false"/>
          <w:i w:val="false"/>
          <w:color w:val="000000"/>
          <w:sz w:val="28"/>
        </w:rPr>
        <w:t>
      абзац триста семьдесят девятый изложить в следующей редакции:</w:t>
      </w:r>
    </w:p>
    <w:bookmarkEnd w:id="2087"/>
    <w:bookmarkStart w:name="z2263" w:id="2088"/>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2088"/>
    <w:bookmarkStart w:name="z2264" w:id="2089"/>
    <w:p>
      <w:pPr>
        <w:spacing w:after="0"/>
        <w:ind w:left="0"/>
        <w:jc w:val="both"/>
      </w:pPr>
      <w:r>
        <w:rPr>
          <w:rFonts w:ascii="Times New Roman"/>
          <w:b w:val="false"/>
          <w:i w:val="false"/>
          <w:color w:val="000000"/>
          <w:sz w:val="28"/>
        </w:rPr>
        <w:t>
      дополнить абзацем триста восьмидесятым следующего содержания:</w:t>
      </w:r>
    </w:p>
    <w:bookmarkEnd w:id="2089"/>
    <w:bookmarkStart w:name="z2265" w:id="2090"/>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Международного финансового центра "Астана" в контролируемой иностранной компании.";</w:t>
      </w:r>
    </w:p>
    <w:bookmarkEnd w:id="2090"/>
    <w:bookmarkStart w:name="z2266" w:id="2091"/>
    <w:p>
      <w:pPr>
        <w:spacing w:after="0"/>
        <w:ind w:left="0"/>
        <w:jc w:val="both"/>
      </w:pPr>
      <w:r>
        <w:rPr>
          <w:rFonts w:ascii="Times New Roman"/>
          <w:b w:val="false"/>
          <w:i w:val="false"/>
          <w:color w:val="000000"/>
          <w:sz w:val="28"/>
        </w:rPr>
        <w:t>
      абзацы триста восемьдесят первый – четыреста тринадцатый изложить в следующей редакции:</w:t>
      </w:r>
    </w:p>
    <w:bookmarkEnd w:id="2091"/>
    <w:bookmarkStart w:name="z2267" w:id="2092"/>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2092"/>
    <w:bookmarkStart w:name="z2268" w:id="2093"/>
    <w:p>
      <w:pPr>
        <w:spacing w:after="0"/>
        <w:ind w:left="0"/>
        <w:jc w:val="both"/>
      </w:pPr>
      <w:r>
        <w:rPr>
          <w:rFonts w:ascii="Times New Roman"/>
          <w:b w:val="false"/>
          <w:i w:val="false"/>
          <w:color w:val="000000"/>
          <w:sz w:val="28"/>
        </w:rPr>
        <w:t>
      1) суммы уменьшения, определяемой по следующей формуле:</w:t>
      </w:r>
    </w:p>
    <w:bookmarkEnd w:id="2093"/>
    <w:bookmarkStart w:name="z2269" w:id="2094"/>
    <w:p>
      <w:pPr>
        <w:spacing w:after="0"/>
        <w:ind w:left="0"/>
        <w:jc w:val="both"/>
      </w:pPr>
      <w:r>
        <w:rPr>
          <w:rFonts w:ascii="Times New Roman"/>
          <w:b w:val="false"/>
          <w:i w:val="false"/>
          <w:color w:val="000000"/>
          <w:sz w:val="28"/>
        </w:rPr>
        <w:t>
      У = ФП × (Д(1)/ССД), где:</w:t>
      </w:r>
    </w:p>
    <w:bookmarkEnd w:id="2094"/>
    <w:bookmarkStart w:name="z2270" w:id="2095"/>
    <w:p>
      <w:pPr>
        <w:spacing w:after="0"/>
        <w:ind w:left="0"/>
        <w:jc w:val="both"/>
      </w:pPr>
      <w:r>
        <w:rPr>
          <w:rFonts w:ascii="Times New Roman"/>
          <w:b w:val="false"/>
          <w:i w:val="false"/>
          <w:color w:val="000000"/>
          <w:sz w:val="28"/>
        </w:rPr>
        <w:t xml:space="preserve">
      У – сумма уменьшения; </w:t>
      </w:r>
    </w:p>
    <w:bookmarkEnd w:id="2095"/>
    <w:bookmarkStart w:name="z2271" w:id="2096"/>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096"/>
    <w:bookmarkStart w:name="z2272" w:id="2097"/>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2097"/>
    <w:bookmarkStart w:name="z2273" w:id="2098"/>
    <w:p>
      <w:pPr>
        <w:spacing w:after="0"/>
        <w:ind w:left="0"/>
        <w:jc w:val="both"/>
      </w:pPr>
      <w:r>
        <w:rPr>
          <w:rFonts w:ascii="Times New Roman"/>
          <w:b w:val="false"/>
          <w:i w:val="false"/>
          <w:color w:val="000000"/>
          <w:sz w:val="28"/>
        </w:rPr>
        <w:t>
      ССД – совокупная сумма доходов;</w:t>
      </w:r>
    </w:p>
    <w:bookmarkEnd w:id="2098"/>
    <w:bookmarkStart w:name="z2274" w:id="2099"/>
    <w:p>
      <w:pPr>
        <w:spacing w:after="0"/>
        <w:ind w:left="0"/>
        <w:jc w:val="both"/>
      </w:pPr>
      <w:r>
        <w:rPr>
          <w:rFonts w:ascii="Times New Roman"/>
          <w:b w:val="false"/>
          <w:i w:val="false"/>
          <w:color w:val="000000"/>
          <w:sz w:val="28"/>
        </w:rPr>
        <w:t>
      2) суммы уменьшения, определяемой по следующей формуле:</w:t>
      </w:r>
    </w:p>
    <w:bookmarkEnd w:id="2099"/>
    <w:bookmarkStart w:name="z2275" w:id="2100"/>
    <w:p>
      <w:pPr>
        <w:spacing w:after="0"/>
        <w:ind w:left="0"/>
        <w:jc w:val="both"/>
      </w:pPr>
      <w:r>
        <w:rPr>
          <w:rFonts w:ascii="Times New Roman"/>
          <w:b w:val="false"/>
          <w:i w:val="false"/>
          <w:color w:val="000000"/>
          <w:sz w:val="28"/>
        </w:rPr>
        <w:t>
      У = ФП × (Д(2)/ССД), где:</w:t>
      </w:r>
    </w:p>
    <w:bookmarkEnd w:id="2100"/>
    <w:bookmarkStart w:name="z2276" w:id="2101"/>
    <w:p>
      <w:pPr>
        <w:spacing w:after="0"/>
        <w:ind w:left="0"/>
        <w:jc w:val="both"/>
      </w:pPr>
      <w:r>
        <w:rPr>
          <w:rFonts w:ascii="Times New Roman"/>
          <w:b w:val="false"/>
          <w:i w:val="false"/>
          <w:color w:val="000000"/>
          <w:sz w:val="28"/>
        </w:rPr>
        <w:t xml:space="preserve">
      У – сумма уменьшения; </w:t>
      </w:r>
    </w:p>
    <w:bookmarkEnd w:id="2101"/>
    <w:bookmarkStart w:name="z2277" w:id="210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102"/>
    <w:bookmarkStart w:name="z2278" w:id="2103"/>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2103"/>
    <w:bookmarkStart w:name="z2279" w:id="2104"/>
    <w:p>
      <w:pPr>
        <w:spacing w:after="0"/>
        <w:ind w:left="0"/>
        <w:jc w:val="both"/>
      </w:pPr>
      <w:r>
        <w:rPr>
          <w:rFonts w:ascii="Times New Roman"/>
          <w:b w:val="false"/>
          <w:i w:val="false"/>
          <w:color w:val="000000"/>
          <w:sz w:val="28"/>
        </w:rPr>
        <w:t>
      ССД – совокупная сумма доходов;</w:t>
      </w:r>
    </w:p>
    <w:bookmarkEnd w:id="2104"/>
    <w:bookmarkStart w:name="z2280" w:id="2105"/>
    <w:p>
      <w:pPr>
        <w:spacing w:after="0"/>
        <w:ind w:left="0"/>
        <w:jc w:val="both"/>
      </w:pPr>
      <w:r>
        <w:rPr>
          <w:rFonts w:ascii="Times New Roman"/>
          <w:b w:val="false"/>
          <w:i w:val="false"/>
          <w:color w:val="000000"/>
          <w:sz w:val="28"/>
        </w:rPr>
        <w:t xml:space="preserve">
      3) дивидендов,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подпунктам 3), 4) и 5)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такой доход;</w:t>
      </w:r>
    </w:p>
    <w:bookmarkEnd w:id="2105"/>
    <w:bookmarkStart w:name="z2281" w:id="2106"/>
    <w:p>
      <w:pPr>
        <w:spacing w:after="0"/>
        <w:ind w:left="0"/>
        <w:jc w:val="both"/>
      </w:pPr>
      <w:r>
        <w:rPr>
          <w:rFonts w:ascii="Times New Roman"/>
          <w:b w:val="false"/>
          <w:i w:val="false"/>
          <w:color w:val="000000"/>
          <w:sz w:val="28"/>
        </w:rPr>
        <w:t xml:space="preserve">
      4)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2106"/>
    <w:bookmarkStart w:name="z2282" w:id="2107"/>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5), 6), 7), 8) и 9) настоящего пункта или части первой настоящего подпункта;</w:t>
      </w:r>
    </w:p>
    <w:bookmarkEnd w:id="2107"/>
    <w:bookmarkStart w:name="z2283" w:id="2108"/>
    <w:p>
      <w:pPr>
        <w:spacing w:after="0"/>
        <w:ind w:left="0"/>
        <w:jc w:val="both"/>
      </w:pPr>
      <w:r>
        <w:rPr>
          <w:rFonts w:ascii="Times New Roman"/>
          <w:b w:val="false"/>
          <w:i w:val="false"/>
          <w:color w:val="000000"/>
          <w:sz w:val="28"/>
        </w:rPr>
        <w:t xml:space="preserve">
      5) суммы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bookmarkEnd w:id="2108"/>
    <w:bookmarkStart w:name="z2284" w:id="2109"/>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4), 6), 7), 8) и 9) настоящего пункта или части первой настоящего подпункта;</w:t>
      </w:r>
    </w:p>
    <w:bookmarkEnd w:id="2109"/>
    <w:bookmarkStart w:name="z2285" w:id="2110"/>
    <w:p>
      <w:pPr>
        <w:spacing w:after="0"/>
        <w:ind w:left="0"/>
        <w:jc w:val="both"/>
      </w:pPr>
      <w:r>
        <w:rPr>
          <w:rFonts w:ascii="Times New Roman"/>
          <w:b w:val="false"/>
          <w:i w:val="false"/>
          <w:color w:val="000000"/>
          <w:sz w:val="28"/>
        </w:rPr>
        <w:t>
      6) суммы уменьшения, определяемой по следующей формуле:</w:t>
      </w:r>
    </w:p>
    <w:bookmarkEnd w:id="2110"/>
    <w:bookmarkStart w:name="z2286" w:id="2111"/>
    <w:p>
      <w:pPr>
        <w:spacing w:after="0"/>
        <w:ind w:left="0"/>
        <w:jc w:val="both"/>
      </w:pPr>
      <w:r>
        <w:rPr>
          <w:rFonts w:ascii="Times New Roman"/>
          <w:b w:val="false"/>
          <w:i w:val="false"/>
          <w:color w:val="000000"/>
          <w:sz w:val="28"/>
        </w:rPr>
        <w:t>
      У = ФП × (Д(6)/ССД), где:</w:t>
      </w:r>
    </w:p>
    <w:bookmarkEnd w:id="2111"/>
    <w:bookmarkStart w:name="z2287" w:id="2112"/>
    <w:p>
      <w:pPr>
        <w:spacing w:after="0"/>
        <w:ind w:left="0"/>
        <w:jc w:val="both"/>
      </w:pPr>
      <w:r>
        <w:rPr>
          <w:rFonts w:ascii="Times New Roman"/>
          <w:b w:val="false"/>
          <w:i w:val="false"/>
          <w:color w:val="000000"/>
          <w:sz w:val="28"/>
        </w:rPr>
        <w:t>
      У – сумма уменьшения;</w:t>
      </w:r>
    </w:p>
    <w:bookmarkEnd w:id="2112"/>
    <w:bookmarkStart w:name="z2288" w:id="211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113"/>
    <w:bookmarkStart w:name="z2289" w:id="2114"/>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2114"/>
    <w:bookmarkStart w:name="z2290" w:id="2115"/>
    <w:p>
      <w:pPr>
        <w:spacing w:after="0"/>
        <w:ind w:left="0"/>
        <w:jc w:val="both"/>
      </w:pPr>
      <w:r>
        <w:rPr>
          <w:rFonts w:ascii="Times New Roman"/>
          <w:b w:val="false"/>
          <w:i w:val="false"/>
          <w:color w:val="000000"/>
          <w:sz w:val="28"/>
        </w:rPr>
        <w:t>
      ССД – совокупная сумма доходов;</w:t>
      </w:r>
    </w:p>
    <w:bookmarkEnd w:id="2115"/>
    <w:bookmarkStart w:name="z2291" w:id="2116"/>
    <w:p>
      <w:pPr>
        <w:spacing w:after="0"/>
        <w:ind w:left="0"/>
        <w:jc w:val="both"/>
      </w:pPr>
      <w:r>
        <w:rPr>
          <w:rFonts w:ascii="Times New Roman"/>
          <w:b w:val="false"/>
          <w:i w:val="false"/>
          <w:color w:val="000000"/>
          <w:sz w:val="28"/>
        </w:rPr>
        <w:t>
      7) суммы уменьшения, определяемой по следующей формуле:</w:t>
      </w:r>
    </w:p>
    <w:bookmarkEnd w:id="2116"/>
    <w:bookmarkStart w:name="z2292" w:id="2117"/>
    <w:p>
      <w:pPr>
        <w:spacing w:after="0"/>
        <w:ind w:left="0"/>
        <w:jc w:val="both"/>
      </w:pPr>
      <w:r>
        <w:rPr>
          <w:rFonts w:ascii="Times New Roman"/>
          <w:b w:val="false"/>
          <w:i w:val="false"/>
          <w:color w:val="000000"/>
          <w:sz w:val="28"/>
        </w:rPr>
        <w:t>
      У = ФП × (Д(7)/ССД), где:</w:t>
      </w:r>
    </w:p>
    <w:bookmarkEnd w:id="2117"/>
    <w:bookmarkStart w:name="z2293" w:id="2118"/>
    <w:p>
      <w:pPr>
        <w:spacing w:after="0"/>
        <w:ind w:left="0"/>
        <w:jc w:val="both"/>
      </w:pPr>
      <w:r>
        <w:rPr>
          <w:rFonts w:ascii="Times New Roman"/>
          <w:b w:val="false"/>
          <w:i w:val="false"/>
          <w:color w:val="000000"/>
          <w:sz w:val="28"/>
        </w:rPr>
        <w:t xml:space="preserve">
      У – сумма уменьшения; </w:t>
      </w:r>
    </w:p>
    <w:bookmarkEnd w:id="2118"/>
    <w:bookmarkStart w:name="z2294" w:id="211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2119"/>
    <w:bookmarkStart w:name="z2295" w:id="2120"/>
    <w:p>
      <w:pPr>
        <w:spacing w:after="0"/>
        <w:ind w:left="0"/>
        <w:jc w:val="both"/>
      </w:pPr>
      <w:r>
        <w:rPr>
          <w:rFonts w:ascii="Times New Roman"/>
          <w:b w:val="false"/>
          <w:i w:val="false"/>
          <w:color w:val="000000"/>
          <w:sz w:val="28"/>
        </w:rPr>
        <w:t>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2120"/>
    <w:bookmarkStart w:name="z2296" w:id="2121"/>
    <w:p>
      <w:pPr>
        <w:spacing w:after="0"/>
        <w:ind w:left="0"/>
        <w:jc w:val="both"/>
      </w:pPr>
      <w:r>
        <w:rPr>
          <w:rFonts w:ascii="Times New Roman"/>
          <w:b w:val="false"/>
          <w:i w:val="false"/>
          <w:color w:val="000000"/>
          <w:sz w:val="28"/>
        </w:rPr>
        <w:t>
      ССД – совокупная сумма доходов;</w:t>
      </w:r>
    </w:p>
    <w:bookmarkEnd w:id="2121"/>
    <w:bookmarkStart w:name="z2297" w:id="2122"/>
    <w:p>
      <w:pPr>
        <w:spacing w:after="0"/>
        <w:ind w:left="0"/>
        <w:jc w:val="both"/>
      </w:pPr>
      <w:r>
        <w:rPr>
          <w:rFonts w:ascii="Times New Roman"/>
          <w:b w:val="false"/>
          <w:i w:val="false"/>
          <w:color w:val="000000"/>
          <w:sz w:val="28"/>
        </w:rPr>
        <w:t xml:space="preserve">
      8) доходов в виде вознаграждений и (или) от прироста стоимости и (или) в виде роялти,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подпунктам 6), 7), 8) и 9)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2122"/>
    <w:bookmarkStart w:name="z2298" w:id="2123"/>
    <w:p>
      <w:pPr>
        <w:spacing w:after="0"/>
        <w:ind w:left="0"/>
        <w:jc w:val="both"/>
      </w:pPr>
      <w:r>
        <w:rPr>
          <w:rFonts w:ascii="Times New Roman"/>
          <w:b w:val="false"/>
          <w:i w:val="false"/>
          <w:color w:val="000000"/>
          <w:sz w:val="28"/>
        </w:rPr>
        <w:t>
      9) суммы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2123"/>
    <w:bookmarkStart w:name="z2299" w:id="2124"/>
    <w:p>
      <w:pPr>
        <w:spacing w:after="0"/>
        <w:ind w:left="0"/>
        <w:jc w:val="both"/>
      </w:pPr>
      <w:r>
        <w:rPr>
          <w:rFonts w:ascii="Times New Roman"/>
          <w:b w:val="false"/>
          <w:i w:val="false"/>
          <w:color w:val="000000"/>
          <w:sz w:val="28"/>
        </w:rPr>
        <w:t>
      10) суммы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w:t>
      </w:r>
    </w:p>
    <w:bookmarkEnd w:id="2124"/>
    <w:bookmarkStart w:name="z2300" w:id="2125"/>
    <w:p>
      <w:pPr>
        <w:spacing w:after="0"/>
        <w:ind w:left="0"/>
        <w:jc w:val="both"/>
      </w:pPr>
      <w:r>
        <w:rPr>
          <w:rFonts w:ascii="Times New Roman"/>
          <w:b w:val="false"/>
          <w:i w:val="false"/>
          <w:color w:val="000000"/>
          <w:sz w:val="28"/>
        </w:rPr>
        <w:t>
      дополнить абзацами четыреста четырнадцатым, четыреста пятнадцатым и четыреста шестнадцатым следующего содержания:</w:t>
      </w:r>
    </w:p>
    <w:bookmarkEnd w:id="2125"/>
    <w:bookmarkStart w:name="z2301" w:id="2126"/>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подпунктам 3), 4) и 5)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w:t>
      </w:r>
    </w:p>
    <w:bookmarkEnd w:id="2126"/>
    <w:bookmarkStart w:name="z2302" w:id="2127"/>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2127"/>
    <w:bookmarkStart w:name="z2303" w:id="2128"/>
    <w:p>
      <w:pPr>
        <w:spacing w:after="0"/>
        <w:ind w:left="0"/>
        <w:jc w:val="both"/>
      </w:pPr>
      <w:r>
        <w:rPr>
          <w:rFonts w:ascii="Times New Roman"/>
          <w:b w:val="false"/>
          <w:i w:val="false"/>
          <w:color w:val="000000"/>
          <w:sz w:val="28"/>
        </w:rPr>
        <w:t xml:space="preserve">
      Для применения части первой настоящего пункта у физического лица-резидента должны быть в наличии подтверждающие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статьи 297 настоящего Кодекса.";</w:t>
      </w:r>
    </w:p>
    <w:bookmarkEnd w:id="2128"/>
    <w:bookmarkStart w:name="z2304" w:id="2129"/>
    <w:p>
      <w:pPr>
        <w:spacing w:after="0"/>
        <w:ind w:left="0"/>
        <w:jc w:val="both"/>
      </w:pPr>
      <w:r>
        <w:rPr>
          <w:rFonts w:ascii="Times New Roman"/>
          <w:b w:val="false"/>
          <w:i w:val="false"/>
          <w:color w:val="000000"/>
          <w:sz w:val="28"/>
        </w:rPr>
        <w:t>
      абзац четыреста восьмидесятый исключить;</w:t>
      </w:r>
    </w:p>
    <w:bookmarkEnd w:id="2129"/>
    <w:bookmarkStart w:name="z2305" w:id="2130"/>
    <w:p>
      <w:pPr>
        <w:spacing w:after="0"/>
        <w:ind w:left="0"/>
        <w:jc w:val="both"/>
      </w:pPr>
      <w:r>
        <w:rPr>
          <w:rFonts w:ascii="Times New Roman"/>
          <w:b w:val="false"/>
          <w:i w:val="false"/>
          <w:color w:val="000000"/>
          <w:sz w:val="28"/>
        </w:rPr>
        <w:t>
      абзац пятьсот тридцатый изложить в следующей редакции:</w:t>
      </w:r>
    </w:p>
    <w:bookmarkEnd w:id="2130"/>
    <w:bookmarkStart w:name="z2306" w:id="2131"/>
    <w:p>
      <w:pPr>
        <w:spacing w:after="0"/>
        <w:ind w:left="0"/>
        <w:jc w:val="both"/>
      </w:pPr>
      <w:r>
        <w:rPr>
          <w:rFonts w:ascii="Times New Roman"/>
          <w:b w:val="false"/>
          <w:i w:val="false"/>
          <w:color w:val="000000"/>
          <w:sz w:val="28"/>
        </w:rPr>
        <w:t>
      "37) страховые выплаты, осуществляемые страховыми организациями по договорам накопительного страхования, страховые премии по которым были оплачены физическим лицом в свою пользу и (или) в пользу близких родственников, супруга (супруги) и (или) работодателем в пользу работника;";</w:t>
      </w:r>
    </w:p>
    <w:bookmarkEnd w:id="2131"/>
    <w:bookmarkStart w:name="z2307" w:id="2132"/>
    <w:p>
      <w:pPr>
        <w:spacing w:after="0"/>
        <w:ind w:left="0"/>
        <w:jc w:val="both"/>
      </w:pPr>
      <w:r>
        <w:rPr>
          <w:rFonts w:ascii="Times New Roman"/>
          <w:b w:val="false"/>
          <w:i w:val="false"/>
          <w:color w:val="000000"/>
          <w:sz w:val="28"/>
        </w:rPr>
        <w:t>
      абзацы пятьсот тридцать первый и пятьсот тридцать второй исключить;</w:t>
      </w:r>
    </w:p>
    <w:bookmarkEnd w:id="2132"/>
    <w:bookmarkStart w:name="z2308" w:id="2133"/>
    <w:p>
      <w:pPr>
        <w:spacing w:after="0"/>
        <w:ind w:left="0"/>
        <w:jc w:val="both"/>
      </w:pPr>
      <w:r>
        <w:rPr>
          <w:rFonts w:ascii="Times New Roman"/>
          <w:b w:val="false"/>
          <w:i w:val="false"/>
          <w:color w:val="000000"/>
          <w:sz w:val="28"/>
        </w:rPr>
        <w:t>
      дополнить абзацем пятьсот тридцать третьим следующего содержания:</w:t>
      </w:r>
    </w:p>
    <w:bookmarkEnd w:id="2133"/>
    <w:bookmarkStart w:name="z2309" w:id="2134"/>
    <w:p>
      <w:pPr>
        <w:spacing w:after="0"/>
        <w:ind w:left="0"/>
        <w:jc w:val="both"/>
      </w:pPr>
      <w:r>
        <w:rPr>
          <w:rFonts w:ascii="Times New Roman"/>
          <w:b w:val="false"/>
          <w:i w:val="false"/>
          <w:color w:val="000000"/>
          <w:sz w:val="28"/>
        </w:rPr>
        <w:t>
      "37-1)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2134"/>
    <w:bookmarkStart w:name="z2310" w:id="2135"/>
    <w:p>
      <w:pPr>
        <w:spacing w:after="0"/>
        <w:ind w:left="0"/>
        <w:jc w:val="both"/>
      </w:pPr>
      <w:r>
        <w:rPr>
          <w:rFonts w:ascii="Times New Roman"/>
          <w:b w:val="false"/>
          <w:i w:val="false"/>
          <w:color w:val="000000"/>
          <w:sz w:val="28"/>
        </w:rPr>
        <w:t>
      абзац пятьсот тридцать четвертый изложить в следующей редакции:</w:t>
      </w:r>
    </w:p>
    <w:bookmarkEnd w:id="2135"/>
    <w:bookmarkStart w:name="z2311" w:id="2136"/>
    <w:p>
      <w:pPr>
        <w:spacing w:after="0"/>
        <w:ind w:left="0"/>
        <w:jc w:val="both"/>
      </w:pPr>
      <w:r>
        <w:rPr>
          <w:rFonts w:ascii="Times New Roman"/>
          <w:b w:val="false"/>
          <w:i w:val="false"/>
          <w:color w:val="000000"/>
          <w:sz w:val="28"/>
        </w:rPr>
        <w:t xml:space="preserve">
      "39)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340</w:t>
      </w:r>
      <w:r>
        <w:rPr>
          <w:rFonts w:ascii="Times New Roman"/>
          <w:b w:val="false"/>
          <w:i w:val="false"/>
          <w:color w:val="000000"/>
          <w:sz w:val="28"/>
        </w:rPr>
        <w:t xml:space="preserve"> настоящего Кодекса;";</w:t>
      </w:r>
    </w:p>
    <w:bookmarkEnd w:id="2136"/>
    <w:bookmarkStart w:name="z2312" w:id="2137"/>
    <w:p>
      <w:pPr>
        <w:spacing w:after="0"/>
        <w:ind w:left="0"/>
        <w:jc w:val="both"/>
      </w:pPr>
      <w:r>
        <w:rPr>
          <w:rFonts w:ascii="Times New Roman"/>
          <w:b w:val="false"/>
          <w:i w:val="false"/>
          <w:color w:val="000000"/>
          <w:sz w:val="28"/>
        </w:rPr>
        <w:t xml:space="preserve">
      абзацы пятьсот сорок пятый и пятьсот сорок шестой исключить; </w:t>
      </w:r>
    </w:p>
    <w:bookmarkEnd w:id="2137"/>
    <w:bookmarkStart w:name="z2313" w:id="2138"/>
    <w:p>
      <w:pPr>
        <w:spacing w:after="0"/>
        <w:ind w:left="0"/>
        <w:jc w:val="both"/>
      </w:pPr>
      <w:r>
        <w:rPr>
          <w:rFonts w:ascii="Times New Roman"/>
          <w:b w:val="false"/>
          <w:i w:val="false"/>
          <w:color w:val="000000"/>
          <w:sz w:val="28"/>
        </w:rPr>
        <w:t>
      дополнить абзацами пятьсот пятьдесят четвертым – пятьсот шестьдесят первым следующего содержания:</w:t>
      </w:r>
    </w:p>
    <w:bookmarkEnd w:id="2138"/>
    <w:bookmarkStart w:name="z2314" w:id="2139"/>
    <w:p>
      <w:pPr>
        <w:spacing w:after="0"/>
        <w:ind w:left="0"/>
        <w:jc w:val="both"/>
      </w:pPr>
      <w:r>
        <w:rPr>
          <w:rFonts w:ascii="Times New Roman"/>
          <w:b w:val="false"/>
          <w:i w:val="false"/>
          <w:color w:val="000000"/>
          <w:sz w:val="28"/>
        </w:rPr>
        <w:t xml:space="preserve">
      "52) доходы физического лица, полученные в виде расходов некоммерческой организации,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289 настоящего Кодекса,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p>
    <w:bookmarkEnd w:id="2139"/>
    <w:bookmarkStart w:name="z2315" w:id="2140"/>
    <w:p>
      <w:pPr>
        <w:spacing w:after="0"/>
        <w:ind w:left="0"/>
        <w:jc w:val="both"/>
      </w:pPr>
      <w:r>
        <w:rPr>
          <w:rFonts w:ascii="Times New Roman"/>
          <w:b w:val="false"/>
          <w:i w:val="false"/>
          <w:color w:val="000000"/>
          <w:sz w:val="28"/>
        </w:rPr>
        <w:t>
      53) страховые премии (страховые взносы – в случае, если договором предусмотрена уплата страховых премий в рассрочку) в пределах 320-кратного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оплаченные в течение календарного года физическим лицом-резидентом по договору накопительного страхования, заключенному на срок три года и более.</w:t>
      </w:r>
    </w:p>
    <w:bookmarkEnd w:id="2140"/>
    <w:bookmarkStart w:name="z2316" w:id="2141"/>
    <w:p>
      <w:pPr>
        <w:spacing w:after="0"/>
        <w:ind w:left="0"/>
        <w:jc w:val="both"/>
      </w:pPr>
      <w:r>
        <w:rPr>
          <w:rFonts w:ascii="Times New Roman"/>
          <w:b w:val="false"/>
          <w:i w:val="false"/>
          <w:color w:val="000000"/>
          <w:sz w:val="28"/>
        </w:rPr>
        <w:t>
      В целях части первой настоящего подпункта корректировка дохода применяется в том налоговом периоде, на который приходится дата уплаты страховой премии (страхового взноса), и подтверждающими документами для применения такой корректировки являются:</w:t>
      </w:r>
    </w:p>
    <w:bookmarkEnd w:id="2141"/>
    <w:bookmarkStart w:name="z2317" w:id="2142"/>
    <w:p>
      <w:pPr>
        <w:spacing w:after="0"/>
        <w:ind w:left="0"/>
        <w:jc w:val="both"/>
      </w:pPr>
      <w:r>
        <w:rPr>
          <w:rFonts w:ascii="Times New Roman"/>
          <w:b w:val="false"/>
          <w:i w:val="false"/>
          <w:color w:val="000000"/>
          <w:sz w:val="28"/>
        </w:rPr>
        <w:t>
      заявление о применении налогового вычета;</w:t>
      </w:r>
    </w:p>
    <w:bookmarkEnd w:id="2142"/>
    <w:bookmarkStart w:name="z2318" w:id="2143"/>
    <w:p>
      <w:pPr>
        <w:spacing w:after="0"/>
        <w:ind w:left="0"/>
        <w:jc w:val="both"/>
      </w:pPr>
      <w:r>
        <w:rPr>
          <w:rFonts w:ascii="Times New Roman"/>
          <w:b w:val="false"/>
          <w:i w:val="false"/>
          <w:color w:val="000000"/>
          <w:sz w:val="28"/>
        </w:rPr>
        <w:t>
      договор накопительного страхования;</w:t>
      </w:r>
    </w:p>
    <w:bookmarkEnd w:id="2143"/>
    <w:bookmarkStart w:name="z2319" w:id="2144"/>
    <w:p>
      <w:pPr>
        <w:spacing w:after="0"/>
        <w:ind w:left="0"/>
        <w:jc w:val="both"/>
      </w:pPr>
      <w:r>
        <w:rPr>
          <w:rFonts w:ascii="Times New Roman"/>
          <w:b w:val="false"/>
          <w:i w:val="false"/>
          <w:color w:val="000000"/>
          <w:sz w:val="28"/>
        </w:rPr>
        <w:t>
      график уплаты страховых взносов (при наличии);</w:t>
      </w:r>
    </w:p>
    <w:bookmarkEnd w:id="2144"/>
    <w:bookmarkStart w:name="z2320" w:id="2145"/>
    <w:p>
      <w:pPr>
        <w:spacing w:after="0"/>
        <w:ind w:left="0"/>
        <w:jc w:val="both"/>
      </w:pPr>
      <w:r>
        <w:rPr>
          <w:rFonts w:ascii="Times New Roman"/>
          <w:b w:val="false"/>
          <w:i w:val="false"/>
          <w:color w:val="000000"/>
          <w:sz w:val="28"/>
        </w:rPr>
        <w:t>
      документ, подтверждающий уплату страховой премии (страховых взносов);</w:t>
      </w:r>
    </w:p>
    <w:bookmarkEnd w:id="2145"/>
    <w:bookmarkStart w:name="z2321" w:id="2146"/>
    <w:p>
      <w:pPr>
        <w:spacing w:after="0"/>
        <w:ind w:left="0"/>
        <w:jc w:val="both"/>
      </w:pPr>
      <w:r>
        <w:rPr>
          <w:rFonts w:ascii="Times New Roman"/>
          <w:b w:val="false"/>
          <w:i w:val="false"/>
          <w:color w:val="000000"/>
          <w:sz w:val="28"/>
        </w:rPr>
        <w:t>
      54)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2146"/>
    <w:bookmarkStart w:name="z2322" w:id="2147"/>
    <w:p>
      <w:pPr>
        <w:spacing w:after="0"/>
        <w:ind w:left="0"/>
        <w:jc w:val="both"/>
      </w:pPr>
      <w:r>
        <w:rPr>
          <w:rFonts w:ascii="Times New Roman"/>
          <w:b w:val="false"/>
          <w:i w:val="false"/>
          <w:color w:val="000000"/>
          <w:sz w:val="28"/>
        </w:rPr>
        <w:t>
      дополнить абзацем пятьсот пятьдесят девятым следующего содержания:</w:t>
      </w:r>
    </w:p>
    <w:bookmarkEnd w:id="2147"/>
    <w:bookmarkStart w:name="z2323" w:id="2148"/>
    <w:p>
      <w:pPr>
        <w:spacing w:after="0"/>
        <w:ind w:left="0"/>
        <w:jc w:val="both"/>
      </w:pPr>
      <w:r>
        <w:rPr>
          <w:rFonts w:ascii="Times New Roman"/>
          <w:b w:val="false"/>
          <w:i w:val="false"/>
          <w:color w:val="000000"/>
          <w:sz w:val="28"/>
        </w:rPr>
        <w:t>
      "1-1) налоговый вычет по взносам на обязательное социальное медицинское страхование – в размере, установленном законодательством Республики Казахстан об обязательном социальном медицинском страховании;";</w:t>
      </w:r>
    </w:p>
    <w:bookmarkEnd w:id="2148"/>
    <w:bookmarkStart w:name="z2324" w:id="2149"/>
    <w:p>
      <w:pPr>
        <w:spacing w:after="0"/>
        <w:ind w:left="0"/>
        <w:jc w:val="both"/>
      </w:pPr>
      <w:r>
        <w:rPr>
          <w:rFonts w:ascii="Times New Roman"/>
          <w:b w:val="false"/>
          <w:i w:val="false"/>
          <w:color w:val="000000"/>
          <w:sz w:val="28"/>
        </w:rPr>
        <w:t>
      абзацы пятьсот семьдесят четвертый и пятьсот семьдесят девятый изложить в следующей редакции:</w:t>
      </w:r>
    </w:p>
    <w:bookmarkEnd w:id="2149"/>
    <w:bookmarkStart w:name="z2325" w:id="2150"/>
    <w:p>
      <w:pPr>
        <w:spacing w:after="0"/>
        <w:ind w:left="0"/>
        <w:jc w:val="both"/>
      </w:pPr>
      <w:r>
        <w:rPr>
          <w:rFonts w:ascii="Times New Roman"/>
          <w:b w:val="false"/>
          <w:i w:val="false"/>
          <w:color w:val="000000"/>
          <w:sz w:val="28"/>
        </w:rPr>
        <w:t xml:space="preserve">
      "1. Налоговые вычеты, за исключением налоговых вычетов в виде обязательных пенсионных взносов, по взносам на обязательное социальное медицинское страхование и по пенсионным выплатам,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345 настоящего Кодекса, применяются налоговым агентом у источника выплаты на основании:";</w:t>
      </w:r>
    </w:p>
    <w:bookmarkEnd w:id="2150"/>
    <w:bookmarkStart w:name="z2326" w:id="2151"/>
    <w:p>
      <w:pPr>
        <w:spacing w:after="0"/>
        <w:ind w:left="0"/>
        <w:jc w:val="both"/>
      </w:pPr>
      <w:r>
        <w:rPr>
          <w:rFonts w:ascii="Times New Roman"/>
          <w:b w:val="false"/>
          <w:i w:val="false"/>
          <w:color w:val="000000"/>
          <w:sz w:val="28"/>
        </w:rPr>
        <w:t>
      "3. Физическое лицо вправе применить за налоговый период определенный вид налогового вычета только у одного налогового агента, за исключением налоговых вычетов в виде обязательных пенсионных взносов и по взносам на обязательное социальное медицинское страхование.";</w:t>
      </w:r>
    </w:p>
    <w:bookmarkEnd w:id="2151"/>
    <w:bookmarkStart w:name="z2327" w:id="2152"/>
    <w:p>
      <w:pPr>
        <w:spacing w:after="0"/>
        <w:ind w:left="0"/>
        <w:jc w:val="both"/>
      </w:pPr>
      <w:r>
        <w:rPr>
          <w:rFonts w:ascii="Times New Roman"/>
          <w:b w:val="false"/>
          <w:i w:val="false"/>
          <w:color w:val="000000"/>
          <w:sz w:val="28"/>
        </w:rPr>
        <w:t>
      дополнить абзацем шестьсот тринадцатым следующего содержания:</w:t>
      </w:r>
    </w:p>
    <w:bookmarkEnd w:id="2152"/>
    <w:bookmarkStart w:name="z2328" w:id="2153"/>
    <w:p>
      <w:pPr>
        <w:spacing w:after="0"/>
        <w:ind w:left="0"/>
        <w:jc w:val="both"/>
      </w:pPr>
      <w:r>
        <w:rPr>
          <w:rFonts w:ascii="Times New Roman"/>
          <w:b w:val="false"/>
          <w:i w:val="false"/>
          <w:color w:val="000000"/>
          <w:sz w:val="28"/>
        </w:rPr>
        <w:t>
      "4. Положения настоящей статьи не распространяются на невостребованную сумму гарантийного возмещения, учитываемую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2153"/>
    <w:bookmarkStart w:name="z2329" w:id="2154"/>
    <w:p>
      <w:pPr>
        <w:spacing w:after="0"/>
        <w:ind w:left="0"/>
        <w:jc w:val="both"/>
      </w:pPr>
      <w:r>
        <w:rPr>
          <w:rFonts w:ascii="Times New Roman"/>
          <w:b w:val="false"/>
          <w:i w:val="false"/>
          <w:color w:val="000000"/>
          <w:sz w:val="28"/>
        </w:rPr>
        <w:t>
      абзац шестьсот семнадцатый изложить в следующей редакции:</w:t>
      </w:r>
    </w:p>
    <w:bookmarkEnd w:id="2154"/>
    <w:bookmarkStart w:name="z2330" w:id="2155"/>
    <w:p>
      <w:pPr>
        <w:spacing w:after="0"/>
        <w:ind w:left="0"/>
        <w:jc w:val="both"/>
      </w:pPr>
      <w:r>
        <w:rPr>
          <w:rFonts w:ascii="Times New Roman"/>
          <w:b w:val="false"/>
          <w:i w:val="false"/>
          <w:color w:val="000000"/>
          <w:sz w:val="28"/>
        </w:rPr>
        <w:t xml:space="preserve">
      "При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и (или) расходов работодателя на уплату в пользу работника страховых премий по договорам добровольного страхования на случай болезни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341 настоящего Кодекса в совокупности за календарный год не должна превышать 94-кратный размер месячного расчетного показателя за календарный год.";</w:t>
      </w:r>
    </w:p>
    <w:bookmarkEnd w:id="2155"/>
    <w:bookmarkStart w:name="z2331" w:id="2156"/>
    <w:p>
      <w:pPr>
        <w:spacing w:after="0"/>
        <w:ind w:left="0"/>
        <w:jc w:val="both"/>
      </w:pPr>
      <w:r>
        <w:rPr>
          <w:rFonts w:ascii="Times New Roman"/>
          <w:b w:val="false"/>
          <w:i w:val="false"/>
          <w:color w:val="000000"/>
          <w:sz w:val="28"/>
        </w:rPr>
        <w:t>
      дополнить абзацами шестьсот шестьдесят третьим – шестьсот семьдесят шестым следующего содержания:</w:t>
      </w:r>
    </w:p>
    <w:bookmarkEnd w:id="2156"/>
    <w:bookmarkStart w:name="z2332" w:id="2157"/>
    <w:p>
      <w:pPr>
        <w:spacing w:after="0"/>
        <w:ind w:left="0"/>
        <w:jc w:val="both"/>
      </w:pPr>
      <w:r>
        <w:rPr>
          <w:rFonts w:ascii="Times New Roman"/>
          <w:b w:val="false"/>
          <w:i w:val="false"/>
          <w:color w:val="000000"/>
          <w:sz w:val="28"/>
        </w:rPr>
        <w:t>
      "Статья 351-1.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bookmarkEnd w:id="2157"/>
    <w:bookmarkStart w:name="z2333" w:id="2158"/>
    <w:p>
      <w:pPr>
        <w:spacing w:after="0"/>
        <w:ind w:left="0"/>
        <w:jc w:val="both"/>
      </w:pPr>
      <w:r>
        <w:rPr>
          <w:rFonts w:ascii="Times New Roman"/>
          <w:b w:val="false"/>
          <w:i w:val="false"/>
          <w:color w:val="000000"/>
          <w:sz w:val="28"/>
        </w:rPr>
        <w:t>
      1. При единовременной пенсионной выплате в соответствии с законодательством Республики Казахстан о пенсионном обеспечении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и (или) уполномоченного оператора.</w:t>
      </w:r>
    </w:p>
    <w:bookmarkEnd w:id="2158"/>
    <w:bookmarkStart w:name="z2334" w:id="2159"/>
    <w:p>
      <w:pPr>
        <w:spacing w:after="0"/>
        <w:ind w:left="0"/>
        <w:jc w:val="both"/>
      </w:pPr>
      <w:r>
        <w:rPr>
          <w:rFonts w:ascii="Times New Roman"/>
          <w:b w:val="false"/>
          <w:i w:val="false"/>
          <w:color w:val="000000"/>
          <w:sz w:val="28"/>
        </w:rPr>
        <w:t xml:space="preserve">
      Индивидуальный подоходный налог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единовременной пенсионной выплаты.</w:t>
      </w:r>
    </w:p>
    <w:bookmarkEnd w:id="2159"/>
    <w:bookmarkStart w:name="z2335" w:id="2160"/>
    <w:p>
      <w:pPr>
        <w:spacing w:after="0"/>
        <w:ind w:left="0"/>
        <w:jc w:val="both"/>
      </w:pPr>
      <w:r>
        <w:rPr>
          <w:rFonts w:ascii="Times New Roman"/>
          <w:b w:val="false"/>
          <w:i w:val="false"/>
          <w:color w:val="000000"/>
          <w:sz w:val="28"/>
        </w:rPr>
        <w:t xml:space="preserve">
      2. Удержание и перечисление суммы индивидуального подходного налога производятся налоговым агентом по одному из следующих способов по выбору физического лица: </w:t>
      </w:r>
    </w:p>
    <w:bookmarkEnd w:id="2160"/>
    <w:bookmarkStart w:name="z2336" w:id="2161"/>
    <w:p>
      <w:pPr>
        <w:spacing w:after="0"/>
        <w:ind w:left="0"/>
        <w:jc w:val="both"/>
      </w:pPr>
      <w:r>
        <w:rPr>
          <w:rFonts w:ascii="Times New Roman"/>
          <w:b w:val="false"/>
          <w:i w:val="false"/>
          <w:color w:val="000000"/>
          <w:sz w:val="28"/>
        </w:rPr>
        <w:t xml:space="preserve">
      1)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p>
    <w:bookmarkEnd w:id="2161"/>
    <w:bookmarkStart w:name="z2337" w:id="2162"/>
    <w:p>
      <w:pPr>
        <w:spacing w:after="0"/>
        <w:ind w:left="0"/>
        <w:jc w:val="both"/>
      </w:pPr>
      <w:r>
        <w:rPr>
          <w:rFonts w:ascii="Times New Roman"/>
          <w:b w:val="false"/>
          <w:i w:val="false"/>
          <w:color w:val="000000"/>
          <w:sz w:val="28"/>
        </w:rPr>
        <w:t xml:space="preserve">
      2) ежемесячно равными долями в течение не более шестнадцати лет по установленному единым накопительным пенсионным фондом графику для пенсионных выплат. </w:t>
      </w:r>
    </w:p>
    <w:bookmarkEnd w:id="2162"/>
    <w:bookmarkStart w:name="z2338" w:id="2163"/>
    <w:p>
      <w:pPr>
        <w:spacing w:after="0"/>
        <w:ind w:left="0"/>
        <w:jc w:val="both"/>
      </w:pPr>
      <w:r>
        <w:rPr>
          <w:rFonts w:ascii="Times New Roman"/>
          <w:b w:val="false"/>
          <w:i w:val="false"/>
          <w:color w:val="000000"/>
          <w:sz w:val="28"/>
        </w:rPr>
        <w:t xml:space="preserve">
      Удержание, указанное в настоящем пункте, производится на основании заявления 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 </w:t>
      </w:r>
    </w:p>
    <w:bookmarkEnd w:id="2163"/>
    <w:bookmarkStart w:name="z2339" w:id="2164"/>
    <w:p>
      <w:pPr>
        <w:spacing w:after="0"/>
        <w:ind w:left="0"/>
        <w:jc w:val="both"/>
      </w:pPr>
      <w:r>
        <w:rPr>
          <w:rFonts w:ascii="Times New Roman"/>
          <w:b w:val="false"/>
          <w:i w:val="false"/>
          <w:color w:val="000000"/>
          <w:sz w:val="28"/>
        </w:rPr>
        <w:t>
      3. Налоговый агент осуществляет перечисление удержанной суммы индивидуального подоходного налога не позднее двадцати пяти календарных дней:</w:t>
      </w:r>
    </w:p>
    <w:bookmarkEnd w:id="2164"/>
    <w:bookmarkStart w:name="z2340" w:id="2165"/>
    <w:p>
      <w:pPr>
        <w:spacing w:after="0"/>
        <w:ind w:left="0"/>
        <w:jc w:val="both"/>
      </w:pPr>
      <w:r>
        <w:rPr>
          <w:rFonts w:ascii="Times New Roman"/>
          <w:b w:val="false"/>
          <w:i w:val="false"/>
          <w:color w:val="000000"/>
          <w:sz w:val="28"/>
        </w:rPr>
        <w:t xml:space="preserve">
      1) следующего месяца, в котором осуществлена единовременная пенсионная выплата, – в случае, указанном в подпункте 1) пункта 2 настоящей статьи; </w:t>
      </w:r>
    </w:p>
    <w:bookmarkEnd w:id="2165"/>
    <w:bookmarkStart w:name="z2341" w:id="2166"/>
    <w:p>
      <w:pPr>
        <w:spacing w:after="0"/>
        <w:ind w:left="0"/>
        <w:jc w:val="both"/>
      </w:pPr>
      <w:r>
        <w:rPr>
          <w:rFonts w:ascii="Times New Roman"/>
          <w:b w:val="false"/>
          <w:i w:val="false"/>
          <w:color w:val="000000"/>
          <w:sz w:val="28"/>
        </w:rPr>
        <w:t>
      2) следующего месяца, в котором начато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пункта 2 настоящей статьи.</w:t>
      </w:r>
    </w:p>
    <w:bookmarkEnd w:id="2166"/>
    <w:bookmarkStart w:name="z2342" w:id="2167"/>
    <w:p>
      <w:pPr>
        <w:spacing w:after="0"/>
        <w:ind w:left="0"/>
        <w:jc w:val="both"/>
      </w:pPr>
      <w:r>
        <w:rPr>
          <w:rFonts w:ascii="Times New Roman"/>
          <w:b w:val="false"/>
          <w:i w:val="false"/>
          <w:color w:val="000000"/>
          <w:sz w:val="28"/>
        </w:rPr>
        <w:t xml:space="preserve">
      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с суммы пенсионной выплаты. </w:t>
      </w:r>
    </w:p>
    <w:bookmarkEnd w:id="2167"/>
    <w:bookmarkStart w:name="z2343" w:id="2168"/>
    <w:p>
      <w:pPr>
        <w:spacing w:after="0"/>
        <w:ind w:left="0"/>
        <w:jc w:val="both"/>
      </w:pPr>
      <w:r>
        <w:rPr>
          <w:rFonts w:ascii="Times New Roman"/>
          <w:b w:val="false"/>
          <w:i w:val="false"/>
          <w:color w:val="000000"/>
          <w:sz w:val="28"/>
        </w:rPr>
        <w:t xml:space="preserve">
      5. Лицу, унаследовавшему пенсионные накопления в порядке, установленном законодательством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с суммы пенсионной выплаты. </w:t>
      </w:r>
    </w:p>
    <w:bookmarkEnd w:id="2168"/>
    <w:bookmarkStart w:name="z2344" w:id="2169"/>
    <w:p>
      <w:pPr>
        <w:spacing w:after="0"/>
        <w:ind w:left="0"/>
        <w:jc w:val="both"/>
      </w:pPr>
      <w:r>
        <w:rPr>
          <w:rFonts w:ascii="Times New Roman"/>
          <w:b w:val="false"/>
          <w:i w:val="false"/>
          <w:color w:val="000000"/>
          <w:sz w:val="28"/>
        </w:rPr>
        <w:t xml:space="preserve">
      6. При переводе сумм пенсионных накоплений, направленных в страховые организации по страхованию жизни для оплаты страховых премий по заключенному договору накопительного страхования (пенсионного аннуитета) физического лица,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с суммы пенсионных накоплений.</w:t>
      </w:r>
    </w:p>
    <w:bookmarkEnd w:id="2169"/>
    <w:bookmarkStart w:name="z2345" w:id="2170"/>
    <w:p>
      <w:pPr>
        <w:spacing w:after="0"/>
        <w:ind w:left="0"/>
        <w:jc w:val="both"/>
      </w:pPr>
      <w:r>
        <w:rPr>
          <w:rFonts w:ascii="Times New Roman"/>
          <w:b w:val="false"/>
          <w:i w:val="false"/>
          <w:color w:val="000000"/>
          <w:sz w:val="28"/>
        </w:rPr>
        <w:t>
      7. В целях настоящей статьи налоговым агентом признается единый накопительный пенсионный фонд.";</w:t>
      </w:r>
    </w:p>
    <w:bookmarkEnd w:id="2170"/>
    <w:bookmarkStart w:name="z2346" w:id="2171"/>
    <w:p>
      <w:pPr>
        <w:spacing w:after="0"/>
        <w:ind w:left="0"/>
        <w:jc w:val="both"/>
      </w:pPr>
      <w:r>
        <w:rPr>
          <w:rFonts w:ascii="Times New Roman"/>
          <w:b w:val="false"/>
          <w:i w:val="false"/>
          <w:color w:val="000000"/>
          <w:sz w:val="28"/>
        </w:rPr>
        <w:t>
      абзац шестьсот шестьдесят третий изложить в следующей редакции:</w:t>
      </w:r>
    </w:p>
    <w:bookmarkEnd w:id="2171"/>
    <w:bookmarkStart w:name="z2347" w:id="2172"/>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ему (им) государственных учреждений.";</w:t>
      </w:r>
    </w:p>
    <w:bookmarkEnd w:id="2172"/>
    <w:bookmarkStart w:name="z2348" w:id="2173"/>
    <w:p>
      <w:pPr>
        <w:spacing w:after="0"/>
        <w:ind w:left="0"/>
        <w:jc w:val="both"/>
      </w:pPr>
      <w:r>
        <w:rPr>
          <w:rFonts w:ascii="Times New Roman"/>
          <w:b w:val="false"/>
          <w:i w:val="false"/>
          <w:color w:val="000000"/>
          <w:sz w:val="28"/>
        </w:rPr>
        <w:t>
      дополнить абзацем шестьсот семьдесят седьмым следующего содержания:</w:t>
      </w:r>
    </w:p>
    <w:bookmarkEnd w:id="2173"/>
    <w:bookmarkStart w:name="z2349" w:id="2174"/>
    <w:p>
      <w:pPr>
        <w:spacing w:after="0"/>
        <w:ind w:left="0"/>
        <w:jc w:val="both"/>
      </w:pPr>
      <w:r>
        <w:rPr>
          <w:rFonts w:ascii="Times New Roman"/>
          <w:b w:val="false"/>
          <w:i w:val="false"/>
          <w:color w:val="000000"/>
          <w:sz w:val="28"/>
        </w:rPr>
        <w:t>
      "1-1. Сумма облагаемого дохода работника, определенная пунктом 1 настоящей статьи, уменьшается на 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174"/>
    <w:bookmarkStart w:name="z2350" w:id="2175"/>
    <w:p>
      <w:pPr>
        <w:spacing w:after="0"/>
        <w:ind w:left="0"/>
        <w:jc w:val="both"/>
      </w:pPr>
      <w:r>
        <w:rPr>
          <w:rFonts w:ascii="Times New Roman"/>
          <w:b w:val="false"/>
          <w:i w:val="false"/>
          <w:color w:val="000000"/>
          <w:sz w:val="28"/>
        </w:rPr>
        <w:t>
      абзацы шестьсот семьдесят седьмой – шестьсот восемьдесят второй изложить в следующей редакции:</w:t>
      </w:r>
    </w:p>
    <w:bookmarkEnd w:id="2175"/>
    <w:bookmarkStart w:name="z2351" w:id="2176"/>
    <w:p>
      <w:pPr>
        <w:spacing w:after="0"/>
        <w:ind w:left="0"/>
        <w:jc w:val="both"/>
      </w:pPr>
      <w:r>
        <w:rPr>
          <w:rFonts w:ascii="Times New Roman"/>
          <w:b w:val="false"/>
          <w:i w:val="false"/>
          <w:color w:val="000000"/>
          <w:sz w:val="28"/>
        </w:rPr>
        <w:t>
      "2. Размер облагаемого дохода от реализации товаров, выполнения работ, оказания услуг по договорам гражданско-правового характера, кроме имущественного дохода, полученного физическим лицом, не являющимся индивидуальным предпринимателем, лицом, занимающимся частной практикой, определяется в следующем порядке:</w:t>
      </w:r>
    </w:p>
    <w:bookmarkEnd w:id="2176"/>
    <w:bookmarkStart w:name="z2352" w:id="2177"/>
    <w:p>
      <w:pPr>
        <w:spacing w:after="0"/>
        <w:ind w:left="0"/>
        <w:jc w:val="both"/>
      </w:pPr>
      <w:r>
        <w:rPr>
          <w:rFonts w:ascii="Times New Roman"/>
          <w:b w:val="false"/>
          <w:i w:val="false"/>
          <w:color w:val="000000"/>
          <w:sz w:val="28"/>
        </w:rPr>
        <w:t xml:space="preserve">
      сумма доходов, подлежащих налогообложению у источника выплаты, полученных в текущем налоговом периоде физическим лицом, не являющимся индивидуальным предпринимателем, лицом, занимающимся частной практикой, от реализации товаров, выполнения работ, оказания услуг, кроме имущественного дохода, </w:t>
      </w:r>
    </w:p>
    <w:bookmarkEnd w:id="2177"/>
    <w:bookmarkStart w:name="z2353" w:id="2178"/>
    <w:p>
      <w:pPr>
        <w:spacing w:after="0"/>
        <w:ind w:left="0"/>
        <w:jc w:val="both"/>
      </w:pPr>
      <w:r>
        <w:rPr>
          <w:rFonts w:ascii="Times New Roman"/>
          <w:b w:val="false"/>
          <w:i w:val="false"/>
          <w:color w:val="000000"/>
          <w:sz w:val="28"/>
        </w:rPr>
        <w:t>
      минус</w:t>
      </w:r>
    </w:p>
    <w:bookmarkEnd w:id="2178"/>
    <w:bookmarkStart w:name="z2354" w:id="2179"/>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предусмотренной пунктом 1 статьи 341 настоящего Кодекса,</w:t>
      </w:r>
    </w:p>
    <w:bookmarkEnd w:id="2179"/>
    <w:bookmarkStart w:name="z2355" w:id="2180"/>
    <w:p>
      <w:pPr>
        <w:spacing w:after="0"/>
        <w:ind w:left="0"/>
        <w:jc w:val="both"/>
      </w:pPr>
      <w:r>
        <w:rPr>
          <w:rFonts w:ascii="Times New Roman"/>
          <w:b w:val="false"/>
          <w:i w:val="false"/>
          <w:color w:val="000000"/>
          <w:sz w:val="28"/>
        </w:rPr>
        <w:t>
      минус</w:t>
      </w:r>
    </w:p>
    <w:bookmarkEnd w:id="2180"/>
    <w:bookmarkStart w:name="z2356" w:id="2181"/>
    <w:p>
      <w:pPr>
        <w:spacing w:after="0"/>
        <w:ind w:left="0"/>
        <w:jc w:val="both"/>
      </w:pPr>
      <w:r>
        <w:rPr>
          <w:rFonts w:ascii="Times New Roman"/>
          <w:b w:val="false"/>
          <w:i w:val="false"/>
          <w:color w:val="000000"/>
          <w:sz w:val="28"/>
        </w:rPr>
        <w:t xml:space="preserve">
      сумма налогового вычета в виде обязательных пенсионных взносов, взносов на обязательное социальное медицинское страхование и стандартных вычетов, указанных в подпунктах 2) и (или) 3) </w:t>
      </w:r>
      <w:r>
        <w:rPr>
          <w:rFonts w:ascii="Times New Roman"/>
          <w:b w:val="false"/>
          <w:i w:val="false"/>
          <w:color w:val="000000"/>
          <w:sz w:val="28"/>
        </w:rPr>
        <w:t>пункта 1</w:t>
      </w:r>
      <w:r>
        <w:rPr>
          <w:rFonts w:ascii="Times New Roman"/>
          <w:b w:val="false"/>
          <w:i w:val="false"/>
          <w:color w:val="000000"/>
          <w:sz w:val="28"/>
        </w:rPr>
        <w:t xml:space="preserve"> статьи 346 настоящего Кодекса.";</w:t>
      </w:r>
    </w:p>
    <w:bookmarkEnd w:id="2181"/>
    <w:bookmarkStart w:name="z2357" w:id="2182"/>
    <w:p>
      <w:pPr>
        <w:spacing w:after="0"/>
        <w:ind w:left="0"/>
        <w:jc w:val="both"/>
      </w:pPr>
      <w:r>
        <w:rPr>
          <w:rFonts w:ascii="Times New Roman"/>
          <w:b w:val="false"/>
          <w:i w:val="false"/>
          <w:color w:val="000000"/>
          <w:sz w:val="28"/>
        </w:rPr>
        <w:t>
      абзац шестьсот девяносто четвертый изложить в следующей редакции:</w:t>
      </w:r>
    </w:p>
    <w:bookmarkEnd w:id="2182"/>
    <w:bookmarkStart w:name="z2358" w:id="2183"/>
    <w:p>
      <w:pPr>
        <w:spacing w:after="0"/>
        <w:ind w:left="0"/>
        <w:jc w:val="both"/>
      </w:pPr>
      <w:r>
        <w:rPr>
          <w:rFonts w:ascii="Times New Roman"/>
          <w:b w:val="false"/>
          <w:i w:val="false"/>
          <w:color w:val="000000"/>
          <w:sz w:val="28"/>
        </w:rPr>
        <w:t xml:space="preserve">
      "сумма корректировки дохода,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 </w:t>
      </w:r>
    </w:p>
    <w:bookmarkEnd w:id="2183"/>
    <w:bookmarkStart w:name="z2359" w:id="2184"/>
    <w:p>
      <w:pPr>
        <w:spacing w:after="0"/>
        <w:ind w:left="0"/>
        <w:jc w:val="both"/>
      </w:pPr>
      <w:r>
        <w:rPr>
          <w:rFonts w:ascii="Times New Roman"/>
          <w:b w:val="false"/>
          <w:i w:val="false"/>
          <w:color w:val="000000"/>
          <w:sz w:val="28"/>
        </w:rPr>
        <w:t>
      абзацы семьсот пятьдесят первый – семьсот шестьдесят четвертый исключить;</w:t>
      </w:r>
    </w:p>
    <w:bookmarkEnd w:id="2184"/>
    <w:bookmarkStart w:name="z2360" w:id="2185"/>
    <w:p>
      <w:pPr>
        <w:spacing w:after="0"/>
        <w:ind w:left="0"/>
        <w:jc w:val="both"/>
      </w:pPr>
      <w:r>
        <w:rPr>
          <w:rFonts w:ascii="Times New Roman"/>
          <w:b w:val="false"/>
          <w:i w:val="false"/>
          <w:color w:val="000000"/>
          <w:sz w:val="28"/>
        </w:rPr>
        <w:t>
      в абзаце семьсот семьдесят втором:</w:t>
      </w:r>
    </w:p>
    <w:bookmarkEnd w:id="2185"/>
    <w:bookmarkStart w:name="z2361" w:id="2186"/>
    <w:p>
      <w:pPr>
        <w:spacing w:after="0"/>
        <w:ind w:left="0"/>
        <w:jc w:val="both"/>
      </w:pPr>
      <w:r>
        <w:rPr>
          <w:rFonts w:ascii="Times New Roman"/>
          <w:b w:val="false"/>
          <w:i w:val="false"/>
          <w:color w:val="000000"/>
          <w:sz w:val="28"/>
        </w:rPr>
        <w:t>
      после слова "налога" дополнить словами "в том числе";</w:t>
      </w:r>
    </w:p>
    <w:bookmarkEnd w:id="2186"/>
    <w:bookmarkStart w:name="z2362" w:id="2187"/>
    <w:p>
      <w:pPr>
        <w:spacing w:after="0"/>
        <w:ind w:left="0"/>
        <w:jc w:val="both"/>
      </w:pPr>
      <w:r>
        <w:rPr>
          <w:rFonts w:ascii="Times New Roman"/>
          <w:b w:val="false"/>
          <w:i w:val="false"/>
          <w:color w:val="000000"/>
          <w:sz w:val="28"/>
        </w:rPr>
        <w:t>
      цифры "2) – 6)" заменить цифрами "1) – 10)";</w:t>
      </w:r>
    </w:p>
    <w:bookmarkEnd w:id="2187"/>
    <w:bookmarkStart w:name="z2363" w:id="2188"/>
    <w:p>
      <w:pPr>
        <w:spacing w:after="0"/>
        <w:ind w:left="0"/>
        <w:jc w:val="both"/>
      </w:pPr>
      <w:r>
        <w:rPr>
          <w:rFonts w:ascii="Times New Roman"/>
          <w:b w:val="false"/>
          <w:i w:val="false"/>
          <w:color w:val="000000"/>
          <w:sz w:val="28"/>
        </w:rPr>
        <w:t>
      абзац семьсот семьдесят третий изложить в следующей редакции:</w:t>
      </w:r>
    </w:p>
    <w:bookmarkEnd w:id="2188"/>
    <w:bookmarkStart w:name="z2364" w:id="2189"/>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при расчете суммарной прибыли контролируемой иностранной компании и (или) постоянного учреждения контролируемой иностранной компании резидент использует в текущем налоговом периоде формулу с долей пассивных доходов.";</w:t>
      </w:r>
    </w:p>
    <w:bookmarkEnd w:id="2189"/>
    <w:bookmarkStart w:name="z2365" w:id="2190"/>
    <w:p>
      <w:pPr>
        <w:spacing w:after="0"/>
        <w:ind w:left="0"/>
        <w:jc w:val="both"/>
      </w:pPr>
      <w:r>
        <w:rPr>
          <w:rFonts w:ascii="Times New Roman"/>
          <w:b w:val="false"/>
          <w:i w:val="false"/>
          <w:color w:val="000000"/>
          <w:sz w:val="28"/>
        </w:rPr>
        <w:t>
      абзацы семьсот семьдесят четвертый – семьсот семьдесят седьмой исключить;</w:t>
      </w:r>
    </w:p>
    <w:bookmarkEnd w:id="2190"/>
    <w:bookmarkStart w:name="z2366" w:id="2191"/>
    <w:p>
      <w:pPr>
        <w:spacing w:after="0"/>
        <w:ind w:left="0"/>
        <w:jc w:val="both"/>
      </w:pPr>
      <w:r>
        <w:rPr>
          <w:rFonts w:ascii="Times New Roman"/>
          <w:b w:val="false"/>
          <w:i w:val="false"/>
          <w:color w:val="000000"/>
          <w:sz w:val="28"/>
        </w:rPr>
        <w:t>
      в абзаце семьсот восемьдесят седьмом слова "2-кратного" заменить словами "4-кратного";</w:t>
      </w:r>
    </w:p>
    <w:bookmarkEnd w:id="2191"/>
    <w:bookmarkStart w:name="z2367" w:id="2192"/>
    <w:p>
      <w:pPr>
        <w:spacing w:after="0"/>
        <w:ind w:left="0"/>
        <w:jc w:val="both"/>
      </w:pPr>
      <w:r>
        <w:rPr>
          <w:rFonts w:ascii="Times New Roman"/>
          <w:b w:val="false"/>
          <w:i w:val="false"/>
          <w:color w:val="000000"/>
          <w:sz w:val="28"/>
        </w:rPr>
        <w:t>
      дополнить абзацами восемьсот пятым и восемьсот шестым следующего содержания:</w:t>
      </w:r>
    </w:p>
    <w:bookmarkEnd w:id="2192"/>
    <w:bookmarkStart w:name="z2368" w:id="2193"/>
    <w:p>
      <w:pPr>
        <w:spacing w:after="0"/>
        <w:ind w:left="0"/>
        <w:jc w:val="both"/>
      </w:pPr>
      <w:r>
        <w:rPr>
          <w:rFonts w:ascii="Times New Roman"/>
          <w:b w:val="false"/>
          <w:i w:val="false"/>
          <w:color w:val="000000"/>
          <w:sz w:val="28"/>
        </w:rPr>
        <w:t>
      "3. Налогоплательщик осуществляет уплату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не позднее десяти календарных дней после срока, установленного пунктом 3 статьи 364 настоящего Кодекса.</w:t>
      </w:r>
    </w:p>
    <w:bookmarkEnd w:id="2193"/>
    <w:bookmarkStart w:name="z2369" w:id="2194"/>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2194"/>
    <w:bookmarkStart w:name="z2370" w:id="2195"/>
    <w:p>
      <w:pPr>
        <w:spacing w:after="0"/>
        <w:ind w:left="0"/>
        <w:jc w:val="both"/>
      </w:pPr>
      <w:r>
        <w:rPr>
          <w:rFonts w:ascii="Times New Roman"/>
          <w:b w:val="false"/>
          <w:i w:val="false"/>
          <w:color w:val="000000"/>
          <w:sz w:val="28"/>
        </w:rPr>
        <w:t>
      дополнить абзацами восемьсот шестнадцатым и восемьсот семнадцатым следующего содержания:</w:t>
      </w:r>
    </w:p>
    <w:bookmarkEnd w:id="2195"/>
    <w:bookmarkStart w:name="z2371" w:id="2196"/>
    <w:p>
      <w:pPr>
        <w:spacing w:after="0"/>
        <w:ind w:left="0"/>
        <w:jc w:val="both"/>
      </w:pPr>
      <w:r>
        <w:rPr>
          <w:rFonts w:ascii="Times New Roman"/>
          <w:b w:val="false"/>
          <w:i w:val="false"/>
          <w:color w:val="000000"/>
          <w:sz w:val="28"/>
        </w:rPr>
        <w:t>
      "Положения подпунктов 3) – 7), 9) и 10) части первой настоящего пункта не распространяются на лиц, на которых возложена обязанность по представлению декларации о доходах и имуществе в соответствии с главой 71 настоящего Кодекса.</w:t>
      </w:r>
    </w:p>
    <w:bookmarkEnd w:id="2196"/>
    <w:bookmarkStart w:name="z2372" w:id="2197"/>
    <w:p>
      <w:pPr>
        <w:spacing w:after="0"/>
        <w:ind w:left="0"/>
        <w:jc w:val="both"/>
      </w:pPr>
      <w:r>
        <w:rPr>
          <w:rFonts w:ascii="Times New Roman"/>
          <w:b w:val="false"/>
          <w:i w:val="false"/>
          <w:color w:val="000000"/>
          <w:sz w:val="28"/>
        </w:rPr>
        <w:t>
      Положения подпунктов 11) и 12) части первой настоящего пункта не распространяются на лиц, на которых возложена обязанность по представлению декларации об активах и обязательствах в соответствии с главой 71 настоящего Кодекса.";</w:t>
      </w:r>
    </w:p>
    <w:bookmarkEnd w:id="2197"/>
    <w:bookmarkStart w:name="z2373" w:id="2198"/>
    <w:p>
      <w:pPr>
        <w:spacing w:after="0"/>
        <w:ind w:left="0"/>
        <w:jc w:val="both"/>
      </w:pPr>
      <w:r>
        <w:rPr>
          <w:rFonts w:ascii="Times New Roman"/>
          <w:b w:val="false"/>
          <w:i w:val="false"/>
          <w:color w:val="000000"/>
          <w:sz w:val="28"/>
        </w:rPr>
        <w:t>
      абзац восемьсот семнадцатый исключить;</w:t>
      </w:r>
    </w:p>
    <w:bookmarkEnd w:id="2198"/>
    <w:bookmarkStart w:name="z2374" w:id="2199"/>
    <w:p>
      <w:pPr>
        <w:spacing w:after="0"/>
        <w:ind w:left="0"/>
        <w:jc w:val="both"/>
      </w:pPr>
      <w:r>
        <w:rPr>
          <w:rFonts w:ascii="Times New Roman"/>
          <w:b w:val="false"/>
          <w:i w:val="false"/>
          <w:color w:val="000000"/>
          <w:sz w:val="28"/>
        </w:rPr>
        <w:t>
      дополнить абзацами восемьсот двадцать вторым и восемьсот двадцать третьим следующего содержания:</w:t>
      </w:r>
    </w:p>
    <w:bookmarkEnd w:id="2199"/>
    <w:bookmarkStart w:name="z2375" w:id="2200"/>
    <w:p>
      <w:pPr>
        <w:spacing w:after="0"/>
        <w:ind w:left="0"/>
        <w:jc w:val="both"/>
      </w:pPr>
      <w:r>
        <w:rPr>
          <w:rFonts w:ascii="Times New Roman"/>
          <w:b w:val="false"/>
          <w:i w:val="false"/>
          <w:color w:val="000000"/>
          <w:sz w:val="28"/>
        </w:rPr>
        <w:t>
      "13) физические лица, не указанные в подпунктах 1) – 10) настоящего пункта, получившие доходы, подлежащие налогообложению физическим лицом, самостоятельно.</w:t>
      </w:r>
    </w:p>
    <w:bookmarkEnd w:id="2200"/>
    <w:bookmarkStart w:name="z2376" w:id="2201"/>
    <w:p>
      <w:pPr>
        <w:spacing w:after="0"/>
        <w:ind w:left="0"/>
        <w:jc w:val="both"/>
      </w:pPr>
      <w:r>
        <w:rPr>
          <w:rFonts w:ascii="Times New Roman"/>
          <w:b w:val="false"/>
          <w:i w:val="false"/>
          <w:color w:val="000000"/>
          <w:sz w:val="28"/>
        </w:rPr>
        <w:t xml:space="preserve">
      Положения настоящего подпункта не распространяются на плательщиков единого совокупного платежа, за исключением лиц, на которых возложено обязательство по представлению декларации по индивидуальному подоходному налогу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201"/>
    <w:bookmarkStart w:name="z2377" w:id="2202"/>
    <w:p>
      <w:pPr>
        <w:spacing w:after="0"/>
        <w:ind w:left="0"/>
        <w:jc w:val="both"/>
      </w:pPr>
      <w:r>
        <w:rPr>
          <w:rFonts w:ascii="Times New Roman"/>
          <w:b w:val="false"/>
          <w:i w:val="false"/>
          <w:color w:val="000000"/>
          <w:sz w:val="28"/>
        </w:rPr>
        <w:t>
      абзац восемьсот тридцатый изложить в следующей редакции:</w:t>
      </w:r>
    </w:p>
    <w:bookmarkEnd w:id="2202"/>
    <w:bookmarkStart w:name="z2378" w:id="2203"/>
    <w:p>
      <w:pPr>
        <w:spacing w:after="0"/>
        <w:ind w:left="0"/>
        <w:jc w:val="both"/>
      </w:pPr>
      <w:r>
        <w:rPr>
          <w:rFonts w:ascii="Times New Roman"/>
          <w:b w:val="false"/>
          <w:i w:val="false"/>
          <w:color w:val="000000"/>
          <w:sz w:val="28"/>
        </w:rPr>
        <w:t xml:space="preserve">
      "3. В случае, если на дату представления декларации по индивидуальному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индивидуальному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статьи 211</w:t>
      </w:r>
      <w:r>
        <w:rPr>
          <w:rFonts w:ascii="Times New Roman"/>
          <w:b w:val="false"/>
          <w:i w:val="false"/>
          <w:color w:val="000000"/>
          <w:sz w:val="28"/>
        </w:rPr>
        <w:t xml:space="preserve"> настоящего Кодекса.";</w:t>
      </w:r>
    </w:p>
    <w:bookmarkEnd w:id="2203"/>
    <w:bookmarkStart w:name="z2379" w:id="2204"/>
    <w:p>
      <w:pPr>
        <w:spacing w:after="0"/>
        <w:ind w:left="0"/>
        <w:jc w:val="both"/>
      </w:pPr>
      <w:r>
        <w:rPr>
          <w:rFonts w:ascii="Times New Roman"/>
          <w:b w:val="false"/>
          <w:i w:val="false"/>
          <w:color w:val="000000"/>
          <w:sz w:val="28"/>
        </w:rPr>
        <w:t>
      8) дополнить статьей 33-1 следующего содержания:</w:t>
      </w:r>
    </w:p>
    <w:bookmarkEnd w:id="2204"/>
    <w:bookmarkStart w:name="z2380" w:id="2205"/>
    <w:p>
      <w:pPr>
        <w:spacing w:after="0"/>
        <w:ind w:left="0"/>
        <w:jc w:val="both"/>
      </w:pPr>
      <w:r>
        <w:rPr>
          <w:rFonts w:ascii="Times New Roman"/>
          <w:b w:val="false"/>
          <w:i w:val="false"/>
          <w:color w:val="000000"/>
          <w:sz w:val="28"/>
        </w:rPr>
        <w:t xml:space="preserve">
      "Статья 33-1. Приостановить с 1 октября 2020 года до 1 января 2021 года действие </w:t>
      </w:r>
      <w:r>
        <w:rPr>
          <w:rFonts w:ascii="Times New Roman"/>
          <w:b w:val="false"/>
          <w:i w:val="false"/>
          <w:color w:val="000000"/>
          <w:sz w:val="28"/>
        </w:rPr>
        <w:t>пункта 3</w:t>
      </w:r>
      <w:r>
        <w:rPr>
          <w:rFonts w:ascii="Times New Roman"/>
          <w:b w:val="false"/>
          <w:i w:val="false"/>
          <w:color w:val="000000"/>
          <w:sz w:val="28"/>
        </w:rPr>
        <w:t xml:space="preserve"> статьи 486 Налогового кодекса, установив, что в период приостановления данный пункт действует в следующей редакции:</w:t>
      </w:r>
    </w:p>
    <w:bookmarkEnd w:id="2205"/>
    <w:bookmarkStart w:name="z2381" w:id="2206"/>
    <w:p>
      <w:pPr>
        <w:spacing w:after="0"/>
        <w:ind w:left="0"/>
        <w:jc w:val="both"/>
      </w:pPr>
      <w:r>
        <w:rPr>
          <w:rFonts w:ascii="Times New Roman"/>
          <w:b w:val="false"/>
          <w:i w:val="false"/>
          <w:color w:val="000000"/>
          <w:sz w:val="28"/>
        </w:rPr>
        <w:t xml:space="preserve">
      "3.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2206"/>
    <w:bookmarkStart w:name="z2382" w:id="2207"/>
    <w:p>
      <w:pPr>
        <w:spacing w:after="0"/>
        <w:ind w:left="0"/>
        <w:jc w:val="both"/>
      </w:pPr>
      <w:r>
        <w:rPr>
          <w:rFonts w:ascii="Times New Roman"/>
          <w:b w:val="false"/>
          <w:i w:val="false"/>
          <w:color w:val="000000"/>
          <w:sz w:val="28"/>
        </w:rPr>
        <w:t xml:space="preserve">
      При определении суммы социального налога, подлежащей уплате в бюджет, субъекты микро, малого и среднего предпринимательства, лица, занимающиеся частной практикой, осуществляющие деятельность по перечням видов деятельности, к которым установлен поправочный коэффициент 0 к ставкам обязательных профессиональных пенсионных взносов, социальных отчислений, взносов и отчислений на обязательное социальное медицинское страхование, утвержденным Правительством Республики Казахстан, суммы социальных отчислений учитывают без поправочного коэффициента 0, предусмотренного законодательством Республики Казахстан. </w:t>
      </w:r>
    </w:p>
    <w:bookmarkEnd w:id="2207"/>
    <w:bookmarkStart w:name="z2383" w:id="2208"/>
    <w:p>
      <w:pPr>
        <w:spacing w:after="0"/>
        <w:ind w:left="0"/>
        <w:jc w:val="both"/>
      </w:pPr>
      <w:r>
        <w:rPr>
          <w:rFonts w:ascii="Times New Roman"/>
          <w:b w:val="false"/>
          <w:i w:val="false"/>
          <w:color w:val="000000"/>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или равенстве их сумм сумма социального налога, подлежащая уплате в бюджет, считается равной нулю.";</w:t>
      </w:r>
    </w:p>
    <w:bookmarkEnd w:id="2208"/>
    <w:bookmarkStart w:name="z2384" w:id="220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35-1</w:t>
      </w:r>
      <w:r>
        <w:rPr>
          <w:rFonts w:ascii="Times New Roman"/>
          <w:b w:val="false"/>
          <w:i w:val="false"/>
          <w:color w:val="000000"/>
          <w:sz w:val="28"/>
        </w:rPr>
        <w:t xml:space="preserve">: </w:t>
      </w:r>
    </w:p>
    <w:bookmarkEnd w:id="2209"/>
    <w:bookmarkStart w:name="z2385" w:id="2210"/>
    <w:p>
      <w:pPr>
        <w:spacing w:after="0"/>
        <w:ind w:left="0"/>
        <w:jc w:val="both"/>
      </w:pPr>
      <w:r>
        <w:rPr>
          <w:rFonts w:ascii="Times New Roman"/>
          <w:b w:val="false"/>
          <w:i w:val="false"/>
          <w:color w:val="000000"/>
          <w:sz w:val="28"/>
        </w:rPr>
        <w:t>
      в абзаце первом цифры "2021" заменить цифрами "2022";</w:t>
      </w:r>
    </w:p>
    <w:bookmarkEnd w:id="2210"/>
    <w:bookmarkStart w:name="z2386" w:id="2211"/>
    <w:p>
      <w:pPr>
        <w:spacing w:after="0"/>
        <w:ind w:left="0"/>
        <w:jc w:val="both"/>
      </w:pPr>
      <w:r>
        <w:rPr>
          <w:rFonts w:ascii="Times New Roman"/>
          <w:b w:val="false"/>
          <w:i w:val="false"/>
          <w:color w:val="000000"/>
          <w:sz w:val="28"/>
        </w:rPr>
        <w:t>
      дополнить абзацем четырнадцатым следующего содержания:</w:t>
      </w:r>
    </w:p>
    <w:bookmarkEnd w:id="2211"/>
    <w:bookmarkStart w:name="z2387" w:id="2212"/>
    <w:p>
      <w:pPr>
        <w:spacing w:after="0"/>
        <w:ind w:left="0"/>
        <w:jc w:val="both"/>
      </w:pPr>
      <w:r>
        <w:rPr>
          <w:rFonts w:ascii="Times New Roman"/>
          <w:b w:val="false"/>
          <w:i w:val="false"/>
          <w:color w:val="000000"/>
          <w:sz w:val="28"/>
        </w:rPr>
        <w:t xml:space="preserve">
      "По облагаемому обороту, предусмотренному в подпунктах 3) и 4) настоящего пункта, плательщиком налога на добавленную стоимость составляется налоговый регистр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настоящего Кодекса."; </w:t>
      </w:r>
    </w:p>
    <w:bookmarkEnd w:id="2212"/>
    <w:bookmarkStart w:name="z2388" w:id="2213"/>
    <w:p>
      <w:pPr>
        <w:spacing w:after="0"/>
        <w:ind w:left="0"/>
        <w:jc w:val="both"/>
      </w:pPr>
      <w:r>
        <w:rPr>
          <w:rFonts w:ascii="Times New Roman"/>
          <w:b w:val="false"/>
          <w:i w:val="false"/>
          <w:color w:val="000000"/>
          <w:sz w:val="28"/>
        </w:rPr>
        <w:t xml:space="preserve">
      10) в абзаце первом </w:t>
      </w:r>
      <w:r>
        <w:rPr>
          <w:rFonts w:ascii="Times New Roman"/>
          <w:b w:val="false"/>
          <w:i w:val="false"/>
          <w:color w:val="000000"/>
          <w:sz w:val="28"/>
        </w:rPr>
        <w:t>статьи 35-2</w:t>
      </w:r>
      <w:r>
        <w:rPr>
          <w:rFonts w:ascii="Times New Roman"/>
          <w:b w:val="false"/>
          <w:i w:val="false"/>
          <w:color w:val="000000"/>
          <w:sz w:val="28"/>
        </w:rPr>
        <w:t xml:space="preserve"> цифры "2021" заменить цифрами "2022";</w:t>
      </w:r>
    </w:p>
    <w:bookmarkEnd w:id="2213"/>
    <w:bookmarkStart w:name="z2389" w:id="2214"/>
    <w:p>
      <w:pPr>
        <w:spacing w:after="0"/>
        <w:ind w:left="0"/>
        <w:jc w:val="both"/>
      </w:pPr>
      <w:r>
        <w:rPr>
          <w:rFonts w:ascii="Times New Roman"/>
          <w:b w:val="false"/>
          <w:i w:val="false"/>
          <w:color w:val="000000"/>
          <w:sz w:val="28"/>
        </w:rPr>
        <w:t xml:space="preserve">
      11) в абзаце первом </w:t>
      </w:r>
      <w:r>
        <w:rPr>
          <w:rFonts w:ascii="Times New Roman"/>
          <w:b w:val="false"/>
          <w:i w:val="false"/>
          <w:color w:val="000000"/>
          <w:sz w:val="28"/>
        </w:rPr>
        <w:t>статьи 36-1</w:t>
      </w:r>
      <w:r>
        <w:rPr>
          <w:rFonts w:ascii="Times New Roman"/>
          <w:b w:val="false"/>
          <w:i w:val="false"/>
          <w:color w:val="000000"/>
          <w:sz w:val="28"/>
        </w:rPr>
        <w:t xml:space="preserve"> цифры "2021" заменить цифрами "2022";</w:t>
      </w:r>
    </w:p>
    <w:bookmarkEnd w:id="2214"/>
    <w:bookmarkStart w:name="z2390" w:id="221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43</w:t>
      </w:r>
      <w:r>
        <w:rPr>
          <w:rFonts w:ascii="Times New Roman"/>
          <w:b w:val="false"/>
          <w:i w:val="false"/>
          <w:color w:val="000000"/>
          <w:sz w:val="28"/>
        </w:rPr>
        <w:t>:</w:t>
      </w:r>
    </w:p>
    <w:bookmarkEnd w:id="2215"/>
    <w:bookmarkStart w:name="z2391" w:id="2216"/>
    <w:p>
      <w:pPr>
        <w:spacing w:after="0"/>
        <w:ind w:left="0"/>
        <w:jc w:val="both"/>
      </w:pPr>
      <w:r>
        <w:rPr>
          <w:rFonts w:ascii="Times New Roman"/>
          <w:b w:val="false"/>
          <w:i w:val="false"/>
          <w:color w:val="000000"/>
          <w:sz w:val="28"/>
        </w:rPr>
        <w:t>
      в абзаце первом:</w:t>
      </w:r>
    </w:p>
    <w:bookmarkEnd w:id="2216"/>
    <w:bookmarkStart w:name="z2392" w:id="2217"/>
    <w:p>
      <w:pPr>
        <w:spacing w:after="0"/>
        <w:ind w:left="0"/>
        <w:jc w:val="both"/>
      </w:pPr>
      <w:r>
        <w:rPr>
          <w:rFonts w:ascii="Times New Roman"/>
          <w:b w:val="false"/>
          <w:i w:val="false"/>
          <w:color w:val="000000"/>
          <w:sz w:val="28"/>
        </w:rPr>
        <w:t>
      цифры "2022" заменить цифрами "2023";</w:t>
      </w:r>
    </w:p>
    <w:bookmarkEnd w:id="2217"/>
    <w:bookmarkStart w:name="z2393" w:id="2218"/>
    <w:p>
      <w:pPr>
        <w:spacing w:after="0"/>
        <w:ind w:left="0"/>
        <w:jc w:val="both"/>
      </w:pPr>
      <w:r>
        <w:rPr>
          <w:rFonts w:ascii="Times New Roman"/>
          <w:b w:val="false"/>
          <w:i w:val="false"/>
          <w:color w:val="000000"/>
          <w:sz w:val="28"/>
        </w:rPr>
        <w:t>
      дополнить подпунктом 5) следующего содержания:</w:t>
      </w:r>
    </w:p>
    <w:bookmarkEnd w:id="2218"/>
    <w:bookmarkStart w:name="z2394" w:id="2219"/>
    <w:p>
      <w:pPr>
        <w:spacing w:after="0"/>
        <w:ind w:left="0"/>
        <w:jc w:val="both"/>
      </w:pPr>
      <w:r>
        <w:rPr>
          <w:rFonts w:ascii="Times New Roman"/>
          <w:b w:val="false"/>
          <w:i w:val="false"/>
          <w:color w:val="000000"/>
          <w:sz w:val="28"/>
        </w:rPr>
        <w:t>
      "5) с 1 января 2022 года до 1 января 2023 года:</w:t>
      </w:r>
    </w:p>
    <w:bookmarkEnd w:id="2219"/>
    <w:bookmarkStart w:name="z2395" w:id="2220"/>
    <w:p>
      <w:pPr>
        <w:spacing w:after="0"/>
        <w:ind w:left="0"/>
        <w:jc w:val="both"/>
      </w:pPr>
      <w:r>
        <w:rPr>
          <w:rFonts w:ascii="Times New Roman"/>
          <w:b w:val="false"/>
          <w:i w:val="false"/>
          <w:color w:val="000000"/>
          <w:sz w:val="28"/>
        </w:rPr>
        <w:t>
      "</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тенге/литр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97" w:id="2221"/>
    <w:p>
      <w:pPr>
        <w:spacing w:after="0"/>
        <w:ind w:left="0"/>
        <w:jc w:val="both"/>
      </w:pPr>
      <w:r>
        <w:rPr>
          <w:rFonts w:ascii="Times New Roman"/>
          <w:b w:val="false"/>
          <w:i w:val="false"/>
          <w:color w:val="000000"/>
          <w:sz w:val="28"/>
        </w:rPr>
        <w:t>
      "</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742"/>
        <w:gridCol w:w="1452"/>
        <w:gridCol w:w="6399"/>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99" w:id="2222"/>
    <w:p>
      <w:pPr>
        <w:spacing w:after="0"/>
        <w:ind w:left="0"/>
        <w:jc w:val="both"/>
      </w:pPr>
      <w:r>
        <w:rPr>
          <w:rFonts w:ascii="Times New Roman"/>
          <w:b w:val="false"/>
          <w:i w:val="false"/>
          <w:color w:val="000000"/>
          <w:sz w:val="28"/>
        </w:rPr>
        <w:t>
      "</w:t>
      </w:r>
    </w:p>
    <w:bookmarkEnd w:id="2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017"/>
        <w:gridCol w:w="6223"/>
        <w:gridCol w:w="280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тенге/килограмм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01" w:id="2223"/>
    <w:p>
      <w:pPr>
        <w:spacing w:after="0"/>
        <w:ind w:left="0"/>
        <w:jc w:val="both"/>
      </w:pPr>
      <w:r>
        <w:rPr>
          <w:rFonts w:ascii="Times New Roman"/>
          <w:b w:val="false"/>
          <w:i w:val="false"/>
          <w:color w:val="000000"/>
          <w:sz w:val="28"/>
        </w:rPr>
        <w:t>
      "</w:t>
      </w:r>
    </w:p>
    <w:bookmarkEnd w:id="2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2217"/>
        <w:gridCol w:w="3998"/>
        <w:gridCol w:w="4560"/>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тенге/1 кг табачной смеси</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тенге/миллилитр жидкости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03" w:id="22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44</w:t>
      </w:r>
      <w:r>
        <w:rPr>
          <w:rFonts w:ascii="Times New Roman"/>
          <w:b w:val="false"/>
          <w:i w:val="false"/>
          <w:color w:val="000000"/>
          <w:sz w:val="28"/>
        </w:rPr>
        <w:t xml:space="preserve"> дополнить подпунктом 1-1) следующего содержания:</w:t>
      </w:r>
    </w:p>
    <w:bookmarkEnd w:id="2224"/>
    <w:bookmarkStart w:name="z2404" w:id="2225"/>
    <w:p>
      <w:pPr>
        <w:spacing w:after="0"/>
        <w:ind w:left="0"/>
        <w:jc w:val="both"/>
      </w:pPr>
      <w:r>
        <w:rPr>
          <w:rFonts w:ascii="Times New Roman"/>
          <w:b w:val="false"/>
          <w:i w:val="false"/>
          <w:color w:val="000000"/>
          <w:sz w:val="28"/>
        </w:rPr>
        <w:t xml:space="preserve">
      "1-1) до 1 января 2021 года действие строк седьмой и шестнадцатой таблицы пункта 2 статьи 595 Налогового кодекса и до 1 января 2025 года действие годовой ставки платы за сотовую связь, предусмотренной таблицей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в Интернет в городских и сельских населенных пунктах, установив, что определенные годовые ставки платы уменьшаются на 90 процентов.</w:t>
      </w:r>
    </w:p>
    <w:bookmarkEnd w:id="2225"/>
    <w:bookmarkStart w:name="z2405" w:id="2226"/>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2226"/>
    <w:bookmarkStart w:name="z2406" w:id="2227"/>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2227"/>
    <w:bookmarkStart w:name="z2407" w:id="2228"/>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представляют информацию по обеспечению широкополосным доступом в Интернет городских и сельских населенных пунктов.";</w:t>
      </w:r>
    </w:p>
    <w:bookmarkEnd w:id="2228"/>
    <w:bookmarkStart w:name="z2408" w:id="2229"/>
    <w:p>
      <w:pPr>
        <w:spacing w:after="0"/>
        <w:ind w:left="0"/>
        <w:jc w:val="both"/>
      </w:pPr>
      <w:r>
        <w:rPr>
          <w:rFonts w:ascii="Times New Roman"/>
          <w:b w:val="false"/>
          <w:i w:val="false"/>
          <w:color w:val="000000"/>
          <w:sz w:val="28"/>
        </w:rPr>
        <w:t xml:space="preserve">
      14) в абзаце девятом подпункта 3) </w:t>
      </w:r>
      <w:r>
        <w:rPr>
          <w:rFonts w:ascii="Times New Roman"/>
          <w:b w:val="false"/>
          <w:i w:val="false"/>
          <w:color w:val="000000"/>
          <w:sz w:val="28"/>
        </w:rPr>
        <w:t>статьи 45-1</w:t>
      </w:r>
      <w:r>
        <w:rPr>
          <w:rFonts w:ascii="Times New Roman"/>
          <w:b w:val="false"/>
          <w:i w:val="false"/>
          <w:color w:val="000000"/>
          <w:sz w:val="28"/>
        </w:rPr>
        <w:t xml:space="preserve"> слова "и учредителями" заменить словами ", учредителями (участниками)"; </w:t>
      </w:r>
    </w:p>
    <w:bookmarkEnd w:id="2229"/>
    <w:bookmarkStart w:name="z2409" w:id="223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45-2</w:t>
      </w:r>
      <w:r>
        <w:rPr>
          <w:rFonts w:ascii="Times New Roman"/>
          <w:b w:val="false"/>
          <w:i w:val="false"/>
          <w:color w:val="000000"/>
          <w:sz w:val="28"/>
        </w:rPr>
        <w:t xml:space="preserve">:  </w:t>
      </w:r>
    </w:p>
    <w:bookmarkEnd w:id="2230"/>
    <w:bookmarkStart w:name="z2410" w:id="2231"/>
    <w:p>
      <w:pPr>
        <w:spacing w:after="0"/>
        <w:ind w:left="0"/>
        <w:jc w:val="both"/>
      </w:pPr>
      <w:r>
        <w:rPr>
          <w:rFonts w:ascii="Times New Roman"/>
          <w:b w:val="false"/>
          <w:i w:val="false"/>
          <w:color w:val="000000"/>
          <w:sz w:val="28"/>
        </w:rPr>
        <w:t>
      абзацы четвертый – девятый изложить в следующей редакции:</w:t>
      </w:r>
    </w:p>
    <w:bookmarkEnd w:id="2231"/>
    <w:bookmarkStart w:name="z2411" w:id="2232"/>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2232"/>
    <w:bookmarkStart w:name="z2412" w:id="2233"/>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2233"/>
    <w:bookmarkStart w:name="z2413" w:id="2234"/>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2234"/>
    <w:bookmarkStart w:name="z2414" w:id="2235"/>
    <w:p>
      <w:pPr>
        <w:spacing w:after="0"/>
        <w:ind w:left="0"/>
        <w:jc w:val="both"/>
      </w:pPr>
      <w:r>
        <w:rPr>
          <w:rFonts w:ascii="Times New Roman"/>
          <w:b w:val="false"/>
          <w:i w:val="false"/>
          <w:color w:val="000000"/>
          <w:sz w:val="28"/>
        </w:rPr>
        <w:t xml:space="preserve">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w:t>
      </w:r>
    </w:p>
    <w:bookmarkEnd w:id="2235"/>
    <w:bookmarkStart w:name="z2415" w:id="2236"/>
    <w:p>
      <w:pPr>
        <w:spacing w:after="0"/>
        <w:ind w:left="0"/>
        <w:jc w:val="both"/>
      </w:pPr>
      <w:r>
        <w:rPr>
          <w:rFonts w:ascii="Times New Roman"/>
          <w:b w:val="false"/>
          <w:i w:val="false"/>
          <w:color w:val="000000"/>
          <w:sz w:val="28"/>
        </w:rPr>
        <w:t>
      2) имущества в Республике Казахстан и (или) за ее пределами:</w:t>
      </w:r>
    </w:p>
    <w:bookmarkEnd w:id="2236"/>
    <w:bookmarkStart w:name="z2416" w:id="2237"/>
    <w:p>
      <w:pPr>
        <w:spacing w:after="0"/>
        <w:ind w:left="0"/>
        <w:jc w:val="both"/>
      </w:pPr>
      <w:r>
        <w:rPr>
          <w:rFonts w:ascii="Times New Roman"/>
          <w:b w:val="false"/>
          <w:i w:val="false"/>
          <w:color w:val="000000"/>
          <w:sz w:val="28"/>
        </w:rPr>
        <w:t>
      доля в жилом здании по договору о долевом участии в жилищном строительстве;";</w:t>
      </w:r>
    </w:p>
    <w:bookmarkEnd w:id="2237"/>
    <w:bookmarkStart w:name="z2417" w:id="2238"/>
    <w:p>
      <w:pPr>
        <w:spacing w:after="0"/>
        <w:ind w:left="0"/>
        <w:jc w:val="both"/>
      </w:pPr>
      <w:r>
        <w:rPr>
          <w:rFonts w:ascii="Times New Roman"/>
          <w:b w:val="false"/>
          <w:i w:val="false"/>
          <w:color w:val="000000"/>
          <w:sz w:val="28"/>
        </w:rPr>
        <w:t>
      дополнить абзацами десятым – шестнадцатым следующего содержания:</w:t>
      </w:r>
    </w:p>
    <w:bookmarkEnd w:id="2238"/>
    <w:bookmarkStart w:name="z2418" w:id="2239"/>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2239"/>
    <w:bookmarkStart w:name="z2419" w:id="2240"/>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2240"/>
    <w:bookmarkStart w:name="z2420" w:id="2241"/>
    <w:p>
      <w:pPr>
        <w:spacing w:after="0"/>
        <w:ind w:left="0"/>
        <w:jc w:val="both"/>
      </w:pPr>
      <w:r>
        <w:rPr>
          <w:rFonts w:ascii="Times New Roman"/>
          <w:b w:val="false"/>
          <w:i w:val="false"/>
          <w:color w:val="000000"/>
          <w:sz w:val="28"/>
        </w:rPr>
        <w:t>
      инвестиционное золото;</w:t>
      </w:r>
    </w:p>
    <w:bookmarkEnd w:id="2241"/>
    <w:bookmarkStart w:name="z2421" w:id="2242"/>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2242"/>
    <w:bookmarkStart w:name="z2422" w:id="2243"/>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w:t>
      </w:r>
    </w:p>
    <w:bookmarkEnd w:id="2243"/>
    <w:bookmarkStart w:name="z2423" w:id="2244"/>
    <w:p>
      <w:pPr>
        <w:spacing w:after="0"/>
        <w:ind w:left="0"/>
        <w:jc w:val="both"/>
      </w:pPr>
      <w:r>
        <w:rPr>
          <w:rFonts w:ascii="Times New Roman"/>
          <w:b w:val="false"/>
          <w:i w:val="false"/>
          <w:color w:val="000000"/>
          <w:sz w:val="28"/>
        </w:rPr>
        <w:t>
      задолженность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2244"/>
    <w:bookmarkStart w:name="z2424" w:id="2245"/>
    <w:p>
      <w:pPr>
        <w:spacing w:after="0"/>
        <w:ind w:left="0"/>
        <w:jc w:val="both"/>
      </w:pPr>
      <w:r>
        <w:rPr>
          <w:rFonts w:ascii="Times New Roman"/>
          <w:b w:val="false"/>
          <w:i w:val="false"/>
          <w:color w:val="000000"/>
          <w:sz w:val="28"/>
        </w:rPr>
        <w:t>
      3) прочего имущества, указанного в пункте 4 настоящей статьи.";</w:t>
      </w:r>
    </w:p>
    <w:bookmarkEnd w:id="2245"/>
    <w:bookmarkStart w:name="z2425" w:id="2246"/>
    <w:p>
      <w:pPr>
        <w:spacing w:after="0"/>
        <w:ind w:left="0"/>
        <w:jc w:val="both"/>
      </w:pPr>
      <w:r>
        <w:rPr>
          <w:rFonts w:ascii="Times New Roman"/>
          <w:b w:val="false"/>
          <w:i w:val="false"/>
          <w:color w:val="000000"/>
          <w:sz w:val="28"/>
        </w:rPr>
        <w:t>
      абзацы двенадцатый и тринадцатый изложить в следующей редакции:</w:t>
      </w:r>
    </w:p>
    <w:bookmarkEnd w:id="2246"/>
    <w:bookmarkStart w:name="z2426" w:id="2247"/>
    <w:p>
      <w:pPr>
        <w:spacing w:after="0"/>
        <w:ind w:left="0"/>
        <w:jc w:val="both"/>
      </w:pPr>
      <w:r>
        <w:rPr>
          <w:rFonts w:ascii="Times New Roman"/>
          <w:b w:val="false"/>
          <w:i w:val="false"/>
          <w:color w:val="000000"/>
          <w:sz w:val="28"/>
        </w:rPr>
        <w:t>
      "4. В декларации об активах и обязательствах по желанию физического лица может быть указано другое имущество в случае превышения цены (стоимости) за единицу данного имущества 1000-кратного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 при наличии стоимости,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2247"/>
    <w:bookmarkStart w:name="z2427" w:id="2248"/>
    <w:p>
      <w:pPr>
        <w:spacing w:after="0"/>
        <w:ind w:left="0"/>
        <w:jc w:val="both"/>
      </w:pPr>
      <w:r>
        <w:rPr>
          <w:rFonts w:ascii="Times New Roman"/>
          <w:b w:val="false"/>
          <w:i w:val="false"/>
          <w:color w:val="000000"/>
          <w:sz w:val="28"/>
        </w:rPr>
        <w:t>
      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2248"/>
    <w:bookmarkStart w:name="z2428" w:id="2249"/>
    <w:p>
      <w:pPr>
        <w:spacing w:after="0"/>
        <w:ind w:left="0"/>
        <w:jc w:val="both"/>
      </w:pPr>
      <w:r>
        <w:rPr>
          <w:rFonts w:ascii="Times New Roman"/>
          <w:b w:val="false"/>
          <w:i w:val="false"/>
          <w:color w:val="000000"/>
          <w:sz w:val="28"/>
        </w:rPr>
        <w:t>
      абзацы четырнадцатый, пятнадцатый и шестнадцатый исключить;</w:t>
      </w:r>
    </w:p>
    <w:bookmarkEnd w:id="2249"/>
    <w:bookmarkStart w:name="z2429" w:id="225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45-3</w:t>
      </w:r>
      <w:r>
        <w:rPr>
          <w:rFonts w:ascii="Times New Roman"/>
          <w:b w:val="false"/>
          <w:i w:val="false"/>
          <w:color w:val="000000"/>
          <w:sz w:val="28"/>
        </w:rPr>
        <w:t>:</w:t>
      </w:r>
    </w:p>
    <w:bookmarkEnd w:id="2250"/>
    <w:bookmarkStart w:name="z2430" w:id="2251"/>
    <w:p>
      <w:pPr>
        <w:spacing w:after="0"/>
        <w:ind w:left="0"/>
        <w:jc w:val="both"/>
      </w:pPr>
      <w:r>
        <w:rPr>
          <w:rFonts w:ascii="Times New Roman"/>
          <w:b w:val="false"/>
          <w:i w:val="false"/>
          <w:color w:val="000000"/>
          <w:sz w:val="28"/>
        </w:rPr>
        <w:t>
      в абзаце третьем слова "1. Декларация" заменить словом "Декларация";</w:t>
      </w:r>
    </w:p>
    <w:bookmarkEnd w:id="2251"/>
    <w:bookmarkStart w:name="z2431" w:id="2252"/>
    <w:p>
      <w:pPr>
        <w:spacing w:after="0"/>
        <w:ind w:left="0"/>
        <w:jc w:val="both"/>
      </w:pPr>
      <w:r>
        <w:rPr>
          <w:rFonts w:ascii="Times New Roman"/>
          <w:b w:val="false"/>
          <w:i w:val="false"/>
          <w:color w:val="000000"/>
          <w:sz w:val="28"/>
        </w:rPr>
        <w:t>
      абзацы четвертый – девятнадцатый исключить;</w:t>
      </w:r>
    </w:p>
    <w:bookmarkEnd w:id="2252"/>
    <w:bookmarkStart w:name="z2432" w:id="2253"/>
    <w:p>
      <w:pPr>
        <w:spacing w:after="0"/>
        <w:ind w:left="0"/>
        <w:jc w:val="both"/>
      </w:pPr>
      <w:r>
        <w:rPr>
          <w:rFonts w:ascii="Times New Roman"/>
          <w:b w:val="false"/>
          <w:i w:val="false"/>
          <w:color w:val="000000"/>
          <w:sz w:val="28"/>
        </w:rPr>
        <w:t xml:space="preserve">
      17) часть третью </w:t>
      </w:r>
      <w:r>
        <w:rPr>
          <w:rFonts w:ascii="Times New Roman"/>
          <w:b w:val="false"/>
          <w:i w:val="false"/>
          <w:color w:val="000000"/>
          <w:sz w:val="28"/>
        </w:rPr>
        <w:t>статьи 57-4</w:t>
      </w:r>
      <w:r>
        <w:rPr>
          <w:rFonts w:ascii="Times New Roman"/>
          <w:b w:val="false"/>
          <w:i w:val="false"/>
          <w:color w:val="000000"/>
          <w:sz w:val="28"/>
        </w:rPr>
        <w:t xml:space="preserve"> дополнить подпунктом 17) следующего содержания:</w:t>
      </w:r>
    </w:p>
    <w:bookmarkEnd w:id="2253"/>
    <w:bookmarkStart w:name="z2433" w:id="2254"/>
    <w:p>
      <w:pPr>
        <w:spacing w:after="0"/>
        <w:ind w:left="0"/>
        <w:jc w:val="both"/>
      </w:pPr>
      <w:r>
        <w:rPr>
          <w:rFonts w:ascii="Times New Roman"/>
          <w:b w:val="false"/>
          <w:i w:val="false"/>
          <w:color w:val="000000"/>
          <w:sz w:val="28"/>
        </w:rPr>
        <w:t>
      "17) деятельность в рамках специального налогового режима розничного налога.";</w:t>
      </w:r>
    </w:p>
    <w:bookmarkEnd w:id="2254"/>
    <w:bookmarkStart w:name="z2434" w:id="2255"/>
    <w:p>
      <w:pPr>
        <w:spacing w:after="0"/>
        <w:ind w:left="0"/>
        <w:jc w:val="both"/>
      </w:pPr>
      <w:r>
        <w:rPr>
          <w:rFonts w:ascii="Times New Roman"/>
          <w:b w:val="false"/>
          <w:i w:val="false"/>
          <w:color w:val="000000"/>
          <w:sz w:val="28"/>
        </w:rPr>
        <w:t>
      18) дополнить статьями 57-8 и 57-9 следующего содержания:</w:t>
      </w:r>
    </w:p>
    <w:bookmarkEnd w:id="2255"/>
    <w:bookmarkStart w:name="z2435" w:id="2256"/>
    <w:p>
      <w:pPr>
        <w:spacing w:after="0"/>
        <w:ind w:left="0"/>
        <w:jc w:val="both"/>
      </w:pPr>
      <w:r>
        <w:rPr>
          <w:rFonts w:ascii="Times New Roman"/>
          <w:b w:val="false"/>
          <w:i w:val="false"/>
          <w:color w:val="000000"/>
          <w:sz w:val="28"/>
        </w:rPr>
        <w:t xml:space="preserve">
      "Статья 57-8. Установить, что недропользователи по контрактам на совмещенную разведку и добычу углеводородов,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766 Налогового кодекса и заключенным в период с 1 января 2018 года до введения в действие настоящей статьи, вправе направить уведомление о применении альтернативного порядка исполнения налогового обязательства по специальным платежам и налогам недропользователей не позднее 90 календарных дней со дня введения в действие настоящей статьи.</w:t>
      </w:r>
    </w:p>
    <w:bookmarkEnd w:id="2256"/>
    <w:bookmarkStart w:name="z2436" w:id="2257"/>
    <w:p>
      <w:pPr>
        <w:spacing w:after="0"/>
        <w:ind w:left="0"/>
        <w:jc w:val="both"/>
      </w:pPr>
      <w:r>
        <w:rPr>
          <w:rFonts w:ascii="Times New Roman"/>
          <w:b w:val="false"/>
          <w:i w:val="false"/>
          <w:color w:val="000000"/>
          <w:sz w:val="28"/>
        </w:rPr>
        <w:t>
      Статья 57-9. Установить, что:</w:t>
      </w:r>
    </w:p>
    <w:bookmarkEnd w:id="2257"/>
    <w:bookmarkStart w:name="z2437" w:id="2258"/>
    <w:p>
      <w:pPr>
        <w:spacing w:after="0"/>
        <w:ind w:left="0"/>
        <w:jc w:val="both"/>
      </w:pPr>
      <w:r>
        <w:rPr>
          <w:rFonts w:ascii="Times New Roman"/>
          <w:b w:val="false"/>
          <w:i w:val="false"/>
          <w:color w:val="000000"/>
          <w:sz w:val="28"/>
        </w:rPr>
        <w:t>
      Не признается налоговой задолженностью, не подлежит внесению в бюджет, а также подлежит списанию в порядке, определяемом уполномоченным органом, сумма недоимки по сбору с аукционов, числящаяся в лицевых счетах частных судебных исполнителей по состоянию на дату введения в действие настоящей нормы или исчисленная (начисленная) до 1 января 2023 года, а также сумма пени, начисленная на сумму такой недоимки. Перерасчет и возврат уплаченных частными судебными исполнителями сумм сбора с аукционов не производится.".</w:t>
      </w:r>
    </w:p>
    <w:bookmarkEnd w:id="2258"/>
    <w:bookmarkStart w:name="z2438" w:id="2259"/>
    <w:p>
      <w:pPr>
        <w:spacing w:after="0"/>
        <w:ind w:left="0"/>
        <w:jc w:val="both"/>
      </w:pPr>
      <w:r>
        <w:rPr>
          <w:rFonts w:ascii="Times New Roman"/>
          <w:b w:val="false"/>
          <w:i w:val="false"/>
          <w:color w:val="000000"/>
          <w:sz w:val="28"/>
        </w:rPr>
        <w:t>
      Статья 2.</w:t>
      </w:r>
    </w:p>
    <w:bookmarkEnd w:id="2259"/>
    <w:bookmarkStart w:name="z2439" w:id="2260"/>
    <w:p>
      <w:pPr>
        <w:spacing w:after="0"/>
        <w:ind w:left="0"/>
        <w:jc w:val="both"/>
      </w:pPr>
      <w:r>
        <w:rPr>
          <w:rFonts w:ascii="Times New Roman"/>
          <w:b w:val="false"/>
          <w:i w:val="false"/>
          <w:color w:val="000000"/>
          <w:sz w:val="28"/>
        </w:rPr>
        <w:t>
      1. Настоящий Закон вводится в действие 1 января 2021 года, за исключением:</w:t>
      </w:r>
    </w:p>
    <w:bookmarkEnd w:id="2260"/>
    <w:bookmarkStart w:name="z2440" w:id="2261"/>
    <w:p>
      <w:pPr>
        <w:spacing w:after="0"/>
        <w:ind w:left="0"/>
        <w:jc w:val="both"/>
      </w:pPr>
      <w:r>
        <w:rPr>
          <w:rFonts w:ascii="Times New Roman"/>
          <w:b w:val="false"/>
          <w:i w:val="false"/>
          <w:color w:val="000000"/>
          <w:sz w:val="28"/>
        </w:rPr>
        <w:t xml:space="preserve">
      1) абзаца четвертого </w:t>
      </w:r>
      <w:r>
        <w:rPr>
          <w:rFonts w:ascii="Times New Roman"/>
          <w:b w:val="false"/>
          <w:i w:val="false"/>
          <w:color w:val="000000"/>
          <w:sz w:val="28"/>
        </w:rPr>
        <w:t>подпункта 13)</w:t>
      </w:r>
      <w:r>
        <w:rPr>
          <w:rFonts w:ascii="Times New Roman"/>
          <w:b w:val="false"/>
          <w:i w:val="false"/>
          <w:color w:val="000000"/>
          <w:sz w:val="28"/>
        </w:rPr>
        <w:t xml:space="preserve">, абзаца третьего </w:t>
      </w:r>
      <w:r>
        <w:rPr>
          <w:rFonts w:ascii="Times New Roman"/>
          <w:b w:val="false"/>
          <w:i w:val="false"/>
          <w:color w:val="000000"/>
          <w:sz w:val="28"/>
        </w:rPr>
        <w:t>подпункта 51)</w:t>
      </w:r>
      <w:r>
        <w:rPr>
          <w:rFonts w:ascii="Times New Roman"/>
          <w:b w:val="false"/>
          <w:i w:val="false"/>
          <w:color w:val="000000"/>
          <w:sz w:val="28"/>
        </w:rPr>
        <w:t xml:space="preserve">, </w:t>
      </w:r>
      <w:r>
        <w:rPr>
          <w:rFonts w:ascii="Times New Roman"/>
          <w:b w:val="false"/>
          <w:i w:val="false"/>
          <w:color w:val="000000"/>
          <w:sz w:val="28"/>
        </w:rPr>
        <w:t>подпунктов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абзацев пятого, восьмого и десятого </w:t>
      </w:r>
      <w:r>
        <w:rPr>
          <w:rFonts w:ascii="Times New Roman"/>
          <w:b w:val="false"/>
          <w:i w:val="false"/>
          <w:color w:val="000000"/>
          <w:sz w:val="28"/>
        </w:rPr>
        <w:t>подпункта 87)</w:t>
      </w:r>
      <w:r>
        <w:rPr>
          <w:rFonts w:ascii="Times New Roman"/>
          <w:b w:val="false"/>
          <w:i w:val="false"/>
          <w:color w:val="000000"/>
          <w:sz w:val="28"/>
        </w:rPr>
        <w:t xml:space="preserve">, </w:t>
      </w:r>
      <w:r>
        <w:rPr>
          <w:rFonts w:ascii="Times New Roman"/>
          <w:b w:val="false"/>
          <w:i w:val="false"/>
          <w:color w:val="000000"/>
          <w:sz w:val="28"/>
        </w:rPr>
        <w:t>подпунктов 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абзацев третьего и седьмого </w:t>
      </w:r>
      <w:r>
        <w:rPr>
          <w:rFonts w:ascii="Times New Roman"/>
          <w:b w:val="false"/>
          <w:i w:val="false"/>
          <w:color w:val="000000"/>
          <w:sz w:val="28"/>
        </w:rPr>
        <w:t>подпункта 90)</w:t>
      </w:r>
      <w:r>
        <w:rPr>
          <w:rFonts w:ascii="Times New Roman"/>
          <w:b w:val="false"/>
          <w:i w:val="false"/>
          <w:color w:val="000000"/>
          <w:sz w:val="28"/>
        </w:rPr>
        <w:t xml:space="preserve">, </w:t>
      </w:r>
      <w:r>
        <w:rPr>
          <w:rFonts w:ascii="Times New Roman"/>
          <w:b w:val="false"/>
          <w:i w:val="false"/>
          <w:color w:val="000000"/>
          <w:sz w:val="28"/>
        </w:rPr>
        <w:t>подпункта 92)</w:t>
      </w:r>
      <w:r>
        <w:rPr>
          <w:rFonts w:ascii="Times New Roman"/>
          <w:b w:val="false"/>
          <w:i w:val="false"/>
          <w:color w:val="000000"/>
          <w:sz w:val="28"/>
        </w:rPr>
        <w:t xml:space="preserve">, абзаца пятидесятого </w:t>
      </w:r>
      <w:r>
        <w:rPr>
          <w:rFonts w:ascii="Times New Roman"/>
          <w:b w:val="false"/>
          <w:i w:val="false"/>
          <w:color w:val="000000"/>
          <w:sz w:val="28"/>
        </w:rPr>
        <w:t>подпункта 93)</w:t>
      </w:r>
      <w:r>
        <w:rPr>
          <w:rFonts w:ascii="Times New Roman"/>
          <w:b w:val="false"/>
          <w:i w:val="false"/>
          <w:color w:val="000000"/>
          <w:sz w:val="28"/>
        </w:rPr>
        <w:t xml:space="preserve">, </w:t>
      </w:r>
      <w:r>
        <w:rPr>
          <w:rFonts w:ascii="Times New Roman"/>
          <w:b w:val="false"/>
          <w:i w:val="false"/>
          <w:color w:val="000000"/>
          <w:sz w:val="28"/>
        </w:rPr>
        <w:t>подпункта 95)</w:t>
      </w:r>
      <w:r>
        <w:rPr>
          <w:rFonts w:ascii="Times New Roman"/>
          <w:b w:val="false"/>
          <w:i w:val="false"/>
          <w:color w:val="000000"/>
          <w:sz w:val="28"/>
        </w:rPr>
        <w:t xml:space="preserve">, абзаца второго </w:t>
      </w:r>
      <w:r>
        <w:rPr>
          <w:rFonts w:ascii="Times New Roman"/>
          <w:b w:val="false"/>
          <w:i w:val="false"/>
          <w:color w:val="000000"/>
          <w:sz w:val="28"/>
        </w:rPr>
        <w:t>подпункта 96)</w:t>
      </w:r>
      <w:r>
        <w:rPr>
          <w:rFonts w:ascii="Times New Roman"/>
          <w:b w:val="false"/>
          <w:i w:val="false"/>
          <w:color w:val="000000"/>
          <w:sz w:val="28"/>
        </w:rPr>
        <w:t xml:space="preserve">, абзаца десятого </w:t>
      </w:r>
      <w:r>
        <w:rPr>
          <w:rFonts w:ascii="Times New Roman"/>
          <w:b w:val="false"/>
          <w:i w:val="false"/>
          <w:color w:val="000000"/>
          <w:sz w:val="28"/>
        </w:rPr>
        <w:t>подпункта 98)</w:t>
      </w:r>
      <w:r>
        <w:rPr>
          <w:rFonts w:ascii="Times New Roman"/>
          <w:b w:val="false"/>
          <w:i w:val="false"/>
          <w:color w:val="000000"/>
          <w:sz w:val="28"/>
        </w:rPr>
        <w:t xml:space="preserve">, абзацев второго, третьего, шестого и седьмого </w:t>
      </w:r>
      <w:r>
        <w:rPr>
          <w:rFonts w:ascii="Times New Roman"/>
          <w:b w:val="false"/>
          <w:i w:val="false"/>
          <w:color w:val="000000"/>
          <w:sz w:val="28"/>
        </w:rPr>
        <w:t>подпункта 99)</w:t>
      </w:r>
      <w:r>
        <w:rPr>
          <w:rFonts w:ascii="Times New Roman"/>
          <w:b w:val="false"/>
          <w:i w:val="false"/>
          <w:color w:val="000000"/>
          <w:sz w:val="28"/>
        </w:rPr>
        <w:t xml:space="preserve">, абзацев второго и четвертого </w:t>
      </w:r>
      <w:r>
        <w:rPr>
          <w:rFonts w:ascii="Times New Roman"/>
          <w:b w:val="false"/>
          <w:i w:val="false"/>
          <w:color w:val="000000"/>
          <w:sz w:val="28"/>
        </w:rPr>
        <w:t>подпункта 101)</w:t>
      </w:r>
      <w:r>
        <w:rPr>
          <w:rFonts w:ascii="Times New Roman"/>
          <w:b w:val="false"/>
          <w:i w:val="false"/>
          <w:color w:val="000000"/>
          <w:sz w:val="28"/>
        </w:rPr>
        <w:t xml:space="preserve">, </w:t>
      </w:r>
      <w:r>
        <w:rPr>
          <w:rFonts w:ascii="Times New Roman"/>
          <w:b w:val="false"/>
          <w:i w:val="false"/>
          <w:color w:val="000000"/>
          <w:sz w:val="28"/>
        </w:rPr>
        <w:t>подпунктов 103)</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абзацев второго, третьего, четвертого и пятого </w:t>
      </w:r>
      <w:r>
        <w:rPr>
          <w:rFonts w:ascii="Times New Roman"/>
          <w:b w:val="false"/>
          <w:i w:val="false"/>
          <w:color w:val="000000"/>
          <w:sz w:val="28"/>
        </w:rPr>
        <w:t>подпункта 106)</w:t>
      </w:r>
      <w:r>
        <w:rPr>
          <w:rFonts w:ascii="Times New Roman"/>
          <w:b w:val="false"/>
          <w:i w:val="false"/>
          <w:color w:val="000000"/>
          <w:sz w:val="28"/>
        </w:rPr>
        <w:t xml:space="preserve">, </w:t>
      </w:r>
      <w:r>
        <w:rPr>
          <w:rFonts w:ascii="Times New Roman"/>
          <w:b w:val="false"/>
          <w:i w:val="false"/>
          <w:color w:val="000000"/>
          <w:sz w:val="28"/>
        </w:rPr>
        <w:t>подпунктов 110)</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116)</w:t>
      </w:r>
      <w:r>
        <w:rPr>
          <w:rFonts w:ascii="Times New Roman"/>
          <w:b w:val="false"/>
          <w:i w:val="false"/>
          <w:color w:val="000000"/>
          <w:sz w:val="28"/>
        </w:rPr>
        <w:t xml:space="preserve">, </w:t>
      </w:r>
      <w:r>
        <w:rPr>
          <w:rFonts w:ascii="Times New Roman"/>
          <w:b w:val="false"/>
          <w:i w:val="false"/>
          <w:color w:val="000000"/>
          <w:sz w:val="28"/>
        </w:rPr>
        <w:t>подпунктов 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абзаца второго </w:t>
      </w:r>
      <w:r>
        <w:rPr>
          <w:rFonts w:ascii="Times New Roman"/>
          <w:b w:val="false"/>
          <w:i w:val="false"/>
          <w:color w:val="000000"/>
          <w:sz w:val="28"/>
        </w:rPr>
        <w:t>подпункта 120)</w:t>
      </w:r>
      <w:r>
        <w:rPr>
          <w:rFonts w:ascii="Times New Roman"/>
          <w:b w:val="false"/>
          <w:i w:val="false"/>
          <w:color w:val="000000"/>
          <w:sz w:val="28"/>
        </w:rPr>
        <w:t xml:space="preserve">, абзаца девятнадцатого </w:t>
      </w:r>
      <w:r>
        <w:rPr>
          <w:rFonts w:ascii="Times New Roman"/>
          <w:b w:val="false"/>
          <w:i w:val="false"/>
          <w:color w:val="000000"/>
          <w:sz w:val="28"/>
        </w:rPr>
        <w:t>подпункта 123)</w:t>
      </w:r>
      <w:r>
        <w:rPr>
          <w:rFonts w:ascii="Times New Roman"/>
          <w:b w:val="false"/>
          <w:i w:val="false"/>
          <w:color w:val="000000"/>
          <w:sz w:val="28"/>
        </w:rPr>
        <w:t xml:space="preserve">, абзаца седьмого </w:t>
      </w:r>
      <w:r>
        <w:rPr>
          <w:rFonts w:ascii="Times New Roman"/>
          <w:b w:val="false"/>
          <w:i w:val="false"/>
          <w:color w:val="000000"/>
          <w:sz w:val="28"/>
        </w:rPr>
        <w:t>подпункта 160)</w:t>
      </w:r>
      <w:r>
        <w:rPr>
          <w:rFonts w:ascii="Times New Roman"/>
          <w:b w:val="false"/>
          <w:i w:val="false"/>
          <w:color w:val="000000"/>
          <w:sz w:val="28"/>
        </w:rPr>
        <w:t xml:space="preserve">, абзаца второго </w:t>
      </w:r>
      <w:r>
        <w:rPr>
          <w:rFonts w:ascii="Times New Roman"/>
          <w:b w:val="false"/>
          <w:i w:val="false"/>
          <w:color w:val="000000"/>
          <w:sz w:val="28"/>
        </w:rPr>
        <w:t>подпункта 162)</w:t>
      </w:r>
      <w:r>
        <w:rPr>
          <w:rFonts w:ascii="Times New Roman"/>
          <w:b w:val="false"/>
          <w:i w:val="false"/>
          <w:color w:val="000000"/>
          <w:sz w:val="28"/>
        </w:rPr>
        <w:t xml:space="preserve">, абзацев второго, третьего, четвертого и шестого </w:t>
      </w:r>
      <w:r>
        <w:rPr>
          <w:rFonts w:ascii="Times New Roman"/>
          <w:b w:val="false"/>
          <w:i w:val="false"/>
          <w:color w:val="000000"/>
          <w:sz w:val="28"/>
        </w:rPr>
        <w:t>подпункта 164)</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168)</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172)</w:t>
      </w:r>
      <w:r>
        <w:rPr>
          <w:rFonts w:ascii="Times New Roman"/>
          <w:b w:val="false"/>
          <w:i w:val="false"/>
          <w:color w:val="000000"/>
          <w:sz w:val="28"/>
        </w:rPr>
        <w:t xml:space="preserve">, </w:t>
      </w:r>
      <w:r>
        <w:rPr>
          <w:rFonts w:ascii="Times New Roman"/>
          <w:b w:val="false"/>
          <w:i w:val="false"/>
          <w:color w:val="000000"/>
          <w:sz w:val="28"/>
        </w:rPr>
        <w:t>подпункта 178)</w:t>
      </w:r>
      <w:r>
        <w:rPr>
          <w:rFonts w:ascii="Times New Roman"/>
          <w:b w:val="false"/>
          <w:i w:val="false"/>
          <w:color w:val="000000"/>
          <w:sz w:val="28"/>
        </w:rPr>
        <w:t xml:space="preserve">, абзаца седьмого </w:t>
      </w:r>
      <w:r>
        <w:rPr>
          <w:rFonts w:ascii="Times New Roman"/>
          <w:b w:val="false"/>
          <w:i w:val="false"/>
          <w:color w:val="000000"/>
          <w:sz w:val="28"/>
        </w:rPr>
        <w:t>подпункта 179)</w:t>
      </w:r>
      <w:r>
        <w:rPr>
          <w:rFonts w:ascii="Times New Roman"/>
          <w:b w:val="false"/>
          <w:i w:val="false"/>
          <w:color w:val="000000"/>
          <w:sz w:val="28"/>
        </w:rPr>
        <w:t xml:space="preserve">, абзацев второго и четвертого </w:t>
      </w:r>
      <w:r>
        <w:rPr>
          <w:rFonts w:ascii="Times New Roman"/>
          <w:b w:val="false"/>
          <w:i w:val="false"/>
          <w:color w:val="000000"/>
          <w:sz w:val="28"/>
        </w:rPr>
        <w:t>подпункта 189)</w:t>
      </w:r>
      <w:r>
        <w:rPr>
          <w:rFonts w:ascii="Times New Roman"/>
          <w:b w:val="false"/>
          <w:i w:val="false"/>
          <w:color w:val="000000"/>
          <w:sz w:val="28"/>
        </w:rPr>
        <w:t xml:space="preserve">, </w:t>
      </w:r>
      <w:r>
        <w:rPr>
          <w:rFonts w:ascii="Times New Roman"/>
          <w:b w:val="false"/>
          <w:i w:val="false"/>
          <w:color w:val="000000"/>
          <w:sz w:val="28"/>
        </w:rPr>
        <w:t>подпунктов 193)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абзацев второго, третьего и пятого </w:t>
      </w:r>
      <w:r>
        <w:rPr>
          <w:rFonts w:ascii="Times New Roman"/>
          <w:b w:val="false"/>
          <w:i w:val="false"/>
          <w:color w:val="000000"/>
          <w:sz w:val="28"/>
        </w:rPr>
        <w:t>подпункта 210)</w:t>
      </w:r>
      <w:r>
        <w:rPr>
          <w:rFonts w:ascii="Times New Roman"/>
          <w:b w:val="false"/>
          <w:i w:val="false"/>
          <w:color w:val="000000"/>
          <w:sz w:val="28"/>
        </w:rPr>
        <w:t xml:space="preserve">, </w:t>
      </w:r>
      <w:r>
        <w:rPr>
          <w:rFonts w:ascii="Times New Roman"/>
          <w:b w:val="false"/>
          <w:i w:val="false"/>
          <w:color w:val="000000"/>
          <w:sz w:val="28"/>
        </w:rPr>
        <w:t>подпункта 211)</w:t>
      </w:r>
      <w:r>
        <w:rPr>
          <w:rFonts w:ascii="Times New Roman"/>
          <w:b w:val="false"/>
          <w:i w:val="false"/>
          <w:color w:val="000000"/>
          <w:sz w:val="28"/>
        </w:rPr>
        <w:t xml:space="preserve">, абзаца второго </w:t>
      </w:r>
      <w:r>
        <w:rPr>
          <w:rFonts w:ascii="Times New Roman"/>
          <w:b w:val="false"/>
          <w:i w:val="false"/>
          <w:color w:val="000000"/>
          <w:sz w:val="28"/>
        </w:rPr>
        <w:t>подпункта 212)</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219)</w:t>
      </w:r>
      <w:r>
        <w:rPr>
          <w:rFonts w:ascii="Times New Roman"/>
          <w:b w:val="false"/>
          <w:i w:val="false"/>
          <w:color w:val="000000"/>
          <w:sz w:val="28"/>
        </w:rPr>
        <w:t xml:space="preserve">, </w:t>
      </w:r>
      <w:r>
        <w:rPr>
          <w:rFonts w:ascii="Times New Roman"/>
          <w:b w:val="false"/>
          <w:i w:val="false"/>
          <w:color w:val="000000"/>
          <w:sz w:val="28"/>
        </w:rPr>
        <w:t>подпунктов 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абзацев третьего – шестого </w:t>
      </w:r>
      <w:r>
        <w:rPr>
          <w:rFonts w:ascii="Times New Roman"/>
          <w:b w:val="false"/>
          <w:i w:val="false"/>
          <w:color w:val="000000"/>
          <w:sz w:val="28"/>
        </w:rPr>
        <w:t>подпункта 265)</w:t>
      </w:r>
      <w:r>
        <w:rPr>
          <w:rFonts w:ascii="Times New Roman"/>
          <w:b w:val="false"/>
          <w:i w:val="false"/>
          <w:color w:val="000000"/>
          <w:sz w:val="28"/>
        </w:rPr>
        <w:t xml:space="preserve">, </w:t>
      </w:r>
      <w:r>
        <w:rPr>
          <w:rFonts w:ascii="Times New Roman"/>
          <w:b w:val="false"/>
          <w:i w:val="false"/>
          <w:color w:val="000000"/>
          <w:sz w:val="28"/>
        </w:rPr>
        <w:t>подпунктов 275)</w:t>
      </w:r>
      <w:r>
        <w:rPr>
          <w:rFonts w:ascii="Times New Roman"/>
          <w:b w:val="false"/>
          <w:i w:val="false"/>
          <w:color w:val="000000"/>
          <w:sz w:val="28"/>
        </w:rPr>
        <w:t xml:space="preserve"> и </w:t>
      </w:r>
      <w:r>
        <w:rPr>
          <w:rFonts w:ascii="Times New Roman"/>
          <w:b w:val="false"/>
          <w:i w:val="false"/>
          <w:color w:val="000000"/>
          <w:sz w:val="28"/>
        </w:rPr>
        <w:t>276)</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277)</w:t>
      </w:r>
      <w:r>
        <w:rPr>
          <w:rFonts w:ascii="Times New Roman"/>
          <w:b w:val="false"/>
          <w:i w:val="false"/>
          <w:color w:val="000000"/>
          <w:sz w:val="28"/>
        </w:rPr>
        <w:t xml:space="preserve">, </w:t>
      </w:r>
      <w:r>
        <w:rPr>
          <w:rFonts w:ascii="Times New Roman"/>
          <w:b w:val="false"/>
          <w:i w:val="false"/>
          <w:color w:val="000000"/>
          <w:sz w:val="28"/>
        </w:rPr>
        <w:t>подпункта 282)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298)</w:t>
      </w:r>
      <w:r>
        <w:rPr>
          <w:rFonts w:ascii="Times New Roman"/>
          <w:b w:val="false"/>
          <w:i w:val="false"/>
          <w:color w:val="000000"/>
          <w:sz w:val="28"/>
        </w:rPr>
        <w:t xml:space="preserve">, </w:t>
      </w:r>
      <w:r>
        <w:rPr>
          <w:rFonts w:ascii="Times New Roman"/>
          <w:b w:val="false"/>
          <w:i w:val="false"/>
          <w:color w:val="000000"/>
          <w:sz w:val="28"/>
        </w:rPr>
        <w:t>подпункта 299)</w:t>
      </w:r>
      <w:r>
        <w:rPr>
          <w:rFonts w:ascii="Times New Roman"/>
          <w:b w:val="false"/>
          <w:i w:val="false"/>
          <w:color w:val="000000"/>
          <w:sz w:val="28"/>
        </w:rPr>
        <w:t xml:space="preserve"> пункта 1, </w:t>
      </w:r>
      <w:r>
        <w:rPr>
          <w:rFonts w:ascii="Times New Roman"/>
          <w:b w:val="false"/>
          <w:i w:val="false"/>
          <w:color w:val="000000"/>
          <w:sz w:val="28"/>
        </w:rPr>
        <w:t>подпункта 6)</w:t>
      </w:r>
      <w:r>
        <w:rPr>
          <w:rFonts w:ascii="Times New Roman"/>
          <w:b w:val="false"/>
          <w:i w:val="false"/>
          <w:color w:val="000000"/>
          <w:sz w:val="28"/>
        </w:rPr>
        <w:t xml:space="preserve">, абзацев восьмого, девятого, двенадцатого, тринадцатого, двадцать второго – тридцать четвертого, тридцать седьмого – сорокового, пятьдесят пятого, пятьдесят шестого, сто восемнадцатого, сто тридцать третьего, сто тридцать четвертого, сто пятидесятого, сто пятьдесят первого, сто пятьдесят четвертого – сто шестьдесят второго </w:t>
      </w:r>
      <w:r>
        <w:rPr>
          <w:rFonts w:ascii="Times New Roman"/>
          <w:b w:val="false"/>
          <w:i w:val="false"/>
          <w:color w:val="000000"/>
          <w:sz w:val="28"/>
        </w:rPr>
        <w:t>подпункта 7)</w:t>
      </w:r>
      <w:r>
        <w:rPr>
          <w:rFonts w:ascii="Times New Roman"/>
          <w:b w:val="false"/>
          <w:i w:val="false"/>
          <w:color w:val="000000"/>
          <w:sz w:val="28"/>
        </w:rPr>
        <w:t xml:space="preserve"> пункта 2 статьи 1, которые вводятся в действие с 1 января 2018 года;</w:t>
      </w:r>
    </w:p>
    <w:bookmarkEnd w:id="2261"/>
    <w:bookmarkStart w:name="z2441" w:id="2262"/>
    <w:p>
      <w:pPr>
        <w:spacing w:after="0"/>
        <w:ind w:left="0"/>
        <w:jc w:val="both"/>
      </w:pPr>
      <w:r>
        <w:rPr>
          <w:rFonts w:ascii="Times New Roman"/>
          <w:b w:val="false"/>
          <w:i w:val="false"/>
          <w:color w:val="000000"/>
          <w:sz w:val="28"/>
        </w:rPr>
        <w:t xml:space="preserve">
      2) абзаца девятого </w:t>
      </w:r>
      <w:r>
        <w:rPr>
          <w:rFonts w:ascii="Times New Roman"/>
          <w:b w:val="false"/>
          <w:i w:val="false"/>
          <w:color w:val="000000"/>
          <w:sz w:val="28"/>
        </w:rPr>
        <w:t>подпункта 87)</w:t>
      </w:r>
      <w:r>
        <w:rPr>
          <w:rFonts w:ascii="Times New Roman"/>
          <w:b w:val="false"/>
          <w:i w:val="false"/>
          <w:color w:val="000000"/>
          <w:sz w:val="28"/>
        </w:rPr>
        <w:t xml:space="preserve"> пункта 1 статьи 1, который вводится в действие с 29 июня 2018 года;</w:t>
      </w:r>
    </w:p>
    <w:bookmarkEnd w:id="2262"/>
    <w:bookmarkStart w:name="z2442" w:id="2263"/>
    <w:p>
      <w:pPr>
        <w:spacing w:after="0"/>
        <w:ind w:left="0"/>
        <w:jc w:val="both"/>
      </w:pPr>
      <w:r>
        <w:rPr>
          <w:rFonts w:ascii="Times New Roman"/>
          <w:b w:val="false"/>
          <w:i w:val="false"/>
          <w:color w:val="000000"/>
          <w:sz w:val="28"/>
        </w:rPr>
        <w:t xml:space="preserve">
      3) абзаца пятого </w:t>
      </w:r>
      <w:r>
        <w:rPr>
          <w:rFonts w:ascii="Times New Roman"/>
          <w:b w:val="false"/>
          <w:i w:val="false"/>
          <w:color w:val="000000"/>
          <w:sz w:val="28"/>
        </w:rPr>
        <w:t>подпункта 31)</w:t>
      </w:r>
      <w:r>
        <w:rPr>
          <w:rFonts w:ascii="Times New Roman"/>
          <w:b w:val="false"/>
          <w:i w:val="false"/>
          <w:color w:val="000000"/>
          <w:sz w:val="28"/>
        </w:rPr>
        <w:t xml:space="preserve">, абзацев двадцать первого и двадцать второго </w:t>
      </w:r>
      <w:r>
        <w:rPr>
          <w:rFonts w:ascii="Times New Roman"/>
          <w:b w:val="false"/>
          <w:i w:val="false"/>
          <w:color w:val="000000"/>
          <w:sz w:val="28"/>
        </w:rPr>
        <w:t>подпункта 97)</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149)</w:t>
      </w:r>
      <w:r>
        <w:rPr>
          <w:rFonts w:ascii="Times New Roman"/>
          <w:b w:val="false"/>
          <w:i w:val="false"/>
          <w:color w:val="000000"/>
          <w:sz w:val="28"/>
        </w:rPr>
        <w:t xml:space="preserve">, абзаца третьего </w:t>
      </w:r>
      <w:r>
        <w:rPr>
          <w:rFonts w:ascii="Times New Roman"/>
          <w:b w:val="false"/>
          <w:i w:val="false"/>
          <w:color w:val="000000"/>
          <w:sz w:val="28"/>
        </w:rPr>
        <w:t>подпункта 219)</w:t>
      </w:r>
      <w:r>
        <w:rPr>
          <w:rFonts w:ascii="Times New Roman"/>
          <w:b w:val="false"/>
          <w:i w:val="false"/>
          <w:color w:val="000000"/>
          <w:sz w:val="28"/>
        </w:rPr>
        <w:t xml:space="preserve">, абзацев второго – седьмого </w:t>
      </w:r>
      <w:r>
        <w:rPr>
          <w:rFonts w:ascii="Times New Roman"/>
          <w:b w:val="false"/>
          <w:i w:val="false"/>
          <w:color w:val="000000"/>
          <w:sz w:val="28"/>
        </w:rPr>
        <w:t>подпункта 259)</w:t>
      </w:r>
      <w:r>
        <w:rPr>
          <w:rFonts w:ascii="Times New Roman"/>
          <w:b w:val="false"/>
          <w:i w:val="false"/>
          <w:color w:val="000000"/>
          <w:sz w:val="28"/>
        </w:rPr>
        <w:t xml:space="preserve">, абзаца третьего </w:t>
      </w:r>
      <w:r>
        <w:rPr>
          <w:rFonts w:ascii="Times New Roman"/>
          <w:b w:val="false"/>
          <w:i w:val="false"/>
          <w:color w:val="000000"/>
          <w:sz w:val="28"/>
        </w:rPr>
        <w:t>подпункта 260)</w:t>
      </w:r>
      <w:r>
        <w:rPr>
          <w:rFonts w:ascii="Times New Roman"/>
          <w:b w:val="false"/>
          <w:i w:val="false"/>
          <w:color w:val="000000"/>
          <w:sz w:val="28"/>
        </w:rPr>
        <w:t xml:space="preserve">, абзацев второго – восьмого </w:t>
      </w:r>
      <w:r>
        <w:rPr>
          <w:rFonts w:ascii="Times New Roman"/>
          <w:b w:val="false"/>
          <w:i w:val="false"/>
          <w:color w:val="000000"/>
          <w:sz w:val="28"/>
        </w:rPr>
        <w:t>подпункта 271)</w:t>
      </w:r>
      <w:r>
        <w:rPr>
          <w:rFonts w:ascii="Times New Roman"/>
          <w:b w:val="false"/>
          <w:i w:val="false"/>
          <w:color w:val="000000"/>
          <w:sz w:val="28"/>
        </w:rPr>
        <w:t xml:space="preserve"> пункта 1,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 которые вводятся в действие с 1 января 2019 года;</w:t>
      </w:r>
    </w:p>
    <w:bookmarkEnd w:id="2263"/>
    <w:bookmarkStart w:name="z2443" w:id="2264"/>
    <w:p>
      <w:pPr>
        <w:spacing w:after="0"/>
        <w:ind w:left="0"/>
        <w:jc w:val="both"/>
      </w:pPr>
      <w:r>
        <w:rPr>
          <w:rFonts w:ascii="Times New Roman"/>
          <w:b w:val="false"/>
          <w:i w:val="false"/>
          <w:color w:val="000000"/>
          <w:sz w:val="28"/>
        </w:rPr>
        <w:t xml:space="preserve">
      4) абзацев двадцать шестого, двадцать седьмого, двадцать восьмого и двадцать девятого </w:t>
      </w:r>
      <w:r>
        <w:rPr>
          <w:rFonts w:ascii="Times New Roman"/>
          <w:b w:val="false"/>
          <w:i w:val="false"/>
          <w:color w:val="000000"/>
          <w:sz w:val="28"/>
        </w:rPr>
        <w:t>подпункта 1)</w:t>
      </w:r>
      <w:r>
        <w:rPr>
          <w:rFonts w:ascii="Times New Roman"/>
          <w:b w:val="false"/>
          <w:i w:val="false"/>
          <w:color w:val="000000"/>
          <w:sz w:val="28"/>
        </w:rPr>
        <w:t xml:space="preserve">, абзацев пятого, шестого, девятнадцатого и двадцатого </w:t>
      </w:r>
      <w:r>
        <w:rPr>
          <w:rFonts w:ascii="Times New Roman"/>
          <w:b w:val="false"/>
          <w:i w:val="false"/>
          <w:color w:val="000000"/>
          <w:sz w:val="28"/>
        </w:rPr>
        <w:t>подпункта 14)</w:t>
      </w:r>
      <w:r>
        <w:rPr>
          <w:rFonts w:ascii="Times New Roman"/>
          <w:b w:val="false"/>
          <w:i w:val="false"/>
          <w:color w:val="000000"/>
          <w:sz w:val="28"/>
        </w:rPr>
        <w:t xml:space="preserve">, абзаца второго </w:t>
      </w:r>
      <w:r>
        <w:rPr>
          <w:rFonts w:ascii="Times New Roman"/>
          <w:b w:val="false"/>
          <w:i w:val="false"/>
          <w:color w:val="000000"/>
          <w:sz w:val="28"/>
        </w:rPr>
        <w:t>подпункта 36)</w:t>
      </w:r>
      <w:r>
        <w:rPr>
          <w:rFonts w:ascii="Times New Roman"/>
          <w:b w:val="false"/>
          <w:i w:val="false"/>
          <w:color w:val="000000"/>
          <w:sz w:val="28"/>
        </w:rPr>
        <w:t xml:space="preserve">, абзаца второго </w:t>
      </w:r>
      <w:r>
        <w:rPr>
          <w:rFonts w:ascii="Times New Roman"/>
          <w:b w:val="false"/>
          <w:i w:val="false"/>
          <w:color w:val="000000"/>
          <w:sz w:val="28"/>
        </w:rPr>
        <w:t>подпункта 79)</w:t>
      </w:r>
      <w:r>
        <w:rPr>
          <w:rFonts w:ascii="Times New Roman"/>
          <w:b w:val="false"/>
          <w:i w:val="false"/>
          <w:color w:val="000000"/>
          <w:sz w:val="28"/>
        </w:rPr>
        <w:t xml:space="preserve">, </w:t>
      </w:r>
      <w:r>
        <w:rPr>
          <w:rFonts w:ascii="Times New Roman"/>
          <w:b w:val="false"/>
          <w:i w:val="false"/>
          <w:color w:val="000000"/>
          <w:sz w:val="28"/>
        </w:rPr>
        <w:t>подпунктов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87)</w:t>
      </w:r>
      <w:r>
        <w:rPr>
          <w:rFonts w:ascii="Times New Roman"/>
          <w:b w:val="false"/>
          <w:i w:val="false"/>
          <w:color w:val="000000"/>
          <w:sz w:val="28"/>
        </w:rPr>
        <w:t xml:space="preserve">, абзацев четырнадцатого – тридцатого </w:t>
      </w:r>
      <w:r>
        <w:rPr>
          <w:rFonts w:ascii="Times New Roman"/>
          <w:b w:val="false"/>
          <w:i w:val="false"/>
          <w:color w:val="000000"/>
          <w:sz w:val="28"/>
        </w:rPr>
        <w:t>подпункта 90)</w:t>
      </w:r>
      <w:r>
        <w:rPr>
          <w:rFonts w:ascii="Times New Roman"/>
          <w:b w:val="false"/>
          <w:i w:val="false"/>
          <w:color w:val="000000"/>
          <w:sz w:val="28"/>
        </w:rPr>
        <w:t xml:space="preserve">, </w:t>
      </w:r>
      <w:r>
        <w:rPr>
          <w:rFonts w:ascii="Times New Roman"/>
          <w:b w:val="false"/>
          <w:i w:val="false"/>
          <w:color w:val="000000"/>
          <w:sz w:val="28"/>
        </w:rPr>
        <w:t>подпункта 91)</w:t>
      </w:r>
      <w:r>
        <w:rPr>
          <w:rFonts w:ascii="Times New Roman"/>
          <w:b w:val="false"/>
          <w:i w:val="false"/>
          <w:color w:val="000000"/>
          <w:sz w:val="28"/>
        </w:rPr>
        <w:t xml:space="preserve">, абзацев сорок шестого, сорок седьмого, сорок девятого, пятьдесят первого и пятьдесят второго </w:t>
      </w:r>
      <w:r>
        <w:rPr>
          <w:rFonts w:ascii="Times New Roman"/>
          <w:b w:val="false"/>
          <w:i w:val="false"/>
          <w:color w:val="000000"/>
          <w:sz w:val="28"/>
        </w:rPr>
        <w:t>подпункта 93)</w:t>
      </w:r>
      <w:r>
        <w:rPr>
          <w:rFonts w:ascii="Times New Roman"/>
          <w:b w:val="false"/>
          <w:i w:val="false"/>
          <w:color w:val="000000"/>
          <w:sz w:val="28"/>
        </w:rPr>
        <w:t xml:space="preserve">, абзацев третьего, четвертого, пятого, четырнадцатого и двадцатого </w:t>
      </w:r>
      <w:r>
        <w:rPr>
          <w:rFonts w:ascii="Times New Roman"/>
          <w:b w:val="false"/>
          <w:i w:val="false"/>
          <w:color w:val="000000"/>
          <w:sz w:val="28"/>
        </w:rPr>
        <w:t>подпункта 97)</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99)</w:t>
      </w:r>
      <w:r>
        <w:rPr>
          <w:rFonts w:ascii="Times New Roman"/>
          <w:b w:val="false"/>
          <w:i w:val="false"/>
          <w:color w:val="000000"/>
          <w:sz w:val="28"/>
        </w:rPr>
        <w:t xml:space="preserve">, </w:t>
      </w:r>
      <w:r>
        <w:rPr>
          <w:rFonts w:ascii="Times New Roman"/>
          <w:b w:val="false"/>
          <w:i w:val="false"/>
          <w:color w:val="000000"/>
          <w:sz w:val="28"/>
        </w:rPr>
        <w:t>подпунктов 102)</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119)</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абзацев второго – восемнадцатого, двадцатого – пятьдесят четвертого </w:t>
      </w:r>
      <w:r>
        <w:rPr>
          <w:rFonts w:ascii="Times New Roman"/>
          <w:b w:val="false"/>
          <w:i w:val="false"/>
          <w:color w:val="000000"/>
          <w:sz w:val="28"/>
        </w:rPr>
        <w:t>подпункта 123)</w:t>
      </w:r>
      <w:r>
        <w:rPr>
          <w:rFonts w:ascii="Times New Roman"/>
          <w:b w:val="false"/>
          <w:i w:val="false"/>
          <w:color w:val="000000"/>
          <w:sz w:val="28"/>
        </w:rPr>
        <w:t xml:space="preserve">, </w:t>
      </w:r>
      <w:r>
        <w:rPr>
          <w:rFonts w:ascii="Times New Roman"/>
          <w:b w:val="false"/>
          <w:i w:val="false"/>
          <w:color w:val="000000"/>
          <w:sz w:val="28"/>
        </w:rPr>
        <w:t>подпункта 124)</w:t>
      </w:r>
      <w:r>
        <w:rPr>
          <w:rFonts w:ascii="Times New Roman"/>
          <w:b w:val="false"/>
          <w:i w:val="false"/>
          <w:color w:val="000000"/>
          <w:sz w:val="28"/>
        </w:rPr>
        <w:t xml:space="preserve">, абзацев третьего, четвертого, седьмого – тридцать второго </w:t>
      </w:r>
      <w:r>
        <w:rPr>
          <w:rFonts w:ascii="Times New Roman"/>
          <w:b w:val="false"/>
          <w:i w:val="false"/>
          <w:color w:val="000000"/>
          <w:sz w:val="28"/>
        </w:rPr>
        <w:t>подпункта 125)</w:t>
      </w:r>
      <w:r>
        <w:rPr>
          <w:rFonts w:ascii="Times New Roman"/>
          <w:b w:val="false"/>
          <w:i w:val="false"/>
          <w:color w:val="000000"/>
          <w:sz w:val="28"/>
        </w:rPr>
        <w:t xml:space="preserve">, </w:t>
      </w:r>
      <w:r>
        <w:rPr>
          <w:rFonts w:ascii="Times New Roman"/>
          <w:b w:val="false"/>
          <w:i w:val="false"/>
          <w:color w:val="000000"/>
          <w:sz w:val="28"/>
        </w:rPr>
        <w:t>подпунктов 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абзаца шестого </w:t>
      </w:r>
      <w:r>
        <w:rPr>
          <w:rFonts w:ascii="Times New Roman"/>
          <w:b w:val="false"/>
          <w:i w:val="false"/>
          <w:color w:val="000000"/>
          <w:sz w:val="28"/>
        </w:rPr>
        <w:t>подпункта 131)</w:t>
      </w:r>
      <w:r>
        <w:rPr>
          <w:rFonts w:ascii="Times New Roman"/>
          <w:b w:val="false"/>
          <w:i w:val="false"/>
          <w:color w:val="000000"/>
          <w:sz w:val="28"/>
        </w:rPr>
        <w:t xml:space="preserve">, </w:t>
      </w:r>
      <w:r>
        <w:rPr>
          <w:rFonts w:ascii="Times New Roman"/>
          <w:b w:val="false"/>
          <w:i w:val="false"/>
          <w:color w:val="000000"/>
          <w:sz w:val="28"/>
        </w:rPr>
        <w:t>подпунктов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и </w:t>
      </w:r>
      <w:r>
        <w:rPr>
          <w:rFonts w:ascii="Times New Roman"/>
          <w:b w:val="false"/>
          <w:i w:val="false"/>
          <w:color w:val="000000"/>
          <w:sz w:val="28"/>
        </w:rPr>
        <w:t>136)</w:t>
      </w:r>
      <w:r>
        <w:rPr>
          <w:rFonts w:ascii="Times New Roman"/>
          <w:b w:val="false"/>
          <w:i w:val="false"/>
          <w:color w:val="000000"/>
          <w:sz w:val="28"/>
        </w:rPr>
        <w:t xml:space="preserve">, абзацев двадцать второго и двадцать третьего </w:t>
      </w:r>
      <w:r>
        <w:rPr>
          <w:rFonts w:ascii="Times New Roman"/>
          <w:b w:val="false"/>
          <w:i w:val="false"/>
          <w:color w:val="000000"/>
          <w:sz w:val="28"/>
        </w:rPr>
        <w:t>подпункта 137)</w:t>
      </w:r>
      <w:r>
        <w:rPr>
          <w:rFonts w:ascii="Times New Roman"/>
          <w:b w:val="false"/>
          <w:i w:val="false"/>
          <w:color w:val="000000"/>
          <w:sz w:val="28"/>
        </w:rPr>
        <w:t xml:space="preserve">, абзацев третьего и четвертого, седьмого – сорок третьего </w:t>
      </w:r>
      <w:r>
        <w:rPr>
          <w:rFonts w:ascii="Times New Roman"/>
          <w:b w:val="false"/>
          <w:i w:val="false"/>
          <w:color w:val="000000"/>
          <w:sz w:val="28"/>
        </w:rPr>
        <w:t>подпункта 148)</w:t>
      </w:r>
      <w:r>
        <w:rPr>
          <w:rFonts w:ascii="Times New Roman"/>
          <w:b w:val="false"/>
          <w:i w:val="false"/>
          <w:color w:val="000000"/>
          <w:sz w:val="28"/>
        </w:rPr>
        <w:t xml:space="preserve">, абзацев четвертого – девятнадцатого </w:t>
      </w:r>
      <w:r>
        <w:rPr>
          <w:rFonts w:ascii="Times New Roman"/>
          <w:b w:val="false"/>
          <w:i w:val="false"/>
          <w:color w:val="000000"/>
          <w:sz w:val="28"/>
        </w:rPr>
        <w:t>подпункта 168)</w:t>
      </w:r>
      <w:r>
        <w:rPr>
          <w:rFonts w:ascii="Times New Roman"/>
          <w:b w:val="false"/>
          <w:i w:val="false"/>
          <w:color w:val="000000"/>
          <w:sz w:val="28"/>
        </w:rPr>
        <w:t xml:space="preserve">, абзацев третьего – седьмого </w:t>
      </w:r>
      <w:r>
        <w:rPr>
          <w:rFonts w:ascii="Times New Roman"/>
          <w:b w:val="false"/>
          <w:i w:val="false"/>
          <w:color w:val="000000"/>
          <w:sz w:val="28"/>
        </w:rPr>
        <w:t>подпункта 171)</w:t>
      </w:r>
      <w:r>
        <w:rPr>
          <w:rFonts w:ascii="Times New Roman"/>
          <w:b w:val="false"/>
          <w:i w:val="false"/>
          <w:color w:val="000000"/>
          <w:sz w:val="28"/>
        </w:rPr>
        <w:t xml:space="preserve">, </w:t>
      </w:r>
      <w:r>
        <w:rPr>
          <w:rFonts w:ascii="Times New Roman"/>
          <w:b w:val="false"/>
          <w:i w:val="false"/>
          <w:color w:val="000000"/>
          <w:sz w:val="28"/>
        </w:rPr>
        <w:t>подпунктов 194)</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 </w:t>
      </w:r>
      <w:r>
        <w:rPr>
          <w:rFonts w:ascii="Times New Roman"/>
          <w:b w:val="false"/>
          <w:i w:val="false"/>
          <w:color w:val="000000"/>
          <w:sz w:val="28"/>
        </w:rPr>
        <w:t>218)</w:t>
      </w:r>
      <w:r>
        <w:rPr>
          <w:rFonts w:ascii="Times New Roman"/>
          <w:b w:val="false"/>
          <w:i w:val="false"/>
          <w:color w:val="000000"/>
          <w:sz w:val="28"/>
        </w:rPr>
        <w:t xml:space="preserve">, абзаца второго </w:t>
      </w:r>
      <w:r>
        <w:rPr>
          <w:rFonts w:ascii="Times New Roman"/>
          <w:b w:val="false"/>
          <w:i w:val="false"/>
          <w:color w:val="000000"/>
          <w:sz w:val="28"/>
        </w:rPr>
        <w:t>подпункта 220)</w:t>
      </w:r>
      <w:r>
        <w:rPr>
          <w:rFonts w:ascii="Times New Roman"/>
          <w:b w:val="false"/>
          <w:i w:val="false"/>
          <w:color w:val="000000"/>
          <w:sz w:val="28"/>
        </w:rPr>
        <w:t xml:space="preserve">, </w:t>
      </w:r>
      <w:r>
        <w:rPr>
          <w:rFonts w:ascii="Times New Roman"/>
          <w:b w:val="false"/>
          <w:i w:val="false"/>
          <w:color w:val="000000"/>
          <w:sz w:val="28"/>
        </w:rPr>
        <w:t>подпунктов 221)</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и </w:t>
      </w:r>
      <w:r>
        <w:rPr>
          <w:rFonts w:ascii="Times New Roman"/>
          <w:b w:val="false"/>
          <w:i w:val="false"/>
          <w:color w:val="000000"/>
          <w:sz w:val="28"/>
        </w:rPr>
        <w:t>296)</w:t>
      </w:r>
      <w:r>
        <w:rPr>
          <w:rFonts w:ascii="Times New Roman"/>
          <w:b w:val="false"/>
          <w:i w:val="false"/>
          <w:color w:val="000000"/>
          <w:sz w:val="28"/>
        </w:rPr>
        <w:t xml:space="preserve"> пункта 1, </w:t>
      </w:r>
      <w:r>
        <w:rPr>
          <w:rFonts w:ascii="Times New Roman"/>
          <w:b w:val="false"/>
          <w:i w:val="false"/>
          <w:color w:val="000000"/>
          <w:sz w:val="28"/>
        </w:rPr>
        <w:t>подпункта 3)</w:t>
      </w:r>
      <w:r>
        <w:rPr>
          <w:rFonts w:ascii="Times New Roman"/>
          <w:b w:val="false"/>
          <w:i w:val="false"/>
          <w:color w:val="000000"/>
          <w:sz w:val="28"/>
        </w:rPr>
        <w:t xml:space="preserve">, абзацев десятого, восемнадцатого, девятнадцатого, пятьдесят седьмого – шестьдесят седьмого, семидесятого – сто седьмого, сто четырнадцатого, сто пятнадцатого, сто двадцать шестого – сто тридцатого, сто шестьдесят третьего – сто шестьдесят девятого, сто семьдесят первого, сто семьдесят второго, сто семьдесят третьего, сто восемьдесят первого и сто восемьдесят второго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подпункта 13)</w:t>
      </w:r>
      <w:r>
        <w:rPr>
          <w:rFonts w:ascii="Times New Roman"/>
          <w:b w:val="false"/>
          <w:i w:val="false"/>
          <w:color w:val="000000"/>
          <w:sz w:val="28"/>
        </w:rPr>
        <w:t xml:space="preserve"> пункта 2 статьи 1, которые вводятся в действие с 1 января 2020 года;</w:t>
      </w:r>
    </w:p>
    <w:bookmarkEnd w:id="2264"/>
    <w:bookmarkStart w:name="z2444" w:id="2265"/>
    <w:p>
      <w:pPr>
        <w:spacing w:after="0"/>
        <w:ind w:left="0"/>
        <w:jc w:val="both"/>
      </w:pPr>
      <w:r>
        <w:rPr>
          <w:rFonts w:ascii="Times New Roman"/>
          <w:b w:val="false"/>
          <w:i w:val="false"/>
          <w:color w:val="000000"/>
          <w:sz w:val="28"/>
        </w:rPr>
        <w:t xml:space="preserve">
      5) абзацев первого и второго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 которые вводятся в действие с 1 декабря 2020 года;</w:t>
      </w:r>
    </w:p>
    <w:bookmarkEnd w:id="2265"/>
    <w:bookmarkStart w:name="z2445" w:id="2266"/>
    <w:p>
      <w:pPr>
        <w:spacing w:after="0"/>
        <w:ind w:left="0"/>
        <w:jc w:val="both"/>
      </w:pPr>
      <w:r>
        <w:rPr>
          <w:rFonts w:ascii="Times New Roman"/>
          <w:b w:val="false"/>
          <w:i w:val="false"/>
          <w:color w:val="000000"/>
          <w:sz w:val="28"/>
        </w:rPr>
        <w:t xml:space="preserve">
      6) абзацев двадцатого и двадцать первого </w:t>
      </w:r>
      <w:r>
        <w:rPr>
          <w:rFonts w:ascii="Times New Roman"/>
          <w:b w:val="false"/>
          <w:i w:val="false"/>
          <w:color w:val="000000"/>
          <w:sz w:val="28"/>
        </w:rPr>
        <w:t>подпункта 3)</w:t>
      </w:r>
      <w:r>
        <w:rPr>
          <w:rFonts w:ascii="Times New Roman"/>
          <w:b w:val="false"/>
          <w:i w:val="false"/>
          <w:color w:val="000000"/>
          <w:sz w:val="28"/>
        </w:rPr>
        <w:t xml:space="preserve">, абзацев третьего – шестого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подпункта 48)</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49)</w:t>
      </w:r>
      <w:r>
        <w:rPr>
          <w:rFonts w:ascii="Times New Roman"/>
          <w:b w:val="false"/>
          <w:i w:val="false"/>
          <w:color w:val="000000"/>
          <w:sz w:val="28"/>
        </w:rPr>
        <w:t xml:space="preserve">, </w:t>
      </w:r>
      <w:r>
        <w:rPr>
          <w:rFonts w:ascii="Times New Roman"/>
          <w:b w:val="false"/>
          <w:i w:val="false"/>
          <w:color w:val="000000"/>
          <w:sz w:val="28"/>
        </w:rPr>
        <w:t>подпункта 52)</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244)</w:t>
      </w:r>
      <w:r>
        <w:rPr>
          <w:rFonts w:ascii="Times New Roman"/>
          <w:b w:val="false"/>
          <w:i w:val="false"/>
          <w:color w:val="000000"/>
          <w:sz w:val="28"/>
        </w:rPr>
        <w:t xml:space="preserve"> пункта 1 статьи 1, которые вводятся в действие с 16 декабря 2020 года;</w:t>
      </w:r>
    </w:p>
    <w:bookmarkEnd w:id="2266"/>
    <w:bookmarkStart w:name="z2446" w:id="2267"/>
    <w:p>
      <w:pPr>
        <w:spacing w:after="0"/>
        <w:ind w:left="0"/>
        <w:jc w:val="both"/>
      </w:pPr>
      <w:r>
        <w:rPr>
          <w:rFonts w:ascii="Times New Roman"/>
          <w:b w:val="false"/>
          <w:i w:val="false"/>
          <w:color w:val="000000"/>
          <w:sz w:val="28"/>
        </w:rPr>
        <w:t xml:space="preserve">
      7) абзацев второго – девятого </w:t>
      </w:r>
      <w:r>
        <w:rPr>
          <w:rFonts w:ascii="Times New Roman"/>
          <w:b w:val="false"/>
          <w:i w:val="false"/>
          <w:color w:val="000000"/>
          <w:sz w:val="28"/>
        </w:rPr>
        <w:t>подпункта 98)</w:t>
      </w:r>
      <w:r>
        <w:rPr>
          <w:rFonts w:ascii="Times New Roman"/>
          <w:b w:val="false"/>
          <w:i w:val="false"/>
          <w:color w:val="000000"/>
          <w:sz w:val="28"/>
        </w:rPr>
        <w:t xml:space="preserve">, абзацев третьего – седьмого, двадцать шестого и двадцать седьмого </w:t>
      </w:r>
      <w:r>
        <w:rPr>
          <w:rFonts w:ascii="Times New Roman"/>
          <w:b w:val="false"/>
          <w:i w:val="false"/>
          <w:color w:val="000000"/>
          <w:sz w:val="28"/>
        </w:rPr>
        <w:t>подпункта 177)</w:t>
      </w:r>
      <w:r>
        <w:rPr>
          <w:rFonts w:ascii="Times New Roman"/>
          <w:b w:val="false"/>
          <w:i w:val="false"/>
          <w:color w:val="000000"/>
          <w:sz w:val="28"/>
        </w:rPr>
        <w:t xml:space="preserve"> пункта 1 статьи 1, которые вводятся в действие с 1 апреля 2021 года;</w:t>
      </w:r>
    </w:p>
    <w:bookmarkEnd w:id="2267"/>
    <w:bookmarkStart w:name="z2447" w:id="2268"/>
    <w:p>
      <w:pPr>
        <w:spacing w:after="0"/>
        <w:ind w:left="0"/>
        <w:jc w:val="both"/>
      </w:pPr>
      <w:r>
        <w:rPr>
          <w:rFonts w:ascii="Times New Roman"/>
          <w:b w:val="false"/>
          <w:i w:val="false"/>
          <w:color w:val="000000"/>
          <w:sz w:val="28"/>
        </w:rPr>
        <w:t xml:space="preserve">
      8) абзацев тринадцатого – семнадцатого, двадцать четвертого, двадцать пятого, тридцатого, тридцать первого, сорок седьмого – пятьдесят седьмого </w:t>
      </w:r>
      <w:r>
        <w:rPr>
          <w:rFonts w:ascii="Times New Roman"/>
          <w:b w:val="false"/>
          <w:i w:val="false"/>
          <w:color w:val="000000"/>
          <w:sz w:val="28"/>
        </w:rPr>
        <w:t>подпункта 1)</w:t>
      </w:r>
      <w:r>
        <w:rPr>
          <w:rFonts w:ascii="Times New Roman"/>
          <w:b w:val="false"/>
          <w:i w:val="false"/>
          <w:color w:val="000000"/>
          <w:sz w:val="28"/>
        </w:rPr>
        <w:t xml:space="preserve">, абзацев шестого, седьмого и пятнадцатого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5)</w:t>
      </w:r>
      <w:r>
        <w:rPr>
          <w:rFonts w:ascii="Times New Roman"/>
          <w:b w:val="false"/>
          <w:i w:val="false"/>
          <w:color w:val="000000"/>
          <w:sz w:val="28"/>
        </w:rPr>
        <w:t xml:space="preserve">, абзацев третьего, четвертого, шестнадцатого, семнадцатого и восемнадцатого </w:t>
      </w:r>
      <w:r>
        <w:rPr>
          <w:rFonts w:ascii="Times New Roman"/>
          <w:b w:val="false"/>
          <w:i w:val="false"/>
          <w:color w:val="000000"/>
          <w:sz w:val="28"/>
        </w:rPr>
        <w:t>подпункта 14)</w:t>
      </w:r>
      <w:r>
        <w:rPr>
          <w:rFonts w:ascii="Times New Roman"/>
          <w:b w:val="false"/>
          <w:i w:val="false"/>
          <w:color w:val="000000"/>
          <w:sz w:val="28"/>
        </w:rPr>
        <w:t xml:space="preserve">, абзацев второго и четвертого </w:t>
      </w:r>
      <w:r>
        <w:rPr>
          <w:rFonts w:ascii="Times New Roman"/>
          <w:b w:val="false"/>
          <w:i w:val="false"/>
          <w:color w:val="000000"/>
          <w:sz w:val="28"/>
        </w:rPr>
        <w:t>подпункта 31)</w:t>
      </w:r>
      <w:r>
        <w:rPr>
          <w:rFonts w:ascii="Times New Roman"/>
          <w:b w:val="false"/>
          <w:i w:val="false"/>
          <w:color w:val="000000"/>
          <w:sz w:val="28"/>
        </w:rPr>
        <w:t xml:space="preserve">, </w:t>
      </w:r>
      <w:r>
        <w:rPr>
          <w:rFonts w:ascii="Times New Roman"/>
          <w:b w:val="false"/>
          <w:i w:val="false"/>
          <w:color w:val="000000"/>
          <w:sz w:val="28"/>
        </w:rPr>
        <w:t>подпункта 34)</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36)</w:t>
      </w:r>
      <w:r>
        <w:rPr>
          <w:rFonts w:ascii="Times New Roman"/>
          <w:b w:val="false"/>
          <w:i w:val="false"/>
          <w:color w:val="000000"/>
          <w:sz w:val="28"/>
        </w:rPr>
        <w:t xml:space="preserve">, </w:t>
      </w:r>
      <w:r>
        <w:rPr>
          <w:rFonts w:ascii="Times New Roman"/>
          <w:b w:val="false"/>
          <w:i w:val="false"/>
          <w:color w:val="000000"/>
          <w:sz w:val="28"/>
        </w:rPr>
        <w:t>подпунктов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абзацев четырнадцатого и пятнадцатого </w:t>
      </w:r>
      <w:r>
        <w:rPr>
          <w:rFonts w:ascii="Times New Roman"/>
          <w:b w:val="false"/>
          <w:i w:val="false"/>
          <w:color w:val="000000"/>
          <w:sz w:val="28"/>
        </w:rPr>
        <w:t>подпункта 149)</w:t>
      </w:r>
      <w:r>
        <w:rPr>
          <w:rFonts w:ascii="Times New Roman"/>
          <w:b w:val="false"/>
          <w:i w:val="false"/>
          <w:color w:val="000000"/>
          <w:sz w:val="28"/>
        </w:rPr>
        <w:t xml:space="preserve">, </w:t>
      </w:r>
      <w:r>
        <w:rPr>
          <w:rFonts w:ascii="Times New Roman"/>
          <w:b w:val="false"/>
          <w:i w:val="false"/>
          <w:color w:val="000000"/>
          <w:sz w:val="28"/>
        </w:rPr>
        <w:t>подпунктов 151)</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161)</w:t>
      </w:r>
      <w:r>
        <w:rPr>
          <w:rFonts w:ascii="Times New Roman"/>
          <w:b w:val="false"/>
          <w:i w:val="false"/>
          <w:color w:val="000000"/>
          <w:sz w:val="28"/>
        </w:rPr>
        <w:t xml:space="preserve">, абзацев третьего и четвертого подпункта </w:t>
      </w:r>
      <w:r>
        <w:rPr>
          <w:rFonts w:ascii="Times New Roman"/>
          <w:b w:val="false"/>
          <w:i w:val="false"/>
          <w:color w:val="000000"/>
          <w:sz w:val="28"/>
        </w:rPr>
        <w:t>162)</w:t>
      </w:r>
      <w:r>
        <w:rPr>
          <w:rFonts w:ascii="Times New Roman"/>
          <w:b w:val="false"/>
          <w:i w:val="false"/>
          <w:color w:val="000000"/>
          <w:sz w:val="28"/>
        </w:rPr>
        <w:t xml:space="preserve">, абзаца второго </w:t>
      </w:r>
      <w:r>
        <w:rPr>
          <w:rFonts w:ascii="Times New Roman"/>
          <w:b w:val="false"/>
          <w:i w:val="false"/>
          <w:color w:val="000000"/>
          <w:sz w:val="28"/>
        </w:rPr>
        <w:t>подпункта 181)</w:t>
      </w:r>
      <w:r>
        <w:rPr>
          <w:rFonts w:ascii="Times New Roman"/>
          <w:b w:val="false"/>
          <w:i w:val="false"/>
          <w:color w:val="000000"/>
          <w:sz w:val="28"/>
        </w:rPr>
        <w:t xml:space="preserve">, </w:t>
      </w:r>
      <w:r>
        <w:rPr>
          <w:rFonts w:ascii="Times New Roman"/>
          <w:b w:val="false"/>
          <w:i w:val="false"/>
          <w:color w:val="000000"/>
          <w:sz w:val="28"/>
        </w:rPr>
        <w:t>подпунктов 188)</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абзацев четвертого, седьмого, восьмого и девятого </w:t>
      </w:r>
      <w:r>
        <w:rPr>
          <w:rFonts w:ascii="Times New Roman"/>
          <w:b w:val="false"/>
          <w:i w:val="false"/>
          <w:color w:val="000000"/>
          <w:sz w:val="28"/>
        </w:rPr>
        <w:t>подпункта 219)</w:t>
      </w:r>
      <w:r>
        <w:rPr>
          <w:rFonts w:ascii="Times New Roman"/>
          <w:b w:val="false"/>
          <w:i w:val="false"/>
          <w:color w:val="000000"/>
          <w:sz w:val="28"/>
        </w:rPr>
        <w:t xml:space="preserve">, абзацев шестого – восьмого </w:t>
      </w:r>
      <w:r>
        <w:rPr>
          <w:rFonts w:ascii="Times New Roman"/>
          <w:b w:val="false"/>
          <w:i w:val="false"/>
          <w:color w:val="000000"/>
          <w:sz w:val="28"/>
        </w:rPr>
        <w:t>подпункта 237)</w:t>
      </w:r>
      <w:r>
        <w:rPr>
          <w:rFonts w:ascii="Times New Roman"/>
          <w:b w:val="false"/>
          <w:i w:val="false"/>
          <w:color w:val="000000"/>
          <w:sz w:val="28"/>
        </w:rPr>
        <w:t xml:space="preserve">, </w:t>
      </w:r>
      <w:r>
        <w:rPr>
          <w:rFonts w:ascii="Times New Roman"/>
          <w:b w:val="false"/>
          <w:i w:val="false"/>
          <w:color w:val="000000"/>
          <w:sz w:val="28"/>
        </w:rPr>
        <w:t>подпунктов 239)</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и </w:t>
      </w:r>
      <w:r>
        <w:rPr>
          <w:rFonts w:ascii="Times New Roman"/>
          <w:b w:val="false"/>
          <w:i w:val="false"/>
          <w:color w:val="000000"/>
          <w:sz w:val="28"/>
        </w:rPr>
        <w:t>304)</w:t>
      </w:r>
      <w:r>
        <w:rPr>
          <w:rFonts w:ascii="Times New Roman"/>
          <w:b w:val="false"/>
          <w:i w:val="false"/>
          <w:color w:val="000000"/>
          <w:sz w:val="28"/>
        </w:rPr>
        <w:t xml:space="preserve"> пункта 1, абзацев сто двадцать пятого, сто тридцать первого, сто тридцать второго и сто семидесятого </w:t>
      </w:r>
      <w:r>
        <w:rPr>
          <w:rFonts w:ascii="Times New Roman"/>
          <w:b w:val="false"/>
          <w:i w:val="false"/>
          <w:color w:val="000000"/>
          <w:sz w:val="28"/>
        </w:rPr>
        <w:t>подпункта 7)</w:t>
      </w:r>
      <w:r>
        <w:rPr>
          <w:rFonts w:ascii="Times New Roman"/>
          <w:b w:val="false"/>
          <w:i w:val="false"/>
          <w:color w:val="000000"/>
          <w:sz w:val="28"/>
        </w:rPr>
        <w:t xml:space="preserve"> пункта 2 статьи 1, которые вводятся в действие с 1 января 2022 года.</w:t>
      </w:r>
    </w:p>
    <w:bookmarkEnd w:id="2268"/>
    <w:bookmarkStart w:name="z2448" w:id="2269"/>
    <w:p>
      <w:pPr>
        <w:spacing w:after="0"/>
        <w:ind w:left="0"/>
        <w:jc w:val="both"/>
      </w:pPr>
      <w:r>
        <w:rPr>
          <w:rFonts w:ascii="Times New Roman"/>
          <w:b w:val="false"/>
          <w:i w:val="false"/>
          <w:color w:val="000000"/>
          <w:sz w:val="28"/>
        </w:rPr>
        <w:t>
      2. Установить, что:</w:t>
      </w:r>
    </w:p>
    <w:bookmarkEnd w:id="2269"/>
    <w:bookmarkStart w:name="z2449" w:id="2270"/>
    <w:p>
      <w:pPr>
        <w:spacing w:after="0"/>
        <w:ind w:left="0"/>
        <w:jc w:val="both"/>
      </w:pPr>
      <w:r>
        <w:rPr>
          <w:rFonts w:ascii="Times New Roman"/>
          <w:b w:val="false"/>
          <w:i w:val="false"/>
          <w:color w:val="000000"/>
          <w:sz w:val="28"/>
        </w:rPr>
        <w:t xml:space="preserve">
      1) абзацы тринадцатый и четырнадцатый </w:t>
      </w:r>
      <w:r>
        <w:rPr>
          <w:rFonts w:ascii="Times New Roman"/>
          <w:b w:val="false"/>
          <w:i w:val="false"/>
          <w:color w:val="000000"/>
          <w:sz w:val="28"/>
        </w:rPr>
        <w:t>подпункта 87)</w:t>
      </w:r>
      <w:r>
        <w:rPr>
          <w:rFonts w:ascii="Times New Roman"/>
          <w:b w:val="false"/>
          <w:i w:val="false"/>
          <w:color w:val="000000"/>
          <w:sz w:val="28"/>
        </w:rPr>
        <w:t xml:space="preserve">, абзацы восьмой и девятый </w:t>
      </w:r>
      <w:r>
        <w:rPr>
          <w:rFonts w:ascii="Times New Roman"/>
          <w:b w:val="false"/>
          <w:i w:val="false"/>
          <w:color w:val="000000"/>
          <w:sz w:val="28"/>
        </w:rPr>
        <w:t>подпункта 160)</w:t>
      </w:r>
      <w:r>
        <w:rPr>
          <w:rFonts w:ascii="Times New Roman"/>
          <w:b w:val="false"/>
          <w:i w:val="false"/>
          <w:color w:val="000000"/>
          <w:sz w:val="28"/>
        </w:rPr>
        <w:t xml:space="preserve"> пункта 1 статьи 1 настоящего Закона действуют с 1 января 2018 года до 1 января 2021 года;</w:t>
      </w:r>
    </w:p>
    <w:bookmarkEnd w:id="2270"/>
    <w:bookmarkStart w:name="z2450" w:id="2271"/>
    <w:p>
      <w:pPr>
        <w:spacing w:after="0"/>
        <w:ind w:left="0"/>
        <w:jc w:val="both"/>
      </w:pPr>
      <w:r>
        <w:rPr>
          <w:rFonts w:ascii="Times New Roman"/>
          <w:b w:val="false"/>
          <w:i w:val="false"/>
          <w:color w:val="000000"/>
          <w:sz w:val="28"/>
        </w:rPr>
        <w:t xml:space="preserve">
      2) абзацы пятьдесят третий и пятьдесят четвертый </w:t>
      </w:r>
      <w:r>
        <w:rPr>
          <w:rFonts w:ascii="Times New Roman"/>
          <w:b w:val="false"/>
          <w:i w:val="false"/>
          <w:color w:val="000000"/>
          <w:sz w:val="28"/>
        </w:rPr>
        <w:t>подпункта 93)</w:t>
      </w:r>
      <w:r>
        <w:rPr>
          <w:rFonts w:ascii="Times New Roman"/>
          <w:b w:val="false"/>
          <w:i w:val="false"/>
          <w:color w:val="000000"/>
          <w:sz w:val="28"/>
        </w:rPr>
        <w:t xml:space="preserve">, абзацы восьмой и девятый </w:t>
      </w:r>
      <w:r>
        <w:rPr>
          <w:rFonts w:ascii="Times New Roman"/>
          <w:b w:val="false"/>
          <w:i w:val="false"/>
          <w:color w:val="000000"/>
          <w:sz w:val="28"/>
        </w:rPr>
        <w:t>подпункта 260)</w:t>
      </w:r>
      <w:r>
        <w:rPr>
          <w:rFonts w:ascii="Times New Roman"/>
          <w:b w:val="false"/>
          <w:i w:val="false"/>
          <w:color w:val="000000"/>
          <w:sz w:val="28"/>
        </w:rPr>
        <w:t xml:space="preserve"> пункта 1 статьи 1 настоящего Закона действуют с 1 января 2020 года до 1 января 2021 года; </w:t>
      </w:r>
    </w:p>
    <w:bookmarkEnd w:id="2271"/>
    <w:bookmarkStart w:name="z2451" w:id="2272"/>
    <w:p>
      <w:pPr>
        <w:spacing w:after="0"/>
        <w:ind w:left="0"/>
        <w:jc w:val="both"/>
      </w:pPr>
      <w:r>
        <w:rPr>
          <w:rFonts w:ascii="Times New Roman"/>
          <w:b w:val="false"/>
          <w:i w:val="false"/>
          <w:color w:val="000000"/>
          <w:sz w:val="28"/>
        </w:rPr>
        <w:t xml:space="preserve">
      3) абзац пятый </w:t>
      </w:r>
      <w:r>
        <w:rPr>
          <w:rFonts w:ascii="Times New Roman"/>
          <w:b w:val="false"/>
          <w:i w:val="false"/>
          <w:color w:val="000000"/>
          <w:sz w:val="28"/>
        </w:rPr>
        <w:t>подпункта 131)</w:t>
      </w:r>
      <w:r>
        <w:rPr>
          <w:rFonts w:ascii="Times New Roman"/>
          <w:b w:val="false"/>
          <w:i w:val="false"/>
          <w:color w:val="000000"/>
          <w:sz w:val="28"/>
        </w:rPr>
        <w:t xml:space="preserve">, абзацы второй – восьмой </w:t>
      </w:r>
      <w:r>
        <w:rPr>
          <w:rFonts w:ascii="Times New Roman"/>
          <w:b w:val="false"/>
          <w:i w:val="false"/>
          <w:color w:val="000000"/>
          <w:sz w:val="28"/>
        </w:rPr>
        <w:t>подпункта 176)</w:t>
      </w:r>
      <w:r>
        <w:rPr>
          <w:rFonts w:ascii="Times New Roman"/>
          <w:b w:val="false"/>
          <w:i w:val="false"/>
          <w:color w:val="000000"/>
          <w:sz w:val="28"/>
        </w:rPr>
        <w:t xml:space="preserve"> пункта 1 статьи 1 настоящего Закона действуют с 1 января 2020 года до 1 января 2023 года;</w:t>
      </w:r>
    </w:p>
    <w:bookmarkEnd w:id="2272"/>
    <w:bookmarkStart w:name="z2452" w:id="2273"/>
    <w:p>
      <w:pPr>
        <w:spacing w:after="0"/>
        <w:ind w:left="0"/>
        <w:jc w:val="both"/>
      </w:pPr>
      <w:r>
        <w:rPr>
          <w:rFonts w:ascii="Times New Roman"/>
          <w:b w:val="false"/>
          <w:i w:val="false"/>
          <w:color w:val="000000"/>
          <w:sz w:val="28"/>
        </w:rPr>
        <w:t xml:space="preserve">
      4) абзацы четвертый – восьмой </w:t>
      </w:r>
      <w:r>
        <w:rPr>
          <w:rFonts w:ascii="Times New Roman"/>
          <w:b w:val="false"/>
          <w:i w:val="false"/>
          <w:color w:val="000000"/>
          <w:sz w:val="28"/>
        </w:rPr>
        <w:t>подпункта 224)</w:t>
      </w:r>
      <w:r>
        <w:rPr>
          <w:rFonts w:ascii="Times New Roman"/>
          <w:b w:val="false"/>
          <w:i w:val="false"/>
          <w:color w:val="000000"/>
          <w:sz w:val="28"/>
        </w:rPr>
        <w:t xml:space="preserve"> пункта 1 статьи 1 настоящего Закона действуют с 1 января 2020 года до 1 января 2024 года;</w:t>
      </w:r>
    </w:p>
    <w:bookmarkEnd w:id="2273"/>
    <w:bookmarkStart w:name="z2453" w:id="2274"/>
    <w:p>
      <w:pPr>
        <w:spacing w:after="0"/>
        <w:ind w:left="0"/>
        <w:jc w:val="both"/>
      </w:pPr>
      <w:r>
        <w:rPr>
          <w:rFonts w:ascii="Times New Roman"/>
          <w:b w:val="false"/>
          <w:i w:val="false"/>
          <w:color w:val="000000"/>
          <w:sz w:val="28"/>
        </w:rPr>
        <w:t xml:space="preserve">
      5) абзацы одиннадцатый и двенадцатый </w:t>
      </w:r>
      <w:r>
        <w:rPr>
          <w:rFonts w:ascii="Times New Roman"/>
          <w:b w:val="false"/>
          <w:i w:val="false"/>
          <w:color w:val="000000"/>
          <w:sz w:val="28"/>
        </w:rPr>
        <w:t>подпункта 87)</w:t>
      </w:r>
      <w:r>
        <w:rPr>
          <w:rFonts w:ascii="Times New Roman"/>
          <w:b w:val="false"/>
          <w:i w:val="false"/>
          <w:color w:val="000000"/>
          <w:sz w:val="28"/>
        </w:rPr>
        <w:t xml:space="preserve">, абзацы второй – сорок четвертый, пятьдесят пятый и пятьдесят шестой </w:t>
      </w:r>
      <w:r>
        <w:rPr>
          <w:rFonts w:ascii="Times New Roman"/>
          <w:b w:val="false"/>
          <w:i w:val="false"/>
          <w:color w:val="000000"/>
          <w:sz w:val="28"/>
        </w:rPr>
        <w:t>подпункта 93)</w:t>
      </w:r>
      <w:r>
        <w:rPr>
          <w:rFonts w:ascii="Times New Roman"/>
          <w:b w:val="false"/>
          <w:i w:val="false"/>
          <w:color w:val="000000"/>
          <w:sz w:val="28"/>
        </w:rPr>
        <w:t xml:space="preserve">, абзацы четвертый и пятый </w:t>
      </w:r>
      <w:r>
        <w:rPr>
          <w:rFonts w:ascii="Times New Roman"/>
          <w:b w:val="false"/>
          <w:i w:val="false"/>
          <w:color w:val="000000"/>
          <w:sz w:val="28"/>
        </w:rPr>
        <w:t>подпункта 104)</w:t>
      </w:r>
      <w:r>
        <w:rPr>
          <w:rFonts w:ascii="Times New Roman"/>
          <w:b w:val="false"/>
          <w:i w:val="false"/>
          <w:color w:val="000000"/>
          <w:sz w:val="28"/>
        </w:rPr>
        <w:t xml:space="preserve">, абзацы шестой и седьмой </w:t>
      </w:r>
      <w:r>
        <w:rPr>
          <w:rFonts w:ascii="Times New Roman"/>
          <w:b w:val="false"/>
          <w:i w:val="false"/>
          <w:color w:val="000000"/>
          <w:sz w:val="28"/>
        </w:rPr>
        <w:t>подпункта 260)</w:t>
      </w:r>
      <w:r>
        <w:rPr>
          <w:rFonts w:ascii="Times New Roman"/>
          <w:b w:val="false"/>
          <w:i w:val="false"/>
          <w:color w:val="000000"/>
          <w:sz w:val="28"/>
        </w:rPr>
        <w:t xml:space="preserve">, абзацы третий и четвертый </w:t>
      </w:r>
      <w:r>
        <w:rPr>
          <w:rFonts w:ascii="Times New Roman"/>
          <w:b w:val="false"/>
          <w:i w:val="false"/>
          <w:color w:val="000000"/>
          <w:sz w:val="28"/>
        </w:rPr>
        <w:t>подпункта 262)</w:t>
      </w:r>
      <w:r>
        <w:rPr>
          <w:rFonts w:ascii="Times New Roman"/>
          <w:b w:val="false"/>
          <w:i w:val="false"/>
          <w:color w:val="000000"/>
          <w:sz w:val="28"/>
        </w:rPr>
        <w:t xml:space="preserve"> пункта 1 статьи 1 настоящего Закона действуют с 1 января 2020 года до 1 января 2027 года;</w:t>
      </w:r>
    </w:p>
    <w:bookmarkEnd w:id="2274"/>
    <w:bookmarkStart w:name="z2454" w:id="2275"/>
    <w:p>
      <w:pPr>
        <w:spacing w:after="0"/>
        <w:ind w:left="0"/>
        <w:jc w:val="both"/>
      </w:pPr>
      <w:r>
        <w:rPr>
          <w:rFonts w:ascii="Times New Roman"/>
          <w:b w:val="false"/>
          <w:i w:val="false"/>
          <w:color w:val="000000"/>
          <w:sz w:val="28"/>
        </w:rPr>
        <w:t xml:space="preserve">
      6) абзацы двадцатый, двадцать первый и двадцать второй </w:t>
      </w:r>
      <w:r>
        <w:rPr>
          <w:rFonts w:ascii="Times New Roman"/>
          <w:b w:val="false"/>
          <w:i w:val="false"/>
          <w:color w:val="000000"/>
          <w:sz w:val="28"/>
        </w:rPr>
        <w:t>подпункта 168)</w:t>
      </w:r>
      <w:r>
        <w:rPr>
          <w:rFonts w:ascii="Times New Roman"/>
          <w:b w:val="false"/>
          <w:i w:val="false"/>
          <w:color w:val="000000"/>
          <w:sz w:val="28"/>
        </w:rPr>
        <w:t xml:space="preserve"> пункта 1 статьи 1 настоящего Закона действуют до 1 января 2023 года; </w:t>
      </w:r>
    </w:p>
    <w:bookmarkEnd w:id="2275"/>
    <w:bookmarkStart w:name="z2455" w:id="2276"/>
    <w:p>
      <w:pPr>
        <w:spacing w:after="0"/>
        <w:ind w:left="0"/>
        <w:jc w:val="both"/>
      </w:pPr>
      <w:r>
        <w:rPr>
          <w:rFonts w:ascii="Times New Roman"/>
          <w:b w:val="false"/>
          <w:i w:val="false"/>
          <w:color w:val="000000"/>
          <w:sz w:val="28"/>
        </w:rPr>
        <w:t xml:space="preserve">
      7) абзац третий </w:t>
      </w:r>
      <w:r>
        <w:rPr>
          <w:rFonts w:ascii="Times New Roman"/>
          <w:b w:val="false"/>
          <w:i w:val="false"/>
          <w:color w:val="000000"/>
          <w:sz w:val="28"/>
        </w:rPr>
        <w:t>подпункта 145)</w:t>
      </w:r>
      <w:r>
        <w:rPr>
          <w:rFonts w:ascii="Times New Roman"/>
          <w:b w:val="false"/>
          <w:i w:val="false"/>
          <w:color w:val="000000"/>
          <w:sz w:val="28"/>
        </w:rPr>
        <w:t xml:space="preserve"> пункта 1, абзацы пятьдесят третий и пятьдесят четвертый </w:t>
      </w:r>
      <w:r>
        <w:rPr>
          <w:rFonts w:ascii="Times New Roman"/>
          <w:b w:val="false"/>
          <w:i w:val="false"/>
          <w:color w:val="000000"/>
          <w:sz w:val="28"/>
        </w:rPr>
        <w:t>подпункта 7)</w:t>
      </w:r>
      <w:r>
        <w:rPr>
          <w:rFonts w:ascii="Times New Roman"/>
          <w:b w:val="false"/>
          <w:i w:val="false"/>
          <w:color w:val="000000"/>
          <w:sz w:val="28"/>
        </w:rPr>
        <w:t xml:space="preserve"> пункта 2 статьи 1 настоящего Закона действуют до 1 января 2024 года.</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