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d49e" w14:textId="87ed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w:t>
      </w:r>
    </w:p>
    <w:p>
      <w:pPr>
        <w:spacing w:after="0"/>
        <w:ind w:left="0"/>
        <w:jc w:val="both"/>
      </w:pPr>
      <w:r>
        <w:rPr>
          <w:rFonts w:ascii="Times New Roman"/>
          <w:b w:val="false"/>
          <w:i w:val="false"/>
          <w:color w:val="000000"/>
          <w:sz w:val="28"/>
        </w:rPr>
        <w:t>Закон Республики Казахстан от 16 ноября 2020 года № 375-VI ЗРК</w:t>
      </w:r>
    </w:p>
    <w:p>
      <w:pPr>
        <w:spacing w:after="0"/>
        <w:ind w:left="0"/>
        <w:jc w:val="both"/>
      </w:pPr>
      <w:bookmarkStart w:name="z6"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7"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 № 23, ст.103; № 24-I, ст.118, 119; № 24-II, ст.120; 2020 г., № 9, ст.29; № 10, ст.44; № 12, ст.63;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2020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7 октября 2020 г.):</w:t>
      </w:r>
    </w:p>
    <w:bookmarkEnd w:id="1"/>
    <w:bookmarkStart w:name="z8" w:id="2"/>
    <w:p>
      <w:pPr>
        <w:spacing w:after="0"/>
        <w:ind w:left="0"/>
        <w:jc w:val="both"/>
      </w:pPr>
      <w:r>
        <w:rPr>
          <w:rFonts w:ascii="Times New Roman"/>
          <w:b w:val="false"/>
          <w:i w:val="false"/>
          <w:color w:val="000000"/>
          <w:sz w:val="28"/>
        </w:rPr>
        <w:t xml:space="preserve">
      1) в абзаце первом части второй </w:t>
      </w:r>
      <w:r>
        <w:rPr>
          <w:rFonts w:ascii="Times New Roman"/>
          <w:b w:val="false"/>
          <w:i w:val="false"/>
          <w:color w:val="000000"/>
          <w:sz w:val="28"/>
        </w:rPr>
        <w:t>статьи 575</w:t>
      </w:r>
      <w:r>
        <w:rPr>
          <w:rFonts w:ascii="Times New Roman"/>
          <w:b w:val="false"/>
          <w:i w:val="false"/>
          <w:color w:val="000000"/>
          <w:sz w:val="28"/>
        </w:rPr>
        <w:t xml:space="preserve"> слова "государственной границы" заменить словами "Государственной границы";</w:t>
      </w:r>
    </w:p>
    <w:bookmarkEnd w:id="2"/>
    <w:bookmarkStart w:name="z9" w:id="3"/>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584</w:t>
      </w:r>
      <w:r>
        <w:rPr>
          <w:rFonts w:ascii="Times New Roman"/>
          <w:b w:val="false"/>
          <w:i w:val="false"/>
          <w:color w:val="000000"/>
          <w:sz w:val="28"/>
        </w:rPr>
        <w:t xml:space="preserve"> слова "государственной границы" заменить словами "Государственной границы".</w:t>
      </w:r>
    </w:p>
    <w:bookmarkEnd w:id="3"/>
    <w:bookmarkStart w:name="z10"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ст.68; Ведомости Парламента Республики Казахстан, 1997 г., № 12, ст.184; 2001 г., № 8, ст.50, 54; № 21-22, ст.285; 2006 г., № 5-6, ст.31; 2007 г., № 3, ст.23; № 20, ст.152; 2009 г., № 17, ст.82; № 24, ст.122; 2011 г., № 16, ст.128; 2013 г., № 2, ст.10; № 9, ст.51; № 23-24, ст.116; 2014 г., № 14, ст.84; № 21, ст.118; 2015 г., № 22-І, ст.143; № 22-V, ст.158; 2016 г., № 23, ст.118; № 24, ст.131; 2017 г., № 8, ст.16; № 16, ст.56; 2018 г., № 7-8, cт.22; 2019 г., № 24-II, ст.120; 2020 г., № 10, ст.39):</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24</w:t>
      </w:r>
      <w:r>
        <w:rPr>
          <w:rFonts w:ascii="Times New Roman"/>
          <w:b w:val="false"/>
          <w:i w:val="false"/>
          <w:color w:val="000000"/>
          <w:sz w:val="28"/>
        </w:rPr>
        <w:t xml:space="preserve"> слова "пограничный пункт выезда из Республики Казахстан" заменить словами "пункт пропуска через Государственную границу Республики Казахстан".</w:t>
      </w:r>
    </w:p>
    <w:bookmarkEnd w:id="5"/>
    <w:bookmarkStart w:name="z12"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ст.157; Ведомости Парламента Республики Казахстан, 1997 г., № 10, ст.108; № 12, ст.184; 1998 г., № 23, ст.416; № 24, ст.436; 1999 г., № 8, ст.233; № 23, ст.920; 2000 г., № 3-4, ст.66; 2001 г., № 20, ст.257; 2002 г., № 6, ст.72; № 17, ст.155; 2004 г., № 23, ст.142; 2007 г., № 9, ст.67; № 10, ст.69; № 20, ст.152; 2009 г., № 19, ст.88; 2010 г., № 7, ст.32; № 10, ст.48; 2011 г., № 1, ст.3, 7; № 11, ст.102; № 16, ст.129; 2012 г., № 4, ст.32; № 8, ст.63; 2013 г., № 1, ст.2; № 2, ст.10; № 14, ст.72; 2014 г., № 1, ст.4; № 7, ст.33; № 11, ст.61; № 14, ст.84; № 16, ст.90; № 21, ст.118; 2015 г., № 21-III, ст.135; № 22-V, ст.154, 156; 2016 г., № 23, ст.118; № 24, ст.126, 131; 2017 г., № 1-2, ст.3; № 8, ст.16; № 11, ст.29; № 13, ст.45; № 16, ст.56; № 24, ст.115; 2018 г., № 24, ст.93; 2019 г., № 5-6, ст.27; № 15-16, ст.67; № 24-I, ст.119; 2020 г., № 9, ст.33; № 12, ст.61; № 13, ст.67):</w:t>
      </w:r>
    </w:p>
    <w:bookmarkEnd w:id="6"/>
    <w:bookmarkStart w:name="z13" w:id="7"/>
    <w:p>
      <w:pPr>
        <w:spacing w:after="0"/>
        <w:ind w:left="0"/>
        <w:jc w:val="both"/>
      </w:pPr>
      <w:r>
        <w:rPr>
          <w:rFonts w:ascii="Times New Roman"/>
          <w:b w:val="false"/>
          <w:i w:val="false"/>
          <w:color w:val="000000"/>
          <w:sz w:val="28"/>
        </w:rPr>
        <w:t xml:space="preserve">
      1) в подпункте 13) </w:t>
      </w:r>
      <w:r>
        <w:rPr>
          <w:rFonts w:ascii="Times New Roman"/>
          <w:b w:val="false"/>
          <w:i w:val="false"/>
          <w:color w:val="000000"/>
          <w:sz w:val="28"/>
        </w:rPr>
        <w:t>статьи 12</w:t>
      </w:r>
      <w:r>
        <w:rPr>
          <w:rFonts w:ascii="Times New Roman"/>
          <w:b w:val="false"/>
          <w:i w:val="false"/>
          <w:color w:val="000000"/>
          <w:sz w:val="28"/>
        </w:rPr>
        <w:t xml:space="preserve"> слова "государственной границы" заменить словами "Государственной границы";</w:t>
      </w:r>
    </w:p>
    <w:bookmarkEnd w:id="7"/>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6 следующего содержания:</w:t>
      </w:r>
    </w:p>
    <w:bookmarkEnd w:id="8"/>
    <w:bookmarkStart w:name="z15" w:id="9"/>
    <w:p>
      <w:pPr>
        <w:spacing w:after="0"/>
        <w:ind w:left="0"/>
        <w:jc w:val="both"/>
      </w:pPr>
      <w:r>
        <w:rPr>
          <w:rFonts w:ascii="Times New Roman"/>
          <w:b w:val="false"/>
          <w:i w:val="false"/>
          <w:color w:val="000000"/>
          <w:sz w:val="28"/>
        </w:rPr>
        <w:t>
      "6. В случаях и порядке, определяемых Председателем Комитета национальной безопасности, сотрудники органов национальной безопасности переходят в категорию военнослужащих органов национальной безопасности.</w:t>
      </w:r>
    </w:p>
    <w:bookmarkEnd w:id="9"/>
    <w:bookmarkStart w:name="z16" w:id="10"/>
    <w:p>
      <w:pPr>
        <w:spacing w:after="0"/>
        <w:ind w:left="0"/>
        <w:jc w:val="both"/>
      </w:pPr>
      <w:r>
        <w:rPr>
          <w:rFonts w:ascii="Times New Roman"/>
          <w:b w:val="false"/>
          <w:i w:val="false"/>
          <w:color w:val="000000"/>
          <w:sz w:val="28"/>
        </w:rPr>
        <w:t>
      Председатель Комитета национальной безопасности в пределах полномочий относит подразделение органа национальной безопасности к другим войскам и воинским формированиям.".</w:t>
      </w:r>
    </w:p>
    <w:bookmarkEnd w:id="10"/>
    <w:bookmarkStart w:name="z17"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ст.84; 1999 г., № 13, ст.431; № 23, ст.921; 2001 г., № 15-16, ст.228; 2002 г., № 6, ст.71; 2003 г., № 11, ст.67; 2004 г., № 14, ст.82; № 17, ст.101; № 23, ст.142; 2006 г., № 16, ст.103; 2007 г., № 9, ст.67; № 10, ст.69; № 15, ст.106, 108; № 18, ст.143; 2009 г., № 11-12, ст.54; № 18, ст.84; № 24, ст.122; 2010 г., № 5, ст.23; № 10, ст.52; 2011 г., № 1, ст.2, 3; № 5, ст.43; № 6, ст.50; № 10, ст.86; № 11, ст.102; № 16, ст.128, 129; 2012 г., № 1, ст.5; № 3, ст.21; № 4, ст.32; № 5, ст.41; № 15, ст.97; № 21-22, ст.124; 2013 г., № 9, ст.51; № 14, ст.72, 75; № 15, ст.77; 2014 г., № 1, ст.4; № 14, ст.84, 86; № 16, ст.90; № 19-I, 19-II, ст.96; № 23, ст.143; № 24, ст.144; 2015 г., № 1, ст.2; № 20-IV, ст.113; № 22-V, ст.154, 158; № 23-II, ст.170; 2016 г., № 8-I, ст.65; № 12, ст.87; № 23, ст.118; 2017 г., № 8, ст.16; № 11, ст.29; № 21, ст.98; 2018 г., № 10, ст.32; № 16, ст.56; № 24, ст.93; 2019 г., № 7, ст.39; № 9-10, ст.52; № 21-22, ст.90; № 23, ст.103; № 24-I, ст.119; № 24-II, ст.122; 2020 г., № 9, ст.31; № 10, ст.39; № 13, ст.67;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2020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7 октября 2020 г.):</w:t>
      </w:r>
    </w:p>
    <w:bookmarkEnd w:id="11"/>
    <w:bookmarkStart w:name="z18" w:id="12"/>
    <w:p>
      <w:pPr>
        <w:spacing w:after="0"/>
        <w:ind w:left="0"/>
        <w:jc w:val="both"/>
      </w:pPr>
      <w:r>
        <w:rPr>
          <w:rFonts w:ascii="Times New Roman"/>
          <w:b w:val="false"/>
          <w:i w:val="false"/>
          <w:color w:val="000000"/>
          <w:sz w:val="28"/>
        </w:rPr>
        <w:t xml:space="preserve">
      1) в подпункте 5)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13 слово "застав" заменить словом "отделений";</w:t>
      </w:r>
    </w:p>
    <w:bookmarkEnd w:id="12"/>
    <w:bookmarkStart w:name="z19" w:id="13"/>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101 слово "заставах" заменить словом "отделениях";</w:t>
      </w:r>
    </w:p>
    <w:bookmarkEnd w:id="13"/>
    <w:bookmarkStart w:name="z20"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7</w:t>
      </w:r>
      <w:r>
        <w:rPr>
          <w:rFonts w:ascii="Times New Roman"/>
          <w:b w:val="false"/>
          <w:i w:val="false"/>
          <w:color w:val="000000"/>
          <w:sz w:val="28"/>
        </w:rPr>
        <w:t xml:space="preserve"> статьи 101-1 слово "застав" заменить словом "отделений";</w:t>
      </w:r>
    </w:p>
    <w:bookmarkEnd w:id="14"/>
    <w:bookmarkStart w:name="z21" w:id="15"/>
    <w:p>
      <w:pPr>
        <w:spacing w:after="0"/>
        <w:ind w:left="0"/>
        <w:jc w:val="both"/>
      </w:pPr>
      <w:r>
        <w:rPr>
          <w:rFonts w:ascii="Times New Roman"/>
          <w:b w:val="false"/>
          <w:i w:val="false"/>
          <w:color w:val="000000"/>
          <w:sz w:val="28"/>
        </w:rPr>
        <w:t xml:space="preserve">
      4) в частях второй и пятой </w:t>
      </w:r>
      <w:r>
        <w:rPr>
          <w:rFonts w:ascii="Times New Roman"/>
          <w:b w:val="false"/>
          <w:i w:val="false"/>
          <w:color w:val="000000"/>
          <w:sz w:val="28"/>
        </w:rPr>
        <w:t>пункта 4</w:t>
      </w: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101-2 слово "застав" заменить словом "отделений".</w:t>
      </w:r>
    </w:p>
    <w:bookmarkEnd w:id="15"/>
    <w:bookmarkStart w:name="z22" w:id="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ст.34; № 23, ст.931; 2002 г., № 4, ст.30; 2003 г., № 15, ст.121; 2004 г., № 23, ст.142; 2006 г., № 1, ст.5; № 3, ст.22; 2009 г., № 18, ст.84, 85; 2010 г., № 1-2, ст.1; № 5, ст.23; № 15, ст.71; 2011 г., № 1, ст.2, 3; № 6, ст.49; № 11, ст.102; № 12, ст.111; 2012 г., № 14, ст.95; № 15, ст.97; 2013 г., № 9, ст.51; № 14, ст.75; 2014 г., № 19-I, 19-II, ст.94, 96; № 21, ст.123; № 23, ст.143; 2015 г., № 13, ст.65; № 20-IV, ст.113; 2016 г., № 8-I, ст.65; 2017 г., № 23-III, ст.111; 2018 г., № 10, ст.32; № 24, ст.93; 2019 г., № 7, ст.39; № 19-20, ст.86):</w:t>
      </w:r>
    </w:p>
    <w:bookmarkEnd w:id="16"/>
    <w:bookmarkStart w:name="z23" w:id="17"/>
    <w:p>
      <w:pPr>
        <w:spacing w:after="0"/>
        <w:ind w:left="0"/>
        <w:jc w:val="both"/>
      </w:pPr>
      <w:r>
        <w:rPr>
          <w:rFonts w:ascii="Times New Roman"/>
          <w:b w:val="false"/>
          <w:i w:val="false"/>
          <w:color w:val="000000"/>
          <w:sz w:val="28"/>
        </w:rPr>
        <w:t xml:space="preserve">
      в предложении втором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13 слова "на пограничном пункте" заменить словами "на пункте пропуска через Государственную границу Республики Казахстан".</w:t>
      </w:r>
    </w:p>
    <w:bookmarkEnd w:id="17"/>
    <w:bookmarkStart w:name="z24"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(Ведомости Парламента Республики Казахстан, 1999 г., № 6, ст.190; 2001 г., № 17-18, ст.245; 2002 г., № 15, ст.147; 2004 г., № 23, ст.142; № 24, ст.154; 2007 г., № 9, ст.67; 2008 г., № 15-16, ст.63; 2009 г., № 24, ст.128, 130; 2010 г., № 24, ст.152; 2011 г., № 19, ст.145; 2012 г., № 3, ст.26; № 4, ст.32; 2013 г., № 13, ст.62; № 14, ст.72; 2014 г., № 14, ст.84; № 16, ст.90; № 21, cт.122; № 22, cт.131; 2015 г., № 1, cт.2; 2016 г., № 24, ст.126; 2017 г., № 8, ст.16; № 16, ст.56; 2018 г., № 16, ст.53, 56; 2019 г., № 24-II, ст.120; 2020 г., № 10, ст.39):</w:t>
      </w:r>
    </w:p>
    <w:bookmarkEnd w:id="18"/>
    <w:bookmarkStart w:name="z25" w:id="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7 слова "пограничных отрядов" заменить словами "территориальных подразделений Пограничной службы Комитета национальной безопасности Республики Казахстан";</w:t>
      </w:r>
    </w:p>
    <w:bookmarkEnd w:id="19"/>
    <w:bookmarkStart w:name="z26"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10 слова "государственной границы" заменить словами "Государственной границы Республики Казахстан";</w:t>
      </w:r>
    </w:p>
    <w:bookmarkEnd w:id="20"/>
    <w:bookmarkStart w:name="z27"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"пограничных отрядов" заменить словами "территориальных подразделений Пограничной службы Комитета национальной безопасности Республики Казахстан";</w:t>
      </w:r>
    </w:p>
    <w:bookmarkEnd w:id="22"/>
    <w:bookmarkStart w:name="z29" w:id="23"/>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3</w:t>
      </w:r>
      <w:r>
        <w:rPr>
          <w:rFonts w:ascii="Times New Roman"/>
          <w:b w:val="false"/>
          <w:i w:val="false"/>
          <w:color w:val="000000"/>
          <w:sz w:val="28"/>
        </w:rPr>
        <w:t xml:space="preserve"> слова "командиры частей" заменить словами "начальники территориальных подразделений".</w:t>
      </w:r>
    </w:p>
    <w:bookmarkEnd w:id="23"/>
    <w:bookmarkStart w:name="z30" w:id="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ст.649; 2002 г., № 4, ст.32; 2004 г., № 23, ст.142; 2009 г., № 15-16, ст.71; № 19, ст.88; 2010 г., № 7, ст.32; 2011 г., № 11, ст.102; 2012 г., № 4, ст.32; 2013 г., № 1, ст.2; № 16, ст.83; 2014 г., № 7, ст.37; № 11, ст.61; № 16, ст.90; № 19-I, 19-II, ст.96; № 21, ст.118, 122; 2015 г., № 1, ст.2; № 16, ст.79; № 22-I, ст.140; 2016 г., № 23, ст.118; № 24, ст.126; 2017 г., № 16, ст.56; № 23-III, ст.111; 2018 г., № 16, ст.56; 2020 г., № 9, ст.33; № 10, ст.38):</w:t>
      </w:r>
    </w:p>
    <w:bookmarkEnd w:id="24"/>
    <w:bookmarkStart w:name="z31" w:id="25"/>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13 слова "объединения (регионального управления)" заменить словами "территориального подразделения".</w:t>
      </w:r>
    </w:p>
    <w:bookmarkEnd w:id="25"/>
    <w:bookmarkStart w:name="z32" w:id="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19-І, 19-II, ст.96; № 23, ст.143; 2015 г., № 19-І, ст.99, 101; № 19-II, ст.103; № 20-IV, ст.113; № 21-І, ст.128; № 22-V, ст.156; № 23-II, ст.170; 2016 г., № 6, ст.45; № 7-II, ст.53; 2017 г., № 4, ст.7; № 14, ст.51; № 22-III, ст.109; 2018 г., № 10, ст.32; № 19, ст.62; № 22, ст.82; № 24, ст.93; 2019 г., № 7, ст.37, 39; № 8, ст.45; № 19-20, ст.86; № 23, ст.103, 108; № 24-І, ст.119; 2020 г., № 10, ст.48; № 13, ст.67; № 14, ст.68, 71):</w:t>
      </w:r>
    </w:p>
    <w:bookmarkEnd w:id="26"/>
    <w:bookmarkStart w:name="z33" w:id="27"/>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пункта 3</w:t>
      </w:r>
      <w:r>
        <w:rPr>
          <w:rFonts w:ascii="Times New Roman"/>
          <w:b w:val="false"/>
          <w:i w:val="false"/>
          <w:color w:val="000000"/>
          <w:sz w:val="28"/>
        </w:rPr>
        <w:t xml:space="preserve"> статьи 6 слово "заставы" заменить словом "отделения".</w:t>
      </w:r>
    </w:p>
    <w:bookmarkEnd w:id="27"/>
    <w:bookmarkStart w:name="z34" w:id="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ст.16; 2004 г., № 20, ст.116; № 23, ст.142; 2005 г., № 11, ст.36; 2006 г., № 3, ст.22; № 24, ст.148; 2007 г., № 9, ст.67; № 18, ст.143; 2009 г., № 24, ст.134; 2010 г., № 5, ст.23; № 24, ст.146; 2011 г., № 1, ст.2, 3; № 5, ст.43; № 6, ст.50; № 12, ст.111; 2012 г., № 8, ст.64; № 14, ст.95, 96; № 15, ст.97; 2013 г., № 2, ст.10; № 14, ст.72, 75; № 16, ст.83; 2014 г., № 1, ст.4; № 7, ст.37; № 10, ст.52; № 19-I, 19-II, ст.96; № 21, ст.122; 2015 г., № 2, ст.3; № 8, ст.45; № 19-I, ст.100; 2016 г., № 7-II, ст.55; № 24, ст.124; 2017 г., № 4, ст.7; № 9, ст.17; № 11, ст.29; 2018 г., № 10, ст.32; № 19, ст.62; 2019 г., № 8, ст.45; № 21-22, ст.90; 2020 г., № 9, ст.33):</w:t>
      </w:r>
    </w:p>
    <w:bookmarkEnd w:id="28"/>
    <w:bookmarkStart w:name="z35" w:id="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41)</w:t>
      </w:r>
      <w:r>
        <w:rPr>
          <w:rFonts w:ascii="Times New Roman"/>
          <w:b w:val="false"/>
          <w:i w:val="false"/>
          <w:color w:val="000000"/>
          <w:sz w:val="28"/>
        </w:rPr>
        <w:t xml:space="preserve"> статьи 1 слова "военных и пограничных судов" заменить словами "военных судов и пограничных кораблей, катеров";</w:t>
      </w:r>
    </w:p>
    <w:bookmarkEnd w:id="29"/>
    <w:bookmarkStart w:name="z36" w:id="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30"/>
    <w:bookmarkStart w:name="z37" w:id="31"/>
    <w:p>
      <w:pPr>
        <w:spacing w:after="0"/>
        <w:ind w:left="0"/>
        <w:jc w:val="both"/>
      </w:pPr>
      <w:r>
        <w:rPr>
          <w:rFonts w:ascii="Times New Roman"/>
          <w:b w:val="false"/>
          <w:i w:val="false"/>
          <w:color w:val="000000"/>
          <w:sz w:val="28"/>
        </w:rPr>
        <w:t>
      после слов "не распространяется на" дополнить словами "корабли, катера и другие";</w:t>
      </w:r>
    </w:p>
    <w:bookmarkEnd w:id="31"/>
    <w:bookmarkStart w:name="z38" w:id="32"/>
    <w:p>
      <w:pPr>
        <w:spacing w:after="0"/>
        <w:ind w:left="0"/>
        <w:jc w:val="both"/>
      </w:pPr>
      <w:r>
        <w:rPr>
          <w:rFonts w:ascii="Times New Roman"/>
          <w:b w:val="false"/>
          <w:i w:val="false"/>
          <w:color w:val="000000"/>
          <w:sz w:val="28"/>
        </w:rPr>
        <w:t>
      слова "морских частей" исключить.</w:t>
      </w:r>
    </w:p>
    <w:bookmarkEnd w:id="32"/>
    <w:bookmarkStart w:name="z39" w:id="3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ст.141; 2004 г., № 23, ст.142; 2005 г., № 7-8, ст.23; 2007 г., № 2, ст.18; 2011 г., № 5, ст.43; № 11, ст.102; № 12, ст.111; 2012 г., № 15, ст.97; 2013 г., № 14, ст.75; 2014 г., № 1, ст.4; № 10, ст.52; № 19-I, 19-II, ст.96; № 23, cт.143; 2015 г., № 20-IV, ст.113; 2016 г., № 7-I, ст.50; № 7-II, ст.56; 2018 г., № 19, ст.62; 2019 г., № 5-6, ст.27; № 19-20, ст.86; № 21-22, ст.90):</w:t>
      </w:r>
    </w:p>
    <w:bookmarkEnd w:id="33"/>
    <w:bookmarkStart w:name="z40" w:id="34"/>
    <w:p>
      <w:pPr>
        <w:spacing w:after="0"/>
        <w:ind w:left="0"/>
        <w:jc w:val="both"/>
      </w:pPr>
      <w:r>
        <w:rPr>
          <w:rFonts w:ascii="Times New Roman"/>
          <w:b w:val="false"/>
          <w:i w:val="false"/>
          <w:color w:val="000000"/>
          <w:sz w:val="28"/>
        </w:rPr>
        <w:t xml:space="preserve">
      1) в подпункте 6) пункта 2 </w:t>
      </w:r>
      <w:r>
        <w:rPr>
          <w:rFonts w:ascii="Times New Roman"/>
          <w:b w:val="false"/>
          <w:i w:val="false"/>
          <w:color w:val="000000"/>
          <w:sz w:val="28"/>
        </w:rPr>
        <w:t>статьи 4</w:t>
      </w:r>
      <w:r>
        <w:rPr>
          <w:rFonts w:ascii="Times New Roman"/>
          <w:b w:val="false"/>
          <w:i w:val="false"/>
          <w:color w:val="000000"/>
          <w:sz w:val="28"/>
        </w:rPr>
        <w:t xml:space="preserve"> слова "государственной границы" заменить словами "Государственной границы";</w:t>
      </w:r>
    </w:p>
    <w:bookmarkEnd w:id="34"/>
    <w:bookmarkStart w:name="z41" w:id="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статьи 6 слова "государственной границы" заменить словами "Государственной границы".</w:t>
      </w:r>
    </w:p>
    <w:bookmarkEnd w:id="35"/>
    <w:bookmarkStart w:name="z42" w:id="3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2003 года "О военном положении" (Ведомости Парламента Республики Казахстан, 2003 г., № 4, ст.22; 2005 г., № 14, ст.56; 2007 г., № 10, ст.69; 2011 г., № 11, ст.102; 2012 г., № 4, ст.32; 2015 г., № 1, ст.2; 2017 г., № 16, ст.56; 2020 г., № 10, ст.46; № 11, ст.57):</w:t>
      </w:r>
    </w:p>
    <w:bookmarkEnd w:id="36"/>
    <w:bookmarkStart w:name="z4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статьи 1 слова "государственной границы" заменить словами "Государственной границы Республики Казахстан".</w:t>
      </w:r>
    </w:p>
    <w:bookmarkEnd w:id="37"/>
    <w:bookmarkStart w:name="z44" w:id="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 (Ведомости Парламента Республики Казахстан, 2003 г., № 24, ст.179; 2006 г., № 1, ст.5; № 3, ст.22; 2007 г., № 8, ст.52; 2008 г., № 13-14, ст.57; 2009 г., № 17, ст.81; № 24, ст.134; 2011 г., № 12, ст.111; 2012 г., № 13, ст.91; 2014 г., № 14, ст.84; № 23, ст.143; 2015 г., № 8, ст.45; № 20-IV, ст.113; № 22-VI, ст.159; 2016 г., № 6, ст.45; 2018 г., № 1, ст.4; № 13, ст.41; 2019 г., № 15-16, ст.67):</w:t>
      </w:r>
    </w:p>
    <w:bookmarkEnd w:id="38"/>
    <w:bookmarkStart w:name="z45" w:id="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9</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"пограничного контрольно-пропускного пункта о пересечении" заменить словами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Государственной";</w:t>
      </w:r>
    </w:p>
    <w:bookmarkEnd w:id="40"/>
    <w:bookmarkStart w:name="z47" w:id="41"/>
    <w:p>
      <w:pPr>
        <w:spacing w:after="0"/>
        <w:ind w:left="0"/>
        <w:jc w:val="both"/>
      </w:pPr>
      <w:r>
        <w:rPr>
          <w:rFonts w:ascii="Times New Roman"/>
          <w:b w:val="false"/>
          <w:i w:val="false"/>
          <w:color w:val="000000"/>
          <w:sz w:val="28"/>
        </w:rPr>
        <w:t xml:space="preserve">
      предложение второе части первой </w:t>
      </w:r>
      <w:r>
        <w:rPr>
          <w:rFonts w:ascii="Times New Roman"/>
          <w:b w:val="false"/>
          <w:i w:val="false"/>
          <w:color w:val="000000"/>
          <w:sz w:val="28"/>
        </w:rPr>
        <w:t>пункта 2</w:t>
      </w:r>
      <w:r>
        <w:rPr>
          <w:rFonts w:ascii="Times New Roman"/>
          <w:b w:val="false"/>
          <w:i w:val="false"/>
          <w:color w:val="000000"/>
          <w:sz w:val="28"/>
        </w:rPr>
        <w:t xml:space="preserve"> после слова "застрахованного" дополнить словом "Государственной";</w:t>
      </w:r>
    </w:p>
    <w:bookmarkEnd w:id="41"/>
    <w:bookmarkStart w:name="z48" w:id="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18 слова "пограничного контрольно-пропускного пункта о пересечении" заменить словами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Государственной".</w:t>
      </w:r>
    </w:p>
    <w:bookmarkEnd w:id="42"/>
    <w:bookmarkStart w:name="z49" w:id="4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ст.88; 2006 г., № 3, ст.22; № 23, ст.141; № 24, ст.148; 2007 г., № 9, ст.67; № 18, ст.143; № 20, ст.152; 2009 г., № 18, ст.84; 2010 г., № 5, ст.23; № 24, ст.146; 2011 г., № 1, ст.2, 3; № 5, ст.43; № 6, ст.50; № 11, ст.102; № 12, ст.111; 2012 г., № 14, ст.92, 95; № 15, ст.97; 2013 г., № 14, ст.72, 75; № 16, ст.83; 2014 г., № 10, ст.52; № 14, ст.84; № 19-І, 19-ІІ, ст.96; № 23, ст.143; 2015 г., № 8, ст.45; № 19-І, ст.100; № 20-IV, ст.113; № 23-II, ст.170; 2016 г., № 8-I, ст.65; 2017 г., № 4, ст.7; № 9, ст.17; 2018 г., № 10, ст.32; № 19, ст.62; 2019 г., № 8, ст.45; 2020 г., № 13, ст.67):</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3 после слов "не распространяется на" дополнить словами "корабли, катера и другие".</w:t>
      </w:r>
    </w:p>
    <w:bookmarkStart w:name="z51" w:id="4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ст.1; 2007 г., № 9, ст.67; 2008 г., № 6-7, ст.27; 2010 г., № 7, ст.32; № 10, ст.48; 2011 г., № 1, ст.7; № 5, ст.43; № 8, ст.64; № 11, ст.102; 2012 г., № 4, ст.32; № 5, ст.41; 2013 г., № 14, ст.75; 2014 г., № 7, ст.37; № 16, ст.90; № 19-I, 19-II, ст.96; 2015 г., № 1, ст.2; № 19-ІІ, ст.104; № 22-І, ст.140; 2017 г., № 11, ст.29; № 13, ст.45; № 16, ст.56; 2018 г., № 15, ст.47; 2019 г., № 5-6, ст.27; № 24-I, ст.119; 2020 г., № 10, ст.44, 48; № 11, ст.57):</w:t>
      </w:r>
    </w:p>
    <w:bookmarkEnd w:id="44"/>
    <w:bookmarkStart w:name="z52" w:id="45"/>
    <w:p>
      <w:pPr>
        <w:spacing w:after="0"/>
        <w:ind w:left="0"/>
        <w:jc w:val="both"/>
      </w:pPr>
      <w:r>
        <w:rPr>
          <w:rFonts w:ascii="Times New Roman"/>
          <w:b w:val="false"/>
          <w:i w:val="false"/>
          <w:color w:val="000000"/>
          <w:sz w:val="28"/>
        </w:rPr>
        <w:t xml:space="preserve">
      1) подпункт 15)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45"/>
    <w:bookmarkStart w:name="z53" w:id="46"/>
    <w:p>
      <w:pPr>
        <w:spacing w:after="0"/>
        <w:ind w:left="0"/>
        <w:jc w:val="both"/>
      </w:pPr>
      <w:r>
        <w:rPr>
          <w:rFonts w:ascii="Times New Roman"/>
          <w:b w:val="false"/>
          <w:i w:val="false"/>
          <w:color w:val="000000"/>
          <w:sz w:val="28"/>
        </w:rPr>
        <w:t>
      "15) другие войска и воинские формирования – Пограничная служба, Авиационная служба, Пограничная академия, органы военной контрразведки и военной полиции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 Силы особого назначения Службы государственной охраны Республики Казахстан, Национальная гвардия Республики Казахстан, военно-следственные органы Министерства внутренних дел Республики Казахстан, органы управления и воинские части гражданской обороны уполномоченного органа в сфере гражданской защиты, органы военной прокуратуры;";</w:t>
      </w:r>
    </w:p>
    <w:bookmarkEnd w:id="46"/>
    <w:bookmarkStart w:name="z54" w:id="47"/>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18 после слов "Государственной границы" дополнить словами "Республики Казахстан";</w:t>
      </w:r>
    </w:p>
    <w:bookmarkEnd w:id="47"/>
    <w:bookmarkStart w:name="z55" w:id="48"/>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статьи 19</w:t>
      </w:r>
      <w:r>
        <w:rPr>
          <w:rFonts w:ascii="Times New Roman"/>
          <w:b w:val="false"/>
          <w:i w:val="false"/>
          <w:color w:val="000000"/>
          <w:sz w:val="28"/>
        </w:rPr>
        <w:t xml:space="preserve"> слова "Пограничная служба Комитета национальной безопасности" заменить словами "Пограничная служба, Авиационная служба, Пограничная академия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w:t>
      </w:r>
    </w:p>
    <w:bookmarkEnd w:id="48"/>
    <w:bookmarkStart w:name="z56" w:id="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29 слова "Пограничная служба Комитета национальной безопасности" заменить словами "Пограничная служба, Авиационная служба, Пограничная академия Комитета национальной безопасности Республики Казахстан и иные подразделения органов национальной безопасности Республики Казахстан, определяемые в установленном законодательством Республики Казахстан порядке".</w:t>
      </w:r>
    </w:p>
    <w:bookmarkEnd w:id="49"/>
    <w:bookmarkStart w:name="z57" w:id="5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ст.4; 2007 г., № 9, ст.67; № 10, ст.69; 2008 г., № 6-7, ст.27; 2009 г., № 15-16, ст.73; 2012 г., № 4, ст.32; 2014 г., № 1, ст.4; № 7, ст.37; № 8, ст.44; № 14, ст.84; № 16, ст.90; № 19-I, 19-II, ст.96; 2015 г., № 1, ст.2; № 22-II, ст.148; 2017 г., № 11, ст.29; № 14, ст.49; 2019 г., № 24-I, ст.119):</w:t>
      </w:r>
    </w:p>
    <w:bookmarkEnd w:id="50"/>
    <w:bookmarkStart w:name="z58" w:id="5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5</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"объектов Комитета национальной безопасности" заменить словами "объектов органов национальной безопасности Республики Казахстан";</w:t>
      </w:r>
    </w:p>
    <w:bookmarkEnd w:id="52"/>
    <w:bookmarkStart w:name="z60" w:id="53"/>
    <w:p>
      <w:pPr>
        <w:spacing w:after="0"/>
        <w:ind w:left="0"/>
        <w:jc w:val="both"/>
      </w:pPr>
      <w:r>
        <w:rPr>
          <w:rFonts w:ascii="Times New Roman"/>
          <w:b w:val="false"/>
          <w:i w:val="false"/>
          <w:color w:val="000000"/>
          <w:sz w:val="28"/>
        </w:rPr>
        <w:t>
      дополнить подпунктом 4) следующего содержания:</w:t>
      </w:r>
    </w:p>
    <w:bookmarkEnd w:id="53"/>
    <w:bookmarkStart w:name="z61" w:id="54"/>
    <w:p>
      <w:pPr>
        <w:spacing w:after="0"/>
        <w:ind w:left="0"/>
        <w:jc w:val="both"/>
      </w:pPr>
      <w:r>
        <w:rPr>
          <w:rFonts w:ascii="Times New Roman"/>
          <w:b w:val="false"/>
          <w:i w:val="false"/>
          <w:color w:val="000000"/>
          <w:sz w:val="28"/>
        </w:rPr>
        <w:t>
      "4) координация деятельности органов национальной безопасности Республики Казахстан в сфере производства по делам об административных правонарушениях в порядке и пределах, определяемых Председателем Комитета национальной безопасности Республики Казахстан.".</w:t>
      </w:r>
    </w:p>
    <w:bookmarkEnd w:id="54"/>
    <w:bookmarkStart w:name="z62" w:id="5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ст.116; 2010 г., № 24, ст.149; 2012 г., № 8, ст.64; 2013 г., № 2, ст.10, 13; № 9, ст.51; № 14, ст.75; 2014 г., № 1, ст.4; № 7, ст.37; № 14, ст.84; № 19-І, 19-II, ст.96; 2016 г., № 24, ст.131; 2020 г., № 10, ст.39; № 13, ст.67):</w:t>
      </w:r>
    </w:p>
    <w:bookmarkEnd w:id="55"/>
    <w:bookmarkStart w:name="z63" w:id="5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13-3)</w:t>
      </w:r>
      <w:r>
        <w:rPr>
          <w:rFonts w:ascii="Times New Roman"/>
          <w:b w:val="false"/>
          <w:i w:val="false"/>
          <w:color w:val="000000"/>
          <w:sz w:val="28"/>
        </w:rPr>
        <w:t xml:space="preserve"> статьи 6 слово "границы" заменить словами "Государственной границы Республики Казахстан";</w:t>
      </w:r>
    </w:p>
    <w:bookmarkEnd w:id="56"/>
    <w:bookmarkStart w:name="z64" w:id="57"/>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10 слово "подразделение" заменить словами "структурное подразделение территориального подразделения".</w:t>
      </w:r>
    </w:p>
    <w:bookmarkEnd w:id="57"/>
    <w:bookmarkStart w:name="z65" w:id="5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ст.46; 2011 г., № 1, ст.3; 2012 г., № 4, ст.32; № 5, ст.41; № 8, ст.63; 2013 г., № 2, ст.10; 2014 г., № 7, ст.33; № 14, ст.84; № 21, ст.118; 2015 г., № 22-V, cт.156; 2016 г., № 24, cт.126; 2017 г., № 16, ст.56; 2018 г., № 14, ст.42; 2019 г., № 5-6, ст.27; № 24-I, ст.119):</w:t>
      </w:r>
    </w:p>
    <w:bookmarkEnd w:id="58"/>
    <w:bookmarkStart w:name="z66" w:id="59"/>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статьи 6 после слов "Государственной границы" дополнить словами "Республики Казахстан".</w:t>
      </w:r>
    </w:p>
    <w:bookmarkEnd w:id="59"/>
    <w:bookmarkStart w:name="z67" w:id="6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cт.170, 172; 2016 г., № 8-I, ст.65; № 24, ст.124; 2017 г., № 9, ст.22; № 11, cт.29; № 14, ст.51; № 16, cт.56; № 22-III, ст.109; 2018 г., № 10, ст.32; № 19, ст.62; 2019 г., № 8, ст.45; № 23, ст.103; 2020 г., № 9, ст.33; № 12, ст.61; № 13, ст.67; № 14, ст.68; № 16, ст.77):</w:t>
      </w:r>
    </w:p>
    <w:bookmarkEnd w:id="60"/>
    <w:bookmarkStart w:name="z68"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6 слова ", Пограничной службы Комитета" заменить словом "и".</w:t>
      </w:r>
    </w:p>
    <w:bookmarkEnd w:id="61"/>
    <w:bookmarkStart w:name="z69" w:id="6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 № 22, ст.82; № 23, ст.91; 2019 г., № 2, ст.6; № 5-6, ст.27; № 7, ст.37, 39; № 8, ст.45, 46; № 15-16, ст.67; № 19-20, ст.86; № 21-22, ст.91; № 23, ст.103, 106, 108; № 24-I, ст.118, 119; 2020 г., № 9, ст.33; № 12, ст.61; № 14, ст.68;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2020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7 октября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2020 года "О внесении изменений и дополнений в некоторые законодательные акты Республики Казахстан по вопросам культуры", опубликованный в газетах "Егемен Қазақстан" и "Казахстанская правда" 3 ноября 2020 г.):</w:t>
      </w:r>
    </w:p>
    <w:bookmarkEnd w:id="62"/>
    <w:bookmarkStart w:name="z70" w:id="6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161 слово "военное" исключить.</w:t>
      </w:r>
    </w:p>
    <w:bookmarkEnd w:id="63"/>
    <w:bookmarkStart w:name="z71" w:id="6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22-І, ст.143; № 22-V, ст.154, 158; № 22-VI, ст.159; 2016 г., № 7-І, ст.49; № 23, ст.118; № 24, ст.131; 2017 г., № 16, ст.56; № 22-III, ст.109; 2018 г., № 7-8, ст.22; № 9, ст.27; № 15, ст.50; № 22, ст.83; 2019 г., № 21-22, ст.90; № 24-II, ст.120; 2020 г., № 10, ст.39):</w:t>
      </w:r>
    </w:p>
    <w:bookmarkEnd w:id="64"/>
    <w:bookmarkStart w:name="z72" w:id="6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6 слова "государственной границы" заменить словами "Государственной границы".</w:t>
      </w:r>
    </w:p>
    <w:bookmarkEnd w:id="65"/>
    <w:bookmarkStart w:name="z73" w:id="6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ст.3; № 8, ст.64; № 10, ст.77; № 14, ст.94; 2013 г., № 14, ст.75; 2014 г., № 1, ст.4; № 7, ст.37; № 11, ст.61; № 14, ст.84; № 16, ст.90; № 21, ст.118, 122; 2015 г., № 20-IV, ст.113; № 21-II, ст.130; № 22-V, ст.154, 156; № 23-II, ст.172; 2016 г., № 7-I, ст.50; № 12, ст.87; № 24, ст.126; 2017 г., № 16, cт.56; № 23-V, ст.113; 2018 г., № 16, ст.55; № 24, ст.93; 2019 г., № 15-16, ст.67; 2020 г., № 12, ст.61; № 14, ст.73;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2020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7 октября 2020 г.):</w:t>
      </w:r>
    </w:p>
    <w:bookmarkEnd w:id="66"/>
    <w:bookmarkStart w:name="z74"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пункта 1 статьи 6,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15 слова "государственной границы" заменить словами "Государственной границы Республики Казахстан".</w:t>
      </w:r>
    </w:p>
    <w:bookmarkEnd w:id="67"/>
    <w:bookmarkStart w:name="z75" w:id="6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ст.40; 2013 г., № 1, ст.3; № 2, ст.10; № 3, ст.15; № 14, ст.72; № 16, ст.83; 2014 г., № 7, ст.37; № 8, ст.49; № 16, ст.90; № 19-І, 19-II, ст.96; 2015 г., № 11, ст.56; № 15, ст.78; № 19-І, ст.100; № 21-III, ст.135; № 23-II, ст.170; 2017 г., № 11, ст.29; № 13, ст.45; № 16, ст.56; № 21, ст.98; 2018 г., № 14, ст.42; № 15, ст.47; 2019 г., № 24-II, ст.120, 122; 2020 г., № 9, ст.29, 31; № 11, ст.57; № 13, ст.67;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2020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7 октября 2020 г.):</w:t>
      </w:r>
    </w:p>
    <w:bookmarkEnd w:id="68"/>
    <w:bookmarkStart w:name="z76" w:id="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25)</w:t>
      </w:r>
      <w:r>
        <w:rPr>
          <w:rFonts w:ascii="Times New Roman"/>
          <w:b w:val="false"/>
          <w:i w:val="false"/>
          <w:color w:val="000000"/>
          <w:sz w:val="28"/>
        </w:rPr>
        <w:t xml:space="preserve"> статьи 1 слова "Пограничной службе Комитета" заменить словом "Комитету";</w:t>
      </w:r>
    </w:p>
    <w:bookmarkEnd w:id="69"/>
    <w:bookmarkStart w:name="z77" w:id="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44 слова "на пограничных заставах и в комендатурах" заменить словами "в пограничных отделениях и отделах";</w:t>
      </w:r>
    </w:p>
    <w:bookmarkEnd w:id="70"/>
    <w:bookmarkStart w:name="z78" w:id="7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55 слово "застав" заменить словом "отделений".</w:t>
      </w:r>
    </w:p>
    <w:bookmarkEnd w:id="71"/>
    <w:bookmarkStart w:name="z79" w:id="7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20-IV, ст.113; 2016 г., № 8-II, ст.71; № 24, ст.131; 2017 г., № 9, ст.17; № 11, ст.29; № 16, ст.56; № 23-III, ст.111; № 23-V, ст.113; 2019 г., № 7, ст.39; № 8, ст.45; 2020 г., № 10, ст.39; № 16, ст.77):</w:t>
      </w:r>
    </w:p>
    <w:bookmarkEnd w:id="72"/>
    <w:bookmarkStart w:name="z80" w:id="73"/>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3-1</w:t>
      </w:r>
      <w:r>
        <w:rPr>
          <w:rFonts w:ascii="Times New Roman"/>
          <w:b w:val="false"/>
          <w:i w:val="false"/>
          <w:color w:val="000000"/>
          <w:sz w:val="28"/>
        </w:rPr>
        <w:t xml:space="preserve"> статьи 14 дополнить словами "при условии соблюдения запрета на осуществление высадки (посадки) пассажиров, выгрузки (погрузки) грузов и товаров при следовании транзитом по территории Республики Казахстан или территории иностранного государства";</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16 дополнить словами "при наличии технических средств контроля, обеспечивающих постоянную автоматическую передачу информации о местоположении судна";</w:t>
      </w:r>
    </w:p>
    <w:bookmarkEnd w:id="74"/>
    <w:bookmarkStart w:name="z82" w:id="7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18 слова "ближайшей части (подразделения)" заменить словами "ближайшего территориального подразделения (структурного подразделения)";</w:t>
      </w:r>
    </w:p>
    <w:bookmarkEnd w:id="75"/>
    <w:bookmarkStart w:name="z83" w:id="7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22-1</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подпункт 4) части первой изложить в следующей редакции:</w:t>
      </w:r>
    </w:p>
    <w:bookmarkEnd w:id="77"/>
    <w:bookmarkStart w:name="z85" w:id="78"/>
    <w:p>
      <w:pPr>
        <w:spacing w:after="0"/>
        <w:ind w:left="0"/>
        <w:jc w:val="both"/>
      </w:pPr>
      <w:r>
        <w:rPr>
          <w:rFonts w:ascii="Times New Roman"/>
          <w:b w:val="false"/>
          <w:i w:val="false"/>
          <w:color w:val="000000"/>
          <w:sz w:val="28"/>
        </w:rPr>
        <w:t>
      "4) лиц, пересекающих Государственную границу, транспортных средств, грузов и товаров, перемещаемых через Государственную границу в пределах международных центров приграничного сотрудничества Республики Казахстан с сопредельными государствами. При этом пропуск сотрудников правоохранительных и специальных государственных органов Республики Казахстан через Государственную границу для решения служебных задач в пределах специальной экономической зоны, пределы которой полностью или частично совпадают с участками таможенной границы Евразийского экономического союза, осуществляется по служебным удостоверениям на основании списков, подписанных первым руководителем соответствующего их расположению территориального правоохранительного или специального государственного органа Республики Казахстан (лицом, его замещающим), согласованных с территориальным органом Комитета национальной безопасности Республики Казахстан и представленных в территориальное подразделение Пограничной службы Комитета национальной безопасности Республики Казахстан, осуществляющее деятельность на территории такой специальной экономической зоны.";</w:t>
      </w:r>
    </w:p>
    <w:bookmarkEnd w:id="78"/>
    <w:bookmarkStart w:name="z86" w:id="79"/>
    <w:p>
      <w:pPr>
        <w:spacing w:after="0"/>
        <w:ind w:left="0"/>
        <w:jc w:val="both"/>
      </w:pPr>
      <w:r>
        <w:rPr>
          <w:rFonts w:ascii="Times New Roman"/>
          <w:b w:val="false"/>
          <w:i w:val="false"/>
          <w:color w:val="000000"/>
          <w:sz w:val="28"/>
        </w:rPr>
        <w:t>
      часть вторую исключить;</w:t>
      </w:r>
    </w:p>
    <w:bookmarkEnd w:id="79"/>
    <w:bookmarkStart w:name="z87" w:id="80"/>
    <w:p>
      <w:pPr>
        <w:spacing w:after="0"/>
        <w:ind w:left="0"/>
        <w:jc w:val="both"/>
      </w:pPr>
      <w:r>
        <w:rPr>
          <w:rFonts w:ascii="Times New Roman"/>
          <w:b w:val="false"/>
          <w:i w:val="false"/>
          <w:color w:val="000000"/>
          <w:sz w:val="28"/>
        </w:rPr>
        <w:t xml:space="preserve">
      5) в предложении первом </w:t>
      </w:r>
      <w:r>
        <w:rPr>
          <w:rFonts w:ascii="Times New Roman"/>
          <w:b w:val="false"/>
          <w:i w:val="false"/>
          <w:color w:val="000000"/>
          <w:sz w:val="28"/>
        </w:rPr>
        <w:t>пункта 4</w:t>
      </w:r>
      <w:r>
        <w:rPr>
          <w:rFonts w:ascii="Times New Roman"/>
          <w:b w:val="false"/>
          <w:i w:val="false"/>
          <w:color w:val="000000"/>
          <w:sz w:val="28"/>
        </w:rPr>
        <w:t xml:space="preserve"> статьи 24 слова "Пограничной службы Комитета" заменить словом "органов";</w:t>
      </w:r>
    </w:p>
    <w:bookmarkEnd w:id="80"/>
    <w:bookmarkStart w:name="z1" w:id="81"/>
    <w:p>
      <w:pPr>
        <w:spacing w:after="0"/>
        <w:ind w:left="0"/>
        <w:jc w:val="both"/>
      </w:pPr>
      <w:r>
        <w:rPr>
          <w:rFonts w:ascii="Times New Roman"/>
          <w:b w:val="false"/>
          <w:i w:val="false"/>
          <w:color w:val="000000"/>
          <w:sz w:val="28"/>
        </w:rPr>
        <w:t xml:space="preserve">
      6)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32 после слов "грузов и товаров," дополнить словами "а также сотрудников правоохранительных и специальных государственных органов и иных должностных лиц, уполномоченных на решение в пункте пропуска задач, возложенных на них законами Республики Казахстан,";</w:t>
      </w:r>
    </w:p>
    <w:bookmarkEnd w:id="81"/>
    <w:bookmarkStart w:name="z88" w:id="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42 слова "Пограничной службы Комитета национальной безопасности Республики Казахстан" заменить словами "ближайшего подразделения Пограничной службы Комитета национальной безопасности Республики Казахстан письменно в произвольной форме";</w:t>
      </w:r>
    </w:p>
    <w:bookmarkEnd w:id="82"/>
    <w:bookmarkStart w:name="z89" w:id="8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56</w:t>
      </w:r>
      <w:r>
        <w:rPr>
          <w:rFonts w:ascii="Times New Roman"/>
          <w:b w:val="false"/>
          <w:i w:val="false"/>
          <w:color w:val="000000"/>
          <w:sz w:val="28"/>
        </w:rPr>
        <w:t>:</w:t>
      </w:r>
    </w:p>
    <w:bookmarkEnd w:id="83"/>
    <w:bookmarkStart w:name="z90"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"предварительное расследование и производство по делам, отнесенным" заменить словами "производство досудебного расследования по делам об уголовных правонарушениях и производство по делам об административных правонарушениях, отнесенных";</w:t>
      </w:r>
    </w:p>
    <w:bookmarkEnd w:id="84"/>
    <w:bookmarkStart w:name="z91"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слово "штабов" заменить словами "органов управления";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после слов "оперативного обеспечения" дополнить словом "охраны";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после слов "в органах," дополнить словами "военных, специальных";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после слов "деятельности в" дополнить словами "военных, специальных";</w:t>
      </w:r>
    </w:p>
    <w:bookmarkStart w:name="z96"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36)</w:t>
      </w:r>
      <w:r>
        <w:rPr>
          <w:rFonts w:ascii="Times New Roman"/>
          <w:b w:val="false"/>
          <w:i w:val="false"/>
          <w:color w:val="000000"/>
          <w:sz w:val="28"/>
        </w:rPr>
        <w:t xml:space="preserve"> слова "Пограничной службы Комитета" заменить словом "органов";</w:t>
      </w:r>
    </w:p>
    <w:bookmarkEnd w:id="86"/>
    <w:bookmarkStart w:name="z97" w:id="87"/>
    <w:p>
      <w:pPr>
        <w:spacing w:after="0"/>
        <w:ind w:left="0"/>
        <w:jc w:val="both"/>
      </w:pPr>
      <w:r>
        <w:rPr>
          <w:rFonts w:ascii="Times New Roman"/>
          <w:b w:val="false"/>
          <w:i w:val="false"/>
          <w:color w:val="000000"/>
          <w:sz w:val="28"/>
        </w:rPr>
        <w:t>
      дополнить подпунктами 36-1) и 37-1) следующего содержания:</w:t>
      </w:r>
    </w:p>
    <w:bookmarkEnd w:id="87"/>
    <w:bookmarkStart w:name="z98" w:id="88"/>
    <w:p>
      <w:pPr>
        <w:spacing w:after="0"/>
        <w:ind w:left="0"/>
        <w:jc w:val="both"/>
      </w:pPr>
      <w:r>
        <w:rPr>
          <w:rFonts w:ascii="Times New Roman"/>
          <w:b w:val="false"/>
          <w:i w:val="false"/>
          <w:color w:val="000000"/>
          <w:sz w:val="28"/>
        </w:rPr>
        <w:t>
      "36-1) утверждает правила применения беспилотных летательных аппаратов Пограничной службы Комитета национальной безопасности Республики Казахстан с учетом требований законодательства Республики Казахстан об использовании воздушного пространства и деятельности авиации;";</w:t>
      </w:r>
    </w:p>
    <w:bookmarkEnd w:id="88"/>
    <w:bookmarkStart w:name="z99" w:id="89"/>
    <w:p>
      <w:pPr>
        <w:spacing w:after="0"/>
        <w:ind w:left="0"/>
        <w:jc w:val="both"/>
      </w:pPr>
      <w:r>
        <w:rPr>
          <w:rFonts w:ascii="Times New Roman"/>
          <w:b w:val="false"/>
          <w:i w:val="false"/>
          <w:color w:val="000000"/>
          <w:sz w:val="28"/>
        </w:rPr>
        <w:t>
      "37-1) утверждает правила деятельности представителей Пограничной службы Комитета национальной безопасности Республики Казахстан по подготовке, согласованию технической и иной документации пограничных кораблей, катеров и судов, контролю их производства и приемке в соответствии с законодательством Республики Казахстан об оборонной промышленности и государственном оборонном заказе;";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после слова "правила" дополнить словами "содержания и";</w:t>
      </w:r>
    </w:p>
    <w:bookmarkStart w:name="z101"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w:t>
      </w:r>
      <w:r>
        <w:rPr>
          <w:rFonts w:ascii="Times New Roman"/>
          <w:b w:val="false"/>
          <w:i w:val="false"/>
          <w:color w:val="000000"/>
          <w:sz w:val="28"/>
        </w:rPr>
        <w:t xml:space="preserve"> слова "в Пограничной службе Комитета национальной безопасности" заменить словами "охраны Государственной границы";</w:t>
      </w:r>
    </w:p>
    <w:bookmarkEnd w:id="90"/>
    <w:bookmarkStart w:name="z102" w:id="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62 дополнить подпунктом 4-1) следующего содержания:</w:t>
      </w:r>
    </w:p>
    <w:bookmarkEnd w:id="91"/>
    <w:bookmarkStart w:name="z103" w:id="92"/>
    <w:p>
      <w:pPr>
        <w:spacing w:after="0"/>
        <w:ind w:left="0"/>
        <w:jc w:val="both"/>
      </w:pPr>
      <w:r>
        <w:rPr>
          <w:rFonts w:ascii="Times New Roman"/>
          <w:b w:val="false"/>
          <w:i w:val="false"/>
          <w:color w:val="000000"/>
          <w:sz w:val="28"/>
        </w:rPr>
        <w:t>
      "4-1) организуют учет, хранение, оценку и дальнейшее использование имущества, изъятого Пограничной службой Комитета национальной безопасности Республики Казахстан при пресечении правонарушений в пограничном пространстве и признанного в порядке, установленном законодательством Республики Казахстан, бесхозяйным;";</w:t>
      </w:r>
    </w:p>
    <w:bookmarkEnd w:id="92"/>
    <w:bookmarkStart w:name="z104" w:id="9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64 слова "объединения, соединения и боевые" заменить словом "воинские";</w:t>
      </w:r>
    </w:p>
    <w:bookmarkEnd w:id="93"/>
    <w:bookmarkStart w:name="z105" w:id="9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66</w:t>
      </w:r>
      <w:r>
        <w:rPr>
          <w:rFonts w:ascii="Times New Roman"/>
          <w:b w:val="false"/>
          <w:i w:val="false"/>
          <w:color w:val="000000"/>
          <w:sz w:val="28"/>
        </w:rPr>
        <w:t>:</w:t>
      </w:r>
    </w:p>
    <w:bookmarkEnd w:id="94"/>
    <w:bookmarkStart w:name="z106" w:id="95"/>
    <w:p>
      <w:pPr>
        <w:spacing w:after="0"/>
        <w:ind w:left="0"/>
        <w:jc w:val="both"/>
      </w:pPr>
      <w:r>
        <w:rPr>
          <w:rFonts w:ascii="Times New Roman"/>
          <w:b w:val="false"/>
          <w:i w:val="false"/>
          <w:color w:val="000000"/>
          <w:sz w:val="28"/>
        </w:rPr>
        <w:t>
      дополнить подпунктом 17-1) следующего содержания:</w:t>
      </w:r>
    </w:p>
    <w:bookmarkEnd w:id="95"/>
    <w:bookmarkStart w:name="z107" w:id="96"/>
    <w:p>
      <w:pPr>
        <w:spacing w:after="0"/>
        <w:ind w:left="0"/>
        <w:jc w:val="both"/>
      </w:pPr>
      <w:r>
        <w:rPr>
          <w:rFonts w:ascii="Times New Roman"/>
          <w:b w:val="false"/>
          <w:i w:val="false"/>
          <w:color w:val="000000"/>
          <w:sz w:val="28"/>
        </w:rPr>
        <w:t>
      "17-1) обеспечивать сохранность линий связи и коммуникаций в пограничном пространстве;";</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109" w:id="97"/>
    <w:p>
      <w:pPr>
        <w:spacing w:after="0"/>
        <w:ind w:left="0"/>
        <w:jc w:val="both"/>
      </w:pPr>
      <w:r>
        <w:rPr>
          <w:rFonts w:ascii="Times New Roman"/>
          <w:b w:val="false"/>
          <w:i w:val="false"/>
          <w:color w:val="000000"/>
          <w:sz w:val="28"/>
        </w:rPr>
        <w:t>
      "21)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97"/>
    <w:bookmarkStart w:name="z110" w:id="98"/>
    <w:p>
      <w:pPr>
        <w:spacing w:after="0"/>
        <w:ind w:left="0"/>
        <w:jc w:val="both"/>
      </w:pPr>
      <w:r>
        <w:rPr>
          <w:rFonts w:ascii="Times New Roman"/>
          <w:b w:val="false"/>
          <w:i w:val="false"/>
          <w:color w:val="000000"/>
          <w:sz w:val="28"/>
        </w:rPr>
        <w:t>
      22)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98"/>
    <w:bookmarkStart w:name="z111" w:id="9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67</w:t>
      </w:r>
      <w:r>
        <w:rPr>
          <w:rFonts w:ascii="Times New Roman"/>
          <w:b w:val="false"/>
          <w:i w:val="false"/>
          <w:color w:val="000000"/>
          <w:sz w:val="28"/>
        </w:rPr>
        <w:t>:</w:t>
      </w:r>
    </w:p>
    <w:bookmarkEnd w:id="99"/>
    <w:bookmarkStart w:name="z112"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14" w:id="101"/>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101"/>
    <w:bookmarkStart w:name="z115" w:id="102"/>
    <w:p>
      <w:pPr>
        <w:spacing w:after="0"/>
        <w:ind w:left="0"/>
        <w:jc w:val="both"/>
      </w:pPr>
      <w:r>
        <w:rPr>
          <w:rFonts w:ascii="Times New Roman"/>
          <w:b w:val="false"/>
          <w:i w:val="false"/>
          <w:color w:val="000000"/>
          <w:sz w:val="28"/>
        </w:rPr>
        <w:t>
      2) осуществлять строительство коммуникаций, деятельность по техническому обслуживанию, ремонту, реконструкции вооружения и военной техники, размещать и использовать технику и вооружение;";</w:t>
      </w:r>
    </w:p>
    <w:bookmarkEnd w:id="102"/>
    <w:bookmarkStart w:name="z116"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"учебные заведения Пограничной службы Комитета" заменить словами "военные, специальные учебные заведения органов";</w:t>
      </w:r>
    </w:p>
    <w:bookmarkEnd w:id="103"/>
    <w:bookmarkStart w:name="z117" w:id="104"/>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"кораблям, самолетам и вертолетам (иным летательным аппаратам), используемым Пограничной службой Комитета" заменить словами "кораблям, катерам, самолетам и вертолетам (иным летательным аппаратам), используемым органами";</w:t>
      </w:r>
    </w:p>
    <w:bookmarkEnd w:id="104"/>
    <w:bookmarkStart w:name="z118" w:id="105"/>
    <w:p>
      <w:pPr>
        <w:spacing w:after="0"/>
        <w:ind w:left="0"/>
        <w:jc w:val="both"/>
      </w:pPr>
      <w:r>
        <w:rPr>
          <w:rFonts w:ascii="Times New Roman"/>
          <w:b w:val="false"/>
          <w:i w:val="false"/>
          <w:color w:val="000000"/>
          <w:sz w:val="28"/>
        </w:rPr>
        <w:t>
      13) дополнить статьей 67-1 следующего содержания:</w:t>
      </w:r>
    </w:p>
    <w:bookmarkEnd w:id="105"/>
    <w:bookmarkStart w:name="z119" w:id="106"/>
    <w:p>
      <w:pPr>
        <w:spacing w:after="0"/>
        <w:ind w:left="0"/>
        <w:jc w:val="both"/>
      </w:pPr>
      <w:r>
        <w:rPr>
          <w:rFonts w:ascii="Times New Roman"/>
          <w:b w:val="false"/>
          <w:i w:val="false"/>
          <w:color w:val="000000"/>
          <w:sz w:val="28"/>
        </w:rPr>
        <w:t>
      "Статья 67-1. Строительство линий связи в пределах пограничного пространства</w:t>
      </w:r>
    </w:p>
    <w:bookmarkEnd w:id="106"/>
    <w:bookmarkStart w:name="z120" w:id="107"/>
    <w:p>
      <w:pPr>
        <w:spacing w:after="0"/>
        <w:ind w:left="0"/>
        <w:jc w:val="both"/>
      </w:pPr>
      <w:r>
        <w:rPr>
          <w:rFonts w:ascii="Times New Roman"/>
          <w:b w:val="false"/>
          <w:i w:val="false"/>
          <w:color w:val="000000"/>
          <w:sz w:val="28"/>
        </w:rPr>
        <w:t>
      Строительство линий связи в пределах пограничного пространства вправе осуществлять уполномоченное ведомство Комитета национальной безопасности Республики Казахстан.";</w:t>
      </w:r>
    </w:p>
    <w:bookmarkEnd w:id="107"/>
    <w:bookmarkStart w:name="z121" w:id="108"/>
    <w:p>
      <w:pPr>
        <w:spacing w:after="0"/>
        <w:ind w:left="0"/>
        <w:jc w:val="both"/>
      </w:pPr>
      <w:r>
        <w:rPr>
          <w:rFonts w:ascii="Times New Roman"/>
          <w:b w:val="false"/>
          <w:i w:val="false"/>
          <w:color w:val="000000"/>
          <w:sz w:val="28"/>
        </w:rPr>
        <w:t xml:space="preserve">
      14)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68 изложить в следующей редакции:</w:t>
      </w:r>
    </w:p>
    <w:bookmarkEnd w:id="108"/>
    <w:bookmarkStart w:name="z122" w:id="109"/>
    <w:p>
      <w:pPr>
        <w:spacing w:after="0"/>
        <w:ind w:left="0"/>
        <w:jc w:val="both"/>
      </w:pPr>
      <w:r>
        <w:rPr>
          <w:rFonts w:ascii="Times New Roman"/>
          <w:b w:val="false"/>
          <w:i w:val="false"/>
          <w:color w:val="000000"/>
          <w:sz w:val="28"/>
        </w:rPr>
        <w:t>
      "Подготовка, переподготовка и повышение квалификации кадров для Пограничной службы Комитета национальной безопасности Республики Казахстан осуществляются в военных, специальных учебных заведениях Республики Казахстан, а также в других организациях образования Республики Казахстан и иностранных государств в соответствии с международными соглашениями.".</w:t>
      </w:r>
    </w:p>
    <w:bookmarkEnd w:id="109"/>
    <w:bookmarkStart w:name="z123" w:id="11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документах, удостоверяющих личность" (Ведомости Парламента Республики Казахстан, 2013 г., № 2, ст.12; 2014 г., № 16, ст.90; 2016 г., № 24, ст.131; 2017 г., № 16, ст.56; № 22-III, ст.109; 2019 г., № 21-22, ст.90; 2020 г., № 10, ст.39):</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статьи 8 изложить в следующей редакции:</w:t>
      </w:r>
    </w:p>
    <w:bookmarkStart w:name="z125" w:id="111"/>
    <w:p>
      <w:pPr>
        <w:spacing w:after="0"/>
        <w:ind w:left="0"/>
        <w:jc w:val="both"/>
      </w:pPr>
      <w:r>
        <w:rPr>
          <w:rFonts w:ascii="Times New Roman"/>
          <w:b w:val="false"/>
          <w:i w:val="false"/>
          <w:color w:val="000000"/>
          <w:sz w:val="28"/>
        </w:rPr>
        <w:t>
      "4) отметка структурного подразделения территориального подразделения Пограничной службы Комитета национальной безопасности Республики Казахстан о пересечении границы.".</w:t>
      </w:r>
    </w:p>
    <w:bookmarkEnd w:id="111"/>
    <w:bookmarkStart w:name="z126" w:id="11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 (Ведомости Парламента Республики Казахстан, 2015 г., № 1, ст.1; 2016 г., № 23, ст.118; 2019 г., № 5-6, ст.27):</w:t>
      </w:r>
    </w:p>
    <w:bookmarkEnd w:id="112"/>
    <w:bookmarkStart w:name="z127"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слово "заставы" заменить словами "пограничного отделения";</w:t>
      </w:r>
    </w:p>
    <w:bookmarkEnd w:id="113"/>
    <w:bookmarkStart w:name="z128" w:id="11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2015 года "О миротворческой деятельности Республики Казахстан" (Ведомости Парламента Республики Казахстан, 2015 г., № 11, cт.55; 2017 г., № 16, ст.56):</w:t>
      </w:r>
    </w:p>
    <w:bookmarkEnd w:id="114"/>
    <w:bookmarkStart w:name="z129" w:id="1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16 после слова "отметкой" дополнить словами "структурного подразделения территориального подразделения".</w:t>
      </w:r>
    </w:p>
    <w:bookmarkEnd w:id="115"/>
    <w:bookmarkStart w:name="z130" w:id="116"/>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1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