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efdf" w14:textId="3f1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2020 года № 361-VI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cт.116; № 23, cт.119; № 24, cт.126;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№ 23, ст.99, 106; № 24-I,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программ", опубликованный в газетах "Егемен Қазақстан" и "Казахстанская правда" 10 июня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после слов "за исключением" дополнить словами "Национального оператора в области здравоохранения,";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исключением" дополнить словами "Национального оператора в области здравоохранения,";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исключением" дополнить словами "Национального оператора в области здравоохранения,".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(Ведомости Парламента Республики Казахстан, 2011 г., № 22, ст.174; 2012 г., № 21-22, ст.124; 2013 г., № 1, ст.3; № 2, ст.13; № 9, ст.51; № 10-11, ст.56; № 14, ст.72; 2014 г., № 1, ст.9; № 6, ст.28; № 14, ст.84; № 19-І, 19-II, ст.94, 96; № 21, ст.122; № 22, ст.128; 2015 г., № 10, ст.50; № 20-VII, ст.115; № 22-II, ст.145; № 23-II, ст.170; 2016 г., № 8-II, ст.67; 2017 г., № 8, ст.16; № 16, ст.56; 2018 г., № 14, ст.42; 2019 г., № 2, ст.6; № 7, ст.36; № 21-22, ст.90;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слова "психического, об отсутствии наркотической (токсической), алкогольной зависимости" заменить словами "об отсутствии психических, поведенческих расстройств (заболеваний), в том числе связанных с употреблением психоактивных веществ,";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106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признан лицом с психическим, поведенческим расстройством (заболеванием), связанным с употреблением психоактивных веществ;";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ст.126; 2017 г., № 8, ст.16; № 9, ст.21; № 14, ст.50; № 16, ст.56; № 22-III, ст.109; № 23-III, ст.111; № 24, ст.115; 2018 г., № 1, ст.2; № 14, ст.44; № 15, ст.46; № 16, ст.56; № 23, ст.88, 91; № 24, ст.94; 2019 г., № 2, ст.6; № 7, ст.36; № 8, ст.45; № 15-16, ст.67; № 19-20, ст.86; № 23, ст.108; № 24-I, ст.118;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заголовки </w:t>
      </w:r>
      <w:r>
        <w:rPr>
          <w:rFonts w:ascii="Times New Roman"/>
          <w:b w:val="false"/>
          <w:i w:val="false"/>
          <w:color w:val="000000"/>
          <w:sz w:val="28"/>
        </w:rPr>
        <w:t>статей 319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319. Незаконное проведение искусственного прерывания беременности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320. Неоказание медицинской помощи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321. Разглашение тайны медицинского работника";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"психическое расстройство; заболевание наркоманией или токсикоманией" заменить словами "психическое, поведенческое расстройство (заболевание), в том числе связанное с употреблением психоактивных веществ";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"алкоголизма, наркомании, токсикомании" заменить словами "психических, поведенческих расстройств (заболеваний), связанных с употреблением психоактивных веществ";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"психическим расстройством" заменить словами "психическим, поведенческим расстройством (заболеванием)";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"психической болезнью" заменить словами "психическим, поведенческим расстройством (заболеванием)";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совершившим уголовное правонарушение и признанным нуждающимися в лечении от психических, поведенческих расстройств (заболеваний), связанных с употреблением психоактивных веществ;";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"алкоголизма, наркомании или токсикомании либо в лечении психических расстройств" заменить словами "психических, поведенческих расстройств (заболеваний), в том числе связанных с употреблением психоактивных веществ";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Клонирование человека, создание человеческих эмбрионов для целей биомедицинских исследований или использование человеческого эмбриона в коммерческих, военных или промышленных целях, а равно вывоз половых клеток или человеческого эмбриона из Республики Казахстан в этих же целях –";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Нарушение порядка проведения клинических исследований и применения новых методов и средств профилактики, диагностики, лечения и медицинской реабилитации, совершенное должностным лицом либо повлекшее тяжкие последствия, –";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319. Незаконное проведение искусственного прерывания беременности";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Проведение искусственного прерывания беременности лицом, не имеющим высшего медицинского образования соответствующего профиля, –";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Незаконное проведение искусственного прерывания беременности лицом, имеющим высшее медицинское образование соответствующего профиля, –";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пятой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Незаконное проведение искусственного прерывания беременности, повлекшее по неосторожности смерть потерпевшей либо причинение тяжкого вреда ее здоровью, –";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320. Неоказание медицинской помощи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Неоказание медицинской помощи больному без уважительных причин лицом, обязанным ее оказывать в соответствии с законами Республики Казахстан и (или) стандартами организации оказания медицинской помощи, и (или) правилами оказания медицинской помощи, если это повлекло по неосторожности причинение средней тяжести вреда здоровью больного, –";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321. Разглашение тайны медицинского работника";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"Невозвращение" заменить словами "1. Невозвращение";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Уклонение лица, осужденного за уголовные правонарушения против половой неприкосновенности несовершеннолетних, а также осужденных лиц, признанных нуждающимися в лечении от психических, поведенческих расстройств (заболеваний), связанных с употреблением психоактивных веществ, от применения к ним принудительных мер медицинского характера –".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№ 21, ст.98, 102; № 24, ст.115; 2018 г., № 1, ст.2; № 10, ст.32; № 16, ст.53, 56; № 23, ст.91; № 24, ст.93; 2019 г., № 2, ст.6; № 7, ст.36; № 19-20, ст.86; № 23, ст.103; № 24-I, ст.118, 119;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пройти курс лечения от психических, поведенческих расстройств (заболеваний), связанных с употреблением психоактивных веществ;";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которых отсутствуют сведения о нарушениях действующего законодательства, об ущербе, о существенном вреде либо незаконном доходе, невыполнении, ненадлежащем выполнении профессиональных обязанностей медицинским или фармацевтическим работником, неоказании медицинской помощи больному лицом, обязанным ее оказывать, нарушении порядка проведения клинических исследований и применения новых методов и средств профилактики, диагностики, лечения и медицинской реабилитации, подтвержденные актами проверок, ревизий, аудита и другими, когда их наличие является обязательным признаком уголовного правонарушения;";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7)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сведения об обстоятельствах, являющихся предпосылками применения лечения от психических, поведенческих расстройств (заболеваний), связанных с употреблением психоактивных веществ.";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статей 480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"алкоголизма и наркомании" заменить словами "психических, поведенческих расстройств (заболеваний), связанных с употреблением психоактивных веществ,";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 подлежат исследованию с участием присяжных заседателей обстоятельства, связанные с прежней судимостью подсудимого, о признании его лицом с психическим, поведенческим расстройством (заболеванием), связанным с употреблением психоактивных веществ, а также иные обстоятельства, способные вызвать в отношении подсудимого предубеждения присяжных заседателей.".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ст.91; № 19-I, 19-II, ст.96; № 21, ст.122; № 22, ст.131; 2015 г., № 7, ст.33; № 20-IV, ст.113; № 22-III, ст.149; № 23-II, ст.170; 2016 г., № 8-II, ст.67; № 23, ст.118; № 24, ст.126, 129, 131; 2017 г., № 8, ст.16; № 14, ст.50; № 16, ст.56; 2018 г., № 1, ст.2; № 16, ст.56; № 24, ст.93; 2019 г., № 2, ст.6; № 23, ст.106; № 24-II, ст.120):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лицам, осужденным к наказаниям, не связанным с лишением свободы, с психическими, поведенческими расстройствами (заболеваниями), в том числе связанными с употреблением психоактивных веществ, не исключающими вменяемости, применяются принудительные меры медицинского характера в соответствии с Уголовным кодексом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лицам, осужденным к лишению свободы, признанным нуждающимися в лечении от психических, поведенческих расстройств (заболеваний), связанных с употреблением психоактивных веществ, учреждениями по приговору суда применяются принудительные меры медицинского характера.";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признанным лицом с психическим, поведенческим расстройством (заболеванием), не исключающим вменяемости, а также не завершившим лечение от туберкулеза, инфекции, психического, поведенческого расстройства (заболевания), связанного с употреблением психоактивных веществ;";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предложение второе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"Принудительное лечение осужденных с психическими, поведенческими расстройствами (заболеваниями), связанными с употреблением психоактивных веществ, осуществляется медицинской частью учреждения.".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18-І, 18-ІІ, ст.92; № 21, ст.122; № 23, ст.143; № 24, ст.145, 146; 2015 г., № 1, ст.2; № 2, ст.6; № 7, ст.33; № 8, ст.44, 45; № 9, ст.46; № 10, ст.50; № 11, ст.52; № 14, ст.71; № 15, ст.78; № 16, ст.79; № 19-І, ст.101; № 19-II, ст.102, 103, 105; № 20-IV, ст.113; № 20-VII, ст.115; № 21-І, ст.124, 125; № 21-II, ст.130; № 21-III, ст.137; № 22-І, ст.140, 141, 143; № 22-II, ст.144, 145, 148; № 22-III, ст.149; № 22-V, ст.152, 156, 158; № 22-VI, ст.159; № 22-VII, ст.161; № 23-І, ст.166, 169; № 23-II, ст.172; 2016 г., № 1, ст.4; № 2, ст.9; № 6, ст.45; № 7-І, ст.49, 50; № 7-II, ст.53, 57; № 8-І, ст.62, 65; № 8-II, ст.66, 67, 68, 70, 72; № 12, ст.87; № 22, ст.116;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24-I, ст.118; № 24-II,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лотерей и лотерейной деятельности", опубликованный в газетах "Егемен Қазақстан" и "Казахстанская правда" 11 июня 2020 г.):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80-1 следующего содержания: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80-1. Воспрепятствование законной деятельности медицинских и (или) фармацевтических работников";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статей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133. Продажа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лицами, не достигшими восемнадцати лет";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197. Использование марки табачного изделия,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199. Нарушение требований законодательства Республики Казахстан по продаже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спонсорству табака, табачных изделий, а также по производству, продаже и распространению товаров, имитирующих табачные изделия, в том числе изделия с нагреваемым табаком, табак для кальяна, кальянную смесь, системы для нагрева табака, электронные системы потребления и жидкости для них";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423-1 и 424-1 следующего содержания: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423-1. Продажа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лицам, не достигшим двадцати одного года";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424-1. Нарушение порядка проведения клинических исследований и применения новых методов и средств профилактики, диагностики, лечения и медицинской реабилитации";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статей 429 и 441 изложить в следующей редакции: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429. Уклонение от медицинского обследования и лечения лиц, находящихся в контакте с ВИЧ-инфицированными, больными венерическими болезнями, туберкулезом, а также лиц с психическими, поведенческими расстройствами (заболеваниями), связанными с употреблением психоактивных веществ, либо потребляющих наркотические средства или психотропные вещества без назначения врача";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441. Нарушение запрета потребления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местах, в которых законодательством Республики Казахстан он установлен";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441-1 следующего содержания: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441-1. Нарушение запрета потребления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автомобильном транспортном средстве во время нахождения в них несовершеннолетних лиц";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701. Государственный орган в сфере санитарно-эпидемиологического благополучия населения";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2-1 и 2-2 следующего содержания: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Грубые нарушения стандартов организации оказания медицинской помощи, правил оказания медицинской помощи, если эти действия не содержат признаков уголовно наказуемого деяния, –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десяти, на должностных лиц – в размере двадцати пяти, на субъектов малого предпринимательства и некоммерческие организации – в размере тридцати пяти, на субъектов среднего предпринимательства – в размере пятидесяти, на субъектов крупного предпринимательства – в размере семидесяти месячных расчетных показателей.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Деяния, предусмотренные частью 2-1 настоящей статьи, совершенные повторно в течение года после наложения административного взыскания, –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пятнадцати, на должностных лиц –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здравоохранения, на субъектов малого предпринимательства и некоммерческие организации – в размере сорока, на субъектов среднего предпринимательства – в размере шестидесяти, на субъектов крупного предпринимательства – в размере восьмидесяти пяти месячных расчетных показателей, с лишением лицензии или приложения к лицензии.";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80-1 следующего содержания: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80-1. Воспрепятствование законной деятельности медицинских и (или) фармацевтических работников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Воспрепятствование осуществлению профессиональной деятельности медицинских и (или) фармацевтических работников, а равно незаконное вмешательство в их профессиональную деятельность, выразившиеся в: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требовании совершения незаконных действий, не влекущих за собой уголовную ответственность;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привлечении медицинских и (или) фармацевтических работников к видам работ, не связанных с их профессиональными обязанностями, за исключением случаев, предусмотренных законами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истребовании от медицинских и (или) фармацевтических работников отчетности либо информации, не предусмотренной законодательством Республики Казахстан;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возложении на медицинских и (или) фармацевтических работников обязанности по приобретению товаров (работ) и услуг, не предусмотренных законодательством Республики Казахстан, –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тридцати, на должностных лиц – в размере пятидесяти, на юридических лиц – в размере ста месячных расчетных показателей.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Проявление неуважения к медицинским и (или) фармацевтическим работникам при исполнении ими своих должностных обязанностей, выраженное в нецензурной брани, демонстрации неприличных жестов (знаков) и предметов, в том числе с использованием средств массовой информации или сетей телекоммуникаций, непристойном поведении, оскорбительном приставании, –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 месячных расчетных показателей либо административный арест на срок до десяти суток.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пятидесяти, на должностных лиц – в размере семидесяти, на юридических лиц – в размере ста пятидесяти месячных расчетных показателей.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второй настоящей статьи, совершенные повторно в течении года после наложения административного взыскания, –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срок до пятнадцати суток.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частью четвертой настоящей статьи, совершенные лицами, к которым административный арест в соответствии с частью второй статьи 50 настоящего Кодекса не применяется, –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семидесяти месячных расчетных показателей.";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такового, на должностных лиц – в размере двадцати месячных расчетных показателей.";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такового, на должностных лиц – в размере двадцати месячных расчетных показателей.";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133. Продажа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лицами, не достигшими восемнадцати лет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Продажа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лицами, не достигшими восемнадцати лет, –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субъектов малого предпринимательства – в размере двадцати пяти, на субъектов среднего предпринимательства – в размере сорока, на субъектов крупного предпринимательства – в размере ста месячных расчетных показателей.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тридцати, на субъектов малого предпринимательства – в размере пятидесяти, на субъектов среднего предпринимательства – в размере восьмидесяти, на субъектов крупного предпринимательства – в размере двухсот месячных расчетных показателей.";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197. Использование марки табачного изделия,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Умышленное распространение, выставка, продажа любых товаров, имеющих на себе марку табачного изделия, кроме самих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или любой пачки, упаковки, в которой данное изделие продается или транспортируется, –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двадцати, на субъектов малого предпринимательства – в размере сорока, на субъектов среднего предпринимательства – в размере пятидесяти, на субъектов крупного предпринимательства – в размере семидесяти месячных расчетных показателей.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 пяти, на субъектов малого предпринимательства – в размере пятидесяти, на субъектов среднего предпринимательства – в размере ста, на субъектов крупного предпринимательства – в размере ста пятидесяти месячных расчетных показателей.";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199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199. Нарушение требований законодательства Республики Казахстан по продаже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спонсорству табака, табачных изделий, а также по производству, продаже и распространению товаров, имитирующих табачные изделия, в том числе изделия с нагреваемым табаком, табак для кальяна, кальянную смесь, системы для нагрева табака, электронные системы потребления и жидкости для них";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"изделий, за исключением случая, предусмотренного статьей 133" заменить словами "изделий,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423-1";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пятнадцати, на субъектов малого предпринимательства – в размере тридцати, на субъектов среднего предпринимательства – в размере пятидесяти, на субъектов крупного предпринимательства – в размере семидесяти месячных расчетных показателей.";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двадцати, на субъектов малого предпринимательства – в размере пятидесяти, на субъектов среднего предпринимательства – в размере ста, на субъектов крупного предпринимательства – в размере ста двадцати месячных расчетных показателей.";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них,";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десяти, на субъектов малого предпринимательства – в размере пятнадцати, на субъектов среднего предпринимательства – в размере двадцати, на субъектов крупного предпринимательства – в размере сорока месячных расчетных показателей.";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двадцати, на субъектов малого предпринимательства – в размере двадцати пяти, на субъектов среднего предпринимательства – в размере тридцати, на субъектов крупного предпринимательства – в размере шестидесяти месячных расчетных показателей.";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статьей 423-1 следующего содержания: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423-1. Продажа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лицам, не достигшим двадцати одного года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Продажа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лицам, не достигшим двадцати одного года, –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субъектов малого предпринимательства – в размере двадцати пяти, на субъектов среднего предпринимательства – в размере сорока, на субъектов крупного предпринимательства – в размере ста месячных расчетных показателей.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тридцати, на субъектов малого предпринимательства – в размере пятидесяти, на субъектов среднего предпринимательства – в размере восьмидесяти, на субъектов крупного предпринимательства – в размере двухсот месячных расчетных показателей.";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424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Предоставление на платной основе медицинской помощи,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 в организациях здравоохранения, ее оказывающих, –";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тридцати месячных расчетных показателей с лишением сертификата специалиста в области здравоохранения, на должностных лиц, субъектов малого предпринимательства – в размере шестидесяти пяти, на субъектов среднего предпринимательства – в размере ста, на субъектов крупного предпринимательства – в размере семисот месячных расчетных показателей, с конфискацией доходов, полученных вследствие совершения административного правонарушения.";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Проведение сеансов целительства с привлечением двух и более лиц, в том числе с использованием средств массовой информации, –";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изложить в следующей редакции: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восьмидесяти месячных расчетных показателей с лишением сертификата специалиста в области здравоохранения, на должностных лиц, субъектов малого предпринимательства – в размере ста месячных расчетных показателей с лишением сертификата специалиста в области здравоохранения, на субъектов среднего предпринимательства – в размере двухсот, на субъектов крупного предпринимательства – в размере трехсот месячных расчетных показателей.";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424-1 следующего содержания: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424-1. Нарушение порядка проведения клинических исследований и применения новых методов и средств профилактики, диагностики, лечения и медицинской реабилитации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медицинским работником порядка проведения клинических исследований и применения новых методов и средств профилактики, диагностики, лечения и медицинской реабилитации, если это действие не содержит признаков уголовно наказуемого деяния, –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 месячных расчетных показателей либо арест на срок до двадцати суток.";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426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приостановление действия лицензии и (или) приложения к лицензии на фармацевтическую деятельность сроком до шести месяцев.";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2-1 и 2-2 следующего содержания: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Нарушение правил ввоза, закупа, транспортировки, хранения вакцин, повлекшее причинение легкого вреда здоровью человека, –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ста, на субъектов малого предпринимательства – в размере ста тридцати, на субъектов среднего предпринимательства – в размере двухсот, на субъектов крупного предпринимательства – в размере одной тысячи месячных расчетных показателей.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Нарушение порядка проведения экспертизы лекарственных средств,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вакцин, –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 месячных расчетных показателей.";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2-1 и третьей настоящей статьи, повлекшие причинение вреда здоровью человека, если эти действия не содержат признаков уголовно наказуемого деяния, –";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429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 "а также лиц" дополнить словами "с психическими, поведенческими расстройствами (заболеваниями), связанными с употреблением психоактивных веществ, либо";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Уклонение от медицинского обследования и лечения лиц с психическими, поведенческими расстройствами (заболеваниями), связанными с употреблением психоактивных веществ либо в отношении которых имеются достаточные данные о том, что они без назначения врача употребляют наркотические средства или психотропные вещества, –";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Нарушение субъектами здравоохранения обязанности по предоставлению информации (экстренному извещению):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органу в сфере санитарно-эпидемиологического благополучия населения – о случаях инфекционных заболеваний, отравлений, представляющих опасность для окружающих;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 в сфере оказания медицинских услуг (помощи) – о случаях наступления смерти беременных, рожениц, родильниц в течение сорока двух календарных дней после родов, внезапной смерти пациентов при оказании им плановой медицинской помощи (первичная медико-санитарная и специализированная, в том числе высокотехнологичная медицинская помощь);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сфере гражданской защиты – об угрозе возникновения и (или) возникновении медико-санитарных последствий чрезвычайных ситуаций;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 внутренних дел – сведений о лицах, обратившихся по поводу свежих травм, ранений, незаконного проведения искусственного прерывания беременности, бытового насилия, о случаях заболеваний, представляющих опасность для окружающих, –";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Нарушение тишины с 22 до 9 часов утра, в том числе проведение в жилище и вне его работ, сопровождаемых шумом, не связанных с неотложной необходимостью, препятствующее нормальному отдыху и спокойствию физических лиц, а равно нарушение тишины развлекательными заведениями, расположенными в жилых зданиях и на территориях жилой застройки, с 22 до 9 часов утра в будние, с 23 до 10 часов утра в выходные и праздничные дни –";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441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часть первую изложить в следующей редакции: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441. Нарушение запрета потребления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местах, в которых законодательством Республики Казахстан он установлен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Потребление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местах, в которых законодательством Республики Казахстан установлен запрет, за исключением случая, предусмотренного частью 1-2 настоящей статьи, –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 месячных расчетных показателей.";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1-2 изложить в следующей редакции: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Потребление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на борту воздушного судна –";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двадцати месячных расчетных показателей.";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Непринятие работодателем мер к лицам, потребляющим табачные изделия, в том числе изделия с нагреваемым табаком, табак для кальяна, кальянную смесь, системы для нагрева табака, электронные системы потребления и жидкостей для них, в не определенных для этого специальных местах –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субъектов малого предпринимательства или некоммерческие организации в размере двадцати пяти, на субъектов среднего предпринимательства – в размере сорока, на субъектов крупного предпринимательства – в размере шестидесяти месячных расчетных показателей.";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441-1 следующего содержания: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441-1. Нарушение запрета потребления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автомобильном транспортном средстве во время нахождения в них несовершеннолетних лиц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Потребление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автомобильном транспортном средстве во время нахождения в них несовершеннолетних лиц –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 месячных расчетных показателей.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двадцати месячных расчетных показателей.";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изложить в следующей редакции: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шестидесяти, на должностных лиц – в размере восьмидесяти, на субъектов малого предпринимательства или некоммерческие организации – в размере ста двадцати, на субъектов среднего предпринимательства – в размере ста семидесяти, на субъектов крупного предпринимательства – в размере четырехсот пятидесяти месячных расчетных показателей.";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4) дополнить словами ", в том числе изделиям с нагреваемым табаком, табаку для кальяна, кальянной смеси, к системам для нагрева табака, электронным системам потребления и жидкостям для них";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тридцати пяти, на должностных лиц – в размере семидесяти,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показателей.";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ста, на должностных лиц – в размере ста двадцати, на субъектов малого предпринимательства или некоммерческие организации – в размере ста семидесяти, на субъектов среднего предпринимательства – в размере двухсот, на субъектов крупного предпринимательства – в размере пятисот месячных расчетных показателей.";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изложить в следующей редакции: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"влекут штраф на физических лиц в размере ста семидесяти, на должностных лиц – в размере двухсот, на субъектов малого предпринимательства или некоммерческие организации – в размере двухсот пятидесяти, на субъектов среднего предпринимательства – в размере трехсот пятидесяти, на субъектов крупного предпринимательства – в размере шестьсот пятидесяти месячных расчетных показателей.";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"80 (частью четвертой)," заменить словами "80 (частями 2-2 и четвертой), 80-1 (частями второй, четвертой и пятой),";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"423," дополнить цифрами "423-1,";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"424 (частями третьей и пятой)," дополнить цифрами "424-1,";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685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"441" заменить цифрами "441, 441-1";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после слов "438 (частями первой и второй)," дополнить цифрой "441-1,";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700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"426 (частью первой)"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2-1 и 2-2)";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Государственный орган в сфере оказания медицинских услуг (помощи) и его территориальные подразделения рассматривают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2-1 и третьей), 80-1 (частями первой и третьей),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 и четвертой), </w:t>
      </w:r>
      <w:r>
        <w:rPr>
          <w:rFonts w:ascii="Times New Roman"/>
          <w:b w:val="false"/>
          <w:i w:val="false"/>
          <w:color w:val="000000"/>
          <w:sz w:val="28"/>
        </w:rPr>
        <w:t>428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настоящего Кодекса, в пределах своей компетенции.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(помощи), его заместители, руководители территориальных подразделений и их заместители.";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701. Государственный орган в сфере санитарно-эпидемиологического благополучия населения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осуществляющие контроль и надзор в сфере санитарно-эпидемиологического благополучия населения, рассматривают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пятой),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425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настоящего Кодекса.";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"85" заменить словами "80-1" (части вторая, четвертая и пятая),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"423," дополнить цифрами "423-1,";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"462"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22) и 52) изложить в следующей редакции: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государственного органа в сфере санитарно-эпидемиологического благополучия населения (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четвертая),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314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нарушениям требований безопасности к пищевой продукции, игрушкам, химической продукции), </w:t>
      </w:r>
      <w:r>
        <w:rPr>
          <w:rFonts w:ascii="Times New Roman"/>
          <w:b w:val="false"/>
          <w:i w:val="false"/>
          <w:color w:val="000000"/>
          <w:sz w:val="28"/>
        </w:rPr>
        <w:t>425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государственного органа в сфере оказания медицинских услуг (помощи) (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2-2 и четвертая),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127-1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седьмая),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пятая), 424-1 (по нарушению порядка применения новых методов и средств профилактики, диагностики, лечения и медицинской реабилитации),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53) слова "статьи 426" заменить словами "статьи 424-1 (по нарушению порядка проведения клинических исследований),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"333 (часть вторая)"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333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вторая)".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за качеством оказываемых специальных социальных услуг;";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в сфере оказания медицинских услуг (помощи);";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в сфере санитарно-эпидемиологического благополучия населения;";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подпунктами 7) и 8) следующего содержания: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сфере оказания медицинских услуг (помощи) – в отношении субъектов (объектов) здравоохранения, оказывающих услуги родовспоможения;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сфере обращения лекарственных средств и медицинских изделий – в отношении субъектов, осуществляющих производство, изготовление и оптовую реализацию лекарственных средств и медицинских изделий;";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изложить в следующей редакции: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"Отнесение объектов к высокой степени риска, подлежащих контролю и надзору в сферах оказания медицинских услуг (помощи), обращения лекарственных средств и медицинских изделий и санитарно-эпидемиологического благополучия населения, осуществляется с учетом положений, предусмотренных Кодексом Республики Казахстан "О здоровье народа и системе здравоохранения".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сфер деятельности, указанных в подпунктах 1), 2), 3), 4), 6), 7) и 8) части четвертой настоящего пункта, периодичность проведения проверок определяется критериями оценки степени риска, но не чаще одного раза в год.";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13) следующего содержания:</w:t>
      </w:r>
    </w:p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информация (экстренное извещение) о наступлении смерти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здравоохранения";";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информация (экстренное извещение), подаваемая субъектом здравоохранения о возникновении или угрозе возникновения и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"Основанием является получение государственным органом в сфере санитарно-эпидемиологического благополучия населения, его территориальным подразделением информации (экстренного извещения).";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"подпунктами 3), 4), 9) и 10) пункта 3" заменить словами "подпунктами 3), 3-1), 4), 9), 10) и 13) пункта 3";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настоящего пункта не распространяется на проверки, проводимые в сфере обращения лекарственных средств и медицинских изделий в отношении субъектов, осуществляющих ввоз, экспертизу качества и безопасности, закуп вакцин.";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6)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3), 4), 8), 9) и 10) пункта 3" заменить словами "подпунктами 3), 3-1), 4), 8), 9), 10) и 13) пункта 3";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дополнить подпунктом 2-2) следующего содержания: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использовать записи технических средств контроля, приборов наблюдения и фиксации, фото-, видеоаппаратуры, относящиеся к предмету проверки или профилактического контроля и надзора;".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№ 24, ст.93; 2019 г., № 2, ст.6; № 7, ст.36, 37; № 15-16, ст.67; № 23, ст.103; № 24-I,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Гражданский процессуальный кодекс Республики Казахстан по вопросам внедрения современных форматов работы судов, сокращения излишних судебных процедур и издержек", опубликованный в газетах "Егемен Қазақстан" и "Казахстанская правда" 11 июня 2020 г.):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заголовки главы 38, статей 335, 336, 337, 338, 339, 340, главы 39, статей 341, 342, 343, 344, 345 изложить в следующей редакции: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38. Производство по делам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335. Подача заявления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336. Срок подачи заявления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337. Рассмотрение заявления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338. Решение суда по заявлению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339. Подача и рассмотрение заявления о продлении срока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340. Решение суда по заявлению о продлении срока принудительной госпитализации и лечения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39. Производство по делам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341. Подача заявления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342. Рассмотрение заявления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343. Решение суда по заявлению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344. Подача и рассмотрение заявления о продлении срока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345. Решение суда по заявлению о продлении срока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здоровья";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 принудительной госпитализации лица с психическим, поведенческим расстройством (заболеванием), в том числе связанным с употреблением психоактивных веществ, в стационар организации, оказывающей медицинскую помощь в области психического здоровья;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направлении гражданина на принудительное лечение от туберкулеза;";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38. Производство по делам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335. Подача заявления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здоровья, без его согласия подается представителем организации, оказывающей медицинскую помощь в области психического здоровья, в суд по месту нахождения организации, оказывающей медицинскую помощь в области психического здоровья.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заявлению, в котором должны быть указаны предусмотренные законом основания для принудительной госпитализации лица с психическим, поведенческим расстройством (заболеванием), не связанным с употреблением психоактивных веществ, прилагается мотивированное заключение комиссии врачей-психиатров организации, оказывающей медицинскую помощь в области психического здоровья, принявшей решение об обоснованности госпитализации лица в стационар организации, оказывающей медицинскую помощь в области психического здоровья, и его лечении.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336. Срок подачи заявления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здоровья, подается в суд не позднее семидесяти двух часов с момента помещения лица в стационар организации, оказывающей медицинскую помощь в области психического здоровья.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Принудительная госпитализация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здоровья, до вынесения судом решения допускается исключительно в целях недопущения последствий, предусмотренных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137 Кодекса Республики Казахстан "О здоровье народа и системе здравоохранения".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случаю принудительной госпитализации без решения суда администрация организации, оказывающей медицинскую помощь в области психического здоровья, в течение сорока восьми часов с момента помещения лица в стационар организации, оказывающей медицинскую помощь в области психического здоровья, направляет прокурору письменное уведомление.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Возбуждая дело, судья одновременно продлевает пребывание лица с психическим, поведенческим расстройством (заболеванием), не связанным с употреблением психоактивных веществ, в стационаре организации, оказывающей медицинскую помощь в области психического здоровья, на срок, необходимый для рассмотрения заявления в суде.";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часть первую изложить в следующей редакции: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337. Рассмотрение заявления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здоровья, судья рассматривает в течение десяти рабочих дней со дня возбуждения дела. Судебное заседание проводится в помещении суда или организации, оказывающей медицинскую помощь в области психического здоровья, в которую лицо госпитализировано. Лицо имеет право лично участвовать в судебном заседании по делу о его принудительной госпитализации, если по сведениям, полученным от представителя организации, оказывающей медицинскую помощь в области психического здоровья, психическое состояние этого лица позволяет ему лично участвовать в судебном заседании, которое проводится в помещении организации, оказывающей медицинскую помощь в области психического здоровья.";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"организации," дополнить словами "оказывающей медицинскую помощь в области психического здоровья,";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"психиатрический стационар" заменить словами "в стационар организации, оказывающей медицинскую помощь в области психического здоровья";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338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338. Решение суда по заявлению о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заявление по существу, суд выносит решение, которым отклоняет либо удовлетворяет заявление.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об удовлетворении заявления является основанием для принудительной госпитализации лица для лечения и дальнейшего содержания в стационар организации, оказывающей медицинскую помощь в области психического здоровья, на установленный законом срок.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339. Подача и рассмотрение заявления о продлении срока принудительной госпитализации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продлении срока принудительной госпитализации свыше шести месяцев подается в суд организацией, оказывающей медицинскую помощь в области психического здоровья, по месту нахождения организации, оказывающей медицинскую помощь в области психического здоровья.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о продлении срока принудительной госпитализации прилагается заключение комиссии врачей-психиатров о необходимости продления срока принудительной госпитализации и лечения, вынесенное в порядке, установленном законодательством Республики Казахстан в области здравоохранения.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продлении срока о принудительной госпитализации рассматривается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340. Решение суда по заявлению о продлении срока принудительной госпитализации и лечения лица с психическим, поведенческим расстройством (заболеванием), не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заявление по существу, суд выносит решение, которым отклоняет либо удовлетворяет это заявление.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суда об удовлетворении заявления о продлении срока принудительной госпитализации и лечения лица с психическим, поведенческим расстройством (заболеванием), не связанным с употреблением психоактивных веществ, является основанием для продления срока принудительной госпитализации и лечения на срок, установленный законом.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суда об отклонении заявления о продлении срока принудительной госпитализации и лечения лица с психическим, поведенческим расстройством (заболеванием), не связанным с употреблением психоактивных веществ, является основанием для выписки из стационара организации, оказывающей медицинскую помощь в области психического здоровья.";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главу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39. Производство по делам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341. Подача заявления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без его согласия подается представителем организации, оказывающей медицинскую помощь в области психического здоровья, по инициативе супруга (супруги), родственников больного, трудовых коллективов, общественных организаций, органов внутренних дел, прокуратуры, органа опеки и попечительства только при наличии медицинских заключений по месту жительства данного лица.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решения вопроса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не имеющего постоянного места жительства, заявление подается органами внутренних дел по месту нахождения данного лица в момент подачи такого заявления.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заявлению, в котором должны быть указаны основания, предусмотренные законом, для направления на принудительную госпитализацию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прилагается мотивированное заключение комиссии врачей-психиатров организации, оказывающей медицинскую помощь в области психического здоровья, о признании его лицом, имеющим психическое, поведенческое расстройство (заболевание), и необходимости применения к нему принудительных мер.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342. Рассмотрение заявления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судья рассматривает по месту расположения организации, оказывающей медицинскую помощь в области психического здоровья, в течение десяти рабочих дней со дня принятия заявления к производству.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Дело рассматривается с участием лица с психическим, поведенческим расстройством (заболеванием), связанным с употреблением психоактивных веществ, направляемого на принудительное лечение, представителей органов здравоохранения и внутренних дел, по чьей инициативе возбуждено дело, родственников, супруга (супруги) лица с психическим, поведенческим расстройством (заболеванием), связанным с употреблением психоактивных веществ, представителей общественных объединений.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от явки на судебное заседание лица с психическим, поведенческим расстройством (заболеванием), связанным с употреблением психоактивных веществ, в отношении которого возбуждено дело о направлении на принудительную госпитализацию в стационар организации, оказывающей медицинскую помощь в области психического здоровья, он подвергается судом принудительному приводу органами внутренних дел.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343. Решение суда по заявлению о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заявление по существу, суд выносит решение, которым отклоняет либо удовлетворяет заявление.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об удовлетворении заявления является основанием для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на установленный законом срок.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344. Подача и рассмотрение заявления о продлении срока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случаях, предусмотренных законом, срок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может быть продлен по заявлению администрации организации, оказывающей медицинскую помощь в области психического здоровья, по месту нахождения данной организации.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о продлении срока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прилагается медицинское заключение о необходимости продления срока принудительной госпитализации.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345. Решение суда по заявлению о продлении срока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заявление по существу, суд выносит решение, которым отклоняет либо удовлетворяет это заявление.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суда об удовлетворении заявления о продлении срока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является основанием для продления срока принудительной госпитализации на срок, установленный законом.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суда об отклонении заявления о продлении срока принудительной госпитализации лица с психическим, поведенческим расстройством (заболеванием), связанным с употреблением психоактивных веществ, в стационар организации, оказывающей медицинскую помощь в области психического здоровья, является основанием для выписки из стационара организации, оказывающей медицинскую помощь в области психического здоровья.";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"психиатрический стационар" заменить словами "в стационар организации, оказывающей медицинскую помощь в области психического здоровья";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"гражданина, страдающего психическим расстройством," заменить словами "лица с психическими, поведенческими расстройствами (заболеваниями),";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"алкоголизма, наркомании и токсикомании," исключить.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ст.151; 2016 г., № 7-І, ст.49; 2017 г., № 11, ст.29; № 12, ст.34; № 13, ст.45; № 20, ст.96; 2018 г., № 1, ст.4; № 7-8, ст.22; № 10, ст.32; № 14, ст.42; № 15, ст.47, 48; 2019 г., № 15-16, ст.67; № 21-22, ст.91;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положения", опубликованный в газетах "Егемен Қазақстан" и "Казахстанская правда" 11 июня 2020 г.):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статей 126-1 и 126-2 следующего содержания: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126-1. Гарантии для женщин со сроком беременности до двенадцати недель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126-2. Гарантии для работников, являющихся донорами органов (частей органов) и (или) тканей (частей ткани) для трансплантации";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26-1) следующего содержания: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предоставлять работнику отпуск для прохождения скрининговых исследований с сохранением места работы (должности) и средней заработной платы в порядке и объеме, определенном законодательством Республики Казахстан в области здравоохранения.";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Под социальным отпуском понимается освобождение работника от работы на определенный период в целях создания благоприятных условий для материнства, прохождения скрининговых исследований, ухода за детьми, получения образования без отрыва от производства и для иных социальных целей.";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отпуск для прохождения скрининговых исследований в количестве не более трех рабочих дней в течение года;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отпуск на постановку на медицинский учет по беременности до двенадцати недель в количестве не менее трех рабочих дней.";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126-1 и 126-2 следующего содержания: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126-1. Гарантии для женщин со сроком беременности до двенадцати недель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беременными женщинами на время обследования и постановки на медицинский учет по беременности до двенадцати недель сохраняются место работы (должность) и средняя заработная плата, а также предоставляются иные гарантии в соответствии с законодательством Республики Казахстан в области здравоохранения.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126-2. Гарантии для работников, являющихся донорами органов (частей органов) и (или) тканей (частей ткани) для трансплантации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работником, являющимся донором органов (частей органов) и (или) тканей (частей ткани) для трансплантации, на время обследования и изъятия органов (частей органов) и (или) тканей (частей ткани) сохраняются место работы (должность) и средняя заработная плата, а также предоставляются иные гарантии в соответствии с законодательством Республики Казахстан в области здравоохранения.";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изложить в следующей редакции: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Расследование случаев профессиональных заболеваний проводится работодателем совместно с государственным органом в сфере санитарно-эпидемиологического благополучия населения в порядке, определяемом законодательством Республики Казахстан в области здравоохранения.".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 (Ведомости Парламента Республики Казахстан, 1996 г., № 13, ст.272; 2002 г., № 18, ст.159; 2005 г., № 13, ст.53; 2007 г., № 5-6, ст.40; 2009 г., № 24, ст.122; 2014 г., № 14, ст.84; 2015 г., № 21-I, ст.125; 2016 г., № 8-II, ст.67; 2017 г., № 8, ст.16; № 16, ст.56; 2018 г., № 16, ст.56; 2019 г., № 24-II, ст.120):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г)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"специализированные лечебно-профилактические учреждения" заменить словами "стационар организации, оказывающей медицинскую помощь в области психического здоровья,".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(Ведомости Парламента Республики Казахстан, 1998 г., № 17-18, ст.221; 2000 г., № 6, ст.141; 2002 г., № 10, ст.106; 2004 г., № 23, ст.142; 2006 г., № 5-6, ст.30; № 24, ст.148; 2009 г., № 18, ст.84; 2011 г., № 1, ст.2; № 9, ст.81; № 11, ст.102; 2012 г., № 4, ст.32; № 15, ст.97; 2013 г., № 12, ст.57; № 14, ст.75; 2014 г., № 1, ст.4; № 14, ст.84; № 19-I, 19-II, ст.96; № 23, ст.143; 2015 г., № 20-IV, ст.113; 2016 г., № 7-II, ст.56; № 24, ст.126; 2017 г., № 23-III, ст.111; 2018 г., № 10, ст.32; № 23, ст.88; 2019 г.,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принудительное лечение – стационарное лечение лица с психическим, поведенческим расстройством (заболеванием), связанным с употреблением психоактивных веществ, осуществляемое на основании решения суда при уклонении от добровольного лечения или продолжении немедицинского употребления наркотических средств, психотропных веществ, их аналогов;";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"30) добровольное лечение – лечение психических, поведенческих расстройств (заболеваний), связанных с употреблением психоактивных веществ, осуществляемое с согласия больного или его законного представителя;";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6) и 7)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обеспечения профилактики немедицинского употребления наркотических средств, психотропных веществ, их аналогов и связанных с ней правонарушений;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расширения социальной базы для профилактики немедицинского употребления наркотических средств, психотропных веществ, их аналогов и связанных с ней правонарушений, в том числе путем привлечения на добровольных началах общественных, религиозных, международных и других организаций и граждан;";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подпункты 4), 12) и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содействует органам здравоохранения по регулированию деятельности в сфере оборота наркотических средств, психотропных веществ,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оказании;";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координирует работу общественных организаций, ассоциаций, деятельность которых связана с профилактикой немедицинского употребления наркотических средств, психотропных веществ, их аналогов;";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наркобизнесом и профилактике немедицинского употребления наркотических средств, психотропных веществ, их аналогов;";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"Работникам, которые в силу своих служебных обязанностей получат доступ непосредственно к наркотическим средствам, психотропным веществам и прекурсорам, необходимы заключения врачей психиатра и нарколога об отсутствии психических, поведенческих расстройств (заболеваний), связанных с употреблением психоактивных веществ, а также об отсутствии среди них лиц, признанных непригодными к выполнению отдельных видов профессиональной деятельности и деятельности, связанной с источником повышенной опасности, в порядке, установленном законодательством Республики Казахстан.";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Оказание медико-санитарной помощи лицам с психическими, поведенческими расстройствами (заболеваниями), связанными с употреблением психоактивных веществ";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Установление факта наркотического опьянения вследствие незаконного потребления наркотических средств, психотропных веществ, их аналогов является компетенцией врача, на которого возложены обязанности по проведению медицинского освидетельствования (обследования), а диагноз "психическое, поведенческое расстройство (заболевание), связанное с употреблением психоактивных веществ" устанавливается врачебно-консультативной комиссией.";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34. Принудительное лечение лиц с психическими, поведенческими расстройствами (заболеваниями), связанными с употреблением психоактивных веществ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принудительного лечения лиц с психическими, поведенческими расстройствами (заболеваниями), связанными с употреблением психоактивных веществ, уклоняющихся от добровольного лечения, порядок признания лицом с психическими, поведенческими расстройствами (заболеваниями), связанными с употреблением психоактивных веществ, и основания для его направления на лечение в организацию, оказывающую медицинскую помощь в области психического здоровья, основание и порядок прекращения принудительного лечения, учет лиц с психическими, поведенческими расстройствами (заболеваниями), связанными с употреблением психоактивных веществ, и порядок проведения поддерживающего лечения регламентируются законодательством Республики Казахстан.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35. Принципы оказания медико-санитарной помощи лицам с психическими, поведенческими расстройствами (заболеваниями), связанными с употреблением психоактивных веществ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Медико-санитарная помощь лицам с психическими, поведенческими расстройствами (заболеваниями), связанными с употреблением психоактивных веществ, включает в себя профилактику психических, поведенческих расстройств (заболеваний), связанных с употреблением психоактивных веществ, обследование лиц, диагностику нарушений, лечение, уход, медико-социальную реабилитацию лиц, страдающих психическими, поведенческими расстройствами (заболеваниями), связанными с употреблением психоактивных веществ, и осуществляется в порядке, установленном законодательством Республики Казахстан.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Медико-санитарная помощь лицам с психическими, поведенческими расстройствами (заболеваниями), связанными с употреблением психоактивных веществ, гарантируется государством и осуществляется на основе принципов законности, гуманности и соблюдения прав человека и гражданина.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Медико-санитарная помощь лицам с психическими, поведенческими расстройствами (заболеваниями), связанными с употреблением психоактивных веществ, оказывается при добровольном обращении лица за медицинской помощью в организацию, оказывающую медицинскую помощь в области психического здоровья. Несовершеннолетнему, а также лицу, признанному судом недееспособным, медико-санитарная помощь оказывается с согласия их законных представителей в порядке, предусмотренном законодательством Республики Казахстан.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с психическими, поведенческими расстройствами (заболеваниями), связанными с употреблением психоактивных веществ, уклоняющиеся от добровольного лечения, подлежат принудительному лечению в организациях, оказывающих медицинскую помощь в области психического здоровья, в порядке, предусмотренном законодательством Республики Казахстан.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 с психическими, поведенческими расстройствами (заболеваниями), связанными с употреблением психоактивных веществ, совершившим уголовные правонарушения, медико-санитарная помощь оказывается на основании и в порядке, предусмотренных законодательством Республики Казахстан.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период добровольного стационарного лечения лицу с психическими, поведенческими расстройствами (заболеваниями), связанными с употреблением психоактивных веществ, выдается лист о временной нетрудоспособности, а по окончании лечения по его просьбе – справка с указанием цели лечения.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Лицу, добровольно обратившемуся в организацию, оказывающую медицинскую помощь в области психического здоровья, для прохождения курса лечения обеспечивается по его просьбе анонимность лечения. Сведения о таком лечении могут быть предоставлены лишь органам внутренних дел и иным государственным органам в случае привлечения этого лица к уголовной или административной ответственности.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36. Физические и юридические лица, имеющие право оказывать медико-санитарную помощь лицам с психическими, поведенческими расстройствами (заболеваниями), связанными с употреблением психоактивных веществ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Медико-санитарную помощь лицам с психическими, поведенческими расстройствами (заболеваниями), связанными с употреблением психоактивных веществ, в Республике Казахстан имеют право оказывать только физические и юридические лица, имеющие соответствующую лицензию для занятий данной деятельностью.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выдачи лицензии на деятельность по оказанию медико-санитарной помощи лицам с психическими, поведенческими расстройствами (заболеваниями), связанными с употреблением психоактивных веществ, устанавливается законодательством Республики Казахстан.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медико-санитарной помощи лицам с психическими, поведенческими расстройствами (заболеваниями), связанными с употреблением психоактивных веществ, осуществляемой организациями, оказывающими медицинскую помощь в области психического здоровья, указываются в уставных документах и лицензиях. Информация о них предоставляется всем желающим.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37. Финансирование медико-санитарной помощи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государственных организаций, оказывающих медико-санитарную помощь лицам с психическими, поведенческими расстройствами (заболеваниями), связанными с употреблением психоактивных веществ, осуществляется за счет бюджетных средств, а также иных источников, не запрещенных законодательством Республики Казахстан.".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ст.448; 2002 г., № 4, ст.34; 2004 г., № 23, ст.140, 142; 2006 г., № 24, ст.148; 2007 г., № 2, ст.18; № 19, ст.150; № 20, ст.152; 2010 г., № 8, ст.41; № 24, ст.149; 2011 г., № 1, ст.7; № 11, ст.102; № 12, ст.111; 2013 г., № 12, ст.57; 2014 г., № 8, ст.49; № 10, ст.52; № 19-I, 19-II, cт.94, 96; № 21, cт.122; 2016 г., № 6, ст.45; № 23, ст.118; 2017 г., № 16, ст.56; 2018 г., № 19, ст.62; 2019 г., № 5-6, ст.27; № 21-22, ст.90;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частью второй следующего содержания:</w:t>
      </w:r>
    </w:p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медицинских противопоказаний для получения разрешений в сферах оборота гражданского и служебного оружия, гражданских пиротехнических веществ в соответствии с законодательством Республики Казахстан о разрешениях и уведомлениях определяется уполномоченным органом в области здравоохранения.".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ст.281; 2002 г., № 4, ст.34; № 17, ст.155; 2004 г., № 23, ст.142; 2007 г., № 2, ст.18; № 8, ст.52; 2008 г., № 12, ст.51; 2009 г., № 18, ст.84; № 24, ст.122; 2010 г., № 24, ст.149; 2011 г., № 1, ст.2; № 11, ст.102; 2012 г., № 4, ст.32; № 5, ст.35; № 15, ст.97; № 21-22, ст.124; 2013 г., № 1, ст.2; 2014 г., № 8, ст.49; № 10, ст.52; № 14, ст.84; № 16, ст.90; № 19-I, 19-II, ст.96; № 22, ст.131; № 23, ст.143; 2015 г., № 20-IV, ст.113; 2016 г., № 23, ст.118; № 24, ст.126; 2017 г., № 16, ст.56; 2018 г., № 10, ст.32; № 16, ст.56; 2019 г., № 21-22, ст.90):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здоровья;".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ст.45; № 7-I, ст.47, 49; № 8-II, ст.72; № 23, ст.118; 2017 г., № 3, ст.6; № 8, ст.16; № 13, ст.45; № 15, ст.55; № 16, ст.56; 2018 г., № 12, ст.39; № 16, ст.56; № 21, ст.72; № 22, ст.83; № 24, ст.93; 2019 г., № 1, ст.4; № 7, ст.37, 39; № 19-20, ст.86; № 21-22, ст.91; № 23, ст.103, 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"граждан," дополнить словами "включая медицинских работников,";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определение минимального гарантированного объема мер социальной поддержки и льгот специалистам в области здравоохранения, в том числе на приобретение или строительство жилья за счет местного бюджета";</w:t>
      </w:r>
    </w:p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14-2) пункта 1 статьи 27 изложить в следующей редакции: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обеспечивает мероприятия в области здравоохранения, в том числе контроль за выполнением нормативов обеспеченности региона медицинскими работниками, за исключением мероприятий, финансируемых из республиканского бюджета;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осуществляет контроль за кадровым обеспечением государственных организаций здравоохранения, своевременным повышением квалификации медицинских работников, участвует в распределении молодых специалистов;";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дополнить подпунктом 14-3) следующего содержания: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"14-3) в случае необходимости организует транспортировку лежачего больного из стационара организации здравоохранения до места жительства;".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ст.154; 2004 г., № 23, ст.142; 2005 г., № 7-8, ст.19; 2006 г., № 3, ст.22; 2007 г., № 9, ст.67; № 20, ст.152; 2009 г., № 15-16, ст.72; № 17, ст.81; № 18, ст.84; 2010 г., № 5, ст.23; № 22, ст.130; № 24, ст.149; 2011 г., № 1, ст.2; № 11, ст.102; № 17, ст.136; № 21, ст.173; 2012 г., № 15, ст.97; 2013 г., № 9, ст.51; № 13, ст.62; № 14, ст.75; № 15, ст.77; 2014 г., № 1, ст.4; № 3, ст.21; № 11, ст.65; № 14, ст.84; № 19-I, 19-II, ст.94; № 23, ст.143; 2015 г., № 20-IV, ст.113; № 22-I, ст.140; № 23-II, ст.172; 2016 г., № 8-II, ст.67; 2018 г., № 10, ст.32; № 15, ст.46; 2019 г., № 7, ст.36):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38. Защита ребенка от психоактивных веществ, сильнодействующих или ядовитых веществ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Ребенок должен быть защищен от немедицинского употребления психоактивных веществ, сильнодействующих или ядовитых веществ, от их изготовления, продажи или иного распространения.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склонение ребенка к немедицинскому употреблению психоактивных веществ применяются меры ответственности, установленные законами Республики Казахстан.".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 (Ведомости Парламента Республики Казахстан, 2003 г., № 12, ст.88; 2004 г., № 23, ст.142; 2006 г., № 23, ст.141; 2007 г., № 2, ст.18; 2011 г., № 11, ст.102; № 12, ст.111; 2014 г., № 1, ст.4; № 10, ст.52; № 19-I, 19-II, ст.96; № 23, ст.143; 2015 г., № 11, ст.52; № 23-I, ст.169; 2016 г., № 22, ст.116; 2018 г., № 19, ст.62):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табачные изделия – продукты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нагрева табака или любого иного прибора;".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ст.174; 2006 г., № 15, ст.92; № 16, ст.102; 2007 г., № 12, ст.88; 2009 г., № 17, ст.79, 82; 2010 г., № 5, ст.23; № 24, ст.146; 2011 г., № 11, ст.102; 2012 г., № 3, ст.25; № 14, ст.92; 2013 г., № 8, ст.50; № 21-22, ст.115; 2014 г., № 2, ст.11; № 11, ст.65; № 21, ст.122; № 23, ст.143; 2015 г., № 8, ст.44; № 20-IV, ст.113; 2016 г., № 6, cт.45; № 7-II, cт.53; № 8-II, cт.70; 2017 г., № 15, ст.55; № 24, ст.115; 2018 г., № 10, ст.32; № 24, ст.94; 2019 г., № 1, ст.4; № 5-6, ст.27; № 7, ст.37;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лотерей и лотерейной деятельности", опубликованный в газетах "Егемен Қазақстан" и "Казахстанская правда" 11 июня 2020 г.):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них";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них";</w:t>
      </w:r>
    </w:p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 и 5-2) следующего содержания: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 форме демонстрации табачных изделий и процесса потребления табака в предназначенных для детей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табака;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в форме демонстрации табачных изделий и процесса потребления табака в предназначенных для взрослых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замысла;";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"изделия," дополнить словами "в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них,"; </w:t>
      </w:r>
    </w:p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 процесса потребления табака, вещатель или организатор демонстрации должны обеспечить сопровождающим текстовым сообщением о вреде потребления табака непосредственно перед началом или во время демонстрации такого произведения, программы.".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(Ведомости Парламента Республики Казахстан, 2004 г., № 18, ст.104; 2011 г., № 11, ст.102; 2014 г., № 14, ст.84; № 16, ст.90; 2015 г., № 21-I, cт.125):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"наступление обстоятельств, исключающих его дальнейшее участие в обеспечении общественного порядка (психическое, поведенческое расстройство (заболевание), в том числе связанное с употреблением психоактивных веществ, иной болезнью, представляющей опасность для окружающих, согласно перечню, утвержденному Правительством Республики Казахстан, либо смерть).";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осуществлять разъяснительную и правовую работу по профилактике правонарушений, немедицинского употребления психоактивных веществ;".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ст.105; 2007 г., № 9, ст.67; № 20, ст.152; 2009 г., № 15-16, ст.72; 2010 г., № 8, ст.41; № 22, ст.130; № 24, ст.149, 152; 2011 г., № 11, ст.102; 2012 г., № 3, ст.26; 2013 г., № 9, ст.51; № 13, ст.62; № 14, ст.72, 75; 2014 г., № 3, ст.21; № 14, ст.84; № 16, ст.90; № 19-І, 19-II, ст.94; 2015 г., № 20-VII, ст.115; 2017 г., № 8, ст.16; 2018 г., № 10, ст.32; 2019 г., № 7, ст.36; № 24-II, ст.122):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"явно выраженными симптомами психических заболеваний" заменить словами "выраженными проявлениями психических, поведенческих расстройств (заболеваний)";</w:t>
      </w:r>
    </w:p>
    <w:bookmarkEnd w:id="412"/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"курса лечения от наркологических заболеваний" заменить словами "лечения от психического, поведенческого расстройства (заболевания), связанного с употреблением психоактивных веществ";</w:t>
      </w:r>
    </w:p>
    <w:bookmarkEnd w:id="413"/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4"/>
    <w:bookmarkStart w:name="z4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415"/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распространение санитарно-эпидемиологических знаний среди несовершеннолетних, их законных представителей, а также пропаганду здорового образа жизни;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реализацию мероприятий по профилактике немедицинского потребления психоактивных веществ среди несовершеннолетних и связанных с этим правонарушений;";</w:t>
      </w:r>
    </w:p>
    <w:bookmarkEnd w:id="417"/>
    <w:bookmarkStart w:name="z4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"родителей или" исключить;</w:t>
      </w:r>
    </w:p>
    <w:bookmarkEnd w:id="418"/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"родителям или" исключить;</w:t>
      </w:r>
    </w:p>
    <w:bookmarkEnd w:id="419"/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 и 10) изложить в следующей редакции: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выявление, учет, обследование и медико-социальную реабилитацию несовершеннолетних с психическими, поведенческими расстройствами (заболеваниями), связанными с употреблением психоактивных веществ;";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информирование комиссий по делам несовершеннолетних и защите их прав о распространении психических, поведенческих расстройств (заболеваний), связанных с употреблением психоактивных веществ среди несовершеннолетних, а также месте дислокации, возможностях и результатах деятельности учреждений здравоохранения, осуществляющих функции, указанные в настоящей статье;";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иными сильнодействующими веществами" заменить словами "веществами, их аналогами".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2006 года "О присяжных заседателях" (Ведомости Парламента Республики Казахстан, 2006 г., № 2, ст.18; 2019 г., № 24-II, ст.120):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изложить в следующей редакции:</w:t>
      </w:r>
    </w:p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состоящие на учете в организациях здравоохранения по поводу психических, поведенческих расстройств (заболеваний), в том числе связанных с употреблением психоактивных веществ.".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(Ведомости Парламента Республики Казахстан, 2006 г., № 14, ст.88; 2008 г., № 15-16, ст.64; № 21, ст.97; 2009 г., № 24, ст.133; 2010 г., № 7, ст.29; 2011 г., № 1, ст.2; № 20, ст.151; 2012 г., № 2, ст.11, 15; 2013 г., № 15, ст.76, 82; № 20, ст.113; 2014 г., № 11, ст.64; № 12, ст.82; № 19-І, 19-II, ст.96; 2015 г., № 20-IV, ст.113; № 20-VII, ст.117; 2016 г., № 7-II, ст.55; 2017 г., № 14, ст.51; № 20, ст.96; № 23-V, ст.113; 2018 г., № 15, ст.47; № 24, ст.93; 2019 г., № 23, ст.106):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Организатор конкурса не вправе предъявлять потенциальному концессионеру квалификационные требования, не предусмотренные настоящим Законом и иными законами Республики Казахстан. Потенциальный концессионер вправе не предоставлять информацию, не относящуюся к предъявляемым к нему квалификационным требованиям.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Соответствие потенциального концессионера квалификационным требованиям определяется организатором конкурса при проведении конкурса по выбору концессионера путем осуществления квалификационного отбора.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потенциального концессионера квалификационным требованиям он не допускается к участию в конкурсе, а его конкурсная заявка отклоняется.".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19-І, 19-II, ст.96; № 23, ст.143; 2015 г., № 2, ст.3; № 10, ст.50; № 14, ст.72; № 20-IV, ст.113; № 21-III, ст.135; № 22-І,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№ 7, ст.36; № 8, ст.46; № 19-20, ст.86; № 21-22, ст.90, 91; № 23, ст.106; № 24-I, ст.119; № 24-II, ст.122;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положения", опубликованный в газетах "Егемен Қазақстан" и "Казахстанская правда" 11 июня 2020 г.):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клиническая база – организация здравоохранения,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деятельности;";</w:t>
      </w:r>
    </w:p>
    <w:bookmarkEnd w:id="432"/>
    <w:bookmarkStart w:name="z45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50-3) следующего содержания:</w:t>
      </w:r>
    </w:p>
    <w:bookmarkEnd w:id="433"/>
    <w:bookmarkStart w:name="z4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"50-3) врач-резидент – врач, обучающийся в рамках образовательной программы резидентуры и работающий в медицинской организации под надзором наставника;"; 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резидентура –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практике;";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56-3) следующего содержания: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"56-3) непрерывное интегрированное образование –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программ;";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Подготовка врачебных кадров осуществляется по программам непрерывного интегрированного образования, включает бакалавриат, интернатуру и магистратуру.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"врач".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медицинских кадров в интернатуре утверждаются уполномоченным органом в области здравоохранения.";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442"/>
    <w:bookmarkStart w:name="z4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здравоохранения.";</w:t>
      </w:r>
    </w:p>
    <w:bookmarkEnd w:id="443"/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Допуск в дошкольные организации детей, не получивших плановые профилактические прививки, осуществляется в порядке, определенном законодательством Республики Казахстан в области здравоохранения.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страхования.";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уполномоченным органом в области здравоохранения.";</w:t>
      </w:r>
    </w:p>
    <w:bookmarkEnd w:id="448"/>
    <w:bookmarkStart w:name="z4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исключить;</w:t>
      </w:r>
    </w:p>
    <w:bookmarkEnd w:id="449"/>
    <w:bookmarkStart w:name="z4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 </w:t>
      </w:r>
    </w:p>
    <w:bookmarkEnd w:id="450"/>
    <w:bookmarkStart w:name="z4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bookmarkEnd w:id="451"/>
    <w:bookmarkStart w:name="z4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 здравоохранения, являющиеся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bookmarkEnd w:id="452"/>
    <w:bookmarkStart w:name="z47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реализации программ медицинского образования по клиническим специальностям являются также:</w:t>
      </w:r>
    </w:p>
    <w:bookmarkEnd w:id="453"/>
    <w:bookmarkStart w:name="z4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структуре организации образования в области здравоохранения симмуляционного кабинета (центра);</w:t>
      </w:r>
    </w:p>
    <w:bookmarkEnd w:id="454"/>
    <w:bookmarkStart w:name="z47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организацией образования всех курсов (лет обучения) образовательной программы;</w:t>
      </w:r>
    </w:p>
    <w:bookmarkEnd w:id="455"/>
    <w:bookmarkStart w:name="z4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подготовке врачебных кадров –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bookmarkEnd w:id="456"/>
    <w:bookmarkStart w:name="z4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bookmarkEnd w:id="457"/>
    <w:bookmarkStart w:name="z48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и организациями здравоохранения.</w:t>
      </w:r>
    </w:p>
    <w:bookmarkEnd w:id="458"/>
    <w:bookmarkStart w:name="z4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университетской больнице, интегрированном академическом медицинском центре и клинических базах и требования, предъявляемые к ним, утверждаются уполномоченным органом в области здравоохранения.";</w:t>
      </w:r>
    </w:p>
    <w:bookmarkEnd w:id="459"/>
    <w:bookmarkStart w:name="z48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в 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0"/>
    <w:bookmarkStart w:name="z48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"слушатели резидентуры" заменить словами "врачи-резиденты";</w:t>
      </w:r>
    </w:p>
    <w:bookmarkEnd w:id="461"/>
    <w:bookmarkStart w:name="z48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"слушателям резидентуры" заменить словами "врачам-резидентам";</w:t>
      </w:r>
    </w:p>
    <w:bookmarkEnd w:id="462"/>
    <w:bookmarkStart w:name="z48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изложить в следующей редакции: </w:t>
      </w:r>
    </w:p>
    <w:bookmarkEnd w:id="463"/>
    <w:bookmarkStart w:name="z4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 здравоохранения;".</w:t>
      </w:r>
    </w:p>
    <w:bookmarkEnd w:id="464"/>
    <w:bookmarkStart w:name="z48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профилактике бытового насилия" (Ведомости Парламента Республики Казахстан, 2009 г., № 23, ст.114; 2013 г., № 14, ст.75; 2014 г., № 1, ст.4; № 3, ст.21; № 14, ст.84; № 19-I, 19-II, ст.94, 96; 2015 г., № 21-I, ст.125; 2017 г., № 16, ст.56; 2018 г., № 16, ст.56):</w:t>
      </w:r>
    </w:p>
    <w:bookmarkEnd w:id="465"/>
    <w:bookmarkStart w:name="z49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6"/>
    <w:bookmarkStart w:name="z4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слова "и социального развития" исключить;</w:t>
      </w:r>
    </w:p>
    <w:bookmarkEnd w:id="467"/>
    <w:bookmarkStart w:name="z49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468"/>
    <w:bookmarkStart w:name="z49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 </w:t>
      </w:r>
    </w:p>
    <w:bookmarkEnd w:id="469"/>
    <w:bookmarkStart w:name="z49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реализуют мероприятия по предупреждению немедицинского употребления психоактивных веществ.";</w:t>
      </w:r>
    </w:p>
    <w:bookmarkEnd w:id="470"/>
    <w:bookmarkStart w:name="z49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22 изложить в следующей редакции:</w:t>
      </w:r>
    </w:p>
    <w:bookmarkEnd w:id="471"/>
    <w:bookmarkStart w:name="z49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немедицинское употребление психоактивных веществ.".</w:t>
      </w:r>
    </w:p>
    <w:bookmarkEnd w:id="472"/>
    <w:bookmarkStart w:name="z49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(Ведомости Парламента Республики Казахстан, 2010 г., № 7, ст.27; № 24, ст.145; 2011 г., № 1, ст.3; № 5, ст.43; № 24, ст.196; 2012 г., № 6, ст.43; № 8, ст.64; № 13, ст.91; № 21-22, ст.124; 2013 г., № 2, ст.10; № 9, ст.51; № 10-11, ст.56; № 15, ст.76; 2014 г., № 1, ст.9; № 4-5, ст.24; № 6, ст.27; № 10, ст.52; № 14, ст.84; № 16, ст.90; № 19-I, 19-II, ст.94, 96; № 21, ст.122; № 22, ст.131; № 23, ст.143; № 24, ст.144; 2015 г., № 8, ст.42; № 19-II, ст.106; № 20-IV, ст.113; № 20-VII, ст.115; № 21-I, ст.128; № 21-III, ст.136; № 22-I, ст.143; № 22-VI, ст.159; № 23-II, ст.170; 2016 г., № 7-II, ст.55; № 12, ст.87; 2017 г., № 4, ст.7; № 16, ст.56; № 21, ст.98; № 22-III, ст.109; 2018 г., № 10, ст.32; № 13, ст.41; № 14, ст.44; № 15, ст.47; № 16, ст.56; № 22, ст.83; 2019 г., № 2, ст.6; № 15-16, ст.67; № 21-22, ст.91; № 23, ст.103, 106; № 24-I, ст.118):</w:t>
      </w:r>
    </w:p>
    <w:bookmarkEnd w:id="473"/>
    <w:bookmarkStart w:name="z49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"в психиатрическое или другое лечебное учреждение" заменить словами "в организацию, оказывающую медицинскую помощь в области психического здоровья, или иную медицинскую организацию";</w:t>
      </w:r>
    </w:p>
    <w:bookmarkEnd w:id="474"/>
    <w:bookmarkStart w:name="z49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изложить в следующей редакции:</w:t>
      </w:r>
    </w:p>
    <w:bookmarkEnd w:id="475"/>
    <w:bookmarkStart w:name="z50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Взыскание с лиц с психическими, поведенческими расстройствами (заболеваниями), связанными с употреблением психоактивных веществ, состоящих на динамическом наблюдении в медицинских организациях, производится в соответствии с законодательством Республики Казахстан.";</w:t>
      </w:r>
    </w:p>
    <w:bookmarkEnd w:id="476"/>
    <w:bookmarkStart w:name="z50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слова "наркологических и психиатрических организациях" заменить словами "организациях,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веществ".</w:t>
      </w:r>
    </w:p>
    <w:bookmarkEnd w:id="477"/>
    <w:bookmarkStart w:name="z50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 (Ведомости Парламента Республики Казахстан, 2010 г., № 8, ст.40; № 24, ст.149; 2012 г., № 3, ст.26; № 5, ст.41; 2013 г., № 9, ст.51; № 14, ст.75; 2014 г., № 1, ст.4; № 3, ст.21; № 14, ст.84; № 21, ст.122; 2015 г., № 21-I, cт.125; 2017 г., № 8, ст.16; № 11, ст.29; № 16, ст.56; 2019 г., № 24-II, ст.120):</w:t>
      </w:r>
    </w:p>
    <w:bookmarkEnd w:id="478"/>
    <w:bookmarkStart w:name="z50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479"/>
    <w:bookmarkStart w:name="z50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методики раннего выявления и профилактики систематического немедицинского употребления психоактивных веществ;";</w:t>
      </w:r>
    </w:p>
    <w:bookmarkEnd w:id="480"/>
    <w:bookmarkStart w:name="z50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481"/>
    <w:bookmarkStart w:name="z50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осуществляют выявление, учет и наблюдение за лицами с психическими, поведенческими расстройствами (заболеваниями), в том числе связанными с употреблением психоактивных веществ;". </w:t>
      </w:r>
    </w:p>
    <w:bookmarkEnd w:id="482"/>
    <w:bookmarkStart w:name="z5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ст.113; 2011 г., № 1, ст.2; № 5, ст.43; № 11, ст.102; 2012 г., № 8, ст.64; № 14, ст.95; № 15, ст.97; 2013 г., № 14, ст.72; № 16, ст.83; 2014 г., № 7, ст.37; № 10, ст.52; № 16, ст.90; № 19-I, 19-II, ст.96; № 23, ст.143; 2015 г., № 19-I, ст.100; № 20-IV, ст.113; № 23-II, cт.170, 172; 2016 г., № 8-I, ст.65; № 24, ст.124; 2017 г., № 9, ст.22; № 11, cт.29; № 14, ст.51; № 16, cт.56; № 22-III, ст.109; 2018 г., № 10, ст.32; № 19, ст.62; 2019 г., № 8, ст.45;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483"/>
    <w:bookmarkStart w:name="z5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4"/>
    <w:bookmarkStart w:name="z50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"потребление табачных изделий, изделий с нагреваемым табаком, табака для кальяна, кальянной смеси, систем для нагрева табака, электронных систем потребления и жидкостей для них на борту воздушного судна.".</w:t>
      </w:r>
    </w:p>
    <w:bookmarkEnd w:id="485"/>
    <w:bookmarkStart w:name="z51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(Ведомости Парламента Республики Казахстан, 2012 г., № 1, ст.3; № 8, ст.64; № 10, ст.77; № 14, ст.94; 2013 г., № 14, ст.75; 2014 г., № 1, ст.4; № 7, ст.37; № 11, ст.61; № 14, ст.84; № 16, ст.90; № 21, ст.118, 122; 2015 г., № 20-IV, ст.113; № 21-II, ст.130; № 22-V, ст.154, 156; № 23-II, ст.172; 2016 г., № 7-І, ст.50; № 12, ст.87; № 24, ст.126; 2017 г., № 16, ст.56; № 23-V, ст.113; 2018 г., № 16, ст.55; № 24, ст.93; 2019 г.,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486"/>
    <w:bookmarkStart w:name="z51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End w:id="487"/>
    <w:bookmarkStart w:name="z5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предупреждение немедицинского употребления психоактивных веществ, а также других социальных факторов, угрожающих здоровью и нравственности населения, генофонду народа Казахстана;".</w:t>
      </w:r>
    </w:p>
    <w:bookmarkEnd w:id="488"/>
    <w:bookmarkStart w:name="z51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(Ведомости Парламента Республики Казахстан, 2012 г., № 4, ст.31; 2013 г., № 2, ст.10; № 14, ст.72; 2014 г., № 7, ст.37; № 8, ст.49; № 14, ст.84; № 16, ст.90; № 19-I, 19-II, ст.96; 2015 г., № 1, ст.2; № 15, ст.78; № 21-III, ст.135; № 22-II, ст.148; № 22-III, ст.149; № 22-V, ст.154; 2016 г., № 7-I, ст.49; № 24, ст.126; 2017 г., № 11, cт.29; № 13, ст.45; № 14, ст.50; № 16, ст.56; № 21, ст.98; 2018 г., № 14, ст.42; 2019 г., № 24-I, ст.119):</w:t>
      </w:r>
    </w:p>
    <w:bookmarkEnd w:id="489"/>
    <w:bookmarkStart w:name="z51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19 изложить в следующей редакции:</w:t>
      </w:r>
    </w:p>
    <w:bookmarkEnd w:id="490"/>
    <w:bookmarkStart w:name="z51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руководителя.";</w:t>
      </w:r>
    </w:p>
    <w:bookmarkEnd w:id="491"/>
    <w:bookmarkStart w:name="z51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статьи 51 изложить в следующей редакции:</w:t>
      </w:r>
    </w:p>
    <w:bookmarkEnd w:id="492"/>
    <w:bookmarkStart w:name="z51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установления факта употребления психоактивного вещества и состояния опьянения у сотрудника при нахождении на службе, подтвержденного результатами медицинского освидетельствования, проведенного в медицинской организации, а также отказа или уклонения от его прохождения;".</w:t>
      </w:r>
    </w:p>
    <w:bookmarkEnd w:id="493"/>
    <w:bookmarkStart w:name="z51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(Ведомости Парламента Республики Казахстан, 2012 г., № 5, ст.40; 2013 г., № 1, ст.3; № 2, ст.10; № 3, ст.15; № 14, ст.72; № 16, ст.83; 2014 г., № 7, ст.37; № 8, ст.49; № 16, ст.90; № 19-І, 19-II, ст.96; 2015 г., № 11, ст.56; № 15, ст.78; № 19-І, ст.100; № 21-III, ст.135; № 23-II, ст.170; 2017 г., № 11, ст.29; № 13, ст.45; № 16, ст.56; № 21, ст.98; 2018 г., № 14, ст.42; № 15, ст.47; 2019 г., № 24-II, ст.120, 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положения", опубликованный в газетах "Егемен Қазақстан" и "Казахстанская правда" 11 июня 2020 г.):</w:t>
      </w:r>
    </w:p>
    <w:bookmarkEnd w:id="494"/>
    <w:bookmarkStart w:name="z51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 изложить в следующей редакции:</w:t>
      </w:r>
    </w:p>
    <w:bookmarkEnd w:id="495"/>
    <w:bookmarkStart w:name="z52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руководителя.";</w:t>
      </w:r>
    </w:p>
    <w:bookmarkEnd w:id="496"/>
    <w:bookmarkStart w:name="z52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пятый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изложить в следующей редакции:</w:t>
      </w:r>
    </w:p>
    <w:bookmarkEnd w:id="497"/>
    <w:bookmarkStart w:name="z52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"установления факта употребления психоактивного вещества и состояния опьянения при исполнении обязанностей воинской службы, подтвержденного результатами медицинского освидетельствования, проведенного в медицинской организации, а также отказа или уклонения от его прохождения.".</w:t>
      </w:r>
    </w:p>
    <w:bookmarkEnd w:id="498"/>
    <w:bookmarkStart w:name="z5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ст.9; № 15, ст.81; 2014 г., № 7, ст.37; № 21, ст.122, 123; № 22, ст.131; 2015 г., № 1, ст.2; № 20-IV, ст.113; 2016 г., № 8-II, ст.71; № 24, ст.131; 2017 г., № 9, ст.17; № 11, ст.29; № 16, ст.56; № 23-III, ст.111; № 23-V, ст.113; 2019 г., № 7, ст.39, № 8, ст.45;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76 изложить в следующей редакции:</w:t>
      </w:r>
    </w:p>
    <w:bookmarkStart w:name="z52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наступление обстоятельств, исключающих его дальнейшее участие в защите Государственной границы (выявление психических, поведенческих расстройств (заболеваний), в том числе связанных с употреблением психоактивных веществ, иной болезнью, представляющей опасность для окружающих, – согласно перечню, утвержденному Правительством Республики Казахстан, смерти гражданина);".</w:t>
      </w:r>
    </w:p>
    <w:bookmarkEnd w:id="500"/>
    <w:bookmarkStart w:name="z52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ст.55; № 21-22, ст.115; 2014 г., № 1, ст.1; № 6, ст.28; № 8, ст.49; № 11, ст.61; № 19-І, 19-II, ст.96; № 21, ст.122; № 22, ст.131; № 23, ст.143; 2015 г., № 6, ст.27; № 8, ст.45; № 10, ст.50; № 15, ст.78; № 20-IV, ст.113; № 22-II, ст.145; № 22-VI, ст.159; № 23-II, ст.170; 2016 г., № 7-І, ст.49; № 8-І, ст.65; 2017 г., № 12, ст.36; № 22-III, ст.109; 2018 г., № 10, ст.32; № 13, ст.41; № 14, ст.42, 44; № 22, ст.83; 2019 г., № 2, ст.6; № 15-16, ст.67; № 21-22, ст.90;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г.):</w:t>
      </w:r>
    </w:p>
    <w:bookmarkEnd w:id="501"/>
    <w:bookmarkStart w:name="z52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"принудительном лечении в психиатрических учреждениях граждан" заменить словами "принудительном лечении в организации, оказывающей медицинскую помощь в области психического здоровья".</w:t>
      </w:r>
    </w:p>
    <w:bookmarkEnd w:id="502"/>
    <w:bookmarkStart w:name="z52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(Ведомости Парламента Республики Казахстан, 2014 г., № 4-5, ст.23; № 10, ст.52; № 19-I, 19-II, ст.96; № 21, ст.122; № 23, ст.143; 2015 г., № 8, ст.42; № 15, ст.78; № 20-IV, ст.113; № 20-VII, ст.117; № 21-III, ст.136; № 22-I, ст.143; № 22-VI, ст.159; 2016 г., № 6, ст.45; № 7-II, ст.53, 55; № 24, ст.124; 2017 г., № 4, ст.7; 2018 г., № 9, ст.31; № 10, ст.32; № 14, ст.44; 2019 г., № 7, ст.37; № 24-I,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программ", опубликованный в газетах "Егемен Қазақстан" и "Казахстанская правда" 10 июня 2020 г.):</w:t>
      </w:r>
    </w:p>
    <w:bookmarkEnd w:id="503"/>
    <w:bookmarkStart w:name="z52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3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 состоит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веществ;";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53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постановки на учет в организации, оказывающие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веществ;".</w:t>
      </w:r>
    </w:p>
    <w:bookmarkEnd w:id="506"/>
    <w:bookmarkStart w:name="z53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ст.36; № 19-I, 19-II, ст.96; № 21, ст.122; № 23, ст.143; 2015 г., № 1, ст.2; № 15, ст.78; № 19-ІІ, ст.103, 104; № 20-І, ст.111; № 20-ІV, ст.113; № 23-І, ст.169; 2016 г., № 6, ст.45; № 7-ІІ, ст.53, 56; 2017 г., № 11, ст.29; № 23-V, ст.113; 2018 г., № 10, ст.32; № 19, ст.62; № 23, ст.91; № 24, ст.93, 94; 2019 г., № 5-6, ст.27; № 21-22, ст.90;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507"/>
    <w:bookmarkStart w:name="z53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", признанные больными алкоголизмом, наркоманией и токсикоманией и состоящие на учете в организациях здравоохранения" заменить словами "с психическими, поведенческими расстройствами (заболеваниями), связанными с употреблением психоактивных веществ,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веществ";</w:t>
      </w:r>
    </w:p>
    <w:bookmarkEnd w:id="508"/>
    <w:bookmarkStart w:name="z5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слова ", признанные больными алкоголизмом, наркоманией и токсикоманией и состоящие на учете в организациях здравоохранения" заменить словами "с психическими, поведенческими расстройствами (заболеваниями), связанными с употреблением психоактивных веществ,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веществ".</w:t>
      </w:r>
    </w:p>
    <w:bookmarkEnd w:id="509"/>
    <w:bookmarkStart w:name="z53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ст.43; № 16, ст.90; № 19-I, 19-II, ст.96; № 21, ст.122; № 22, ст.131; № 23, ст.143; 2015 г., № 9, ст.46; № 16, ст.79; № 19-І, ст.101; № 20-ІV, ст.113; № 22-ІІ, ст.144; 2016 г., № 6, ст.45; 2017 г., № 11, ст.29; № 14, ст.49; № 23-III, ст.111; 2018 г., № 10, ст.32; № 13, ст.41; № 19, ст.62; № 24, ст.94; 2019 г., № 8, ст.45; № 21-22, ст.90;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510"/>
    <w:bookmarkStart w:name="z53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1"/>
    <w:bookmarkStart w:name="z53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утверждает перечень лекарственных средств и медицинских изделий автомобильных аптечек первой помощи;";</w:t>
      </w:r>
    </w:p>
    <w:bookmarkEnd w:id="512"/>
    <w:bookmarkStart w:name="z54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23:</w:t>
      </w:r>
    </w:p>
    <w:bookmarkEnd w:id="513"/>
    <w:bookmarkStart w:name="z54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"лечебные учреждения" заменить словами "медицинскую организацию";</w:t>
      </w:r>
    </w:p>
    <w:bookmarkEnd w:id="514"/>
    <w:bookmarkStart w:name="z54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"срочной" заменить словом "экстренной";</w:t>
      </w:r>
    </w:p>
    <w:bookmarkEnd w:id="515"/>
    <w:bookmarkStart w:name="z54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"установленном" заменить словом "определенном";</w:t>
      </w:r>
    </w:p>
    <w:bookmarkEnd w:id="516"/>
    <w:bookmarkStart w:name="z54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слово "доврачебной" заменить словом "первой";</w:t>
      </w:r>
    </w:p>
    <w:bookmarkEnd w:id="517"/>
    <w:bookmarkStart w:name="z54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8"/>
    <w:bookmarkStart w:name="z54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"доврачебной" заменить словом "первой"; 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Медицинская помощь пострадавшим в дорожно-транспортных происшествиях включает оказание:</w:t>
      </w:r>
    </w:p>
    <w:bookmarkEnd w:id="520"/>
    <w:bookmarkStart w:name="z54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помощи на месте дорожно-транспортного происшествия и в пути следования в медицинскую организацию в течение первого часа;</w:t>
      </w:r>
    </w:p>
    <w:bookmarkEnd w:id="521"/>
    <w:bookmarkStart w:name="z55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экстренной медицинской помощи на месте дорожно-транспортного происшествия, в пути следования в медицинскую организацию и в медицинской организации;</w:t>
      </w:r>
    </w:p>
    <w:bookmarkEnd w:id="522"/>
    <w:bookmarkStart w:name="z55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специализированной медицинской помощи пострадавшим в дорожно-транспортном происшествии в амбулаторных, стационарозамещающих и стационарных условиях в медицинских организациях.";</w:t>
      </w:r>
    </w:p>
    <w:bookmarkEnd w:id="523"/>
    <w:bookmarkStart w:name="z55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32:</w:t>
      </w:r>
    </w:p>
    <w:bookmarkEnd w:id="524"/>
    <w:bookmarkStart w:name="z55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седьмой подпункта 1) изложить в следующей редакции:</w:t>
      </w:r>
    </w:p>
    <w:bookmarkEnd w:id="525"/>
    <w:bookmarkStart w:name="z55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лиц навыкам оказания первой помощи в соответствии с правилами обучения граждан Республики Казахстан, утверждаемыми уполномоченным органом в области здравоохранения, в рамках общеобразовательных учебных программ, а также подготовки лиц, претендующих на получение права управления транспортными средствами;";</w:t>
      </w:r>
    </w:p>
    <w:bookmarkEnd w:id="526"/>
    <w:bookmarkStart w:name="z55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первой помощи пострадавшим в результате дорожно-транспортных происшествий;";</w:t>
      </w:r>
    </w:p>
    <w:bookmarkEnd w:id="527"/>
    <w:bookmarkStart w:name="z55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28"/>
    <w:bookmarkStart w:name="z55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разработки и утверждения системы оказания и оценки качества оказываемой первой помощи;";</w:t>
      </w:r>
    </w:p>
    <w:bookmarkEnd w:id="529"/>
    <w:bookmarkStart w:name="z55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54:</w:t>
      </w:r>
    </w:p>
    <w:bookmarkEnd w:id="530"/>
    <w:bookmarkStart w:name="z55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1"/>
    <w:bookmarkStart w:name="z56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"медицинским работникам, следующим в попутном направлении для оказания экстренной медицинской помощи, а также, независимо от направления движения, медицинским работникам, сотрудникам органов внутренних дел и органов национальной безопасности для транспортировки граждан, нуждающихся в экстренной медицинской помощи, в медицинские организации, а также при проведении антитеррористических операций с возмещением затрат;";</w:t>
      </w:r>
    </w:p>
    <w:bookmarkEnd w:id="532"/>
    <w:bookmarkStart w:name="z56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3"/>
    <w:bookmarkStart w:name="z56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"принять возможные меры для оказания первой помощи пострадавшим, вызвать скорую медицинскую помощь, а 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государственный регистрационный номерной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происшествия;".</w:t>
      </w:r>
    </w:p>
    <w:bookmarkEnd w:id="534"/>
    <w:bookmarkStart w:name="z56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№ 19-20, ст.86; № 21-22, ст.90; № 23, ст.103, 108; № 24-II, ст.120):</w:t>
      </w:r>
    </w:p>
    <w:bookmarkEnd w:id="535"/>
    <w:bookmarkStart w:name="z56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6"/>
    <w:bookmarkStart w:name="z56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"Лицензирование деятельности в сфере здравоохранения" заменить словами "Лицензирование деятельности в области здравоохранения";</w:t>
      </w:r>
    </w:p>
    <w:bookmarkEnd w:id="537"/>
    <w:bookmarkStart w:name="z56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15 слова "невропатология" заменить словами "неврология";</w:t>
      </w:r>
    </w:p>
    <w:bookmarkEnd w:id="538"/>
    <w:bookmarkStart w:name="z56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9"/>
    <w:bookmarkStart w:name="z56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120:</w:t>
      </w:r>
    </w:p>
    <w:bookmarkEnd w:id="540"/>
    <w:bookmarkStart w:name="z56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и 3 слова "и гигиеническим нормативам" исключить;</w:t>
      </w:r>
    </w:p>
    <w:bookmarkEnd w:id="541"/>
    <w:bookmarkStart w:name="z57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словами "Неотчуждаемое; бессрочное разрешение";</w:t>
      </w:r>
    </w:p>
    <w:bookmarkEnd w:id="542"/>
    <w:bookmarkStart w:name="z57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227:</w:t>
      </w:r>
    </w:p>
    <w:bookmarkEnd w:id="543"/>
    <w:bookmarkStart w:name="z57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и 3 слово "испытания" заменить словом "исследования";</w:t>
      </w:r>
    </w:p>
    <w:bookmarkEnd w:id="544"/>
    <w:bookmarkStart w:name="z57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словами "Неотчуждаемое; бессрочное разрешение";</w:t>
      </w:r>
    </w:p>
    <w:bookmarkEnd w:id="545"/>
    <w:bookmarkStart w:name="z57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228 и 229 исключить;</w:t>
      </w:r>
    </w:p>
    <w:bookmarkEnd w:id="546"/>
    <w:bookmarkStart w:name="z57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 230 дополнить словами "Неотчуждаемое; бессрочное разрешение";</w:t>
      </w:r>
    </w:p>
    <w:bookmarkEnd w:id="547"/>
    <w:bookmarkStart w:name="z57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352 и 378 изложить в следующей редакции:</w:t>
      </w:r>
    </w:p>
    <w:bookmarkEnd w:id="548"/>
    <w:bookmarkStart w:name="z57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4678"/>
        <w:gridCol w:w="2258"/>
        <w:gridCol w:w="1903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в области здравоохранения для допуска к клинической практике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в области здравоохранения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Неотчуждаемое; бессрочное разрешение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1"/>
        <w:gridCol w:w="2058"/>
        <w:gridCol w:w="3203"/>
        <w:gridCol w:w="2128"/>
      </w:tblGrid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продукции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продукции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Бессрочное разрешение;</w:t>
            </w:r>
          </w:p>
          <w:bookmarkEnd w:id="5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8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 379 дополнить словами "Неотчуждаемое; бессрочное разрешение";</w:t>
      </w:r>
    </w:p>
    <w:bookmarkEnd w:id="552"/>
    <w:bookmarkStart w:name="z5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строку 31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3"/>
    <w:bookmarkStart w:name="z58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Уведомление о начале или прекращении деятельности по проведению санитарно-эпидемиологического аудита".</w:t>
      </w:r>
    </w:p>
    <w:bookmarkEnd w:id="554"/>
    <w:bookmarkStart w:name="z58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 (Ведомости Парламента Республики Казахстан, 2015 г., № 3, ст.12; 2018 г., № 11, ст.36; 2019 г., № 9-10, ст.52):</w:t>
      </w:r>
    </w:p>
    <w:bookmarkEnd w:id="555"/>
    <w:bookmarkStart w:name="z58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556"/>
    <w:bookmarkStart w:name="z58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психолого-педагогической, медико-социальной, юридической помощи и консультирование молодежи, находящейся в трудной жизненной ситуации, вернувшейся из специальных организаций образования и организаций образования с особым режимом содержания, прошедшей лечение от психических, поведенческих расстройств (заболеваний), связанных с употреблением психоактивных веществ, а также молодежи из числа инвалидов;".</w:t>
      </w:r>
    </w:p>
    <w:bookmarkEnd w:id="557"/>
    <w:bookmarkStart w:name="z58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 (Ведомости Парламента Республики Казахстан, 2015 г., № 10, ст.49; № 15, ст.78; № 22-I, ст.143; № 22-V, ст.152; 2016 г., № 8-ІІ, ст.67; 2017 г., № 12, ст.36; № 14, ст.53; № 22-III, cт.109; 2018 г., № 15, ст.48; № 16, ст.53; № 19, ст.62; № 22, ст.83; № 23, ст.91):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30. Минимальный социальный стандарт "Гарантированный объем бесплатной медицинской помощи"</w:t>
      </w:r>
    </w:p>
    <w:bookmarkEnd w:id="559"/>
    <w:bookmarkStart w:name="z59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социальный стандарт "Гарантированный объем бесплатной медицинской помощи" содержит объем медицинской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здравоохранения".".</w:t>
      </w:r>
    </w:p>
    <w:bookmarkEnd w:id="560"/>
    <w:bookmarkStart w:name="z59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 (Ведомости Парламента Республики Казахстан, 2015 г., № 21-І, ст.120; 2017 г., № 4, ст.7; № 16, ст.56; 2018 г., № 9, ст.27; 2019 г., № 2, ст.6; № 7, ст.39; № 15-16, ст.67):</w:t>
      </w:r>
    </w:p>
    <w:bookmarkEnd w:id="561"/>
    <w:bookmarkStart w:name="z59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562"/>
    <w:bookmarkStart w:name="z59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состоять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веществ.".</w:t>
      </w:r>
    </w:p>
    <w:bookmarkEnd w:id="563"/>
    <w:bookmarkStart w:name="z59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(Ведомости Парламента Республики Казахстан, 2015 г., № 22-I, cт.142; 2016 г., № 7-I, cт.49; № 23, cт.119; 2017 г., № 13, ст.45; № 22-III, ст.109; 2018 г., № 22, ст.83; № 23, ст.91; № 24, ст.94; 2019 г., № 7, ст.39;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564"/>
    <w:bookmarkStart w:name="z59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"законами и международными" заменить словами "законами или международными";</w:t>
      </w:r>
    </w:p>
    <w:bookmarkEnd w:id="565"/>
    <w:bookmarkStart w:name="z59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</w:p>
    <w:bookmarkEnd w:id="566"/>
    <w:bookmarkStart w:name="z59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7"/>
    <w:bookmarkStart w:name="z59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Медицинская помощь в системе обязательного социального медицинского страхования</w:t>
      </w:r>
    </w:p>
    <w:bookmarkEnd w:id="568"/>
    <w:bookmarkStart w:name="z60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медицинской помощи и деятельности, обеспечение лекарственными средствами, медицинскими изделиями и специализированными продуктами питания в системе обязательного социального медицинского страхования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здравоохранения".";</w:t>
      </w:r>
    </w:p>
    <w:bookmarkEnd w:id="569"/>
    <w:bookmarkStart w:name="z60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марта" заменить словами "1 июля"; </w:t>
      </w:r>
    </w:p>
    <w:bookmarkEnd w:id="570"/>
    <w:bookmarkStart w:name="z60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слова "31 марта" заменить словами "1 июля".</w:t>
      </w:r>
    </w:p>
    <w:bookmarkEnd w:id="571"/>
    <w:bookmarkStart w:name="z60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(Ведомости Парламента Республики Казахстан, 2016 г., № 7-I, cт.46; 2017 г., № 14, ст.51; № 16, ст.56; 2018 г., № 10, ст.32; № 14, ст.44; № 16, ст.53, 55; № 19, ст.62; 2019 г., № 2, ст.6; № 15-16, ст.67; № 21-22, ст.90, 91;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2020 года "О внесении изменений и дополнений в некоторые законодательные акты Республики Казахстан по вопросам чрезвычайного положения", опубликованный в газетах "Егемен Қазақстан" и "Казахстанская правда" 19 мая 2020 г.):</w:t>
      </w:r>
    </w:p>
    <w:bookmarkEnd w:id="572"/>
    <w:bookmarkStart w:name="z60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3"/>
    <w:bookmarkStart w:name="z60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 области здравоохранения;".</w:t>
      </w:r>
    </w:p>
    <w:bookmarkEnd w:id="574"/>
    <w:bookmarkStart w:name="z60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прокуратуре" (Ведомости Парламента Республики Казахстан, 2017 г., № 13, ст.46; № 21, ст.102; 2019 г., № 2, ст.6):</w:t>
      </w:r>
    </w:p>
    <w:bookmarkEnd w:id="575"/>
    <w:bookmarkStart w:name="z60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"лиц, страдающих психическими расстройствами" заменить словами "лиц с психическими, поведенческими расстройствами (заболеваниями)".</w:t>
      </w:r>
    </w:p>
    <w:bookmarkEnd w:id="576"/>
    <w:bookmarkStart w:name="z60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(Ведомости Парламента Республики Казахстан, 2019 г., № 24-II, ст.121):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Start w:name="z61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здоровья;".</w:t>
      </w:r>
    </w:p>
    <w:bookmarkEnd w:id="578"/>
    <w:bookmarkStart w:name="z6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579"/>
    <w:bookmarkStart w:name="z61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1, который вводится в действие по истечении шести месяцев с даты введения в действие настоящего Закона.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