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1d4" w14:textId="36c9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2020 года № 356-VI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после слова "злоупотребления" дополнить словами "азартными играми, пари,".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ст.244; № 22, ст.408; 2001 г., № 23, ст.309; № 24, ст.338; 2002 г., № 10, ст.102; 2003 г., № 1-2, ст.7; № 4, ст.25; № 11, ст.56; № 14, ст.103; № 15, ст.138, 139; 2004 г., № 3-4, ст.16; № 5, ст.25; № 6, ст.42; № 16, ст.91; № 23, ст.142; 2005 г., № 21-22, ст.87; № 23, ст.104; 2006 г., № 4, ст.24, 25; № 8, ст.45; № 11, ст.55; № 13, ст.85; 2007 г., № 3, ст.21; № 4, ст.28; № 5-6, ст.37; № 8, ст.52; № 9, ст.67; № 12, ст.88; 2009 г., № 2-3, ст.16; № 9-10, ст.48; № 17, ст.81; № 19, ст.88; № 24, ст.134; 2010 г., № 3-4, ст.12; № 5, ст.23; № 7, ст.28; № 15, ст.71; № 17-18, ст.112; 2011 г., № 3, ст.32; № 5, ст.43; № 6, ст.50, 53; № 16, ст.129; № 24, ст.196; 2012 г., № 2, ст.13, 14, 15; № 8, ст.64; № 10, ст.77; № 12, ст.85; № 13, ст.91; № 14, ст.92; № 20, ст.121; № 21-22, ст.124; 2013 г., № 4, ст.21; № 10-11, ст.56; № 15, ст.82; 2014 г., № 1, ст.9; № 4-5, ст.24; № 11, ст.61, 69; № 14, ст.84; № 19-I, 19-II, ст.96; № 21, ст.122; № 23, ст.143; 2015 г., № 7, ст.34; № 8, ст.42, 45; № 13, ст.68; № 15, ст.78; № 19-I, ст.100; № 19-II, ст.102; № 20-VII, ст.117, 119; № 22-I, ст.143; № 22-II, ст.145; № 22-III, ст.149; № 22-VI, ст.159; № 22-VII, ст.161; 2016 г., № 7-I, ст.49; № 7-II, ст.53; № 8-I, ст.62; № 12, ст.87; № 24, ст.126; 2017 г., № 4, ст.7; № 13, ст.45; № 21, ст.98; 2018 г., № 11, ст.37; № 13, ст.41; № 14, ст.44; № 15, ст.47, 50; № 19, ст.62; 2019 г., № 2, ст.6; № 7, ст.37; № 15-16, ст.67; № 19-20, ст.86; № 23, ст.103; № 24-I, ст.118):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"злоупотребления" дополнить словами "азартными играми, пари,".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ст.174; 2012 г., № 21-22, ст.124; 2013 г., № 1, ст.3; № 2, ст.13; № 9, ст.51; № 10-11, ст.56; № 14, ст.72; 2014 г., № 1, ст.9; № 6, ст.28; № 14, ст.84; № 19-І, 19-ІІ, ст.94, 96; № 21, ст.122; № 22, ст.128; 2015 г., № 10, ст.50; № 20-VII, ст.115; № 22-ІІ, ст.145; № 23-ІІ, ст.170; 2016 г., № 8-ІІ, ст.67; 2017 г., № 8, ст.16; № 16, ст.56; 2018 г., № 14, ст.42; 2019 г., № 2, ст.6; № 7, ст.36; № 21-22, ст.90; № 24-ІІ,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после слова "злоупотребления" дополнить словами "азартными играми, пари,";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75 после слова "злоупотребляют" дополнить словами "азартными играми, пари,";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150 после слова "злоупотребления" дополнить словами "азартными играми, пари,".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24-І,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Гражданский процессуальный кодекс Республики Казахстан по вопросам внедрения современных форматов работы судов, сокращения излишних судебных процедур и издержек", опубликованный в газетах "Егемен Қазақстан" и "Казахстанская правда" 11 июня 2020 г.):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"злоупотребления" дополнить словами "азартными играми, пари,";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"злоупотребляющее" дополнить словами "азартными играми, пари,".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ст.175; 2002 г., № 4, ст.33; 2003 г., № 23, ст.168; 2004 г., № 23, ст.142; 2006 г., № 3, ст.22; 2007 г., № 2, ст.18; № 17, ст.139; 2008 г., № 13-14, ст.57; 2009 г., № 18, ст.84; 2010 г., № 5, ст.23; 2011 г., № 1, ст.2; № 11, ст.102; № 12, ст.111; 2012 г., № 15, ст.97; 2013 г., № 14, ст.75; 2014 г., № 1, ст. 4; № 7, ст.37; № 10, ст.52; № 19-I, 19-II, ст.96; № 23, ст.143; 2015 г., № 20-IV, ст.113; № 22-I, ст.143; № 22-II, ст.144; 2016 г., № 23, ст.118; 2017 г., № 12, ст.34; 2018 г., № 10, ст.32; № 13, ст.41; № 19, ст.62; № 24, ст.93; 2019 г., № 7, ст.37):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20-7) и 20-8)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"20-7) участвует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туризма, финансируемых из республиканского бюджета;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туризма, финансируемых из республиканского бюджета;".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ст.32; № 19, ст.62; № 22, ст.82; 2019 г., № 5-6, ст.27; № 21-22, ст.91; № 24-І, ст.119):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после слов "детскую порнографию," дополнить словами "содержащей рекламу электронного казино, интернет-казино, а также рекламу азартных игр и (или) пари, организуемых и проводимых лицом, не имеющим права заниматься деятельностью в сфере игорного бизнеса в Республике Казахстан,".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ст.15; 2009 г., № 9-10, ст.48; № 18, ст.84; № 19, ст.88; 2010 г., № 5, ст.23; № 17-18, ст.111; № 22, ст.132; 2011 г., № 1, ст.2; № 11, ст.102; № 19, ст.145; 2012 г., № 15, ст.97; 2014 г., № 1, ст.4, 9; № 10, ст.52; № 11, ст.61; № 19-I, 19-II, ст.96; № 23, ст.143; 2015 г., № 8, ст.44; № 20-IV, ст.113; 2017 г., № 22-III, ст.109; 2018 г., № 10, ст.32):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букмекерская контора – организатор игорного бизнеса, заключающий пари с участниками;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легитимационные знаки – фишки, жетоны определенного номинала и (или) электронные носители, заменяющие наличные деньги и используемые в игорных заведениях для участия в азартных играх в порядке, определенном правилами организатора игорного бизнеса;";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касса казино или зала игровых автоматов – место в игорном заведении, специально оборудованное организатором игорного бизнеса, где осуществляются операции с деньгами, а также выдача и (или) возврат легитимационных знаков;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азартная игра – основанное на риске соглашение, предполагающее выигрыш, заключенное участниками между собой либо с организатором игорного бизнеса на исход события, в котором указанные лица принимают участие;";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7-2)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лицо, ограниченное в участии в азартных играх и (или) пари, – физическое лицо, которое вследствие злоупотребления азартными играми и (или) пари ограничено судом в дееспособности, а также физическое лицо, ограничившее себя от участия в азартных играх и (или) пари;";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"и (или) пари" исключить;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17-3)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игровая сессия – определяемый правилами организатора игорного бизнеса порядок взаимодействия участника азартной игры с организатором игорного бизнеса, завершающегося выявлением (фиксацией) выигрыша;";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центр учета ставок – совокупность программного обеспечения и технических средств, подключенных посредством сетей связи к аппаратно-программному комплексу букмекерской конторы или тотализатора и обеспечивающих прием (осуществление) наличных и безналичных платежей, в том числе с использованием электронных денег, прием, учет и хранение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центра учета ставок осуществляется уполномоченным органом.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приема, учета и хранения информации, указанной в части первой настоящего подпункта, а также передачи ее иным лицам в соответствии с законодательством Республики Казахстан, включая государственный орган, осуществляющий руководство в сфере обеспечения поступлений налогов и платежей в бюджет, устанавливаются уполномоченным органом;";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тотализатор – организатор игорного бизнеса, оказывающий посреднические услуги при заключении пари между его участниками;";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заключение пари, прием (учет) ставок на пари, выплата выигрыша по пари вне букмекерских контор и тотализаторов (касс букмекерских контор и (или) тотализаторов);";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 и 9) следующего содержания: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азартных игр и (или) пари под видом розыгрыша призов, направленных на стимулирование продаж товаров (работ, услуг);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услуг по осуществлению платежей в пользу иностранных организаторов игорного бизнеса, деятельность которых признана незаконной на территории Республики Казахстан на основании судебного акта.";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Деятельность в сфере азартных игр осуществляется на основании лицензии, выдаваемой заявителю на каждое игорное заведение сроком на десять лет.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пари осуществляется на основании лицензии, выдаваемой заявителю на деятельность букмекерской конторы либо тотализатора сроком на десять лет.";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Месторасположение игорных заведений, букмекерских контор и тотализаторов (касс букмекерских контор и (или) тотализаторов)";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Казино, залы игровых автоматов, букмекерские конторы и тотализаторы (кассы букмекерских контор и (или) тотализаторов) подлежат размещению в Алматинской области на побережье Капшагайского водохранилища и в Бурабайском районе Акмолинской области в пределах территорий, определяемых местными исполнительными органами.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территорий для размещения казино, залов игровых автоматов, букмекерских контор и тотализаторов (касс букмекерских контор и (или) тотализаторов) определяются местными исполнительными органами по согласованию с уполномоченным органом.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местными исполнительными органами, за исключением случаев необходимости защиты особо охраняемых природных территорий, жизни и здоровья людей, а также случаев угрозы уничтожения и порчи объектов историко-культурного наследия, обеспечения нужд обороны и национальной безопасности страны, запрещается.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Размещение казино, залов игровых автоматов, букмекерских контор и тотализаторов (касс букмекерских контор и (или) тотализаторов) на территории Республики Казахстан, за исключением территорий, указанных в пункте 1 настоящей статьи, запрещается.";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"Игорные заведения, кассы тотализатора или букмекерской конторы" заменить словами "Казино, залы игровых автоматов, букмекерские конторы и тотализаторы (кассы букмекерских контор и (или) тотализаторов)";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"Организатору игорного бизнеса, осуществляющему деятельность букмекерской конторы и тотализатора, запрещается размещать вне касс букмекерских контор и (или) тотализаторов оборудование, позволяющее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 (или) тотализатора или информации о принятых ставках, выплаченных и невыплаченных выигрышах.";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"заведений" дополнить словами ", букмекерских контор и тотализаторов";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Кассы букмекерских контор и (или) тотализаторов должны быть оснащены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Организатор игорного бизнеса, осуществляющий деятельность тотализатора, принимает ставки на предстоящие реальные события, происходящие в рамках конно-спортивных соревнований (конных скачек, бегов) и (или) собачьих бегов.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Букмекерская контора или тотализатор принимает ставки через соответствующую кассу букмекерской конторы или тотализатора и (или) электронную кассу букмекерской конторы или тотализатора. Букмекерская контора или тотализатор не вправе принимать ставки за счет денег, не учтенных в центре учета ставок.";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Организатор игорного бизнеса, осуществляющий деятельность букмекерской конторы, принимает ставки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Букмекерские конторы и тотализаторы должны быть оборудованы аппаратно-программным комплексом. Организатор игорного бизнеса, осуществляющий деятельность букмекерской конторы или тотализатора, до принятия ставки обязан произвести регистрацию участника пари посредством аппаратно-программного комплекса с внесением данных, позволяющих установить личность участника.";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тотализатора";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"должен находиться" дополнить словами "по месту нахождения организатора игорного бизнеса";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"конторы" дополнить словами "или тотализатора";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"контор" дополнить словами "и (или) тотализаторов";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"физическими или" исключить;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"игорного заведения," дополнить словами "букмекерской конторы или тотализатора,";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"каждое игорное заведение" заменить словами "каждую лицензию";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"каждое игорное заведение" заменить словами "каждую лицензию";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Порядок и особенности посещения игорных заведений,   касс букмекерских контор или тотализаторов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участие в азартных играх и (или) пари физических лиц в возрасте до двадцати одного года, а также лиц, ограниченных в участии в азартных играх и (или) пари.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работы игорного заведения, букмекерской конторы или тотализатора, приема ставок и проводимых азартных игр и (или) пари размещаются организатором игорного бизнеса на видном месте в игорном заведении, кассе букмекерской конторы и (или) тотализатора, а также на интернет-ресурсе организатора игорного бизнеса (при наличии такового) и должны содержать следующие сведения: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игорного заведения, букмекерской конторы или тотализатора;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лицензии на право занятия деятельностью в сфере игорного бизнеса в Республике Казахстан, сроке ее действия;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предупреждение о вреде чрезмерного увлечения азартными играми и (или) пари;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самостоятельного ограничения в участии в азартных играх и (или) пари;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 и (или) пари, а также их близким родственникам;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установления личности участника азартной игры и (или) пари;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виды проводимых азартных игр и (или) пари;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источников информации, используемых для определения результатов исхода события, на которое участники пари делают ставки;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основные термины и определения, непосредственно используемые в азартной игре и (или) пари;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права и обязанности организатора игорного бизнеса и участника азартной игры и (или) пари в соответствии с требованиями законодательства Республики Казахстан;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участия в азартной игре и (или) пари;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проведения азартной игры и (или) пари, а также игровой сессии;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условия приема ставок в азартной игре и (или) пари;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результат, при наступлении которого участнику азартной игры и (или) пари подлежит выплате выигрыш;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рассмотрения споров;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сведения.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игорного бизнеса вправе: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ограничения на свободное посещение игорного заведения, букмекерской конторы или тотализатора (кассы букмекерской конторы и (или) тотализатора), не противоречащие законодательству Республики Казахстан;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к азартным играм лиц, нарушающих правила работы игорного заведения, букмекерской конторы или тотализатора (кассы букмекерской конторы и (или) тотализатора), приема ставок и проводимых азартных игр и (или) пари.";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15-1 следующего содержания: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Ограничение участия в азартных играх и (или) пари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 может самостоятельно ограничить себя в участии в азартных играх и (или) пари сроком от шести месяцев до одного года путем личной подачи письменного заявления в произвольной форме любому организатору игорного бизнеса.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должно содержать фамилию, имя, отчество (если оно указано в документе, удостоверяющем личность), данные документа, удостоверяющего личность, срок ограничения в участии в азартных играх и (или) пари, личную подпись заявителя. Поданное заявление не подлежит возврату или отзыву. Подача заявления одному из организаторов игорного бизнеса рассматривается как подача заявления всем организаторам игорного бизнеса на территории Республики Казахстан.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принятого и зарегистрированного организатором игорного бизнеса заявления не позднее пяти рабочих дней, следующих за днем его принятия, направляется уполномоченному органу.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Близкие родственники,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лиц, ограниченных в участии в азартных играх и (или) пари.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трех рабочих дней, следующих за днем поступления такого заявления, вносит сведения о физическом лице в список лиц, ограниченных в участии в азартных играх и (или) пари, доступ к которому обеспечивается только организаторам игорного бизнеса посредством интернет-ресурса уполномоченного органа.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ограниченных в участии в азартных играх и (или) пари, является конфиденциальной.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получающие доступ к информации о лицах, ограниченных в участии в азартных играх и (или) пари,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стали известны сведения о лицах, ограниченных в участии в азартных играх и (или) пари,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истечения срока ограничения участия в азартных играх и (или) пари физическое лицо может подать заявление о продлении ограничения на новый срок.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дня окончания срока самоограничения в участии в азартных играх и (или) пари уполномоченный орган обеспечивает исключение участника азартных игр и (или) пари из списка лиц, ограниченных в участии в азартных играх и (или) пари.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включенное в список лиц, ограниченных в участии в азартных играх и (или) пари, в соответствии с частью третьей пункта 2 настоящей статьи, исключается из списка уполномоченным органом на основании вступившего в законную силу решения суда об отмене ограничения дееспособности гражданина.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Запрещаются организация и проведение азартных игр и (или) пари с лицами, находящимися в списке лиц, ограниченных в участии в азартных играх и (или) пари.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(осуществление) наличных и безналичных платежей, в том числе с использованием электронных денег, между участником пари и букмекерской конторой или тотализатором, включая выплату выигрыша, без участия центра учета ставок запрещается.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учета ставок обязан отказать в приеме (осуществлении) наличных и безналичных платежей, в том числе с использованием электронных денег, от (в пользу) лица, находящегося в списке лиц, ограниченных в участии в азартных играх и (или) пари.".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cт.45; № 7-I, cт.50; № 7-II, cт.53; № 8-I, cт.62; № 8-II, cт.68; № 12, cт.87;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ст.120):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67, 68, 69 и 70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2765"/>
        <w:gridCol w:w="287"/>
        <w:gridCol w:w="6125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зала игровых автоматов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казино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тотализатора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букмекерской конторы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(Ведомости Парламента Республики Казахстан, 2016 г., № 12, ст.86; № 23, ст.119; 2017 г., № 12, ст.36; № 13, ст.45; № 14, ст.53; № 21, ст.98; № 22-III, ст.109; 2018 г., № 10, ст.32; № 13, ст.41; № 14, ст.44; № 15, ст.47; 2019 г., № 2, ст.6; № 7, ст.37; № 15-16, ст.67; № 21-22, ст.90; № 23, ст.103; № 24-І,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"установленных Законом" заменить словами "установленных законами";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"финансированию терроризма" дополнить словами "и "Об игорном бизнесе".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опубликования, за исключением абзацев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1, которые вводятся в действие по истечении шести месяцев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