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248" w14:textId="1306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2020 года № 351-VI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(Ведомости Верховного Совета Республики Казахстан, 1994 г., № 23-24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20-I, ст.110; № 20-IV, ст.113; № 20-VII, ст.115; № 21-I, ст.128; № 22-I, ст.140, 143; № 22-V, ст.156; № 22-VI, ст.159; 2016 г., № 7-II, ст.55; № 8-II, ст.70; № 12, ст.87; 2017 г., № 4, ст.7; № 15, ст.55; № 22-III, ст.109; 2018 г., № 1, ст.4; № 10, ст.32; № 13, ст.41; № 14, ст.44; № 15, ст.50; 2019 г., № 2, ст.6; № 7, ст.37; № 15-16, ст.67; № 19-20, ст.86; № 23, ст.103; № 24-І,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в государственной регистрации, а также уклонение от такой регистрации могут быть обжалованы в порядке, установленном законами Республики Казахстан.";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слово "административного" заменить словами "производства по делам об административных правонарушениях";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Отказ в государственной регистрации права на недвижимое имущество либо необоснованное уклонение от регистрации могут быть обжалованы в порядке, установленном законами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19-I, 19-II, ст.96; № 21, ст.118, 122; № 23, ст.143; № 24, ст.145; 2015 г., № 8, ст.42; № 11, ст.57; № 19-I, ст.99, 101; № 19-II, ст.103; № 20-IV, ст.113; № 20-VII, ст.115, 117; № 21-I,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№ 21-22, ст.90, 91; № 23, ст.103, 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программ", опубликованный в газетах "Егемен Қазақстан" и "Казахстанская правда" 10 июня 2020 г.):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Если нормативный правовой акт предусматривает установление сервитута на основе акта местного исполнительного органа, этот акт может быть обжалован в порядке, установленном законами Республики Казахстан, заинтересованным в установлении сервитута лицом, собственником или землепользователем.";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"Такое решение может быть обжаловано в порядке, установленном законами Республики Казахстан. Подача жалобы приостанавливает исполнение решения об изъятии.";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Решения, действия (бездействие) должностных лиц, осуществляющих государственный контроль за использованием и охраной земель, и послужившая основанием для совершения действий (принятия решений) информация могут быть обжалованы в порядке, установленном законами Республики Казахстан.";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"Споры, вытекающие из земельных правоотношений, рассматриваются в порядке, установленном законами Республики Казахстан.".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ст.140; 2004 г., № 23, ст.142; 2006 г., № 3, ст.22; № 16, ст.97; 2007 г., № 1, ст.4; № 2, ст.18; № 3, ст.20; 2008 г., № 23, ст.114; 2009 г., № 18, ст.84; 2010 г., № 5, ст.23; 2011 г., № 1, ст.2, 3; № 11, ст.102; 2012 г., № 2, ст.14; № 3, ст.27; № 14, ст.92, 95; № 15, ст.97; 2013 г., № 9, ст.51; № 14, ст.75; 2014 г., № 7, ст.37; № 10, ст.52; № 19-І, 19-ІІ, ст.96; 2015 г., № 20-IV, ст.113; 2016 г., № 6, ст.45; № 7-II, ст.56; 2017 г., № 3, ст.6; № 12, ст.34; 2018 г., № 10, ст.32; № 24, ст.93; 2019 г., № 19-20, ст.86):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несогласия лесопользователя с решением об ограничении или о приостановлении права лесопользования он имеет право данное решение обжаловать в порядке, установленном законами Республики Казахстан.".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ст.141; 2004 г., № 23, ст.142; 2006 г., № 1, ст.5; № 3, ст.22; № 15, ст.95; 2007 г., № 1, ст.4; № 2, ст.18; № 19, ст.147; № 24, ст.180; 2008 г., № 6-7, ст.27; № 23, ст.114; № 24, ст.129; 2009 г., № 2-3, ст.15; № 15-16, ст.76; № 18, ст.84; 2010 г., № 1-2, ст.5; № 5, ст.23; № 24, ст.146; 2011 г., № 1, ст.2, 7; № 5, ст.43; № 6, ст.50; № 11, ст.102; № 16, ст.129; 2012 г., № 3, ст.27; № 14, ст.92; № 15, ст.97; № 21-22, ст.124; 2013 г., № 9, ст.51; № 14, ст.72, 75; № 15, ст.79, 82; № 16, ст.83; 2014 г., № 1, ст.4; № 2, ст.10; № 7, ст.37; № 10, ст.52; № 19-I, 19-II, ст.96; № 21, ст.122; № 23, ст.143; 2015 г., № 11, ст.57; № 19-II, ст.103; № 20-IV, ст.113; 2016 г., № 6, ст.45; № 7-II, ст.56; № 8-II, ст.72; 2017 г., № 3, ст.6; № 12, ст.34; № 14, ст.51, 54; № 23-V, ст.113; 2018 г., № 10, ст.32; № 19, ст.62; № 24, ст.93; 2019 г., № 8, ст.45; № 19-20, ст.86; № 21-22, ст.91):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Решения, принятые должностными лицами, осуществляющими государственный контроль в области использования и охраны водного фонда в пределах их полномочий, обязательны для исполнения всеми физическими и юридическими лицами и могут быть обжалованы в порядке, установленном законами Республики Казахстан.".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(Ведомости Парламента Республики Казахстан, 2011 г., № 22, ст.174; 2012 г., № 21-22, ст.124; 2013 г., № 1, ст.3; № 2, ст.13; № 9, ст.51; № 10-11, ст.56; № 14, ст.72; 2014 г., № 1, ст.9; № 6, ст.28; № 14, ст.84; № 19-I, 19-II, ст.94, 96; № 21, ст.122; № 22, ст.128; 2015 г., № 10, ст.50; № 20-VII, ст.115; № 22-II, ст.145; № 23-II, ст.170; 2016 г., № 8-II, ст.67; 2017 г., № 8, ст.16; № 16, ст.56; 2018 г., № 14, ст.42; 2019 г., № 2, ст.6; № 7, ст.36; № 21-22, ст.90;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260. Порядок рассмотрения заявления о государственной регистрации перемены имени, отчества, фамилии";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Защита брачно-семейных (супружеско-семейных) прав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брачно-семейных (супружеско-семейных) прав осуществляется в порядке, установленном настоящим Кодексом и иными законами Республики Казахстан.";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Отказ регистрирующего органа в государственной регистрации заключения брака (супружества) может быть обжалован лицами, желающими вступить в брак (супружество), либо одним из них, а также их законными представителями в порядке, установленном законами Республики Казахстан.";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Заявление доверенного лица об аккредитации рассматривается в сроки, установленные законодательством Республики Казахстан об административных процедурах.";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Назначение опекуна или попечителя может быть обжаловано заинтересованными лицами в порядке, установленном законами Республики Казахстан.";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131. Обжалование действий опекунов или попечителей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опекунов или попечителей могут быть обжалованы в орган, осуществляющий функции по опеке или попечительству, суд по месту жительства подопечного в интересах последнего в порядке, установленном законами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132. Обжалование решений органов, осуществляющих функции по опеке или попечительству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органов, осуществляющих функции по опеке или попечительству, по всем вопросам могут быть обжалованы заинтересованными лицами в порядке, установленном законами Республики Казахстан.";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Внесение изменений, дополнений и исправлений в имеющиеся записи актов гражданского состояния производится регистрирующим органом по месту нахождения записи. Отказ о внесении изменений, дополнений и исправлений в записи актов гражданского состояния может быть обжалован в порядке, установленном законами Республики Казахстан.";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226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Отказ регистрирующего органа в государственной регистрации заключения брака (супружества) может быть обжалован в порядке, установленном законами Республики Казахстан.";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260. Порядок рассмотрения заявления о государственной регистрации перемены имени, отчества, фамилии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 перемене имени, отчества, фамилии производится регистрирующим органом в порядке, установленном законодательством Республики Казахстан об административных процедурах.".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cт.27; № 7, cт.36, 37; № 8, ст.45; № 15-16, ст.67; № 19-20, ст.86; № 21-22, ст.90, 91; № 23, ст.99, 103, 106, 108; № 24-I, ст.118; № 24-II,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лотерей и лотерейной деятельности", опубликованный в газетах "Егемен Қазақстан" и "Казахстанская правда" 11 июня 2020 г.):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примечанием следующего содержания: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Требования настоящей статьи не распространяются на действия (бездействие), в отношении которых могут быть применены меры процессуального принуждения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примечание </w:t>
      </w:r>
      <w:r>
        <w:rPr>
          <w:rFonts w:ascii="Times New Roman"/>
          <w:b w:val="false"/>
          <w:i w:val="false"/>
          <w:color w:val="000000"/>
          <w:sz w:val="28"/>
        </w:rPr>
        <w:t>статьи 669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настоящей статьи не распространяются на действия (бездействие), в отношении которых могут быть применены меры процессуального принуждения в соответствии с Административным процедурно-процессуальным кодексом Республики Казахстан.";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682. Органы (должностные лица), уполномоченные рассматривать дела об административных правонарушениях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об административных правонарушениях рассматривают: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судьи специализированных районных и приравненных к ним судов по административным правонарушениям;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судьи специализированных межрайонных судов по делам несовершеннолетних;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должностные лица государственных органов, уполномоченные настоящим Кодексом.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Если на территории соответствующей административно-территориальной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несовершеннолетних, отнесенные к их подсудности дела вправе рассматривать районные (городские) суды.";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683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"административных судах" заменить словами "судах по административным правонарушениям";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"административных судов" заменить словами "судов по административным правонарушениям";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"189," исключить;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"гражданскому делу" заменить словами "гражданскому, административному делам";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абзац второй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составлении протокола об административном правонарушении защитнику или законному представителю несовершеннолетнего лица, в отношении которого ведется производство по делу об административном правонарушении,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правонарушениям, а при его отсутствии на территории соответствующей административно-территориальной единицы – в районный (городской) суд.";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"189," исключить;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абзаце втором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"административный суд" заменить словами "суд по административным правонарушениям";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826-3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административном судопроизводстве" заменить словами ", административном судопроизводстве или производстве по делам об административных правонарушениях";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примечание </w:t>
      </w:r>
      <w:r>
        <w:rPr>
          <w:rFonts w:ascii="Times New Roman"/>
          <w:b w:val="false"/>
          <w:i w:val="false"/>
          <w:color w:val="000000"/>
          <w:sz w:val="28"/>
        </w:rPr>
        <w:t>статьи 827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"административном суде" заменить словами "суде по административным правонарушениям";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правонарушениям, на решение которого может быть подано апелляционное ходатайство прокурора в вышестоящий суд, а на постановление суда – в вышестоящий суд.";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части вторую и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829-2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 постановление суда о наложении административного взыскания могут быть поданы жалоба, апелляционное ходатайство прокурора в вышестоящий суд.";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 вынесенное органом (должностным лицом) постановление по делу об административном правонарушении, предписание о необходимости уплаты штрафа могут быть поданы жалоба,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(должностного лица).";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829-5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административном судопроизводстве" заменить словами ", административном судопроизводстве или производстве по делам об административных правонарушениях";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"специализированного районного и приравненного к нему административного суда и суда по делам несовершеннолетних" исключить;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административном судопроизводстве" заменить словами ", административном судопроизводстве или производстве по делам об административных правонарушениях";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Жалоба, апелляционное ходатайство прокурора на постановление суда рассматриваются единолично судьей вышестоящего суда.";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"соответствующего специализированного районного и приравненного к нему административного суда и суда по делам несовершеннолетних" исключить.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Акты и решения государственных органов,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признаются незаконными и недействительными с момента их принятия и подлежат отмене.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 решения государственных органов, не соответствующие нормативным правовым актам Республики Казахстан по содержанию, оформлению и (или) процедурам их принятия, признаются незаконными и недействительными и подлежат отмене в порядке, установленном законами Республики Казахстан, за исключением случаев, когда право на доверие охраняется законами Республики Казахстан.";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124-9 изложить в следующей редакции: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обжаловать в порядке, установленном законами Республики Казахстан, действия (бездействие) уполномоченного органа, осуществляющего руководство в сферах естественных монополий, а также принятые им решения;";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изложить в следующей редакции: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 отношения,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части внутреннего контроля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изложить в следующей редакции: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проведения внутреннего контроля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изложить в следующей редакции: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случае нарушения прав и законных интересов проверяемых субъектов при осуществлении контроля и надзора проверяемый субъект вправе обжаловать решения, действия (бездействие) органов контроля и надзора и их должностных лиц в вышестоящий государственный орган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224 изложить в следующей редакции: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Приказ об утверждении заключения по результатам расследования может быть обжалован объектом расследования в суд в порядке, установленном Административным процедурно-процессуальным кодексом Республики Казахстан.";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230 изложить в следующей редакции: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Предписание территориального подразделения антимонопольного органа может быть обжаловано субъектом рынка в течение трех месяцев со дня, когда оно было вручено субъекту рынка, в порядке, установленном законами Республики Казахстан.";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301. Судебная форма защиты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 вправе в порядке, установленном законами Республики Казахстан, обратиться в суд за защитой нарушенных или оспариваемых прав, свобод или законных интересов.";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302 изложить в следующей редакции: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случае неурегулирования споров в досудебном порядке субъекты предпринимательства вправе обратиться в суд в порядке, установленном законами Республики Казахстан.";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319 изложить в следующей редакции: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Жалоба подается в тот государственный орган, в компетенцию которого входит ее рассмотрение и принятие по ней решения. Подача жалобы осуществляется в порядке, установленном законами Республики Казахстан.".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(Ведомости Парламента Республики Казахстан, 2015 г., № 20-V, 20-VI, ст.114; 2016 г., № 7-II, ст.55; № 12, ст.87; 2017 г., № 1-2, ст.3; № 4, ст.7; № 8, ст.16; № 16, ст.56; № 21, ст.98; 2018 г., № 10, ст.32; № 13, ст.41; № 14, ст.44; № 16, ст.53; № 24, ст.93; 2019 г., № 2, ст.6; № 7, ст.36, 37; № 15-16, ст.67; № 23, ст.103; № 24-I, ст.118, 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Гражданский процессуальный кодекс Республики Казахстан по вопросам внедрения современных форматов работы судов, сокращения излишних судебных процедур и издержек", опубликованный в газетах "Егемен Қазақстан" и "Казахстанская правда" 11 июня 2020 г.):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заголовки </w:t>
      </w:r>
      <w:r>
        <w:rPr>
          <w:rFonts w:ascii="Times New Roman"/>
          <w:b w:val="false"/>
          <w:i w:val="false"/>
          <w:color w:val="000000"/>
          <w:sz w:val="28"/>
        </w:rPr>
        <w:t>статей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286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главы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главы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публично-правовых отношениях" исключить;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Судам подведомственны дела особого искового производства, предусмотренные настоящим Кодексом.";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"четвертой статьи 27 и статьей 28" заменить словами "1-2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1"/>
    <w:bookmarkStart w:name="z5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Военные суды рассматривают гражданские дела, если одной из сторон являются военнослужащий, органы военного управления, воинская часть, за исключением дел, подсудных другим специализированным судам.";</w:t>
      </w:r>
    </w:p>
    <w:bookmarkStart w:name="z5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72. Обязанность доказывания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должна доказать те обстоятельства, на которые она ссылается как на основания своих требований и возражений, использовать средства защиты, утверждать, оспаривать факты, приводить доказательства и возражения против доказательств в установленные судьей сроки, которые соответствуют добросовестному ведению процесса и направлены на содействие производству.";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восьмой следующего содержания: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Незаконность административного акта, установленная вступившим в законную силу решением суда по административному делу, не доказывается вновь при рассмотрении дела о гражданско-правовых последствиях незаконности этого акта.";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 2)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представители по гражданскому, административному делам или представители, защитники по уголовному делу, делу об административном правонарушении – об обстоятельствах, которые стали им известны в связи с исполнением обязанностей представителя или защитника;";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1-1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"четвертой статьи 27 и подпунктом 2) статьи 28" заменить словами "1-2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"четвертой статьи 27 и подпунктом 2) статьи 28" заменить словами "1-2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"Гражданские дела о восстановлении на работе, об установлении отцовства и взыскании алиментов, а также дела особого искового и особого производства рассматриваются и разрешаются судом в срок до одного месяца со дня окончания подготовки дела к судебному разбирательству. Дела о признании забастовок незаконными рассматриваются и разрешаются в течение десяти рабочих дней со дня поступления искового заявления в суд.";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части первую,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статьи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случае допущения судебным исполнителем при производстве ареста имущества нарушения закона, которое является основанием к отмене ареста независимо от принадлежности имущества должнику или другим лицам, заявления других лиц об отмене ареста имущества рассматриваются судом в порядке, установленном законодательством Республики Казахстан об административном судопроизводстве. Такие заявления могут быть поданы до реализации арестованного имущества.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 о праве, связанный с принадлежностью имущества, на которое обращено взыскание, может быть заявлен другими лицами в течение десяти рабочих дней со дня совершения действия (отказа в совершении действия) или со дня, когда лицу стало об этом известно. Такие требования рассматриваются судом по правилам искового производства.";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Судья, установив, независимо от заявления заинтересованных лиц, обстоятельства, указанные в части первой настоящей статьи, обязан освободить имущество от ареста (исключить из описи) при рассмотрении заявления в порядке, установленном настоящей статьей и законодательством Республики Казахстан об административном судопроизводстве.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имущество, арест которого произведен в связи с конфискацией имущества, уже реализовано или обращено в переработку, истцу возмещается сумма, вырученная от реализации имущества при рассмотрении заявления в порядке, установленном настоящей статьей и законодательством Республики Казахстан об административном судопроизводстве.";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абзац первый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Постановление судебного исполнителя о проведении исполнительных действий, санкционированное судом либо прокурором, может быть обжаловано в порядке, установленном законодательством Республики Казахстан об административном судопроизводстве.";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подпункт 4) части первой статьи 272 изложить в следующей редакции: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невозможности рассмотрения данного дела до разрешения другого дела, рассматриваемого в гражданском, уголовном, административном судопроизводстве, а также в производстве по делам об административных правонарушениях;";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главы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дела особого искового производства,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ст.110; 2018 г., № 15, ст.50; № 19, ст.62; № 24, ст.93; 2019 г., № 7, ст.37, 39; № 15-16, ст.67; № 19-20, ст.86; № 21-22, ст.91; № 24-I,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изложить в следующей редакции: </w:t>
      </w:r>
    </w:p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соответствии с законодательством Республики Казахстан вправе обжаловать уведомление в уполномоченный орган или в суд.".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(Ведомости Парламента Республики Казахстан, 2017 г., № 23-IV, ст.112; 2018 г., № 10, ст.32; № 19, ст.62; 2019 г., № 7, ст.37; № 23, ст.103; № 24-II, ст.124):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</w:p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отчуждения права недропользования (доли в праве недропользования) и (или) объектов, связанных с правом недропользования, по безвозмездному основанию или в случае их внесения в уставный капитал юридического лица их приобретение при реализации приоритетного права государства осуществляется по рыночной цене, определяемой в соответствии с законодательством Республики Казахстан об оценочной деятельности.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ценой приобретения при реализации приоритетного права государства заявитель вправе обжаловать результаты в порядке, установленном законами Республики Казахстан.".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 (Ведомости Верховного Совета Республики Казахстан, 1991 г., № 52, ст.636; 1995 г., № 19, ст.117; Ведомости Парламента Республики Казахстан, 2002 г., № 10, ст.101; 2004 г., № 19, ст.115; № 23, ст.142; 2007 г., № 10, ст.69; 2009 г., № 8, ст.44; 2011 г., № 16, ст.128; 2012 г., № 8, ст.64; 2013 г., № 9, ст.51; № 23-24, ст.116; 2014 г., № 16, ст.90; 2015 г., № 22-V, ст.158; 2016 г., № 8-II, ст.67; № 23, cт.118; 2017 г., № 16, ст.56; 2018 г., № 7-8, ст.22; 2019 г.,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"Необоснованный отказ в приеме заявления по вопросам гражданства, нарушение сроков рассмотрения заявлений, а также другие неправомочные действия (бездействие) должностных лиц, нарушающие порядок рассмотрения дел о гражданстве и порядок исполнения решений по вопросам гражданства, могут быть обжалованы в порядке, установленном законами Республики Казахстан.".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ноября 1994 года "Об индивидуальном жилищном строительстве" (Ведомости Верховного Совета Республики Казахстан, 1994 г., № 20, ст.248; Ведомости Парламента Республики Казахстан, 1997 г., № 13-14, ст.209; 2004 г., № 23, ст.142; 2011 г., № 11, ст.102; 2018 г., № 24, ст.93):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Порядок разрешения споров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участниками отношений, регулируемых настоящим Законом, разрешаются в порядке, установленном законами Республики Казахстан.".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ст.23; № 12, ст.88; № 15-16, ст.100; № 23, ст.141; Ведомости Парламента Республики Казахстан, 1996 г., № 2, ст.184; № 11-12, ст.262; № 19, ст.370; 1997 г., № 13-14, ст.205; № 22, ст.333; 1998 г., № 11-12, ст.176; 1999 г., № 20, ст.727; 2000 г., № 3-4, ст.66; № 22, ст.408; 2001 г., № 8, ст.52; № 10, ст.123; 2003 г., № 15, ст.138, 139; 2004 г., № 11-12, ст.66; № 16, ст.91; № 23, ст.142; 2005 г., № 14, ст.55; № 23, ст.104; 2006 г., № 4, ст.24; № 13, ст.86; 2007 г., № 2, ст.18; № 3, ст.20; № 4, ст.33; 2009 г., № 8, ст.44; № 13-14, ст.63; № 17, ст.81; № 19, ст.88; 2010 г., № 5, ст.23; 2011 г., № 1, ст.2; № 5, ст.43; № 11, ст.102; № 13, ст.116; № 24, ст.196; 2012 г., № 1, ст.6; № 2, ст.14; № 13, ст.91; № 20, ст.121; 2013 г., № 10-11, ст.56; 2014 г., № 10, ст.52; № 11, ст.61; № 14, ст.84; № 16, ст.90; № 23, ст.143; 2015 г., № 8, ст.45; № 22-II, ст.148; № 22-VI, ст.159; 2016 г., № 1, ст.4; № 6, ст.45; № 12, ст.87; 2017 г., № 6, ст.11; № 9, ст.21; № 16, ст.56; № 24, ст.115; 2018 г., № 10, ст.32; № 13, ст.41; № 14, ст.44; 2019 г., № 2, ст.6; № 15-16, ст.67):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20-5 изложить в следующей редакции:</w:t>
      </w:r>
    </w:p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Действия и решения Национального Банка Казахстана могут быть обжалованы привлекаемыми к ответственности служащими и техническими служащими Национального Банка Казахстана и его ведомств в порядке, установленном законами Республики Казахстан.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указанных действий и решений Национального Банка Казахстана не приостанавливает их исполнения.".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ст.35; № 15-16, ст.109; № 20, ст.121; Ведомости Парламента Республики Казахстан, 1996 г., № 1, ст.180; № 14, ст.274; 1997 г., № 12, ст.183; 1998 г., № 5-6, ст.50; № 17-18, ст.224; 1999 г., № 20, ст.727; 2000 г., № 3-4, ст.63, 64; № 22, ст.408; 2001 г., № 1, ст.1; № 8, ст.52; № 24, ст.338; 2002 г., № 18, ст.157; 2003 г., № 4, ст.25; № 15, ст.139; 2004 г., № 5, ст.30; 2005 г., № 13, ст.53; № 14, ст.55, 58; № 23, ст.104; 2006 г., № 10, ст.52; № 15, ст.95; № 23, ст.141; 2007 г., № 3, ст.20; 2008 г., № 12, ст.52; № 23, ст.114; № 24, ст.126, 129; 2009 г., № 24, ст.122, 125; 2010 г., № 1-2, ст.2; № 5, ст.23; 2011 г., № 11, ст.102; № 12, ст.111; № 17, ст.136; 2012 г., № 2, ст.14; № 13, ст.91; № 21-22, ст.124; 2013 г., № 10-11, ст.56; 2014 г., № 1, ст.9; № 4-5, ст.24; № 12, ст.82; № 14, ст.84; № 19-І, 19-II, ст.96; № 21, ст.122; № 23, ст.143; 2015 г., № 8, ст.42; № 15, ст.78; № 16, ст.79; № 20-IV, cт.113; № 22-VI, cт.159; № 23-І, ст.169; 2016 г., № 24, ст.124; 2017 г., № 4, ст.7; № 22-III, ст.109; 2018 г., № 13, ст.41; 2019 г., № 2, ст.6; № 7, ст.37; № 15-16, ст.67; № 21-22, ст.90; № 23, ст.103; № 24-І,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Рассмотрение споров 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государственной регистрации юридических лиц и учетной регистрации филиалов (представительств), а также уклонение от такой регистрации, равно как и иные споры между учредителями юридического лица и регистрирующим органом могут быть обжалованы в порядке, установленном законами Республики Казахстан.".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ст.106; Ведомости Парламента Республики Казахстан, 1996 г., № 2, ст.184; № 15, ст.281; № 19, ст.370; 1997 г., № 5, ст.58; № 13-14, ст.205; № 22, ст.333; 1998 г., № 11-12, ст.176; № 17-18, ст.224; 1999 г., № 20, ст.727; 2000 г., № 3-4, ст.66; № 22, ст.408; 2001 г., № 8, ст.52; № 9, ст.86; 2002 г., № 17, ст.155; 2003 г., № 5, ст.31; № 10, ст.51; № 11, ст.56, 67; № 15, ст.138, 139; 2004 г., № 11-12, ст.66; № 15, ст.86; № 16, ст.91; № 23, ст.140; 2005 г., № 7-8, ст.24; № 14, ст.55, 58; № 23, ст.104; 2006 г., № 3, ст.22; № 4, ст.24; № 8, ст.45; № 11, ст.55; № 16, ст.99; 2007 г., № 2, ст.18; № 4, ст.28, 33; 2008 г., № 17-18, ст.72; № 20, ст.88; № 23, ст.114; 2009 г., № 2-3, ст.16, 18, 21; № 17, ст.81; № 19, ст.88; № 24, ст.134; 2010 г., № 5, ст.23; № 7, ст.28; № 17-18, ст.111; 2011 г., № 3, ст.32; № 5, ст.43; № 6, ст.50; № 12, ст.111; № 13, ст.116; № 14, ст.117; № 24, ст.196; 2012 г., № 2, ст.15; № 8, ст.64; № 10, ст.77; № 13, ст.91; № 20, ст.121; № 21-22, ст.124; № 23-24, ст.125; 2013 г., № 10-11, ст.56; № 15, ст.76; 2014 г., № 1, ст.9; № 4-5, ст.24; № 6, ст.27; № 10, ст.52; № 11, ст.61; № 12, ст.82; № 19-I, 19-II, ст.94, 96; № 21, ст.122; № 22, ст.131; № 23, ст.143; 2015 г., № 8, ст.45; № 13, ст.68; № 15, ст.78; № 16, ст.79; № 20-IV, ст.113; № 20-VII, ст.115; № 21-II, ст.130; № 21-ІІІ, ст.137; № 22-I, ст.140, 143; № 22-ІІІ, ст.149; № 22-V, ст.156; № 22-VI, ст.159; 2016 г., № 6, ст.45; № 7-II, ст.55; № 8-I, ст.65; № 12, ст.87; № 22, ст.116; № 24, ст.126; 2017 г., № 4, ст.7; № 9, ст.21; № 13, ст.45; № 21, ст.98; № 22-III, ст.109; № 23-III, ст.111; № 24, ст.115; 2018 г., № 10, ст.32; № 13, ст.41; № 14, ст.44; № 15, ст.47; 2019 г., № 2, ст.6; № 7, ст.37; № 15-16, ст.67; № 21-22, ст.90; № 23, ст.103;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48-1 изложить в следующей редакции: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исполнения.";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67-1 изложить в следующей редакции: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проведении консервации может быть обжаловано акционерами (участниками) банковского холдинга в течение десяти календарных дней в порядке, установленном законами Республики Казахстан. Обжалование указанного решения не приостанавливает консервации банковского холдинга.";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подпункта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исполнения;";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суд" заменить словами "в порядке, установленном законами Республики Казахстан".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(Ведомости Верховного Совета Республики Казахстан, 1995 г., № 24, ст.157; Ведомости Парламента Республики Казахстан, 1997 г., № 10, ст.108; № 12, ст.184; 1998 г., № 23, ст.416; № 24, ст.436; 1999 г., № 8, ст.233; № 23, ст.920; 2000 г., № 3-4, ст.66; 2001 г., № 20, ст.257; 2002 г., № 6, ст.72; № 17, ст.155; 2004 г., № 23, ст.142; 2007 г., № 9, ст.67; № 10, ст.69; № 20, ст.152; 2009 г., № 19, ст.88; 2010 г., № 7, ст.32; № 10, ст.48; 2011 г., № 1, ст.3, 7; № 11, ст.102; № 16, ст.129; 2012 г., № 4, ст.32; № 8, ст.63; 2013 г., № 1, ст.2; № 2, ст.10; № 14, ст.72; 2014 г., № 1, ст.4; № 7, ст.33; № 11, ст.61; № 14, ст.84; № 16, ст.90; № 21, ст.118; 2015 г., № 21-III, ст.135; № 22-V, ст.154, 156; 2016 г., № 23, ст.118; № 24, ст.126, 131; 2017 г., № 1-2, ст.3; № 8, ст.16; № 11, ст.29; № 13, ст.45; № 16, ст.56; № 24, ст.115; 2018 г., № 24, ст.93; 2019 г., № 5-6, ст.27; № 15-16, ст.67;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Действия (бездействие) органов национальной безопасности, их сотрудников, военнослужащих и работников могут быть обжалованы в вышестоящие органы национальной безопасности, прокуратуру, суд в порядке, установленном законами Республики Казахстан.";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"Физическому или юридическому лицу в предостережении разъясняется его право обжаловать предостережение в порядке, установленном законами Республики Казахстан.".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"Об общественных объединениях" (Ведомости Парламента Республики Казахстан, 1996 г., № 8-9, ст.234; 2000 г., № 3-4, ст.63; 2001 г., № 24, ст.338; 2005 г., № 5, ст.5; № 13, ст.53; 2007 г., № 9, ст.67; 2009 г., № 2-3, ст.9; № 8, ст.44; 2010 г., № 8, ст.41; 2012 г., № 2, ст.13; № 21-22, ст.124; 2014 г., № 11, ст.67; 2015 г., № 22-I, ст.140; 2016 г., № 8-I, ст.62; 2018 г., № 10, cт.32;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16. Отказ в государственной регистрации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общественного объединения, его структурного подразделения (филиала и представительства) производится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может быть обжалован в порядке, установленном законами Республики Казахстан.".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ст.142; 2006 г., № 16, ст.103; 2007 г., № 9, ст.67; № 10, ст.69; № 15, ст.106,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 № 15, ст.97; № 21-22, ст.124; 2013 г., № 9, ст.51; № 14, ст.72, 75; № 15, ст.77; 2014 г., № 1, ст.4; № 14, ст.84, 86; № 16, ст.90; № 19-I, 19-II, ст.96; № 23, ст.143; № 24, ст.144; 2015 г., № 1, ст.2; № 20-IV, ст.113; № 22-V, ст.154, 158; № 23-II, ст.170; 2016 г., № 8-I, ст.65; № 12, ст.87; № 23, ст.118; 2017 г., № 8, ст.16; № 11, ст.29; № 21, ст.98; 2018 г., № 10, ст.32; № 16, ст.56; № 24, ст.93; 2019 г., № 7, ст.39; № 9-10, ст.52; № 21-22, ст.90; № 23, ст.103; № 24-I, ст.119; № 24-II, ст.122;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57 изложить в следующей редакции:</w:t>
      </w:r>
    </w:p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обжаловать акты государственных органов либо действия (бездействие) их должностных лиц, акты органов местного самоуправления, нарушающие права жилищно-строительного кооператива, в порядке, установленном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судопроизводстве;".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 и по случаю потери кормильца в Республике Казахстан" (Ведомости Парламента Республики Казахстан, 1997 г., № 11, ст.154; 1999 г., № 8, ст.239; № 23, ст.925; 2002 г., № 6, ст.71; 2003 г., № 1-2, ст.13; 2004 г., № 23, ст.142; № 24, ст.157; 2005 г., № 23, ст.98; 2006 г., № 12, ст.69; 2007 г., № 10, ст.69; № 20, ст.152; 2012 г., № 4, ст.32; № 8, ст.64; 2013 г., № 10-11, ст.56; 2014 г., № 6, ст.28; № 19-І, 19-II, ст.96; 2015 г., № 6, ст.27; № 8, ст.45; № 15, ст.78; № 19-II, ст.106; № 22-II, ст.145; № 23-II, ст.170; 2016 г., № 7-І, ст.49; 2017 г., № 12, ст.36; 2018 г., № 14, ст.42; № 22, ст.83; 2019 г., № 21-22, ст.90):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государственного органа может быть обжаловано в порядке, установленном законами Республики Казахстан.".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 (Ведомости Парламента Республики Казахстан, 1997 г., № 13-14, ст.201; 2003 г., № 10, ст.49; 2004 г., № 23, ст.142; 2006 г., № 11, ст.55; 2007 г., № 8, ст.52; № 20, ст.152; 2010 г., № 5, ст.23; № 7, ст.28; № 24, ст.144; 2011 г., № 1, ст.3; 2014 г., № 1, ст.9; № 16, ст.90; № 19-I, 19-II, ст.96; 2019 г., № 21-22, ст.91):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9-1. Обжалование действий (бездействия) судебного пристава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судебного пристава могут быть обжалованы заинтересованным лицом в порядке, установленном законами Республики Казахстан.".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ст.206; 1998 г., № 22, ст.307; 2000 г., № 3-4, ст.66; 2001 г., № 15-16, ст.236; № 24, ст.338; 2003 г., № 10, ст.48; № 12, ст.86; 2004 г., № 23, ст.142; 2006 г., № 11, ст.55; 2007 г., № 2, ст.18; 2009 г., № 8, ст.44; № 17, ст.81; № 19, ст.88; № 23, ст.100; 2010 г., № 17-18, ст.111; 2011 г., № 11, ст.102; № 21, ст.172; 2012 г., № 8, ст.64; № 10, ст.77; № 12, ст.84; 2013 г., № 1, ст.3; № 14, ст.72; 2014 г., № 1, ст.4; № 10, ст.52; № 11, ст.61; № 14, ст.84; № 19-I, 19-II, ст.96; № 21, ст.122; № 23, ст.143; 2015 г., № 16, ст.79; № 20-IV, ст.113; № 20-VII, ст.115; 2016 г., № 6, ст.45; № 12, ст.87; № 22, ст.116; 2017 г., № 4, ст.7; № 22-III, ст.109; 2018 г., № 10, ст.32; № 16, ст.53; № 24, ст.93; 2019 г., № 2, ст.6):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изложить в следующей редакции: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допуске к аттестации отказывается, если претендент не соответствует требованиям, установленным настоящим Законом.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допуске к аттестации территориальные органы юстиции областей, городов республиканского значения и столицы направляют претенденту мотивированное решение не позднее пятнадцати рабочих дней со дня поступления заявления.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порядке, установленном законами Республики Казахстан.";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результатам аттестации аттестационная комиссия юстиции на право занятия нотариальной деятельностью выносит мотивированное решение об аттестации либо о неаттестации не позднее следующего дня после проведения аттестации.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аттестации является действительным в течение трех лет с момента вынесения.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юстиции может быть обжаловано в порядке, установленном законами Республики Казахстан.";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об отказе может быть обжаловано в порядке, установленном законами Республики Казахстан.";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Решение о приостановлении или об отказе в возобновлении действия лицензии на право занятия нотариальной деятельностью может быть обжаловано в порядке, установленном законами Республики Казахстан.".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 (Ведомости Парламента Республики Казахстан, 1998 г., № 5-6, ст.49; 1999 г., № 20, ст.727; 2002 г., № 10, ст.102; 2003 г., № 11, ст.56; № 24, ст.178; 2004 г., № 5, ст.30; 2005 г., № 14, ст.58; 2006 г., № 3, ст.22; № 4, ст.24, 25; № 8, ст.45; 2007 г., № 4, ст.28; № 20, ст.153; 2008 г., № 13-14, ст.56; 2009 г., № 2-3, ст.16; 2010 г., № 1-2, ст.2; 2011 г., № 1, ст.9; № 5, ст.43; № 6, ст.50; № 24, ст.196; 2012 г., № 2, ст.15; № 21-22, ст.124; 2014 г., № 4-5, ст.24; № 23, ст.143; 2015 г., № 20-VII, ст.117; № 22-VI, ст.159; 2016 г., № 6, ст.45; № 8-II, ст.70; 2017 г., № 4, ст.7; 2018 г., № 10, ст.32; № 13, ст.41; 2019 г., № 2, ст.6; № 7, ст.37; № 19-20, ст.86):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Отказ в государственной регистрации товарищества с ограниченной ответственностью, а также уклонение от такой регистрации могут быть обжалованы его учредителями в порядке, установленном законами Республики Казахстан.".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 (Ведомости Парламента Республики Казахстан, 1998 г., № 13, ст.196; 2003 г., № 11, ст.67; 2004 г., № 23, ст.140; 2006 г., № 23, ст.141; 2009 г., № 19, ст.88; № 24, ст.134; 2011 г., № 3, ст.32; 2012 г., № 8, ст.64; № 14, ст.95; 2013 г., № 1, ст.3; 2014 г., № 11, ст.61; № 19-I, 19-II, ст.96; № 23, ст.143; 2015 г., № 8, ст.45; № 20-IV, ст.113; № 22-II, ст.145; 2016 г., № 6, ст.45; 2017 г., № 4, cт.7; 2018 г., № 10, cт.32; 2019 г., № 7, ст.37):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Отказ в регистрации залога движимого имущества либо уклонение от регистрации может быть обжаловано заинтересованным лицом в порядке, установленном законами Республики Казахстан.";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Свидетельство о регистрации может быть признано недействительным в порядке, установленном законами Республики Казахстан, в случае нарушения требований законодательства Республики Казахстан.";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Порядок разрешения споров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регистрацией и предоставлением информации о регистрации залога движимого имущества, разрешаются в порядке, установленном законами Республики Казахстан.".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 (Ведомости Парламента Республики Казахстан, 1998 г., № 16, ст.220; 2001 г., № 23, ст.318; 2004 г., № 23, ст.142; 2006 г., № 1, ст.5; № 3, ст.22; 2008 г., № 15-16, ст.60; 2009 г., № 18, ст.84; 2010 г., № 5, ст.23; 2011 г., № 1, ст.2; № 11, ст.102; 2012 г., № 2, ст.16; № 15, ст.97; № 21-22, ст.124; 2013 г., № 9, ст.51; № 14, ст.75; 2014 г., № 2, ст.10; № 10, ст.52; № 19-I, 19-II, ст.96; № 23, ст.143; 2015 г., № 20-IV, ст.113; № 22-II, cт.145; № 22-VII, ст.161; 2018 г., № 10, cт.32):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Действия (бездействие) государственных инспекторов по племенному животноводству могут быть обжалованы в порядке, установленном законами Республики Казахстан.".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 (Ведомости Парламента Республики Казахстан, 1998 г., № 22, ст.309; 2000 г., № 22, ст.408; 2001 г., № 1, ст.5; № 8, ст.52; 2002 г., № 23-24, ст.193; 2003 г., № 11, ст.56; № 12, ст.86; № 15, ст.139; 2004 г., № 23, ст.138; 2005 г., № 14, ст.58; 2006 г., № 8, ст.45; 2007 г., № 2, ст.18; № 4, ст.28; 2009 г., № 2-3, ст.21; № 17, ст.79; № 18, ст.84; № 19, ст.88; 2010 г., № 5, ст.23; № 17-18, ст.112; 2011 г., № 1, ст.2; № 5, ст.43; № 11, ст.102; № 12, ст.111; № 24, ст.196; 2012 г., № 2, ст.15; № 8, ст.64; № 10, ст.77; № 13, ст.91; № 15, ст.97; 2013 г., № 10-11, ст.56; № 15, ст.79; 2014 г., № 1, ст.4; № 10, ст.52; № 11, ст.61; № 19-І, 19-II, ст.94, 96; № 23, ст.143; 2015 г., № 9, ст.46; № 15, ст.78; № 20-IV, ст.113; № 21-II, ст.130; № 22-І, ст.143; 2016 г., № 7-II, ст.53; 2017 г., № 4, ст.7; № 23-III, ст.111; № 23-V, ст.113; 2018 г., № 10, ст.32; № 14, ст.44; 2019 г.,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Профессиональные организации вправе обжаловать решение уполномоченного органа в порядке, установленном законами Республики Казахстан.".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ст.448; 2002 г., № 4, ст.34; 2004 г., № 23, ст.140, 142; 2006 г., № 24, ст.148; 2007 г., № 2, ст.18; № 19, ст.150; № 20, ст.152; 2010 г., № 8, ст.41; № 24, ст.149; 2011 г., № 1, ст.7; № 11, ст.102; № 12, ст.111; 2013 г., № 12, ст.57; 2014 г., № 8, ст.49; № 10, ст.52; № 19-I, 19-II, ст.94, 96; № 21, ст.122; 2016 г., № 6, ст.45; № 23, ст.118; 2017 г., № 16, ст.56; 2018 г., № 19, ст.62; 2019 г., № 5-6, ст.27; № 21-22, ст.90;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отказа в выдаче лицензии указанные органы обязаны письменно проинформировать об этом заявителя с пояснением причин отказа. Отказ в выдаче лицензии либо нарушение сроков рассмотрения заявления могут быть обжалованы заявителем в порядке, установленном законами Республики Казахстан.";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органа внутренних дел о прекращении действия разрешения на хранение или хранение и ношение оружия может быть обжаловано в порядке, установленном законами Республики Казахстан.".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(Ведомости Парламента Республики Казахстан, 1999 г., № 4, ст.102; 2001 г., № 8, ст.53; 2002 г., № 15, ст.147; 2004 г., № 6, ст.41; 2007 г., № 2, ст.18; № 9, ст.67; № 20, ст.152; 2009 г., № 24, ст.122, 128; 2010 г., № 3-4, ст.11; № 7, ст.32; 2011 г., № 1, ст.7; № 11, ст.102; № 12, ст.111; 2012 г., № 8, ст.63; 2013 г., № 14, ст.72, 75; 2014 г., № 1, ст.4; № 10, ст.52; № 21, ст.122; 2015 г., № 22-I, ст.141; № 22-V, ст.156; 2016 г., № 1, ст.2; № 24, ст.126; 2017 г., № 24, ст.115; 2018 г., № 19, ст.62; 2019 г.,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положения", опубликованный в газетах "Егемен Қазақстан" и "Казахстанская правда" 11 июня 2020 г.):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Собственник носителей сведений вправе обжаловать действия должностных лиц, ущемляющие его права, в порядке, установленном законами Республики Казахстан. В случае признания судом действий должностных лиц незаконными порядок возмещения ущерба, нанесенного собственнику носителей сведений, определяется решением суда в соответствии с законодательством Республики Казахстан.";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Должностное лицо или гражданин имеет право обжаловать это решение в порядке, установленном законами Республики Казахстан.";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руководителя организации о прекращении допуска должностного лица или гражданина к государственным секретам и расторжении на основании этого с ним трудового договора может быть обжаловано в порядке, установленном законами Республики Казахстан.";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"судебном порядке, предусмотренном законодательством Республики Казахстан" заменить словами "порядке, установленном законами Республики Казахстан".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(Ведомости Парламента Республики Казахстан, 1999 г., № 20, ст.720; 2004 г., № 5, ст.27; № 23, ст.140, 142; 2006 г., № 23, ст.141; 2007 г., № 2, ст.18; № 12, ст.88; 2009 г., № 17, ст.82; 2010 г., № 15, ст.71; № 22, ст.128; 2011 г., № 11, ст.102; № 12, ст.111; 2012 г., № 15, ст.97; 2013 г., № 14, ст.72; 2014 г., № 10, ст.52; № 11, ст.65; № 19-I, 19-II, ст.96; 2015 г., № 19-I, ст.101; № 23-I, ст.169; 2016 г., № 22, ст.116; 2017 г., № 22-III, ст.109; 2018 г., № 24, ст.94; 2019 г., № 8, ст.45; № 19-20, ст.86):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Если лицензия не выдана в установленный настоящим Законом срок или отказ представляется заявителю необоснованным, он вправе в месячный срок обжаловать эти действия в порядке, установленном законами Республики Казахстан.".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ст.771; 2001 г., № 10, ст.122; 2003 г., № 24, ст.175; 2005 г., № 13, ст.53; 2006 г., № 1, ст.5; № 3, ст.22; № 12, ст.77; 2007 г., № 12, ст.88; 2009 г., № 2-3, ст.7; № 15-16, ст.74; 2010 г., № 5, ст.23; № 22, ст.130; 2011 г., № 1, ст.2; № 11, ст.102; 2012 г., № 2, ст.13; № 3, ст.25; № 15, ст.97; 2013 г., № 1, ст.2; № 10-11, ст.56; № 14, ст.75; 2014 г., № 2, ст.11; № 10, ст.52; № 14, ст.84; 2015 г., № 20-IV, ст.113; № 22-V, ст.156; 2016 г., № 6, ст.45; № 23, ст.118; 2017 г., № 9, ст.18; № 24, cт.115; 2018 г., № 10, ст.32; № 15, ст.46; № 24, ст.93; 2019 г., № 1, ст.4; № 7, ст.37;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Отказ в представлении запрашиваемых сведений может быть обжалован представителем средства массовой информации в вышестоящий орган, должностному лицу, в суд в порядке, установленном законами Республики Казахстан.";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изложить в следующей редакции: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Отказ в предоставлении запрашиваемой информации может быть обжалован представителем средства массовой информации в порядке, установленном законами Республики Казахстан для обжалования неправомерных действий органов государственного управления и должностных лиц, ущемляющих права граждан.".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(Ведомости Парламента Республики Казахстан, 2000 г., № 22, ст.406; 2003 г., № 11, ст.56; № 12, ст.85; № 15, ст.139; 2004 г., № 11-12, ст.66; 2005 г., № 14, ст.55, 58; № 23, ст.104; 2006 г., № 3, ст.22; № 4, ст.25; № 8, ст.45; № 13, ст.85; № 16, ст.99; 2007 г., № 2, ст.18; № 4, ст.28, 33; № 8, ст.52; № 18, ст.145; 2008 г., № 17-18, ст.72; № 20, ст.88; 2009 г., № 2-3, ст.18; № 17, ст.81; № 19, ст.88; № 24, ст.134; 2010 г., № 5, ст.23; № 17-18, ст.112; 2011 г., № 11, ст.102; № 12, ст.111; № 24, ст.196; 2012 г., № 2, ст.15; № 8, ст.64; № 13, ст.91; № 21-22, ст.124; № 23-24, ст.125; 2013 г., № 10-11, ст.56; 2014 г., № 4-5, ст.24; № 10, ст.52; № 11, ст.61; № 19-I, 19-II, ст.94; № 21, ст.122; № 22, ст.131; 2015 г., № 8, ст.45; № 15, ст.78; № 20-IV, ст.113; № 22-I, ст.143; № 22-III, ст.149; № 22-V, ст.156; № 22-VI, ст.159; 2016 г., № 6, ст.45; 2017 г., № 4, ст.7; № 22-III, ст.109; 2018 г., № 1, ст.4; № 13, ст.41; № 14, ст.44; 2019 г., № 7, ст.37, 39; № 15-16, ст.67; № 21-22, ст.90; № 23, ст.106):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55-1 изложить в следующей редакции: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проведении консервации может быть обжаловано акционерами страховой (перестраховочной) организации в десятидневный срок в порядке, установленном законами Республики Казахстан. Обжалование указанного решения не приостанавливает консервации страховой (перестраховочной) организации.";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"Полномочия ранее действовавших органов страховой (перестраховочной) организации приостанавливаются. Акционеры страховой (перестраховочной) организации имеют право на обжалование решения о лишении лицензии в порядке, установленном законами Республики Казахстан.";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исполнения.";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третью подпункта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исполнения;".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19-I, 19-II, ст.94, 96; № 21, ст.118, 122; № 22, ст.131; 2015 г., № 9, ст.46; № 19-I, ст.101; № 19-II, ст.103; № 21-I, ст.121, 124, 125; № 21-II, ст.130, 132; № 22-I, ст.140; № 22-V, ст.154, 156, 158; 2016 г., № 6, cт.45; № 7-I, cт.47, 49; № 8-II, cт.72; № 23, ст.118; 2017 г., № 3, ст.6; № 8, ст.16; № 13, ст.45; № 15, ст.55; № 16, ст.56; 2018 г., № 12, ст.39; № 16, ст.56; № 21, ст.72; № 22, ст.83; № 24, ст.93; 2019 г., № 1, ст.4; № 7, ст.37, 39; № 19-20, ст.86; № 21-22, ст.91; № 23, ст.103, 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изложить в следующей редакции: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"Рассмотрение заявления об обжаловании решения или действия (бездействия) избирательной комиссии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2001 года "О потребительском кооперативе" (Ведомости Парламента Республики Казахстан, 2001 г., № 10, ст. 138; 2006 г., № 8, ст.45; № 13, ст.85; 2007 г., № 9, ст.67; 2012 г., № 8, ст.64; № 21-22, ст.124; 2014 г., № 4-5, ст.24; № 10, ст.52; 2015 г., № 20-I, cт.110; 2019 г., № 23, ст.103):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обжаловать в порядке, установленном законами Республики Казахстан, акты государственных органов, акты органов местного самоуправления, действия (бездействие) их должностных лиц, нарушающие права потребительского кооператива;".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(Ведомости Парламента Республики Казахстан, 2001 г., № 17-18, ст.243; 2004 г., № 23, ст.142; 2005 г., № 6, ст.10; № 7-8, ст.19; 2006 г., № 1, ст.5; № 3, ст.22; № 15, ст.95; № 23, ст.144; № 24, ст.148; 2007 г., № 1, ст.4; № 2, ст.18; № 16, ст.129; 2008 г., № 21, ст.97; № 24, ст.129; 2009 г., № 15-16, ст.76; № 18, ст.84; 2010 г., № 5, ст.23; 2011 г., № 1, ст.2; № 6, ст.50; № 11, ст.102; № 12, ст.111; 2012 г., № 3, ст.21, 27; № 4, ст.32; № 8, ст.64; № 14, ст.92, 95; № 15, ст.97; 2013 г., № 9, ст.51; № 13, ст.63; № 14, ст.72, 75; № 21-22, ст.114; 2014 г., № 1, ст.4, 6; № 2, ст.10, 12; № 7, ст.37; № 8, ст.44; № 10, ст.52; № 14, ст.86; № 19-I, 19-II, ст.96; № 23, ст.143; 2015 г., № 19-I, ст.99, 101; № 19-II, ст.103; № 20-IV, ст.113; № 21-I, ст.128; № 22-V, ст.156; № 23-II, ст.170; 2016 г., № 6, ст.45; № 7-II, ст.53; 2017 г., № 4, ст.7; № 14, ст.51; № 22-III, ст.109; 2018 г., № 10, ст.32; № 19, ст.62; № 22, ст.82; № 24, ст.93; 2019 г., № 7, ст.37, 39; № 8, ст.45; № 19-20, ст.86; № 23, ст.103, 108;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мая 2020 года "О внесении изменений и дополнений в некоторые законодательные акты Республики Казахстан по вопросам запретных зон и запретных районов при арсеналах, базах и складах Вооруженных Сил, других войск и воинских формирований", опубликованный в газетах "Егемен Қазақстан" и "Казахстанская правда" 1 июня 2020 г.):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выдачи государственными органами недостоверной информации (отказа в выдаче запрошенной информации, не относящейся к категории ограниченного доступа) о проектируемых объектах, состоянии среды обитания и жизнедеятельности и предполагаемых в ней изменениях, не соответствующих государственным нормативам или утвержденной градостроительной документации, а также непосредственно затрагивающих общественные и частные интересы, физические и юридические лица вправе обратиться в суд в порядке, установленном законами Республики Казахстан.";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обжаловать в порядке, установленном законами Республики Казахстан, действия (бездействие) местных исполнительных органов областей (городов республиканского значения, столицы), районов (городов областного значения), а также заключения экспертизы проектов;";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изложить в следующей редакции: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Заказчики и проектировщики, а также эксперты или экспертные организации в случаях нарушения одной из сторон порядка ведения или подведения результата комплексной вневедомственной экспертизы проектов вправе обратиться в уполномоченный орган по делам архитектуры, градостроительства и строительства с обоснованием этого обращения.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проведенной комплексной вневедомственной экспертизы заказчик может обжаловать заключение экспертов в порядке, установленном законами Республики Казахстан.".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ст.247; 2004 г., № 23, ст.142; 2007 г., № 3, ст.20; № 10, ст.69; № 20, ст.152; 2009 г., № 1, ст.4; № 23, ст.117; 2011 г., № 10, ст.86; № 16, ст.128; 2012 г., № 2, ст.14; № 8, ст.64; 2013 г., № 14, ст.72; 2014 г., № 19-І, 19-II, ст.96; 2015 г., № 6, ст.27; № 10, ст.50; № 19-II, ст.106; № 22-II, ст.145; № 22-V, ст.158; 2016 г., № 7-І, ст.49; 2017 г., № 12, ст.36; 2018 г., № 7-8, ст.22; № 14, ст.42; № 22, ст.83; № 24, ст.93; 2019 г., № 7, ст.39;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Заявитель и получатель имеют право обжаловать действия (бездействие) акима поселка, села, сельского округа и решения уполномоченного органа и его должностных лиц в порядке, установленном законами Республики Казахстан.".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(Ведомости Парламента Республики Казахстан, 2002 г., № 15, ст.148; 2004 г., № 23, ст.142; 2005 г., № 7-8, ст.23; 2006 г., № 1, ст.5; № 3, ст.22; № 24, ст.148; 2007 г., № 2, ст.18; № 20, ст.152; 2008 г., № 24, ст.129; 2009 г., № 18, ст.84, 86; 2010 г., № 1-2, ст.1; № 15, ст.71; 2011 г., № 1, ст.2, 3, 7; № 6, ст.49; № 11, ст.102; № 12, ст.111; 2012 г., № 2, ст.16; № 8, ст.64; № 14, ст.95; № 15, ст.97; 2013 г., № 9, ст.51; № 14, ст.72, 75; 2014 г., № 2, ст.10; № 10, ст.52; № 19-I, 19-II, ст.94, 96; № 21, cт.123; № 23, cт.143; 2015 г., № 20-IV, ст.113; № 22-II, ст.145; 2016 г., № 6, ст.45; 2017 г., № 23-III, ст.111; 2018 г., № 10, ст.32; № 14, ст.42; № 19, ст.62; № 24, ст.93; 2019 г., № 7, ст.39; № 19-20, ст.86; № 21-22, ст.91):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Действия (бездействие) государственных ветеринарно-санитарных инспекторов могут быть обжалованы физическими и юридическими лицами в вышестоящие органы государственного ветеринарно-санитарного контроля и надзора, суд в порядке, установленном законами Республики Казахстан.".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(Ведомости Парламента Республики Казахстан, 2003 г., № 3, ст.18; 2006 г., № 2, ст.14; 2007 г., № 9, ст.67; 2008 г., № 6-7, ст.27; 2009 г., № 8, ст.44; 2010 г., № 7, ст.32; 2011 г., № 5, ст.43; 2013 г., № 14, ст.72; 2014 г., № 7, ст.37; 2015 г., № 1, ст.2; 2017 г., № 11, cт.29; 2018 г., № 24, ст.93; 2019 г., № 5-6, ст.27;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2020 года "О внесении изменений и дополнений в некоторые законодательные акты Республики Казахстан по вопросам чрезвычайного положения", опубликованный в газетах "Егемен Қазақстан" и "Казахстанская правда" 19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Решение начальника органа внутренних дел или его заместителя о задержании может быть обжаловано вышестоящему должностному лицу, прокурору, в суд в порядке, установленном законами Республики Казахстан.".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ст.119; 2004 г., № 16, ст.91; № 23, ст.142; 2005 г., № 7-8, ст.24; № 14, ст.58; № 23, ст.104; 2006 г., № 3, ст.22; № 4, ст.24; № 8, ст.45; № 10, ст.52; № 11, ст.55; 2007 г., № 2, ст.18; № 4, ст.28; № 9, ст.67; № 17, ст.141; 2008 г., № 15-16, ст.64; № 17-18, ст.72; № 20, ст.88; № 21, ст.97; № 23, ст.114; 2009 г., № 2-3, ст.16, 18; № 17, ст.81; № 19, ст.88; 2010 г., № 5, ст.23; № 7, ст.28; № 17-18, ст.111; 2011 г., № 3, ст.32; № 5, ст.43; № 11, ст.102; № 15, ст.125; № 24, ст.196; 2012 г., № 2, ст.14, 15; № 10, ст.77; № 13, ст.91; № 20, ст.121; № 21-22, ст.124; 2013 г., № 10-11, ст.56; 2014 г., № 6, ст.27; № 10, ст.52; № 11, ст.61; № 19-I, 19-II, ст.96; № 22, ст.131; № 23, ст.143; 2015 г., № 8, ст.45; № 20-IV, ст.113; № 20-VII, ст.117; № 21-I, ст.128; № 22-III, ст.149; № 22-VI, ст.159; № 23-I, ст.169; 2016 г., № 6, ст.45; № 12, ст.87; № 22, ст.116; № 24, ст.126; 2017 г., № 4, ст.7; 2018 г., № 13, ст.41; № 14, ст.44; № 15, ст.50; № 19, ст.62; 2019 г., № 2, ст.6; № 7, ст.37; № 15-16, ст.67; № 21-22, ст.90):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изложить в следующей редакции: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исполнения.";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"в судебном порядке" заменить словами "в порядке, установленном законами Республики Казахстан";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"Действия (бездействие) уполномоченного органа в сфере регулирования профессиональной деятельности участников рынка ценных бумаг могут быть обжалованы в порядке, установленном законами Республики Казахстан.".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(Ведомости Парламента Республики Казахстан, 2004 г., № 15, ст.87; 2005 г., № 23, ст.104; 2006 г., № 3, ст.22; 2007 г., № 2, ст.18; № 3, ст.20; № 18, ст.143; № 19, ст.149; 2008 г., № 17-18, ст.72; 2009 г., № 24, ст.134; 2010 г., № 5, ст.23; 2011 г., № 3, ст.32; № 6, ст.50; № 11, ст.102; № 24, ст.196; 2012 г., № 2, ст.14; № 13, ст.91; № 20, ст.121; № 21-22, ст.124; 2014 г., № 10, ст.52; № 23, ст.143; 2015 г., № 8, ст.45; № 22-V, ст.156; № 22-VI, ст.159; 2016 г., № 6, ст.45; 2017 г., № 4, ст.7; № 9, ст.21; 2018 г., № 10, ст.32; № 14, ст.44; 2019 г., № 15-16, ст.67; № 21-22, ст.90):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исполнения.".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(Ведомости Парламента Республики Казахстан, 2004 г., № 15, ст.88; 2006 г., № 3, ст.22; № 23, ст.141; № 24, ст.148; 2007 г., № 9, ст.67; № 18, ст.143; № 20, ст.152; 2009 г., № 18, ст.84; 2010 г., № 5, ст.23; № 24, ст.146; 2011 г., № 1, ст.2, 3; № 5, ст.43; № 6, ст.50; № 11, ст.102; № 12, ст.111; 2012 г., № 14, ст.92, 95; № 15, ст.97; 2013 г., № 14, ст.72, 75; № 16, ст.83; 2014 г., № 10, ст.52; № 14, ст.84; № 19-І, 19-ІІ, ст.96; № 23, ст.143; 2015 г., № 8, ст.45; № 19-І, ст.100; № 20-IV, ст.113; № 23-II, ст.170; 2016 г., № 8-I, ст.65; 2017 г., № 4, ст.7; № 9, cт.17; 2018 г., № 10, ст.32; № 19, ст.62; 2019 г., № 8, ст.45):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Отказ в государственной регистрации судна и прав на него может быть обжалован заинтересованным лицом в порядке, установленном законами Республики Казахстан.".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ст.105; 2007 г., № 9, ст.67; № 20, ст.152; 2009 г., № 15-16, ст.72; 2010 г., № 8, ст.41; № 22, ст.130; № 24, ст.149, 152; 2011 г., № 11, ст.102; 2012 г., № 3, ст.26; 2013 г., № 9, ст.51; № 13, ст.62; № 14, ст.72, 75; 2014 г., № 3, ст.21; № 14, ст.84; № 16, ст.90; № 19-І, 19-II, ст.94; 2015 г., № 20-VII, ст.115; 2017 г., № 8, ст.16; 2018 г., № 10, ст.32; 2019 г., № 7, ст.36; № 24-II, ст.122):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обжалование решений, принятых работниками органов и учреждений системы профилактики правонарушений, безнадзорности и беспризорности среди несовершеннолетних, в вышестоящие органы указанной системы, а также в органы прокуратуры, суд в порядке, установленном законами Республики Казахстан;".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 (Ведомости Парламента Республики Казахстан, 2005 г., № 3-4, ст.2; 2007 г., № 8, ст.52; 2009 г., № 24, ст.134; 2010 г., № 5, ст.23; 2012 г., № 13, ст.91; 2014 г., № 19-I, 19-II, ст.96; № 23, ст.143; 2015 г., № 8, ст.45; № 22-V, ст.152; № 22-VI, ст.159; 2017 г., № 4, ст.7; 2018 г., № 10, ст.32; № 13, ст.41; 2019 г., № 15-16, ст.67):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обжаловать решения по вопросам расследования страхового случая в уполномоченный орган, суд в порядке, установленном законами Республики Казахстан;".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(Ведомости Парламента Республики Казахстан, 2005 г., № 12, ст.44; 2007 г., № 24, ст.178; 2009 г., № 23, ст.111; 2013 г., № 1, ст.3; № 14, ст.72; 2014 г., № 6, ст.28; № 19-І, 19-II, ст.96; 2015 г., № 6, ст.27; № 19-II, ст.106; № 22-II, ст.145; 2017 г., № 12, ст.36; 2018 г., № 14, ст.42; 2019 г., № 7, ст.39; № 21-22, ст.90;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защиты материнства и детства",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Заявитель имеет право обжаловать действия (бездействие) и решения уполномоченного органа в порядке, установленном законами Республики Казахстан.".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проектном финансировании и секьюритизации" (Ведомости Парламента Республики Казахстан, 2006 г., № 4, ст.23; 2007 г., № 2, ст.18; 2012 г., № 2, ст.15; № 13, ст.91; 2015 г., № 20-IV, ст.113; № 20-VII, ст.117; № 22-VI, ст.159; 2017 г., № 4, cт.7; 2018 г., № 14, cт.44; 2019 г., № 15-16, ст.67):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Письменным предписанием является указание специальной финансовой компании о принятии обязательных к исполнению коррективных мер, направленных на устранение выявленных недостатков в установленный срок.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осуществляется в порядке, установленном законами Республики Казахстан.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письменного предписания уполномоченного органа не приостанавливает его исполнения.".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ст.96; 2007 г., № 1, ст.4; 2008 г., № 21, ст.95; № 23, ст.114; 2009 г., № 18, ст.84; 2010 г., № 1-2, ст.5; № 5, ст.23; 2011 г., № 1, ст.2; № 5, ст.43; № 11, ст.102; № 13, ст.114; 2012 г., № 3, ст.27; № 15, ст.97; 2013 г., № 9, ст.51; № 14, ст.75; 2014 г., № 19-I, 19-II, ст.96; 2015 г., № 23-II, ст.172; 2017 г., № 3, ст.6; № 12, ст.34; № 23-V, cт.113; 2018 г., № 10, cт.32; 2019 г., № 19-20, ст.86):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изложить в следующей редакции:</w:t>
      </w:r>
    </w:p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Действия (бездействие) и решения государственных инспекторов природоохранных учреждений могут быть обжалованы в порядке, установленном законами Республики Казахстан.".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(Ведомости Парламента Республики Казахстан, 2007 г., № 4, ст.32; 2008 г., № 17-18, ст.72; № 21, ст.97; № 23, ст.114; 2009 г., № 18, ст.84; 2010 г., № 5, ст.23; № 15, ст.71; 2011 г., № 1, ст.2; № 11, ст.102; № 14, ст.117; № 24, ст.196; 2012 г., № 2, ст.15; № 13, ст.91; № 15, ст.97; № 20, ст.121; № 23-24, ст.125; 2014 г., № 1, ст.4; № 10, ст.52; № 11, ст.61; № 19-I, 19-II, ст.96; № 23, ст.143; 2015 г., № 20-IV, ст.113; № 21-II, ст.130; № 22-VI, ст.159; 2016 г., № 8-II, ст.68; № 24, ст.124; 2018 г., № 10, ст.32; № 14, ст.44; 2019 г.,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Профессиональная организация, организация по сертификации вправе обжаловать решение уполномоченного органа в порядке, установленном законами Республики Казахстан.".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 (Ведомости Парламента Республики Казахстан, 2007 г., № 18, ст.142; 2008 г., № 23, ст.114; № 24, ст.126; 2009 г., № 2-3, ст.16; № 8, ст.41; № 19, ст.88; 2010 г., № 7, ст.28; 2011 г., № 3, ст.32; № 5, ст.43; № 6, ст.50; № 15, ст.118; № 16, ст.129; 2012 г., № 8, ст.64; № 10, ст.77; № 14, ст.95; № 20, ст.121; 2013 г., № 1, ст.3; № 5-6, ст.30; 2014 г., № 4-5, ст.24; № 11, ст.61; № 19-I, 19-II, ст.96; № 21, ст.122; № 23, ст.143; 2015 г., № 8, ст.45; № 16, ст.79; № 20-IV, ст.113; № 22-II, ст.145; № 22-V, ст.156; № 22-VI, ст.159; 2016 г., № 6, ст.45; 2017 г., № 4, ст.7; 2018 г., № 10, ст.32; № 15, ст.50; 2019 г., № 2, ст.6; № 7, ст.37; № 21-22, ст.90;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отказа в приеме документов в книге учета документов, поступающих на регистрацию, запись о приеме документов не производится. По требованию заявителя орган, осуществляющий прием документов на регистрацию, выдает уведомление с указанием причин отказа. Копии такого уведомления, заявления о регистрации и прилагаемых к нему документов подлежат хранению в порядке, установленном уполномоченным органом.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документов на регистрацию может быть обжалован в порядке, установленном законами Республики Казахстан.";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изложить в следующей редакции: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Отказ в государственной регистрации прав на недвижимое имущество может быть обжалован в порядке, установленном законами Республики Казахстан.";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59. Порядок разрешения споров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государственной регистрацией, разрешаются в порядке, установленном законами Республики Казахстан.".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19-І, 19-II, ст.96; № 23, ст.143; 2015 г., № 2, ст.3; № 10, ст.50; № 14, ст.72; № 20-IV, ст.113; № 21-III, ст.135; № 22-І,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№ 7, ст.36; № 8, ст.46; № 19-20, ст.86; № 21-22, ст.90, 91; № 23, ст.106; № 24-I, ст.119; № 24-II, ст.122;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положения", опубликованный в газетах "Егемен Қазақстан" и "Казахстанская правда" 11 июня 2020 г.):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изложить в следующей редакции:</w:t>
      </w:r>
    </w:p>
    <w:bookmarkStart w:name="z3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Действия (бездействие), решения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 порядке, установленном законами Республики Казахстан.".</w:t>
      </w:r>
    </w:p>
    <w:bookmarkEnd w:id="300"/>
    <w:bookmarkStart w:name="z3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(Ведомости Парламента Республики Казахстан, 2009 г., № 19, ст.87; 2010 г., № 7, ст.32; 2011 г., № 11, ст.102; 2012 г., № 10, ст.77; № 13, ст.91; 2013 г., № 10-11, ст.56; 2014 г., № 11, ст.61; № 14, ст.84; № 21, ст.118, 122; 2015 г., № 16, ст.79; № 22-І, ст.140; 2016 г., № 7-II, ст.55; № 12, ст.87; № 23, ст.118; 2017 г., № 4, ст.7; № 23-III, ст.111; 2018 г., № 10, ст.32; № 13, ст.41; № 14, ст.44; 2019 г., № 7, ст.37;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Организации и физические лица, ошибочно включенные в перечень организаций и лиц, связанных с финансированием терроризма и экстремизма, в отношении которых имеются сведения об их причастности к террористической и экстремистской деятельности либо подлежащие исключению из указанного перечня, но не исключенные из указанного перечня, обращаются в уполномоченный орган с письменным мотивированным заявлением об их исключении из указанного перечня.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заявление об исключении организации или физического лица из перечня организаций и лиц, связанных с финансированием терроризма и экстремизма, в сроки, установленные законами Республики Казахстан, и принимает одно из следующих мотивированных решений: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исключении организации или физического лица из указанного перечня;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заявления с предоставлением мотивированного основания в отказе.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может быть обжаловано заявителем в порядке, установленном законами Республики Казахстан.".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 (Ведомости Парламента Республики Казахстан, 2009 г., № 23, ст.116; 2010 г., № 24, ст.149; 2012 г., № 8, ст.64; 2013 г., № 2, ст.10, 13; № 9, ст.51; № 14, ст.75; 2014 г., № 1, ст.4; № 7, ст.37; № 14, ст.84; № 19-I, 19-II, ст.96; 2016 г., № 24, cт.131;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Порядок обжалования решения уполномоченного органа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об отказе в присвоении, продлении статуса беженца или о лишении статуса беженца может быть обжаловано в порядке, установленном законами Республики Казахстан.".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государственных гарантиях равных прав и равных возможностей мужчин и женщин" (Ведомости Парламента Республики Казахстан, 2009 г., № 24, ст.123; 2011 г., № 11, ст.102; 2013 г., № 14, ст.75):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Start w:name="z3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Нормативные правовые акты, направленные на ограничение или ущемление равных прав и равных возможностей мужчин и женщин, могут быть оспорены в суде в порядке, установленном законами Республики Казахстан.".</w:t>
      </w:r>
    </w:p>
    <w:bookmarkEnd w:id="311"/>
    <w:bookmarkStart w:name="z3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 (Ведомости Парламента Республики Казахстан, 2010 г., № 7, ст.27; № 24, ст.145; 2011 г., № 1, ст.3; № 5, ст.43; № 24, ст.196; 2012 г., № 6, ст.43; № 8, ст.64; № 13, ст.91; № 21-22, ст.124; 2013 г., № 2, ст.10; № 9, ст.51; № 10-11, ст.56; № 15, ст.76; 2014 г., № 1, ст.9; № 4-5, ст.24; № 6, ст.27; № 10, ст.52; № 14, ст.84; № 16, ст.90; № 19-I, 19-II, ст.94, 96; № 21, ст.122; № 22, ст.131; № 23, ст.143; № 24, ст.144; 2015 г., № 8, ст.42; № 19-II, ст.106; № 20-IV, ст.113; № 20-VII, ст.115; № 21-I, ст.128; № 21-III, ст.136; № 22-I, ст.143; № 22-VI, ст.159; № 23-II, ст.170; 2016 г., № 7-II, ст.55; № 12, ст.87; 2017 г., № 4, ст.7; № 16, ст.56; № 21, ст.98; № 22-III, ст.109; 2018 г., № 10, ст.32; № 13, ст.41; № 14, ст.44; № 15, ст.47; № 16, ст.56; № 22, ст.83; 2019 г., № 2, ст.6; № 15-16, ст.67; № 21-22, ст.91; № 23, ст.103, 106; № 24-I, ст.118):</w:t>
      </w:r>
    </w:p>
    <w:bookmarkEnd w:id="312"/>
    <w:bookmarkStart w:name="z3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3"/>
    <w:bookmarkStart w:name="z3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Задачи исполнительного производства</w:t>
      </w:r>
    </w:p>
    <w:bookmarkEnd w:id="314"/>
    <w:bookmarkStart w:name="z3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исполнительного производства являются обязательное и своевременное принятие мер, направленных на принудительное исполнение исполнительных документов, выдаваемых на основании судебных решений, определений по гражданским и административным делам, предписаний и постановлений по делам об административных правонарушениях, приговоров и постановлений по уголовным делам в части имущественных взысканий, а также постановлений иных органов в соответствии с настоящим Законом.";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", опротестовано в суд в течение десяти рабочих дней в соответствии с гражданским процессуальным законодательством Республики Казахстан" заменить словами "в суд в течение десяти рабочих дней в порядке, установленном законодательством Республики Казахстан об административном судопроизводстве";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Сторона исполнительного производства, не согласная с оценкой, может обратиться в экспертный совет за получением заключения по проведенной оценке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либо обжаловать ее в суд в порядке, установленном законодательством Республики Казахстан об административном судопроизводстве.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оценки. В случае выдачи отрицательного заключения экспертным советом оплата, произведенная заказчиком за экспертизу отчета об оценке, возмещается оценщиком, составившим отчет об оценке, или юридическим лицом, с которым оценщик заключил трудовой договор.";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дополнить частью четвертой следующего содержания: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настоящего пункта не распространяется на исполнение исполнительных документов, вынесенных в порядке административного судопроизводства."; 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127. Обжалование решения и действия (бездействия) судебного исполнителя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и действие (бездействие)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суд. Жалоба подается в суд в порядке, установленном законодательством Республики Казахстан об административном судопроизводстве.";</w:t>
      </w:r>
    </w:p>
    <w:bookmarkEnd w:id="323"/>
    <w:bookmarkStart w:name="z3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141-1 изложить в следующей редакции:</w:t>
      </w:r>
    </w:p>
    <w:bookmarkEnd w:id="324"/>
    <w:bookmarkStart w:name="z3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допуске к аттестации отказывается, если претендент не соответствует требованиям, установленным настоящим Законом.</w:t>
      </w:r>
    </w:p>
    <w:bookmarkEnd w:id="325"/>
    <w:bookmarkStart w:name="z3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допуске к аттестации территориальные органы областей, городов республиканского значения и столицы направляют претенденту мотивированное решение не позднее пятнадцати рабочих дней со дня поступления заявления.</w:t>
      </w:r>
    </w:p>
    <w:bookmarkEnd w:id="326"/>
    <w:bookmarkStart w:name="z3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порядке, установленном законодательством Республики Казахстан. В случае несогласия с принятым решением уполномоченного органа или неполучения от него ответа в установленные законодательством Республики Казахстан сроки жалоба подается в суд в порядке, установленном законодательством Республики Казахстан об административном судопроизводстве.";</w:t>
      </w:r>
    </w:p>
    <w:bookmarkEnd w:id="327"/>
    <w:bookmarkStart w:name="z3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слово "суд" заменить словами "порядке, установленном законами Республики Казахстан". </w:t>
      </w:r>
    </w:p>
    <w:bookmarkEnd w:id="328"/>
    <w:bookmarkStart w:name="z3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(Ведомости Парламента Республики Казахстан, 2010 г., № 17-18, ст.113; 2011 г., № 1, ст.2; № 5, ст.43; № 11, ст.102; 2012 г., № 8, ст.64; № 14, ст.95; № 15, ст.97; 2013 г., № 14, ст.72; № 16, ст.83; 2014 г., № 7, ст.37; № 10, ст.52; № 16, ст.90; № 19-I, 19-II, ст.96; № 23, ст.143; 2015 г., № 19-I, ст.100; № 20-IV, ст.113; № 23-II, cт.170, 172; 2016 г., № 8-I, ст.65; № 24, ст.124; 2017 г., № 9, ст.22; № 11, cт.29; № 14, ст.51; № 16, cт.56; № 22-III, ст.109; 2018 г., № 10, ст.32; № 19, ст.62; 2019 г., № 8, ст.45;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329"/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"Проверяемое лицо вправе обжаловать результаты проверки в порядке, установленном законами Республики Казахстан.";</w:t>
      </w:r>
    </w:p>
    <w:bookmarkEnd w:id="331"/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332"/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"Инспекторские предписания, выдаваемые государственными авиационными инспекторами, могут быть обжалованы в порядке, установленном законами Республики Казахстан.";</w:t>
      </w:r>
    </w:p>
    <w:bookmarkEnd w:id="333"/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изложить в следующей редакции: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в выдаче сертификата эксплуатанта и (или) свидетельства на выполнение авиационных работ может быть обжалован в порядке, установленном законами Республики Казахстан.";</w:t>
      </w:r>
    </w:p>
    <w:bookmarkEnd w:id="335"/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изложить в следующей редакции:</w:t>
      </w:r>
    </w:p>
    <w:bookmarkEnd w:id="336"/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 в выдаче свидетельства на право выполнения полетов может быть обжалован в порядке, установленном законами Республики Казахстан.";</w:t>
      </w:r>
    </w:p>
    <w:bookmarkEnd w:id="337"/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изложить в следующей редакции:</w:t>
      </w:r>
    </w:p>
    <w:bookmarkEnd w:id="338"/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о введении временного управления может быть обжаловано собственником, эксплуатантом аэропорта или лицом, уполномоченным общим собранием акционеров эксплуатанта, в порядке, установленном законами Республики Казахстан.";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изложить в следующей редакции: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Решение о прекращении поиска воздушного судна, потерпевшего бедствие, может быть обжаловано владельцем этого воздушного судна в порядке, установленном законами Республики Казахстан.".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(Ведомости Парламента Республики Казахстан, 2011 г., № 1, ст.4; № 19, ст.145; 2012 г., № 3, ст.26; № 5, ст.41; № 8, ст.64; 2013 г., № 7, ст.34, 36; № 14, ст.75; 2014 г., № 7, ст.37; № 8, ст.49; № 14, ст.84; № 16, ст.90; № 21, ст.122; № 23, ст.143; 2015 г., № 20-I, ст.111; № 21-III, ст.135; № 22-II, ст.148; № 22-III, ст.149; № 22-V, ст.154; 2016 г., № 7-I, cт.50; № 24, cт.123; 2017 г., № 13, ст.45; № 14, ст.50; № 16, ст.56; 2018 г., № 16, ст.56; № 24, ст.93; 2019 г., № 21-22, ст.91; № 24-II, ст.120):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Сотрудники имеют право на обжалование принимаемых в отношении них решений и действий (бездействия) вышестоящим должностным лицам, в суд в порядке, установленном законами Республики Казахстан.";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случаях привлечения сотрудника к ответственности за совершение коррупционного правонарушения он исключается из кадрового резерва. При несогласии сотрудника с решением об исключении его из кадрового резерва он вправе обжаловать это решение вышестоящим должностным лицам, в суд в порядке, установленном законами Республики Казахстан.";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53. Обжалование решения аттестационной комиссии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порядке, установленном законами Республики Казахстан.";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изложить в следующей редакции: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Сотрудник вправе обжаловать наложенное на него дисциплинарное взыскание в вышестоящий орган, суд в порядке, установленном законами Республики Казахстан.".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"О медиации" (Ведомости Парламента Республики Казахстан, 2011 г., № 2, ст.27; 2012 г., № 6, ст.44; 2013 г., № 14, ст.72; 2014 г., № 1, ст.9; № 14, ст.84; 2015 г., № 20-VII, cт.115; 2019 г., № 24-II, ст.120):</w:t>
      </w:r>
    </w:p>
    <w:bookmarkEnd w:id="352"/>
    <w:bookmarkStart w:name="z3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Процедура медиации к спорам (конфликтам) с участием физических и (или) юридических лиц, когда одной из сторон является государственный орган, применяется в случаях, предусмотренных законами Республики Казахстан.";</w:t>
      </w:r>
    </w:p>
    <w:bookmarkEnd w:id="354"/>
    <w:bookmarkStart w:name="z3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словами "и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55"/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после слова "гражданского" дополнить словом ", административного";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после слова "гражданского" дополнить словом ", административного";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прекращении медиации, проводимой в рамках гражданского или административного процесса, стороны обязаны незамедлительно направить суду, в производстве которого находится дело:";</w:t>
      </w:r>
    </w:p>
    <w:bookmarkEnd w:id="359"/>
    <w:bookmarkStart w:name="z3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Соглашение об урегулировании спора (конфликта), заключенное до рассмотрения дела в суде, представляет собой сделку, направленную на установление, изменение или прекращение прав и обязанностей сторон. В случае неисполнения или ненадлежащего исполнения такого соглашения сторона медиации, нарушившая соглашение, несет ответственность в порядке, установленном законами Республики Казахстан.";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Соглашение об урегулировании спора (конфликта), достигнутое сторонами при проведении медиации в ходе гражданского или административного процесса, незамедлительно направляется судье, в производстве которого находится дело. Соглашение об урегулировании спора (конфликта) утверждается судом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(Ведомости Парламента Республики Казахстан, 2011 г., № 17, ст.135; 2012 г., № 21-22, ст.124; 2013 г., № 9, ст.51; № 21-22, ст.115; 2014 г., № 19-I, 19-II, ст.96; 2015 г., № 22-I, ст.140; 2016 г., № 23,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</w:p>
    <w:bookmarkStart w:name="z40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Отказ в регистрации может быть обжалован в порядке, установленном законами Республики Казахстан.".</w:t>
      </w:r>
    </w:p>
    <w:bookmarkEnd w:id="365"/>
    <w:bookmarkStart w:name="z40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(Ведомости Парламента Республики Казахстан, 2012 г., № 4, ст.31; 2013 г., № 2, ст.10; № 14, ст.72; 2014 г., № 7, ст.37; № 8, ст.49; № 14, ст.84; № 16, ст.90; № 19-I, 19-II, ст.96; 2015 г., № 1, ст.2; № 15, ст.78; № 21-III, ст.135; № 22-II, ст.148; № 22-III, ст.149; № 22-V, ст.154; 2016 г., № 7-I, ст.49; № 24, ст.126; 2017 г., № 11, cт.29; № 13, ст.45; № 14, ст.50; № 16, ст.56; № 21, ст.98; 2018 г., № 14, ст.42; 2019 г., № 24-I, ст.119):</w:t>
      </w:r>
    </w:p>
    <w:bookmarkEnd w:id="366"/>
    <w:bookmarkStart w:name="z4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367"/>
    <w:bookmarkStart w:name="z4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Сотрудники имеют право на обжалование принимаемых в отношении их решений и действий (бездействия) вышестоящим должностным лицам, в суд в порядке, установленном законами Республики Казахстан.";</w:t>
      </w:r>
    </w:p>
    <w:bookmarkEnd w:id="368"/>
    <w:bookmarkStart w:name="z4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369"/>
    <w:bookmarkStart w:name="z4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Действия (бездействие) сотрудников могут быть обжалованы вышестоящим должностным лицам, в суд в порядке, установленном законами Республики Казахстан.";</w:t>
      </w:r>
    </w:p>
    <w:bookmarkEnd w:id="370"/>
    <w:bookmarkStart w:name="z4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изложить в следующей редакции:</w:t>
      </w:r>
    </w:p>
    <w:bookmarkEnd w:id="371"/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Лица, уволенные со службы специальных государственных органов, имеют право обжаловать решение об увольнении вышестоящим должностным лицам, в суд в порядке, установленном законами Республики Казахстан.";</w:t>
      </w:r>
    </w:p>
    <w:bookmarkEnd w:id="372"/>
    <w:bookmarkStart w:name="z4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изложить в следующей редакции:</w:t>
      </w:r>
    </w:p>
    <w:bookmarkEnd w:id="373"/>
    <w:bookmarkStart w:name="z4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Лица, уволенные со службы, имеют право обжаловать приказ об увольнении вышестоящим должностным лицам, в суд в порядке, установленном законами Республики Казахстан.";</w:t>
      </w:r>
    </w:p>
    <w:bookmarkEnd w:id="374"/>
    <w:bookmarkStart w:name="z4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несогласия сотрудника с приказом о привлечении к дисциплинарной ответственности он вправе в письменной форме обжаловать этот приказ в вышестоящее подразделение специального государственного органа, суд в порядке, установленном законами Республики Казахстан.";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(Ведомости Парламента Республики Казахстан, 2012 г., № 5, ст.40; 2013 г., № 1, ст.3; № 2, ст.10; № 3, ст.15; № 14, ст.72; № 16, ст.83; 2014 г., № 7, ст.37; № 8, ст.49; № 16, ст.90; № 19-І, 19-II, ст.96; 2015 г., № 11, ст.56; № 15, ст.78; № 19-І, ст.100; № 21-III, ст.135; № 23-II, ст.170; 2017 г., № 11, ст.29; № 13, ст.45; № 16, ст.56; № 21, ст.98; 2018 г., № 14, ст.42; № 15, ст.47; 2019 г., № 24-II, ст.120, 122;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2020 года "О внесении изменений и дополнений в некоторые законодательные акты Республики Казахстан по вопросам военного положения", опубликованный в газетах "Егемен Қазақстан" и "Казахстанская правда" 11 июня 2020 г.):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6 изложить в следующей редакции: 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 обжалование принимаемых в отношении их решений и действий (бездействия) вышестоящим должностным лицам, а также в суд в порядке, установленном законами Республики Казахстан;";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Лица, уволенные с воинской службы, вправе обжаловать решение об увольнении вышестоящему командованию, а также в суд в порядке, установленном законами Республики Казахстан.";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результатам медицинского освидетельствования районная (городов областного значения) призывная комиссия в отношении призывника принимает одно из следующих решений: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подлежит призыву на воинскую службу;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отсрочку от призыва на воинскую службу;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освободить от призыва на воинскую службу;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освободить от исполнения воинской обязанности.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призывной комиссии в течение одного дня объявляется гражданину, подлежащему призыву на воинскую службу, копия решения по его желанию выдается на руки.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призывной комиссии может быть обжаловано гражданином в порядке, установленном законами Республики Казахстан.";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54. Ответственность военнослужащих за преступления, проступки и иные правонарушения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за преступления, проступки и иные правонарушения несут уголовную, административную, гражданско-правовую и дисциплинарную ответственность в соответствии с законами Республики Казахстан.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военнослужащих могут быть обжалованы вышестоящим должностным лицам, в суд в порядке, установленном законами Республики Казахстан.".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(Ведомости Парламента Республики Казахстан, 2012 г., № 20, ст.120; 2014 г., № 4-5, ст.24; № 10, ст.52; № 11, ст.61; № 19-І, 19-II, ст.96; № 22, ст.131; № 23, ст.143; 2015 г., № 22-VI, ст.159; 2016 г., № 6, ст.45; № 24, ст.126; 2017 г., № 9, ст.21; № 22-III, ст.109; 2018 г., № 10, ст.32; № 14, ст.44; 2019 г., № 2, ст.6; № 7, ст.37; № 15-16, ст.67; № 24-I, ст.119;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г.):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"/>
    <w:bookmarkStart w:name="z43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применении к микрофинансовой организации мер воздействия, предусмотренных настоящей статьей, может быть обжаловано в порядке, установленном законами Республики Казахстан.".</w:t>
      </w:r>
    </w:p>
    <w:bookmarkEnd w:id="398"/>
    <w:bookmarkStart w:name="z43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ст.55; № 21-22, ст.115; 2014 г., № 1, ст.1; № 6, ст.28; № 8, ст.49; № 11, ст.61; № 19-І, 19-II, ст.96; № 21, ст.122; № 22, ст.131; № 23, ст.143; 2015 г., № 6, ст.27; № 8, ст.45; № 10, ст.50; № 15, ст.78; № 20-IV, ст.113; № 22-II, ст.145; № 22-VI, ст.159; № 23-II, ст.170; 2016 г., № 7-І, ст.49; № 8-І, ст.65; 2017 г., № 12, ст.36; № 22-III, ст.109; 2018 г., № 10, ст.32; № 13, ст.41; № 14, ст.42, 44; № 22, ст.83; 2019 г., № 2, ст.6; № 15-16, ст.67; № 21-22, ст.90; № 23, ст.106;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г.):</w:t>
      </w:r>
    </w:p>
    <w:bookmarkEnd w:id="399"/>
    <w:bookmarkStart w:name="z43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End w:id="400"/>
    <w:bookmarkStart w:name="z44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органа, назначающего государственную базовую пенсионную выплату и пенсионные выплаты по возрасту, может быть обжаловано в порядке, установленном законами Республики Казахстан.";</w:t>
      </w:r>
    </w:p>
    <w:bookmarkEnd w:id="401"/>
    <w:bookmarkStart w:name="z4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изложить в следующей редакции:</w:t>
      </w:r>
    </w:p>
    <w:bookmarkEnd w:id="402"/>
    <w:bookmarkStart w:name="z44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обжаловать в порядке, установленном законами Республики Казахстан, решения, действия (бездействие) единого накопительного пенсионного фонда;";</w:t>
      </w:r>
    </w:p>
    <w:bookmarkEnd w:id="403"/>
    <w:bookmarkStart w:name="z44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4"/>
    <w:bookmarkStart w:name="z44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5"/>
    <w:bookmarkStart w:name="z44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исполнения.";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Добровольный накопительный пенсионный фонд либо лицо, по отношению к которому уполномоченный орган принял ограниченные меры воздействия или санкции, вправе обжаловать их в порядке, установленном законами Республики Казахстан. Обжалование указанных решений уполномоченного органа не приостанавливает их исполнения.".</w:t>
      </w:r>
    </w:p>
    <w:bookmarkEnd w:id="407"/>
    <w:bookmarkStart w:name="z4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(Ведомости Парламента Республики Казахстан, 2014 г., № 7, ст.36; № 19-I, 19-II, ст.96; № 21, ст.122; № 23, ст.143; 2015 г., № 1, ст.2; № 15, ст.78; № 19-II, ст.103, 104; № 20-I, ст.111; № 20-IV, ст.113; № 23-I, ст.169; 2016 г., № 6, ст.45; № 7-II, ст.53, 56; 2017 г., № 11, ст.29; № 23-V, ст.113; 2018 г., № 10, ст.32; № 19, ст.62; № 23, ст.91; № 24, ст.93, 94; 2019 г., № 5-6, ст.27; № 21-22, ст.90; № 23, ст.103;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дополнений в некоторые законодательные акты Республики Казахстан по вопросам мобилизационной подготовки и мобилизации", опубликованный в газетах "Егемен Қазақстан" и "Казахстанская правда" 26 мая 2020 г.):</w:t>
      </w:r>
    </w:p>
    <w:bookmarkEnd w:id="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106. Разрешение споров в сфере гражданской защиты</w:t>
      </w:r>
    </w:p>
    <w:bookmarkEnd w:id="409"/>
    <w:bookmarkStart w:name="z45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в сфере гражданской защиты разрешаются в порядке, установленном законами Республики Казахстан.".</w:t>
      </w:r>
    </w:p>
    <w:bookmarkEnd w:id="410"/>
    <w:bookmarkStart w:name="z45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2014 года "О профессиональных союзах" (Ведомости Парламента Республики Казахстан, 2014 г., № 11, ст.66; 2015 г., № 22-V, ст.152; 2016 г., № 7-I, cт.49; № 7-II, cт.55; 2017 г., № 15, cт.55;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Казахстан", опубликованный в газетах "Егемен Қазақстан" и "Казахстанская правда" 26 мая 2020 г.):</w:t>
      </w:r>
    </w:p>
    <w:bookmarkEnd w:id="411"/>
    <w:bookmarkStart w:name="z45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412"/>
    <w:bookmarkStart w:name="z45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обжаловать в порядке, установленном законами Республики Казахстан, акты государственных органов, ущемляющие права и законные интересы членов профсоюза;".</w:t>
      </w:r>
    </w:p>
    <w:bookmarkEnd w:id="413"/>
    <w:bookmarkStart w:name="z4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саморегулировании" (Ведомости Парламента Республики Казахстан, 2015 г., № 21-I, cт.127; 2018 г., № 10, ст.32; № 19, cт.62):</w:t>
      </w:r>
    </w:p>
    <w:bookmarkEnd w:id="414"/>
    <w:bookmarkStart w:name="z45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5"/>
    <w:bookmarkStart w:name="z45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обжаловать в порядке, установленном законами Республики Казахстан, решения, действия (бездействие) государственных органов, органов местного самоуправления, общественных объединений, организаций, должностных лиц, государственных служащих;".</w:t>
      </w:r>
    </w:p>
    <w:bookmarkEnd w:id="416"/>
    <w:bookmarkStart w:name="z45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(Ведомости Парламента Республики Казахстан, 2015 г., № 21-II, cт.129; 2018 г., № 2, cт.5; № 22, ст.82; 2019 г., № 15-16, ст.67; № 21-22, ст.91):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Start w:name="z46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Органы государственного аудита и финансового контроля признают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если они не признаны судом незаконными в соответствии с законодательством Республики Казахстан об административном судопроизводстве.".</w:t>
      </w:r>
    </w:p>
    <w:bookmarkEnd w:id="418"/>
    <w:bookmarkStart w:name="z46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 (Ведомости Парламента Республики Казахстан, 2015 г., № 22-I, ст.138; 2016 г., № 7-I, ст.50; № 24, cт.124; 2019 г., № 21-22, ст.90):</w:t>
      </w:r>
    </w:p>
    <w:bookmarkEnd w:id="419"/>
    <w:bookmarkStart w:name="z46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420"/>
    <w:bookmarkStart w:name="z46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Закона не распространяется на обращения физических и юридических лиц, порядок рассмотрения которых установлен законодательством Республики Казахстан об административных правонарушениях, административном судопроизводстве, а также уголовно-процессуальным, гражданским процессуальным законодательством Республики Казахстан.";</w:t>
      </w:r>
    </w:p>
    <w:bookmarkEnd w:id="421"/>
    <w:bookmarkStart w:name="z46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2"/>
    <w:bookmarkStart w:name="z46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Обжалование незаконного ограничения права на доступ к информации</w:t>
      </w:r>
    </w:p>
    <w:bookmarkEnd w:id="423"/>
    <w:bookmarkStart w:name="z46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Незаконное ограничение права на доступ к информации может быть обжаловано в порядке, установленном законами Республики Казахстан.</w:t>
      </w:r>
    </w:p>
    <w:bookmarkEnd w:id="424"/>
    <w:bookmarkStart w:name="z46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на действия (бездействие) должностных лиц, а также на решения государственных органов подается не позднее трех месяцев, когда гражданину стало известно о совершении действия или принятии решения соответствующим должностным лицом или органом.".</w:t>
      </w:r>
    </w:p>
    <w:bookmarkEnd w:id="425"/>
    <w:bookmarkStart w:name="z46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(Ведомости Парламента Республики Казахстан, 2015 г., № 22-V, cт.153; 2016 г., № 7-І, ст.50; № 22, cт.116; № 24, cт.123; 2017 г., № 14, ст.51; № 16, ст.56; 2018 г., № 12, cт.39; 2019 г., № 3-4, ст.16; № 7, ст.37; № 8, ст.45; № 15-16, ст.67; № 21-22, ст.91; № 24-І, ст.119):</w:t>
      </w:r>
    </w:p>
    <w:bookmarkEnd w:id="426"/>
    <w:bookmarkStart w:name="z46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</w:p>
    <w:bookmarkEnd w:id="427"/>
    <w:bookmarkStart w:name="z47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Решение конкурсной комиссии может быть обжаловано в порядке, установленном законами Республики Казахстан.";</w:t>
      </w:r>
    </w:p>
    <w:bookmarkEnd w:id="428"/>
    <w:bookmarkStart w:name="z47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изложить в следующей редакции:</w:t>
      </w:r>
    </w:p>
    <w:bookmarkEnd w:id="429"/>
    <w:bookmarkStart w:name="z47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служащие имеют право на обжалование принимаемых в отношении них решений и действий (бездействия) государственного органа в порядке, установленном законами Республики Казахстан.";</w:t>
      </w:r>
    </w:p>
    <w:bookmarkEnd w:id="430"/>
    <w:bookmarkStart w:name="z47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изложить в следующей редакции:</w:t>
      </w:r>
    </w:p>
    <w:bookmarkEnd w:id="431"/>
    <w:bookmarkStart w:name="z47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обжалования государственным служащим в порядке, установленном законами Республики Казахстан, актов государственных органов о совершении им дисциплинарного проступка.";</w:t>
      </w:r>
    </w:p>
    <w:bookmarkEnd w:id="432"/>
    <w:bookmarkStart w:name="z47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</w:t>
      </w:r>
    </w:p>
    <w:bookmarkEnd w:id="433"/>
    <w:bookmarkStart w:name="z47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Действия (бездействие) и решения государственного органа или должностного лица могут быть обжалованы привлекаемыми к ответственности государственными служащими в порядке, установленном законами Республики Казахстан.";</w:t>
      </w:r>
    </w:p>
    <w:bookmarkEnd w:id="434"/>
    <w:bookmarkStart w:name="z4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изложить в следующей редакции:</w:t>
      </w:r>
    </w:p>
    <w:bookmarkEnd w:id="435"/>
    <w:bookmarkStart w:name="z47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несогласия с увольнением административный государственный служащий имеет право обжаловать решение об увольнении перед вышестоящим руководством, в уполномоченный орган или его территориальные подразделения, в суд в порядке, установленном законами Республики Казахстан.";</w:t>
      </w:r>
    </w:p>
    <w:bookmarkEnd w:id="436"/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изложить в следующей редакции: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Решение аттестационной комиссии может быть обжаловано государственным служащим руководителю государственного органа, в уполномоченный орган или его территориальные подразделения, в суд в порядке, установленном законами Республики Казахстан.".</w:t>
      </w:r>
    </w:p>
    <w:bookmarkEnd w:id="438"/>
    <w:bookmarkStart w:name="z48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(Ведомости Парламента Республики Казахстан, 2016 г., № 7-I, cт.46; 2017 г., № 14, ст.51; № 16, ст.56; 2018 г., № 10, ст.32; № 14, ст.44; № 16, ст.53, 55; № 19, ст.62; 2019 г., № 2, ст.6; № 15-16, ст.67; № 21-22, ст.90, 91;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2020 года "О внесении изменений и дополнений в некоторые законодательные акты Республики Казахстан по вопросам чрезвычайного положения", опубликованный в газетах "Егемен Қазақстан" и "Казахстанская правда" 19 мая 2020 г.):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правовой акт индивидуального применения – письменный официальный документ уполномоченного органа, реализующий его полномочия, который не содержит норм права и не связан с реализацией прав и обязанностей физических и юридических лиц;";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правовой акт – письменный официальный документ установленной формы, содержащий норму права, принятый на республиканском референдуме или уполномоченным органом, либо решение установленной законом формы, содержащее индивидуальное властное правовое предписание;";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ненормативный правовой акт – решение уполномоченного органа, не содержащее норму права, принятое в установленной письменной или иной форме в пределах своей компетенции, реализующее установленные законодательством Республики Казахстан права и обязанности индивидуально определенных лиц либо разъясняющее нормы, содержащиеся в нормативном правовом акте, а также правовой акт индивидуального применения или правовой акт в области системы государственного планирования;";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после слова "правонарушениях" дополнить словами ", законодательством Республики Казахстан об административном судопроизводстве";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bookmarkEnd w:id="445"/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связанных с осуществлением административных процедур и административного судопроизводства.";</w:t>
      </w:r>
    </w:p>
    <w:bookmarkEnd w:id="446"/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7"/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55. Виды ненормативных правовых актов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ненормативным правовым актам относятся:</w:t>
      </w:r>
    </w:p>
    <w:bookmarkEnd w:id="449"/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официального разъяснения нормативных правовых актов;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акты;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правовые акты индивидуального применения;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правовые акты в области системы государственного планирования.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принятия административных актов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иными нормативными правовыми актами Республики Казахстан. 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и порядок разработки правовых актов в области системы государственного планирования устанавливаются законами, актами Правительства Республики Казахстан и уполномоченных органов.";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изложить в следующей редакции: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Официальное разъяснение норм, содержащихся в нормативных правовых актах, осуществляется по инициативе уполномоченных органов либо физических и юридических лиц в порядке, установленном Административным процедурно-процессуальным кодексом Республики Казахстан.";</w:t>
      </w:r>
    </w:p>
    <w:bookmarkEnd w:id="457"/>
    <w:bookmarkStart w:name="z5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58"/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изложить в следующей редакции:</w:t>
      </w:r>
    </w:p>
    <w:bookmarkEnd w:id="459"/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его структура должна обеспечивать исчерпывающее раскрытие предмета регулирования, а содержание должно обеспечивать единообразное понимание и применение, четко излагать содержание намечаемых мер, исчерпывающе определять круг лиц, которые несут ответственность за их реализацию в установленные сроки.";</w:t>
      </w:r>
    </w:p>
    <w:bookmarkEnd w:id="460"/>
    <w:bookmarkStart w:name="z50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исключить.</w:t>
      </w:r>
    </w:p>
    <w:bookmarkEnd w:id="461"/>
    <w:bookmarkStart w:name="z50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 (Ведомости Парламента Республики Казахстан, 2016 г., № 7-II, ст.52; 2019 г., № 7, ст.37; № 21-22, ст.90; № 23, ст.103; № 24-I, ст.118;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2020 года "О внесении изменений и дополнений в некоторые законодательные акты Республики Казахстан по вопросам сокращения количества операторов жилищных программ", опубликованный в газетах "Егемен Қазақстан" и "Казахстанская правда" 10 июня 2020 г.):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Start w:name="z5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Застройщик и уполномоченная компания вправе обжаловать мотивированный отказ в выдаче разрешения на привлечение денег дольщиков в порядке, установленном законами Республики Казахстан.".</w:t>
      </w:r>
    </w:p>
    <w:bookmarkEnd w:id="463"/>
    <w:bookmarkStart w:name="z50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дактилоскопической и геномной регистрации" (Ведомости Парламента Республики Казахстан, 2016 г., № 24, cт.130; 2017 г., № 16, cт.56):</w:t>
      </w:r>
    </w:p>
    <w:bookmarkEnd w:id="464"/>
    <w:bookmarkStart w:name="z50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465"/>
    <w:bookmarkStart w:name="z50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обжалование в порядке, установленном законами Республики Казахстан, действий (бездействия) государственных органов и их должностных лиц, связанных со сбором и (или) обработкой, защитой их дактилоскопической и (или) геномной информации или дактилоскопической и (или) геномной информации лица, законные интересы которого они представляют.";</w:t>
      </w:r>
    </w:p>
    <w:bookmarkEnd w:id="466"/>
    <w:bookmarkStart w:name="z51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7"/>
    <w:bookmarkStart w:name="z51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37. Порядок обжалования действий (бездействия) уполномоченных государственных органов в сфере дактилоскопической и (или) геномной регистрации</w:t>
      </w:r>
    </w:p>
    <w:bookmarkEnd w:id="468"/>
    <w:bookmarkStart w:name="z51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уполномоченных государственных органов в сфере дактилоскопической и (или) геномной регистрации и их должностных лиц могут быть обжалованы в порядке, установленном законами Республики Казахстан.".</w:t>
      </w:r>
    </w:p>
    <w:bookmarkEnd w:id="469"/>
    <w:bookmarkStart w:name="z51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2017 года "О судебно-экспертной деятельности" (Ведомости Парламента Республики Казахстан, 2017 г., № 1-2, ст.2; № 8, cт.16):</w:t>
      </w:r>
    </w:p>
    <w:bookmarkEnd w:id="470"/>
    <w:bookmarkStart w:name="z51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1"/>
    <w:bookmarkStart w:name="z51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Задача судебно-экспертной деятельности</w:t>
      </w:r>
    </w:p>
    <w:bookmarkEnd w:id="472"/>
    <w:bookmarkStart w:name="z51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Задачей судебно-экспертной деятельности является обеспечение административного судопроизводства, производства по уголовным, гражданским делам, а также по делам об административных правонарушениях результатами судебной экспертизы."; </w:t>
      </w:r>
    </w:p>
    <w:bookmarkEnd w:id="473"/>
    <w:bookmarkStart w:name="z51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474"/>
    <w:bookmarkStart w:name="z51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производство судебной экспертизы по уголовным, гражданским делам, по делам об административных правонарушениях, а также в административном судопроизводстве;";</w:t>
      </w:r>
    </w:p>
    <w:bookmarkEnd w:id="475"/>
    <w:bookmarkStart w:name="z51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</w:p>
    <w:bookmarkEnd w:id="476"/>
    <w:bookmarkStart w:name="z52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Основания производства судебной экспертизы установлены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нотариате".";</w:t>
      </w:r>
    </w:p>
    <w:bookmarkEnd w:id="477"/>
    <w:bookmarkStart w:name="z52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изложить в следующей редакции:</w:t>
      </w:r>
    </w:p>
    <w:bookmarkEnd w:id="478"/>
    <w:bookmarkStart w:name="z52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Присутствие участников процесса при производстве судебной экспертизы определяется Уголовно-процессуальным кодексом Республики Казахстан, Гражданским процессуальным кодексом Республики Казахстан, Административным процедурно-процессуальным кодексом Республики Казахстан и Кодексом Республики Казахстан об административных правонарушениях.";</w:t>
      </w:r>
    </w:p>
    <w:bookmarkEnd w:id="479"/>
    <w:bookmarkStart w:name="z5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0"/>
    <w:bookmarkStart w:name="z5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61. Проведение судебной экспертизы по поручению компетентного органа иностранного государства</w:t>
      </w:r>
    </w:p>
    <w:bookmarkEnd w:id="481"/>
    <w:bookmarkStart w:name="z5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Судебная экспертиза может проводиться по поручению компетентного органа иностранного государства, с которым Республикой Казахстан заключен международный договор. В этих случаях применяется Уголовно-процессуальный кодекс Республики Казахстан, Гражданский процессуальный кодекс Республики Казахстан, Административный процедурно-процессуальный кодекс Республики Казахстан и Кодекс Республики Казахстан об административных правонарушениях, если иное не предусмотрено международным договором.".</w:t>
      </w:r>
    </w:p>
    <w:bookmarkEnd w:id="482"/>
    <w:bookmarkStart w:name="z5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 (Ведомости Парламента Республики Казахстан, 2017 г., № 9, ст.20; № 22-III, ст.109; 2018 г., № 14, ст.44; 2019 г., № 2, ст.6; № 7, ст.37; № 15-16, ст.67; № 21-22, ст.90):</w:t>
      </w:r>
    </w:p>
    <w:bookmarkEnd w:id="483"/>
    <w:bookmarkStart w:name="z5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</w:p>
    <w:bookmarkEnd w:id="484"/>
    <w:bookmarkStart w:name="z5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Решение уполномоченного органа об исключении коллекторского агентства из реестра коллекторских агентств может быть обжаловано в порядке, установленном законами Республики Казахстан.</w:t>
      </w:r>
    </w:p>
    <w:bookmarkEnd w:id="485"/>
    <w:bookmarkStart w:name="z5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решения уполномоченного органа об исключении коллекторского агентства из реестра коллекторских агентств не приостанавливает исполнения данного решения.";</w:t>
      </w:r>
    </w:p>
    <w:bookmarkEnd w:id="486"/>
    <w:bookmarkStart w:name="z5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7"/>
    <w:bookmarkStart w:name="z5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488"/>
    <w:bookmarkStart w:name="z5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"Обжалование письменного предписания уполномоченного органа осуществляется в порядке, установленном законами Республики Казахстан. Обжалование письменного предписания уполномоченного органа не приостанавливает его исполнения;";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Решение уполномоченного органа о применении к коллекторскому агентству мер воздействия, предусмотренных настоящей статьей, может быть обжаловано в порядке, установленном законами Республики Казахстан.".</w:t>
      </w:r>
    </w:p>
    <w:bookmarkEnd w:id="490"/>
    <w:bookmarkStart w:name="z53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прокуратуре" (Ведомости Парламента Республики Казахстан, 2017 г., № 13, ст.46; № 21, ст.102; 2019 г., № 2, ст.6):</w:t>
      </w:r>
    </w:p>
    <w:bookmarkEnd w:id="491"/>
    <w:bookmarkStart w:name="z53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492"/>
    <w:bookmarkStart w:name="z53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запрашивает из суда уголовные, гражданские, административные дела и дела об административных правонарушениях, по которым судебные акты вступили в законную силу, а также материалы по вопросам исполнения приговора, изучает законность принятых актов и при наличии оснований опротестовывает их;";</w:t>
      </w:r>
    </w:p>
    <w:bookmarkEnd w:id="493"/>
    <w:bookmarkStart w:name="z53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4"/>
    <w:bookmarkStart w:name="z53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Представительство интересов государства в суде</w:t>
      </w:r>
    </w:p>
    <w:bookmarkEnd w:id="495"/>
    <w:bookmarkStart w:name="z54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Прокуратура представляет интересы государства в суде на основании и в порядке, предусмотренных уголовно-процессуальным, гражданским процессуальным законодательством Республики Казахстан и законодательством Республики Казахстан об административных правонарушениях, административном судопроизводстве.";</w:t>
      </w:r>
    </w:p>
    <w:bookmarkEnd w:id="496"/>
    <w:bookmarkStart w:name="z54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497"/>
    <w:bookmarkStart w:name="z54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Обращения рассматриваются прокурорами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98"/>
    <w:bookmarkStart w:name="z54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назначения проверки в связи с рассмотрением обращения порядок и сроки ее проведения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99"/>
    <w:bookmarkStart w:name="z54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пунктов 1 и 2 настоящей статьи не распространяются на обращения, порядок рассмотрения которых установлен уголовно-процессуальным, гражданским процессуальным законодательством Республики Казахстан, законодательством Республики Казахстан об административных правонарушениях, административном судопроизводстве, а также в сфере оперативно-розыскной и контрразведывательной деятельности.";</w:t>
      </w:r>
    </w:p>
    <w:bookmarkEnd w:id="500"/>
    <w:bookmarkStart w:name="z54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1"/>
    <w:bookmarkStart w:name="z54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Ходатайство</w:t>
      </w:r>
    </w:p>
    <w:bookmarkEnd w:id="502"/>
    <w:bookmarkStart w:name="z54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установленном уголовно-процессуальным, гражданским процессуальным законодательством Республики Казахстан и законодательством Республики Казахстан об административных правонарушениях, административном судопроизводстве, прокурор вправе принести ходатайство о пересмотре не вступивших в законную силу судебных актов.";</w:t>
      </w:r>
    </w:p>
    <w:bookmarkEnd w:id="503"/>
    <w:bookmarkStart w:name="z54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</w:p>
    <w:bookmarkEnd w:id="504"/>
    <w:bookmarkStart w:name="z54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Действия (бездействие) и акты прокурора могут быть обжалованы вышестоящему прокурору, в суд в порядке, установленном законами Республики Казахстан.".</w:t>
      </w:r>
    </w:p>
    <w:bookmarkEnd w:id="505"/>
    <w:bookmarkStart w:name="z55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 (Ведомости Парламента Республики Казахстан, 2018 г., № 1, ст.3; № 10, ст.32; № 19, cт.62):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</w:p>
    <w:bookmarkStart w:name="z55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Заявитель вправе обжаловать действия палаты оценщиков по отказу в приеме в члены соответствующей палаты оценщиков в уполномоченный орган в области оценочной деятельности или суд в порядке, установленном законами Республики Казахстан.".</w:t>
      </w:r>
    </w:p>
    <w:bookmarkEnd w:id="507"/>
    <w:bookmarkStart w:name="z55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 (Ведомости Парламента Республики Казахстан, 2018 г., № 16, cт.52; 2019 г., № 3-4, ст.16; № 15-16, ст.67;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внесении изменений и дополнений в некоторые законодательные акты Республики Казахстан по вопросам социального обеспечения", опубликованный в газетах "Егемен Қазақстан" и "Казахстанская правда" 7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508"/>
    <w:bookmarkStart w:name="z5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дополнить словами "и законодательством Республики Казахстан об административном судопроизводстве";</w:t>
      </w:r>
    </w:p>
    <w:bookmarkEnd w:id="509"/>
    <w:bookmarkStart w:name="z5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Отказ в оказании гарантированной государством юридической помощи должен быть мотивированным и может быть обжалован в уполномоченный орган, суд в порядке, установленном законами Республики Казахстан.";</w:t>
      </w:r>
    </w:p>
    <w:bookmarkEnd w:id="511"/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"и гражданским делам" заменить словами ", гражданским и административным делам";</w:t>
      </w:r>
    </w:p>
    <w:bookmarkEnd w:id="512"/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45 изложить в следующей редакции: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участвуют в качестве представителя клиента в гражданском и административном судопроизводстве;</w:t>
      </w:r>
    </w:p>
    <w:bookmarkEnd w:id="514"/>
    <w:bookmarkStart w:name="z5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качестве защитника или представителя клиента в уголовном судопроизводстве и производстве по делам об административных правонарушениях;";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82. Членство в палате юридических консультантов</w:t>
      </w:r>
    </w:p>
    <w:bookmarkEnd w:id="517"/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является обязательным.".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 (Ведомости Парламента Республики Казахстан, 2018 г., № 23, ст.87; 2019 г., № 24-I, ст.119; № 24-II, ст.123):</w:t>
      </w:r>
    </w:p>
    <w:bookmarkEnd w:id="5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26 изложить в следующей редакции:</w:t>
      </w:r>
    </w:p>
    <w:bookmarkStart w:name="z56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обжаловать в порядке, установленном законами Республики Казахстан, действия (бездействие) уполномоченного органа, а также его должностных лиц, предписания об устранении нарушения законодательства Республики Казахстан о естественных монополиях;".</w:t>
      </w:r>
    </w:p>
    <w:bookmarkEnd w:id="520"/>
    <w:bookmarkStart w:name="z56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 (Ведомости Парламента Республики Казахстан, 2019 г., № 23, ст.105;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521"/>
    <w:bookmarkStart w:name="z56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15.02.2021 </w:t>
      </w:r>
      <w:r>
        <w:rPr>
          <w:rFonts w:ascii="Times New Roman"/>
          <w:b w:val="false"/>
          <w:i w:val="false"/>
          <w:color w:val="000000"/>
          <w:sz w:val="28"/>
        </w:rPr>
        <w:t>№ 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20.03.2021 </w:t>
      </w:r>
      <w:r>
        <w:rPr>
          <w:rFonts w:ascii="Times New Roman"/>
          <w:b w:val="false"/>
          <w:i w:val="false"/>
          <w:color w:val="000000"/>
          <w:sz w:val="28"/>
        </w:rPr>
        <w:t>№ 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июля 2021 года.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