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1fad" w14:textId="2d51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исполнительного производства и уголовного законодательства</w:t>
      </w:r>
    </w:p>
    <w:p>
      <w:pPr>
        <w:spacing w:after="0"/>
        <w:ind w:left="0"/>
        <w:jc w:val="both"/>
      </w:pPr>
      <w:r>
        <w:rPr>
          <w:rFonts w:ascii="Times New Roman"/>
          <w:b w:val="false"/>
          <w:i w:val="false"/>
          <w:color w:val="000000"/>
          <w:sz w:val="28"/>
        </w:rPr>
        <w:t>Закон Республики Казахстан от 26 июня 2020 года № 349-VI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w:t>
      </w:r>
      <w:r>
        <w:rPr>
          <w:rFonts w:ascii="Times New Roman"/>
          <w:b w:val="false"/>
          <w:i w:val="false"/>
          <w:color w:val="000000"/>
          <w:sz w:val="28"/>
        </w:rPr>
        <w:t>с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 15-16, ст.67; № 19-20, ст.86; № 23, ст.103; № 24-I, ст.118):</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740:</w:t>
      </w:r>
    </w:p>
    <w:bookmarkEnd w:id="2"/>
    <w:bookmarkStart w:name="z7" w:id="3"/>
    <w:p>
      <w:pPr>
        <w:spacing w:after="0"/>
        <w:ind w:left="0"/>
        <w:jc w:val="both"/>
      </w:pPr>
      <w:r>
        <w:rPr>
          <w:rFonts w:ascii="Times New Roman"/>
          <w:b w:val="false"/>
          <w:i w:val="false"/>
          <w:color w:val="000000"/>
          <w:sz w:val="28"/>
        </w:rPr>
        <w:t>
      часть третью дополнить подпунктом 8) следующего содержания:</w:t>
      </w:r>
    </w:p>
    <w:bookmarkEnd w:id="3"/>
    <w:bookmarkStart w:name="z8" w:id="4"/>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4"/>
    <w:bookmarkStart w:name="z9" w:id="5"/>
    <w:p>
      <w:pPr>
        <w:spacing w:after="0"/>
        <w:ind w:left="0"/>
        <w:jc w:val="both"/>
      </w:pPr>
      <w:r>
        <w:rPr>
          <w:rFonts w:ascii="Times New Roman"/>
          <w:b w:val="false"/>
          <w:i w:val="false"/>
          <w:color w:val="000000"/>
          <w:sz w:val="28"/>
        </w:rPr>
        <w:t>
      дополнить частью пятой следующего содержания:</w:t>
      </w:r>
    </w:p>
    <w:bookmarkEnd w:id="5"/>
    <w:bookmarkStart w:name="z10" w:id="6"/>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6"/>
    <w:bookmarkStart w:name="z11" w:id="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7) следующего содержания:</w:t>
      </w:r>
    </w:p>
    <w:bookmarkEnd w:id="7"/>
    <w:bookmarkStart w:name="z12" w:id="8"/>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98</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в предложении первом части первой слова "листа или приказа, выданных согласно вступившим в законную силу решениям, определениям, постановлениям, приказам судов, а также связанных" заменить словами "документа, а также документа, связанного";</w:t>
      </w:r>
    </w:p>
    <w:bookmarkEnd w:id="12"/>
    <w:bookmarkStart w:name="z17" w:id="13"/>
    <w:p>
      <w:pPr>
        <w:spacing w:after="0"/>
        <w:ind w:left="0"/>
        <w:jc w:val="both"/>
      </w:pPr>
      <w:r>
        <w:rPr>
          <w:rFonts w:ascii="Times New Roman"/>
          <w:b w:val="false"/>
          <w:i w:val="false"/>
          <w:color w:val="000000"/>
          <w:sz w:val="28"/>
        </w:rPr>
        <w:t>
      в части второй слова "листа или приказа, выданного по решению (приговору, определению, постановлению) суда, или судебного приказа о взыскании денег" заменить словом "документа";</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в части второй слова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печати суда" заменить словами "копии исполнительного документа, заверенной печатью частного судебного исполнителя либо территориального органа уполномоченного органа в сфере обеспечения исполнения исполнительных документов";</w:t>
      </w:r>
    </w:p>
    <w:bookmarkEnd w:id="15"/>
    <w:bookmarkStart w:name="z20" w:id="16"/>
    <w:p>
      <w:pPr>
        <w:spacing w:after="0"/>
        <w:ind w:left="0"/>
        <w:jc w:val="both"/>
      </w:pPr>
      <w:r>
        <w:rPr>
          <w:rFonts w:ascii="Times New Roman"/>
          <w:b w:val="false"/>
          <w:i w:val="false"/>
          <w:color w:val="000000"/>
          <w:sz w:val="28"/>
        </w:rPr>
        <w:t xml:space="preserve">
      в части третьей слова "исполнительном листе или приказе" заменить словами "исполнительном документе,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35 Закона Республики Казахстан "О платежах и платежных системах".</w:t>
      </w:r>
    </w:p>
    <w:bookmarkEnd w:id="16"/>
    <w:bookmarkStart w:name="z21"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19-I, 19-II, ст.94, 96; № 21, ст.122; № 22, ст.128; 2015 г., № 10, ст.50; № 20-VII, ст.115; № 22-II, ст.145; № 23-II, ст.170; 2016 г., № 8-II, ст.67; 2017 г., № 8, ст.16; № 16, ст.56; 2018 г., № 14, ст.42; 2019 г., № 2, ст.6; № 7, ст.36; № 21-22, ст.90; № 24-II, ст.120;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17"/>
    <w:bookmarkStart w:name="z22" w:id="18"/>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165</w:t>
      </w:r>
      <w:r>
        <w:rPr>
          <w:rFonts w:ascii="Times New Roman"/>
          <w:b w:val="false"/>
          <w:i w:val="false"/>
          <w:color w:val="000000"/>
          <w:sz w:val="28"/>
        </w:rPr>
        <w:t xml:space="preserve"> после слов "из его заработной платы и иного дохода" дополнить словами ", подлежащих получению со дня их выплат,";</w:t>
      </w:r>
    </w:p>
    <w:bookmarkEnd w:id="18"/>
    <w:bookmarkStart w:name="z23"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169:</w:t>
      </w:r>
    </w:p>
    <w:bookmarkEnd w:id="19"/>
    <w:bookmarkStart w:name="z24" w:id="20"/>
    <w:p>
      <w:pPr>
        <w:spacing w:after="0"/>
        <w:ind w:left="0"/>
        <w:jc w:val="both"/>
      </w:pPr>
      <w:r>
        <w:rPr>
          <w:rFonts w:ascii="Times New Roman"/>
          <w:b w:val="false"/>
          <w:i w:val="false"/>
          <w:color w:val="000000"/>
          <w:sz w:val="28"/>
        </w:rPr>
        <w:t>
      в предложении втором части первой слово "заработок и иной доход, задолженность по алиментам определяется" заменить словами "заработную плату и иной доход, ежемесячные выплаты и (или) задолженность по алиментам определяются";</w:t>
      </w:r>
    </w:p>
    <w:bookmarkEnd w:id="20"/>
    <w:bookmarkStart w:name="z25" w:id="21"/>
    <w:p>
      <w:pPr>
        <w:spacing w:after="0"/>
        <w:ind w:left="0"/>
        <w:jc w:val="both"/>
      </w:pPr>
      <w:r>
        <w:rPr>
          <w:rFonts w:ascii="Times New Roman"/>
          <w:b w:val="false"/>
          <w:i w:val="false"/>
          <w:color w:val="000000"/>
          <w:sz w:val="28"/>
        </w:rPr>
        <w:t>
      дополнить частью третьей следующего содержания:</w:t>
      </w:r>
    </w:p>
    <w:bookmarkEnd w:id="21"/>
    <w:bookmarkStart w:name="z26" w:id="22"/>
    <w:p>
      <w:pPr>
        <w:spacing w:after="0"/>
        <w:ind w:left="0"/>
        <w:jc w:val="both"/>
      </w:pPr>
      <w:r>
        <w:rPr>
          <w:rFonts w:ascii="Times New Roman"/>
          <w:b w:val="false"/>
          <w:i w:val="false"/>
          <w:color w:val="000000"/>
          <w:sz w:val="28"/>
        </w:rPr>
        <w:t>
      "Для должников, являющихся инвалидами,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22"/>
    <w:bookmarkStart w:name="z27"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 15-16, ст.67; № 19-20, ст.86; № 23, ст.108; № 24-I, ст.118; № 24-II, ст.120;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 опубликованный в газетах "Егемен Қазақстан" и "Казахстанская правда" 26 мая 2020 г.):</w:t>
      </w:r>
    </w:p>
    <w:bookmarkEnd w:id="23"/>
    <w:bookmarkStart w:name="z28" w:id="24"/>
    <w:p>
      <w:pPr>
        <w:spacing w:after="0"/>
        <w:ind w:left="0"/>
        <w:jc w:val="both"/>
      </w:pPr>
      <w:r>
        <w:rPr>
          <w:rFonts w:ascii="Times New Roman"/>
          <w:b w:val="false"/>
          <w:i w:val="false"/>
          <w:color w:val="000000"/>
          <w:sz w:val="28"/>
        </w:rPr>
        <w:t>
      1) в оглавлении:</w:t>
      </w:r>
    </w:p>
    <w:bookmarkEnd w:id="24"/>
    <w:bookmarkStart w:name="z29" w:id="25"/>
    <w:p>
      <w:pPr>
        <w:spacing w:after="0"/>
        <w:ind w:left="0"/>
        <w:jc w:val="both"/>
      </w:pPr>
      <w:r>
        <w:rPr>
          <w:rFonts w:ascii="Times New Roman"/>
          <w:b w:val="false"/>
          <w:i w:val="false"/>
          <w:color w:val="000000"/>
          <w:sz w:val="28"/>
        </w:rPr>
        <w:t>
      заголовок статьи 130 исключить;</w:t>
      </w:r>
    </w:p>
    <w:bookmarkEnd w:id="25"/>
    <w:bookmarkStart w:name="z30" w:id="26"/>
    <w:p>
      <w:pPr>
        <w:spacing w:after="0"/>
        <w:ind w:left="0"/>
        <w:jc w:val="both"/>
      </w:pPr>
      <w:r>
        <w:rPr>
          <w:rFonts w:ascii="Times New Roman"/>
          <w:b w:val="false"/>
          <w:i w:val="false"/>
          <w:color w:val="000000"/>
          <w:sz w:val="28"/>
        </w:rPr>
        <w:t>
      в заголовке статьи 174 слово "Возбуждение" заменить словом "Разжигание";</w:t>
      </w:r>
    </w:p>
    <w:bookmarkEnd w:id="26"/>
    <w:bookmarkStart w:name="z31" w:id="27"/>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15</w:t>
      </w:r>
      <w:r>
        <w:rPr>
          <w:rFonts w:ascii="Times New Roman"/>
          <w:b w:val="false"/>
          <w:i w:val="false"/>
          <w:color w:val="000000"/>
          <w:sz w:val="28"/>
        </w:rPr>
        <w:t xml:space="preserve"> слово "возбуждение" заменить словом "разжигание";</w:t>
      </w:r>
    </w:p>
    <w:bookmarkEnd w:id="27"/>
    <w:bookmarkStart w:name="z32"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130</w:t>
      </w:r>
      <w:r>
        <w:rPr>
          <w:rFonts w:ascii="Times New Roman"/>
          <w:b w:val="false"/>
          <w:i w:val="false"/>
          <w:color w:val="000000"/>
          <w:sz w:val="28"/>
        </w:rPr>
        <w:t xml:space="preserve"> исключить;</w:t>
      </w:r>
    </w:p>
    <w:bookmarkEnd w:id="28"/>
    <w:bookmarkStart w:name="z33"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174</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в заголовке слово "Возбуждение" заменить словом "Разжигание";</w:t>
      </w:r>
    </w:p>
    <w:bookmarkEnd w:id="30"/>
    <w:bookmarkStart w:name="z35" w:id="31"/>
    <w:p>
      <w:pPr>
        <w:spacing w:after="0"/>
        <w:ind w:left="0"/>
        <w:jc w:val="both"/>
      </w:pPr>
      <w:r>
        <w:rPr>
          <w:rFonts w:ascii="Times New Roman"/>
          <w:b w:val="false"/>
          <w:i w:val="false"/>
          <w:color w:val="000000"/>
          <w:sz w:val="28"/>
        </w:rPr>
        <w:t>
      в части первой:</w:t>
      </w:r>
    </w:p>
    <w:bookmarkEnd w:id="31"/>
    <w:bookmarkStart w:name="z36" w:id="32"/>
    <w:p>
      <w:pPr>
        <w:spacing w:after="0"/>
        <w:ind w:left="0"/>
        <w:jc w:val="both"/>
      </w:pPr>
      <w:r>
        <w:rPr>
          <w:rFonts w:ascii="Times New Roman"/>
          <w:b w:val="false"/>
          <w:i w:val="false"/>
          <w:color w:val="000000"/>
          <w:sz w:val="28"/>
        </w:rPr>
        <w:t>
      в абзаце первом слово "возбуждение" заменить словом "разжигание";</w:t>
      </w:r>
    </w:p>
    <w:bookmarkEnd w:id="32"/>
    <w:bookmarkStart w:name="z37" w:id="33"/>
    <w:p>
      <w:pPr>
        <w:spacing w:after="0"/>
        <w:ind w:left="0"/>
        <w:jc w:val="both"/>
      </w:pPr>
      <w:r>
        <w:rPr>
          <w:rFonts w:ascii="Times New Roman"/>
          <w:b w:val="false"/>
          <w:i w:val="false"/>
          <w:color w:val="000000"/>
          <w:sz w:val="28"/>
        </w:rPr>
        <w:t>
      абзац второй изложить в следующей редакции:</w:t>
      </w:r>
    </w:p>
    <w:bookmarkEnd w:id="33"/>
    <w:bookmarkStart w:name="z38" w:id="34"/>
    <w:p>
      <w:pPr>
        <w:spacing w:after="0"/>
        <w:ind w:left="0"/>
        <w:jc w:val="both"/>
      </w:pPr>
      <w:r>
        <w:rPr>
          <w:rFonts w:ascii="Times New Roman"/>
          <w:b w:val="false"/>
          <w:i w:val="false"/>
          <w:color w:val="000000"/>
          <w:sz w:val="28"/>
        </w:rPr>
        <w:t>
      "наказываются штрафом в размере от двух тысяч до семи тысяч месячных расчетных показателей либо ограничением свободы на срок от двух до семи лет, либо лишением свободы на тот же срок.".</w:t>
      </w:r>
    </w:p>
    <w:bookmarkEnd w:id="34"/>
    <w:bookmarkStart w:name="z39"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24-I, ст.118, 119; № 24-II, ст.120;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5"/>
    <w:bookmarkStart w:name="z40" w:id="36"/>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32</w:t>
      </w:r>
      <w:r>
        <w:rPr>
          <w:rFonts w:ascii="Times New Roman"/>
          <w:b w:val="false"/>
          <w:i w:val="false"/>
          <w:color w:val="000000"/>
          <w:sz w:val="28"/>
        </w:rPr>
        <w:t xml:space="preserve"> цифры "130," исключить;</w:t>
      </w:r>
    </w:p>
    <w:bookmarkEnd w:id="36"/>
    <w:bookmarkStart w:name="z41" w:id="37"/>
    <w:p>
      <w:pPr>
        <w:spacing w:after="0"/>
        <w:ind w:left="0"/>
        <w:jc w:val="both"/>
      </w:pPr>
      <w:r>
        <w:rPr>
          <w:rFonts w:ascii="Times New Roman"/>
          <w:b w:val="false"/>
          <w:i w:val="false"/>
          <w:color w:val="000000"/>
          <w:sz w:val="28"/>
        </w:rPr>
        <w:t xml:space="preserve">
      2) в части седьмой </w:t>
      </w:r>
      <w:r>
        <w:rPr>
          <w:rFonts w:ascii="Times New Roman"/>
          <w:b w:val="false"/>
          <w:i w:val="false"/>
          <w:color w:val="000000"/>
          <w:sz w:val="28"/>
        </w:rPr>
        <w:t>статьи 161</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в абзаце втором:</w:t>
      </w:r>
    </w:p>
    <w:bookmarkEnd w:id="38"/>
    <w:bookmarkStart w:name="z43" w:id="39"/>
    <w:p>
      <w:pPr>
        <w:spacing w:after="0"/>
        <w:ind w:left="0"/>
        <w:jc w:val="both"/>
      </w:pPr>
      <w:r>
        <w:rPr>
          <w:rFonts w:ascii="Times New Roman"/>
          <w:b w:val="false"/>
          <w:i w:val="false"/>
          <w:color w:val="000000"/>
          <w:sz w:val="28"/>
        </w:rPr>
        <w:t>
      слова "а также" исключить;</w:t>
      </w:r>
    </w:p>
    <w:bookmarkEnd w:id="39"/>
    <w:bookmarkStart w:name="z44" w:id="40"/>
    <w:p>
      <w:pPr>
        <w:spacing w:after="0"/>
        <w:ind w:left="0"/>
        <w:jc w:val="both"/>
      </w:pPr>
      <w:r>
        <w:rPr>
          <w:rFonts w:ascii="Times New Roman"/>
          <w:b w:val="false"/>
          <w:i w:val="false"/>
          <w:color w:val="000000"/>
          <w:sz w:val="28"/>
        </w:rPr>
        <w:t>
      дополнить словами ",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40"/>
    <w:bookmarkStart w:name="z45" w:id="41"/>
    <w:p>
      <w:pPr>
        <w:spacing w:after="0"/>
        <w:ind w:left="0"/>
        <w:jc w:val="both"/>
      </w:pPr>
      <w:r>
        <w:rPr>
          <w:rFonts w:ascii="Times New Roman"/>
          <w:b w:val="false"/>
          <w:i w:val="false"/>
          <w:color w:val="000000"/>
          <w:sz w:val="28"/>
        </w:rPr>
        <w:t>
      дополнить абзацем третьим следующего содержания:</w:t>
      </w:r>
    </w:p>
    <w:bookmarkEnd w:id="41"/>
    <w:bookmarkStart w:name="z46" w:id="42"/>
    <w:p>
      <w:pPr>
        <w:spacing w:after="0"/>
        <w:ind w:left="0"/>
        <w:jc w:val="both"/>
      </w:pPr>
      <w:r>
        <w:rPr>
          <w:rFonts w:ascii="Times New Roman"/>
          <w:b w:val="false"/>
          <w:i w:val="false"/>
          <w:color w:val="000000"/>
          <w:sz w:val="28"/>
        </w:rPr>
        <w:t>
      "Положение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42"/>
    <w:bookmarkStart w:name="z47" w:id="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cт.27; № 7, cт.36, 37; № 8, ст.45; № 15-16, ст.67; № 19-20, ст.86; № 21-22, ст.90, 91; № 23, ст.99, 103, 106, 108; № 24-I, ст.118; № 24-II, ст.120, 122, 123, 127;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w:t>
      </w:r>
    </w:p>
    <w:bookmarkEnd w:id="43"/>
    <w:bookmarkStart w:name="z48" w:id="44"/>
    <w:p>
      <w:pPr>
        <w:spacing w:after="0"/>
        <w:ind w:left="0"/>
        <w:jc w:val="both"/>
      </w:pPr>
      <w:r>
        <w:rPr>
          <w:rFonts w:ascii="Times New Roman"/>
          <w:b w:val="false"/>
          <w:i w:val="false"/>
          <w:color w:val="000000"/>
          <w:sz w:val="28"/>
        </w:rPr>
        <w:t>
      1) оглавление дополнить заголовком статьи 73-3 следующего содержания:</w:t>
      </w:r>
    </w:p>
    <w:bookmarkEnd w:id="44"/>
    <w:bookmarkStart w:name="z49" w:id="45"/>
    <w:p>
      <w:pPr>
        <w:spacing w:after="0"/>
        <w:ind w:left="0"/>
        <w:jc w:val="both"/>
      </w:pPr>
      <w:r>
        <w:rPr>
          <w:rFonts w:ascii="Times New Roman"/>
          <w:b w:val="false"/>
          <w:i w:val="false"/>
          <w:color w:val="000000"/>
          <w:sz w:val="28"/>
        </w:rPr>
        <w:t>
      "Статья 73-3. Клевета";</w:t>
      </w:r>
    </w:p>
    <w:bookmarkEnd w:id="45"/>
    <w:bookmarkStart w:name="z50"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64</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часть первую после цифр "73-2," дополнить цифрами "73-3,";</w:t>
      </w:r>
    </w:p>
    <w:bookmarkEnd w:id="47"/>
    <w:bookmarkStart w:name="z52" w:id="48"/>
    <w:p>
      <w:pPr>
        <w:spacing w:after="0"/>
        <w:ind w:left="0"/>
        <w:jc w:val="both"/>
      </w:pPr>
      <w:r>
        <w:rPr>
          <w:rFonts w:ascii="Times New Roman"/>
          <w:b w:val="false"/>
          <w:i w:val="false"/>
          <w:color w:val="000000"/>
          <w:sz w:val="28"/>
        </w:rPr>
        <w:t>
      в части 1-1 слова "или 73-2" заменить словами ", 73-2 и 73-3";</w:t>
      </w:r>
    </w:p>
    <w:bookmarkEnd w:id="48"/>
    <w:bookmarkStart w:name="z53" w:id="49"/>
    <w:p>
      <w:pPr>
        <w:spacing w:after="0"/>
        <w:ind w:left="0"/>
        <w:jc w:val="both"/>
      </w:pPr>
      <w:r>
        <w:rPr>
          <w:rFonts w:ascii="Times New Roman"/>
          <w:b w:val="false"/>
          <w:i w:val="false"/>
          <w:color w:val="000000"/>
          <w:sz w:val="28"/>
        </w:rPr>
        <w:t>
      3) дополнить статьей 73-3 следующего содержания:</w:t>
      </w:r>
    </w:p>
    <w:bookmarkEnd w:id="49"/>
    <w:bookmarkStart w:name="z54" w:id="50"/>
    <w:p>
      <w:pPr>
        <w:spacing w:after="0"/>
        <w:ind w:left="0"/>
        <w:jc w:val="both"/>
      </w:pPr>
      <w:r>
        <w:rPr>
          <w:rFonts w:ascii="Times New Roman"/>
          <w:b w:val="false"/>
          <w:i w:val="false"/>
          <w:color w:val="000000"/>
          <w:sz w:val="28"/>
        </w:rPr>
        <w:t>
      "Статья 73-3. Клевета</w:t>
      </w:r>
    </w:p>
    <w:bookmarkEnd w:id="50"/>
    <w:bookmarkStart w:name="z55" w:id="51"/>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51"/>
    <w:bookmarkStart w:name="z56" w:id="52"/>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52"/>
    <w:bookmarkStart w:name="z57" w:id="53"/>
    <w:p>
      <w:pPr>
        <w:spacing w:after="0"/>
        <w:ind w:left="0"/>
        <w:jc w:val="both"/>
      </w:pPr>
      <w:r>
        <w:rPr>
          <w:rFonts w:ascii="Times New Roman"/>
          <w:b w:val="false"/>
          <w:i w:val="false"/>
          <w:color w:val="000000"/>
          <w:sz w:val="28"/>
        </w:rPr>
        <w:t>
      2. То же деяние, совершенное публично или с использованием средств массовой информации или сетей телекоммуникаций, –</w:t>
      </w:r>
    </w:p>
    <w:bookmarkEnd w:id="53"/>
    <w:bookmarkStart w:name="z58" w:id="54"/>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54"/>
    <w:bookmarkStart w:name="z59" w:id="5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55"/>
    <w:bookmarkStart w:name="z60" w:id="56"/>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56"/>
    <w:bookmarkStart w:name="z61" w:id="5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цифр "73-2," дополнить цифрами "73-3,";</w:t>
      </w:r>
    </w:p>
    <w:bookmarkEnd w:id="57"/>
    <w:bookmarkStart w:name="z62" w:id="58"/>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694</w:t>
      </w:r>
      <w:r>
        <w:rPr>
          <w:rFonts w:ascii="Times New Roman"/>
          <w:b w:val="false"/>
          <w:i w:val="false"/>
          <w:color w:val="000000"/>
          <w:sz w:val="28"/>
        </w:rPr>
        <w:t xml:space="preserve"> изложить в следующей редакции:</w:t>
      </w:r>
    </w:p>
    <w:bookmarkEnd w:id="58"/>
    <w:bookmarkStart w:name="z63" w:id="5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59"/>
    <w:bookmarkStart w:name="z64" w:id="60"/>
    <w:p>
      <w:pPr>
        <w:spacing w:after="0"/>
        <w:ind w:left="0"/>
        <w:jc w:val="both"/>
      </w:pPr>
      <w:r>
        <w:rPr>
          <w:rFonts w:ascii="Times New Roman"/>
          <w:b w:val="false"/>
          <w:i w:val="false"/>
          <w:color w:val="000000"/>
          <w:sz w:val="28"/>
        </w:rPr>
        <w:t xml:space="preserve">
      6) подпункт 1) части первой </w:t>
      </w:r>
      <w:r>
        <w:rPr>
          <w:rFonts w:ascii="Times New Roman"/>
          <w:b w:val="false"/>
          <w:i w:val="false"/>
          <w:color w:val="000000"/>
          <w:sz w:val="28"/>
        </w:rPr>
        <w:t>статьи 804</w:t>
      </w:r>
      <w:r>
        <w:rPr>
          <w:rFonts w:ascii="Times New Roman"/>
          <w:b w:val="false"/>
          <w:i w:val="false"/>
          <w:color w:val="000000"/>
          <w:sz w:val="28"/>
        </w:rPr>
        <w:t xml:space="preserve"> после цифр "73-2," дополнить цифрами "73-3,".</w:t>
      </w:r>
    </w:p>
    <w:bookmarkEnd w:id="60"/>
    <w:bookmarkStart w:name="z65" w:id="6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 № 15-16, ст.67; № 23, ст.103; № 24-I, ст.118, 119; Закон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w:t>
      </w:r>
    </w:p>
    <w:bookmarkEnd w:id="61"/>
    <w:bookmarkStart w:name="z66" w:id="62"/>
    <w:p>
      <w:pPr>
        <w:spacing w:after="0"/>
        <w:ind w:left="0"/>
        <w:jc w:val="both"/>
      </w:pPr>
      <w:r>
        <w:rPr>
          <w:rFonts w:ascii="Times New Roman"/>
          <w:b w:val="false"/>
          <w:i w:val="false"/>
          <w:color w:val="000000"/>
          <w:sz w:val="28"/>
        </w:rPr>
        <w:t xml:space="preserve">
      1) абзац второй подпункта 1) части первой </w:t>
      </w:r>
      <w:r>
        <w:rPr>
          <w:rFonts w:ascii="Times New Roman"/>
          <w:b w:val="false"/>
          <w:i w:val="false"/>
          <w:color w:val="000000"/>
          <w:sz w:val="28"/>
        </w:rPr>
        <w:t>статьи 156</w:t>
      </w:r>
      <w:r>
        <w:rPr>
          <w:rFonts w:ascii="Times New Roman"/>
          <w:b w:val="false"/>
          <w:i w:val="false"/>
          <w:color w:val="000000"/>
          <w:sz w:val="28"/>
        </w:rPr>
        <w:t xml:space="preserve"> после слов "активы Фонда социального медицинского страхования" дополнить словами ",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62"/>
    <w:bookmarkStart w:name="z67" w:id="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158</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в части первой:</w:t>
      </w:r>
    </w:p>
    <w:bookmarkEnd w:id="64"/>
    <w:bookmarkStart w:name="z69" w:id="65"/>
    <w:p>
      <w:pPr>
        <w:spacing w:after="0"/>
        <w:ind w:left="0"/>
        <w:jc w:val="both"/>
      </w:pPr>
      <w:r>
        <w:rPr>
          <w:rFonts w:ascii="Times New Roman"/>
          <w:b w:val="false"/>
          <w:i w:val="false"/>
          <w:color w:val="000000"/>
          <w:sz w:val="28"/>
        </w:rPr>
        <w:t>
      подпункты 1) и 2) после слов "орган юстиции" дополнить словами "либо в региональную палату частных судебных исполнителей";</w:t>
      </w:r>
    </w:p>
    <w:bookmarkEnd w:id="65"/>
    <w:bookmarkStart w:name="z70" w:id="66"/>
    <w:p>
      <w:pPr>
        <w:spacing w:after="0"/>
        <w:ind w:left="0"/>
        <w:jc w:val="both"/>
      </w:pPr>
      <w:r>
        <w:rPr>
          <w:rFonts w:ascii="Times New Roman"/>
          <w:b w:val="false"/>
          <w:i w:val="false"/>
          <w:color w:val="000000"/>
          <w:sz w:val="28"/>
        </w:rPr>
        <w:t>
      подпункт 6) после слов "уполномоченному органу по реализации ограниченного в распоряжении имущества" дополнить словами "либо в региональную палату частных судебных исполнителей";</w:t>
      </w:r>
    </w:p>
    <w:bookmarkEnd w:id="66"/>
    <w:bookmarkStart w:name="z71" w:id="67"/>
    <w:p>
      <w:pPr>
        <w:spacing w:after="0"/>
        <w:ind w:left="0"/>
        <w:jc w:val="both"/>
      </w:pPr>
      <w:r>
        <w:rPr>
          <w:rFonts w:ascii="Times New Roman"/>
          <w:b w:val="false"/>
          <w:i w:val="false"/>
          <w:color w:val="000000"/>
          <w:sz w:val="28"/>
        </w:rPr>
        <w:t>
      абзац первый части второй после слов "орган юстиции" дополнить словами "либо в региональную палату частных судебных исполнителей";</w:t>
      </w:r>
    </w:p>
    <w:bookmarkEnd w:id="67"/>
    <w:bookmarkStart w:name="z72" w:id="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241</w:t>
      </w:r>
      <w:r>
        <w:rPr>
          <w:rFonts w:ascii="Times New Roman"/>
          <w:b w:val="false"/>
          <w:i w:val="false"/>
          <w:color w:val="000000"/>
          <w:sz w:val="28"/>
        </w:rPr>
        <w:t>:</w:t>
      </w:r>
    </w:p>
    <w:bookmarkEnd w:id="68"/>
    <w:bookmarkStart w:name="z73" w:id="69"/>
    <w:p>
      <w:pPr>
        <w:spacing w:after="0"/>
        <w:ind w:left="0"/>
        <w:jc w:val="both"/>
      </w:pPr>
      <w:r>
        <w:rPr>
          <w:rFonts w:ascii="Times New Roman"/>
          <w:b w:val="false"/>
          <w:i w:val="false"/>
          <w:color w:val="000000"/>
          <w:sz w:val="28"/>
        </w:rPr>
        <w:t>
      абзац второй части второй после слов "орган юстиции" дополнить словами "либо в региональную палату частных судебных исполнителей";</w:t>
      </w:r>
    </w:p>
    <w:bookmarkEnd w:id="69"/>
    <w:bookmarkStart w:name="z74" w:id="70"/>
    <w:p>
      <w:pPr>
        <w:spacing w:after="0"/>
        <w:ind w:left="0"/>
        <w:jc w:val="both"/>
      </w:pPr>
      <w:r>
        <w:rPr>
          <w:rFonts w:ascii="Times New Roman"/>
          <w:b w:val="false"/>
          <w:i w:val="false"/>
          <w:color w:val="000000"/>
          <w:sz w:val="28"/>
        </w:rPr>
        <w:t>
      в абзаце первом части пятой слова "по территориальности либо частному судебному исполнителю" заменить словами "либо в региональную палату частных судебных исполнителей по территориальности";</w:t>
      </w:r>
    </w:p>
    <w:bookmarkEnd w:id="70"/>
    <w:bookmarkStart w:name="z75" w:id="71"/>
    <w:p>
      <w:pPr>
        <w:spacing w:after="0"/>
        <w:ind w:left="0"/>
        <w:jc w:val="both"/>
      </w:pPr>
      <w:r>
        <w:rPr>
          <w:rFonts w:ascii="Times New Roman"/>
          <w:b w:val="false"/>
          <w:i w:val="false"/>
          <w:color w:val="000000"/>
          <w:sz w:val="28"/>
        </w:rPr>
        <w:t>
      абзац второй части седьмой после слов "орган юстиции" дополнить словами "либо в региональную палату частных судебных исполнителей";</w:t>
      </w:r>
    </w:p>
    <w:bookmarkEnd w:id="71"/>
    <w:bookmarkStart w:name="z76" w:id="72"/>
    <w:p>
      <w:pPr>
        <w:spacing w:after="0"/>
        <w:ind w:left="0"/>
        <w:jc w:val="both"/>
      </w:pPr>
      <w:r>
        <w:rPr>
          <w:rFonts w:ascii="Times New Roman"/>
          <w:b w:val="false"/>
          <w:i w:val="false"/>
          <w:color w:val="000000"/>
          <w:sz w:val="28"/>
        </w:rPr>
        <w:t xml:space="preserve">
      4) абзац второй </w:t>
      </w:r>
      <w:r>
        <w:rPr>
          <w:rFonts w:ascii="Times New Roman"/>
          <w:b w:val="false"/>
          <w:i w:val="false"/>
          <w:color w:val="000000"/>
          <w:sz w:val="28"/>
        </w:rPr>
        <w:t>статьи 245</w:t>
      </w:r>
      <w:r>
        <w:rPr>
          <w:rFonts w:ascii="Times New Roman"/>
          <w:b w:val="false"/>
          <w:i w:val="false"/>
          <w:color w:val="000000"/>
          <w:sz w:val="28"/>
        </w:rPr>
        <w:t xml:space="preserve"> после слов "орган юстиции" дополнить словами "либо в региональную палату частных судебных исполнителей";</w:t>
      </w:r>
    </w:p>
    <w:bookmarkEnd w:id="72"/>
    <w:bookmarkStart w:name="z77" w:id="73"/>
    <w:p>
      <w:pPr>
        <w:spacing w:after="0"/>
        <w:ind w:left="0"/>
        <w:jc w:val="both"/>
      </w:pPr>
      <w:r>
        <w:rPr>
          <w:rFonts w:ascii="Times New Roman"/>
          <w:b w:val="false"/>
          <w:i w:val="false"/>
          <w:color w:val="000000"/>
          <w:sz w:val="28"/>
        </w:rPr>
        <w:t xml:space="preserve">
      5) в абзаце втором части третьей </w:t>
      </w:r>
      <w:r>
        <w:rPr>
          <w:rFonts w:ascii="Times New Roman"/>
          <w:b w:val="false"/>
          <w:i w:val="false"/>
          <w:color w:val="000000"/>
          <w:sz w:val="28"/>
        </w:rPr>
        <w:t>статьи 250</w:t>
      </w:r>
      <w:r>
        <w:rPr>
          <w:rFonts w:ascii="Times New Roman"/>
          <w:b w:val="false"/>
          <w:i w:val="false"/>
          <w:color w:val="000000"/>
          <w:sz w:val="28"/>
        </w:rPr>
        <w:t xml:space="preserve"> слова "органы юстиции" заменить словами "орган юстиции либо в региональную палату частных судебных исполнителей";</w:t>
      </w:r>
    </w:p>
    <w:bookmarkEnd w:id="73"/>
    <w:bookmarkStart w:name="z78" w:id="74"/>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статьи 352</w:t>
      </w:r>
      <w:r>
        <w:rPr>
          <w:rFonts w:ascii="Times New Roman"/>
          <w:b w:val="false"/>
          <w:i w:val="false"/>
          <w:color w:val="000000"/>
          <w:sz w:val="28"/>
        </w:rPr>
        <w:t xml:space="preserve"> слова "соответствующие органы юстиции по территориальности" заменить словами "соответствующий орган юстиции либо региональную палату частных судебных исполнителей по территориальности";</w:t>
      </w:r>
    </w:p>
    <w:bookmarkEnd w:id="74"/>
    <w:bookmarkStart w:name="z79" w:id="75"/>
    <w:p>
      <w:pPr>
        <w:spacing w:after="0"/>
        <w:ind w:left="0"/>
        <w:jc w:val="both"/>
      </w:pPr>
      <w:r>
        <w:rPr>
          <w:rFonts w:ascii="Times New Roman"/>
          <w:b w:val="false"/>
          <w:i w:val="false"/>
          <w:color w:val="000000"/>
          <w:sz w:val="28"/>
        </w:rPr>
        <w:t xml:space="preserve">
      7) абзац третий </w:t>
      </w:r>
      <w:r>
        <w:rPr>
          <w:rFonts w:ascii="Times New Roman"/>
          <w:b w:val="false"/>
          <w:i w:val="false"/>
          <w:color w:val="000000"/>
          <w:sz w:val="28"/>
        </w:rPr>
        <w:t>статьи 448</w:t>
      </w:r>
      <w:r>
        <w:rPr>
          <w:rFonts w:ascii="Times New Roman"/>
          <w:b w:val="false"/>
          <w:i w:val="false"/>
          <w:color w:val="000000"/>
          <w:sz w:val="28"/>
        </w:rPr>
        <w:t xml:space="preserve"> после слов "органу юстиции" дополнить словами "либо региональной палате частных судебных исполнителей".</w:t>
      </w:r>
    </w:p>
    <w:bookmarkEnd w:id="75"/>
    <w:bookmarkStart w:name="z80" w:id="7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7-І, ст.49; 2017 г., № 11, ст.29; № 12, ст.34; № 13, ст.45; № 20, ст.96; 2018 г., № 1, ст.4; № 7-8, ст.22; № 10, ст.32; № 14, ст.42; № 15, ст.47, 48; 2019 г., № 15-16, ст.67; № 21-22, ст.91;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76"/>
    <w:bookmarkStart w:name="z81" w:id="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195</w:t>
      </w:r>
      <w:r>
        <w:rPr>
          <w:rFonts w:ascii="Times New Roman"/>
          <w:b w:val="false"/>
          <w:i w:val="false"/>
          <w:color w:val="000000"/>
          <w:sz w:val="28"/>
        </w:rPr>
        <w:t>:</w:t>
      </w:r>
    </w:p>
    <w:bookmarkEnd w:id="77"/>
    <w:bookmarkStart w:name="z82" w:id="78"/>
    <w:p>
      <w:pPr>
        <w:spacing w:after="0"/>
        <w:ind w:left="0"/>
        <w:jc w:val="both"/>
      </w:pPr>
      <w:r>
        <w:rPr>
          <w:rFonts w:ascii="Times New Roman"/>
          <w:b w:val="false"/>
          <w:i w:val="false"/>
          <w:color w:val="000000"/>
          <w:sz w:val="28"/>
        </w:rPr>
        <w:t>
      подпункт 1) пункта 1 дополнить абзацем пятым следующего содержания:</w:t>
      </w:r>
    </w:p>
    <w:bookmarkEnd w:id="78"/>
    <w:bookmarkStart w:name="z83" w:id="79"/>
    <w:p>
      <w:pPr>
        <w:spacing w:after="0"/>
        <w:ind w:left="0"/>
        <w:jc w:val="both"/>
      </w:pPr>
      <w:r>
        <w:rPr>
          <w:rFonts w:ascii="Times New Roman"/>
          <w:b w:val="false"/>
          <w:i w:val="false"/>
          <w:color w:val="000000"/>
          <w:sz w:val="28"/>
        </w:rPr>
        <w:t>
      "о выплате работодателем заработной платы.";</w:t>
      </w:r>
    </w:p>
    <w:bookmarkEnd w:id="79"/>
    <w:bookmarkStart w:name="z84" w:id="80"/>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2</w:t>
      </w:r>
      <w:r>
        <w:rPr>
          <w:rFonts w:ascii="Times New Roman"/>
          <w:b w:val="false"/>
          <w:i w:val="false"/>
          <w:color w:val="000000"/>
          <w:sz w:val="28"/>
        </w:rPr>
        <w:t xml:space="preserve"> дополнить словами "с учетом требований пункта 3 статьи 198 настоящего Кодекса";</w:t>
      </w:r>
    </w:p>
    <w:bookmarkEnd w:id="80"/>
    <w:bookmarkStart w:name="z85" w:id="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198</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с учетом требований пункта 3 настоящей статьи";</w:t>
      </w:r>
    </w:p>
    <w:bookmarkStart w:name="z87" w:id="82"/>
    <w:p>
      <w:pPr>
        <w:spacing w:after="0"/>
        <w:ind w:left="0"/>
        <w:jc w:val="both"/>
      </w:pPr>
      <w:r>
        <w:rPr>
          <w:rFonts w:ascii="Times New Roman"/>
          <w:b w:val="false"/>
          <w:i w:val="false"/>
          <w:color w:val="000000"/>
          <w:sz w:val="28"/>
        </w:rPr>
        <w:t>
      дополнить пунктом 3 следующего содержания:</w:t>
      </w:r>
    </w:p>
    <w:bookmarkEnd w:id="82"/>
    <w:bookmarkStart w:name="z88" w:id="83"/>
    <w:p>
      <w:pPr>
        <w:spacing w:after="0"/>
        <w:ind w:left="0"/>
        <w:jc w:val="both"/>
      </w:pPr>
      <w:r>
        <w:rPr>
          <w:rFonts w:ascii="Times New Roman"/>
          <w:b w:val="false"/>
          <w:i w:val="false"/>
          <w:color w:val="000000"/>
          <w:sz w:val="28"/>
        </w:rPr>
        <w:t>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bookmarkEnd w:id="83"/>
    <w:bookmarkStart w:name="z89" w:id="84"/>
    <w:p>
      <w:pPr>
        <w:spacing w:after="0"/>
        <w:ind w:left="0"/>
        <w:jc w:val="both"/>
      </w:pPr>
      <w:r>
        <w:rPr>
          <w:rFonts w:ascii="Times New Roman"/>
          <w:b w:val="false"/>
          <w:i w:val="false"/>
          <w:color w:val="000000"/>
          <w:sz w:val="28"/>
        </w:rPr>
        <w:t xml:space="preserve">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84"/>
    <w:bookmarkStart w:name="z90" w:id="85"/>
    <w:p>
      <w:pPr>
        <w:spacing w:after="0"/>
        <w:ind w:left="0"/>
        <w:jc w:val="both"/>
      </w:pPr>
      <w:r>
        <w:rPr>
          <w:rFonts w:ascii="Times New Roman"/>
          <w:b w:val="false"/>
          <w:i w:val="false"/>
          <w:color w:val="000000"/>
          <w:sz w:val="28"/>
        </w:rPr>
        <w:t>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bookmarkEnd w:id="85"/>
    <w:bookmarkStart w:name="z91" w:id="86"/>
    <w:p>
      <w:pPr>
        <w:spacing w:after="0"/>
        <w:ind w:left="0"/>
        <w:jc w:val="both"/>
      </w:pPr>
      <w:r>
        <w:rPr>
          <w:rFonts w:ascii="Times New Roman"/>
          <w:b w:val="false"/>
          <w:i w:val="false"/>
          <w:color w:val="000000"/>
          <w:sz w:val="28"/>
        </w:rPr>
        <w:t xml:space="preserve">
      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86"/>
    <w:bookmarkStart w:name="z92" w:id="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ст.199; 1995 г., № 24, ст.167; Ведомости Парламента Республики Казахстан, 1996 г., № 14, ст.275; 1998 г., № 24, ст.436; 2000 г., № 3-4, ст.66; 2001 г., № 8, ст.53; № 17-18, ст.245; 2002 г., № 4, ст.32; № 15, ст.147; № 17, ст.155; 2004 г., № 18, ст.106; № 23, ст.142; № 24, ст.154; 2005 г., № 13, ст.53; 2007 г., № 2, ст.18; 2009 г., № 6-7, ст.32; № 17, ст.83; № 24, ст.121; 2010 г., № 10, ст.48; 2011 г., № 1, ст.7; № 20, ст.158; 2012 г., № 3, ст.26; 2013 г., № 1, ст.2; 2014 г., № 7, ст.33; № 14, ст.84; № 16, ст.90; № 21, ст.118, 122; 2016 г., № 23, ст.118; № 24, ст.126; 2017 г., № 8, ст.16; № 14, ст.50; № 21, ст.102; 2018 г., № 16, ст.56; № 22, ст.83; 2019 г., № 24-II, ст.120):</w:t>
      </w:r>
    </w:p>
    <w:bookmarkEnd w:id="87"/>
    <w:bookmarkStart w:name="z93" w:id="88"/>
    <w:p>
      <w:pPr>
        <w:spacing w:after="0"/>
        <w:ind w:left="0"/>
        <w:jc w:val="both"/>
      </w:pPr>
      <w:r>
        <w:rPr>
          <w:rFonts w:ascii="Times New Roman"/>
          <w:b w:val="false"/>
          <w:i w:val="false"/>
          <w:color w:val="000000"/>
          <w:sz w:val="28"/>
        </w:rPr>
        <w:t xml:space="preserve">
      1) подпункт б-2)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88"/>
    <w:bookmarkStart w:name="z94" w:id="89"/>
    <w:p>
      <w:pPr>
        <w:spacing w:after="0"/>
        <w:ind w:left="0"/>
        <w:jc w:val="both"/>
      </w:pPr>
      <w:r>
        <w:rPr>
          <w:rFonts w:ascii="Times New Roman"/>
          <w:b w:val="false"/>
          <w:i w:val="false"/>
          <w:color w:val="000000"/>
          <w:sz w:val="28"/>
        </w:rPr>
        <w:t>
      "б-2) исполнять судебные акты о розыске скрывающегося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89"/>
    <w:bookmarkStart w:name="z95" w:id="90"/>
    <w:p>
      <w:pPr>
        <w:spacing w:after="0"/>
        <w:ind w:left="0"/>
        <w:jc w:val="both"/>
      </w:pPr>
      <w:r>
        <w:rPr>
          <w:rFonts w:ascii="Times New Roman"/>
          <w:b w:val="false"/>
          <w:i w:val="false"/>
          <w:color w:val="000000"/>
          <w:sz w:val="28"/>
        </w:rPr>
        <w:t xml:space="preserve">
      2) подпункт в-2) пункта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90"/>
    <w:bookmarkStart w:name="z96" w:id="91"/>
    <w:p>
      <w:pPr>
        <w:spacing w:after="0"/>
        <w:ind w:left="0"/>
        <w:jc w:val="both"/>
      </w:pPr>
      <w:r>
        <w:rPr>
          <w:rFonts w:ascii="Times New Roman"/>
          <w:b w:val="false"/>
          <w:i w:val="false"/>
          <w:color w:val="000000"/>
          <w:sz w:val="28"/>
        </w:rPr>
        <w:t>
      "в-2) судебные акты о розыске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91"/>
    <w:bookmarkStart w:name="z97" w:id="9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 № 15-16, ст.67; № 21-22, ст.90; № 23, ст.103; № 24-I, ст.119;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92"/>
    <w:bookmarkStart w:name="z98" w:id="93"/>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93"/>
    <w:bookmarkStart w:name="z99" w:id="94"/>
    <w:p>
      <w:pPr>
        <w:spacing w:after="0"/>
        <w:ind w:left="0"/>
        <w:jc w:val="both"/>
      </w:pPr>
      <w:r>
        <w:rPr>
          <w:rFonts w:ascii="Times New Roman"/>
          <w:b w:val="false"/>
          <w:i w:val="false"/>
          <w:color w:val="000000"/>
          <w:sz w:val="28"/>
        </w:rPr>
        <w:t>
      "2. Уведомление о выдаче разрешения на открытие банка направляется заявителю и в Корпорацию.";</w:t>
      </w:r>
    </w:p>
    <w:bookmarkEnd w:id="94"/>
    <w:bookmarkStart w:name="z100" w:id="95"/>
    <w:p>
      <w:pPr>
        <w:spacing w:after="0"/>
        <w:ind w:left="0"/>
        <w:jc w:val="both"/>
      </w:pPr>
      <w:r>
        <w:rPr>
          <w:rFonts w:ascii="Times New Roman"/>
          <w:b w:val="false"/>
          <w:i w:val="false"/>
          <w:color w:val="000000"/>
          <w:sz w:val="28"/>
        </w:rPr>
        <w:t xml:space="preserve">
      2) в части первой подпункта 1) </w:t>
      </w:r>
      <w:r>
        <w:rPr>
          <w:rFonts w:ascii="Times New Roman"/>
          <w:b w:val="false"/>
          <w:i w:val="false"/>
          <w:color w:val="000000"/>
          <w:sz w:val="28"/>
        </w:rPr>
        <w:t>пункта 2</w:t>
      </w:r>
      <w:r>
        <w:rPr>
          <w:rFonts w:ascii="Times New Roman"/>
          <w:b w:val="false"/>
          <w:i w:val="false"/>
          <w:color w:val="000000"/>
          <w:sz w:val="28"/>
        </w:rPr>
        <w:t xml:space="preserve"> статьи 36:</w:t>
      </w:r>
    </w:p>
    <w:bookmarkEnd w:id="95"/>
    <w:bookmarkStart w:name="z101" w:id="96"/>
    <w:p>
      <w:pPr>
        <w:spacing w:after="0"/>
        <w:ind w:left="0"/>
        <w:jc w:val="both"/>
      </w:pPr>
      <w:r>
        <w:rPr>
          <w:rFonts w:ascii="Times New Roman"/>
          <w:b w:val="false"/>
          <w:i w:val="false"/>
          <w:color w:val="000000"/>
          <w:sz w:val="28"/>
        </w:rPr>
        <w:t>
      слова "и денег" заменить словом "денег";</w:t>
      </w:r>
    </w:p>
    <w:bookmarkEnd w:id="96"/>
    <w:bookmarkStart w:name="z102" w:id="97"/>
    <w:p>
      <w:pPr>
        <w:spacing w:after="0"/>
        <w:ind w:left="0"/>
        <w:jc w:val="both"/>
      </w:pPr>
      <w:r>
        <w:rPr>
          <w:rFonts w:ascii="Times New Roman"/>
          <w:b w:val="false"/>
          <w:i w:val="false"/>
          <w:color w:val="000000"/>
          <w:sz w:val="28"/>
        </w:rPr>
        <w:t>
      дополнить словами ", денег, находящихся на текущих счетах частных судебных исполнителей, предназначенных для хранения взысканных сумм в пользу взыскателей";</w:t>
      </w:r>
    </w:p>
    <w:bookmarkEnd w:id="97"/>
    <w:bookmarkStart w:name="z103"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47-2 изложить в следующей редакции:</w:t>
      </w:r>
    </w:p>
    <w:bookmarkEnd w:id="98"/>
    <w:bookmarkStart w:name="z104" w:id="99"/>
    <w:p>
      <w:pPr>
        <w:spacing w:after="0"/>
        <w:ind w:left="0"/>
        <w:jc w:val="both"/>
      </w:pPr>
      <w:r>
        <w:rPr>
          <w:rFonts w:ascii="Times New Roman"/>
          <w:b w:val="false"/>
          <w:i w:val="false"/>
          <w:color w:val="000000"/>
          <w:sz w:val="28"/>
        </w:rPr>
        <w:t>
      "5.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bookmarkEnd w:id="99"/>
    <w:bookmarkStart w:name="z105" w:id="10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100"/>
    <w:bookmarkStart w:name="z106" w:id="101"/>
    <w:p>
      <w:pPr>
        <w:spacing w:after="0"/>
        <w:ind w:left="0"/>
        <w:jc w:val="both"/>
      </w:pPr>
      <w:r>
        <w:rPr>
          <w:rFonts w:ascii="Times New Roman"/>
          <w:b w:val="false"/>
          <w:i w:val="false"/>
          <w:color w:val="000000"/>
          <w:sz w:val="28"/>
        </w:rPr>
        <w:t>
      часть вторую дополнить подпунктом 8) следующего содержания:</w:t>
      </w:r>
    </w:p>
    <w:bookmarkEnd w:id="101"/>
    <w:bookmarkStart w:name="z107" w:id="102"/>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02"/>
    <w:bookmarkStart w:name="z108" w:id="103"/>
    <w:p>
      <w:pPr>
        <w:spacing w:after="0"/>
        <w:ind w:left="0"/>
        <w:jc w:val="both"/>
      </w:pPr>
      <w:r>
        <w:rPr>
          <w:rFonts w:ascii="Times New Roman"/>
          <w:b w:val="false"/>
          <w:i w:val="false"/>
          <w:color w:val="000000"/>
          <w:sz w:val="28"/>
        </w:rPr>
        <w:t>
      дополнить частью четвертой следующего содержания:</w:t>
      </w:r>
    </w:p>
    <w:bookmarkEnd w:id="103"/>
    <w:bookmarkStart w:name="z109" w:id="104"/>
    <w:p>
      <w:pPr>
        <w:spacing w:after="0"/>
        <w:ind w:left="0"/>
        <w:jc w:val="both"/>
      </w:pPr>
      <w:r>
        <w:rPr>
          <w:rFonts w:ascii="Times New Roman"/>
          <w:b w:val="false"/>
          <w:i w:val="false"/>
          <w:color w:val="000000"/>
          <w:sz w:val="28"/>
        </w:rPr>
        <w:t>
      "Положение подпункта 8)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4"/>
    <w:bookmarkStart w:name="z110" w:id="105"/>
    <w:p>
      <w:pPr>
        <w:spacing w:after="0"/>
        <w:ind w:left="0"/>
        <w:jc w:val="both"/>
      </w:pPr>
      <w:r>
        <w:rPr>
          <w:rFonts w:ascii="Times New Roman"/>
          <w:b w:val="false"/>
          <w:i w:val="false"/>
          <w:color w:val="000000"/>
          <w:sz w:val="28"/>
        </w:rPr>
        <w:t>
      часть седьмую дополнить предложением вторым следующего содержания:</w:t>
      </w:r>
    </w:p>
    <w:bookmarkEnd w:id="105"/>
    <w:bookmarkStart w:name="z111" w:id="106"/>
    <w:p>
      <w:pPr>
        <w:spacing w:after="0"/>
        <w:ind w:left="0"/>
        <w:jc w:val="both"/>
      </w:pPr>
      <w:r>
        <w:rPr>
          <w:rFonts w:ascii="Times New Roman"/>
          <w:b w:val="false"/>
          <w:i w:val="false"/>
          <w:color w:val="000000"/>
          <w:sz w:val="28"/>
        </w:rPr>
        <w:t>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bookmarkEnd w:id="106"/>
    <w:bookmarkStart w:name="z112" w:id="107"/>
    <w:p>
      <w:pPr>
        <w:spacing w:after="0"/>
        <w:ind w:left="0"/>
        <w:jc w:val="both"/>
      </w:pPr>
      <w:r>
        <w:rPr>
          <w:rFonts w:ascii="Times New Roman"/>
          <w:b w:val="false"/>
          <w:i w:val="false"/>
          <w:color w:val="000000"/>
          <w:sz w:val="28"/>
        </w:rPr>
        <w:t>
      часть девятую:</w:t>
      </w:r>
    </w:p>
    <w:bookmarkEnd w:id="107"/>
    <w:bookmarkStart w:name="z113" w:id="108"/>
    <w:p>
      <w:pPr>
        <w:spacing w:after="0"/>
        <w:ind w:left="0"/>
        <w:jc w:val="both"/>
      </w:pPr>
      <w:r>
        <w:rPr>
          <w:rFonts w:ascii="Times New Roman"/>
          <w:b w:val="false"/>
          <w:i w:val="false"/>
          <w:color w:val="000000"/>
          <w:sz w:val="28"/>
        </w:rPr>
        <w:t>
      после слов "органов государственных доходов" дополнить словами ", уполномоченного органа в сфере обеспечения исполнения исполнительных документов, его территориальных органов";</w:t>
      </w:r>
    </w:p>
    <w:bookmarkEnd w:id="108"/>
    <w:bookmarkStart w:name="z114" w:id="109"/>
    <w:p>
      <w:pPr>
        <w:spacing w:after="0"/>
        <w:ind w:left="0"/>
        <w:jc w:val="both"/>
      </w:pPr>
      <w:r>
        <w:rPr>
          <w:rFonts w:ascii="Times New Roman"/>
          <w:b w:val="false"/>
          <w:i w:val="false"/>
          <w:color w:val="000000"/>
          <w:sz w:val="28"/>
        </w:rPr>
        <w:t>
      дополнить словами "либо государственной автоматизированной информационной системы исполнительного производства";</w:t>
      </w:r>
    </w:p>
    <w:bookmarkEnd w:id="109"/>
    <w:bookmarkStart w:name="z115" w:id="110"/>
    <w:p>
      <w:pPr>
        <w:spacing w:after="0"/>
        <w:ind w:left="0"/>
        <w:jc w:val="both"/>
      </w:pPr>
      <w:r>
        <w:rPr>
          <w:rFonts w:ascii="Times New Roman"/>
          <w:b w:val="false"/>
          <w:i w:val="false"/>
          <w:color w:val="000000"/>
          <w:sz w:val="28"/>
        </w:rPr>
        <w:t>
      часть десятую дополнить словами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bookmarkEnd w:id="110"/>
    <w:bookmarkStart w:name="z116" w:id="111"/>
    <w:p>
      <w:pPr>
        <w:spacing w:after="0"/>
        <w:ind w:left="0"/>
        <w:jc w:val="both"/>
      </w:pPr>
      <w:r>
        <w:rPr>
          <w:rFonts w:ascii="Times New Roman"/>
          <w:b w:val="false"/>
          <w:i w:val="false"/>
          <w:color w:val="000000"/>
          <w:sz w:val="28"/>
        </w:rPr>
        <w:t>
      часть одиннадцатую изложить в следующей редакции:</w:t>
      </w:r>
    </w:p>
    <w:bookmarkEnd w:id="111"/>
    <w:bookmarkStart w:name="z117" w:id="112"/>
    <w:p>
      <w:pPr>
        <w:spacing w:after="0"/>
        <w:ind w:left="0"/>
        <w:jc w:val="both"/>
      </w:pPr>
      <w:r>
        <w:rPr>
          <w:rFonts w:ascii="Times New Roman"/>
          <w:b w:val="false"/>
          <w:i w:val="false"/>
          <w:color w:val="000000"/>
          <w:sz w:val="28"/>
        </w:rPr>
        <w:t>
      "Распоряжение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форматами, установленными уполномоченными государственными органами по согласованию с Национальным Банком Республики Казахстан.".</w:t>
      </w:r>
    </w:p>
    <w:bookmarkEnd w:id="112"/>
    <w:bookmarkStart w:name="z118" w:id="11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ст.201; 2003 г., № 10, ст.49; 2004 г., № 23, ст.142; 2006 г., № 11, ст.55; 2007 г., № 8, ст.52; № 20, ст.152; 2010 г., № 5, ст.23; № 7, ст.28; № 24, ст.144; 2011 г., № 1, ст.3; 2014 г., № 1, ст.9; № 16, ст.90; № 19-I, 19-II, ст.96; 2019 г., № 21-22, ст.91):</w:t>
      </w:r>
    </w:p>
    <w:bookmarkEnd w:id="113"/>
    <w:bookmarkStart w:name="z119" w:id="1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14"/>
    <w:bookmarkStart w:name="z120" w:id="115"/>
    <w:p>
      <w:pPr>
        <w:spacing w:after="0"/>
        <w:ind w:left="0"/>
        <w:jc w:val="both"/>
      </w:pPr>
      <w:r>
        <w:rPr>
          <w:rFonts w:ascii="Times New Roman"/>
          <w:b w:val="false"/>
          <w:i w:val="false"/>
          <w:color w:val="000000"/>
          <w:sz w:val="28"/>
        </w:rPr>
        <w:t>
      в подпункте 1) слова ", а также во время совершения судебными исполнителями исполнительных действий" исключить;</w:t>
      </w:r>
    </w:p>
    <w:bookmarkEnd w:id="115"/>
    <w:bookmarkStart w:name="z121" w:id="116"/>
    <w:p>
      <w:pPr>
        <w:spacing w:after="0"/>
        <w:ind w:left="0"/>
        <w:jc w:val="both"/>
      </w:pPr>
      <w:r>
        <w:rPr>
          <w:rFonts w:ascii="Times New Roman"/>
          <w:b w:val="false"/>
          <w:i w:val="false"/>
          <w:color w:val="000000"/>
          <w:sz w:val="28"/>
        </w:rPr>
        <w:t>
      в подпункте 4) слова ", а также охрана судебных исполнителей и лиц, участвующих в исполнительных действиях, во время совершения этих действий" исключить;</w:t>
      </w:r>
    </w:p>
    <w:bookmarkEnd w:id="116"/>
    <w:bookmarkStart w:name="z122" w:id="117"/>
    <w:p>
      <w:pPr>
        <w:spacing w:after="0"/>
        <w:ind w:left="0"/>
        <w:jc w:val="both"/>
      </w:pPr>
      <w:r>
        <w:rPr>
          <w:rFonts w:ascii="Times New Roman"/>
          <w:b w:val="false"/>
          <w:i w:val="false"/>
          <w:color w:val="000000"/>
          <w:sz w:val="28"/>
        </w:rPr>
        <w:t>
      подпункт 5) исключить;</w:t>
      </w:r>
    </w:p>
    <w:bookmarkEnd w:id="117"/>
    <w:bookmarkStart w:name="z123" w:id="1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18"/>
    <w:bookmarkStart w:name="z124"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"(канцеляриях судов)" заменить словами "(Администратор судов)";</w:t>
      </w:r>
    </w:p>
    <w:bookmarkEnd w:id="119"/>
    <w:bookmarkStart w:name="z125" w:id="120"/>
    <w:p>
      <w:pPr>
        <w:spacing w:after="0"/>
        <w:ind w:left="0"/>
        <w:jc w:val="both"/>
      </w:pPr>
      <w:r>
        <w:rPr>
          <w:rFonts w:ascii="Times New Roman"/>
          <w:b w:val="false"/>
          <w:i w:val="false"/>
          <w:color w:val="000000"/>
          <w:sz w:val="28"/>
        </w:rPr>
        <w:t xml:space="preserve">
      в подпункте 5)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"исполнения исполнительных документов и" исключить;</w:t>
      </w:r>
    </w:p>
    <w:bookmarkEnd w:id="120"/>
    <w:bookmarkStart w:name="z126" w:id="1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в пункте 1:</w:t>
      </w:r>
    </w:p>
    <w:bookmarkEnd w:id="122"/>
    <w:bookmarkStart w:name="z128" w:id="123"/>
    <w:p>
      <w:pPr>
        <w:spacing w:after="0"/>
        <w:ind w:left="0"/>
        <w:jc w:val="both"/>
      </w:pPr>
      <w:r>
        <w:rPr>
          <w:rFonts w:ascii="Times New Roman"/>
          <w:b w:val="false"/>
          <w:i w:val="false"/>
          <w:color w:val="000000"/>
          <w:sz w:val="28"/>
        </w:rPr>
        <w:t>
      подпункт 1-1) исключить;</w:t>
      </w:r>
    </w:p>
    <w:bookmarkEnd w:id="123"/>
    <w:bookmarkStart w:name="z129" w:id="124"/>
    <w:p>
      <w:pPr>
        <w:spacing w:after="0"/>
        <w:ind w:left="0"/>
        <w:jc w:val="both"/>
      </w:pPr>
      <w:r>
        <w:rPr>
          <w:rFonts w:ascii="Times New Roman"/>
          <w:b w:val="false"/>
          <w:i w:val="false"/>
          <w:color w:val="000000"/>
          <w:sz w:val="28"/>
        </w:rPr>
        <w:t>
      в подпункте 2) слова "и во время совершения судебными исполнителями исполнительных действий" исключить;</w:t>
      </w:r>
    </w:p>
    <w:bookmarkEnd w:id="124"/>
    <w:bookmarkStart w:name="z130" w:id="125"/>
    <w:p>
      <w:pPr>
        <w:spacing w:after="0"/>
        <w:ind w:left="0"/>
        <w:jc w:val="both"/>
      </w:pPr>
      <w:r>
        <w:rPr>
          <w:rFonts w:ascii="Times New Roman"/>
          <w:b w:val="false"/>
          <w:i w:val="false"/>
          <w:color w:val="000000"/>
          <w:sz w:val="28"/>
        </w:rPr>
        <w:t>
      в пункте 2:</w:t>
      </w:r>
    </w:p>
    <w:bookmarkEnd w:id="125"/>
    <w:bookmarkStart w:name="z131" w:id="126"/>
    <w:p>
      <w:pPr>
        <w:spacing w:after="0"/>
        <w:ind w:left="0"/>
        <w:jc w:val="both"/>
      </w:pPr>
      <w:r>
        <w:rPr>
          <w:rFonts w:ascii="Times New Roman"/>
          <w:b w:val="false"/>
          <w:i w:val="false"/>
          <w:color w:val="000000"/>
          <w:sz w:val="28"/>
        </w:rPr>
        <w:t>
      в подпункте 2) слова ", а также лиц, участвующих в исполнительных действиях, во время совершения таких действий" исключить;</w:t>
      </w:r>
    </w:p>
    <w:bookmarkEnd w:id="126"/>
    <w:bookmarkStart w:name="z132" w:id="127"/>
    <w:p>
      <w:pPr>
        <w:spacing w:after="0"/>
        <w:ind w:left="0"/>
        <w:jc w:val="both"/>
      </w:pPr>
      <w:r>
        <w:rPr>
          <w:rFonts w:ascii="Times New Roman"/>
          <w:b w:val="false"/>
          <w:i w:val="false"/>
          <w:color w:val="000000"/>
          <w:sz w:val="28"/>
        </w:rPr>
        <w:t>
      подпункт 4) исключить;</w:t>
      </w:r>
    </w:p>
    <w:bookmarkEnd w:id="127"/>
    <w:bookmarkStart w:name="z133" w:id="128"/>
    <w:p>
      <w:pPr>
        <w:spacing w:after="0"/>
        <w:ind w:left="0"/>
        <w:jc w:val="both"/>
      </w:pPr>
      <w:r>
        <w:rPr>
          <w:rFonts w:ascii="Times New Roman"/>
          <w:b w:val="false"/>
          <w:i w:val="false"/>
          <w:color w:val="000000"/>
          <w:sz w:val="28"/>
        </w:rPr>
        <w:t>
      в подпункте 5) слова ", а также во время совершения исполнительных действий" исключить;</w:t>
      </w:r>
    </w:p>
    <w:bookmarkEnd w:id="128"/>
    <w:bookmarkStart w:name="z134" w:id="129"/>
    <w:p>
      <w:pPr>
        <w:spacing w:after="0"/>
        <w:ind w:left="0"/>
        <w:jc w:val="both"/>
      </w:pPr>
      <w:r>
        <w:rPr>
          <w:rFonts w:ascii="Times New Roman"/>
          <w:b w:val="false"/>
          <w:i w:val="false"/>
          <w:color w:val="000000"/>
          <w:sz w:val="28"/>
        </w:rPr>
        <w:t>
      в подпункте 8) слова ", к судебному исполнителю или на место совершения исполнительных действий" исключить;</w:t>
      </w:r>
    </w:p>
    <w:bookmarkEnd w:id="129"/>
    <w:bookmarkStart w:name="z135" w:id="1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130"/>
    <w:bookmarkStart w:name="z136" w:id="131"/>
    <w:p>
      <w:pPr>
        <w:spacing w:after="0"/>
        <w:ind w:left="0"/>
        <w:jc w:val="both"/>
      </w:pPr>
      <w:r>
        <w:rPr>
          <w:rFonts w:ascii="Times New Roman"/>
          <w:b w:val="false"/>
          <w:i w:val="false"/>
          <w:color w:val="000000"/>
          <w:sz w:val="28"/>
        </w:rPr>
        <w:t>
      в подпункте 2) пункта 2:</w:t>
      </w:r>
    </w:p>
    <w:bookmarkEnd w:id="131"/>
    <w:bookmarkStart w:name="z137" w:id="132"/>
    <w:p>
      <w:pPr>
        <w:spacing w:after="0"/>
        <w:ind w:left="0"/>
        <w:jc w:val="both"/>
      </w:pPr>
      <w:r>
        <w:rPr>
          <w:rFonts w:ascii="Times New Roman"/>
          <w:b w:val="false"/>
          <w:i w:val="false"/>
          <w:color w:val="000000"/>
          <w:sz w:val="28"/>
        </w:rPr>
        <w:t>
      слова "и судебного исполнителя" исключить;</w:t>
      </w:r>
    </w:p>
    <w:bookmarkEnd w:id="132"/>
    <w:bookmarkStart w:name="z138" w:id="133"/>
    <w:p>
      <w:pPr>
        <w:spacing w:after="0"/>
        <w:ind w:left="0"/>
        <w:jc w:val="both"/>
      </w:pPr>
      <w:r>
        <w:rPr>
          <w:rFonts w:ascii="Times New Roman"/>
          <w:b w:val="false"/>
          <w:i w:val="false"/>
          <w:color w:val="000000"/>
          <w:sz w:val="28"/>
        </w:rPr>
        <w:t>
      слово "ими" заменить словом "им";</w:t>
      </w:r>
    </w:p>
    <w:bookmarkEnd w:id="133"/>
    <w:bookmarkStart w:name="z139" w:id="134"/>
    <w:p>
      <w:pPr>
        <w:spacing w:after="0"/>
        <w:ind w:left="0"/>
        <w:jc w:val="both"/>
      </w:pPr>
      <w:r>
        <w:rPr>
          <w:rFonts w:ascii="Times New Roman"/>
          <w:b w:val="false"/>
          <w:i w:val="false"/>
          <w:color w:val="000000"/>
          <w:sz w:val="28"/>
        </w:rPr>
        <w:t>
      слово "их" заменить словом "его";</w:t>
      </w:r>
    </w:p>
    <w:bookmarkEnd w:id="134"/>
    <w:bookmarkStart w:name="z140" w:id="135"/>
    <w:p>
      <w:pPr>
        <w:spacing w:after="0"/>
        <w:ind w:left="0"/>
        <w:jc w:val="both"/>
      </w:pPr>
      <w:r>
        <w:rPr>
          <w:rFonts w:ascii="Times New Roman"/>
          <w:b w:val="false"/>
          <w:i w:val="false"/>
          <w:color w:val="000000"/>
          <w:sz w:val="28"/>
        </w:rPr>
        <w:t>
      в подпункте 2) пункта 3:</w:t>
      </w:r>
    </w:p>
    <w:bookmarkEnd w:id="135"/>
    <w:bookmarkStart w:name="z141" w:id="136"/>
    <w:p>
      <w:pPr>
        <w:spacing w:after="0"/>
        <w:ind w:left="0"/>
        <w:jc w:val="both"/>
      </w:pPr>
      <w:r>
        <w:rPr>
          <w:rFonts w:ascii="Times New Roman"/>
          <w:b w:val="false"/>
          <w:i w:val="false"/>
          <w:color w:val="000000"/>
          <w:sz w:val="28"/>
        </w:rPr>
        <w:t>
      слова "и судебного исполнителя" исключить;</w:t>
      </w:r>
    </w:p>
    <w:bookmarkEnd w:id="136"/>
    <w:bookmarkStart w:name="z142" w:id="137"/>
    <w:p>
      <w:pPr>
        <w:spacing w:after="0"/>
        <w:ind w:left="0"/>
        <w:jc w:val="both"/>
      </w:pPr>
      <w:r>
        <w:rPr>
          <w:rFonts w:ascii="Times New Roman"/>
          <w:b w:val="false"/>
          <w:i w:val="false"/>
          <w:color w:val="000000"/>
          <w:sz w:val="28"/>
        </w:rPr>
        <w:t>
      слово "ими" заменить словом "им".</w:t>
      </w:r>
    </w:p>
    <w:bookmarkEnd w:id="137"/>
    <w:bookmarkStart w:name="z143" w:id="1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 22-III, ст.109; 2018 г., № 10, ст.32; № 16, ст.53; № 24, ст.93; 2019 г., № 2, ст.6):</w:t>
      </w:r>
    </w:p>
    <w:bookmarkEnd w:id="138"/>
    <w:bookmarkStart w:name="z144" w:id="139"/>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 слова "органов юстиции" заменить словами "судебных исполнителей";</w:t>
      </w:r>
    </w:p>
    <w:bookmarkEnd w:id="139"/>
    <w:bookmarkStart w:name="z145"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99 изложить в следующей редакции:</w:t>
      </w:r>
    </w:p>
    <w:bookmarkEnd w:id="140"/>
    <w:bookmarkStart w:name="z146" w:id="141"/>
    <w:p>
      <w:pPr>
        <w:spacing w:after="0"/>
        <w:ind w:left="0"/>
        <w:jc w:val="both"/>
      </w:pPr>
      <w:r>
        <w:rPr>
          <w:rFonts w:ascii="Times New Roman"/>
          <w:b w:val="false"/>
          <w:i w:val="false"/>
          <w:color w:val="000000"/>
          <w:sz w:val="28"/>
        </w:rPr>
        <w:t>
      "1. В порядке обеспечения доказательств нотариус опрашивает граждан, производит осмотр вещественных, письменных и электронных доказательств, при необходимости назначает экспертизу.".</w:t>
      </w:r>
    </w:p>
    <w:bookmarkEnd w:id="141"/>
    <w:bookmarkStart w:name="z147" w:id="14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ст.92, 95; № 15, ст.97; 2013 г., № 12, ст.57; № 14, ст.72, 75; 2014 г., № 1, ст.4; № 7, ст.37; № 8, ст.44, 49; № 10, ст.52; № 14, ст.87; № 19-I, 19-II, ст.96; № 23, ст.143; 2015 г., № 20-IV, ст.113; № 22-I, ст.141; № 22-V, ст.156; 2016 г., № 8-I, ст.65; № 8-II, ст.67; № 23, ст.118; № 24, ст.124, 126; 2017 г., № 23-III, ст.111; № 24, ст.115; 2018 г., № 10, ст.32; № 19, ст.62; № 22, ст.82; 2019 г., № 5-6, ст.27; № 21-22, ст.91; № 24-I, ст.119):</w:t>
      </w:r>
    </w:p>
    <w:bookmarkEnd w:id="142"/>
    <w:bookmarkStart w:name="z148" w:id="143"/>
    <w:p>
      <w:pPr>
        <w:spacing w:after="0"/>
        <w:ind w:left="0"/>
        <w:jc w:val="both"/>
      </w:pPr>
      <w:r>
        <w:rPr>
          <w:rFonts w:ascii="Times New Roman"/>
          <w:b w:val="false"/>
          <w:i w:val="false"/>
          <w:color w:val="000000"/>
          <w:sz w:val="28"/>
        </w:rPr>
        <w:t>
      дополнить статьей 15-2 следующего содержания:</w:t>
      </w:r>
    </w:p>
    <w:bookmarkEnd w:id="143"/>
    <w:bookmarkStart w:name="z149" w:id="144"/>
    <w:p>
      <w:pPr>
        <w:spacing w:after="0"/>
        <w:ind w:left="0"/>
        <w:jc w:val="both"/>
      </w:pPr>
      <w:r>
        <w:rPr>
          <w:rFonts w:ascii="Times New Roman"/>
          <w:b w:val="false"/>
          <w:i w:val="false"/>
          <w:color w:val="000000"/>
          <w:sz w:val="28"/>
        </w:rPr>
        <w:t>
      "Статья 15-2. Взаимодействие операторов связи с судебными исполнителями</w:t>
      </w:r>
    </w:p>
    <w:bookmarkEnd w:id="144"/>
    <w:bookmarkStart w:name="z150" w:id="145"/>
    <w:p>
      <w:pPr>
        <w:spacing w:after="0"/>
        <w:ind w:left="0"/>
        <w:jc w:val="both"/>
      </w:pPr>
      <w:r>
        <w:rPr>
          <w:rFonts w:ascii="Times New Roman"/>
          <w:b w:val="false"/>
          <w:i w:val="false"/>
          <w:color w:val="000000"/>
          <w:sz w:val="28"/>
        </w:rPr>
        <w:t>
      Операторы связи на возмездной договорной основе предоставляют судебным исполнителям услуги по отправке (рассылке) текстовых сообщений на абонентские устройства сотовой связи сторон исполнительного производства.".</w:t>
      </w:r>
    </w:p>
    <w:bookmarkEnd w:id="145"/>
    <w:bookmarkStart w:name="z151" w:id="14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2 019 г., № 2, ст.6; № 15-16, ст.67; № 21-22, ст.91; № 23, ст.103, 106; № 24-I, ст.118):</w:t>
      </w:r>
    </w:p>
    <w:bookmarkEnd w:id="146"/>
    <w:bookmarkStart w:name="z152" w:id="1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147"/>
    <w:bookmarkStart w:name="z153" w:id="148"/>
    <w:p>
      <w:pPr>
        <w:spacing w:after="0"/>
        <w:ind w:left="0"/>
        <w:jc w:val="both"/>
      </w:pPr>
      <w:r>
        <w:rPr>
          <w:rFonts w:ascii="Times New Roman"/>
          <w:b w:val="false"/>
          <w:i w:val="false"/>
          <w:color w:val="000000"/>
          <w:sz w:val="28"/>
        </w:rPr>
        <w:t>
      дополнить подпунктами 1-1), 4-2) и 6-1) следующего содержания:</w:t>
      </w:r>
    </w:p>
    <w:bookmarkEnd w:id="148"/>
    <w:bookmarkStart w:name="z154" w:id="149"/>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w:t>
      </w:r>
    </w:p>
    <w:bookmarkEnd w:id="149"/>
    <w:bookmarkStart w:name="z155" w:id="150"/>
    <w:p>
      <w:pPr>
        <w:spacing w:after="0"/>
        <w:ind w:left="0"/>
        <w:jc w:val="both"/>
      </w:pPr>
      <w:r>
        <w:rPr>
          <w:rFonts w:ascii="Times New Roman"/>
          <w:b w:val="false"/>
          <w:i w:val="false"/>
          <w:color w:val="000000"/>
          <w:sz w:val="28"/>
        </w:rPr>
        <w:t>
      "4-2) приказы суда Международного финансового центра "Астана" об обеспечении иска или отмене обеспечения иска;";</w:t>
      </w:r>
    </w:p>
    <w:bookmarkEnd w:id="150"/>
    <w:bookmarkStart w:name="z156" w:id="151"/>
    <w:p>
      <w:pPr>
        <w:spacing w:after="0"/>
        <w:ind w:left="0"/>
        <w:jc w:val="both"/>
      </w:pPr>
      <w:r>
        <w:rPr>
          <w:rFonts w:ascii="Times New Roman"/>
          <w:b w:val="false"/>
          <w:i w:val="false"/>
          <w:color w:val="000000"/>
          <w:sz w:val="28"/>
        </w:rPr>
        <w:t>
      "6-1) предписание о выплате работодателем заработной платы;";</w:t>
      </w:r>
    </w:p>
    <w:bookmarkEnd w:id="151"/>
    <w:bookmarkStart w:name="z157" w:id="152"/>
    <w:p>
      <w:pPr>
        <w:spacing w:after="0"/>
        <w:ind w:left="0"/>
        <w:jc w:val="both"/>
      </w:pPr>
      <w:r>
        <w:rPr>
          <w:rFonts w:ascii="Times New Roman"/>
          <w:b w:val="false"/>
          <w:i w:val="false"/>
          <w:color w:val="000000"/>
          <w:sz w:val="28"/>
        </w:rPr>
        <w:t>
      в подпункте 11) слова "11) исполнительная" заменить словами "11-1) исполнительная";</w:t>
      </w:r>
    </w:p>
    <w:bookmarkEnd w:id="152"/>
    <w:bookmarkStart w:name="z158" w:id="1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153"/>
    <w:bookmarkStart w:name="z159" w:id="15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4"/>
    <w:bookmarkStart w:name="z160" w:id="155"/>
    <w:p>
      <w:pPr>
        <w:spacing w:after="0"/>
        <w:ind w:left="0"/>
        <w:jc w:val="both"/>
      </w:pPr>
      <w:r>
        <w:rPr>
          <w:rFonts w:ascii="Times New Roman"/>
          <w:b w:val="false"/>
          <w:i w:val="false"/>
          <w:color w:val="000000"/>
          <w:sz w:val="28"/>
        </w:rPr>
        <w:t>
      "Отмена постановления частного судебного исполнителя производится частным судебным исполнителем, вынесшим его, либо другим частным судебным исполнителем, в производство которого передан исполнительный документ, в том числе на основании судебного акта или протеста прокурора.";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"Постановление судебного исполнителя" дополнить словами "вступает в силу со дня его вынесения,";</w:t>
      </w:r>
    </w:p>
    <w:bookmarkStart w:name="z162" w:id="1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156"/>
    <w:bookmarkStart w:name="z163" w:id="157"/>
    <w:p>
      <w:pPr>
        <w:spacing w:after="0"/>
        <w:ind w:left="0"/>
        <w:jc w:val="both"/>
      </w:pPr>
      <w:r>
        <w:rPr>
          <w:rFonts w:ascii="Times New Roman"/>
          <w:b w:val="false"/>
          <w:i w:val="false"/>
          <w:color w:val="000000"/>
          <w:sz w:val="28"/>
        </w:rPr>
        <w:t>
      дополнить подпунктами 1-1) и 4-1) следующего содержания:</w:t>
      </w:r>
    </w:p>
    <w:bookmarkEnd w:id="157"/>
    <w:bookmarkStart w:name="z164" w:id="158"/>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 – в течение трех лет;";</w:t>
      </w:r>
    </w:p>
    <w:bookmarkEnd w:id="158"/>
    <w:bookmarkStart w:name="z165" w:id="159"/>
    <w:p>
      <w:pPr>
        <w:spacing w:after="0"/>
        <w:ind w:left="0"/>
        <w:jc w:val="both"/>
      </w:pPr>
      <w:r>
        <w:rPr>
          <w:rFonts w:ascii="Times New Roman"/>
          <w:b w:val="false"/>
          <w:i w:val="false"/>
          <w:color w:val="000000"/>
          <w:sz w:val="28"/>
        </w:rPr>
        <w:t>
      "4-1) приказы суда Международного финансового центра "Астана" об обеспечении иска – в течение одного года со дня вынесения судом приказа;";</w:t>
      </w:r>
    </w:p>
    <w:bookmarkEnd w:id="159"/>
    <w:bookmarkStart w:name="z166" w:id="160"/>
    <w:p>
      <w:pPr>
        <w:spacing w:after="0"/>
        <w:ind w:left="0"/>
        <w:jc w:val="both"/>
      </w:pPr>
      <w:r>
        <w:rPr>
          <w:rFonts w:ascii="Times New Roman"/>
          <w:b w:val="false"/>
          <w:i w:val="false"/>
          <w:color w:val="000000"/>
          <w:sz w:val="28"/>
        </w:rPr>
        <w:t>
      в подпункте 6) слова "6) исполнительные надписи" заменить словами "6-1) исполнительные надписи";</w:t>
      </w:r>
    </w:p>
    <w:bookmarkEnd w:id="160"/>
    <w:bookmarkStart w:name="z167" w:id="161"/>
    <w:p>
      <w:pPr>
        <w:spacing w:after="0"/>
        <w:ind w:left="0"/>
        <w:jc w:val="both"/>
      </w:pPr>
      <w:r>
        <w:rPr>
          <w:rFonts w:ascii="Times New Roman"/>
          <w:b w:val="false"/>
          <w:i w:val="false"/>
          <w:color w:val="000000"/>
          <w:sz w:val="28"/>
        </w:rPr>
        <w:t>
      дополнить подпунктами 12) и 13) следующего содержания:</w:t>
      </w:r>
    </w:p>
    <w:bookmarkEnd w:id="161"/>
    <w:bookmarkStart w:name="z168" w:id="162"/>
    <w:p>
      <w:pPr>
        <w:spacing w:after="0"/>
        <w:ind w:left="0"/>
        <w:jc w:val="both"/>
      </w:pPr>
      <w:r>
        <w:rPr>
          <w:rFonts w:ascii="Times New Roman"/>
          <w:b w:val="false"/>
          <w:i w:val="false"/>
          <w:color w:val="000000"/>
          <w:sz w:val="28"/>
        </w:rPr>
        <w:t>
      "12) предписания о выплате работодателем заработной платы – в течение трех лет;</w:t>
      </w:r>
    </w:p>
    <w:bookmarkEnd w:id="162"/>
    <w:bookmarkStart w:name="z169" w:id="163"/>
    <w:p>
      <w:pPr>
        <w:spacing w:after="0"/>
        <w:ind w:left="0"/>
        <w:jc w:val="both"/>
      </w:pPr>
      <w:r>
        <w:rPr>
          <w:rFonts w:ascii="Times New Roman"/>
          <w:b w:val="false"/>
          <w:i w:val="false"/>
          <w:color w:val="000000"/>
          <w:sz w:val="28"/>
        </w:rPr>
        <w:t>
      13) налоговые приказы о взыскании задолженности физического лица – в течение трех лет.";</w:t>
      </w:r>
    </w:p>
    <w:bookmarkEnd w:id="163"/>
    <w:bookmarkStart w:name="z170" w:id="1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12 слово "не" исключить;</w:t>
      </w:r>
    </w:p>
    <w:bookmarkEnd w:id="164"/>
    <w:bookmarkStart w:name="z171" w:id="16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25:</w:t>
      </w:r>
    </w:p>
    <w:bookmarkEnd w:id="165"/>
    <w:bookmarkStart w:name="z172" w:id="166"/>
    <w:p>
      <w:pPr>
        <w:spacing w:after="0"/>
        <w:ind w:left="0"/>
        <w:jc w:val="both"/>
      </w:pPr>
      <w:r>
        <w:rPr>
          <w:rFonts w:ascii="Times New Roman"/>
          <w:b w:val="false"/>
          <w:i w:val="false"/>
          <w:color w:val="000000"/>
          <w:sz w:val="28"/>
        </w:rPr>
        <w:t>
      абзац первый изложить в следующей редакции:</w:t>
      </w:r>
    </w:p>
    <w:bookmarkEnd w:id="166"/>
    <w:bookmarkStart w:name="z173" w:id="167"/>
    <w:p>
      <w:pPr>
        <w:spacing w:after="0"/>
        <w:ind w:left="0"/>
        <w:jc w:val="both"/>
      </w:pPr>
      <w:r>
        <w:rPr>
          <w:rFonts w:ascii="Times New Roman"/>
          <w:b w:val="false"/>
          <w:i w:val="false"/>
          <w:color w:val="000000"/>
          <w:sz w:val="28"/>
        </w:rPr>
        <w:t>
      "4. Прокурор вправе изъять из производства судебного исполнителя исполнительный документ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настоящим Законом, если действия (бездействие) судебного исполнителя по исполнительному производству могут:";</w:t>
      </w:r>
    </w:p>
    <w:bookmarkEnd w:id="167"/>
    <w:bookmarkStart w:name="z174" w:id="168"/>
    <w:p>
      <w:pPr>
        <w:spacing w:after="0"/>
        <w:ind w:left="0"/>
        <w:jc w:val="both"/>
      </w:pPr>
      <w:r>
        <w:rPr>
          <w:rFonts w:ascii="Times New Roman"/>
          <w:b w:val="false"/>
          <w:i w:val="false"/>
          <w:color w:val="000000"/>
          <w:sz w:val="28"/>
        </w:rPr>
        <w:t>
      в подпункт 2) внесено изменение на казахском языке, текст на русском языке не изменяется;</w:t>
      </w:r>
    </w:p>
    <w:bookmarkEnd w:id="168"/>
    <w:bookmarkStart w:name="z175"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169"/>
    <w:bookmarkStart w:name="z176" w:id="170"/>
    <w:p>
      <w:pPr>
        <w:spacing w:after="0"/>
        <w:ind w:left="0"/>
        <w:jc w:val="both"/>
      </w:pPr>
      <w:r>
        <w:rPr>
          <w:rFonts w:ascii="Times New Roman"/>
          <w:b w:val="false"/>
          <w:i w:val="false"/>
          <w:color w:val="000000"/>
          <w:sz w:val="28"/>
        </w:rPr>
        <w:t>
      "Статья 27. Извещения и вызовы в исполнительном производстве</w:t>
      </w:r>
    </w:p>
    <w:bookmarkEnd w:id="170"/>
    <w:bookmarkStart w:name="z177" w:id="171"/>
    <w:p>
      <w:pPr>
        <w:spacing w:after="0"/>
        <w:ind w:left="0"/>
        <w:jc w:val="both"/>
      </w:pPr>
      <w:r>
        <w:rPr>
          <w:rFonts w:ascii="Times New Roman"/>
          <w:b w:val="false"/>
          <w:i w:val="false"/>
          <w:color w:val="000000"/>
          <w:sz w:val="28"/>
        </w:rPr>
        <w:t>
      1. Участники исполнительного производства информируются об исполнительных действиях и о мерах принудительного исполнения извещением.</w:t>
      </w:r>
    </w:p>
    <w:bookmarkEnd w:id="171"/>
    <w:bookmarkStart w:name="z178" w:id="172"/>
    <w:p>
      <w:pPr>
        <w:spacing w:after="0"/>
        <w:ind w:left="0"/>
        <w:jc w:val="both"/>
      </w:pPr>
      <w:r>
        <w:rPr>
          <w:rFonts w:ascii="Times New Roman"/>
          <w:b w:val="false"/>
          <w:i w:val="false"/>
          <w:color w:val="000000"/>
          <w:sz w:val="28"/>
        </w:rPr>
        <w:t>
      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исполнения без предварительного уведомления об этом участников исполнительного производства.</w:t>
      </w:r>
    </w:p>
    <w:bookmarkEnd w:id="172"/>
    <w:bookmarkStart w:name="z179" w:id="173"/>
    <w:p>
      <w:pPr>
        <w:spacing w:after="0"/>
        <w:ind w:left="0"/>
        <w:jc w:val="both"/>
      </w:pPr>
      <w:r>
        <w:rPr>
          <w:rFonts w:ascii="Times New Roman"/>
          <w:b w:val="false"/>
          <w:i w:val="false"/>
          <w:color w:val="000000"/>
          <w:sz w:val="28"/>
        </w:rPr>
        <w:t>
      Вызовы к судебному исполнителю либо на место совершения исполнительных действий осуществляются путем направления повестки.</w:t>
      </w:r>
    </w:p>
    <w:bookmarkEnd w:id="173"/>
    <w:bookmarkStart w:name="z180" w:id="174"/>
    <w:p>
      <w:pPr>
        <w:spacing w:after="0"/>
        <w:ind w:left="0"/>
        <w:jc w:val="both"/>
      </w:pPr>
      <w:r>
        <w:rPr>
          <w:rFonts w:ascii="Times New Roman"/>
          <w:b w:val="false"/>
          <w:i w:val="false"/>
          <w:color w:val="000000"/>
          <w:sz w:val="28"/>
        </w:rPr>
        <w:t>
      В повестке указываются:</w:t>
      </w:r>
    </w:p>
    <w:bookmarkEnd w:id="174"/>
    <w:bookmarkStart w:name="z181" w:id="175"/>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судебного исполнителя, к которому вызывается лицо, его адрес;</w:t>
      </w:r>
    </w:p>
    <w:bookmarkEnd w:id="175"/>
    <w:bookmarkStart w:name="z182" w:id="176"/>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вызываемого физического лица либо наименование юридического лица;</w:t>
      </w:r>
    </w:p>
    <w:bookmarkEnd w:id="176"/>
    <w:bookmarkStart w:name="z183" w:id="177"/>
    <w:p>
      <w:pPr>
        <w:spacing w:after="0"/>
        <w:ind w:left="0"/>
        <w:jc w:val="both"/>
      </w:pPr>
      <w:r>
        <w:rPr>
          <w:rFonts w:ascii="Times New Roman"/>
          <w:b w:val="false"/>
          <w:i w:val="false"/>
          <w:color w:val="000000"/>
          <w:sz w:val="28"/>
        </w:rPr>
        <w:t>
      3) указание места и времени явки;</w:t>
      </w:r>
    </w:p>
    <w:bookmarkEnd w:id="177"/>
    <w:bookmarkStart w:name="z184" w:id="178"/>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178"/>
    <w:bookmarkStart w:name="z185" w:id="179"/>
    <w:p>
      <w:pPr>
        <w:spacing w:after="0"/>
        <w:ind w:left="0"/>
        <w:jc w:val="both"/>
      </w:pPr>
      <w:r>
        <w:rPr>
          <w:rFonts w:ascii="Times New Roman"/>
          <w:b w:val="false"/>
          <w:i w:val="false"/>
          <w:color w:val="000000"/>
          <w:sz w:val="28"/>
        </w:rPr>
        <w:t>
      5) предложение лицу представить имеющиеся у него документы, необходимые для исполнения исполнительного документа;</w:t>
      </w:r>
    </w:p>
    <w:bookmarkEnd w:id="179"/>
    <w:bookmarkStart w:name="z186" w:id="180"/>
    <w:p>
      <w:pPr>
        <w:spacing w:after="0"/>
        <w:ind w:left="0"/>
        <w:jc w:val="both"/>
      </w:pPr>
      <w:r>
        <w:rPr>
          <w:rFonts w:ascii="Times New Roman"/>
          <w:b w:val="false"/>
          <w:i w:val="false"/>
          <w:color w:val="000000"/>
          <w:sz w:val="28"/>
        </w:rPr>
        <w:t>
      6) указание на права и обязанности, предусмотренные статьей 16 настоящего Закона;</w:t>
      </w:r>
    </w:p>
    <w:bookmarkEnd w:id="180"/>
    <w:bookmarkStart w:name="z187" w:id="181"/>
    <w:p>
      <w:pPr>
        <w:spacing w:after="0"/>
        <w:ind w:left="0"/>
        <w:jc w:val="both"/>
      </w:pPr>
      <w:r>
        <w:rPr>
          <w:rFonts w:ascii="Times New Roman"/>
          <w:b w:val="false"/>
          <w:i w:val="false"/>
          <w:color w:val="000000"/>
          <w:sz w:val="28"/>
        </w:rPr>
        <w:t>
      7) указание на последствия неявки извещаемого или вызываемого лица и на его обязанность сообщить причины неявки;</w:t>
      </w:r>
    </w:p>
    <w:bookmarkEnd w:id="181"/>
    <w:bookmarkStart w:name="z188" w:id="182"/>
    <w:p>
      <w:pPr>
        <w:spacing w:after="0"/>
        <w:ind w:left="0"/>
        <w:jc w:val="both"/>
      </w:pPr>
      <w:r>
        <w:rPr>
          <w:rFonts w:ascii="Times New Roman"/>
          <w:b w:val="false"/>
          <w:i w:val="false"/>
          <w:color w:val="000000"/>
          <w:sz w:val="28"/>
        </w:rPr>
        <w:t>
      8) подпись лица, направившего повестку или извещение, вызов.</w:t>
      </w:r>
    </w:p>
    <w:bookmarkEnd w:id="182"/>
    <w:bookmarkStart w:name="z189" w:id="183"/>
    <w:p>
      <w:pPr>
        <w:spacing w:after="0"/>
        <w:ind w:left="0"/>
        <w:jc w:val="both"/>
      </w:pPr>
      <w:r>
        <w:rPr>
          <w:rFonts w:ascii="Times New Roman"/>
          <w:b w:val="false"/>
          <w:i w:val="false"/>
          <w:color w:val="000000"/>
          <w:sz w:val="28"/>
        </w:rPr>
        <w:t>
      Повестка должна быть направлена с таким расчетом, чтобы вызываемое лицо имело достаточный срок для своевременной явки к судебному исполнителю либо на место совершения исполнительных действий.</w:t>
      </w:r>
    </w:p>
    <w:bookmarkEnd w:id="183"/>
    <w:bookmarkStart w:name="z190" w:id="184"/>
    <w:p>
      <w:pPr>
        <w:spacing w:after="0"/>
        <w:ind w:left="0"/>
        <w:jc w:val="both"/>
      </w:pPr>
      <w:r>
        <w:rPr>
          <w:rFonts w:ascii="Times New Roman"/>
          <w:b w:val="false"/>
          <w:i w:val="false"/>
          <w:color w:val="000000"/>
          <w:sz w:val="28"/>
        </w:rPr>
        <w:t>
      2. Извещение или повестка направляется по адресу, указанному в исполнительном документе, если участник исполнительного производства или его представитель не указал иной адрес, по месту работы участника исполнительного производства заказным письмом либо посредством иных средств связи с уведомлением об их получении либо вручается адресату под расписку.</w:t>
      </w:r>
    </w:p>
    <w:bookmarkEnd w:id="184"/>
    <w:bookmarkStart w:name="z191" w:id="185"/>
    <w:p>
      <w:pPr>
        <w:spacing w:after="0"/>
        <w:ind w:left="0"/>
        <w:jc w:val="both"/>
      </w:pPr>
      <w:r>
        <w:rPr>
          <w:rFonts w:ascii="Times New Roman"/>
          <w:b w:val="false"/>
          <w:i w:val="false"/>
          <w:color w:val="000000"/>
          <w:sz w:val="28"/>
        </w:rPr>
        <w:t>
      Извещение или повестка, адресованные юридическому лицу, направляется по адресу его места нахождения, места нахождения филиала или представительства.</w:t>
      </w:r>
    </w:p>
    <w:bookmarkEnd w:id="185"/>
    <w:bookmarkStart w:name="z192" w:id="186"/>
    <w:p>
      <w:pPr>
        <w:spacing w:after="0"/>
        <w:ind w:left="0"/>
        <w:jc w:val="both"/>
      </w:pPr>
      <w:r>
        <w:rPr>
          <w:rFonts w:ascii="Times New Roman"/>
          <w:b w:val="false"/>
          <w:i w:val="false"/>
          <w:color w:val="000000"/>
          <w:sz w:val="28"/>
        </w:rPr>
        <w:t>
      Извещение или повестка может направляться по адресу, указанному юридическим лицом, в письменной форме. Повестка или извещение считаются доставленными юридическому лицу по месту его нахождения, даже если юридическое лицо отсутствует по указанному адресу.</w:t>
      </w:r>
    </w:p>
    <w:bookmarkEnd w:id="186"/>
    <w:bookmarkStart w:name="z193" w:id="187"/>
    <w:p>
      <w:pPr>
        <w:spacing w:after="0"/>
        <w:ind w:left="0"/>
        <w:jc w:val="both"/>
      </w:pPr>
      <w:r>
        <w:rPr>
          <w:rFonts w:ascii="Times New Roman"/>
          <w:b w:val="false"/>
          <w:i w:val="false"/>
          <w:color w:val="000000"/>
          <w:sz w:val="28"/>
        </w:rPr>
        <w:t>
      В случае временного отсутствия извещаемого или вызываемого лица повестка или извещение вручается одному из совместно проживающих с ним совершеннолетних близких родственников, супругу (супруге). В этом случае лицо, принявшее повестку или извещение, указывает на корешке повестки или извещения свою фамилию, имя, отчество (если оно указано в документе, удостоверяющем личность), а также отношение к адресату.</w:t>
      </w:r>
    </w:p>
    <w:bookmarkEnd w:id="187"/>
    <w:bookmarkStart w:name="z194" w:id="188"/>
    <w:p>
      <w:pPr>
        <w:spacing w:after="0"/>
        <w:ind w:left="0"/>
        <w:jc w:val="both"/>
      </w:pPr>
      <w:r>
        <w:rPr>
          <w:rFonts w:ascii="Times New Roman"/>
          <w:b w:val="false"/>
          <w:i w:val="false"/>
          <w:color w:val="000000"/>
          <w:sz w:val="28"/>
        </w:rPr>
        <w:t>
      В указанных случаях повестка либо извещение считаются доставленными надлежащим образом.</w:t>
      </w:r>
    </w:p>
    <w:bookmarkEnd w:id="188"/>
    <w:bookmarkStart w:name="z195" w:id="189"/>
    <w:p>
      <w:pPr>
        <w:spacing w:after="0"/>
        <w:ind w:left="0"/>
        <w:jc w:val="both"/>
      </w:pPr>
      <w:r>
        <w:rPr>
          <w:rFonts w:ascii="Times New Roman"/>
          <w:b w:val="false"/>
          <w:i w:val="false"/>
          <w:color w:val="000000"/>
          <w:sz w:val="28"/>
        </w:rPr>
        <w:t>
      3. Извещение или повестка могут быть направлены посредством текстовых сообщений по абонентскому номеру сотовой связи или электронной почты, государственной автоматизированной информационной системы исполнительного производства, а также с использованием иных средств связи, обеспечивающих фиксирование извещения или вызова.</w:t>
      </w:r>
    </w:p>
    <w:bookmarkEnd w:id="189"/>
    <w:bookmarkStart w:name="z196" w:id="190"/>
    <w:p>
      <w:pPr>
        <w:spacing w:after="0"/>
        <w:ind w:left="0"/>
        <w:jc w:val="both"/>
      </w:pPr>
      <w:r>
        <w:rPr>
          <w:rFonts w:ascii="Times New Roman"/>
          <w:b w:val="false"/>
          <w:i w:val="false"/>
          <w:color w:val="000000"/>
          <w:sz w:val="28"/>
        </w:rPr>
        <w:t>
      4. Надлежащими извещением, вызовом стороны являются извещение, повестка, направленные стороне исполнительного производства:</w:t>
      </w:r>
    </w:p>
    <w:bookmarkEnd w:id="190"/>
    <w:bookmarkStart w:name="z197" w:id="191"/>
    <w:p>
      <w:pPr>
        <w:spacing w:after="0"/>
        <w:ind w:left="0"/>
        <w:jc w:val="both"/>
      </w:pPr>
      <w:r>
        <w:rPr>
          <w:rFonts w:ascii="Times New Roman"/>
          <w:b w:val="false"/>
          <w:i w:val="false"/>
          <w:color w:val="000000"/>
          <w:sz w:val="28"/>
        </w:rPr>
        <w:t>
      1) по адресу, указанному в исполнительном документе,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191"/>
    <w:bookmarkStart w:name="z198" w:id="192"/>
    <w:p>
      <w:pPr>
        <w:spacing w:after="0"/>
        <w:ind w:left="0"/>
        <w:jc w:val="both"/>
      </w:pPr>
      <w:r>
        <w:rPr>
          <w:rFonts w:ascii="Times New Roman"/>
          <w:b w:val="false"/>
          <w:i w:val="false"/>
          <w:color w:val="000000"/>
          <w:sz w:val="28"/>
        </w:rPr>
        <w:t>
      2) по абонентскому номеру сотовой связи, лично им представленному судебному исполнителю, или на абонентское устройство сотовой связи, зарегистрированное за стороной исполнительного производства, при получении отчета, подтверждающего доставку;</w:t>
      </w:r>
    </w:p>
    <w:bookmarkEnd w:id="192"/>
    <w:bookmarkStart w:name="z199" w:id="193"/>
    <w:p>
      <w:pPr>
        <w:spacing w:after="0"/>
        <w:ind w:left="0"/>
        <w:jc w:val="both"/>
      </w:pPr>
      <w:r>
        <w:rPr>
          <w:rFonts w:ascii="Times New Roman"/>
          <w:b w:val="false"/>
          <w:i w:val="false"/>
          <w:color w:val="000000"/>
          <w:sz w:val="28"/>
        </w:rPr>
        <w:t>
      3) посредством государственной автоматизированной информационной системы исполнительного производства или с использованием иных средств связи, обеспечивающих фиксирование извещения или вызова, если не будет доказано, что такие извещение или вызов не поступили либо поступили позднее;</w:t>
      </w:r>
    </w:p>
    <w:bookmarkEnd w:id="193"/>
    <w:bookmarkStart w:name="z200" w:id="194"/>
    <w:p>
      <w:pPr>
        <w:spacing w:after="0"/>
        <w:ind w:left="0"/>
        <w:jc w:val="both"/>
      </w:pPr>
      <w:r>
        <w:rPr>
          <w:rFonts w:ascii="Times New Roman"/>
          <w:b w:val="false"/>
          <w:i w:val="false"/>
          <w:color w:val="000000"/>
          <w:sz w:val="28"/>
        </w:rPr>
        <w:t>
      4) на адрес электронной почты, указанный стороной исполнительного производства;</w:t>
      </w:r>
    </w:p>
    <w:bookmarkEnd w:id="194"/>
    <w:bookmarkStart w:name="z201" w:id="195"/>
    <w:p>
      <w:pPr>
        <w:spacing w:after="0"/>
        <w:ind w:left="0"/>
        <w:jc w:val="both"/>
      </w:pPr>
      <w:r>
        <w:rPr>
          <w:rFonts w:ascii="Times New Roman"/>
          <w:b w:val="false"/>
          <w:i w:val="false"/>
          <w:color w:val="000000"/>
          <w:sz w:val="28"/>
        </w:rPr>
        <w:t>
      5) иными не запрещенными способами, обеспечивающими фиксирование извещения.</w:t>
      </w:r>
    </w:p>
    <w:bookmarkEnd w:id="195"/>
    <w:bookmarkStart w:name="z202" w:id="196"/>
    <w:p>
      <w:pPr>
        <w:spacing w:after="0"/>
        <w:ind w:left="0"/>
        <w:jc w:val="both"/>
      </w:pPr>
      <w:r>
        <w:rPr>
          <w:rFonts w:ascii="Times New Roman"/>
          <w:b w:val="false"/>
          <w:i w:val="false"/>
          <w:color w:val="000000"/>
          <w:sz w:val="28"/>
        </w:rPr>
        <w:t>
      В случае неявки стороны по повестке, направленной посредством электронных средств связи, указанных в подпунктах 2), 3) и 4) части первой настоящего пункта, повторная повестка направляется с использованием иных средств связи и доставки, обеспечивающих фиксирование вызова.</w:t>
      </w:r>
    </w:p>
    <w:bookmarkEnd w:id="196"/>
    <w:bookmarkStart w:name="z203" w:id="197"/>
    <w:p>
      <w:pPr>
        <w:spacing w:after="0"/>
        <w:ind w:left="0"/>
        <w:jc w:val="both"/>
      </w:pPr>
      <w:r>
        <w:rPr>
          <w:rFonts w:ascii="Times New Roman"/>
          <w:b w:val="false"/>
          <w:i w:val="false"/>
          <w:color w:val="000000"/>
          <w:sz w:val="28"/>
        </w:rPr>
        <w:t>
      5. Сообщение, направляемое по абонентскому номеру сотовой связи или электронному адресу, должно содержать следующие сведения:</w:t>
      </w:r>
    </w:p>
    <w:bookmarkEnd w:id="197"/>
    <w:bookmarkStart w:name="z204" w:id="19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судебного исполнителя, его адрес;</w:t>
      </w:r>
    </w:p>
    <w:bookmarkEnd w:id="198"/>
    <w:bookmarkStart w:name="z205" w:id="199"/>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вызываемого или извещаемого лица либо наименование юридического лица;</w:t>
      </w:r>
    </w:p>
    <w:bookmarkEnd w:id="199"/>
    <w:bookmarkStart w:name="z206" w:id="200"/>
    <w:p>
      <w:pPr>
        <w:spacing w:after="0"/>
        <w:ind w:left="0"/>
        <w:jc w:val="both"/>
      </w:pPr>
      <w:r>
        <w:rPr>
          <w:rFonts w:ascii="Times New Roman"/>
          <w:b w:val="false"/>
          <w:i w:val="false"/>
          <w:color w:val="000000"/>
          <w:sz w:val="28"/>
        </w:rPr>
        <w:t>
      3) краткое содержание извещения, указание места и времени явки;</w:t>
      </w:r>
    </w:p>
    <w:bookmarkEnd w:id="200"/>
    <w:bookmarkStart w:name="z207" w:id="201"/>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201"/>
    <w:bookmarkStart w:name="z208" w:id="202"/>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исполнительного производства.</w:t>
      </w:r>
    </w:p>
    <w:bookmarkEnd w:id="202"/>
    <w:bookmarkStart w:name="z209" w:id="203"/>
    <w:p>
      <w:pPr>
        <w:spacing w:after="0"/>
        <w:ind w:left="0"/>
        <w:jc w:val="both"/>
      </w:pPr>
      <w:r>
        <w:rPr>
          <w:rFonts w:ascii="Times New Roman"/>
          <w:b w:val="false"/>
          <w:i w:val="false"/>
          <w:color w:val="000000"/>
          <w:sz w:val="28"/>
        </w:rPr>
        <w:t>
      Стороны исполнительного производства вправе ознакомиться с исполнительным производством и прилагаемыми к нему материалами через личный кабинет в государственной автоматизированной информационной системе исполнительного производства.</w:t>
      </w:r>
    </w:p>
    <w:bookmarkEnd w:id="203"/>
    <w:bookmarkStart w:name="z210" w:id="204"/>
    <w:p>
      <w:pPr>
        <w:spacing w:after="0"/>
        <w:ind w:left="0"/>
        <w:jc w:val="both"/>
      </w:pPr>
      <w:r>
        <w:rPr>
          <w:rFonts w:ascii="Times New Roman"/>
          <w:b w:val="false"/>
          <w:i w:val="false"/>
          <w:color w:val="000000"/>
          <w:sz w:val="28"/>
        </w:rPr>
        <w:t>
      6. При отказе адресата принять повестку или извещение лицо, вручающее их, делает соответствующую отметку на повестке или в извещении, которые возвращаются судебному исполнителю, а также вправе составить акт об этом, в том числе с использованием аудио- и (или) видеофиксации.</w:t>
      </w:r>
    </w:p>
    <w:bookmarkEnd w:id="204"/>
    <w:bookmarkStart w:name="z211" w:id="205"/>
    <w:p>
      <w:pPr>
        <w:spacing w:after="0"/>
        <w:ind w:left="0"/>
        <w:jc w:val="both"/>
      </w:pPr>
      <w:r>
        <w:rPr>
          <w:rFonts w:ascii="Times New Roman"/>
          <w:b w:val="false"/>
          <w:i w:val="false"/>
          <w:color w:val="000000"/>
          <w:sz w:val="28"/>
        </w:rPr>
        <w:t>
      Отказ адресата от принятия повестки или извещения не является препятствием для совершения исполнительных действий, и лицо считается извещенным надлежащим образом.";</w:t>
      </w:r>
    </w:p>
    <w:bookmarkEnd w:id="205"/>
    <w:bookmarkStart w:name="z212" w:id="2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и статью 30 исключить;</w:t>
      </w:r>
    </w:p>
    <w:bookmarkEnd w:id="206"/>
    <w:bookmarkStart w:name="z213" w:id="20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33</w:t>
      </w:r>
      <w:r>
        <w:rPr>
          <w:rFonts w:ascii="Times New Roman"/>
          <w:b w:val="false"/>
          <w:i w:val="false"/>
          <w:color w:val="000000"/>
          <w:sz w:val="28"/>
        </w:rPr>
        <w:t>:</w:t>
      </w:r>
    </w:p>
    <w:bookmarkEnd w:id="207"/>
    <w:bookmarkStart w:name="z214" w:id="208"/>
    <w:p>
      <w:pPr>
        <w:spacing w:after="0"/>
        <w:ind w:left="0"/>
        <w:jc w:val="both"/>
      </w:pPr>
      <w:r>
        <w:rPr>
          <w:rFonts w:ascii="Times New Roman"/>
          <w:b w:val="false"/>
          <w:i w:val="false"/>
          <w:color w:val="000000"/>
          <w:sz w:val="28"/>
        </w:rPr>
        <w:t>
      в заголовке слова "Временные ограничения" заменить словами "Временное ограничение";</w:t>
      </w:r>
    </w:p>
    <w:bookmarkEnd w:id="208"/>
    <w:bookmarkStart w:name="z215"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9"/>
    <w:bookmarkStart w:name="z216" w:id="210"/>
    <w:p>
      <w:pPr>
        <w:spacing w:after="0"/>
        <w:ind w:left="0"/>
        <w:jc w:val="both"/>
      </w:pPr>
      <w:r>
        <w:rPr>
          <w:rFonts w:ascii="Times New Roman"/>
          <w:b w:val="false"/>
          <w:i w:val="false"/>
          <w:color w:val="000000"/>
          <w:sz w:val="28"/>
        </w:rPr>
        <w:t>
      часть первую изложить в следующей редакции:</w:t>
      </w:r>
    </w:p>
    <w:bookmarkEnd w:id="210"/>
    <w:bookmarkStart w:name="z217" w:id="211"/>
    <w:p>
      <w:pPr>
        <w:spacing w:after="0"/>
        <w:ind w:left="0"/>
        <w:jc w:val="both"/>
      </w:pPr>
      <w:r>
        <w:rPr>
          <w:rFonts w:ascii="Times New Roman"/>
          <w:b w:val="false"/>
          <w:i w:val="false"/>
          <w:color w:val="000000"/>
          <w:sz w:val="28"/>
        </w:rPr>
        <w:t>
      "1. Судебный исполнитель обязан вынести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в случаях неисполнения:</w:t>
      </w:r>
    </w:p>
    <w:bookmarkEnd w:id="211"/>
    <w:bookmarkStart w:name="z218" w:id="212"/>
    <w:p>
      <w:pPr>
        <w:spacing w:after="0"/>
        <w:ind w:left="0"/>
        <w:jc w:val="both"/>
      </w:pPr>
      <w:r>
        <w:rPr>
          <w:rFonts w:ascii="Times New Roman"/>
          <w:b w:val="false"/>
          <w:i w:val="false"/>
          <w:color w:val="000000"/>
          <w:sz w:val="28"/>
        </w:rPr>
        <w:t>
      1) более трех месяцев требования исполнительного документа о взыскании периодических платежей;</w:t>
      </w:r>
    </w:p>
    <w:bookmarkEnd w:id="212"/>
    <w:bookmarkStart w:name="z219" w:id="213"/>
    <w:p>
      <w:pPr>
        <w:spacing w:after="0"/>
        <w:ind w:left="0"/>
        <w:jc w:val="both"/>
      </w:pPr>
      <w:r>
        <w:rPr>
          <w:rFonts w:ascii="Times New Roman"/>
          <w:b w:val="false"/>
          <w:i w:val="false"/>
          <w:color w:val="000000"/>
          <w:sz w:val="28"/>
        </w:rPr>
        <w:t>
      2) требования исполнительного документа на сумму, равную либо превышающую сорокократный месячный расчетный показатель, установленный на соответствующий финансовый год законом о республиканском бюджете.";</w:t>
      </w:r>
    </w:p>
    <w:bookmarkEnd w:id="213"/>
    <w:bookmarkStart w:name="z220" w:id="214"/>
    <w:p>
      <w:pPr>
        <w:spacing w:after="0"/>
        <w:ind w:left="0"/>
        <w:jc w:val="both"/>
      </w:pPr>
      <w:r>
        <w:rPr>
          <w:rFonts w:ascii="Times New Roman"/>
          <w:b w:val="false"/>
          <w:i w:val="false"/>
          <w:color w:val="000000"/>
          <w:sz w:val="28"/>
        </w:rPr>
        <w:t>
      дополнить частью второй следующего содержания:</w:t>
      </w:r>
    </w:p>
    <w:bookmarkEnd w:id="214"/>
    <w:bookmarkStart w:name="z221" w:id="215"/>
    <w:p>
      <w:pPr>
        <w:spacing w:after="0"/>
        <w:ind w:left="0"/>
        <w:jc w:val="both"/>
      </w:pPr>
      <w:r>
        <w:rPr>
          <w:rFonts w:ascii="Times New Roman"/>
          <w:b w:val="false"/>
          <w:i w:val="false"/>
          <w:color w:val="000000"/>
          <w:sz w:val="28"/>
        </w:rPr>
        <w:t>
      "Временное ограничение на выезд из Республики Казахстан налагается после истечения пяти рабочих дней со дня надлежащего извещения физического лица, руководителя (исполняющего обязанности) юридического лица, являющегося должником, о применении временного ограничения.";</w:t>
      </w:r>
    </w:p>
    <w:bookmarkEnd w:id="215"/>
    <w:bookmarkStart w:name="z222" w:id="21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216"/>
    <w:bookmarkStart w:name="z223" w:id="217"/>
    <w:p>
      <w:pPr>
        <w:spacing w:after="0"/>
        <w:ind w:left="0"/>
        <w:jc w:val="both"/>
      </w:pPr>
      <w:r>
        <w:rPr>
          <w:rFonts w:ascii="Times New Roman"/>
          <w:b w:val="false"/>
          <w:i w:val="false"/>
          <w:color w:val="000000"/>
          <w:sz w:val="28"/>
        </w:rPr>
        <w:t>
      слова "Временные ограничения" заменить словами "Временное ограничение";</w:t>
      </w:r>
    </w:p>
    <w:bookmarkEnd w:id="217"/>
    <w:bookmarkStart w:name="z224" w:id="218"/>
    <w:p>
      <w:pPr>
        <w:spacing w:after="0"/>
        <w:ind w:left="0"/>
        <w:jc w:val="both"/>
      </w:pPr>
      <w:r>
        <w:rPr>
          <w:rFonts w:ascii="Times New Roman"/>
          <w:b w:val="false"/>
          <w:i w:val="false"/>
          <w:color w:val="000000"/>
          <w:sz w:val="28"/>
        </w:rPr>
        <w:t>
      слова "могут быть приостановлены" заменить словами "может быть приостановлено";</w:t>
      </w:r>
    </w:p>
    <w:bookmarkEnd w:id="218"/>
    <w:bookmarkStart w:name="z225"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19"/>
    <w:bookmarkStart w:name="z226" w:id="220"/>
    <w:p>
      <w:pPr>
        <w:spacing w:after="0"/>
        <w:ind w:left="0"/>
        <w:jc w:val="both"/>
      </w:pPr>
      <w:r>
        <w:rPr>
          <w:rFonts w:ascii="Times New Roman"/>
          <w:b w:val="false"/>
          <w:i w:val="false"/>
          <w:color w:val="000000"/>
          <w:sz w:val="28"/>
        </w:rPr>
        <w:t>
      в абзаце первом слова "в следующих случаях" заменить словами "в течение одного рабочего дня в случаях";</w:t>
      </w:r>
    </w:p>
    <w:bookmarkEnd w:id="220"/>
    <w:bookmarkStart w:name="z227" w:id="221"/>
    <w:p>
      <w:pPr>
        <w:spacing w:after="0"/>
        <w:ind w:left="0"/>
        <w:jc w:val="both"/>
      </w:pPr>
      <w:r>
        <w:rPr>
          <w:rFonts w:ascii="Times New Roman"/>
          <w:b w:val="false"/>
          <w:i w:val="false"/>
          <w:color w:val="000000"/>
          <w:sz w:val="28"/>
        </w:rPr>
        <w:t>
      дополнить подпунктом 6) следующего содержания:</w:t>
      </w:r>
    </w:p>
    <w:bookmarkEnd w:id="221"/>
    <w:bookmarkStart w:name="z228" w:id="222"/>
    <w:p>
      <w:pPr>
        <w:spacing w:after="0"/>
        <w:ind w:left="0"/>
        <w:jc w:val="both"/>
      </w:pPr>
      <w:r>
        <w:rPr>
          <w:rFonts w:ascii="Times New Roman"/>
          <w:b w:val="false"/>
          <w:i w:val="false"/>
          <w:color w:val="000000"/>
          <w:sz w:val="28"/>
        </w:rPr>
        <w:t>
      "6) отмены постановления судебного исполнителя о возбуждении исполнительного производства.";</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30" w:id="2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37 изложить в следующей редакции:</w:t>
      </w:r>
    </w:p>
    <w:bookmarkEnd w:id="223"/>
    <w:bookmarkStart w:name="z231" w:id="224"/>
    <w:p>
      <w:pPr>
        <w:spacing w:after="0"/>
        <w:ind w:left="0"/>
        <w:jc w:val="both"/>
      </w:pP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законодательством Республики Казахстан требованиям, не позднее трех рабочих дней возбуждает исполнительное производство, о чем выносит постановление.</w:t>
      </w:r>
    </w:p>
    <w:bookmarkEnd w:id="224"/>
    <w:bookmarkStart w:name="z232" w:id="225"/>
    <w:p>
      <w:pPr>
        <w:spacing w:after="0"/>
        <w:ind w:left="0"/>
        <w:jc w:val="both"/>
      </w:pPr>
      <w:r>
        <w:rPr>
          <w:rFonts w:ascii="Times New Roman"/>
          <w:b w:val="false"/>
          <w:i w:val="false"/>
          <w:color w:val="000000"/>
          <w:sz w:val="28"/>
        </w:rPr>
        <w:t>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bookmarkEnd w:id="225"/>
    <w:bookmarkStart w:name="z233" w:id="226"/>
    <w:p>
      <w:pPr>
        <w:spacing w:after="0"/>
        <w:ind w:left="0"/>
        <w:jc w:val="both"/>
      </w:pPr>
      <w:r>
        <w:rPr>
          <w:rFonts w:ascii="Times New Roman"/>
          <w:b w:val="false"/>
          <w:i w:val="false"/>
          <w:color w:val="000000"/>
          <w:sz w:val="28"/>
        </w:rPr>
        <w:t>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bookmarkEnd w:id="226"/>
    <w:bookmarkStart w:name="z234" w:id="227"/>
    <w:p>
      <w:pPr>
        <w:spacing w:after="0"/>
        <w:ind w:left="0"/>
        <w:jc w:val="both"/>
      </w:pPr>
      <w:r>
        <w:rPr>
          <w:rFonts w:ascii="Times New Roman"/>
          <w:b w:val="false"/>
          <w:i w:val="false"/>
          <w:color w:val="000000"/>
          <w:sz w:val="28"/>
        </w:rPr>
        <w:t>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bookmarkEnd w:id="227"/>
    <w:bookmarkStart w:name="z235" w:id="2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38</w:t>
      </w:r>
      <w:r>
        <w:rPr>
          <w:rFonts w:ascii="Times New Roman"/>
          <w:b w:val="false"/>
          <w:i w:val="false"/>
          <w:color w:val="000000"/>
          <w:sz w:val="28"/>
        </w:rPr>
        <w:t>:</w:t>
      </w:r>
    </w:p>
    <w:bookmarkEnd w:id="228"/>
    <w:bookmarkStart w:name="z236"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"текущий счет частного судебного исполнителя" дополнить словами ", предназначенный для хранения взысканных сумм в пользу взыскателей,";</w:t>
      </w:r>
    </w:p>
    <w:bookmarkStart w:name="z238" w:id="230"/>
    <w:p>
      <w:pPr>
        <w:spacing w:after="0"/>
        <w:ind w:left="0"/>
        <w:jc w:val="both"/>
      </w:pPr>
      <w:r>
        <w:rPr>
          <w:rFonts w:ascii="Times New Roman"/>
          <w:b w:val="false"/>
          <w:i w:val="false"/>
          <w:color w:val="000000"/>
          <w:sz w:val="28"/>
        </w:rPr>
        <w:t>
      дополнить подпунктами 10), 11), 12) и 13) следующего содержания:</w:t>
      </w:r>
    </w:p>
    <w:bookmarkEnd w:id="230"/>
    <w:bookmarkStart w:name="z239" w:id="231"/>
    <w:p>
      <w:pPr>
        <w:spacing w:after="0"/>
        <w:ind w:left="0"/>
        <w:jc w:val="both"/>
      </w:pPr>
      <w:r>
        <w:rPr>
          <w:rFonts w:ascii="Times New Roman"/>
          <w:b w:val="false"/>
          <w:i w:val="false"/>
          <w:color w:val="000000"/>
          <w:sz w:val="28"/>
        </w:rPr>
        <w:t xml:space="preserve">
      "10) не истек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статьи 11 настоящего Закона;</w:t>
      </w:r>
    </w:p>
    <w:bookmarkEnd w:id="231"/>
    <w:bookmarkStart w:name="z240" w:id="232"/>
    <w:p>
      <w:pPr>
        <w:spacing w:after="0"/>
        <w:ind w:left="0"/>
        <w:jc w:val="both"/>
      </w:pPr>
      <w:r>
        <w:rPr>
          <w:rFonts w:ascii="Times New Roman"/>
          <w:b w:val="false"/>
          <w:i w:val="false"/>
          <w:color w:val="000000"/>
          <w:sz w:val="28"/>
        </w:rPr>
        <w:t>
      11) исполнение исполнительного документа не относится к компетенции государственного либо частного судебного исполнителя;</w:t>
      </w:r>
    </w:p>
    <w:bookmarkEnd w:id="232"/>
    <w:bookmarkStart w:name="z241" w:id="233"/>
    <w:p>
      <w:pPr>
        <w:spacing w:after="0"/>
        <w:ind w:left="0"/>
        <w:jc w:val="both"/>
      </w:pPr>
      <w:r>
        <w:rPr>
          <w:rFonts w:ascii="Times New Roman"/>
          <w:b w:val="false"/>
          <w:i w:val="false"/>
          <w:color w:val="000000"/>
          <w:sz w:val="28"/>
        </w:rPr>
        <w:t>
      12) до предъявления исполнительного документа завершена ликвидация либо реорганизация юридического лица, являющегося взыскателем или должником, либо оно признано банкротом;</w:t>
      </w:r>
    </w:p>
    <w:bookmarkEnd w:id="233"/>
    <w:bookmarkStart w:name="z242" w:id="234"/>
    <w:p>
      <w:pPr>
        <w:spacing w:after="0"/>
        <w:ind w:left="0"/>
        <w:jc w:val="both"/>
      </w:pPr>
      <w:r>
        <w:rPr>
          <w:rFonts w:ascii="Times New Roman"/>
          <w:b w:val="false"/>
          <w:i w:val="false"/>
          <w:color w:val="000000"/>
          <w:sz w:val="28"/>
        </w:rPr>
        <w:t>
      13) не истек срок добровольного исполнения постановления о наложении административного взыскания, предписания о необходимости уплаты штрафа.";</w:t>
      </w:r>
    </w:p>
    <w:bookmarkEnd w:id="234"/>
    <w:bookmarkStart w:name="z243" w:id="235"/>
    <w:p>
      <w:pPr>
        <w:spacing w:after="0"/>
        <w:ind w:left="0"/>
        <w:jc w:val="both"/>
      </w:pPr>
      <w:r>
        <w:rPr>
          <w:rFonts w:ascii="Times New Roman"/>
          <w:b w:val="false"/>
          <w:i w:val="false"/>
          <w:color w:val="000000"/>
          <w:sz w:val="28"/>
        </w:rPr>
        <w:t>
      предложение первое части второй пункта 2 исключить;</w:t>
      </w:r>
    </w:p>
    <w:bookmarkEnd w:id="235"/>
    <w:bookmarkStart w:name="z244" w:id="23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"1), 2), 3), 4), 6) и 7)" заменить словами "1), 2), 3), 4), 6), 7), 8), 9), 10), 11) и 13)";</w:t>
      </w:r>
    </w:p>
    <w:bookmarkEnd w:id="236"/>
    <w:bookmarkStart w:name="z245" w:id="2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3</w:t>
      </w:r>
      <w:r>
        <w:rPr>
          <w:rFonts w:ascii="Times New Roman"/>
          <w:b w:val="false"/>
          <w:i w:val="false"/>
          <w:color w:val="000000"/>
          <w:sz w:val="28"/>
        </w:rPr>
        <w:t xml:space="preserve"> статьи 39:</w:t>
      </w:r>
    </w:p>
    <w:bookmarkEnd w:id="237"/>
    <w:bookmarkStart w:name="z246" w:id="238"/>
    <w:p>
      <w:pPr>
        <w:spacing w:after="0"/>
        <w:ind w:left="0"/>
        <w:jc w:val="both"/>
      </w:pPr>
      <w:r>
        <w:rPr>
          <w:rFonts w:ascii="Times New Roman"/>
          <w:b w:val="false"/>
          <w:i w:val="false"/>
          <w:color w:val="000000"/>
          <w:sz w:val="28"/>
        </w:rPr>
        <w:t>
      слово "данным" заменить словом "настоящим";</w:t>
      </w:r>
    </w:p>
    <w:bookmarkEnd w:id="238"/>
    <w:bookmarkStart w:name="z247" w:id="239"/>
    <w:p>
      <w:pPr>
        <w:spacing w:after="0"/>
        <w:ind w:left="0"/>
        <w:jc w:val="both"/>
      </w:pPr>
      <w:r>
        <w:rPr>
          <w:rFonts w:ascii="Times New Roman"/>
          <w:b w:val="false"/>
          <w:i w:val="false"/>
          <w:color w:val="000000"/>
          <w:sz w:val="28"/>
        </w:rPr>
        <w:t>
      дополнить словами ", при этом они не могут превышать шесть месяцев";</w:t>
      </w:r>
    </w:p>
    <w:bookmarkEnd w:id="239"/>
    <w:bookmarkStart w:name="z248" w:id="240"/>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42</w:t>
      </w:r>
      <w:r>
        <w:rPr>
          <w:rFonts w:ascii="Times New Roman"/>
          <w:b w:val="false"/>
          <w:i w:val="false"/>
          <w:color w:val="000000"/>
          <w:sz w:val="28"/>
        </w:rPr>
        <w:t>:</w:t>
      </w:r>
    </w:p>
    <w:bookmarkEnd w:id="240"/>
    <w:bookmarkStart w:name="z249" w:id="241"/>
    <w:p>
      <w:pPr>
        <w:spacing w:after="0"/>
        <w:ind w:left="0"/>
        <w:jc w:val="both"/>
      </w:pPr>
      <w:r>
        <w:rPr>
          <w:rFonts w:ascii="Times New Roman"/>
          <w:b w:val="false"/>
          <w:i w:val="false"/>
          <w:color w:val="000000"/>
          <w:sz w:val="28"/>
        </w:rPr>
        <w:t>
      в абзаце первом слова "в случаях" заменить словами "в течение одного рабочего дня в случаях";</w:t>
      </w:r>
    </w:p>
    <w:bookmarkEnd w:id="241"/>
    <w:bookmarkStart w:name="z250"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"должника или" исключить;</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52" w:id="243"/>
    <w:p>
      <w:pPr>
        <w:spacing w:after="0"/>
        <w:ind w:left="0"/>
        <w:jc w:val="both"/>
      </w:pPr>
      <w:r>
        <w:rPr>
          <w:rFonts w:ascii="Times New Roman"/>
          <w:b w:val="false"/>
          <w:i w:val="false"/>
          <w:color w:val="000000"/>
          <w:sz w:val="28"/>
        </w:rPr>
        <w:t>
      "2) возбуждения судом производства по делу о реабилитации или банкротстве,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а также принудительной реорганизации юридического лица, являющегося должником, или принятия решения судом о принудительной ликвидации;";</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254"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"(освобождение от ареста)" исключить;</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11-2)</w:t>
      </w:r>
      <w:r>
        <w:rPr>
          <w:rFonts w:ascii="Times New Roman"/>
          <w:b w:val="false"/>
          <w:i w:val="false"/>
          <w:color w:val="000000"/>
          <w:sz w:val="28"/>
        </w:rPr>
        <w:t xml:space="preserve"> после слов "текущий счет" дополнить словами ", предназначенный для хранения взысканных сумм в пользу взыскателей,";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257" w:id="245"/>
    <w:p>
      <w:pPr>
        <w:spacing w:after="0"/>
        <w:ind w:left="0"/>
        <w:jc w:val="both"/>
      </w:pPr>
      <w:r>
        <w:rPr>
          <w:rFonts w:ascii="Times New Roman"/>
          <w:b w:val="false"/>
          <w:i w:val="false"/>
          <w:color w:val="000000"/>
          <w:sz w:val="28"/>
        </w:rPr>
        <w:t>
      "14) если прокурором санкционировано постановление судебного исполнителя об объявлении розыска в отношении должника.";</w:t>
      </w:r>
    </w:p>
    <w:bookmarkEnd w:id="245"/>
    <w:bookmarkStart w:name="z258" w:id="2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44</w:t>
      </w:r>
      <w:r>
        <w:rPr>
          <w:rFonts w:ascii="Times New Roman"/>
          <w:b w:val="false"/>
          <w:i w:val="false"/>
          <w:color w:val="000000"/>
          <w:sz w:val="28"/>
        </w:rPr>
        <w:t>:</w:t>
      </w:r>
    </w:p>
    <w:bookmarkEnd w:id="246"/>
    <w:bookmarkStart w:name="z259"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"предусмотренных подпунктами 5), 7)" заменить словами "предусмотренном подпунктом 7)";</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"текущий счет" дополнить словами ", предназначенный для хранения взысканных сумм в пользу взыскателей,";</w:t>
      </w:r>
    </w:p>
    <w:bookmarkStart w:name="z261" w:id="2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45</w:t>
      </w:r>
      <w:r>
        <w:rPr>
          <w:rFonts w:ascii="Times New Roman"/>
          <w:b w:val="false"/>
          <w:i w:val="false"/>
          <w:color w:val="000000"/>
          <w:sz w:val="28"/>
        </w:rPr>
        <w:t>:</w:t>
      </w:r>
    </w:p>
    <w:bookmarkEnd w:id="248"/>
    <w:bookmarkStart w:name="z262" w:id="249"/>
    <w:p>
      <w:pPr>
        <w:spacing w:after="0"/>
        <w:ind w:left="0"/>
        <w:jc w:val="both"/>
      </w:pPr>
      <w:r>
        <w:rPr>
          <w:rFonts w:ascii="Times New Roman"/>
          <w:b w:val="false"/>
          <w:i w:val="false"/>
          <w:color w:val="000000"/>
          <w:sz w:val="28"/>
        </w:rPr>
        <w:t>
      в предложении первом части первой пункта 1:</w:t>
      </w:r>
    </w:p>
    <w:bookmarkEnd w:id="249"/>
    <w:bookmarkStart w:name="z263" w:id="250"/>
    <w:p>
      <w:pPr>
        <w:spacing w:after="0"/>
        <w:ind w:left="0"/>
        <w:jc w:val="both"/>
      </w:pPr>
      <w:r>
        <w:rPr>
          <w:rFonts w:ascii="Times New Roman"/>
          <w:b w:val="false"/>
          <w:i w:val="false"/>
          <w:color w:val="000000"/>
          <w:sz w:val="28"/>
        </w:rPr>
        <w:t>
      слова "в суд" заменить словами "в органы прокуратуры";</w:t>
      </w:r>
    </w:p>
    <w:bookmarkEnd w:id="250"/>
    <w:bookmarkStart w:name="z264" w:id="251"/>
    <w:p>
      <w:pPr>
        <w:spacing w:after="0"/>
        <w:ind w:left="0"/>
        <w:jc w:val="both"/>
      </w:pPr>
      <w:r>
        <w:rPr>
          <w:rFonts w:ascii="Times New Roman"/>
          <w:b w:val="false"/>
          <w:i w:val="false"/>
          <w:color w:val="000000"/>
          <w:sz w:val="28"/>
        </w:rPr>
        <w:t>
      слово "представлением" заменить словом "постановлением";</w:t>
      </w:r>
    </w:p>
    <w:bookmarkEnd w:id="251"/>
    <w:bookmarkStart w:name="z265"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 определению суда" заменить словами "с санкции прокурора";</w:t>
      </w:r>
    </w:p>
    <w:bookmarkEnd w:id="252"/>
    <w:bookmarkStart w:name="z266" w:id="25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47</w:t>
      </w:r>
      <w:r>
        <w:rPr>
          <w:rFonts w:ascii="Times New Roman"/>
          <w:b w:val="false"/>
          <w:i w:val="false"/>
          <w:color w:val="000000"/>
          <w:sz w:val="28"/>
        </w:rPr>
        <w:t>:</w:t>
      </w:r>
    </w:p>
    <w:bookmarkEnd w:id="253"/>
    <w:bookmarkStart w:name="z267"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пункта 1 цифры "312-6" заменить цифрами "354";</w:t>
      </w:r>
    </w:p>
    <w:bookmarkEnd w:id="254"/>
    <w:bookmarkStart w:name="z268" w:id="255"/>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слова "восстановления судом срока предъявления исполнительного документа к исполнению либо" исключить;</w:t>
      </w:r>
    </w:p>
    <w:bookmarkEnd w:id="255"/>
    <w:bookmarkStart w:name="z269" w:id="25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48</w:t>
      </w:r>
      <w:r>
        <w:rPr>
          <w:rFonts w:ascii="Times New Roman"/>
          <w:b w:val="false"/>
          <w:i w:val="false"/>
          <w:color w:val="000000"/>
          <w:sz w:val="28"/>
        </w:rPr>
        <w:t>:</w:t>
      </w:r>
    </w:p>
    <w:bookmarkEnd w:id="256"/>
    <w:bookmarkStart w:name="z270"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 "текущий счет частного судебного исполнителя" дополнить словами ", предназначенный для хранения взысканных сумм в пользу взыскателей,";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273" w:id="258"/>
    <w:p>
      <w:pPr>
        <w:spacing w:after="0"/>
        <w:ind w:left="0"/>
        <w:jc w:val="both"/>
      </w:pPr>
      <w:r>
        <w:rPr>
          <w:rFonts w:ascii="Times New Roman"/>
          <w:b w:val="false"/>
          <w:i w:val="false"/>
          <w:color w:val="000000"/>
          <w:sz w:val="28"/>
        </w:rPr>
        <w:t>
      дополнить подпунктом 7-2) следующего содержания:</w:t>
      </w:r>
    </w:p>
    <w:bookmarkEnd w:id="258"/>
    <w:bookmarkStart w:name="z274" w:id="259"/>
    <w:p>
      <w:pPr>
        <w:spacing w:after="0"/>
        <w:ind w:left="0"/>
        <w:jc w:val="both"/>
      </w:pPr>
      <w:r>
        <w:rPr>
          <w:rFonts w:ascii="Times New Roman"/>
          <w:b w:val="false"/>
          <w:i w:val="false"/>
          <w:color w:val="000000"/>
          <w:sz w:val="28"/>
        </w:rPr>
        <w:t>
      "7-2)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p>
    <w:bookmarkEnd w:id="259"/>
    <w:bookmarkStart w:name="z275" w:id="260"/>
    <w:p>
      <w:pPr>
        <w:spacing w:after="0"/>
        <w:ind w:left="0"/>
        <w:jc w:val="both"/>
      </w:pPr>
      <w:r>
        <w:rPr>
          <w:rFonts w:ascii="Times New Roman"/>
          <w:b w:val="false"/>
          <w:i w:val="false"/>
          <w:color w:val="000000"/>
          <w:sz w:val="28"/>
        </w:rPr>
        <w:t>
      дополнить пунктом 6 следующего содержания:</w:t>
      </w:r>
    </w:p>
    <w:bookmarkEnd w:id="260"/>
    <w:bookmarkStart w:name="z276" w:id="261"/>
    <w:p>
      <w:pPr>
        <w:spacing w:after="0"/>
        <w:ind w:left="0"/>
        <w:jc w:val="both"/>
      </w:pPr>
      <w:r>
        <w:rPr>
          <w:rFonts w:ascii="Times New Roman"/>
          <w:b w:val="false"/>
          <w:i w:val="false"/>
          <w:color w:val="000000"/>
          <w:sz w:val="28"/>
        </w:rPr>
        <w:t>
      "6. Меры принудительного исполнения подлежат отмене в случаях:</w:t>
      </w:r>
    </w:p>
    <w:bookmarkEnd w:id="261"/>
    <w:bookmarkStart w:name="z277" w:id="262"/>
    <w:p>
      <w:pPr>
        <w:spacing w:after="0"/>
        <w:ind w:left="0"/>
        <w:jc w:val="both"/>
      </w:pPr>
      <w:r>
        <w:rPr>
          <w:rFonts w:ascii="Times New Roman"/>
          <w:b w:val="false"/>
          <w:i w:val="false"/>
          <w:color w:val="000000"/>
          <w:sz w:val="28"/>
        </w:rPr>
        <w:t>
      1) предусмотренном подпунктом 1) пункта 1 настоящей статьи, если взыскателем возмещены фактически понесенные расходы по исполнению и произведена оплата деятельности частного судебного исполнителя;</w:t>
      </w:r>
    </w:p>
    <w:bookmarkEnd w:id="262"/>
    <w:bookmarkStart w:name="z278" w:id="263"/>
    <w:p>
      <w:pPr>
        <w:spacing w:after="0"/>
        <w:ind w:left="0"/>
        <w:jc w:val="both"/>
      </w:pPr>
      <w:r>
        <w:rPr>
          <w:rFonts w:ascii="Times New Roman"/>
          <w:b w:val="false"/>
          <w:i w:val="false"/>
          <w:color w:val="000000"/>
          <w:sz w:val="28"/>
        </w:rPr>
        <w:t xml:space="preserve">
      2)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263"/>
    <w:bookmarkStart w:name="z279" w:id="26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52</w:t>
      </w:r>
      <w:r>
        <w:rPr>
          <w:rFonts w:ascii="Times New Roman"/>
          <w:b w:val="false"/>
          <w:i w:val="false"/>
          <w:color w:val="000000"/>
          <w:sz w:val="28"/>
        </w:rPr>
        <w:t>:</w:t>
      </w:r>
    </w:p>
    <w:bookmarkEnd w:id="264"/>
    <w:bookmarkStart w:name="z280" w:id="2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4 изложить в следующей редакции:</w:t>
      </w:r>
    </w:p>
    <w:bookmarkEnd w:id="265"/>
    <w:bookmarkStart w:name="z281" w:id="266"/>
    <w:p>
      <w:pPr>
        <w:spacing w:after="0"/>
        <w:ind w:left="0"/>
        <w:jc w:val="both"/>
      </w:pPr>
      <w:r>
        <w:rPr>
          <w:rFonts w:ascii="Times New Roman"/>
          <w:b w:val="false"/>
          <w:i w:val="false"/>
          <w:color w:val="000000"/>
          <w:sz w:val="28"/>
        </w:rPr>
        <w:t>
      "2) частный судебный исполнитель в течение трех рабочих дней выносит постановление о направлении исполнительного документа в соответствующую региональную палату частных судебных исполнителей по территориальности, о чем извещает взыскателя либо по согласованию с ним вправе совершить исполнительные действия с выездом за пределы своего исполнительного округа для реализации недвижимого имущества должника по месту его регистрации и (или) иного имущества по месту его нахождения, а также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p>
    <w:bookmarkEnd w:id="266"/>
    <w:bookmarkStart w:name="z282" w:id="267"/>
    <w:p>
      <w:pPr>
        <w:spacing w:after="0"/>
        <w:ind w:left="0"/>
        <w:jc w:val="both"/>
      </w:pPr>
      <w:r>
        <w:rPr>
          <w:rFonts w:ascii="Times New Roman"/>
          <w:b w:val="false"/>
          <w:i w:val="false"/>
          <w:color w:val="000000"/>
          <w:sz w:val="28"/>
        </w:rPr>
        <w:t>
      дополнить пунктом 5 следующего содержания:</w:t>
      </w:r>
    </w:p>
    <w:bookmarkEnd w:id="267"/>
    <w:bookmarkStart w:name="z283" w:id="268"/>
    <w:p>
      <w:pPr>
        <w:spacing w:after="0"/>
        <w:ind w:left="0"/>
        <w:jc w:val="both"/>
      </w:pPr>
      <w:r>
        <w:rPr>
          <w:rFonts w:ascii="Times New Roman"/>
          <w:b w:val="false"/>
          <w:i w:val="false"/>
          <w:color w:val="000000"/>
          <w:sz w:val="28"/>
        </w:rPr>
        <w:t>
      "5. Частный судебный исполнитель, направивший исполнительный документ в соответствующую региональную палату частных судебных исполнителей по территориальности в порядке, определенном настоящей статьей, обязан возвратить неиспользованный авансовый взнос взыскателю.";</w:t>
      </w:r>
    </w:p>
    <w:bookmarkEnd w:id="268"/>
    <w:bookmarkStart w:name="z284" w:id="26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w:t>
      </w:r>
      <w:r>
        <w:rPr>
          <w:rFonts w:ascii="Times New Roman"/>
          <w:b w:val="false"/>
          <w:i w:val="false"/>
          <w:color w:val="000000"/>
          <w:sz w:val="28"/>
        </w:rPr>
        <w:t xml:space="preserve"> статьи 55 изложить в следующей редакции:</w:t>
      </w:r>
    </w:p>
    <w:bookmarkEnd w:id="269"/>
    <w:bookmarkStart w:name="z285" w:id="270"/>
    <w:p>
      <w:pPr>
        <w:spacing w:after="0"/>
        <w:ind w:left="0"/>
        <w:jc w:val="both"/>
      </w:pPr>
      <w:r>
        <w:rPr>
          <w:rFonts w:ascii="Times New Roman"/>
          <w:b w:val="false"/>
          <w:i w:val="false"/>
          <w:color w:val="000000"/>
          <w:sz w:val="28"/>
        </w:rPr>
        <w:t xml:space="preserve">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взыскателю или взыскателям одной очереди в натуре без реализации.</w:t>
      </w:r>
    </w:p>
    <w:bookmarkEnd w:id="270"/>
    <w:bookmarkStart w:name="z286" w:id="271"/>
    <w:p>
      <w:pPr>
        <w:spacing w:after="0"/>
        <w:ind w:left="0"/>
        <w:jc w:val="both"/>
      </w:pPr>
      <w:r>
        <w:rPr>
          <w:rFonts w:ascii="Times New Roman"/>
          <w:b w:val="false"/>
          <w:i w:val="false"/>
          <w:color w:val="000000"/>
          <w:sz w:val="28"/>
        </w:rPr>
        <w:t>
      Взыскатель или взыскатели одной очереди при принятии имущества должника в натуре возмещают сумму расходов по совершению исполнительных действий и сумму оплаты деятельности частного судебного исполнителя соразмерно стоимости переданного имущества.</w:t>
      </w:r>
    </w:p>
    <w:bookmarkEnd w:id="271"/>
    <w:bookmarkStart w:name="z287" w:id="272"/>
    <w:p>
      <w:pPr>
        <w:spacing w:after="0"/>
        <w:ind w:left="0"/>
        <w:jc w:val="both"/>
      </w:pPr>
      <w:r>
        <w:rPr>
          <w:rFonts w:ascii="Times New Roman"/>
          <w:b w:val="false"/>
          <w:i w:val="false"/>
          <w:color w:val="000000"/>
          <w:sz w:val="28"/>
        </w:rPr>
        <w:t>
      В случае передачи имущества в натуре обременения, наложенные на это имущество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p>
    <w:bookmarkEnd w:id="272"/>
    <w:bookmarkStart w:name="z288" w:id="27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58</w:t>
      </w:r>
      <w:r>
        <w:rPr>
          <w:rFonts w:ascii="Times New Roman"/>
          <w:b w:val="false"/>
          <w:i w:val="false"/>
          <w:color w:val="000000"/>
          <w:sz w:val="28"/>
        </w:rPr>
        <w:t>:</w:t>
      </w:r>
    </w:p>
    <w:bookmarkEnd w:id="273"/>
    <w:bookmarkStart w:name="z289" w:id="2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10) следующего содержания:</w:t>
      </w:r>
    </w:p>
    <w:bookmarkEnd w:id="274"/>
    <w:bookmarkStart w:name="z290" w:id="275"/>
    <w:p>
      <w:pPr>
        <w:spacing w:after="0"/>
        <w:ind w:left="0"/>
        <w:jc w:val="both"/>
      </w:pPr>
      <w:r>
        <w:rPr>
          <w:rFonts w:ascii="Times New Roman"/>
          <w:b w:val="false"/>
          <w:i w:val="false"/>
          <w:color w:val="000000"/>
          <w:sz w:val="28"/>
        </w:rPr>
        <w:t>
      "10) деньги, находящиеся на текущем счете частного судебного исполнителя, предназначенном для хранения взысканных сумм в пользу взыскателей.";</w:t>
      </w:r>
    </w:p>
    <w:bookmarkEnd w:id="275"/>
    <w:bookmarkStart w:name="z291" w:id="276"/>
    <w:p>
      <w:pPr>
        <w:spacing w:after="0"/>
        <w:ind w:left="0"/>
        <w:jc w:val="both"/>
      </w:pPr>
      <w:r>
        <w:rPr>
          <w:rFonts w:ascii="Times New Roman"/>
          <w:b w:val="false"/>
          <w:i w:val="false"/>
          <w:color w:val="000000"/>
          <w:sz w:val="28"/>
        </w:rPr>
        <w:t>
      дополнить пунктом 5 следующего содержания:</w:t>
      </w:r>
    </w:p>
    <w:bookmarkEnd w:id="276"/>
    <w:bookmarkStart w:name="z292" w:id="277"/>
    <w:p>
      <w:pPr>
        <w:spacing w:after="0"/>
        <w:ind w:left="0"/>
        <w:jc w:val="both"/>
      </w:pPr>
      <w:r>
        <w:rPr>
          <w:rFonts w:ascii="Times New Roman"/>
          <w:b w:val="false"/>
          <w:i w:val="false"/>
          <w:color w:val="000000"/>
          <w:sz w:val="28"/>
        </w:rPr>
        <w:t>
      "5. При приостановлении или прекращении действия либо лишении лицензии частного судебного исполнителя, выставившего инкассовое распоряжение, частный судебный исполнитель, которому передано исполнительное производство, направляет в банк или организацию, осуществляющую отдельные виды банковских операций, распоряжение об отзыве платежного документа, постановление о принятии к своему производству исполнительного документа и одновременно с этим выставляет новое инкассовое распоряжение.";</w:t>
      </w:r>
    </w:p>
    <w:bookmarkEnd w:id="277"/>
    <w:bookmarkStart w:name="z293" w:id="278"/>
    <w:p>
      <w:pPr>
        <w:spacing w:after="0"/>
        <w:ind w:left="0"/>
        <w:jc w:val="both"/>
      </w:pPr>
      <w:r>
        <w:rPr>
          <w:rFonts w:ascii="Times New Roman"/>
          <w:b w:val="false"/>
          <w:i w:val="false"/>
          <w:color w:val="000000"/>
          <w:sz w:val="28"/>
        </w:rPr>
        <w:t xml:space="preserve">
      20)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62 дополнить подпунктом 11) следующего содержания:</w:t>
      </w:r>
    </w:p>
    <w:bookmarkEnd w:id="278"/>
    <w:bookmarkStart w:name="z294" w:id="279"/>
    <w:p>
      <w:pPr>
        <w:spacing w:after="0"/>
        <w:ind w:left="0"/>
        <w:jc w:val="both"/>
      </w:pPr>
      <w:r>
        <w:rPr>
          <w:rFonts w:ascii="Times New Roman"/>
          <w:b w:val="false"/>
          <w:i w:val="false"/>
          <w:color w:val="000000"/>
          <w:sz w:val="28"/>
        </w:rPr>
        <w:t>
      "11) деньги, находящиеся на текущем счете частного судебного исполнителя, предназначенном для хранения взысканных сумм в пользу взыскателей.";</w:t>
      </w:r>
    </w:p>
    <w:bookmarkEnd w:id="279"/>
    <w:bookmarkStart w:name="z295" w:id="280"/>
    <w:p>
      <w:pPr>
        <w:spacing w:after="0"/>
        <w:ind w:left="0"/>
        <w:jc w:val="both"/>
      </w:pPr>
      <w:r>
        <w:rPr>
          <w:rFonts w:ascii="Times New Roman"/>
          <w:b w:val="false"/>
          <w:i w:val="false"/>
          <w:color w:val="000000"/>
          <w:sz w:val="28"/>
        </w:rPr>
        <w:t xml:space="preserve">
      21) в предложении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63:</w:t>
      </w:r>
    </w:p>
    <w:bookmarkEnd w:id="280"/>
    <w:bookmarkStart w:name="z296" w:id="281"/>
    <w:p>
      <w:pPr>
        <w:spacing w:after="0"/>
        <w:ind w:left="0"/>
        <w:jc w:val="both"/>
      </w:pPr>
      <w:r>
        <w:rPr>
          <w:rFonts w:ascii="Times New Roman"/>
          <w:b w:val="false"/>
          <w:i w:val="false"/>
          <w:color w:val="000000"/>
          <w:sz w:val="28"/>
        </w:rPr>
        <w:t>
      слова "обращении взыскания" заменить словами "наложении ареста";</w:t>
      </w:r>
    </w:p>
    <w:bookmarkEnd w:id="281"/>
    <w:bookmarkStart w:name="z297" w:id="282"/>
    <w:p>
      <w:pPr>
        <w:spacing w:after="0"/>
        <w:ind w:left="0"/>
        <w:jc w:val="both"/>
      </w:pPr>
      <w:r>
        <w:rPr>
          <w:rFonts w:ascii="Times New Roman"/>
          <w:b w:val="false"/>
          <w:i w:val="false"/>
          <w:color w:val="000000"/>
          <w:sz w:val="28"/>
        </w:rPr>
        <w:t>
      слова ", действительную стоимость" исключить;</w:t>
      </w:r>
    </w:p>
    <w:bookmarkEnd w:id="282"/>
    <w:bookmarkStart w:name="z298" w:id="28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65 дополнить словами ", предназначенный для хранения взысканных сумм в пользу взыскателей";</w:t>
      </w:r>
    </w:p>
    <w:bookmarkEnd w:id="283"/>
    <w:bookmarkStart w:name="z299" w:id="284"/>
    <w:p>
      <w:pPr>
        <w:spacing w:after="0"/>
        <w:ind w:left="0"/>
        <w:jc w:val="both"/>
      </w:pPr>
      <w:r>
        <w:rPr>
          <w:rFonts w:ascii="Times New Roman"/>
          <w:b w:val="false"/>
          <w:i w:val="false"/>
          <w:color w:val="000000"/>
          <w:sz w:val="28"/>
        </w:rPr>
        <w:t xml:space="preserve">
      23) предложение первое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 4</w:t>
      </w:r>
      <w:r>
        <w:rPr>
          <w:rFonts w:ascii="Times New Roman"/>
          <w:b w:val="false"/>
          <w:i w:val="false"/>
          <w:color w:val="000000"/>
          <w:sz w:val="28"/>
        </w:rPr>
        <w:t xml:space="preserve"> статьи 71 дополнить словами ", предназначенный для хранения взысканных сумм в пользу взыскателей";</w:t>
      </w:r>
    </w:p>
    <w:bookmarkEnd w:id="284"/>
    <w:bookmarkStart w:name="z300" w:id="28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в статье 74</w:t>
      </w:r>
      <w:r>
        <w:rPr>
          <w:rFonts w:ascii="Times New Roman"/>
          <w:b w:val="false"/>
          <w:i w:val="false"/>
          <w:color w:val="000000"/>
          <w:sz w:val="28"/>
        </w:rPr>
        <w:t>:</w:t>
      </w:r>
    </w:p>
    <w:bookmarkEnd w:id="285"/>
    <w:bookmarkStart w:name="z301" w:id="286"/>
    <w:p>
      <w:pPr>
        <w:spacing w:after="0"/>
        <w:ind w:left="0"/>
        <w:jc w:val="both"/>
      </w:pPr>
      <w:r>
        <w:rPr>
          <w:rFonts w:ascii="Times New Roman"/>
          <w:b w:val="false"/>
          <w:i w:val="false"/>
          <w:color w:val="000000"/>
          <w:sz w:val="28"/>
        </w:rPr>
        <w:t>
      пункт 1 изложить в следующей редакции:</w:t>
      </w:r>
    </w:p>
    <w:bookmarkEnd w:id="286"/>
    <w:bookmarkStart w:name="z302" w:id="287"/>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определяемом уполномоченным органом.";</w:t>
      </w:r>
    </w:p>
    <w:bookmarkEnd w:id="287"/>
    <w:bookmarkStart w:name="z303"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8"/>
    <w:bookmarkStart w:name="z304" w:id="289"/>
    <w:p>
      <w:pPr>
        <w:spacing w:after="0"/>
        <w:ind w:left="0"/>
        <w:jc w:val="both"/>
      </w:pPr>
      <w:r>
        <w:rPr>
          <w:rFonts w:ascii="Times New Roman"/>
          <w:b w:val="false"/>
          <w:i w:val="false"/>
          <w:color w:val="000000"/>
          <w:sz w:val="28"/>
        </w:rPr>
        <w:t>
      часть третью изложить в следующей редакции:</w:t>
      </w:r>
    </w:p>
    <w:bookmarkEnd w:id="289"/>
    <w:bookmarkStart w:name="z305" w:id="290"/>
    <w:p>
      <w:pPr>
        <w:spacing w:after="0"/>
        <w:ind w:left="0"/>
        <w:jc w:val="both"/>
      </w:pPr>
      <w:r>
        <w:rPr>
          <w:rFonts w:ascii="Times New Roman"/>
          <w:b w:val="false"/>
          <w:i w:val="false"/>
          <w:color w:val="000000"/>
          <w:sz w:val="28"/>
        </w:rPr>
        <w:t>
      "После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с реализованного имущества обременения,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p>
    <w:bookmarkEnd w:id="290"/>
    <w:bookmarkStart w:name="z306" w:id="291"/>
    <w:p>
      <w:pPr>
        <w:spacing w:after="0"/>
        <w:ind w:left="0"/>
        <w:jc w:val="both"/>
      </w:pPr>
      <w:r>
        <w:rPr>
          <w:rFonts w:ascii="Times New Roman"/>
          <w:b w:val="false"/>
          <w:i w:val="false"/>
          <w:color w:val="000000"/>
          <w:sz w:val="28"/>
        </w:rPr>
        <w:t>
      часть четвертую исключить;</w:t>
      </w:r>
    </w:p>
    <w:bookmarkEnd w:id="291"/>
    <w:bookmarkStart w:name="z307" w:id="29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85 изложить в следующей редакции:</w:t>
      </w:r>
    </w:p>
    <w:bookmarkEnd w:id="292"/>
    <w:bookmarkStart w:name="z308" w:id="293"/>
    <w:p>
      <w:pPr>
        <w:spacing w:after="0"/>
        <w:ind w:left="0"/>
        <w:jc w:val="both"/>
      </w:pPr>
      <w:r>
        <w:rPr>
          <w:rFonts w:ascii="Times New Roman"/>
          <w:b w:val="false"/>
          <w:i w:val="false"/>
          <w:color w:val="000000"/>
          <w:sz w:val="28"/>
        </w:rPr>
        <w:t>
      "1.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w:t>
      </w:r>
    </w:p>
    <w:bookmarkEnd w:id="293"/>
    <w:bookmarkStart w:name="z309" w:id="294"/>
    <w:p>
      <w:pPr>
        <w:spacing w:after="0"/>
        <w:ind w:left="0"/>
        <w:jc w:val="both"/>
      </w:pPr>
      <w:r>
        <w:rPr>
          <w:rFonts w:ascii="Times New Roman"/>
          <w:b w:val="false"/>
          <w:i w:val="false"/>
          <w:color w:val="000000"/>
          <w:sz w:val="28"/>
        </w:rPr>
        <w:t>
      2.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p>
    <w:bookmarkEnd w:id="294"/>
    <w:bookmarkStart w:name="z310" w:id="295"/>
    <w:p>
      <w:pPr>
        <w:spacing w:after="0"/>
        <w:ind w:left="0"/>
        <w:jc w:val="both"/>
      </w:pPr>
      <w:r>
        <w:rPr>
          <w:rFonts w:ascii="Times New Roman"/>
          <w:b w:val="false"/>
          <w:i w:val="false"/>
          <w:color w:val="000000"/>
          <w:sz w:val="28"/>
        </w:rPr>
        <w:t>
      3.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p>
    <w:bookmarkEnd w:id="295"/>
    <w:bookmarkStart w:name="z311" w:id="29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86</w:t>
      </w:r>
      <w:r>
        <w:rPr>
          <w:rFonts w:ascii="Times New Roman"/>
          <w:b w:val="false"/>
          <w:i w:val="false"/>
          <w:color w:val="000000"/>
          <w:sz w:val="28"/>
        </w:rPr>
        <w:t>:</w:t>
      </w:r>
    </w:p>
    <w:bookmarkEnd w:id="296"/>
    <w:bookmarkStart w:name="z312"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предназначенный для хранения взысканных сумм в пользу взыскателей";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"текущий счет частного судебного исполнителя" дополнить словами ", предназначенный для хранения взысканных сумм в пользу взыскателей,";</w:t>
      </w:r>
    </w:p>
    <w:bookmarkStart w:name="z315" w:id="29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 предназначенный для хранения взысканных сумм в пользу взыскателей";</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"текущий счет частного судебного исполнителя," дополнить словами "предназначенный для хранения взысканных сумм в пользу взыскателей,";</w:t>
      </w:r>
    </w:p>
    <w:bookmarkStart w:name="z317" w:id="299"/>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6</w:t>
      </w:r>
      <w:r>
        <w:rPr>
          <w:rFonts w:ascii="Times New Roman"/>
          <w:b w:val="false"/>
          <w:i w:val="false"/>
          <w:color w:val="000000"/>
          <w:sz w:val="28"/>
        </w:rPr>
        <w:t xml:space="preserve"> и </w:t>
      </w:r>
      <w:r>
        <w:rPr>
          <w:rFonts w:ascii="Times New Roman"/>
          <w:b w:val="false"/>
          <w:i w:val="false"/>
          <w:color w:val="000000"/>
          <w:sz w:val="28"/>
        </w:rPr>
        <w:t>пункт 7</w:t>
      </w:r>
      <w:r>
        <w:rPr>
          <w:rFonts w:ascii="Times New Roman"/>
          <w:b w:val="false"/>
          <w:i w:val="false"/>
          <w:color w:val="000000"/>
          <w:sz w:val="28"/>
        </w:rPr>
        <w:t xml:space="preserve"> дополнить словами ", предназначенный для хранения взысканных сумм в пользу взыскателей";</w:t>
      </w:r>
    </w:p>
    <w:bookmarkEnd w:id="299"/>
    <w:bookmarkStart w:name="z318" w:id="300"/>
    <w:p>
      <w:pPr>
        <w:spacing w:after="0"/>
        <w:ind w:left="0"/>
        <w:jc w:val="both"/>
      </w:pPr>
      <w:r>
        <w:rPr>
          <w:rFonts w:ascii="Times New Roman"/>
          <w:b w:val="false"/>
          <w:i w:val="false"/>
          <w:color w:val="000000"/>
          <w:sz w:val="28"/>
        </w:rPr>
        <w:t xml:space="preserve">
      27) в предложении втором </w:t>
      </w:r>
      <w:r>
        <w:rPr>
          <w:rFonts w:ascii="Times New Roman"/>
          <w:b w:val="false"/>
          <w:i w:val="false"/>
          <w:color w:val="000000"/>
          <w:sz w:val="28"/>
        </w:rPr>
        <w:t>пункта 4</w:t>
      </w:r>
      <w:r>
        <w:rPr>
          <w:rFonts w:ascii="Times New Roman"/>
          <w:b w:val="false"/>
          <w:i w:val="false"/>
          <w:color w:val="000000"/>
          <w:sz w:val="28"/>
        </w:rPr>
        <w:t xml:space="preserve"> статьи 87 слова "при совершении исполнительных действий" заменить словами "при исполнении исполнительного документа";</w:t>
      </w:r>
    </w:p>
    <w:bookmarkEnd w:id="300"/>
    <w:bookmarkStart w:name="z319" w:id="30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93</w:t>
      </w:r>
      <w:r>
        <w:rPr>
          <w:rFonts w:ascii="Times New Roman"/>
          <w:b w:val="false"/>
          <w:i w:val="false"/>
          <w:color w:val="000000"/>
          <w:sz w:val="28"/>
        </w:rPr>
        <w:t>:</w:t>
      </w:r>
    </w:p>
    <w:bookmarkEnd w:id="301"/>
    <w:bookmarkStart w:name="z320"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"или получает вознаграждение" заменить словами ", или лицу, от которого должник получает доход";</w:t>
      </w:r>
    </w:p>
    <w:bookmarkEnd w:id="302"/>
    <w:bookmarkStart w:name="z321"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03"/>
    <w:bookmarkStart w:name="z322" w:id="304"/>
    <w:p>
      <w:pPr>
        <w:spacing w:after="0"/>
        <w:ind w:left="0"/>
        <w:jc w:val="both"/>
      </w:pPr>
      <w:r>
        <w:rPr>
          <w:rFonts w:ascii="Times New Roman"/>
          <w:b w:val="false"/>
          <w:i w:val="false"/>
          <w:color w:val="000000"/>
          <w:sz w:val="28"/>
        </w:rPr>
        <w:t>
      после слов "состоял в трудовых отношениях," дополнить словами "или лицо, от которого должник получал доход,";</w:t>
      </w:r>
    </w:p>
    <w:bookmarkEnd w:id="304"/>
    <w:bookmarkStart w:name="z323" w:id="305"/>
    <w:p>
      <w:pPr>
        <w:spacing w:after="0"/>
        <w:ind w:left="0"/>
        <w:jc w:val="both"/>
      </w:pPr>
      <w:r>
        <w:rPr>
          <w:rFonts w:ascii="Times New Roman"/>
          <w:b w:val="false"/>
          <w:i w:val="false"/>
          <w:color w:val="000000"/>
          <w:sz w:val="28"/>
        </w:rPr>
        <w:t>
      слово "обязан" заменить словом "обязаны";</w:t>
      </w:r>
    </w:p>
    <w:bookmarkEnd w:id="305"/>
    <w:bookmarkStart w:name="z324" w:id="30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95</w:t>
      </w:r>
      <w:r>
        <w:rPr>
          <w:rFonts w:ascii="Times New Roman"/>
          <w:b w:val="false"/>
          <w:i w:val="false"/>
          <w:color w:val="000000"/>
          <w:sz w:val="28"/>
        </w:rPr>
        <w:t>:</w:t>
      </w:r>
    </w:p>
    <w:bookmarkEnd w:id="306"/>
    <w:bookmarkStart w:name="z325" w:id="3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 "или нескольким исполнительным документам" дополнить словами ", в том числе находящимся в производстве других судебных исполнителей,";</w:t>
      </w:r>
    </w:p>
    <w:bookmarkEnd w:id="307"/>
    <w:bookmarkStart w:name="z326" w:id="308"/>
    <w:p>
      <w:pPr>
        <w:spacing w:after="0"/>
        <w:ind w:left="0"/>
        <w:jc w:val="both"/>
      </w:pPr>
      <w:r>
        <w:rPr>
          <w:rFonts w:ascii="Times New Roman"/>
          <w:b w:val="false"/>
          <w:i w:val="false"/>
          <w:color w:val="000000"/>
          <w:sz w:val="28"/>
        </w:rPr>
        <w:t>
      дополнить пунктом 3 следующего содержания:</w:t>
      </w:r>
    </w:p>
    <w:bookmarkEnd w:id="308"/>
    <w:bookmarkStart w:name="z327" w:id="309"/>
    <w:p>
      <w:pPr>
        <w:spacing w:after="0"/>
        <w:ind w:left="0"/>
        <w:jc w:val="both"/>
      </w:pPr>
      <w:r>
        <w:rPr>
          <w:rFonts w:ascii="Times New Roman"/>
          <w:b w:val="false"/>
          <w:i w:val="false"/>
          <w:color w:val="000000"/>
          <w:sz w:val="28"/>
        </w:rPr>
        <w:t xml:space="preserve">
      "3. При наличии нескольких постановлений об обращении взыскания на заработную плату и иные виды доходов в отношении одного должника производится пропорциональное распределение взысканных сумм по исполнительным документам с соблюдением требований </w:t>
      </w:r>
      <w:r>
        <w:rPr>
          <w:rFonts w:ascii="Times New Roman"/>
          <w:b w:val="false"/>
          <w:i w:val="false"/>
          <w:color w:val="000000"/>
          <w:sz w:val="28"/>
        </w:rPr>
        <w:t>статей 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Закона.";</w:t>
      </w:r>
    </w:p>
    <w:bookmarkEnd w:id="309"/>
    <w:bookmarkStart w:name="z328" w:id="310"/>
    <w:p>
      <w:pPr>
        <w:spacing w:after="0"/>
        <w:ind w:left="0"/>
        <w:jc w:val="both"/>
      </w:pPr>
      <w:r>
        <w:rPr>
          <w:rFonts w:ascii="Times New Roman"/>
          <w:b w:val="false"/>
          <w:i w:val="false"/>
          <w:color w:val="000000"/>
          <w:sz w:val="28"/>
        </w:rPr>
        <w:t xml:space="preserve">
      30)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подпунктом 22) следующего содержания:</w:t>
      </w:r>
    </w:p>
    <w:bookmarkEnd w:id="310"/>
    <w:bookmarkStart w:name="z329" w:id="311"/>
    <w:p>
      <w:pPr>
        <w:spacing w:after="0"/>
        <w:ind w:left="0"/>
        <w:jc w:val="both"/>
      </w:pPr>
      <w:r>
        <w:rPr>
          <w:rFonts w:ascii="Times New Roman"/>
          <w:b w:val="false"/>
          <w:i w:val="false"/>
          <w:color w:val="000000"/>
          <w:sz w:val="28"/>
        </w:rPr>
        <w:t>
      "22) деньги, находящиеся на текущем счете частного судебного исполнителя, предназначенном для хранения взысканных сумм в пользу взыскателей.";</w:t>
      </w:r>
    </w:p>
    <w:bookmarkEnd w:id="311"/>
    <w:bookmarkStart w:name="z330" w:id="31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99</w:t>
      </w:r>
      <w:r>
        <w:rPr>
          <w:rFonts w:ascii="Times New Roman"/>
          <w:b w:val="false"/>
          <w:i w:val="false"/>
          <w:color w:val="000000"/>
          <w:sz w:val="28"/>
        </w:rPr>
        <w:t>:</w:t>
      </w:r>
    </w:p>
    <w:bookmarkEnd w:id="312"/>
    <w:bookmarkStart w:name="z331"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13"/>
    <w:bookmarkStart w:name="z332" w:id="314"/>
    <w:p>
      <w:pPr>
        <w:spacing w:after="0"/>
        <w:ind w:left="0"/>
        <w:jc w:val="both"/>
      </w:pPr>
      <w:r>
        <w:rPr>
          <w:rFonts w:ascii="Times New Roman"/>
          <w:b w:val="false"/>
          <w:i w:val="false"/>
          <w:color w:val="000000"/>
          <w:sz w:val="28"/>
        </w:rPr>
        <w:t>
      в части первой слова "судебным исполнителем принимаются меры" заменить словами "судебный исполнитель выносит постановление об определении задолженности и принимает меры";</w:t>
      </w:r>
    </w:p>
    <w:bookmarkEnd w:id="314"/>
    <w:bookmarkStart w:name="z333" w:id="31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315"/>
    <w:bookmarkStart w:name="z334" w:id="316"/>
    <w:p>
      <w:pPr>
        <w:spacing w:after="0"/>
        <w:ind w:left="0"/>
        <w:jc w:val="both"/>
      </w:pPr>
      <w:r>
        <w:rPr>
          <w:rFonts w:ascii="Times New Roman"/>
          <w:b w:val="false"/>
          <w:i w:val="false"/>
          <w:color w:val="000000"/>
          <w:sz w:val="28"/>
        </w:rPr>
        <w:t>
      "Задолженность по алиментам судебный исполнитель определяет ежеквартально.</w:t>
      </w:r>
    </w:p>
    <w:bookmarkEnd w:id="316"/>
    <w:bookmarkStart w:name="z335" w:id="317"/>
    <w:p>
      <w:pPr>
        <w:spacing w:after="0"/>
        <w:ind w:left="0"/>
        <w:jc w:val="both"/>
      </w:pPr>
      <w:r>
        <w:rPr>
          <w:rFonts w:ascii="Times New Roman"/>
          <w:b w:val="false"/>
          <w:i w:val="false"/>
          <w:color w:val="000000"/>
          <w:sz w:val="28"/>
        </w:rPr>
        <w:t>
      Судебный исполнитель в течение трех рабочих дней после определения задолженности направляет постановление сторонам исполнительного производства для ознакомления.";</w:t>
      </w:r>
    </w:p>
    <w:bookmarkEnd w:id="317"/>
    <w:bookmarkStart w:name="z336"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либо получаемой им к моменту определения задолженности, по выбору взыскателя" исключить;</w:t>
      </w:r>
    </w:p>
    <w:bookmarkEnd w:id="318"/>
    <w:bookmarkStart w:name="z337"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19"/>
    <w:bookmarkStart w:name="z338" w:id="320"/>
    <w:p>
      <w:pPr>
        <w:spacing w:after="0"/>
        <w:ind w:left="0"/>
        <w:jc w:val="both"/>
      </w:pPr>
      <w:r>
        <w:rPr>
          <w:rFonts w:ascii="Times New Roman"/>
          <w:b w:val="false"/>
          <w:i w:val="false"/>
          <w:color w:val="000000"/>
          <w:sz w:val="28"/>
        </w:rPr>
        <w:t>
      слова "его заработок и иной доход," заменить словами "его заработную плату и иной доход, ежемесячные выплаты и (или)";</w:t>
      </w:r>
    </w:p>
    <w:bookmarkEnd w:id="320"/>
    <w:bookmarkStart w:name="z339" w:id="321"/>
    <w:p>
      <w:pPr>
        <w:spacing w:after="0"/>
        <w:ind w:left="0"/>
        <w:jc w:val="both"/>
      </w:pPr>
      <w:r>
        <w:rPr>
          <w:rFonts w:ascii="Times New Roman"/>
          <w:b w:val="false"/>
          <w:i w:val="false"/>
          <w:color w:val="000000"/>
          <w:sz w:val="28"/>
        </w:rPr>
        <w:t>
      слово "определяется" заменить словом "определяются";</w:t>
      </w:r>
    </w:p>
    <w:bookmarkEnd w:id="321"/>
    <w:bookmarkStart w:name="z340" w:id="322"/>
    <w:p>
      <w:pPr>
        <w:spacing w:after="0"/>
        <w:ind w:left="0"/>
        <w:jc w:val="both"/>
      </w:pPr>
      <w:r>
        <w:rPr>
          <w:rFonts w:ascii="Times New Roman"/>
          <w:b w:val="false"/>
          <w:i w:val="false"/>
          <w:color w:val="000000"/>
          <w:sz w:val="28"/>
        </w:rPr>
        <w:t>
      дополнить частью второй следующего содержания:</w:t>
      </w:r>
    </w:p>
    <w:bookmarkEnd w:id="322"/>
    <w:bookmarkStart w:name="z341" w:id="323"/>
    <w:p>
      <w:pPr>
        <w:spacing w:after="0"/>
        <w:ind w:left="0"/>
        <w:jc w:val="both"/>
      </w:pPr>
      <w:r>
        <w:rPr>
          <w:rFonts w:ascii="Times New Roman"/>
          <w:b w:val="false"/>
          <w:i w:val="false"/>
          <w:color w:val="000000"/>
          <w:sz w:val="28"/>
        </w:rPr>
        <w:t>
      "Для должников, являющихся инвалидами,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323"/>
    <w:bookmarkStart w:name="z342"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"со статьей 353 Гражданского кодекса Республики Казахстан" заменить словами "с пунктом 1 статьи 171 Кодекса Республики Казахстан "О браке (супружестве) и семье";</w:t>
      </w:r>
    </w:p>
    <w:bookmarkEnd w:id="324"/>
    <w:bookmarkStart w:name="z343" w:id="32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2</w:t>
      </w:r>
      <w:r>
        <w:rPr>
          <w:rFonts w:ascii="Times New Roman"/>
          <w:b w:val="false"/>
          <w:i w:val="false"/>
          <w:color w:val="000000"/>
          <w:sz w:val="28"/>
        </w:rPr>
        <w:t xml:space="preserve"> статьи 104:</w:t>
      </w:r>
    </w:p>
    <w:bookmarkEnd w:id="325"/>
    <w:bookmarkStart w:name="z344" w:id="326"/>
    <w:p>
      <w:pPr>
        <w:spacing w:after="0"/>
        <w:ind w:left="0"/>
        <w:jc w:val="both"/>
      </w:pPr>
      <w:r>
        <w:rPr>
          <w:rFonts w:ascii="Times New Roman"/>
          <w:b w:val="false"/>
          <w:i w:val="false"/>
          <w:color w:val="000000"/>
          <w:sz w:val="28"/>
        </w:rPr>
        <w:t>
      слово "пяти" заменить словом "двух";</w:t>
      </w:r>
    </w:p>
    <w:bookmarkEnd w:id="326"/>
    <w:bookmarkStart w:name="z345" w:id="32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327"/>
    <w:bookmarkStart w:name="z346" w:id="328"/>
    <w:p>
      <w:pPr>
        <w:spacing w:after="0"/>
        <w:ind w:left="0"/>
        <w:jc w:val="both"/>
      </w:pPr>
      <w:r>
        <w:rPr>
          <w:rFonts w:ascii="Times New Roman"/>
          <w:b w:val="false"/>
          <w:i w:val="false"/>
          <w:color w:val="000000"/>
          <w:sz w:val="28"/>
        </w:rPr>
        <w:t>
      "Предельный размер взыскиваемой пени для физических лиц не может превышать триста шестьдесят месячных расчетных показателей, для юридических лиц – девятьсот месячных расчетных показателей.</w:t>
      </w:r>
    </w:p>
    <w:bookmarkEnd w:id="328"/>
    <w:bookmarkStart w:name="z347" w:id="329"/>
    <w:p>
      <w:pPr>
        <w:spacing w:after="0"/>
        <w:ind w:left="0"/>
        <w:jc w:val="both"/>
      </w:pPr>
      <w:r>
        <w:rPr>
          <w:rFonts w:ascii="Times New Roman"/>
          <w:b w:val="false"/>
          <w:i w:val="false"/>
          <w:color w:val="000000"/>
          <w:sz w:val="28"/>
        </w:rPr>
        <w:t xml:space="preserve">
      Для субъектов малого и среднего предпринимательства размер взыскиваемой пени не должен превышать шестьсот месячных расчетных показателей, а для должника, относящегося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к социально уязвимым слоям населения, – пятнадцать месячных расчетных показателей.";</w:t>
      </w:r>
    </w:p>
    <w:bookmarkEnd w:id="329"/>
    <w:bookmarkStart w:name="z348" w:id="330"/>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106</w:t>
      </w:r>
      <w:r>
        <w:rPr>
          <w:rFonts w:ascii="Times New Roman"/>
          <w:b w:val="false"/>
          <w:i w:val="false"/>
          <w:color w:val="000000"/>
          <w:sz w:val="28"/>
        </w:rPr>
        <w:t>:</w:t>
      </w:r>
    </w:p>
    <w:bookmarkEnd w:id="330"/>
    <w:bookmarkStart w:name="z349" w:id="331"/>
    <w:p>
      <w:pPr>
        <w:spacing w:after="0"/>
        <w:ind w:left="0"/>
        <w:jc w:val="both"/>
      </w:pPr>
      <w:r>
        <w:rPr>
          <w:rFonts w:ascii="Times New Roman"/>
          <w:b w:val="false"/>
          <w:i w:val="false"/>
          <w:color w:val="000000"/>
          <w:sz w:val="28"/>
        </w:rPr>
        <w:t xml:space="preserve">
      предложение третье части первой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331"/>
    <w:bookmarkStart w:name="z350" w:id="332"/>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4</w:t>
      </w:r>
      <w:r>
        <w:rPr>
          <w:rFonts w:ascii="Times New Roman"/>
          <w:b w:val="false"/>
          <w:i w:val="false"/>
          <w:color w:val="000000"/>
          <w:sz w:val="28"/>
        </w:rPr>
        <w:t xml:space="preserve"> после слов "текущем счете частного судебного исполнителя" дополнить словами ", предназначенном для хранения взысканных сумм в пользу взыскателей";</w:t>
      </w:r>
    </w:p>
    <w:bookmarkEnd w:id="332"/>
    <w:bookmarkStart w:name="z351" w:id="33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2</w:t>
      </w:r>
      <w:r>
        <w:rPr>
          <w:rFonts w:ascii="Times New Roman"/>
          <w:b w:val="false"/>
          <w:i w:val="false"/>
          <w:color w:val="000000"/>
          <w:sz w:val="28"/>
        </w:rPr>
        <w:t xml:space="preserve"> статьи 108 после слов "текущий счет частного судебного исполнителя" дополнить словами ", предназначенный для хранения взысканных сумм в пользу взыскателей";</w:t>
      </w:r>
    </w:p>
    <w:bookmarkEnd w:id="333"/>
    <w:bookmarkStart w:name="z352" w:id="334"/>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113</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"исполнительного производства" дополнить словами ", частного судебного исполнителя";</w:t>
      </w:r>
    </w:p>
    <w:bookmarkStart w:name="z354" w:id="33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дополнить словами "частного судебного исполнителя, предназначенного для хранения взысканных сумм в пользу взыскателей";</w:t>
      </w:r>
    </w:p>
    <w:bookmarkEnd w:id="335"/>
    <w:bookmarkStart w:name="z355" w:id="33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115</w:t>
      </w:r>
      <w:r>
        <w:rPr>
          <w:rFonts w:ascii="Times New Roman"/>
          <w:b w:val="false"/>
          <w:i w:val="false"/>
          <w:color w:val="000000"/>
          <w:sz w:val="28"/>
        </w:rPr>
        <w:t xml:space="preserve"> исключить;</w:t>
      </w:r>
    </w:p>
    <w:bookmarkEnd w:id="336"/>
    <w:bookmarkStart w:name="z356" w:id="33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118</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8" w:id="338"/>
    <w:p>
      <w:pPr>
        <w:spacing w:after="0"/>
        <w:ind w:left="0"/>
        <w:jc w:val="both"/>
      </w:pPr>
      <w:r>
        <w:rPr>
          <w:rFonts w:ascii="Times New Roman"/>
          <w:b w:val="false"/>
          <w:i w:val="false"/>
          <w:color w:val="000000"/>
          <w:sz w:val="28"/>
        </w:rPr>
        <w:t>
      "1.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bookmarkEnd w:id="338"/>
    <w:bookmarkStart w:name="z359" w:id="339"/>
    <w:p>
      <w:pPr>
        <w:spacing w:after="0"/>
        <w:ind w:left="0"/>
        <w:jc w:val="both"/>
      </w:pPr>
      <w:r>
        <w:rPr>
          <w:rFonts w:ascii="Times New Roman"/>
          <w:b w:val="false"/>
          <w:i w:val="false"/>
          <w:color w:val="000000"/>
          <w:sz w:val="28"/>
        </w:rPr>
        <w:t>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w:t>
      </w:r>
    </w:p>
    <w:bookmarkEnd w:id="339"/>
    <w:bookmarkStart w:name="z360" w:id="340"/>
    <w:p>
      <w:pPr>
        <w:spacing w:after="0"/>
        <w:ind w:left="0"/>
        <w:jc w:val="both"/>
      </w:pPr>
      <w:r>
        <w:rPr>
          <w:rFonts w:ascii="Times New Roman"/>
          <w:b w:val="false"/>
          <w:i w:val="false"/>
          <w:color w:val="000000"/>
          <w:sz w:val="28"/>
        </w:rPr>
        <w:t>
      По исполнительному документу об обеспечении иска оплата деятельности частного судебного исполнителя взыскивается со стороны, заявившей ходатайство о принятии обеспечительных мер.</w:t>
      </w:r>
    </w:p>
    <w:bookmarkEnd w:id="340"/>
    <w:bookmarkStart w:name="z361" w:id="341"/>
    <w:p>
      <w:pPr>
        <w:spacing w:after="0"/>
        <w:ind w:left="0"/>
        <w:jc w:val="both"/>
      </w:pPr>
      <w:r>
        <w:rPr>
          <w:rFonts w:ascii="Times New Roman"/>
          <w:b w:val="false"/>
          <w:i w:val="false"/>
          <w:color w:val="000000"/>
          <w:sz w:val="28"/>
        </w:rPr>
        <w:t>
      По исполнительному документу об отмене обеспечения иска оплата деятельности частного судебного исполнителя взыскивается с лица, заявившего ходатайство о принятии обеспечительных мер и которому в иске отказано. В случае удовлетворения иска оплата деятельности частного судебного исполнителя по исполнительному документу об отмене обеспечения иска взыскивается с лица, в отношении которого приняты обеспечительные меры.</w:t>
      </w:r>
    </w:p>
    <w:bookmarkEnd w:id="341"/>
    <w:bookmarkStart w:name="z362" w:id="342"/>
    <w:p>
      <w:pPr>
        <w:spacing w:after="0"/>
        <w:ind w:left="0"/>
        <w:jc w:val="both"/>
      </w:pPr>
      <w:r>
        <w:rPr>
          <w:rFonts w:ascii="Times New Roman"/>
          <w:b w:val="false"/>
          <w:i w:val="false"/>
          <w:color w:val="000000"/>
          <w:sz w:val="28"/>
        </w:rPr>
        <w:t>
      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64" w:id="343"/>
    <w:p>
      <w:pPr>
        <w:spacing w:after="0"/>
        <w:ind w:left="0"/>
        <w:jc w:val="both"/>
      </w:pPr>
      <w:r>
        <w:rPr>
          <w:rFonts w:ascii="Times New Roman"/>
          <w:b w:val="false"/>
          <w:i w:val="false"/>
          <w:color w:val="000000"/>
          <w:sz w:val="28"/>
        </w:rPr>
        <w:t>
      "Оплата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w:t>
      </w:r>
    </w:p>
    <w:bookmarkEnd w:id="343"/>
    <w:bookmarkStart w:name="z365" w:id="344"/>
    <w:p>
      <w:pPr>
        <w:spacing w:after="0"/>
        <w:ind w:left="0"/>
        <w:jc w:val="both"/>
      </w:pPr>
      <w:r>
        <w:rPr>
          <w:rFonts w:ascii="Times New Roman"/>
          <w:b w:val="false"/>
          <w:i w:val="false"/>
          <w:color w:val="000000"/>
          <w:sz w:val="28"/>
        </w:rPr>
        <w:t>
      дополнить пунктом 6 следующего содержания:</w:t>
      </w:r>
    </w:p>
    <w:bookmarkEnd w:id="344"/>
    <w:bookmarkStart w:name="z366" w:id="345"/>
    <w:p>
      <w:pPr>
        <w:spacing w:after="0"/>
        <w:ind w:left="0"/>
        <w:jc w:val="both"/>
      </w:pPr>
      <w:r>
        <w:rPr>
          <w:rFonts w:ascii="Times New Roman"/>
          <w:b w:val="false"/>
          <w:i w:val="false"/>
          <w:color w:val="000000"/>
          <w:sz w:val="28"/>
        </w:rPr>
        <w:t xml:space="preserve">
      "6. Оплата деятельности частного судебного исполнителя по исполнительным производствам, возбужденным на основании исполнительных документов, предусмотренных подпунктами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не взимается.";</w:t>
      </w:r>
    </w:p>
    <w:bookmarkEnd w:id="345"/>
    <w:bookmarkStart w:name="z367" w:id="34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1</w:t>
      </w:r>
      <w:r>
        <w:rPr>
          <w:rFonts w:ascii="Times New Roman"/>
          <w:b w:val="false"/>
          <w:i w:val="false"/>
          <w:color w:val="000000"/>
          <w:sz w:val="28"/>
        </w:rPr>
        <w:t xml:space="preserve"> статьи 119:</w:t>
      </w:r>
    </w:p>
    <w:bookmarkEnd w:id="346"/>
    <w:bookmarkStart w:name="z368" w:id="347"/>
    <w:p>
      <w:pPr>
        <w:spacing w:after="0"/>
        <w:ind w:left="0"/>
        <w:jc w:val="both"/>
      </w:pPr>
      <w:r>
        <w:rPr>
          <w:rFonts w:ascii="Times New Roman"/>
          <w:b w:val="false"/>
          <w:i w:val="false"/>
          <w:color w:val="000000"/>
          <w:sz w:val="28"/>
        </w:rPr>
        <w:t>
      предложение первое части первой после слов "текущий счет" дополнить словами ", предназначенный для хранения взысканных сумм в пользу взыскателей,";</w:t>
      </w:r>
    </w:p>
    <w:bookmarkEnd w:id="347"/>
    <w:bookmarkStart w:name="z369" w:id="348"/>
    <w:p>
      <w:pPr>
        <w:spacing w:after="0"/>
        <w:ind w:left="0"/>
        <w:jc w:val="both"/>
      </w:pPr>
      <w:r>
        <w:rPr>
          <w:rFonts w:ascii="Times New Roman"/>
          <w:b w:val="false"/>
          <w:i w:val="false"/>
          <w:color w:val="000000"/>
          <w:sz w:val="28"/>
        </w:rPr>
        <w:t>
      часть третью:</w:t>
      </w:r>
    </w:p>
    <w:bookmarkEnd w:id="348"/>
    <w:bookmarkStart w:name="z370" w:id="349"/>
    <w:p>
      <w:pPr>
        <w:spacing w:after="0"/>
        <w:ind w:left="0"/>
        <w:jc w:val="both"/>
      </w:pPr>
      <w:r>
        <w:rPr>
          <w:rFonts w:ascii="Times New Roman"/>
          <w:b w:val="false"/>
          <w:i w:val="false"/>
          <w:color w:val="000000"/>
          <w:sz w:val="28"/>
        </w:rPr>
        <w:t>
      после слов "внесенных на текущий счет" дополнить словами ", предназначенный для хранения взысканных сумм в пользу взыскателей,";</w:t>
      </w:r>
    </w:p>
    <w:bookmarkEnd w:id="349"/>
    <w:bookmarkStart w:name="z371" w:id="350"/>
    <w:p>
      <w:pPr>
        <w:spacing w:after="0"/>
        <w:ind w:left="0"/>
        <w:jc w:val="both"/>
      </w:pPr>
      <w:r>
        <w:rPr>
          <w:rFonts w:ascii="Times New Roman"/>
          <w:b w:val="false"/>
          <w:i w:val="false"/>
          <w:color w:val="000000"/>
          <w:sz w:val="28"/>
        </w:rPr>
        <w:t>
      после слов "внести на" дополнить словом "указанный";</w:t>
      </w:r>
    </w:p>
    <w:bookmarkEnd w:id="350"/>
    <w:bookmarkStart w:name="z372" w:id="35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1</w:t>
      </w:r>
      <w:r>
        <w:rPr>
          <w:rFonts w:ascii="Times New Roman"/>
          <w:b w:val="false"/>
          <w:i w:val="false"/>
          <w:color w:val="000000"/>
          <w:sz w:val="28"/>
        </w:rPr>
        <w:t xml:space="preserve"> статьи 120 дополнить частью второй следующего содержания:</w:t>
      </w:r>
    </w:p>
    <w:bookmarkEnd w:id="351"/>
    <w:bookmarkStart w:name="z373" w:id="352"/>
    <w:p>
      <w:pPr>
        <w:spacing w:after="0"/>
        <w:ind w:left="0"/>
        <w:jc w:val="both"/>
      </w:pPr>
      <w:r>
        <w:rPr>
          <w:rFonts w:ascii="Times New Roman"/>
          <w:b w:val="false"/>
          <w:i w:val="false"/>
          <w:color w:val="000000"/>
          <w:sz w:val="28"/>
        </w:rPr>
        <w:t>
      "Постановление об утверждении сумм оплаты деятельности частного судебного исполнителя либо о возмещении расходов, понесенных при совершении исполнительных действий, исполняется частным судебным исполнителем, вынесшим данное постановление, за исключением случаев прекращения его деятельности.";</w:t>
      </w:r>
    </w:p>
    <w:bookmarkEnd w:id="352"/>
    <w:bookmarkStart w:name="z374" w:id="35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122</w:t>
      </w:r>
      <w:r>
        <w:rPr>
          <w:rFonts w:ascii="Times New Roman"/>
          <w:b w:val="false"/>
          <w:i w:val="false"/>
          <w:color w:val="000000"/>
          <w:sz w:val="28"/>
        </w:rPr>
        <w:t xml:space="preserve"> изложить в следующей редакции:</w:t>
      </w:r>
    </w:p>
    <w:bookmarkEnd w:id="353"/>
    <w:bookmarkStart w:name="z375" w:id="354"/>
    <w:p>
      <w:pPr>
        <w:spacing w:after="0"/>
        <w:ind w:left="0"/>
        <w:jc w:val="both"/>
      </w:pPr>
      <w:r>
        <w:rPr>
          <w:rFonts w:ascii="Times New Roman"/>
          <w:b w:val="false"/>
          <w:i w:val="false"/>
          <w:color w:val="000000"/>
          <w:sz w:val="28"/>
        </w:rPr>
        <w:t>
      "Статья 122. Контрольный счет наличности территориального органа и текущий счет частного судебного исполнителя</w:t>
      </w:r>
    </w:p>
    <w:bookmarkEnd w:id="354"/>
    <w:bookmarkStart w:name="z376" w:id="355"/>
    <w:p>
      <w:pPr>
        <w:spacing w:after="0"/>
        <w:ind w:left="0"/>
        <w:jc w:val="both"/>
      </w:pPr>
      <w:r>
        <w:rPr>
          <w:rFonts w:ascii="Times New Roman"/>
          <w:b w:val="false"/>
          <w:i w:val="false"/>
          <w:color w:val="000000"/>
          <w:sz w:val="28"/>
        </w:rPr>
        <w:t>
      1. Для временного хранения взысканных сумм в пользу взыскателей и других сумм, предназначенных для заинтересованных лиц, в том числе авансовых сумм по возмещению расходов по исполнению:</w:t>
      </w:r>
    </w:p>
    <w:bookmarkEnd w:id="355"/>
    <w:bookmarkStart w:name="z377" w:id="356"/>
    <w:p>
      <w:pPr>
        <w:spacing w:after="0"/>
        <w:ind w:left="0"/>
        <w:jc w:val="both"/>
      </w:pPr>
      <w:r>
        <w:rPr>
          <w:rFonts w:ascii="Times New Roman"/>
          <w:b w:val="false"/>
          <w:i w:val="false"/>
          <w:color w:val="000000"/>
          <w:sz w:val="28"/>
        </w:rPr>
        <w:t>
      1) территориальный орган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w:t>
      </w:r>
    </w:p>
    <w:bookmarkEnd w:id="356"/>
    <w:bookmarkStart w:name="z378" w:id="357"/>
    <w:p>
      <w:pPr>
        <w:spacing w:after="0"/>
        <w:ind w:left="0"/>
        <w:jc w:val="both"/>
      </w:pPr>
      <w:r>
        <w:rPr>
          <w:rFonts w:ascii="Times New Roman"/>
          <w:b w:val="false"/>
          <w:i w:val="false"/>
          <w:color w:val="000000"/>
          <w:sz w:val="28"/>
        </w:rPr>
        <w:t>
      2) частный судебный исполнитель должен иметь соответствующие текущие счета в национальной и при необходимости в иностранной валютах.</w:t>
      </w:r>
    </w:p>
    <w:bookmarkEnd w:id="357"/>
    <w:bookmarkStart w:name="z379" w:id="358"/>
    <w:p>
      <w:pPr>
        <w:spacing w:after="0"/>
        <w:ind w:left="0"/>
        <w:jc w:val="both"/>
      </w:pPr>
      <w:r>
        <w:rPr>
          <w:rFonts w:ascii="Times New Roman"/>
          <w:b w:val="false"/>
          <w:i w:val="false"/>
          <w:color w:val="000000"/>
          <w:sz w:val="28"/>
        </w:rPr>
        <w:t>
      2. Деньги, находящиеся на контрольных счетах наличности и текущем счете, предназначенном для хранения взысканных сумм в пользу взыскателей,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указанном текущем счете, не включаются в наследственную массу.</w:t>
      </w:r>
    </w:p>
    <w:bookmarkEnd w:id="358"/>
    <w:bookmarkStart w:name="z380" w:id="359"/>
    <w:p>
      <w:pPr>
        <w:spacing w:after="0"/>
        <w:ind w:left="0"/>
        <w:jc w:val="both"/>
      </w:pPr>
      <w:r>
        <w:rPr>
          <w:rFonts w:ascii="Times New Roman"/>
          <w:b w:val="false"/>
          <w:i w:val="false"/>
          <w:color w:val="000000"/>
          <w:sz w:val="28"/>
        </w:rPr>
        <w:t>
      3. Частный судебный исполнитель открывает в банке или организации, осуществляющей отдельные виды банковских операций, следующие текущие счета:</w:t>
      </w:r>
    </w:p>
    <w:bookmarkEnd w:id="359"/>
    <w:bookmarkStart w:name="z381" w:id="360"/>
    <w:p>
      <w:pPr>
        <w:spacing w:after="0"/>
        <w:ind w:left="0"/>
        <w:jc w:val="both"/>
      </w:pPr>
      <w:r>
        <w:rPr>
          <w:rFonts w:ascii="Times New Roman"/>
          <w:b w:val="false"/>
          <w:i w:val="false"/>
          <w:color w:val="000000"/>
          <w:sz w:val="28"/>
        </w:rPr>
        <w:t>
      1) для хранения взысканных сумм в пользу взыскателей;</w:t>
      </w:r>
    </w:p>
    <w:bookmarkEnd w:id="360"/>
    <w:bookmarkStart w:name="z382" w:id="361"/>
    <w:p>
      <w:pPr>
        <w:spacing w:after="0"/>
        <w:ind w:left="0"/>
        <w:jc w:val="both"/>
      </w:pPr>
      <w:r>
        <w:rPr>
          <w:rFonts w:ascii="Times New Roman"/>
          <w:b w:val="false"/>
          <w:i w:val="false"/>
          <w:color w:val="000000"/>
          <w:sz w:val="28"/>
        </w:rPr>
        <w:t>
      2) для зачисления оплаты своей деятельности, ведения расчетов по содержанию конторы, выплате заработной платы сотрудникам конторы и другим операциям, не охватываемым текущим счетом, предназначенным для хранения взысканных сумм в пользу взыскателей.</w:t>
      </w:r>
    </w:p>
    <w:bookmarkEnd w:id="361"/>
    <w:bookmarkStart w:name="z383" w:id="362"/>
    <w:p>
      <w:pPr>
        <w:spacing w:after="0"/>
        <w:ind w:left="0"/>
        <w:jc w:val="both"/>
      </w:pPr>
      <w:r>
        <w:rPr>
          <w:rFonts w:ascii="Times New Roman"/>
          <w:b w:val="false"/>
          <w:i w:val="false"/>
          <w:color w:val="000000"/>
          <w:sz w:val="28"/>
        </w:rPr>
        <w:t>
      При этом частный судебный исполнитель открывает в банке или организации, осуществляющей отдельные виды банковских операций, только один текущий счет в соответствующей валюте, предназначенный для хранения взысканных сумм в пользу взыскателей.</w:t>
      </w:r>
    </w:p>
    <w:bookmarkEnd w:id="362"/>
    <w:bookmarkStart w:name="z384" w:id="363"/>
    <w:p>
      <w:pPr>
        <w:spacing w:after="0"/>
        <w:ind w:left="0"/>
        <w:jc w:val="both"/>
      </w:pPr>
      <w:r>
        <w:rPr>
          <w:rFonts w:ascii="Times New Roman"/>
          <w:b w:val="false"/>
          <w:i w:val="false"/>
          <w:color w:val="000000"/>
          <w:sz w:val="28"/>
        </w:rPr>
        <w:t>
      Операции по данному счету осуществляются исключительно в безналичной форме.";</w:t>
      </w:r>
    </w:p>
    <w:bookmarkEnd w:id="363"/>
    <w:bookmarkStart w:name="z385" w:id="364"/>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123</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8" w:id="365"/>
    <w:p>
      <w:pPr>
        <w:spacing w:after="0"/>
        <w:ind w:left="0"/>
        <w:jc w:val="both"/>
      </w:pPr>
      <w:r>
        <w:rPr>
          <w:rFonts w:ascii="Times New Roman"/>
          <w:b w:val="false"/>
          <w:i w:val="false"/>
          <w:color w:val="000000"/>
          <w:sz w:val="28"/>
        </w:rPr>
        <w:t>
      "3. Невостребованные деньги, взысканные с должников, и другие суммы, предназначенные для заинтересованных лиц, в том числе по возмещению расходов, хранящиеся на контрольном счете наличности территориального органа, текущем счете частного судебного исполнителя, предназначенном для хранения взысканных сумм в пользу взыскателей, по истечении пяти лет с момента перечисления на указанные счета перечисляются в бюджет на основании судебного акта по представлению территориального органа либо частного судебного исполнителя.";</w:t>
      </w:r>
    </w:p>
    <w:bookmarkEnd w:id="365"/>
    <w:bookmarkStart w:name="z389" w:id="366"/>
    <w:p>
      <w:pPr>
        <w:spacing w:after="0"/>
        <w:ind w:left="0"/>
        <w:jc w:val="both"/>
      </w:pPr>
      <w:r>
        <w:rPr>
          <w:rFonts w:ascii="Times New Roman"/>
          <w:b w:val="false"/>
          <w:i w:val="false"/>
          <w:color w:val="000000"/>
          <w:sz w:val="28"/>
        </w:rPr>
        <w:t>
      дополнить пунктами 4, 5 и 6 следующего содержания:</w:t>
      </w:r>
    </w:p>
    <w:bookmarkEnd w:id="366"/>
    <w:bookmarkStart w:name="z390" w:id="367"/>
    <w:p>
      <w:pPr>
        <w:spacing w:after="0"/>
        <w:ind w:left="0"/>
        <w:jc w:val="both"/>
      </w:pPr>
      <w:r>
        <w:rPr>
          <w:rFonts w:ascii="Times New Roman"/>
          <w:b w:val="false"/>
          <w:i w:val="false"/>
          <w:color w:val="000000"/>
          <w:sz w:val="28"/>
        </w:rPr>
        <w:t>
      "4. Приостановление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порядке и по форме, которые установлены уполномоченным органом по согласованию с Национальным Банком Республики Казахстан.</w:t>
      </w:r>
    </w:p>
    <w:bookmarkEnd w:id="367"/>
    <w:bookmarkStart w:name="z391" w:id="368"/>
    <w:p>
      <w:pPr>
        <w:spacing w:after="0"/>
        <w:ind w:left="0"/>
        <w:jc w:val="both"/>
      </w:pPr>
      <w:r>
        <w:rPr>
          <w:rFonts w:ascii="Times New Roman"/>
          <w:b w:val="false"/>
          <w:i w:val="false"/>
          <w:color w:val="000000"/>
          <w:sz w:val="28"/>
        </w:rPr>
        <w:t>
      5. Уполномоченный орган или его территориальные органы направляют распоряжение, указанное в пункте 4 настоящей статьи, в банки второго уровня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банками второго уровня и организациями, осуществляющими отдельные виды банковских операций.</w:t>
      </w:r>
    </w:p>
    <w:bookmarkEnd w:id="368"/>
    <w:bookmarkStart w:name="z392" w:id="369"/>
    <w:p>
      <w:pPr>
        <w:spacing w:after="0"/>
        <w:ind w:left="0"/>
        <w:jc w:val="both"/>
      </w:pPr>
      <w:r>
        <w:rPr>
          <w:rFonts w:ascii="Times New Roman"/>
          <w:b w:val="false"/>
          <w:i w:val="false"/>
          <w:color w:val="000000"/>
          <w:sz w:val="28"/>
        </w:rPr>
        <w:t>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отменяется органом, вынесшим данное распоряжение.</w:t>
      </w:r>
    </w:p>
    <w:bookmarkEnd w:id="369"/>
    <w:bookmarkStart w:name="z393" w:id="370"/>
    <w:p>
      <w:pPr>
        <w:spacing w:after="0"/>
        <w:ind w:left="0"/>
        <w:jc w:val="both"/>
      </w:pPr>
      <w:r>
        <w:rPr>
          <w:rFonts w:ascii="Times New Roman"/>
          <w:b w:val="false"/>
          <w:i w:val="false"/>
          <w:color w:val="000000"/>
          <w:sz w:val="28"/>
        </w:rPr>
        <w:t>
      6. Частный судебный исполнитель, которому в соответствии с настоящим Законом передано исполнительное производство, для осуществления перевода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свой текущий счет, предназначенный для хранения взысканных сумм в пользу взыскателей, представляет в банк либо организацию, осуществляющую отдельные виды банковских операций, следующие документы:</w:t>
      </w:r>
    </w:p>
    <w:bookmarkEnd w:id="370"/>
    <w:bookmarkStart w:name="z394" w:id="371"/>
    <w:p>
      <w:pPr>
        <w:spacing w:after="0"/>
        <w:ind w:left="0"/>
        <w:jc w:val="both"/>
      </w:pPr>
      <w:r>
        <w:rPr>
          <w:rFonts w:ascii="Times New Roman"/>
          <w:b w:val="false"/>
          <w:i w:val="false"/>
          <w:color w:val="000000"/>
          <w:sz w:val="28"/>
        </w:rPr>
        <w:t>
      1) решение уполномоченного органа о приостановлении или прекращении действия либо лишении лицензии частного судебного исполнителя;</w:t>
      </w:r>
    </w:p>
    <w:bookmarkEnd w:id="371"/>
    <w:bookmarkStart w:name="z395" w:id="372"/>
    <w:p>
      <w:pPr>
        <w:spacing w:after="0"/>
        <w:ind w:left="0"/>
        <w:jc w:val="both"/>
      </w:pPr>
      <w:r>
        <w:rPr>
          <w:rFonts w:ascii="Times New Roman"/>
          <w:b w:val="false"/>
          <w:i w:val="false"/>
          <w:color w:val="000000"/>
          <w:sz w:val="28"/>
        </w:rPr>
        <w:t>
      2) решение региональной палаты частных судебных исполнителей о передаче исполнительных производств другому частному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bookmarkEnd w:id="372"/>
    <w:bookmarkStart w:name="z396" w:id="373"/>
    <w:p>
      <w:pPr>
        <w:spacing w:after="0"/>
        <w:ind w:left="0"/>
        <w:jc w:val="both"/>
      </w:pPr>
      <w:r>
        <w:rPr>
          <w:rFonts w:ascii="Times New Roman"/>
          <w:b w:val="false"/>
          <w:i w:val="false"/>
          <w:color w:val="000000"/>
          <w:sz w:val="28"/>
        </w:rPr>
        <w:t>
      3) платежный документ, оформленный и предъявленный в порядке, установленном законодательством Республики Казахстан.</w:t>
      </w:r>
    </w:p>
    <w:bookmarkEnd w:id="373"/>
    <w:bookmarkStart w:name="z397" w:id="374"/>
    <w:p>
      <w:pPr>
        <w:spacing w:after="0"/>
        <w:ind w:left="0"/>
        <w:jc w:val="both"/>
      </w:pPr>
      <w:r>
        <w:rPr>
          <w:rFonts w:ascii="Times New Roman"/>
          <w:b w:val="false"/>
          <w:i w:val="false"/>
          <w:color w:val="000000"/>
          <w:sz w:val="28"/>
        </w:rPr>
        <w:t>
      Банк либо организация, осуществляющая отдельные виды банковских операций, после отзыва уполномоченным органом или его территориальным органом распоряжения о приостановлении расходных операций (при его наличии) осуществляет перевод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текущий счет, предназначенный для хранения взысканных сумм в пользу взыскателей, частного судебного исполнителя, которому передано исполнительное производство, и закрывает текущий счет.";</w:t>
      </w:r>
    </w:p>
    <w:bookmarkEnd w:id="374"/>
    <w:bookmarkStart w:name="z398" w:id="37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126</w:t>
      </w:r>
      <w:r>
        <w:rPr>
          <w:rFonts w:ascii="Times New Roman"/>
          <w:b w:val="false"/>
          <w:i w:val="false"/>
          <w:color w:val="000000"/>
          <w:sz w:val="28"/>
        </w:rPr>
        <w:t>:</w:t>
      </w:r>
    </w:p>
    <w:bookmarkEnd w:id="375"/>
    <w:bookmarkStart w:name="z399" w:id="3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"трех" дополнить словом "рабочих";</w:t>
      </w:r>
    </w:p>
    <w:bookmarkStart w:name="z401"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 а также розыска должника по исполнительным документам" исключить;</w:t>
      </w:r>
    </w:p>
    <w:bookmarkEnd w:id="377"/>
    <w:bookmarkStart w:name="z402" w:id="3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w:t>
      </w:r>
    </w:p>
    <w:bookmarkEnd w:id="378"/>
    <w:bookmarkStart w:name="z403" w:id="379"/>
    <w:p>
      <w:pPr>
        <w:spacing w:after="0"/>
        <w:ind w:left="0"/>
        <w:jc w:val="both"/>
      </w:pPr>
      <w:r>
        <w:rPr>
          <w:rFonts w:ascii="Times New Roman"/>
          <w:b w:val="false"/>
          <w:i w:val="false"/>
          <w:color w:val="000000"/>
          <w:sz w:val="28"/>
        </w:rPr>
        <w:t>
      слова "(за исключением частного судебного исполнителя) государственным" исключить;</w:t>
      </w:r>
    </w:p>
    <w:bookmarkEnd w:id="379"/>
    <w:bookmarkStart w:name="z404" w:id="380"/>
    <w:p>
      <w:pPr>
        <w:spacing w:after="0"/>
        <w:ind w:left="0"/>
        <w:jc w:val="both"/>
      </w:pPr>
      <w:r>
        <w:rPr>
          <w:rFonts w:ascii="Times New Roman"/>
          <w:b w:val="false"/>
          <w:i w:val="false"/>
          <w:color w:val="000000"/>
          <w:sz w:val="28"/>
        </w:rPr>
        <w:t>
      после слова "отдела" дополнить словами "либо исполнительного округа";</w:t>
      </w:r>
    </w:p>
    <w:bookmarkEnd w:id="380"/>
    <w:bookmarkStart w:name="z405" w:id="3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"предоставлять" дополнить словами "не позднее трех рабочих дней, следующих за днем обращения,";</w:t>
      </w:r>
    </w:p>
    <w:bookmarkStart w:name="z407"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"рассматривать" заменить словами "рассмотреть в течение пяти рабочих дней";</w:t>
      </w:r>
    </w:p>
    <w:bookmarkEnd w:id="382"/>
    <w:bookmarkStart w:name="z408" w:id="383"/>
    <w:p>
      <w:pPr>
        <w:spacing w:after="0"/>
        <w:ind w:left="0"/>
        <w:jc w:val="both"/>
      </w:pPr>
      <w:r>
        <w:rPr>
          <w:rFonts w:ascii="Times New Roman"/>
          <w:b w:val="false"/>
          <w:i w:val="false"/>
          <w:color w:val="000000"/>
          <w:sz w:val="28"/>
        </w:rPr>
        <w:t>
      дополнить подпунктом 3-1) следующего содержания:</w:t>
      </w:r>
    </w:p>
    <w:bookmarkEnd w:id="383"/>
    <w:bookmarkStart w:name="z409" w:id="384"/>
    <w:p>
      <w:pPr>
        <w:spacing w:after="0"/>
        <w:ind w:left="0"/>
        <w:jc w:val="both"/>
      </w:pPr>
      <w:r>
        <w:rPr>
          <w:rFonts w:ascii="Times New Roman"/>
          <w:b w:val="false"/>
          <w:i w:val="false"/>
          <w:color w:val="000000"/>
          <w:sz w:val="28"/>
        </w:rPr>
        <w:t>
      "3-1) производить аудио-, фото-, видеофиксацию при исполнении исполнительных документов, связанных с выселением, вселением, сносом, а также при производстве описи и изъятии имущества;";</w:t>
      </w:r>
    </w:p>
    <w:bookmarkEnd w:id="384"/>
    <w:bookmarkStart w:name="z410" w:id="385"/>
    <w:p>
      <w:pPr>
        <w:spacing w:after="0"/>
        <w:ind w:left="0"/>
        <w:jc w:val="both"/>
      </w:pPr>
      <w:r>
        <w:rPr>
          <w:rFonts w:ascii="Times New Roman"/>
          <w:b w:val="false"/>
          <w:i w:val="false"/>
          <w:color w:val="000000"/>
          <w:sz w:val="28"/>
        </w:rPr>
        <w:t xml:space="preserve">
      43)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139 изложить в следующей редакции:</w:t>
      </w:r>
    </w:p>
    <w:bookmarkEnd w:id="385"/>
    <w:bookmarkStart w:name="z411" w:id="386"/>
    <w:p>
      <w:pPr>
        <w:spacing w:after="0"/>
        <w:ind w:left="0"/>
        <w:jc w:val="both"/>
      </w:pPr>
      <w:r>
        <w:rPr>
          <w:rFonts w:ascii="Times New Roman"/>
          <w:b w:val="false"/>
          <w:i w:val="false"/>
          <w:color w:val="000000"/>
          <w:sz w:val="28"/>
        </w:rPr>
        <w:t>
      "2. Частному судебному исполнителю, его помощникам и стажерам запрещаются разглашать сведения, оглашать документы, которые стали им известны в связи с совершением исполнительных действий, в том числе и после прекращения деятельности или увольнения, за исключением случаев, предусмотренных законами Республики Казахстан.";</w:t>
      </w:r>
    </w:p>
    <w:bookmarkEnd w:id="386"/>
    <w:bookmarkStart w:name="z412" w:id="38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140</w:t>
      </w:r>
      <w:r>
        <w:rPr>
          <w:rFonts w:ascii="Times New Roman"/>
          <w:b w:val="false"/>
          <w:i w:val="false"/>
          <w:color w:val="000000"/>
          <w:sz w:val="28"/>
        </w:rPr>
        <w:t>:</w:t>
      </w:r>
    </w:p>
    <w:bookmarkEnd w:id="387"/>
    <w:bookmarkStart w:name="z413"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достигший двадцатипятилетнего возраста" исключить;</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5" w:id="389"/>
    <w:p>
      <w:pPr>
        <w:spacing w:after="0"/>
        <w:ind w:left="0"/>
        <w:jc w:val="both"/>
      </w:pPr>
      <w:r>
        <w:rPr>
          <w:rFonts w:ascii="Times New Roman"/>
          <w:b w:val="false"/>
          <w:i w:val="false"/>
          <w:color w:val="000000"/>
          <w:sz w:val="28"/>
        </w:rPr>
        <w:t>
      "2. Частным судебным исполнителем не может быть лицо:</w:t>
      </w:r>
    </w:p>
    <w:bookmarkEnd w:id="389"/>
    <w:bookmarkStart w:name="z416" w:id="390"/>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390"/>
    <w:bookmarkStart w:name="z417" w:id="391"/>
    <w:p>
      <w:pPr>
        <w:spacing w:after="0"/>
        <w:ind w:left="0"/>
        <w:jc w:val="both"/>
      </w:pPr>
      <w:r>
        <w:rPr>
          <w:rFonts w:ascii="Times New Roman"/>
          <w:b w:val="false"/>
          <w:i w:val="false"/>
          <w:color w:val="000000"/>
          <w:sz w:val="28"/>
        </w:rPr>
        <w:t>
      2) имеющее не погашенную или не снятую в установленном законом порядке судимость;</w:t>
      </w:r>
    </w:p>
    <w:bookmarkEnd w:id="391"/>
    <w:bookmarkStart w:name="z418" w:id="392"/>
    <w:p>
      <w:pPr>
        <w:spacing w:after="0"/>
        <w:ind w:left="0"/>
        <w:jc w:val="both"/>
      </w:pPr>
      <w:r>
        <w:rPr>
          <w:rFonts w:ascii="Times New Roman"/>
          <w:b w:val="false"/>
          <w:i w:val="false"/>
          <w:color w:val="000000"/>
          <w:sz w:val="28"/>
        </w:rPr>
        <w:t xml:space="preserve">
      3)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392"/>
    <w:bookmarkStart w:name="z419" w:id="393"/>
    <w:p>
      <w:pPr>
        <w:spacing w:after="0"/>
        <w:ind w:left="0"/>
        <w:jc w:val="both"/>
      </w:pPr>
      <w:r>
        <w:rPr>
          <w:rFonts w:ascii="Times New Roman"/>
          <w:b w:val="false"/>
          <w:i w:val="false"/>
          <w:color w:val="000000"/>
          <w:sz w:val="28"/>
        </w:rPr>
        <w:t>
      4)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Республики Казахстан, в течение одного года со дня увольнения;</w:t>
      </w:r>
    </w:p>
    <w:bookmarkEnd w:id="393"/>
    <w:bookmarkStart w:name="z420" w:id="394"/>
    <w:p>
      <w:pPr>
        <w:spacing w:after="0"/>
        <w:ind w:left="0"/>
        <w:jc w:val="both"/>
      </w:pPr>
      <w:r>
        <w:rPr>
          <w:rFonts w:ascii="Times New Roman"/>
          <w:b w:val="false"/>
          <w:i w:val="false"/>
          <w:color w:val="000000"/>
          <w:sz w:val="28"/>
        </w:rPr>
        <w:t xml:space="preserve">
      5) освобожденное от должности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в течение одного года со дня освобождения;</w:t>
      </w:r>
    </w:p>
    <w:bookmarkEnd w:id="394"/>
    <w:bookmarkStart w:name="z421" w:id="395"/>
    <w:p>
      <w:pPr>
        <w:spacing w:after="0"/>
        <w:ind w:left="0"/>
        <w:jc w:val="both"/>
      </w:pPr>
      <w:r>
        <w:rPr>
          <w:rFonts w:ascii="Times New Roman"/>
          <w:b w:val="false"/>
          <w:i w:val="false"/>
          <w:color w:val="000000"/>
          <w:sz w:val="28"/>
        </w:rPr>
        <w:t>
      6) на которое в течение трех лет до наделения полномочиями частного судебного исполнителя за совершение коррупционного правонарушения налагалось в судебном порядке административное взыскание;</w:t>
      </w:r>
    </w:p>
    <w:bookmarkEnd w:id="395"/>
    <w:bookmarkStart w:name="z422" w:id="396"/>
    <w:p>
      <w:pPr>
        <w:spacing w:after="0"/>
        <w:ind w:left="0"/>
        <w:jc w:val="both"/>
      </w:pPr>
      <w:r>
        <w:rPr>
          <w:rFonts w:ascii="Times New Roman"/>
          <w:b w:val="false"/>
          <w:i w:val="false"/>
          <w:color w:val="000000"/>
          <w:sz w:val="28"/>
        </w:rPr>
        <w:t>
      7) состоящее на учете в наркологических и психиатрических организациях;</w:t>
      </w:r>
    </w:p>
    <w:bookmarkEnd w:id="396"/>
    <w:bookmarkStart w:name="z423" w:id="397"/>
    <w:p>
      <w:pPr>
        <w:spacing w:after="0"/>
        <w:ind w:left="0"/>
        <w:jc w:val="both"/>
      </w:pPr>
      <w:r>
        <w:rPr>
          <w:rFonts w:ascii="Times New Roman"/>
          <w:b w:val="false"/>
          <w:i w:val="false"/>
          <w:color w:val="000000"/>
          <w:sz w:val="28"/>
        </w:rPr>
        <w:t xml:space="preserve">
      8) лишенное лицензии частного судебного исполнителя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144 настоящего Закона, в течение трех лет со дня вступления решения суда в законную силу.";</w:t>
      </w:r>
    </w:p>
    <w:bookmarkEnd w:id="397"/>
    <w:bookmarkStart w:name="z424" w:id="39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5</w:t>
      </w:r>
      <w:r>
        <w:rPr>
          <w:rFonts w:ascii="Times New Roman"/>
          <w:b w:val="false"/>
          <w:i w:val="false"/>
          <w:color w:val="000000"/>
          <w:sz w:val="28"/>
        </w:rPr>
        <w:t xml:space="preserve"> статьи 142 изложить в следующей редакции:</w:t>
      </w:r>
    </w:p>
    <w:bookmarkEnd w:id="398"/>
    <w:bookmarkStart w:name="z425" w:id="399"/>
    <w:p>
      <w:pPr>
        <w:spacing w:after="0"/>
        <w:ind w:left="0"/>
        <w:jc w:val="both"/>
      </w:pPr>
      <w:r>
        <w:rPr>
          <w:rFonts w:ascii="Times New Roman"/>
          <w:b w:val="false"/>
          <w:i w:val="false"/>
          <w:color w:val="000000"/>
          <w:sz w:val="28"/>
        </w:rPr>
        <w:t>
      "5. От прохождения аттестации и стажировки освобождаются:</w:t>
      </w:r>
    </w:p>
    <w:bookmarkEnd w:id="399"/>
    <w:bookmarkStart w:name="z426" w:id="400"/>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400"/>
    <w:bookmarkStart w:name="z427" w:id="401"/>
    <w:p>
      <w:pPr>
        <w:spacing w:after="0"/>
        <w:ind w:left="0"/>
        <w:jc w:val="both"/>
      </w:pPr>
      <w:r>
        <w:rPr>
          <w:rFonts w:ascii="Times New Roman"/>
          <w:b w:val="false"/>
          <w:i w:val="false"/>
          <w:color w:val="000000"/>
          <w:sz w:val="28"/>
        </w:rPr>
        <w:t xml:space="preserve">
      2) судьи, а также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401"/>
    <w:bookmarkStart w:name="z428" w:id="402"/>
    <w:p>
      <w:pPr>
        <w:spacing w:after="0"/>
        <w:ind w:left="0"/>
        <w:jc w:val="both"/>
      </w:pPr>
      <w:r>
        <w:rPr>
          <w:rFonts w:ascii="Times New Roman"/>
          <w:b w:val="false"/>
          <w:i w:val="false"/>
          <w:color w:val="000000"/>
          <w:sz w:val="28"/>
        </w:rPr>
        <w:t>
      3) лица, проработавшие в должности прокурора или следователя не менее пяти лет;</w:t>
      </w:r>
    </w:p>
    <w:bookmarkEnd w:id="402"/>
    <w:bookmarkStart w:name="z429" w:id="403"/>
    <w:p>
      <w:pPr>
        <w:spacing w:after="0"/>
        <w:ind w:left="0"/>
        <w:jc w:val="both"/>
      </w:pPr>
      <w:r>
        <w:rPr>
          <w:rFonts w:ascii="Times New Roman"/>
          <w:b w:val="false"/>
          <w:i w:val="false"/>
          <w:color w:val="000000"/>
          <w:sz w:val="28"/>
        </w:rPr>
        <w:t>
      4) лица, проработавшие в государственных органах в сфере обеспечения исполнения исполнительных документов не менее двух лет.";</w:t>
      </w:r>
    </w:p>
    <w:bookmarkEnd w:id="403"/>
    <w:bookmarkStart w:name="z430" w:id="40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143</w:t>
      </w:r>
      <w:r>
        <w:rPr>
          <w:rFonts w:ascii="Times New Roman"/>
          <w:b w:val="false"/>
          <w:i w:val="false"/>
          <w:color w:val="000000"/>
          <w:sz w:val="28"/>
        </w:rPr>
        <w:t>:</w:t>
      </w:r>
    </w:p>
    <w:bookmarkEnd w:id="404"/>
    <w:bookmarkStart w:name="z431"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"территориальных органов областей, городов республиканского значения и столицы, дисциплинарных комиссий Республиканской палаты и" заменить словами "его территориальных органов, Республиканской палаты или";</w:t>
      </w:r>
    </w:p>
    <w:bookmarkEnd w:id="405"/>
    <w:bookmarkStart w:name="z432" w:id="4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06"/>
    <w:bookmarkStart w:name="z433" w:id="407"/>
    <w:p>
      <w:pPr>
        <w:spacing w:after="0"/>
        <w:ind w:left="0"/>
        <w:jc w:val="both"/>
      </w:pPr>
      <w:r>
        <w:rPr>
          <w:rFonts w:ascii="Times New Roman"/>
          <w:b w:val="false"/>
          <w:i w:val="false"/>
          <w:color w:val="000000"/>
          <w:sz w:val="28"/>
        </w:rPr>
        <w:t>
      абзац первый изложить в следующей редакции:</w:t>
      </w:r>
    </w:p>
    <w:bookmarkEnd w:id="407"/>
    <w:bookmarkStart w:name="z434" w:id="408"/>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частного судебного исполнителя приостанавливается на срок до шести месяцев в случаях:";</w:t>
      </w:r>
    </w:p>
    <w:bookmarkEnd w:id="408"/>
    <w:bookmarkStart w:name="z435" w:id="409"/>
    <w:p>
      <w:pPr>
        <w:spacing w:after="0"/>
        <w:ind w:left="0"/>
        <w:jc w:val="both"/>
      </w:pPr>
      <w:r>
        <w:rPr>
          <w:rFonts w:ascii="Times New Roman"/>
          <w:b w:val="false"/>
          <w:i w:val="false"/>
          <w:color w:val="000000"/>
          <w:sz w:val="28"/>
        </w:rPr>
        <w:t>
      подпункт 2) изложить в следующей редакции:</w:t>
      </w:r>
    </w:p>
    <w:bookmarkEnd w:id="409"/>
    <w:bookmarkStart w:name="z436" w:id="410"/>
    <w:p>
      <w:pPr>
        <w:spacing w:after="0"/>
        <w:ind w:left="0"/>
        <w:jc w:val="both"/>
      </w:pPr>
      <w:r>
        <w:rPr>
          <w:rFonts w:ascii="Times New Roman"/>
          <w:b w:val="false"/>
          <w:i w:val="false"/>
          <w:color w:val="000000"/>
          <w:sz w:val="28"/>
        </w:rPr>
        <w:t>
      "2) нарушения частным судебным исполнителем законодательства Республики Казахстан при совершении исполнительных действий, если непринятие мер по приостановлению может повлечь дальнейшее нарушение прав либо причинить ущерб сторонам исполнительного производства или иным лицам;";</w:t>
      </w:r>
    </w:p>
    <w:bookmarkEnd w:id="410"/>
    <w:bookmarkStart w:name="z437" w:id="411"/>
    <w:p>
      <w:pPr>
        <w:spacing w:after="0"/>
        <w:ind w:left="0"/>
        <w:jc w:val="both"/>
      </w:pPr>
      <w:r>
        <w:rPr>
          <w:rFonts w:ascii="Times New Roman"/>
          <w:b w:val="false"/>
          <w:i w:val="false"/>
          <w:color w:val="000000"/>
          <w:sz w:val="28"/>
        </w:rPr>
        <w:t>
      в подпункте 4) слова "и пунктом 8 статьи 77" исключить;</w:t>
      </w:r>
    </w:p>
    <w:bookmarkEnd w:id="411"/>
    <w:bookmarkStart w:name="z438" w:id="412"/>
    <w:p>
      <w:pPr>
        <w:spacing w:after="0"/>
        <w:ind w:left="0"/>
        <w:jc w:val="both"/>
      </w:pPr>
      <w:r>
        <w:rPr>
          <w:rFonts w:ascii="Times New Roman"/>
          <w:b w:val="false"/>
          <w:i w:val="false"/>
          <w:color w:val="000000"/>
          <w:sz w:val="28"/>
        </w:rPr>
        <w:t>
      подпункт 7) исключить;</w:t>
      </w:r>
    </w:p>
    <w:bookmarkEnd w:id="412"/>
    <w:bookmarkStart w:name="z439" w:id="413"/>
    <w:p>
      <w:pPr>
        <w:spacing w:after="0"/>
        <w:ind w:left="0"/>
        <w:jc w:val="both"/>
      </w:pPr>
      <w:r>
        <w:rPr>
          <w:rFonts w:ascii="Times New Roman"/>
          <w:b w:val="false"/>
          <w:i w:val="false"/>
          <w:color w:val="000000"/>
          <w:sz w:val="28"/>
        </w:rPr>
        <w:t xml:space="preserve">
      в предложении третьем </w:t>
      </w:r>
      <w:r>
        <w:rPr>
          <w:rFonts w:ascii="Times New Roman"/>
          <w:b w:val="false"/>
          <w:i w:val="false"/>
          <w:color w:val="000000"/>
          <w:sz w:val="28"/>
        </w:rPr>
        <w:t>пункта 3</w:t>
      </w:r>
      <w:r>
        <w:rPr>
          <w:rFonts w:ascii="Times New Roman"/>
          <w:b w:val="false"/>
          <w:i w:val="false"/>
          <w:color w:val="000000"/>
          <w:sz w:val="28"/>
        </w:rPr>
        <w:t xml:space="preserve"> слова "о восстановлении" заменить словами "о возобновлении";</w:t>
      </w:r>
    </w:p>
    <w:bookmarkEnd w:id="413"/>
    <w:bookmarkStart w:name="z440" w:id="414"/>
    <w:p>
      <w:pPr>
        <w:spacing w:after="0"/>
        <w:ind w:left="0"/>
        <w:jc w:val="both"/>
      </w:pPr>
      <w:r>
        <w:rPr>
          <w:rFonts w:ascii="Times New Roman"/>
          <w:b w:val="false"/>
          <w:i w:val="false"/>
          <w:color w:val="000000"/>
          <w:sz w:val="28"/>
        </w:rPr>
        <w:t>
      в пункте 6 слова "с согласия взыскателя направляются в региональную палату частных судебных исполнителей для передачи другому частному судебному исполнителю" заменить словами "направляются в региональную палату частных судебных исполнителей для передачи другому частному судебному исполнителю, о чем извещаются стороны исполнительного производства";</w:t>
      </w:r>
    </w:p>
    <w:bookmarkEnd w:id="414"/>
    <w:bookmarkStart w:name="z441" w:id="415"/>
    <w:p>
      <w:pPr>
        <w:spacing w:after="0"/>
        <w:ind w:left="0"/>
        <w:jc w:val="both"/>
      </w:pPr>
      <w:r>
        <w:rPr>
          <w:rFonts w:ascii="Times New Roman"/>
          <w:b w:val="false"/>
          <w:i w:val="false"/>
          <w:color w:val="000000"/>
          <w:sz w:val="28"/>
        </w:rPr>
        <w:t>
      дополнить пунктами 7 и 8 следующего содержания:</w:t>
      </w:r>
    </w:p>
    <w:bookmarkEnd w:id="415"/>
    <w:bookmarkStart w:name="z442" w:id="416"/>
    <w:p>
      <w:pPr>
        <w:spacing w:after="0"/>
        <w:ind w:left="0"/>
        <w:jc w:val="both"/>
      </w:pPr>
      <w:r>
        <w:rPr>
          <w:rFonts w:ascii="Times New Roman"/>
          <w:b w:val="false"/>
          <w:i w:val="false"/>
          <w:color w:val="000000"/>
          <w:sz w:val="28"/>
        </w:rPr>
        <w:t>
      "7. Решение о приостановлении или возобновлении действия лицензии частного судебного исполнителя размещается на интернет-ресурсе уполномоченного органа. О принятом решении уведомляются частный судебный исполнитель и Республиканская палата.</w:t>
      </w:r>
    </w:p>
    <w:bookmarkEnd w:id="416"/>
    <w:bookmarkStart w:name="z443" w:id="417"/>
    <w:p>
      <w:pPr>
        <w:spacing w:after="0"/>
        <w:ind w:left="0"/>
        <w:jc w:val="both"/>
      </w:pPr>
      <w:r>
        <w:rPr>
          <w:rFonts w:ascii="Times New Roman"/>
          <w:b w:val="false"/>
          <w:i w:val="false"/>
          <w:color w:val="000000"/>
          <w:sz w:val="28"/>
        </w:rPr>
        <w:t>
      8. Решение о приостановлении или об отказе в возобновлении действия лицензии частного судебного исполнителя может быть обжаловано в суд.";</w:t>
      </w:r>
    </w:p>
    <w:bookmarkEnd w:id="417"/>
    <w:bookmarkStart w:name="z444" w:id="418"/>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144</w:t>
      </w:r>
      <w:r>
        <w:rPr>
          <w:rFonts w:ascii="Times New Roman"/>
          <w:b w:val="false"/>
          <w:i w:val="false"/>
          <w:color w:val="000000"/>
          <w:sz w:val="28"/>
        </w:rPr>
        <w:t>:</w:t>
      </w:r>
    </w:p>
    <w:bookmarkEnd w:id="418"/>
    <w:bookmarkStart w:name="z445" w:id="419"/>
    <w:p>
      <w:pPr>
        <w:spacing w:after="0"/>
        <w:ind w:left="0"/>
        <w:jc w:val="both"/>
      </w:pPr>
      <w:r>
        <w:rPr>
          <w:rFonts w:ascii="Times New Roman"/>
          <w:b w:val="false"/>
          <w:i w:val="false"/>
          <w:color w:val="000000"/>
          <w:sz w:val="28"/>
        </w:rPr>
        <w:t>
      заголовок после слов "Прекращение действия" дополнить словами "и лишение";</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47" w:id="420"/>
    <w:p>
      <w:pPr>
        <w:spacing w:after="0"/>
        <w:ind w:left="0"/>
        <w:jc w:val="both"/>
      </w:pPr>
      <w:r>
        <w:rPr>
          <w:rFonts w:ascii="Times New Roman"/>
          <w:b w:val="false"/>
          <w:i w:val="false"/>
          <w:color w:val="000000"/>
          <w:sz w:val="28"/>
        </w:rPr>
        <w:t>
      "1. Помимо общих оснований, предусмотренных законами Республики Казахстан, прекращение действия лицензии частного судебного исполнителя осуществляется решением уполномоченного органа в случаях:</w:t>
      </w:r>
    </w:p>
    <w:bookmarkEnd w:id="420"/>
    <w:bookmarkStart w:name="z448" w:id="421"/>
    <w:p>
      <w:pPr>
        <w:spacing w:after="0"/>
        <w:ind w:left="0"/>
        <w:jc w:val="both"/>
      </w:pPr>
      <w:r>
        <w:rPr>
          <w:rFonts w:ascii="Times New Roman"/>
          <w:b w:val="false"/>
          <w:i w:val="false"/>
          <w:color w:val="000000"/>
          <w:sz w:val="28"/>
        </w:rPr>
        <w:t>
      1) прекращения гражданства Республики Казахстан;</w:t>
      </w:r>
    </w:p>
    <w:bookmarkEnd w:id="421"/>
    <w:bookmarkStart w:name="z449" w:id="422"/>
    <w:p>
      <w:pPr>
        <w:spacing w:after="0"/>
        <w:ind w:left="0"/>
        <w:jc w:val="both"/>
      </w:pPr>
      <w:r>
        <w:rPr>
          <w:rFonts w:ascii="Times New Roman"/>
          <w:b w:val="false"/>
          <w:i w:val="false"/>
          <w:color w:val="000000"/>
          <w:sz w:val="28"/>
        </w:rPr>
        <w:t>
      2) вступления в законную силу обвинительного приговора суда;</w:t>
      </w:r>
    </w:p>
    <w:bookmarkEnd w:id="422"/>
    <w:bookmarkStart w:name="z450" w:id="423"/>
    <w:p>
      <w:pPr>
        <w:spacing w:after="0"/>
        <w:ind w:left="0"/>
        <w:jc w:val="both"/>
      </w:pPr>
      <w:r>
        <w:rPr>
          <w:rFonts w:ascii="Times New Roman"/>
          <w:b w:val="false"/>
          <w:i w:val="false"/>
          <w:color w:val="000000"/>
          <w:sz w:val="28"/>
        </w:rPr>
        <w:t>
      3) признания по вступившему в законную силу решению суда недееспособным или ограниченно дееспособным, умершим либо безвестно отсутствующим;</w:t>
      </w:r>
    </w:p>
    <w:bookmarkEnd w:id="423"/>
    <w:bookmarkStart w:name="z451" w:id="424"/>
    <w:p>
      <w:pPr>
        <w:spacing w:after="0"/>
        <w:ind w:left="0"/>
        <w:jc w:val="both"/>
      </w:pPr>
      <w:r>
        <w:rPr>
          <w:rFonts w:ascii="Times New Roman"/>
          <w:b w:val="false"/>
          <w:i w:val="false"/>
          <w:color w:val="000000"/>
          <w:sz w:val="28"/>
        </w:rPr>
        <w:t>
      4) смерти;</w:t>
      </w:r>
    </w:p>
    <w:bookmarkEnd w:id="424"/>
    <w:bookmarkStart w:name="z452" w:id="425"/>
    <w:p>
      <w:pPr>
        <w:spacing w:after="0"/>
        <w:ind w:left="0"/>
        <w:jc w:val="both"/>
      </w:pPr>
      <w:r>
        <w:rPr>
          <w:rFonts w:ascii="Times New Roman"/>
          <w:b w:val="false"/>
          <w:i w:val="false"/>
          <w:color w:val="000000"/>
          <w:sz w:val="28"/>
        </w:rPr>
        <w:t>
      5)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bookmarkEnd w:id="425"/>
    <w:bookmarkStart w:name="z453" w:id="426"/>
    <w:p>
      <w:pPr>
        <w:spacing w:after="0"/>
        <w:ind w:left="0"/>
        <w:jc w:val="both"/>
      </w:pPr>
      <w:r>
        <w:rPr>
          <w:rFonts w:ascii="Times New Roman"/>
          <w:b w:val="false"/>
          <w:i w:val="false"/>
          <w:color w:val="000000"/>
          <w:sz w:val="28"/>
        </w:rPr>
        <w:t>
      6) вступления в законную силу судебного решения о применении принудительных мер медицинского характера.</w:t>
      </w:r>
    </w:p>
    <w:bookmarkEnd w:id="426"/>
    <w:bookmarkStart w:name="z454" w:id="427"/>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лишение лицензии частного судебного исполнителя осуществляется в судебном порядке по иску уполномоченного органа в случаях:</w:t>
      </w:r>
    </w:p>
    <w:bookmarkEnd w:id="427"/>
    <w:bookmarkStart w:name="z455" w:id="428"/>
    <w:p>
      <w:pPr>
        <w:spacing w:after="0"/>
        <w:ind w:left="0"/>
        <w:jc w:val="both"/>
      </w:pPr>
      <w:r>
        <w:rPr>
          <w:rFonts w:ascii="Times New Roman"/>
          <w:b w:val="false"/>
          <w:i w:val="false"/>
          <w:color w:val="000000"/>
          <w:sz w:val="28"/>
        </w:rPr>
        <w:t>
      1) неоднократного (два и более раз в течение шести последовательных календарных месяцев) нарушения законодательства Республики Казахстан при совершении исполнительных действий, в том числе причинившего ущерб интересам государства, физических и юридических лиц;</w:t>
      </w:r>
    </w:p>
    <w:bookmarkEnd w:id="428"/>
    <w:bookmarkStart w:name="z456" w:id="429"/>
    <w:p>
      <w:pPr>
        <w:spacing w:after="0"/>
        <w:ind w:left="0"/>
        <w:jc w:val="both"/>
      </w:pPr>
      <w:r>
        <w:rPr>
          <w:rFonts w:ascii="Times New Roman"/>
          <w:b w:val="false"/>
          <w:i w:val="false"/>
          <w:color w:val="000000"/>
          <w:sz w:val="28"/>
        </w:rPr>
        <w:t>
      2) взыскания частным судебным исполнителем оплаты своей деятельности с завышением размеров (ставок), установленных Правительством Республики Казахстан;</w:t>
      </w:r>
    </w:p>
    <w:bookmarkEnd w:id="429"/>
    <w:bookmarkStart w:name="z457" w:id="430"/>
    <w:p>
      <w:pPr>
        <w:spacing w:after="0"/>
        <w:ind w:left="0"/>
        <w:jc w:val="both"/>
      </w:pPr>
      <w:r>
        <w:rPr>
          <w:rFonts w:ascii="Times New Roman"/>
          <w:b w:val="false"/>
          <w:i w:val="false"/>
          <w:color w:val="000000"/>
          <w:sz w:val="28"/>
        </w:rPr>
        <w:t>
      3)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p>
    <w:bookmarkEnd w:id="430"/>
    <w:bookmarkStart w:name="z458" w:id="431"/>
    <w:p>
      <w:pPr>
        <w:spacing w:after="0"/>
        <w:ind w:left="0"/>
        <w:jc w:val="both"/>
      </w:pPr>
      <w:r>
        <w:rPr>
          <w:rFonts w:ascii="Times New Roman"/>
          <w:b w:val="false"/>
          <w:i w:val="false"/>
          <w:color w:val="000000"/>
          <w:sz w:val="28"/>
        </w:rPr>
        <w:t>
      4) непринятия в течение одного месяца в установленном настоящим Законом порядке мер принудительного исполнения по социально значимой категории дел исполнительных документов;</w:t>
      </w:r>
    </w:p>
    <w:bookmarkEnd w:id="431"/>
    <w:bookmarkStart w:name="z459" w:id="432"/>
    <w:p>
      <w:pPr>
        <w:spacing w:after="0"/>
        <w:ind w:left="0"/>
        <w:jc w:val="both"/>
      </w:pPr>
      <w:r>
        <w:rPr>
          <w:rFonts w:ascii="Times New Roman"/>
          <w:b w:val="false"/>
          <w:i w:val="false"/>
          <w:color w:val="000000"/>
          <w:sz w:val="28"/>
        </w:rPr>
        <w:t>
      5) установления факта осуществления деятельности в период приостановления действия лицензии частного судебного исполнителя;</w:t>
      </w:r>
    </w:p>
    <w:bookmarkEnd w:id="432"/>
    <w:bookmarkStart w:name="z460" w:id="433"/>
    <w:p>
      <w:pPr>
        <w:spacing w:after="0"/>
        <w:ind w:left="0"/>
        <w:jc w:val="both"/>
      </w:pPr>
      <w:r>
        <w:rPr>
          <w:rFonts w:ascii="Times New Roman"/>
          <w:b w:val="false"/>
          <w:i w:val="false"/>
          <w:color w:val="000000"/>
          <w:sz w:val="28"/>
        </w:rPr>
        <w:t>
      6) занятия иными видами оплачиваемой деятельности, за исключением научной, преподавательской или творческой деятельности;</w:t>
      </w:r>
    </w:p>
    <w:bookmarkEnd w:id="433"/>
    <w:bookmarkStart w:name="z461" w:id="434"/>
    <w:p>
      <w:pPr>
        <w:spacing w:after="0"/>
        <w:ind w:left="0"/>
        <w:jc w:val="both"/>
      </w:pPr>
      <w:r>
        <w:rPr>
          <w:rFonts w:ascii="Times New Roman"/>
          <w:b w:val="false"/>
          <w:i w:val="false"/>
          <w:color w:val="000000"/>
          <w:sz w:val="28"/>
        </w:rPr>
        <w:t xml:space="preserve">
      7) исключения из членов Республиканской палаты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170 настоящего Закона.";</w:t>
      </w:r>
    </w:p>
    <w:bookmarkEnd w:id="434"/>
    <w:bookmarkStart w:name="z462"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35"/>
    <w:bookmarkStart w:name="z463" w:id="436"/>
    <w:p>
      <w:pPr>
        <w:spacing w:after="0"/>
        <w:ind w:left="0"/>
        <w:jc w:val="both"/>
      </w:pPr>
      <w:r>
        <w:rPr>
          <w:rFonts w:ascii="Times New Roman"/>
          <w:b w:val="false"/>
          <w:i w:val="false"/>
          <w:color w:val="000000"/>
          <w:sz w:val="28"/>
        </w:rPr>
        <w:t>
      после слов "о прекращении действия" дополнить словами "либо лишении";</w:t>
      </w:r>
    </w:p>
    <w:bookmarkEnd w:id="436"/>
    <w:bookmarkStart w:name="z464" w:id="437"/>
    <w:p>
      <w:pPr>
        <w:spacing w:after="0"/>
        <w:ind w:left="0"/>
        <w:jc w:val="both"/>
      </w:pPr>
      <w:r>
        <w:rPr>
          <w:rFonts w:ascii="Times New Roman"/>
          <w:b w:val="false"/>
          <w:i w:val="false"/>
          <w:color w:val="000000"/>
          <w:sz w:val="28"/>
        </w:rPr>
        <w:t>
      слова "соответствующей региональной палатой частных судебных исполнителей" заменить словами "Республиканской палатой либо региональными палатами частных судебных исполнителей";</w:t>
      </w:r>
    </w:p>
    <w:bookmarkEnd w:id="437"/>
    <w:bookmarkStart w:name="z465"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38"/>
    <w:bookmarkStart w:name="z466" w:id="439"/>
    <w:p>
      <w:pPr>
        <w:spacing w:after="0"/>
        <w:ind w:left="0"/>
        <w:jc w:val="both"/>
      </w:pPr>
      <w:r>
        <w:rPr>
          <w:rFonts w:ascii="Times New Roman"/>
          <w:b w:val="false"/>
          <w:i w:val="false"/>
          <w:color w:val="000000"/>
          <w:sz w:val="28"/>
        </w:rPr>
        <w:t>
      в части первой:</w:t>
      </w:r>
    </w:p>
    <w:bookmarkEnd w:id="439"/>
    <w:bookmarkStart w:name="z467" w:id="440"/>
    <w:p>
      <w:pPr>
        <w:spacing w:after="0"/>
        <w:ind w:left="0"/>
        <w:jc w:val="both"/>
      </w:pPr>
      <w:r>
        <w:rPr>
          <w:rFonts w:ascii="Times New Roman"/>
          <w:b w:val="false"/>
          <w:i w:val="false"/>
          <w:color w:val="000000"/>
          <w:sz w:val="28"/>
        </w:rPr>
        <w:t>
      слова "по поручению уполномоченного органа" исключить;</w:t>
      </w:r>
    </w:p>
    <w:bookmarkEnd w:id="440"/>
    <w:bookmarkStart w:name="z468" w:id="441"/>
    <w:p>
      <w:pPr>
        <w:spacing w:after="0"/>
        <w:ind w:left="0"/>
        <w:jc w:val="both"/>
      </w:pPr>
      <w:r>
        <w:rPr>
          <w:rFonts w:ascii="Times New Roman"/>
          <w:b w:val="false"/>
          <w:i w:val="false"/>
          <w:color w:val="000000"/>
          <w:sz w:val="28"/>
        </w:rPr>
        <w:t>
      после слова "передаче" дополнить словами "исполнительных производств,";</w:t>
      </w:r>
    </w:p>
    <w:bookmarkEnd w:id="441"/>
    <w:bookmarkStart w:name="z469" w:id="442"/>
    <w:p>
      <w:pPr>
        <w:spacing w:after="0"/>
        <w:ind w:left="0"/>
        <w:jc w:val="both"/>
      </w:pPr>
      <w:r>
        <w:rPr>
          <w:rFonts w:ascii="Times New Roman"/>
          <w:b w:val="false"/>
          <w:i w:val="false"/>
          <w:color w:val="000000"/>
          <w:sz w:val="28"/>
        </w:rPr>
        <w:t>
      слова ", средств текущего счета частного судебного исполнителя, у которого прекращено действие лицензии частного судебного исполнителя" заменить словами "частного судебного исполнителя, действие лицензии которого прекращено либо которого лишили лицензии";</w:t>
      </w:r>
    </w:p>
    <w:bookmarkEnd w:id="442"/>
    <w:bookmarkStart w:name="z470" w:id="443"/>
    <w:p>
      <w:pPr>
        <w:spacing w:after="0"/>
        <w:ind w:left="0"/>
        <w:jc w:val="both"/>
      </w:pPr>
      <w:r>
        <w:rPr>
          <w:rFonts w:ascii="Times New Roman"/>
          <w:b w:val="false"/>
          <w:i w:val="false"/>
          <w:color w:val="000000"/>
          <w:sz w:val="28"/>
        </w:rPr>
        <w:t>
      после слов "уничтожению личной печати" дополнить словами ", служебного удостоверения";</w:t>
      </w:r>
    </w:p>
    <w:bookmarkEnd w:id="443"/>
    <w:bookmarkStart w:name="z471" w:id="444"/>
    <w:p>
      <w:pPr>
        <w:spacing w:after="0"/>
        <w:ind w:left="0"/>
        <w:jc w:val="both"/>
      </w:pPr>
      <w:r>
        <w:rPr>
          <w:rFonts w:ascii="Times New Roman"/>
          <w:b w:val="false"/>
          <w:i w:val="false"/>
          <w:color w:val="000000"/>
          <w:sz w:val="28"/>
        </w:rPr>
        <w:t>
      часть вторую исключить;</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"о прекращении действия" дополнить словами "либо лишении";</w:t>
      </w:r>
    </w:p>
    <w:bookmarkStart w:name="z473" w:id="44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146</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75" w:id="446"/>
    <w:p>
      <w:pPr>
        <w:spacing w:after="0"/>
        <w:ind w:left="0"/>
        <w:jc w:val="both"/>
      </w:pPr>
      <w:r>
        <w:rPr>
          <w:rFonts w:ascii="Times New Roman"/>
          <w:b w:val="false"/>
          <w:i w:val="false"/>
          <w:color w:val="000000"/>
          <w:sz w:val="28"/>
        </w:rPr>
        <w:t>
      "1. Частный судебный исполнитель не вправе осуществлять свою деятельность в отсутствие договора страхования профессиональной ответственности частного судебного исполнителя.</w:t>
      </w:r>
    </w:p>
    <w:bookmarkEnd w:id="446"/>
    <w:bookmarkStart w:name="z476" w:id="447"/>
    <w:p>
      <w:pPr>
        <w:spacing w:after="0"/>
        <w:ind w:left="0"/>
        <w:jc w:val="both"/>
      </w:pPr>
      <w:r>
        <w:rPr>
          <w:rFonts w:ascii="Times New Roman"/>
          <w:b w:val="false"/>
          <w:i w:val="false"/>
          <w:color w:val="000000"/>
          <w:sz w:val="28"/>
        </w:rPr>
        <w:t>
      2. Объектом страхования профессиональной ответственности частного судебного исполнителя является имущественный интерес страхователя (застрахованного лица), связанный с его обязанностью в установленном законодательством Республики Казахстан порядке возместить вред, причиненный третьим лицам в связи с осуществлением деятельности по исполнению исполнительных документов.";</w:t>
      </w:r>
    </w:p>
    <w:bookmarkEnd w:id="447"/>
    <w:bookmarkStart w:name="z477" w:id="448"/>
    <w:p>
      <w:pPr>
        <w:spacing w:after="0"/>
        <w:ind w:left="0"/>
        <w:jc w:val="both"/>
      </w:pPr>
      <w:r>
        <w:rPr>
          <w:rFonts w:ascii="Times New Roman"/>
          <w:b w:val="false"/>
          <w:i w:val="false"/>
          <w:color w:val="000000"/>
          <w:sz w:val="28"/>
        </w:rPr>
        <w:t>
      дополнить пунктами 2-1 и 2-2 следующего содержания:</w:t>
      </w:r>
    </w:p>
    <w:bookmarkEnd w:id="448"/>
    <w:bookmarkStart w:name="z478" w:id="449"/>
    <w:p>
      <w:pPr>
        <w:spacing w:after="0"/>
        <w:ind w:left="0"/>
        <w:jc w:val="both"/>
      </w:pPr>
      <w:r>
        <w:rPr>
          <w:rFonts w:ascii="Times New Roman"/>
          <w:b w:val="false"/>
          <w:i w:val="false"/>
          <w:color w:val="000000"/>
          <w:sz w:val="28"/>
        </w:rPr>
        <w:t>
      "2-1. Размер страховой суммы по договору страхования профессиональной ответственности частного судебного исполнителя определяется его условиями и должен составлять для частных судебных исполнителей, осуществляющих деятельность на территории города республиканского значения, столицы, не менее тысячекратного, для иных частных судебных исполнителей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w:t>
      </w:r>
    </w:p>
    <w:bookmarkEnd w:id="449"/>
    <w:bookmarkStart w:name="z479" w:id="450"/>
    <w:p>
      <w:pPr>
        <w:spacing w:after="0"/>
        <w:ind w:left="0"/>
        <w:jc w:val="both"/>
      </w:pPr>
      <w:r>
        <w:rPr>
          <w:rFonts w:ascii="Times New Roman"/>
          <w:b w:val="false"/>
          <w:i w:val="false"/>
          <w:color w:val="000000"/>
          <w:sz w:val="28"/>
        </w:rPr>
        <w:t>
      2-2. Страховым случаем по договору страхования профессиональной ответственности частного судебного исполнителя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исполнении исполнительных документов.</w:t>
      </w:r>
    </w:p>
    <w:bookmarkEnd w:id="450"/>
    <w:bookmarkStart w:name="z480" w:id="451"/>
    <w:p>
      <w:pPr>
        <w:spacing w:after="0"/>
        <w:ind w:left="0"/>
        <w:jc w:val="both"/>
      </w:pPr>
      <w:r>
        <w:rPr>
          <w:rFonts w:ascii="Times New Roman"/>
          <w:b w:val="false"/>
          <w:i w:val="false"/>
          <w:color w:val="000000"/>
          <w:sz w:val="28"/>
        </w:rPr>
        <w:t>
      Под профессиональными ошибками частного судебного исполнителя для целей настоящей статьи понимаются:</w:t>
      </w:r>
    </w:p>
    <w:bookmarkEnd w:id="451"/>
    <w:bookmarkStart w:name="z481" w:id="452"/>
    <w:p>
      <w:pPr>
        <w:spacing w:after="0"/>
        <w:ind w:left="0"/>
        <w:jc w:val="both"/>
      </w:pPr>
      <w:r>
        <w:rPr>
          <w:rFonts w:ascii="Times New Roman"/>
          <w:b w:val="false"/>
          <w:i w:val="false"/>
          <w:color w:val="000000"/>
          <w:sz w:val="28"/>
        </w:rPr>
        <w:t>
      1) неправильное оформление процессуальных документов;</w:t>
      </w:r>
    </w:p>
    <w:bookmarkEnd w:id="452"/>
    <w:bookmarkStart w:name="z482" w:id="453"/>
    <w:p>
      <w:pPr>
        <w:spacing w:after="0"/>
        <w:ind w:left="0"/>
        <w:jc w:val="both"/>
      </w:pPr>
      <w:r>
        <w:rPr>
          <w:rFonts w:ascii="Times New Roman"/>
          <w:b w:val="false"/>
          <w:i w:val="false"/>
          <w:color w:val="000000"/>
          <w:sz w:val="28"/>
        </w:rPr>
        <w:t>
      2) несвоевременная отмена мер принудительного исполнения после исполнения исполнительного документа, оплаты деятельности частного судебного исполнителя и расходов по исполнению, повлекшая причинение вреда должнику;</w:t>
      </w:r>
    </w:p>
    <w:bookmarkEnd w:id="453"/>
    <w:bookmarkStart w:name="z483" w:id="454"/>
    <w:p>
      <w:pPr>
        <w:spacing w:after="0"/>
        <w:ind w:left="0"/>
        <w:jc w:val="both"/>
      </w:pPr>
      <w:r>
        <w:rPr>
          <w:rFonts w:ascii="Times New Roman"/>
          <w:b w:val="false"/>
          <w:i w:val="false"/>
          <w:color w:val="000000"/>
          <w:sz w:val="28"/>
        </w:rPr>
        <w:t>
      3) неизвещение лица, в отношении которого производятся исполнительные действия, о последствиях совершаемых действий, повлекших причинение ему вреда;</w:t>
      </w:r>
    </w:p>
    <w:bookmarkEnd w:id="454"/>
    <w:bookmarkStart w:name="z484" w:id="455"/>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сторон исполнительного производства;</w:t>
      </w:r>
    </w:p>
    <w:bookmarkEnd w:id="455"/>
    <w:bookmarkStart w:name="z485" w:id="456"/>
    <w:p>
      <w:pPr>
        <w:spacing w:after="0"/>
        <w:ind w:left="0"/>
        <w:jc w:val="both"/>
      </w:pPr>
      <w:r>
        <w:rPr>
          <w:rFonts w:ascii="Times New Roman"/>
          <w:b w:val="false"/>
          <w:i w:val="false"/>
          <w:color w:val="000000"/>
          <w:sz w:val="28"/>
        </w:rPr>
        <w:t>
      5) неправомерное разглашение сведений, составляющих коммерческую или иную охраняемую законом тайну, ставших ему известными в результате его деятельности.</w:t>
      </w:r>
    </w:p>
    <w:bookmarkEnd w:id="456"/>
    <w:bookmarkStart w:name="z486" w:id="457"/>
    <w:p>
      <w:pPr>
        <w:spacing w:after="0"/>
        <w:ind w:left="0"/>
        <w:jc w:val="both"/>
      </w:pPr>
      <w:r>
        <w:rPr>
          <w:rFonts w:ascii="Times New Roman"/>
          <w:b w:val="false"/>
          <w:i w:val="false"/>
          <w:color w:val="000000"/>
          <w:sz w:val="28"/>
        </w:rPr>
        <w:t>
      Договором страхования профессиональной ответственности частного судебного исполнителя могут быть определены иные действия (бездействие), повлекшие причинение вреда имущественным интересам третьих лиц в ходе исполнения исполнительных документов застрахованным лицом.";</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9" w:id="458"/>
    <w:p>
      <w:pPr>
        <w:spacing w:after="0"/>
        <w:ind w:left="0"/>
        <w:jc w:val="both"/>
      </w:pPr>
      <w:r>
        <w:rPr>
          <w:rFonts w:ascii="Times New Roman"/>
          <w:b w:val="false"/>
          <w:i w:val="false"/>
          <w:color w:val="000000"/>
          <w:sz w:val="28"/>
        </w:rPr>
        <w:t>
      "4. Если размер причиненного вреда превысит размер страховой выплаты по договору страхования профессиональной ответственности, частный судебный исполнитель отвечает за причиненный им вред лично принадлежащим ему имуществом, в том числе деньгами.";</w:t>
      </w:r>
    </w:p>
    <w:bookmarkEnd w:id="458"/>
    <w:bookmarkStart w:name="z490" w:id="45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147</w:t>
      </w:r>
      <w:r>
        <w:rPr>
          <w:rFonts w:ascii="Times New Roman"/>
          <w:b w:val="false"/>
          <w:i w:val="false"/>
          <w:color w:val="000000"/>
          <w:sz w:val="28"/>
        </w:rPr>
        <w:t xml:space="preserve"> дополнить подпунктом 4-1) следующего содержания:</w:t>
      </w:r>
    </w:p>
    <w:bookmarkEnd w:id="459"/>
    <w:bookmarkStart w:name="z491" w:id="460"/>
    <w:p>
      <w:pPr>
        <w:spacing w:after="0"/>
        <w:ind w:left="0"/>
        <w:jc w:val="both"/>
      </w:pPr>
      <w:r>
        <w:rPr>
          <w:rFonts w:ascii="Times New Roman"/>
          <w:b w:val="false"/>
          <w:i w:val="false"/>
          <w:color w:val="000000"/>
          <w:sz w:val="28"/>
        </w:rPr>
        <w:t xml:space="preserve">
      "4-1) принимать к своему производству исполнительный документ путем полного погашения указанной в нем суммы и требовать от должника ее возмещения с учетом оплаты его деятельности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Закона;";</w:t>
      </w:r>
    </w:p>
    <w:bookmarkEnd w:id="460"/>
    <w:bookmarkStart w:name="z492" w:id="461"/>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пункте 1</w:t>
      </w:r>
      <w:r>
        <w:rPr>
          <w:rFonts w:ascii="Times New Roman"/>
          <w:b w:val="false"/>
          <w:i w:val="false"/>
          <w:color w:val="000000"/>
          <w:sz w:val="28"/>
        </w:rPr>
        <w:t xml:space="preserve"> статьи 148:</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w:t>
      </w:r>
    </w:p>
    <w:bookmarkStart w:name="z494" w:id="462"/>
    <w:p>
      <w:pPr>
        <w:spacing w:after="0"/>
        <w:ind w:left="0"/>
        <w:jc w:val="both"/>
      </w:pPr>
      <w:r>
        <w:rPr>
          <w:rFonts w:ascii="Times New Roman"/>
          <w:b w:val="false"/>
          <w:i w:val="false"/>
          <w:color w:val="000000"/>
          <w:sz w:val="28"/>
        </w:rPr>
        <w:t>
      после слов "имущества в" дополнить словом "государственной";</w:t>
      </w:r>
    </w:p>
    <w:bookmarkEnd w:id="462"/>
    <w:bookmarkStart w:name="z495" w:id="463"/>
    <w:p>
      <w:pPr>
        <w:spacing w:after="0"/>
        <w:ind w:left="0"/>
        <w:jc w:val="both"/>
      </w:pPr>
      <w:r>
        <w:rPr>
          <w:rFonts w:ascii="Times New Roman"/>
          <w:b w:val="false"/>
          <w:i w:val="false"/>
          <w:color w:val="000000"/>
          <w:sz w:val="28"/>
        </w:rPr>
        <w:t>
      дополнить словами ", вкладывать в электронное исполнительное производство постановления, акты, протоколы и иные документы";</w:t>
      </w:r>
    </w:p>
    <w:bookmarkEnd w:id="463"/>
    <w:bookmarkStart w:name="z496" w:id="464"/>
    <w:p>
      <w:pPr>
        <w:spacing w:after="0"/>
        <w:ind w:left="0"/>
        <w:jc w:val="both"/>
      </w:pPr>
      <w:r>
        <w:rPr>
          <w:rFonts w:ascii="Times New Roman"/>
          <w:b w:val="false"/>
          <w:i w:val="false"/>
          <w:color w:val="000000"/>
          <w:sz w:val="28"/>
        </w:rPr>
        <w:t>
      подпункты 5-1) и 9-2) изложить в следующей редакции:</w:t>
      </w:r>
    </w:p>
    <w:bookmarkEnd w:id="464"/>
    <w:bookmarkStart w:name="z497" w:id="465"/>
    <w:p>
      <w:pPr>
        <w:spacing w:after="0"/>
        <w:ind w:left="0"/>
        <w:jc w:val="both"/>
      </w:pPr>
      <w:r>
        <w:rPr>
          <w:rFonts w:ascii="Times New Roman"/>
          <w:b w:val="false"/>
          <w:i w:val="false"/>
          <w:color w:val="000000"/>
          <w:sz w:val="28"/>
        </w:rPr>
        <w:t>
      "5-1) предоставлять в территориальные органы уполномоченного органа, Республиканскую палату, региональные палаты частных судебных исполнителей запрашиваемую информацию, в том числе исполнительное производство, в рамках рассматриваемой жалобы;";</w:t>
      </w:r>
    </w:p>
    <w:bookmarkEnd w:id="465"/>
    <w:bookmarkStart w:name="z498" w:id="466"/>
    <w:p>
      <w:pPr>
        <w:spacing w:after="0"/>
        <w:ind w:left="0"/>
        <w:jc w:val="both"/>
      </w:pPr>
      <w:r>
        <w:rPr>
          <w:rFonts w:ascii="Times New Roman"/>
          <w:b w:val="false"/>
          <w:i w:val="false"/>
          <w:color w:val="000000"/>
          <w:sz w:val="28"/>
        </w:rPr>
        <w:t>
      "9-2) в случаях приостановления или прекращения действия либо лишения лицензии, а также исключения из членов Республиканской палаты либо длительного отсутствия (более одного месяца) в течение трех рабочих дней передать в региональную палату частных судебных исполнителей исполнительные производства и архив;";</w:t>
      </w:r>
    </w:p>
    <w:bookmarkEnd w:id="466"/>
    <w:bookmarkStart w:name="z499" w:id="467"/>
    <w:p>
      <w:pPr>
        <w:spacing w:after="0"/>
        <w:ind w:left="0"/>
        <w:jc w:val="both"/>
      </w:pPr>
      <w:r>
        <w:rPr>
          <w:rFonts w:ascii="Times New Roman"/>
          <w:b w:val="false"/>
          <w:i w:val="false"/>
          <w:color w:val="000000"/>
          <w:sz w:val="28"/>
        </w:rPr>
        <w:t>
      51) дополнить статьей 153-1 следующего содержания:</w:t>
      </w:r>
    </w:p>
    <w:bookmarkEnd w:id="467"/>
    <w:bookmarkStart w:name="z500" w:id="468"/>
    <w:p>
      <w:pPr>
        <w:spacing w:after="0"/>
        <w:ind w:left="0"/>
        <w:jc w:val="both"/>
      </w:pPr>
      <w:r>
        <w:rPr>
          <w:rFonts w:ascii="Times New Roman"/>
          <w:b w:val="false"/>
          <w:i w:val="false"/>
          <w:color w:val="000000"/>
          <w:sz w:val="28"/>
        </w:rPr>
        <w:t>
      "Статья 153-1. Временное замещение частного судебного исполнителя</w:t>
      </w:r>
    </w:p>
    <w:bookmarkEnd w:id="468"/>
    <w:bookmarkStart w:name="z501" w:id="469"/>
    <w:p>
      <w:pPr>
        <w:spacing w:after="0"/>
        <w:ind w:left="0"/>
        <w:jc w:val="both"/>
      </w:pPr>
      <w:r>
        <w:rPr>
          <w:rFonts w:ascii="Times New Roman"/>
          <w:b w:val="false"/>
          <w:i w:val="false"/>
          <w:color w:val="000000"/>
          <w:sz w:val="28"/>
        </w:rPr>
        <w:t>
      1. Временное замещение частного судебного исполнителя состоит во временной передаче исполнительных производств от одного частного судебного исполнителя для исполнения другому частному судебному исполнителю.</w:t>
      </w:r>
    </w:p>
    <w:bookmarkEnd w:id="469"/>
    <w:bookmarkStart w:name="z502" w:id="470"/>
    <w:p>
      <w:pPr>
        <w:spacing w:after="0"/>
        <w:ind w:left="0"/>
        <w:jc w:val="both"/>
      </w:pPr>
      <w:r>
        <w:rPr>
          <w:rFonts w:ascii="Times New Roman"/>
          <w:b w:val="false"/>
          <w:i w:val="false"/>
          <w:color w:val="000000"/>
          <w:sz w:val="28"/>
        </w:rPr>
        <w:t>
      2. Основаниями временного замещения частного судебного исполнителя могут служить: трудовой или учебный отпуск, болезнь, командировка и иные обстоятельства, временно препятствующие исполнению частным судебным исполнителем обязанностей, предусмотренных настоящим Законом.</w:t>
      </w:r>
    </w:p>
    <w:bookmarkEnd w:id="470"/>
    <w:bookmarkStart w:name="z503" w:id="471"/>
    <w:p>
      <w:pPr>
        <w:spacing w:after="0"/>
        <w:ind w:left="0"/>
        <w:jc w:val="both"/>
      </w:pPr>
      <w:r>
        <w:rPr>
          <w:rFonts w:ascii="Times New Roman"/>
          <w:b w:val="false"/>
          <w:i w:val="false"/>
          <w:color w:val="000000"/>
          <w:sz w:val="28"/>
        </w:rPr>
        <w:t>
      3. Временное замещение частного судебного исполнителя осуществляется в порядке, определяемом Республиканской палатой, с обязательным извещением сторон исполнительного производства.</w:t>
      </w:r>
    </w:p>
    <w:bookmarkEnd w:id="471"/>
    <w:bookmarkStart w:name="z504" w:id="472"/>
    <w:p>
      <w:pPr>
        <w:spacing w:after="0"/>
        <w:ind w:left="0"/>
        <w:jc w:val="both"/>
      </w:pPr>
      <w:r>
        <w:rPr>
          <w:rFonts w:ascii="Times New Roman"/>
          <w:b w:val="false"/>
          <w:i w:val="false"/>
          <w:color w:val="000000"/>
          <w:sz w:val="28"/>
        </w:rPr>
        <w:t>
      При несогласии взыскателя с временной передачей его исполнительного документа на исполнение другому частному судебному исполнителю исполнительный документ и неиспользованный авансовый взнос по его заявлению подлежат возврату.</w:t>
      </w:r>
    </w:p>
    <w:bookmarkEnd w:id="472"/>
    <w:bookmarkStart w:name="z505" w:id="473"/>
    <w:p>
      <w:pPr>
        <w:spacing w:after="0"/>
        <w:ind w:left="0"/>
        <w:jc w:val="both"/>
      </w:pPr>
      <w:r>
        <w:rPr>
          <w:rFonts w:ascii="Times New Roman"/>
          <w:b w:val="false"/>
          <w:i w:val="false"/>
          <w:color w:val="000000"/>
          <w:sz w:val="28"/>
        </w:rPr>
        <w:t>
      4. В период временного замещения частного судебного исполнителя лицо, его замещающее, вправе получить оплату своей деятельности в соответствии с законодательством Республики Казахстан.</w:t>
      </w:r>
    </w:p>
    <w:bookmarkEnd w:id="473"/>
    <w:bookmarkStart w:name="z506" w:id="474"/>
    <w:p>
      <w:pPr>
        <w:spacing w:after="0"/>
        <w:ind w:left="0"/>
        <w:jc w:val="both"/>
      </w:pPr>
      <w:r>
        <w:rPr>
          <w:rFonts w:ascii="Times New Roman"/>
          <w:b w:val="false"/>
          <w:i w:val="false"/>
          <w:color w:val="000000"/>
          <w:sz w:val="28"/>
        </w:rPr>
        <w:t>
      5. За нарушения, допущенные по переданному исполнительному производству, несет ответственность частный судебный исполнитель, непосредственно их допустивший.";</w:t>
      </w:r>
    </w:p>
    <w:bookmarkEnd w:id="474"/>
    <w:bookmarkStart w:name="z507" w:id="475"/>
    <w:p>
      <w:pPr>
        <w:spacing w:after="0"/>
        <w:ind w:left="0"/>
        <w:jc w:val="both"/>
      </w:pPr>
      <w:r>
        <w:rPr>
          <w:rFonts w:ascii="Times New Roman"/>
          <w:b w:val="false"/>
          <w:i w:val="false"/>
          <w:color w:val="000000"/>
          <w:sz w:val="28"/>
        </w:rPr>
        <w:t xml:space="preserve">
      52) подпункт 1) </w:t>
      </w:r>
      <w:r>
        <w:rPr>
          <w:rFonts w:ascii="Times New Roman"/>
          <w:b w:val="false"/>
          <w:i w:val="false"/>
          <w:color w:val="000000"/>
          <w:sz w:val="28"/>
        </w:rPr>
        <w:t>пункта 1</w:t>
      </w:r>
      <w:r>
        <w:rPr>
          <w:rFonts w:ascii="Times New Roman"/>
          <w:b w:val="false"/>
          <w:i w:val="false"/>
          <w:color w:val="000000"/>
          <w:sz w:val="28"/>
        </w:rPr>
        <w:t xml:space="preserve"> статьи 156-1 дополнить словами ", в том числе в государственной автоматизированной информационной системе исполнительного производства";</w:t>
      </w:r>
    </w:p>
    <w:bookmarkEnd w:id="475"/>
    <w:bookmarkStart w:name="z508" w:id="47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161</w:t>
      </w:r>
      <w:r>
        <w:rPr>
          <w:rFonts w:ascii="Times New Roman"/>
          <w:b w:val="false"/>
          <w:i w:val="false"/>
          <w:color w:val="000000"/>
          <w:sz w:val="28"/>
        </w:rPr>
        <w:t xml:space="preserve"> дополнить пунктом 1-1 следующего содержания:</w:t>
      </w:r>
    </w:p>
    <w:bookmarkEnd w:id="476"/>
    <w:bookmarkStart w:name="z509" w:id="477"/>
    <w:p>
      <w:pPr>
        <w:spacing w:after="0"/>
        <w:ind w:left="0"/>
        <w:jc w:val="both"/>
      </w:pPr>
      <w:r>
        <w:rPr>
          <w:rFonts w:ascii="Times New Roman"/>
          <w:b w:val="false"/>
          <w:i w:val="false"/>
          <w:color w:val="000000"/>
          <w:sz w:val="28"/>
        </w:rPr>
        <w:t>
      "1-1. Руководителем региональной палаты частных судебных исполнителей может быть гражданин Республики Казахстан, имеющий лицензию частного судебного исполнителя, стаж работы в сфере исполнения исполнительных документов не менее двух лет.</w:t>
      </w:r>
    </w:p>
    <w:bookmarkEnd w:id="477"/>
    <w:bookmarkStart w:name="z510" w:id="478"/>
    <w:p>
      <w:pPr>
        <w:spacing w:after="0"/>
        <w:ind w:left="0"/>
        <w:jc w:val="both"/>
      </w:pPr>
      <w:r>
        <w:rPr>
          <w:rFonts w:ascii="Times New Roman"/>
          <w:b w:val="false"/>
          <w:i w:val="false"/>
          <w:color w:val="000000"/>
          <w:sz w:val="28"/>
        </w:rPr>
        <w:t>
      Порядок назначения и освобождения руководителя региональной палаты частных судебных исполнителей определяется уставом Республиканской палаты.";</w:t>
      </w:r>
    </w:p>
    <w:bookmarkEnd w:id="478"/>
    <w:bookmarkStart w:name="z511" w:id="47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пункте 1</w:t>
      </w:r>
      <w:r>
        <w:rPr>
          <w:rFonts w:ascii="Times New Roman"/>
          <w:b w:val="false"/>
          <w:i w:val="false"/>
          <w:color w:val="000000"/>
          <w:sz w:val="28"/>
        </w:rPr>
        <w:t xml:space="preserve"> статьи 162:</w:t>
      </w:r>
    </w:p>
    <w:bookmarkEnd w:id="479"/>
    <w:bookmarkStart w:name="z512" w:id="480"/>
    <w:p>
      <w:pPr>
        <w:spacing w:after="0"/>
        <w:ind w:left="0"/>
        <w:jc w:val="both"/>
      </w:pPr>
      <w:r>
        <w:rPr>
          <w:rFonts w:ascii="Times New Roman"/>
          <w:b w:val="false"/>
          <w:i w:val="false"/>
          <w:color w:val="000000"/>
          <w:sz w:val="28"/>
        </w:rPr>
        <w:t>
      подпункт 2) изложить в следующей редакции:</w:t>
      </w:r>
    </w:p>
    <w:bookmarkEnd w:id="480"/>
    <w:bookmarkStart w:name="z513" w:id="481"/>
    <w:p>
      <w:pPr>
        <w:spacing w:after="0"/>
        <w:ind w:left="0"/>
        <w:jc w:val="both"/>
      </w:pPr>
      <w:r>
        <w:rPr>
          <w:rFonts w:ascii="Times New Roman"/>
          <w:b w:val="false"/>
          <w:i w:val="false"/>
          <w:color w:val="000000"/>
          <w:sz w:val="28"/>
        </w:rPr>
        <w:t>
      "2) производит распределение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в порядке, определяемом уполномоченным органом;";</w:t>
      </w:r>
    </w:p>
    <w:bookmarkEnd w:id="481"/>
    <w:bookmarkStart w:name="z514" w:id="482"/>
    <w:p>
      <w:pPr>
        <w:spacing w:after="0"/>
        <w:ind w:left="0"/>
        <w:jc w:val="both"/>
      </w:pPr>
      <w:r>
        <w:rPr>
          <w:rFonts w:ascii="Times New Roman"/>
          <w:b w:val="false"/>
          <w:i w:val="false"/>
          <w:color w:val="000000"/>
          <w:sz w:val="28"/>
        </w:rPr>
        <w:t>
      дополнить подпунктами 2-1), 2-2), 2-3), 2-4) и 2-5) следующего содержания:</w:t>
      </w:r>
    </w:p>
    <w:bookmarkEnd w:id="482"/>
    <w:bookmarkStart w:name="z515" w:id="483"/>
    <w:p>
      <w:pPr>
        <w:spacing w:after="0"/>
        <w:ind w:left="0"/>
        <w:jc w:val="both"/>
      </w:pPr>
      <w:r>
        <w:rPr>
          <w:rFonts w:ascii="Times New Roman"/>
          <w:b w:val="false"/>
          <w:i w:val="false"/>
          <w:color w:val="000000"/>
          <w:sz w:val="28"/>
        </w:rPr>
        <w:t>
      "2-1) осуществляет координацию и контроль за деятельностью частных судебных исполнителей в пределах своей компетенции;</w:t>
      </w:r>
    </w:p>
    <w:bookmarkEnd w:id="483"/>
    <w:bookmarkStart w:name="z516" w:id="484"/>
    <w:p>
      <w:pPr>
        <w:spacing w:after="0"/>
        <w:ind w:left="0"/>
        <w:jc w:val="both"/>
      </w:pPr>
      <w:r>
        <w:rPr>
          <w:rFonts w:ascii="Times New Roman"/>
          <w:b w:val="false"/>
          <w:i w:val="false"/>
          <w:color w:val="000000"/>
          <w:sz w:val="28"/>
        </w:rPr>
        <w:t>
      2-2) рассматривает обращения физических и юридических лиц по вопросам деятельности частных судебных исполнителей;</w:t>
      </w:r>
    </w:p>
    <w:bookmarkEnd w:id="484"/>
    <w:bookmarkStart w:name="z517" w:id="485"/>
    <w:p>
      <w:pPr>
        <w:spacing w:after="0"/>
        <w:ind w:left="0"/>
        <w:jc w:val="both"/>
      </w:pPr>
      <w:r>
        <w:rPr>
          <w:rFonts w:ascii="Times New Roman"/>
          <w:b w:val="false"/>
          <w:i w:val="false"/>
          <w:color w:val="000000"/>
          <w:sz w:val="28"/>
        </w:rPr>
        <w:t>
      2-3) в течение трех рабочих дней с момента уведомления уполномоченным органом о приостановлении или прекращении действия либо лишении лицензии частного судебного исполнителя принимает меры по передаче исполнительных производств, делопроизводства и архива другому частному судебному исполнителю;</w:t>
      </w:r>
    </w:p>
    <w:bookmarkEnd w:id="485"/>
    <w:bookmarkStart w:name="z518" w:id="486"/>
    <w:p>
      <w:pPr>
        <w:spacing w:after="0"/>
        <w:ind w:left="0"/>
        <w:jc w:val="both"/>
      </w:pPr>
      <w:r>
        <w:rPr>
          <w:rFonts w:ascii="Times New Roman"/>
          <w:b w:val="false"/>
          <w:i w:val="false"/>
          <w:color w:val="000000"/>
          <w:sz w:val="28"/>
        </w:rPr>
        <w:t>
      2-4) рассматривает вопросы дисциплинарной ответственности частных судебных исполнителей;</w:t>
      </w:r>
    </w:p>
    <w:bookmarkEnd w:id="486"/>
    <w:bookmarkStart w:name="z519" w:id="487"/>
    <w:p>
      <w:pPr>
        <w:spacing w:after="0"/>
        <w:ind w:left="0"/>
        <w:jc w:val="both"/>
      </w:pPr>
      <w:r>
        <w:rPr>
          <w:rFonts w:ascii="Times New Roman"/>
          <w:b w:val="false"/>
          <w:i w:val="false"/>
          <w:color w:val="000000"/>
          <w:sz w:val="28"/>
        </w:rPr>
        <w:t>
      2-5) по запросу уполномоченного органа и его территориальных органов предоставляет информацию о деятельности частных судебных исполнителей;";</w:t>
      </w:r>
    </w:p>
    <w:bookmarkEnd w:id="487"/>
    <w:bookmarkStart w:name="z520" w:id="48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статью 163</w:t>
      </w:r>
      <w:r>
        <w:rPr>
          <w:rFonts w:ascii="Times New Roman"/>
          <w:b w:val="false"/>
          <w:i w:val="false"/>
          <w:color w:val="000000"/>
          <w:sz w:val="28"/>
        </w:rPr>
        <w:t xml:space="preserve"> дополнить пунктами 4 и 5 следующего содержания:</w:t>
      </w:r>
    </w:p>
    <w:bookmarkEnd w:id="488"/>
    <w:bookmarkStart w:name="z521" w:id="489"/>
    <w:p>
      <w:pPr>
        <w:spacing w:after="0"/>
        <w:ind w:left="0"/>
        <w:jc w:val="both"/>
      </w:pPr>
      <w:r>
        <w:rPr>
          <w:rFonts w:ascii="Times New Roman"/>
          <w:b w:val="false"/>
          <w:i w:val="false"/>
          <w:color w:val="000000"/>
          <w:sz w:val="28"/>
        </w:rPr>
        <w:t>
      "4. Председатель Республиканской палаты избирается на должность президиумом сроком на два года. Одно и то же лицо не может быть избрано председателем Республиканской палаты более двух раз подряд.</w:t>
      </w:r>
    </w:p>
    <w:bookmarkEnd w:id="489"/>
    <w:bookmarkStart w:name="z522" w:id="490"/>
    <w:p>
      <w:pPr>
        <w:spacing w:after="0"/>
        <w:ind w:left="0"/>
        <w:jc w:val="both"/>
      </w:pPr>
      <w:r>
        <w:rPr>
          <w:rFonts w:ascii="Times New Roman"/>
          <w:b w:val="false"/>
          <w:i w:val="false"/>
          <w:color w:val="000000"/>
          <w:sz w:val="28"/>
        </w:rPr>
        <w:t>
      5. Председатель Республиканской палаты:</w:t>
      </w:r>
    </w:p>
    <w:bookmarkEnd w:id="490"/>
    <w:bookmarkStart w:name="z523" w:id="491"/>
    <w:p>
      <w:pPr>
        <w:spacing w:after="0"/>
        <w:ind w:left="0"/>
        <w:jc w:val="both"/>
      </w:pPr>
      <w:r>
        <w:rPr>
          <w:rFonts w:ascii="Times New Roman"/>
          <w:b w:val="false"/>
          <w:i w:val="false"/>
          <w:color w:val="000000"/>
          <w:sz w:val="28"/>
        </w:rPr>
        <w:t>
      1) организует и руководит текущей работой Республиканской палаты, председательствует на заседаниях правления и участвует в заседаниях президиума;</w:t>
      </w:r>
    </w:p>
    <w:bookmarkEnd w:id="491"/>
    <w:bookmarkStart w:name="z524" w:id="492"/>
    <w:p>
      <w:pPr>
        <w:spacing w:after="0"/>
        <w:ind w:left="0"/>
        <w:jc w:val="both"/>
      </w:pPr>
      <w:r>
        <w:rPr>
          <w:rFonts w:ascii="Times New Roman"/>
          <w:b w:val="false"/>
          <w:i w:val="false"/>
          <w:color w:val="000000"/>
          <w:sz w:val="28"/>
        </w:rPr>
        <w:t>
      2) действует от имени Республиканской палаты без доверенности;</w:t>
      </w:r>
    </w:p>
    <w:bookmarkEnd w:id="492"/>
    <w:bookmarkStart w:name="z525" w:id="493"/>
    <w:p>
      <w:pPr>
        <w:spacing w:after="0"/>
        <w:ind w:left="0"/>
        <w:jc w:val="both"/>
      </w:pPr>
      <w:r>
        <w:rPr>
          <w:rFonts w:ascii="Times New Roman"/>
          <w:b w:val="false"/>
          <w:i w:val="false"/>
          <w:color w:val="000000"/>
          <w:sz w:val="28"/>
        </w:rPr>
        <w:t>
      3) осуществляет иные полномочия, предусмотренные уставом Республиканской палаты.";</w:t>
      </w:r>
    </w:p>
    <w:bookmarkEnd w:id="493"/>
    <w:bookmarkStart w:name="z526" w:id="49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пункте 1</w:t>
      </w:r>
      <w:r>
        <w:rPr>
          <w:rFonts w:ascii="Times New Roman"/>
          <w:b w:val="false"/>
          <w:i w:val="false"/>
          <w:color w:val="000000"/>
          <w:sz w:val="28"/>
        </w:rPr>
        <w:t xml:space="preserve"> статьи 163-1:</w:t>
      </w:r>
    </w:p>
    <w:bookmarkEnd w:id="494"/>
    <w:bookmarkStart w:name="z527" w:id="495"/>
    <w:p>
      <w:pPr>
        <w:spacing w:after="0"/>
        <w:ind w:left="0"/>
        <w:jc w:val="both"/>
      </w:pPr>
      <w:r>
        <w:rPr>
          <w:rFonts w:ascii="Times New Roman"/>
          <w:b w:val="false"/>
          <w:i w:val="false"/>
          <w:color w:val="000000"/>
          <w:sz w:val="28"/>
        </w:rPr>
        <w:t>
      подпункт 3-1) изложить в следующей редакции:</w:t>
      </w:r>
    </w:p>
    <w:bookmarkEnd w:id="495"/>
    <w:bookmarkStart w:name="z528" w:id="496"/>
    <w:p>
      <w:pPr>
        <w:spacing w:after="0"/>
        <w:ind w:left="0"/>
        <w:jc w:val="both"/>
      </w:pPr>
      <w:r>
        <w:rPr>
          <w:rFonts w:ascii="Times New Roman"/>
          <w:b w:val="false"/>
          <w:i w:val="false"/>
          <w:color w:val="000000"/>
          <w:sz w:val="28"/>
        </w:rPr>
        <w:t>
      "3-1) рассматривает обращения физических и юридических лиц по вопросам деятельности частных судебных исполнителей, региональных палат частных судебных исполнителей;";</w:t>
      </w:r>
    </w:p>
    <w:bookmarkEnd w:id="496"/>
    <w:bookmarkStart w:name="z529" w:id="497"/>
    <w:p>
      <w:pPr>
        <w:spacing w:after="0"/>
        <w:ind w:left="0"/>
        <w:jc w:val="both"/>
      </w:pPr>
      <w:r>
        <w:rPr>
          <w:rFonts w:ascii="Times New Roman"/>
          <w:b w:val="false"/>
          <w:i w:val="false"/>
          <w:color w:val="000000"/>
          <w:sz w:val="28"/>
        </w:rPr>
        <w:t>
      в подпункте 3-4) слова "о приостановлении действия лицензии частного судебного исполнителя или о прекращении действия лицензии частного судебного исполнителя" заменить словами "о приостановлении или прекращении действия лицензии либо лишении лицензии частного судебного исполнителя";</w:t>
      </w:r>
    </w:p>
    <w:bookmarkEnd w:id="497"/>
    <w:bookmarkStart w:name="z530" w:id="498"/>
    <w:p>
      <w:pPr>
        <w:spacing w:after="0"/>
        <w:ind w:left="0"/>
        <w:jc w:val="both"/>
      </w:pPr>
      <w:r>
        <w:rPr>
          <w:rFonts w:ascii="Times New Roman"/>
          <w:b w:val="false"/>
          <w:i w:val="false"/>
          <w:color w:val="000000"/>
          <w:sz w:val="28"/>
        </w:rPr>
        <w:t>
      дополнить подпунктами 6-3), 6-4) и 6-5) следующего содержания:</w:t>
      </w:r>
    </w:p>
    <w:bookmarkEnd w:id="498"/>
    <w:bookmarkStart w:name="z531" w:id="499"/>
    <w:p>
      <w:pPr>
        <w:spacing w:after="0"/>
        <w:ind w:left="0"/>
        <w:jc w:val="both"/>
      </w:pPr>
      <w:r>
        <w:rPr>
          <w:rFonts w:ascii="Times New Roman"/>
          <w:b w:val="false"/>
          <w:i w:val="false"/>
          <w:color w:val="000000"/>
          <w:sz w:val="28"/>
        </w:rPr>
        <w:t>
      "6-3) рассматривает частные определения, постановления суда, представления прокурора, лица, осуществляющего досудебное расследование в отношении частных судебных исполнителей;</w:t>
      </w:r>
    </w:p>
    <w:bookmarkEnd w:id="499"/>
    <w:bookmarkStart w:name="z532" w:id="500"/>
    <w:p>
      <w:pPr>
        <w:spacing w:after="0"/>
        <w:ind w:left="0"/>
        <w:jc w:val="both"/>
      </w:pPr>
      <w:r>
        <w:rPr>
          <w:rFonts w:ascii="Times New Roman"/>
          <w:b w:val="false"/>
          <w:i w:val="false"/>
          <w:color w:val="000000"/>
          <w:sz w:val="28"/>
        </w:rPr>
        <w:t>
      6-4) в течение трех рабочих дней по запросу уполномоченного органа предоставляет информацию о деятельности частных судебных исполнителей;</w:t>
      </w:r>
    </w:p>
    <w:bookmarkEnd w:id="500"/>
    <w:bookmarkStart w:name="z533" w:id="501"/>
    <w:p>
      <w:pPr>
        <w:spacing w:after="0"/>
        <w:ind w:left="0"/>
        <w:jc w:val="both"/>
      </w:pPr>
      <w:r>
        <w:rPr>
          <w:rFonts w:ascii="Times New Roman"/>
          <w:b w:val="false"/>
          <w:i w:val="false"/>
          <w:color w:val="000000"/>
          <w:sz w:val="28"/>
        </w:rPr>
        <w:t>
      6-5) размещает на интернет-ресурсе Республиканской палаты информацию о частных судебных исполнителях, действие лицензии которых приостановлено или прекращено либо которых лишили лицензии;";</w:t>
      </w:r>
    </w:p>
    <w:bookmarkEnd w:id="501"/>
    <w:bookmarkStart w:name="z534" w:id="502"/>
    <w:p>
      <w:pPr>
        <w:spacing w:after="0"/>
        <w:ind w:left="0"/>
        <w:jc w:val="both"/>
      </w:pPr>
      <w:r>
        <w:rPr>
          <w:rFonts w:ascii="Times New Roman"/>
          <w:b w:val="false"/>
          <w:i w:val="false"/>
          <w:color w:val="000000"/>
          <w:sz w:val="28"/>
        </w:rPr>
        <w:t>
      57) дополнить статьями 163-2 и 163-3 следующего содержания:</w:t>
      </w:r>
    </w:p>
    <w:bookmarkEnd w:id="502"/>
    <w:bookmarkStart w:name="z535" w:id="503"/>
    <w:p>
      <w:pPr>
        <w:spacing w:after="0"/>
        <w:ind w:left="0"/>
        <w:jc w:val="both"/>
      </w:pPr>
      <w:r>
        <w:rPr>
          <w:rFonts w:ascii="Times New Roman"/>
          <w:b w:val="false"/>
          <w:i w:val="false"/>
          <w:color w:val="000000"/>
          <w:sz w:val="28"/>
        </w:rPr>
        <w:t>
      "Статья 163-2. Устав Республиканской палаты</w:t>
      </w:r>
    </w:p>
    <w:bookmarkEnd w:id="503"/>
    <w:bookmarkStart w:name="z536" w:id="504"/>
    <w:p>
      <w:pPr>
        <w:spacing w:after="0"/>
        <w:ind w:left="0"/>
        <w:jc w:val="both"/>
      </w:pPr>
      <w:r>
        <w:rPr>
          <w:rFonts w:ascii="Times New Roman"/>
          <w:b w:val="false"/>
          <w:i w:val="false"/>
          <w:color w:val="000000"/>
          <w:sz w:val="28"/>
        </w:rPr>
        <w:t>
      Устав Республиканской палаты должен предусматривать:</w:t>
      </w:r>
    </w:p>
    <w:bookmarkEnd w:id="504"/>
    <w:bookmarkStart w:name="z537" w:id="505"/>
    <w:p>
      <w:pPr>
        <w:spacing w:after="0"/>
        <w:ind w:left="0"/>
        <w:jc w:val="both"/>
      </w:pPr>
      <w:r>
        <w:rPr>
          <w:rFonts w:ascii="Times New Roman"/>
          <w:b w:val="false"/>
          <w:i w:val="false"/>
          <w:color w:val="000000"/>
          <w:sz w:val="28"/>
        </w:rPr>
        <w:t>
      1) наименование, предмет и цели деятельности Республиканской палаты;</w:t>
      </w:r>
    </w:p>
    <w:bookmarkEnd w:id="505"/>
    <w:bookmarkStart w:name="z538" w:id="506"/>
    <w:p>
      <w:pPr>
        <w:spacing w:after="0"/>
        <w:ind w:left="0"/>
        <w:jc w:val="both"/>
      </w:pPr>
      <w:r>
        <w:rPr>
          <w:rFonts w:ascii="Times New Roman"/>
          <w:b w:val="false"/>
          <w:i w:val="false"/>
          <w:color w:val="000000"/>
          <w:sz w:val="28"/>
        </w:rPr>
        <w:t>
      2) права и обязанности членов Республиканской палаты;</w:t>
      </w:r>
    </w:p>
    <w:bookmarkEnd w:id="506"/>
    <w:bookmarkStart w:name="z539" w:id="507"/>
    <w:p>
      <w:pPr>
        <w:spacing w:after="0"/>
        <w:ind w:left="0"/>
        <w:jc w:val="both"/>
      </w:pPr>
      <w:r>
        <w:rPr>
          <w:rFonts w:ascii="Times New Roman"/>
          <w:b w:val="false"/>
          <w:i w:val="false"/>
          <w:color w:val="000000"/>
          <w:sz w:val="28"/>
        </w:rPr>
        <w:t>
      3) порядок приема в члены, приостановления и прекращения членства;</w:t>
      </w:r>
    </w:p>
    <w:bookmarkEnd w:id="507"/>
    <w:bookmarkStart w:name="z540" w:id="508"/>
    <w:p>
      <w:pPr>
        <w:spacing w:after="0"/>
        <w:ind w:left="0"/>
        <w:jc w:val="both"/>
      </w:pPr>
      <w:r>
        <w:rPr>
          <w:rFonts w:ascii="Times New Roman"/>
          <w:b w:val="false"/>
          <w:i w:val="false"/>
          <w:color w:val="000000"/>
          <w:sz w:val="28"/>
        </w:rPr>
        <w:t>
      4) порядок уплаты членских взносов;</w:t>
      </w:r>
    </w:p>
    <w:bookmarkEnd w:id="508"/>
    <w:bookmarkStart w:name="z541" w:id="509"/>
    <w:p>
      <w:pPr>
        <w:spacing w:after="0"/>
        <w:ind w:left="0"/>
        <w:jc w:val="both"/>
      </w:pPr>
      <w:r>
        <w:rPr>
          <w:rFonts w:ascii="Times New Roman"/>
          <w:b w:val="false"/>
          <w:i w:val="false"/>
          <w:color w:val="000000"/>
          <w:sz w:val="28"/>
        </w:rPr>
        <w:t>
      5) структуру Республиканской палаты, порядок формирования и компетенцию ее органов;</w:t>
      </w:r>
    </w:p>
    <w:bookmarkEnd w:id="509"/>
    <w:bookmarkStart w:name="z542" w:id="510"/>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510"/>
    <w:bookmarkStart w:name="z543" w:id="511"/>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bookmarkEnd w:id="511"/>
    <w:bookmarkStart w:name="z544" w:id="512"/>
    <w:p>
      <w:pPr>
        <w:spacing w:after="0"/>
        <w:ind w:left="0"/>
        <w:jc w:val="both"/>
      </w:pPr>
      <w:r>
        <w:rPr>
          <w:rFonts w:ascii="Times New Roman"/>
          <w:b w:val="false"/>
          <w:i w:val="false"/>
          <w:color w:val="000000"/>
          <w:sz w:val="28"/>
        </w:rPr>
        <w:t>
      Статья 163-3. Председатель правления Республиканской палаты</w:t>
      </w:r>
    </w:p>
    <w:bookmarkEnd w:id="512"/>
    <w:bookmarkStart w:name="z545" w:id="513"/>
    <w:p>
      <w:pPr>
        <w:spacing w:after="0"/>
        <w:ind w:left="0"/>
        <w:jc w:val="both"/>
      </w:pPr>
      <w:r>
        <w:rPr>
          <w:rFonts w:ascii="Times New Roman"/>
          <w:b w:val="false"/>
          <w:i w:val="false"/>
          <w:color w:val="000000"/>
          <w:sz w:val="28"/>
        </w:rPr>
        <w:t>
      1. Председатель правления Республиканской палаты:</w:t>
      </w:r>
    </w:p>
    <w:bookmarkEnd w:id="513"/>
    <w:bookmarkStart w:name="z546" w:id="514"/>
    <w:p>
      <w:pPr>
        <w:spacing w:after="0"/>
        <w:ind w:left="0"/>
        <w:jc w:val="both"/>
      </w:pPr>
      <w:r>
        <w:rPr>
          <w:rFonts w:ascii="Times New Roman"/>
          <w:b w:val="false"/>
          <w:i w:val="false"/>
          <w:color w:val="000000"/>
          <w:sz w:val="28"/>
        </w:rPr>
        <w:t>
      1) обеспечивает и контролирует выполнение решений съезда, президиума и правления Республиканской палаты;</w:t>
      </w:r>
    </w:p>
    <w:bookmarkEnd w:id="514"/>
    <w:bookmarkStart w:name="z547" w:id="515"/>
    <w:p>
      <w:pPr>
        <w:spacing w:after="0"/>
        <w:ind w:left="0"/>
        <w:jc w:val="both"/>
      </w:pPr>
      <w:r>
        <w:rPr>
          <w:rFonts w:ascii="Times New Roman"/>
          <w:b w:val="false"/>
          <w:i w:val="false"/>
          <w:color w:val="000000"/>
          <w:sz w:val="28"/>
        </w:rPr>
        <w:t>
      2) организует и руководит текущей работой Республиканской палаты, председательствует на заседаниях правления и участвует в заседаниях президиума Республиканской палаты;</w:t>
      </w:r>
    </w:p>
    <w:bookmarkEnd w:id="515"/>
    <w:bookmarkStart w:name="z548" w:id="516"/>
    <w:p>
      <w:pPr>
        <w:spacing w:after="0"/>
        <w:ind w:left="0"/>
        <w:jc w:val="both"/>
      </w:pPr>
      <w:r>
        <w:rPr>
          <w:rFonts w:ascii="Times New Roman"/>
          <w:b w:val="false"/>
          <w:i w:val="false"/>
          <w:color w:val="000000"/>
          <w:sz w:val="28"/>
        </w:rPr>
        <w:t>
      3) представляет Республиканскую палату без доверенности от ее имени в отношениях с органами государственной власти и управления, судебными органами, негосударственными организациями и международными организациями;</w:t>
      </w:r>
    </w:p>
    <w:bookmarkEnd w:id="516"/>
    <w:bookmarkStart w:name="z549" w:id="517"/>
    <w:p>
      <w:pPr>
        <w:spacing w:after="0"/>
        <w:ind w:left="0"/>
        <w:jc w:val="both"/>
      </w:pPr>
      <w:r>
        <w:rPr>
          <w:rFonts w:ascii="Times New Roman"/>
          <w:b w:val="false"/>
          <w:i w:val="false"/>
          <w:color w:val="000000"/>
          <w:sz w:val="28"/>
        </w:rPr>
        <w:t>
      4) осуществляет иные полномочия, предусмотренные уставом Республиканской палаты, не противоречащие законодательству Республики Казахстан.</w:t>
      </w:r>
    </w:p>
    <w:bookmarkEnd w:id="517"/>
    <w:bookmarkStart w:name="z550" w:id="518"/>
    <w:p>
      <w:pPr>
        <w:spacing w:after="0"/>
        <w:ind w:left="0"/>
        <w:jc w:val="both"/>
      </w:pPr>
      <w:r>
        <w:rPr>
          <w:rFonts w:ascii="Times New Roman"/>
          <w:b w:val="false"/>
          <w:i w:val="false"/>
          <w:color w:val="000000"/>
          <w:sz w:val="28"/>
        </w:rPr>
        <w:t>
      2. Председатель правления Республиканской палаты не может занимать должность более двух сроков подряд.";</w:t>
      </w:r>
    </w:p>
    <w:bookmarkEnd w:id="518"/>
    <w:bookmarkStart w:name="z551" w:id="51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статью 164</w:t>
      </w:r>
      <w:r>
        <w:rPr>
          <w:rFonts w:ascii="Times New Roman"/>
          <w:b w:val="false"/>
          <w:i w:val="false"/>
          <w:color w:val="000000"/>
          <w:sz w:val="28"/>
        </w:rPr>
        <w:t xml:space="preserve"> изложить в следующей редакции:</w:t>
      </w:r>
    </w:p>
    <w:bookmarkEnd w:id="519"/>
    <w:bookmarkStart w:name="z552" w:id="520"/>
    <w:p>
      <w:pPr>
        <w:spacing w:after="0"/>
        <w:ind w:left="0"/>
        <w:jc w:val="both"/>
      </w:pPr>
      <w:r>
        <w:rPr>
          <w:rFonts w:ascii="Times New Roman"/>
          <w:b w:val="false"/>
          <w:i w:val="false"/>
          <w:color w:val="000000"/>
          <w:sz w:val="28"/>
        </w:rPr>
        <w:t>
      "Статья 164. Органы управления Республиканской палаты</w:t>
      </w:r>
    </w:p>
    <w:bookmarkEnd w:id="520"/>
    <w:bookmarkStart w:name="z553" w:id="521"/>
    <w:p>
      <w:pPr>
        <w:spacing w:after="0"/>
        <w:ind w:left="0"/>
        <w:jc w:val="both"/>
      </w:pPr>
      <w:r>
        <w:rPr>
          <w:rFonts w:ascii="Times New Roman"/>
          <w:b w:val="false"/>
          <w:i w:val="false"/>
          <w:color w:val="000000"/>
          <w:sz w:val="28"/>
        </w:rPr>
        <w:t>
      1. Органами управления Республиканской палаты являются съезд, президиум, правление.</w:t>
      </w:r>
    </w:p>
    <w:bookmarkEnd w:id="521"/>
    <w:bookmarkStart w:name="z554" w:id="522"/>
    <w:p>
      <w:pPr>
        <w:spacing w:after="0"/>
        <w:ind w:left="0"/>
        <w:jc w:val="both"/>
      </w:pPr>
      <w:r>
        <w:rPr>
          <w:rFonts w:ascii="Times New Roman"/>
          <w:b w:val="false"/>
          <w:i w:val="false"/>
          <w:color w:val="000000"/>
          <w:sz w:val="28"/>
        </w:rPr>
        <w:t>
      2. Съезд является высшим органом управления Республиканской палаты и созывается не реже одного раза в год. Внеочередной съезд созывается решением правления Республиканской палаты либо по требованию не менее двух третей от общего числа действующих частных судебных исполнителей Республики.</w:t>
      </w:r>
    </w:p>
    <w:bookmarkEnd w:id="522"/>
    <w:bookmarkStart w:name="z555" w:id="523"/>
    <w:p>
      <w:pPr>
        <w:spacing w:after="0"/>
        <w:ind w:left="0"/>
        <w:jc w:val="both"/>
      </w:pPr>
      <w:r>
        <w:rPr>
          <w:rFonts w:ascii="Times New Roman"/>
          <w:b w:val="false"/>
          <w:i w:val="false"/>
          <w:color w:val="000000"/>
          <w:sz w:val="28"/>
        </w:rPr>
        <w:t>
      К исключительной компетенции съезда относятся:</w:t>
      </w:r>
    </w:p>
    <w:bookmarkEnd w:id="523"/>
    <w:bookmarkStart w:name="z556" w:id="524"/>
    <w:p>
      <w:pPr>
        <w:spacing w:after="0"/>
        <w:ind w:left="0"/>
        <w:jc w:val="both"/>
      </w:pPr>
      <w:r>
        <w:rPr>
          <w:rFonts w:ascii="Times New Roman"/>
          <w:b w:val="false"/>
          <w:i w:val="false"/>
          <w:color w:val="000000"/>
          <w:sz w:val="28"/>
        </w:rPr>
        <w:t>
      1) принятие устава, Кодекса профессиональной чести частных судебных исполнителей, внесение в них изменений и дополнений;</w:t>
      </w:r>
    </w:p>
    <w:bookmarkEnd w:id="524"/>
    <w:bookmarkStart w:name="z557" w:id="525"/>
    <w:p>
      <w:pPr>
        <w:spacing w:after="0"/>
        <w:ind w:left="0"/>
        <w:jc w:val="both"/>
      </w:pPr>
      <w:r>
        <w:rPr>
          <w:rFonts w:ascii="Times New Roman"/>
          <w:b w:val="false"/>
          <w:i w:val="false"/>
          <w:color w:val="000000"/>
          <w:sz w:val="28"/>
        </w:rPr>
        <w:t>
      2) избрание, освобождение членов президиума и ревизионной комиссии Республиканской палаты;</w:t>
      </w:r>
    </w:p>
    <w:bookmarkEnd w:id="525"/>
    <w:bookmarkStart w:name="z558" w:id="526"/>
    <w:p>
      <w:pPr>
        <w:spacing w:after="0"/>
        <w:ind w:left="0"/>
        <w:jc w:val="both"/>
      </w:pPr>
      <w:r>
        <w:rPr>
          <w:rFonts w:ascii="Times New Roman"/>
          <w:b w:val="false"/>
          <w:i w:val="false"/>
          <w:color w:val="000000"/>
          <w:sz w:val="28"/>
        </w:rPr>
        <w:t>
      3) утверждение размеров членских взносов.</w:t>
      </w:r>
    </w:p>
    <w:bookmarkEnd w:id="526"/>
    <w:bookmarkStart w:name="z559" w:id="527"/>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съезда.</w:t>
      </w:r>
    </w:p>
    <w:bookmarkEnd w:id="527"/>
    <w:bookmarkStart w:name="z560" w:id="528"/>
    <w:p>
      <w:pPr>
        <w:spacing w:after="0"/>
        <w:ind w:left="0"/>
        <w:jc w:val="both"/>
      </w:pPr>
      <w:r>
        <w:rPr>
          <w:rFonts w:ascii="Times New Roman"/>
          <w:b w:val="false"/>
          <w:i w:val="false"/>
          <w:color w:val="000000"/>
          <w:sz w:val="28"/>
        </w:rPr>
        <w:t>
      3. Президиум является представительным органом Республиканской палаты. В состав президиума входят по одному частному судебному исполнителю, избираемому от каждой региональной палаты частных судебных исполнителей сроком на два года, а также три представителя уполномоченного органа, срок полномочий которых определяется уполномоченным органом.</w:t>
      </w:r>
    </w:p>
    <w:bookmarkEnd w:id="528"/>
    <w:bookmarkStart w:name="z561" w:id="529"/>
    <w:p>
      <w:pPr>
        <w:spacing w:after="0"/>
        <w:ind w:left="0"/>
        <w:jc w:val="both"/>
      </w:pPr>
      <w:r>
        <w:rPr>
          <w:rFonts w:ascii="Times New Roman"/>
          <w:b w:val="false"/>
          <w:i w:val="false"/>
          <w:color w:val="000000"/>
          <w:sz w:val="28"/>
        </w:rPr>
        <w:t>
      Председатель президиума избирается президиумом из числа его членов сроком на два года.</w:t>
      </w:r>
    </w:p>
    <w:bookmarkEnd w:id="529"/>
    <w:bookmarkStart w:name="z562" w:id="530"/>
    <w:p>
      <w:pPr>
        <w:spacing w:after="0"/>
        <w:ind w:left="0"/>
        <w:jc w:val="both"/>
      </w:pPr>
      <w:r>
        <w:rPr>
          <w:rFonts w:ascii="Times New Roman"/>
          <w:b w:val="false"/>
          <w:i w:val="false"/>
          <w:color w:val="000000"/>
          <w:sz w:val="28"/>
        </w:rPr>
        <w:t>
      Президиум:</w:t>
      </w:r>
    </w:p>
    <w:bookmarkEnd w:id="530"/>
    <w:bookmarkStart w:name="z563" w:id="531"/>
    <w:p>
      <w:pPr>
        <w:spacing w:after="0"/>
        <w:ind w:left="0"/>
        <w:jc w:val="both"/>
      </w:pPr>
      <w:r>
        <w:rPr>
          <w:rFonts w:ascii="Times New Roman"/>
          <w:b w:val="false"/>
          <w:i w:val="false"/>
          <w:color w:val="000000"/>
          <w:sz w:val="28"/>
        </w:rPr>
        <w:t>
      1) избирает на должность и освобождает от должности председателя Республиканской палаты;</w:t>
      </w:r>
    </w:p>
    <w:bookmarkEnd w:id="531"/>
    <w:bookmarkStart w:name="z564" w:id="532"/>
    <w:p>
      <w:pPr>
        <w:spacing w:after="0"/>
        <w:ind w:left="0"/>
        <w:jc w:val="both"/>
      </w:pPr>
      <w:r>
        <w:rPr>
          <w:rFonts w:ascii="Times New Roman"/>
          <w:b w:val="false"/>
          <w:i w:val="false"/>
          <w:color w:val="000000"/>
          <w:sz w:val="28"/>
        </w:rPr>
        <w:t>
      2) определяет приоритетные направления деятельности Республиканской палаты;</w:t>
      </w:r>
    </w:p>
    <w:bookmarkEnd w:id="532"/>
    <w:bookmarkStart w:name="z565" w:id="533"/>
    <w:p>
      <w:pPr>
        <w:spacing w:after="0"/>
        <w:ind w:left="0"/>
        <w:jc w:val="both"/>
      </w:pPr>
      <w:r>
        <w:rPr>
          <w:rFonts w:ascii="Times New Roman"/>
          <w:b w:val="false"/>
          <w:i w:val="false"/>
          <w:color w:val="000000"/>
          <w:sz w:val="28"/>
        </w:rPr>
        <w:t>
      3) утверждает годовой бюджет Республиканской палаты;</w:t>
      </w:r>
    </w:p>
    <w:bookmarkEnd w:id="533"/>
    <w:bookmarkStart w:name="z566" w:id="534"/>
    <w:p>
      <w:pPr>
        <w:spacing w:after="0"/>
        <w:ind w:left="0"/>
        <w:jc w:val="both"/>
      </w:pPr>
      <w:r>
        <w:rPr>
          <w:rFonts w:ascii="Times New Roman"/>
          <w:b w:val="false"/>
          <w:i w:val="false"/>
          <w:color w:val="000000"/>
          <w:sz w:val="28"/>
        </w:rPr>
        <w:t>
      4) заслушивает отчет правления о его деятельности;</w:t>
      </w:r>
    </w:p>
    <w:bookmarkEnd w:id="534"/>
    <w:bookmarkStart w:name="z567" w:id="535"/>
    <w:p>
      <w:pPr>
        <w:spacing w:after="0"/>
        <w:ind w:left="0"/>
        <w:jc w:val="both"/>
      </w:pPr>
      <w:r>
        <w:rPr>
          <w:rFonts w:ascii="Times New Roman"/>
          <w:b w:val="false"/>
          <w:i w:val="false"/>
          <w:color w:val="000000"/>
          <w:sz w:val="28"/>
        </w:rPr>
        <w:t>
      5) осуществляет иную деятельность в рамках полномочий, предусмотренных уставом.</w:t>
      </w:r>
    </w:p>
    <w:bookmarkEnd w:id="535"/>
    <w:bookmarkStart w:name="z568" w:id="536"/>
    <w:p>
      <w:pPr>
        <w:spacing w:after="0"/>
        <w:ind w:left="0"/>
        <w:jc w:val="both"/>
      </w:pPr>
      <w:r>
        <w:rPr>
          <w:rFonts w:ascii="Times New Roman"/>
          <w:b w:val="false"/>
          <w:i w:val="false"/>
          <w:color w:val="000000"/>
          <w:sz w:val="28"/>
        </w:rPr>
        <w:t>
      4. Правление является постоянно действующим коллегиальным исполнительным органом Республиканской палаты. Председателем правления является председатель Республиканской палаты.</w:t>
      </w:r>
    </w:p>
    <w:bookmarkEnd w:id="536"/>
    <w:bookmarkStart w:name="z569" w:id="537"/>
    <w:p>
      <w:pPr>
        <w:spacing w:after="0"/>
        <w:ind w:left="0"/>
        <w:jc w:val="both"/>
      </w:pPr>
      <w:r>
        <w:rPr>
          <w:rFonts w:ascii="Times New Roman"/>
          <w:b w:val="false"/>
          <w:i w:val="false"/>
          <w:color w:val="000000"/>
          <w:sz w:val="28"/>
        </w:rPr>
        <w:t>
      Состав правления утверждается президиумом по представлению председателя Республиканской палаты.</w:t>
      </w:r>
    </w:p>
    <w:bookmarkEnd w:id="537"/>
    <w:bookmarkStart w:name="z570" w:id="538"/>
    <w:p>
      <w:pPr>
        <w:spacing w:after="0"/>
        <w:ind w:left="0"/>
        <w:jc w:val="both"/>
      </w:pPr>
      <w:r>
        <w:rPr>
          <w:rFonts w:ascii="Times New Roman"/>
          <w:b w:val="false"/>
          <w:i w:val="false"/>
          <w:color w:val="000000"/>
          <w:sz w:val="28"/>
        </w:rPr>
        <w:t>
      Правление:</w:t>
      </w:r>
    </w:p>
    <w:bookmarkEnd w:id="538"/>
    <w:bookmarkStart w:name="z571" w:id="539"/>
    <w:p>
      <w:pPr>
        <w:spacing w:after="0"/>
        <w:ind w:left="0"/>
        <w:jc w:val="both"/>
      </w:pPr>
      <w:r>
        <w:rPr>
          <w:rFonts w:ascii="Times New Roman"/>
          <w:b w:val="false"/>
          <w:i w:val="false"/>
          <w:color w:val="000000"/>
          <w:sz w:val="28"/>
        </w:rPr>
        <w:t>
      1) организует исполнение решений съезда и президиума;</w:t>
      </w:r>
    </w:p>
    <w:bookmarkEnd w:id="539"/>
    <w:bookmarkStart w:name="z572" w:id="540"/>
    <w:p>
      <w:pPr>
        <w:spacing w:after="0"/>
        <w:ind w:left="0"/>
        <w:jc w:val="both"/>
      </w:pPr>
      <w:r>
        <w:rPr>
          <w:rFonts w:ascii="Times New Roman"/>
          <w:b w:val="false"/>
          <w:i w:val="false"/>
          <w:color w:val="000000"/>
          <w:sz w:val="28"/>
        </w:rPr>
        <w:t>
      2) разрабатывает программы развития деятельности Республиканской палаты;</w:t>
      </w:r>
    </w:p>
    <w:bookmarkEnd w:id="540"/>
    <w:bookmarkStart w:name="z573" w:id="541"/>
    <w:p>
      <w:pPr>
        <w:spacing w:after="0"/>
        <w:ind w:left="0"/>
        <w:jc w:val="both"/>
      </w:pPr>
      <w:r>
        <w:rPr>
          <w:rFonts w:ascii="Times New Roman"/>
          <w:b w:val="false"/>
          <w:i w:val="false"/>
          <w:color w:val="000000"/>
          <w:sz w:val="28"/>
        </w:rPr>
        <w:t>
      3) распоряжается имуществом Республиканской палаты в пределах и порядке, предусмотренных уставом.</w:t>
      </w:r>
    </w:p>
    <w:bookmarkEnd w:id="541"/>
    <w:bookmarkStart w:name="z574" w:id="542"/>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правления.";</w:t>
      </w:r>
    </w:p>
    <w:bookmarkEnd w:id="542"/>
    <w:bookmarkStart w:name="z575" w:id="543"/>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167</w:t>
      </w:r>
      <w:r>
        <w:rPr>
          <w:rFonts w:ascii="Times New Roman"/>
          <w:b w:val="false"/>
          <w:i w:val="false"/>
          <w:color w:val="000000"/>
          <w:sz w:val="28"/>
        </w:rPr>
        <w:t>:</w:t>
      </w:r>
    </w:p>
    <w:bookmarkEnd w:id="543"/>
    <w:bookmarkStart w:name="z576" w:id="544"/>
    <w:p>
      <w:pPr>
        <w:spacing w:after="0"/>
        <w:ind w:left="0"/>
        <w:jc w:val="both"/>
      </w:pPr>
      <w:r>
        <w:rPr>
          <w:rFonts w:ascii="Times New Roman"/>
          <w:b w:val="false"/>
          <w:i w:val="false"/>
          <w:color w:val="000000"/>
          <w:sz w:val="28"/>
        </w:rPr>
        <w:t>
      дополнить подпунктом 1-1) следующего содержания:</w:t>
      </w:r>
    </w:p>
    <w:bookmarkEnd w:id="544"/>
    <w:bookmarkStart w:name="z577" w:id="545"/>
    <w:p>
      <w:pPr>
        <w:spacing w:after="0"/>
        <w:ind w:left="0"/>
        <w:jc w:val="both"/>
      </w:pPr>
      <w:r>
        <w:rPr>
          <w:rFonts w:ascii="Times New Roman"/>
          <w:b w:val="false"/>
          <w:i w:val="false"/>
          <w:color w:val="000000"/>
          <w:sz w:val="28"/>
        </w:rPr>
        <w:t>
      "1-1) в рамках рассматриваемого обращения физического или юридического лица истребует у частного судебного исполнителя необходимую информацию;";</w:t>
      </w:r>
    </w:p>
    <w:bookmarkEnd w:id="545"/>
    <w:bookmarkStart w:name="z578" w:id="5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"в пунктах 2 статьи 143 и 144" заменить словами "в пункте 2 статьи 143, пункте 1 статьи 144";</w:t>
      </w:r>
    </w:p>
    <w:bookmarkEnd w:id="546"/>
    <w:bookmarkStart w:name="z579" w:id="5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547"/>
    <w:bookmarkStart w:name="z580" w:id="548"/>
    <w:p>
      <w:pPr>
        <w:spacing w:after="0"/>
        <w:ind w:left="0"/>
        <w:jc w:val="both"/>
      </w:pPr>
      <w:r>
        <w:rPr>
          <w:rFonts w:ascii="Times New Roman"/>
          <w:b w:val="false"/>
          <w:i w:val="false"/>
          <w:color w:val="000000"/>
          <w:sz w:val="28"/>
        </w:rPr>
        <w:t>
      слова "о прекращении действия" заменить словами "о лишении";</w:t>
      </w:r>
    </w:p>
    <w:bookmarkEnd w:id="548"/>
    <w:bookmarkStart w:name="z581" w:id="549"/>
    <w:p>
      <w:pPr>
        <w:spacing w:after="0"/>
        <w:ind w:left="0"/>
        <w:jc w:val="both"/>
      </w:pPr>
      <w:r>
        <w:rPr>
          <w:rFonts w:ascii="Times New Roman"/>
          <w:b w:val="false"/>
          <w:i w:val="false"/>
          <w:color w:val="000000"/>
          <w:sz w:val="28"/>
        </w:rPr>
        <w:t>
      слова "пунктом 1" заменить словами "пунктом 2";</w:t>
      </w:r>
    </w:p>
    <w:bookmarkEnd w:id="549"/>
    <w:bookmarkStart w:name="z582" w:id="550"/>
    <w:p>
      <w:pPr>
        <w:spacing w:after="0"/>
        <w:ind w:left="0"/>
        <w:jc w:val="both"/>
      </w:pPr>
      <w:r>
        <w:rPr>
          <w:rFonts w:ascii="Times New Roman"/>
          <w:b w:val="false"/>
          <w:i w:val="false"/>
          <w:color w:val="000000"/>
          <w:sz w:val="28"/>
        </w:rPr>
        <w:t>
      дополнить подпунктами 10-1), 11-1), 11-2) и 11-3) следующего содержания:</w:t>
      </w:r>
    </w:p>
    <w:bookmarkEnd w:id="550"/>
    <w:bookmarkStart w:name="z583" w:id="551"/>
    <w:p>
      <w:pPr>
        <w:spacing w:after="0"/>
        <w:ind w:left="0"/>
        <w:jc w:val="both"/>
      </w:pPr>
      <w:r>
        <w:rPr>
          <w:rFonts w:ascii="Times New Roman"/>
          <w:b w:val="false"/>
          <w:i w:val="false"/>
          <w:color w:val="000000"/>
          <w:sz w:val="28"/>
        </w:rPr>
        <w:t>
      "10-1) осуществляет контроль за деятельностью оператора Единой электронной торговой площадки согласно правилам реализации арестованного имущества;";</w:t>
      </w:r>
    </w:p>
    <w:bookmarkEnd w:id="551"/>
    <w:bookmarkStart w:name="z584" w:id="552"/>
    <w:p>
      <w:pPr>
        <w:spacing w:after="0"/>
        <w:ind w:left="0"/>
        <w:jc w:val="both"/>
      </w:pPr>
      <w:r>
        <w:rPr>
          <w:rFonts w:ascii="Times New Roman"/>
          <w:b w:val="false"/>
          <w:i w:val="false"/>
          <w:color w:val="000000"/>
          <w:sz w:val="28"/>
        </w:rPr>
        <w:t>
      "11-1) проводит проверку на предмет выявления ограничений, предусмотренных статьей 140 настоящего Закона, препятствующих занятию частным судебным исполнителем деятельностью по исполнению исполнительных документов;</w:t>
      </w:r>
    </w:p>
    <w:bookmarkEnd w:id="552"/>
    <w:bookmarkStart w:name="z585" w:id="553"/>
    <w:p>
      <w:pPr>
        <w:spacing w:after="0"/>
        <w:ind w:left="0"/>
        <w:jc w:val="both"/>
      </w:pPr>
      <w:r>
        <w:rPr>
          <w:rFonts w:ascii="Times New Roman"/>
          <w:b w:val="false"/>
          <w:i w:val="false"/>
          <w:color w:val="000000"/>
          <w:sz w:val="28"/>
        </w:rPr>
        <w:t>
      11-2) приостанавливает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553"/>
    <w:bookmarkStart w:name="z586" w:id="554"/>
    <w:p>
      <w:pPr>
        <w:spacing w:after="0"/>
        <w:ind w:left="0"/>
        <w:jc w:val="both"/>
      </w:pPr>
      <w:r>
        <w:rPr>
          <w:rFonts w:ascii="Times New Roman"/>
          <w:b w:val="false"/>
          <w:i w:val="false"/>
          <w:color w:val="000000"/>
          <w:sz w:val="28"/>
        </w:rPr>
        <w:t>
      11-3) обеспечивает размещение на своем интернет-ресурсе сведений о лицах, которым выдана лицензия частного судебного исполнителя, с указанием их фамилий, имен, отчеств (если они указаны в документе, удостоверяющем личность), даты выдачи лицензии и ее номера;";</w:t>
      </w:r>
    </w:p>
    <w:bookmarkEnd w:id="554"/>
    <w:bookmarkStart w:name="z587" w:id="555"/>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168</w:t>
      </w:r>
      <w:r>
        <w:rPr>
          <w:rFonts w:ascii="Times New Roman"/>
          <w:b w:val="false"/>
          <w:i w:val="false"/>
          <w:color w:val="000000"/>
          <w:sz w:val="28"/>
        </w:rPr>
        <w:t>:</w:t>
      </w:r>
    </w:p>
    <w:bookmarkEnd w:id="555"/>
    <w:bookmarkStart w:name="z588" w:id="5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56"/>
    <w:bookmarkStart w:name="z589" w:id="557"/>
    <w:p>
      <w:pPr>
        <w:spacing w:after="0"/>
        <w:ind w:left="0"/>
        <w:jc w:val="both"/>
      </w:pPr>
      <w:r>
        <w:rPr>
          <w:rFonts w:ascii="Times New Roman"/>
          <w:b w:val="false"/>
          <w:i w:val="false"/>
          <w:color w:val="000000"/>
          <w:sz w:val="28"/>
        </w:rPr>
        <w:t>
      подпункт 2) исключить;</w:t>
      </w:r>
    </w:p>
    <w:bookmarkEnd w:id="557"/>
    <w:bookmarkStart w:name="z590" w:id="558"/>
    <w:p>
      <w:pPr>
        <w:spacing w:after="0"/>
        <w:ind w:left="0"/>
        <w:jc w:val="both"/>
      </w:pPr>
      <w:r>
        <w:rPr>
          <w:rFonts w:ascii="Times New Roman"/>
          <w:b w:val="false"/>
          <w:i w:val="false"/>
          <w:color w:val="000000"/>
          <w:sz w:val="28"/>
        </w:rPr>
        <w:t>
      в подпункте 2-1) слова "о прекращении действия лицензии" заменить словами "о приостановлении или прекращении действия либо лишении лицензии";</w:t>
      </w:r>
    </w:p>
    <w:bookmarkEnd w:id="558"/>
    <w:bookmarkStart w:name="z591" w:id="559"/>
    <w:p>
      <w:pPr>
        <w:spacing w:after="0"/>
        <w:ind w:left="0"/>
        <w:jc w:val="both"/>
      </w:pPr>
      <w:r>
        <w:rPr>
          <w:rFonts w:ascii="Times New Roman"/>
          <w:b w:val="false"/>
          <w:i w:val="false"/>
          <w:color w:val="000000"/>
          <w:sz w:val="28"/>
        </w:rPr>
        <w:t>
      дополнить подпунктом 8) следующего содержания:</w:t>
      </w:r>
    </w:p>
    <w:bookmarkEnd w:id="559"/>
    <w:bookmarkStart w:name="z592" w:id="560"/>
    <w:p>
      <w:pPr>
        <w:spacing w:after="0"/>
        <w:ind w:left="0"/>
        <w:jc w:val="both"/>
      </w:pPr>
      <w:r>
        <w:rPr>
          <w:rFonts w:ascii="Times New Roman"/>
          <w:b w:val="false"/>
          <w:i w:val="false"/>
          <w:color w:val="000000"/>
          <w:sz w:val="28"/>
        </w:rPr>
        <w:t>
      "8) выносит распоряжение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560"/>
    <w:bookmarkStart w:name="z593" w:id="561"/>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2</w:t>
      </w:r>
      <w:r>
        <w:rPr>
          <w:rFonts w:ascii="Times New Roman"/>
          <w:b w:val="false"/>
          <w:i w:val="false"/>
          <w:color w:val="000000"/>
          <w:sz w:val="28"/>
        </w:rPr>
        <w:t xml:space="preserve"> слова "на действия" заменить словами "по вопросам деятельности";</w:t>
      </w:r>
    </w:p>
    <w:bookmarkEnd w:id="561"/>
    <w:bookmarkStart w:name="z594" w:id="562"/>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169</w:t>
      </w:r>
      <w:r>
        <w:rPr>
          <w:rFonts w:ascii="Times New Roman"/>
          <w:b w:val="false"/>
          <w:i w:val="false"/>
          <w:color w:val="000000"/>
          <w:sz w:val="28"/>
        </w:rPr>
        <w:t>:</w:t>
      </w:r>
    </w:p>
    <w:bookmarkEnd w:id="562"/>
    <w:bookmarkStart w:name="z595" w:id="56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"им своих обязанностей," дополнить словами "территориальным органом уполномоченного органа, региональной палатой частных судебных исполнителей";</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"в установленный запросом срок, который должен составлять не менее пяти рабочих дней";</w:t>
      </w:r>
    </w:p>
    <w:bookmarkStart w:name="z597" w:id="56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пункт 1</w:t>
      </w:r>
      <w:r>
        <w:rPr>
          <w:rFonts w:ascii="Times New Roman"/>
          <w:b w:val="false"/>
          <w:i w:val="false"/>
          <w:color w:val="000000"/>
          <w:sz w:val="28"/>
        </w:rPr>
        <w:t xml:space="preserve"> статьи 170 изложить в следующей редакции:</w:t>
      </w:r>
    </w:p>
    <w:bookmarkEnd w:id="564"/>
    <w:bookmarkStart w:name="z598" w:id="565"/>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bookmarkEnd w:id="565"/>
    <w:bookmarkStart w:name="z599" w:id="566"/>
    <w:p>
      <w:pPr>
        <w:spacing w:after="0"/>
        <w:ind w:left="0"/>
        <w:jc w:val="both"/>
      </w:pPr>
      <w:r>
        <w:rPr>
          <w:rFonts w:ascii="Times New Roman"/>
          <w:b w:val="false"/>
          <w:i w:val="false"/>
          <w:color w:val="000000"/>
          <w:sz w:val="28"/>
        </w:rPr>
        <w:t>
      1) замечание;</w:t>
      </w:r>
    </w:p>
    <w:bookmarkEnd w:id="566"/>
    <w:bookmarkStart w:name="z600" w:id="567"/>
    <w:p>
      <w:pPr>
        <w:spacing w:after="0"/>
        <w:ind w:left="0"/>
        <w:jc w:val="both"/>
      </w:pPr>
      <w:r>
        <w:rPr>
          <w:rFonts w:ascii="Times New Roman"/>
          <w:b w:val="false"/>
          <w:i w:val="false"/>
          <w:color w:val="000000"/>
          <w:sz w:val="28"/>
        </w:rPr>
        <w:t>
      2) выговор;</w:t>
      </w:r>
    </w:p>
    <w:bookmarkEnd w:id="567"/>
    <w:bookmarkStart w:name="z601" w:id="568"/>
    <w:p>
      <w:pPr>
        <w:spacing w:after="0"/>
        <w:ind w:left="0"/>
        <w:jc w:val="both"/>
      </w:pPr>
      <w:r>
        <w:rPr>
          <w:rFonts w:ascii="Times New Roman"/>
          <w:b w:val="false"/>
          <w:i w:val="false"/>
          <w:color w:val="000000"/>
          <w:sz w:val="28"/>
        </w:rPr>
        <w:t>
      3) строгий выговор;</w:t>
      </w:r>
    </w:p>
    <w:bookmarkEnd w:id="568"/>
    <w:bookmarkStart w:name="z602" w:id="569"/>
    <w:p>
      <w:pPr>
        <w:spacing w:after="0"/>
        <w:ind w:left="0"/>
        <w:jc w:val="both"/>
      </w:pPr>
      <w:r>
        <w:rPr>
          <w:rFonts w:ascii="Times New Roman"/>
          <w:b w:val="false"/>
          <w:i w:val="false"/>
          <w:color w:val="000000"/>
          <w:sz w:val="28"/>
        </w:rPr>
        <w:t>
      4) исключение из членов Республиканской палаты с подачей уполномоченному органу представления о лишении лицензии частного судебного исполнителя.";</w:t>
      </w:r>
    </w:p>
    <w:bookmarkEnd w:id="569"/>
    <w:bookmarkStart w:name="z603" w:id="570"/>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172-1</w:t>
      </w:r>
      <w:r>
        <w:rPr>
          <w:rFonts w:ascii="Times New Roman"/>
          <w:b w:val="false"/>
          <w:i w:val="false"/>
          <w:color w:val="000000"/>
          <w:sz w:val="28"/>
        </w:rPr>
        <w:t>:</w:t>
      </w:r>
    </w:p>
    <w:bookmarkEnd w:id="570"/>
    <w:bookmarkStart w:name="z604" w:id="571"/>
    <w:p>
      <w:pPr>
        <w:spacing w:after="0"/>
        <w:ind w:left="0"/>
        <w:jc w:val="both"/>
      </w:pPr>
      <w:r>
        <w:rPr>
          <w:rFonts w:ascii="Times New Roman"/>
          <w:b w:val="false"/>
          <w:i w:val="false"/>
          <w:color w:val="000000"/>
          <w:sz w:val="28"/>
        </w:rPr>
        <w:t>
      подпункт 1) после слов "прекращения действия" дополнить словами "либо лишения";</w:t>
      </w:r>
    </w:p>
    <w:bookmarkEnd w:id="571"/>
    <w:bookmarkStart w:name="z605" w:id="572"/>
    <w:p>
      <w:pPr>
        <w:spacing w:after="0"/>
        <w:ind w:left="0"/>
        <w:jc w:val="both"/>
      </w:pPr>
      <w:r>
        <w:rPr>
          <w:rFonts w:ascii="Times New Roman"/>
          <w:b w:val="false"/>
          <w:i w:val="false"/>
          <w:color w:val="000000"/>
          <w:sz w:val="28"/>
        </w:rPr>
        <w:t>
      подпункт 3) дополнить словами ", за исключением случаев освобождения частного судебного исполнителя от уплаты членских взносов на период нахождения в отпуске по беременности и родам либо по уходу за ребенком до достижения им возраста трех лет, а также неосуществления деятельности по исполнению исполнительных документов более одного месяца вследствие временной нетрудоспособности".</w:t>
      </w:r>
    </w:p>
    <w:bookmarkEnd w:id="572"/>
    <w:bookmarkStart w:name="z606" w:id="57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 № 15-16, ст.67; № 21-22, ст.90; № 23, ст.103; № 24-I, ст.118;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573"/>
    <w:bookmarkStart w:name="z607" w:id="5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574"/>
    <w:bookmarkStart w:name="z608" w:id="57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подпунктом 8) следующего содержания:</w:t>
      </w:r>
    </w:p>
    <w:bookmarkEnd w:id="575"/>
    <w:bookmarkStart w:name="z609" w:id="576"/>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576"/>
    <w:bookmarkStart w:name="z610" w:id="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77"/>
    <w:bookmarkStart w:name="z611" w:id="578"/>
    <w:p>
      <w:pPr>
        <w:spacing w:after="0"/>
        <w:ind w:left="0"/>
        <w:jc w:val="both"/>
      </w:pPr>
      <w:r>
        <w:rPr>
          <w:rFonts w:ascii="Times New Roman"/>
          <w:b w:val="false"/>
          <w:i w:val="false"/>
          <w:color w:val="000000"/>
          <w:sz w:val="28"/>
        </w:rPr>
        <w:t>
      часть вторую дополнить словами ", деньги, находящиеся на текущем счете частного судебного исполнителя, предназначенном для хранения взысканных сумм в пользу взыскателей";</w:t>
      </w:r>
    </w:p>
    <w:bookmarkEnd w:id="578"/>
    <w:bookmarkStart w:name="z612" w:id="579"/>
    <w:p>
      <w:pPr>
        <w:spacing w:after="0"/>
        <w:ind w:left="0"/>
        <w:jc w:val="both"/>
      </w:pPr>
      <w:r>
        <w:rPr>
          <w:rFonts w:ascii="Times New Roman"/>
          <w:b w:val="false"/>
          <w:i w:val="false"/>
          <w:color w:val="000000"/>
          <w:sz w:val="28"/>
        </w:rPr>
        <w:t>
      дополнить частью третьей следующего содержания:</w:t>
      </w:r>
    </w:p>
    <w:bookmarkEnd w:id="579"/>
    <w:bookmarkStart w:name="z613" w:id="580"/>
    <w:p>
      <w:pPr>
        <w:spacing w:after="0"/>
        <w:ind w:left="0"/>
        <w:jc w:val="both"/>
      </w:pPr>
      <w:r>
        <w:rPr>
          <w:rFonts w:ascii="Times New Roman"/>
          <w:b w:val="false"/>
          <w:i w:val="false"/>
          <w:color w:val="000000"/>
          <w:sz w:val="28"/>
        </w:rPr>
        <w:t>
      "Положение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и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580"/>
    <w:bookmarkStart w:name="z614" w:id="5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35</w:t>
      </w:r>
      <w:r>
        <w:rPr>
          <w:rFonts w:ascii="Times New Roman"/>
          <w:b w:val="false"/>
          <w:i w:val="false"/>
          <w:color w:val="000000"/>
          <w:sz w:val="28"/>
        </w:rPr>
        <w:t>:</w:t>
      </w:r>
    </w:p>
    <w:bookmarkEnd w:id="581"/>
    <w:bookmarkStart w:name="z615" w:id="58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82"/>
    <w:bookmarkStart w:name="z616" w:id="583"/>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(при его наличии), должна совпадать с суммой, указанной в инкассовом распоряжении, за исключением случаев, когда:</w:t>
      </w:r>
    </w:p>
    <w:bookmarkEnd w:id="583"/>
    <w:bookmarkStart w:name="z617" w:id="584"/>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об этом;</w:t>
      </w:r>
    </w:p>
    <w:bookmarkEnd w:id="584"/>
    <w:bookmarkStart w:name="z618" w:id="585"/>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585"/>
    <w:bookmarkStart w:name="z619" w:id="586"/>
    <w:p>
      <w:pPr>
        <w:spacing w:after="0"/>
        <w:ind w:left="0"/>
        <w:jc w:val="both"/>
      </w:pPr>
      <w:r>
        <w:rPr>
          <w:rFonts w:ascii="Times New Roman"/>
          <w:b w:val="false"/>
          <w:i w:val="false"/>
          <w:color w:val="000000"/>
          <w:sz w:val="28"/>
        </w:rPr>
        <w:t>
      3) постановлением судебного исполнителя определена задолженность по исполнительному документу о взыскании периодических платежей.";</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словами "не позднее трех операционных дней, следующих за днем их поступления";</w:t>
      </w:r>
    </w:p>
    <w:bookmarkStart w:name="z621" w:id="587"/>
    <w:p>
      <w:pPr>
        <w:spacing w:after="0"/>
        <w:ind w:left="0"/>
        <w:jc w:val="both"/>
      </w:pPr>
      <w:r>
        <w:rPr>
          <w:rFonts w:ascii="Times New Roman"/>
          <w:b w:val="false"/>
          <w:i w:val="false"/>
          <w:color w:val="000000"/>
          <w:sz w:val="28"/>
        </w:rPr>
        <w:t xml:space="preserve">
      3) подпункт 5)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46 после слов "использования жилищных выплат," дополнить словами "денег, находящихся на текущем счете частного судебного исполнителя, предназначенном для хранения взысканных сумм в пользу взыскателей,";</w:t>
      </w:r>
    </w:p>
    <w:bookmarkEnd w:id="587"/>
    <w:bookmarkStart w:name="z622" w:id="5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50 дополнить частью второй следующего содержания:</w:t>
      </w:r>
    </w:p>
    <w:bookmarkEnd w:id="588"/>
    <w:bookmarkStart w:name="z623" w:id="589"/>
    <w:p>
      <w:pPr>
        <w:spacing w:after="0"/>
        <w:ind w:left="0"/>
        <w:jc w:val="both"/>
      </w:pPr>
      <w:r>
        <w:rPr>
          <w:rFonts w:ascii="Times New Roman"/>
          <w:b w:val="false"/>
          <w:i w:val="false"/>
          <w:color w:val="000000"/>
          <w:sz w:val="28"/>
        </w:rPr>
        <w:t xml:space="preserve">
      "Отзыв инкассового распоряжения частного судебного исполнителя, действие лицензии которого приостановлено или прекращено либо которого лишили лицензии,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589"/>
    <w:bookmarkStart w:name="z624" w:id="59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июня 2017 года "О прокуратуре" (Ведомости Парламента Республики Казахстан, 2017 г., № 13, ст.46; № 21, ст.102; 2019 г., № 2, ст.6):</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статьи 14 изложить в следующей редакции:</w:t>
      </w:r>
    </w:p>
    <w:bookmarkStart w:name="z626" w:id="591"/>
    <w:p>
      <w:pPr>
        <w:spacing w:after="0"/>
        <w:ind w:left="0"/>
        <w:jc w:val="both"/>
      </w:pPr>
      <w:r>
        <w:rPr>
          <w:rFonts w:ascii="Times New Roman"/>
          <w:b w:val="false"/>
          <w:i w:val="false"/>
          <w:color w:val="000000"/>
          <w:sz w:val="28"/>
        </w:rPr>
        <w:t xml:space="preserve">
      "2) в установленных законом случаях изымает из производства судебного исполнителя исполнительный документ и передает его в соответствующий орган юстиции или в региональную палату частных судебных исполнителей по территориальности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для передачи другому судебному исполнителю;".</w:t>
      </w:r>
    </w:p>
    <w:bookmarkEnd w:id="591"/>
    <w:bookmarkStart w:name="z627" w:id="592"/>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5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