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922f" w14:textId="7689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военного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июня 2020 года № 344-VI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(Ведомости Парламента Республики Казахстан, 2015 г., № 22-IV, ст.151; 2016 г., № 7-I, ст.49; 2017 г., № 11, ст.29; № 12, ст.34; № 13, ст.45; № 20, ст.96; 2018 г., № 1, ст.4; № 7-8, ст.22; № 10, cт.32; № 14, ст.42; № 15, ст.47, 48; 2019 г., № 15-16, ст.67; № 21-22, ст.91;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2020 года "О внесении изменений и дополнений в некоторые законодательные акты Республики Казахстан по вопросам труда", опубликованный в газетах "Егемен Қазақстан" и "Казахстанская правда" 5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периоды введения военного или чрезвычайного положения либо особых мер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военном положении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чрезвычайном положении</w:t>
      </w:r>
      <w:r>
        <w:rPr>
          <w:rFonts w:ascii="Times New Roman"/>
          <w:b w:val="false"/>
          <w:i w:val="false"/>
          <w:color w:val="000000"/>
          <w:sz w:val="28"/>
        </w:rPr>
        <w:t>"; в органах военного управления и воинских частях Вооруженных Сил, других войск и воинских формирований Республики Казахстан и организациях, ведающих вопросами обеспечения обороны страны, безопасности государства, аварийно-спасательных, поисково-спасательных, противопожарных работ, предупреждения или ликвидации чрезвычайных ситуаций; в специальных государственных и правоохранительных органах; в организациях, являющихся опасными производственными объектами; на станциях скорой и неотложной медицинской помощи;".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июня 1997 года "О мобилизационной подготовке и мобилизации" (Ведомости Парламента Республики Казахстан, 1997 г., № 11, ст.155; 2004 г., № 23, ст.142; 2006 г., № 16, ст.104; 2007 г., № 10, ст.69; 2010 г., № 17-18, ст.108; 2011 г., № 5, ст.43; № 11, ст.102; 2012 г., № 4, ст.32; 2013 г., № 14, ст.72; 2014 г., № 1, ст.4; № 7, ст.37; 2015 г., № 19-II, ст.104; 2018 г., № 24, ст.93; 2019 г., № 5-6, ст.27;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внесении изменений и дополнений в некоторые законодательные акты Республики Казахстан по вопросам мобилизационной подготовки и мобилизации", опубликованный в газетах "Егемен Қазақстан" и "Казахстанская правда" 26 мая 2020 г.):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дополнить подпунктом 1-1) следующего содержания: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в установленном законодательством порядке получить военный билет или удостоверение о приписке к призывному участку;".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"О государственных секретах" (Ведомости Парламента Республики Казахстан, 1999 г., № 4, ст.102; 2001 г., № 8, ст.53; 2002 г., № 15, ст.147; 2004 г., № 6, ст.41; 2007 г., № 2, ст.18; № 9, ст.67; № 20, ст.152; 2009 г., № 24, ст.122, 128; 2010 г., № 3-4, ст.11; № 7, ст.32; 2011 г., № 1, ст.7; № 11, ст.102; № 12, ст.111; 2012 г., № 8, ст.63; 2013 г., № 14, ст.72, 75; 2014 г., № 1, ст.4; № 10, ст.52; № 21, ст.122; 2015 г., № 22-I, ст.141; № 22-V, ст.156; 2016 г., № 1, ст.2; № 24, ст.126; 2017 г., № 24, ст.115; 2018 г., № 19, ст.62; 2019 г., № 24-I, ст.119;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внесении изменений и дополнений в некоторые законодательные акты Республики Казахстан по вопросам мобилизационной подготовки и мобилизации", опубликованный в газетах "Егемен Қазақстан" и "Казахстанская правда" 26 мая 2020 г.):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утверждает Инструкцию по защите государственных секретов Республики Казахстан;";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5)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разрабатывает Инструкцию по защите государственных секретов Республики Казахстан;";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сведения, раскрывающие планы применения войск, оперативные планы, документы боевого управления, документы плана обороны государства, документы по приведению войск в различные степени боевой готовности;";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подпункте 33)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слова "метрополитенах или" исключить.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марта 2003 года "О военном положении" (Ведомости Парламента Республики Казахстан, 2003 г., № 4, ст.22; 2005 г., № 14, ст.56; 2007 г., № 10, ст.69; 2011 г., № 11, ст.102; 2012 г., № 4, ст.32; 2015 г., № 1, ст.2; 2017 г., № 16, ст.56;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внесении изменений и дополнений в некоторые законодательные акты Республики Казахстан по вопросам порядка организации и проведения мирных собраний в Республике Казахстан", опубликованный в газетах "Егемен Қазақстан" и "Казахстанская правда" 26 мая 2020 г.):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интернирование – задержание и водворение в соответствии с общепризнанными принципами и нормами международного права в специально отведенные места поселения граждан государства, совершившего агрессию против Республики Казахстан;";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совет обороны области, города республиканского значения, столицы – орган военного управления, создаваемый на период военного положения и осуществляющий в пределах административно-территориальной единицы руководство государственными органами, организациями и специальными формированиями в интересах обороны государства.";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оперирование материальными ценностями государственного материального резерва;";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обеспечение безопасности охраняемых лиц и охраняемых объектов, охрана государственных и военных объектов, объектов, обеспечивающих жизнедеятельность населения, функционирование транспорта и коммуникаций, а также представляющих повышенную опасность для жизни, здоровья людей и окружающей среды;";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"правоохранительные органы и" заменить словами "специальные государственные и правоохранительные органы,";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Служба государственной охраны Республики Казахстан в периоды мобилизации и военного положения вправе использовать необходимые силы и средства других государственных органов Республики Казахстан в интересах обеспечения безопасности охраняемых лиц, охраны и обороны охраняемых объектов в соответствии с планом обороны Республики Казахстан.";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3. Полномочия Президента, Правительства и местных исполнительных органов Республики Казахстан в период военного положения";  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9. Полномочия Президента Республики Казахстан в период военного положения 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Президент Республики Казахстан в период военного положения: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образует Ставку Верховного Главного командования Вооруженных Сил Республики Казахстан, осуществляет общее руководство организацией обеспечения военного положения;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 Ставке Верховного Главного командования Вооруженных Сил Республики Казахстан;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положение о советах обороны областей, городов республиканского значения, столицы;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положение об организации деятельности Правительства Республики Казахстан в период военного положения;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государственных органах, непосредственно подчиненных и подотчетных ему, на период военного положения;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согласованные функционирование и взаимодействие государственных органов;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порядок применения мер военного положения, а также полномочия государственных органов по обеспечению этих мер;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нормативные правовые акты по вопросам военного положения;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соответствии с законами Республики Казахстан принимает и вводит чрезвычайный государственный бюджет и незамедлительно информирует об этом Парламент Республики Казахстан;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устанавливает порядок применения Вооруженных Сил, других войск и воинских формирований, государственных органов для обеспечения военного положения и определяет их задачи в соответствии с настоящим Законом;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устанавливает запреты или ограничения на организацию и проведение мирных собраний, забастовок;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определяет особенности прохождения воинской службы;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устанавливает особый режим работы транспорта, коммуникаций и энергетики, а также объектов, представляющих повышенную опасность для жизни, здоровья людей и окружающей среды;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образует консультативно-совещательные органы по вопросам обороны и безопасности;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 представлению Премьер-Министра Республики Казахстан определяет структуру Правительства Республики Казахстан на период действия военного положения;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другие полномочия в соответствии с Конституцией и законами Республики Казахстан.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подпунктов 2), 3), 4), 5), 7), 8) и 10) пункта 1 настоящей статьи могут быть реализованы как в период военного положения, так и до его введения.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10. Компетенция Правительства Республики Казахстан в период военного положения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 Республики Казахстан в период военного положения: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утверждает положения о министерствах на период военного положения;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 деятельностью центральных и местных исполнительных органов, а также организаций по обеспечению режима военного положения;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выполнение мер, направленных на удовлетворение нужд Вооруженных Сил, других войск и воинских формирований, государственных органов, организаций, граждан и других лиц;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Президенту Республики Казахстан чрезвычайный государственный бюджет и обеспечивает его исполнение;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работу по обеспечению мер военного положения материально-техническими, трудовыми и другими ресурсами;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для денонсации Парламентом Республики Казахстан международные договоры с государством (группой либо коалицией государств), совершившим (совершившей) агрессию, в пределах своей компетенции;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 гражданской и территориальной обороной, устанавливает задания местным исполнительным органам по обеспечению мероприятий гражданской обороны, территориальной обороны, а также оперативного оборудования территории в интересах обороны Республики Казахстан;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перевод государственных органов, входящих в структуру Правительства Республики Казахстан, и организаций на структуру и штаты военного времени;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систему оповещения центральных государственных и местных исполнительных органов, организаций и населения;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выполняет иные функции, возложенные на него Конституцией, настоящим Законом, иными законами Республики Казахстан и актами Президента Республики Казахстан.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подпунктов 1) и 3) пункта 1 настоящей статьи могут быть реализованы как в период военного положения, так и до его введения.";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10-1 следующего содержания: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10-1. Компетенция местных исполнительных органов областей, городов республиканского значения, столицы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Местные исполнительные органы областей, городов республиканского значения, столицы в период военного положения: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выполнение мер военного положения территориальными подразделениями центральных государственных органов и организациями Республики Казахстан на территории соответствующей административно-территориальной единицы;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создают советы обороны областей, городов республиканского значения, столицы;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Советы обороны областей, городов республиканского значения, столицы осуществляют деятельность в соответствии с положением о советах обороны областей, городов республиканского значения, столицы и подчиняются Ставке Верховного Главного командования Вооруженных Сил Республики Казахстан, Правительству Республики Казахстан.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Непосредственное руководство советом обороны области, города республиканского значения, столицы возлагается на соответствующего акима.";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"свобод граждан" дополнить словами "и других лиц".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2005 года "Об обороне и Вооруженных Силах Республики Казахстан" (Ведомости Парламента Республики Казахстан, 2005 г., № 1-2, ст.1; 2007 г., № 9, ст.67; 2008 г., № 6-7, ст.27; 2010 г., № 7, ст.32; № 10, ст.48; 2011 г., № 1, ст.7; № 5, ст.43; № 8, ст.64; № 11, ст.102; 2012 г., № 4, ст.32; № 5, ст.41; 2013 г., № 14, ст.75; 2014 г., № 7, ст.37; № 16, ст.90; № 19-I, 19-II, ст.96; 2015 г., № 1, ст.2; № 19-II, ст.104; № 22-I, ст.140; 2017 г., № 11, ст.29; № 13, ст.45; № 16, ст.56; 2018 г., № 15, ст.47; 2019 г., № 5-6, ст.27; № 24-I, ст.119;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внесении изменений и дополнений в некоторые законодательные акты Республики Казахстан по вопросам мобилизационной подготовки и мобилизации", опубликованный в газетах "Егемен Қазақстан" и "Казахстанская правда" 26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мая 2020 года "О внесении изменений и дополнений в некоторые законодательные акты Республики Казахстан по вопросам запретных зон и запретных районов при арсеналах, базах и складах Вооруженных Сил, других войск и воинских формирований", опубликованный в газетах "Егемен Қазақстан" и "Казахстанская правда" 1 июня 2020 г.):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22-1) следующего содержания: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"22-1) план обороны Республики Казахстан – комплект взаимосвязанных документов по обеспечению обороны государства;";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комплекс общегосударственных мероприятий, проводимых в мирное время, включающий заблаговременную мобилизационную подготовку государственных органов, организаций, транспорта, коммуникаций и населения страны, а также оперативное оборудование территории в интересах обороны Республики Казахстан;";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координацию деятельности государственных органов и организаций при выполнении задач по обеспечению военной безопасности и обороны;";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Задачи по обеспечению военной безопасности и обороны решаются военной организацией государства.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Вооруженные Силы, другие войска и воинские формирования, а также государственные органы и организации выполняют задачи в области обороны в соответствии с планом обороны Республики Казахстан.";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подпункты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изложить в следующей редакции: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утверждает правила применения Вооруженных Сил Республики Казахстан, правила оперативного оборудования территории Республики Казахстан и правила планирования обороны Республики Казахстан;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обороны Республики Казахстан, директивы Верховного Главнокомандующего Вооруженными Силами Республики Казахстан;";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 изложить в следующей редакции: 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обеспечивает выполнение мероприятий по оперативному оборудованию территории в интересах обороны Республики Казахстан;"; 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14-1) исключить; 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изложить в следующей редакции:  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участвуют в мероприятиях территориальной обороны, мобилизационной подготовке отрасли, создании, развитии и сохранении объектов мобилизационного назначения, мощностей по разработке, производству, выпуску и ремонту необходимой для нужд обороны продукции и обеспечивают накопление мобилизационных резервов, а также совместно с Генеральным штабом Вооруженных Сил Республики Казахстан в соответствии с правилами планирования обороны Республики Казахстан участвуют в разработке плана обороны Республики Казахстан и документов по его реализации;";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организуют непосредственную подготовку отрасли к выполнению мероприятий в соответствии с планом обороны Республики Казахстан, осуществляют мероприятия по устойчивому функционированию отрасли в военное время;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организуют выполнение мероприятий по подготовке подведомственных объектов, подлежащих охране и обороне в период мобилизации, военного положения и в военное время, в отношении инженерно-технической укрепленности и противодиверсионной безопасности, созданию запасов материально-технических средств для специальных формирований;";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участвуют в разработке документов по реализации плана обороны Республики Казахстан, выполнении мероприятий оперативного оборудования территории в интересах обороны Республики Казахстан и обеспечивают подготовку коммуникаций в целях обороны;";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"военные" заменить словом "воинские";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6-3) следующего содержания: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"6-3) разрабатывают и утверждают по согласованию с Генеральным штабом Вооруженных Сил Республики Казахстан план территориальной обороны области, города республиканского значения, столицы;";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образовывают советы обороны областей, городов республиканского значения, столицы в соответствии с законодательством Республики Казахстан;";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 пределах своей компетенции осуществляют мероприятия по инженерно-технической укрепленности и противодиверсионной безопасности объектов, подлежащих охране и обороне в период мобилизации, военного положения и в военное время, а также обеспечивают создаваемые специальные формирования материально-техническими средствами.";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Обеспечение обороны Республики Казахстан";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заголовок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12. Экономическое обеспечение обороны";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22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обороны является центральным исполнительным органом, осуществляющим государственную политику в области обороны, военно-политическое и военно-экономическое управление Вооруженными Силами, а также уполномоченным органом в сферах государственной авиации и территориальной обороны.";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координирует разработку и представляет на утверждение план обороны Республики Казахстан и директивы Верховного Главнокомандующего Вооруженными Силами Республики Казахстан;";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утверждает мобилизационный план Вооруженных Сил";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26-16)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"26-16) разрабатывает и утверждает правила военной подготовки по программам офицеров запаса и сержантов запаса;";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26-25) следующего содержания: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"26-25) разрабатывает и утверждает правила и инструкции по вопросам метрологического обеспечения Вооруженных Сил;";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разрабатывает совместно с другими государственными органами план обороны Республики Казахстан;";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разрабатывает директивы Верховного Главнокомандующего Вооруженными Силами Республики Казахстан, осуществляет планирование, подготовку и мобилизационное развертывание войск;";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разрабатывает по согласованию с уполномоченным органом в области мобилизационной подготовки мобилизационный план Вооруженных Сил;";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разрабатывает правила применения Вооруженных Сил, правила оперативного оборудования территории Республики Казахстан и правила планирования обороны Республики Казахстан;";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"Ставки Верховного Главного командования" заменить словами "Ставки Верховного Главного командования Вооруженных Сил Республики Казахстан";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изложить в следующей редакции: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Дислокация Вооруженных Сил осуществляется в соответствии с планом обороны Республики Казахстан.";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26 изложить в следующей редакции: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участвуют в разработке плана обороны Республики Казахстан;".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(Ведомости Парламента Республики Казахстан, 2007 г., № 20, ст.151; 2008 г., № 23, ст.124; 2009 г., № 18, ст.84; 2010 г., № 5, ст.23; № 24, ст.149; 2011 г., № 1, ст.2; № 2, ст.21; № 5, ст.43; № 11, ст.102; № 12, ст.111; № 16, ст.128; № 18, ст.142; 2012 г., № 2, ст.11; № 4, ст.32; № 15, ст.97; 2013 г., № 2, ст.7; № 7, ст.34; № 9, ст.51; № 14, ст.72, 75; № 15, ст.81; 2014 г., № 1, ст.4, 6; № 3, ст.21; № 10, ст.52; № 14, ст.84; № 19-І, 19-II, ст.96; № 23, ст.143; 2015 г., № 2, ст.3; № 10, ст.50; № 14, ст.72; № 20-IV, ст.113; № 21-III, ст.135; № 22-І, ст.140; № 22-V, ст.156, 158; № 23-II, ст.170, 172; 2016 г., № 8-II, ст.67; № 23, cт.119; 2017 г., № 8, ст.16; № 9, ст.17, 18; № 13, ст.45; № 14, ст.50, 53; № 16, ст.56; № 22-III, ст.109; № 24, ст.115; 2018 г., № 9, ст.31; № 10, ст.32; № 14, ст.42; № 15, ст.47, 48; № 22, ст.83; 2019 г., № 3-4, ст.16; № 7, ст.36; № 8, ст.46; № 19-20, ст.86; № 21-22, ст.90, 91; № 23, ст.106; № 24-I, ст.119; № 24-II, ст.122;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внесении изменений и дополнений в некоторые законодательные акты Республики Казахстан по вопросам социального обеспечения", опубликованный в газетах "Егемен Қазақстан" и "Казахстанская правда" 7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г.):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статьи 43-1 изложить в следующей редакции:</w:t>
      </w:r>
    </w:p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подготовку обучающихся к воинской службе по программам офицеров запаса и сержантов запаса;".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 (Ведомости Парламента Республики Казахстан, 2012 г., № 5, ст.40; 2013 г., № 1, ст.3; № 2, ст.10; № 3, ст.15; № 14, ст.72; № 16, ст.83; 2014 г., № 7, ст.37; № 8, ст.49; № 16, ст.90; № 19-І, 19-II, ст.96; 2015 г., № 11, ст.56; № 15, ст.78; № 19-І, ст.100; № 21-III, ст.135; № 23-II, ст.170; 2017 г., № 11, ст.29; № 13, ст.45; № 16, ст.56; № 21, ст.98; 2018 г., № 14, ст.42; № 15, ст.47; 2019 г., № 24-II, ст.120, 122;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внесении изменений и дополнений в некоторые законодательные акты Республики Казахстан по вопросам социального обеспечения", опубликованный в газетах "Егемен Қазақстан" и "Казахстанская правда" 7 мая 2020 г.):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военная кафедра – кафедра при высшем учебном заведении Республики Казахстан, осуществляющая военную подготовку граждан по программам офицеров запаса и сержантов запаса;";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военную подготовку по программам офицеров запаса и сержантов запаса.";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Подготовка граждан к воинской службе организуется и обеспечивается государственными органами в соответствии с законодательством Республики Казахстан.";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13. Военная подготовка граждан по программам офицеров запаса и сержантов запаса в организациях высшего образования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Военная подготовка граждан по программе офицеров запаса проводится на безвозмездной и возмездной основах, программе сержантов запаса – на возмездной основе в соответствии с разнарядкой Министерства обороны исходя из мобилизационной потребности Вооруженных Сил, других войск и воинских формирований, а также необходимости накопления военно-обученного резерва.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Гражданам, окончившим полный курс военной подготовки по программам офицеров запаса и сержантов запаса, присваивается воинское звание "лейтенант запаса" или "младший сержант запаса" соответственно в порядке, определенном Правилами прохождения воинской службы.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прохождения военной подготовки граждан по программам офицеров запаса и сержантов запаса определяется в соответствии с законодательством Республики Казахстан.";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дополнить частью третьей следующего содержания: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"Студенты военных кафедр принимают военную присягу в период прохождения учебных сборов.";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дополнить частью второй следующего содержания: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"Отсрочка от призыва на воинскую службу для продолжения образования не предоставляется гражданам, обучающимся с использованием дистанционных образовательных технологий.";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41 изложить в следующей редакции: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прошедшие подготовку по программам офицеров запаса и сержантов запаса на военных кафедрах высших учебных заведений;";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изложить в следующей редакции: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"Студенты военных кафедр, обучающиеся на безвозмездной основе, в период учебных сборов, призывники при поступлении в военные учебные заведения, а также кандидаты, прибывшие для сдачи вступительных экзаменов и находящиеся на казарменном положении в республиканских школах "Жас улан", обеспечиваются питанием по соответствующим нормам за счет государства. Студенты военных кафедр, обучающиеся на возмездной основе, в период учебных сборов обеспечиваются питанием по соответствующим нормам за счет организаций высшего и (или) послевузовского образования, при которых функционируют соответствующие военные кафедры.". 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десяти календарных дней после дня его первого официального опубликования. 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