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1c75" w14:textId="2e91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p>
      <w:pPr>
        <w:spacing w:after="0"/>
        <w:ind w:left="0"/>
        <w:jc w:val="both"/>
      </w:pPr>
      <w:r>
        <w:rPr>
          <w:rFonts w:ascii="Times New Roman"/>
          <w:b w:val="false"/>
          <w:i w:val="false"/>
          <w:color w:val="000000"/>
          <w:sz w:val="28"/>
        </w:rPr>
        <w:t>Закон Республики Казахстан от 10 июня 2020 года № 342-VI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 № 23, ст.103; № 24-I,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w:t>
      </w:r>
    </w:p>
    <w:bookmarkEnd w:id="0"/>
    <w:bookmarkStart w:name="z5" w:id="1"/>
    <w:p>
      <w:pPr>
        <w:spacing w:after="0"/>
        <w:ind w:left="0"/>
        <w:jc w:val="both"/>
      </w:pPr>
      <w:r>
        <w:rPr>
          <w:rFonts w:ascii="Times New Roman"/>
          <w:b w:val="false"/>
          <w:i w:val="false"/>
          <w:color w:val="000000"/>
          <w:sz w:val="28"/>
        </w:rPr>
        <w:t>
      1) в оглавлении:</w:t>
      </w:r>
    </w:p>
    <w:bookmarkEnd w:id="1"/>
    <w:bookmarkStart w:name="z6" w:id="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24. Разрешение спора (конфликта) в порядке медиации или партисипативной процедуры. Передача спора на разрешение арбитража, суда Международного финансового центра "Астана";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5-1</w:t>
      </w:r>
      <w:r>
        <w:rPr>
          <w:rFonts w:ascii="Times New Roman"/>
          <w:b w:val="false"/>
          <w:i w:val="false"/>
          <w:color w:val="000000"/>
          <w:sz w:val="28"/>
        </w:rPr>
        <w:t xml:space="preserve"> дополнить заголовками статей 56-3 и 56-4 следующего содержания:</w:t>
      </w:r>
    </w:p>
    <w:bookmarkStart w:name="z9" w:id="4"/>
    <w:p>
      <w:pPr>
        <w:spacing w:after="0"/>
        <w:ind w:left="0"/>
        <w:jc w:val="both"/>
      </w:pPr>
      <w:r>
        <w:rPr>
          <w:rFonts w:ascii="Times New Roman"/>
          <w:b w:val="false"/>
          <w:i w:val="false"/>
          <w:color w:val="000000"/>
          <w:sz w:val="28"/>
        </w:rPr>
        <w:t>
      "Статья 56-3. Судебный пристав</w:t>
      </w:r>
    </w:p>
    <w:bookmarkEnd w:id="4"/>
    <w:bookmarkStart w:name="z10" w:id="5"/>
    <w:p>
      <w:pPr>
        <w:spacing w:after="0"/>
        <w:ind w:left="0"/>
        <w:jc w:val="both"/>
      </w:pPr>
      <w:r>
        <w:rPr>
          <w:rFonts w:ascii="Times New Roman"/>
          <w:b w:val="false"/>
          <w:i w:val="false"/>
          <w:color w:val="000000"/>
          <w:sz w:val="28"/>
        </w:rPr>
        <w:t>
      Статья 56-4. Переводчик";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11-1</w:t>
      </w:r>
      <w:r>
        <w:rPr>
          <w:rFonts w:ascii="Times New Roman"/>
          <w:b w:val="false"/>
          <w:i w:val="false"/>
          <w:color w:val="000000"/>
          <w:sz w:val="28"/>
        </w:rPr>
        <w:t xml:space="preserve"> дополнить заголовком статьи 133-4 следующего содержания:</w:t>
      </w:r>
    </w:p>
    <w:bookmarkStart w:name="z12" w:id="6"/>
    <w:p>
      <w:pPr>
        <w:spacing w:after="0"/>
        <w:ind w:left="0"/>
        <w:jc w:val="both"/>
      </w:pPr>
      <w:r>
        <w:rPr>
          <w:rFonts w:ascii="Times New Roman"/>
          <w:b w:val="false"/>
          <w:i w:val="false"/>
          <w:color w:val="000000"/>
          <w:sz w:val="28"/>
        </w:rPr>
        <w:t>
      "Статья 133-4. Электронный протокол";</w:t>
      </w:r>
    </w:p>
    <w:bookmarkEnd w:id="6"/>
    <w:bookmarkStart w:name="z13"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"Статья 147. Решение по делу, рассмотренному в порядке упрощенного (письменного) производства";</w:t>
      </w:r>
    </w:p>
    <w:bookmarkEnd w:id="8"/>
    <w:bookmarkStart w:name="z15" w:id="9"/>
    <w:p>
      <w:pPr>
        <w:spacing w:after="0"/>
        <w:ind w:left="0"/>
        <w:jc w:val="both"/>
      </w:pPr>
      <w:r>
        <w:rPr>
          <w:rFonts w:ascii="Times New Roman"/>
          <w:b w:val="false"/>
          <w:i w:val="false"/>
          <w:color w:val="000000"/>
          <w:sz w:val="28"/>
        </w:rPr>
        <w:t>
      дополнить заголовком статьи 187-1 следующего содержания:</w:t>
      </w:r>
    </w:p>
    <w:bookmarkEnd w:id="9"/>
    <w:bookmarkStart w:name="z16" w:id="10"/>
    <w:p>
      <w:pPr>
        <w:spacing w:after="0"/>
        <w:ind w:left="0"/>
        <w:jc w:val="both"/>
      </w:pPr>
      <w:r>
        <w:rPr>
          <w:rFonts w:ascii="Times New Roman"/>
          <w:b w:val="false"/>
          <w:i w:val="false"/>
          <w:color w:val="000000"/>
          <w:sz w:val="28"/>
        </w:rPr>
        <w:t>
      "Статья 187-1. Использование технических средств в судебном заседании";</w:t>
      </w:r>
    </w:p>
    <w:bookmarkEnd w:id="10"/>
    <w:bookmarkStart w:name="z17"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198</w:t>
      </w:r>
      <w:r>
        <w:rPr>
          <w:rFonts w:ascii="Times New Roman"/>
          <w:b w:val="false"/>
          <w:i w:val="false"/>
          <w:color w:val="000000"/>
          <w:sz w:val="28"/>
        </w:rPr>
        <w:t xml:space="preserve"> изложить в следующей редакции: </w:t>
      </w:r>
    </w:p>
    <w:bookmarkEnd w:id="11"/>
    <w:bookmarkStart w:name="z18" w:id="12"/>
    <w:p>
      <w:pPr>
        <w:spacing w:after="0"/>
        <w:ind w:left="0"/>
        <w:jc w:val="both"/>
      </w:pPr>
      <w:r>
        <w:rPr>
          <w:rFonts w:ascii="Times New Roman"/>
          <w:b w:val="false"/>
          <w:i w:val="false"/>
          <w:color w:val="000000"/>
          <w:sz w:val="28"/>
        </w:rPr>
        <w:t>
      "Статья 198. Отложение разбирательства дела, перерыв в судебном заседании";</w:t>
      </w:r>
    </w:p>
    <w:bookmarkEnd w:id="12"/>
    <w:bookmarkStart w:name="z19" w:id="13"/>
    <w:p>
      <w:pPr>
        <w:spacing w:after="0"/>
        <w:ind w:left="0"/>
        <w:jc w:val="both"/>
      </w:pPr>
      <w:r>
        <w:rPr>
          <w:rFonts w:ascii="Times New Roman"/>
          <w:b w:val="false"/>
          <w:i w:val="false"/>
          <w:color w:val="000000"/>
          <w:sz w:val="28"/>
        </w:rPr>
        <w:t>
      дополнить заголовком статьи 250-1 следующего содержания:</w:t>
      </w:r>
    </w:p>
    <w:bookmarkEnd w:id="13"/>
    <w:bookmarkStart w:name="z20" w:id="14"/>
    <w:p>
      <w:pPr>
        <w:spacing w:after="0"/>
        <w:ind w:left="0"/>
        <w:jc w:val="both"/>
      </w:pPr>
      <w:r>
        <w:rPr>
          <w:rFonts w:ascii="Times New Roman"/>
          <w:b w:val="false"/>
          <w:i w:val="false"/>
          <w:color w:val="000000"/>
          <w:sz w:val="28"/>
        </w:rPr>
        <w:t>
      "Статья 250-1. Обращение взыскания на недвижимое имущество должника в исполнительном производстве";</w:t>
      </w:r>
    </w:p>
    <w:bookmarkEnd w:id="14"/>
    <w:bookmarkStart w:name="z21"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405</w:t>
      </w:r>
      <w:r>
        <w:rPr>
          <w:rFonts w:ascii="Times New Roman"/>
          <w:b w:val="false"/>
          <w:i w:val="false"/>
          <w:color w:val="000000"/>
          <w:sz w:val="28"/>
        </w:rPr>
        <w:t xml:space="preserve"> изложить в следующей редакции:</w:t>
      </w:r>
    </w:p>
    <w:bookmarkEnd w:id="15"/>
    <w:bookmarkStart w:name="z22" w:id="16"/>
    <w:p>
      <w:pPr>
        <w:spacing w:after="0"/>
        <w:ind w:left="0"/>
        <w:jc w:val="both"/>
      </w:pPr>
      <w:r>
        <w:rPr>
          <w:rFonts w:ascii="Times New Roman"/>
          <w:b w:val="false"/>
          <w:i w:val="false"/>
          <w:color w:val="000000"/>
          <w:sz w:val="28"/>
        </w:rPr>
        <w:t>
      "Статья 405. Действия судьи суда первой инстанции после получения апелляционных жалобы, ходатайства прокурора";</w:t>
      </w:r>
    </w:p>
    <w:bookmarkEnd w:id="16"/>
    <w:bookmarkStart w:name="z23"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461</w:t>
      </w:r>
      <w:r>
        <w:rPr>
          <w:rFonts w:ascii="Times New Roman"/>
          <w:b w:val="false"/>
          <w:i w:val="false"/>
          <w:color w:val="000000"/>
          <w:sz w:val="28"/>
        </w:rPr>
        <w:t xml:space="preserve"> исключить;</w:t>
      </w:r>
    </w:p>
    <w:bookmarkEnd w:id="17"/>
    <w:bookmarkStart w:name="z24"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463</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"Статья 463. Определение суда по заявлению о пересмотре дела";</w:t>
      </w:r>
    </w:p>
    <w:bookmarkEnd w:id="19"/>
    <w:bookmarkStart w:name="z26"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"Статья 4. Задачи гражданского судопроизводства</w:t>
      </w:r>
    </w:p>
    <w:bookmarkEnd w:id="21"/>
    <w:bookmarkStart w:name="z28" w:id="22"/>
    <w:p>
      <w:pPr>
        <w:spacing w:after="0"/>
        <w:ind w:left="0"/>
        <w:jc w:val="both"/>
      </w:pPr>
      <w:r>
        <w:rPr>
          <w:rFonts w:ascii="Times New Roman"/>
          <w:b w:val="false"/>
          <w:i w:val="false"/>
          <w:color w:val="000000"/>
          <w:sz w:val="28"/>
        </w:rPr>
        <w:t>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и публично-правовых отношениях, обеспечение полного и своевременного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bookmarkEnd w:id="22"/>
    <w:bookmarkStart w:name="z29" w:id="23"/>
    <w:p>
      <w:pPr>
        <w:spacing w:after="0"/>
        <w:ind w:left="0"/>
        <w:jc w:val="both"/>
      </w:pPr>
      <w:r>
        <w:rPr>
          <w:rFonts w:ascii="Times New Roman"/>
          <w:b w:val="false"/>
          <w:i w:val="false"/>
          <w:color w:val="000000"/>
          <w:sz w:val="28"/>
        </w:rPr>
        <w:t xml:space="preserve">
      3) части третью и четвертую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 </w:t>
      </w:r>
    </w:p>
    <w:bookmarkEnd w:id="23"/>
    <w:bookmarkStart w:name="z30" w:id="24"/>
    <w:p>
      <w:pPr>
        <w:spacing w:after="0"/>
        <w:ind w:left="0"/>
        <w:jc w:val="both"/>
      </w:pPr>
      <w:r>
        <w:rPr>
          <w:rFonts w:ascii="Times New Roman"/>
          <w:b w:val="false"/>
          <w:i w:val="false"/>
          <w:color w:val="000000"/>
          <w:sz w:val="28"/>
        </w:rPr>
        <w:t xml:space="preserve">
      "3. Суд,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 </w:t>
      </w:r>
    </w:p>
    <w:bookmarkEnd w:id="24"/>
    <w:bookmarkStart w:name="z31" w:id="25"/>
    <w:p>
      <w:pPr>
        <w:spacing w:after="0"/>
        <w:ind w:left="0"/>
        <w:jc w:val="both"/>
      </w:pPr>
      <w:r>
        <w:rPr>
          <w:rFonts w:ascii="Times New Roman"/>
          <w:b w:val="false"/>
          <w:i w:val="false"/>
          <w:color w:val="000000"/>
          <w:sz w:val="28"/>
        </w:rPr>
        <w:t>
      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настоящим Кодексом, оказывает им содействие в осуществлении их прав.</w:t>
      </w:r>
    </w:p>
    <w:bookmarkEnd w:id="25"/>
    <w:bookmarkStart w:name="z32" w:id="26"/>
    <w:p>
      <w:pPr>
        <w:spacing w:after="0"/>
        <w:ind w:left="0"/>
        <w:jc w:val="both"/>
      </w:pPr>
      <w:r>
        <w:rPr>
          <w:rFonts w:ascii="Times New Roman"/>
          <w:b w:val="false"/>
          <w:i w:val="false"/>
          <w:color w:val="000000"/>
          <w:sz w:val="28"/>
        </w:rPr>
        <w:t>
      Суд основывает решение лишь на тех доказательствах, участие в исследовании которых на равных основаниях было обеспечено каждой стороне.</w:t>
      </w:r>
    </w:p>
    <w:bookmarkEnd w:id="26"/>
    <w:bookmarkStart w:name="z33" w:id="27"/>
    <w:p>
      <w:pPr>
        <w:spacing w:after="0"/>
        <w:ind w:left="0"/>
        <w:jc w:val="both"/>
      </w:pPr>
      <w:r>
        <w:rPr>
          <w:rFonts w:ascii="Times New Roman"/>
          <w:b w:val="false"/>
          <w:i w:val="false"/>
          <w:color w:val="000000"/>
          <w:sz w:val="28"/>
        </w:rPr>
        <w:t xml:space="preserve">
      4. 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 </w:t>
      </w:r>
    </w:p>
    <w:bookmarkEnd w:id="27"/>
    <w:bookmarkStart w:name="z34" w:id="2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24</w:t>
      </w:r>
      <w:r>
        <w:rPr>
          <w:rFonts w:ascii="Times New Roman"/>
          <w:b w:val="false"/>
          <w:i w:val="false"/>
          <w:color w:val="000000"/>
          <w:sz w:val="28"/>
        </w:rPr>
        <w:t xml:space="preserve">: </w:t>
      </w:r>
    </w:p>
    <w:bookmarkEnd w:id="28"/>
    <w:bookmarkStart w:name="z35" w:id="29"/>
    <w:p>
      <w:pPr>
        <w:spacing w:after="0"/>
        <w:ind w:left="0"/>
        <w:jc w:val="both"/>
      </w:pPr>
      <w:r>
        <w:rPr>
          <w:rFonts w:ascii="Times New Roman"/>
          <w:b w:val="false"/>
          <w:i w:val="false"/>
          <w:color w:val="000000"/>
          <w:sz w:val="28"/>
        </w:rPr>
        <w:t xml:space="preserve">
      заголовок дополнить словами ", суда Международного финансового центра "Астана"; </w:t>
      </w:r>
    </w:p>
    <w:bookmarkEnd w:id="29"/>
    <w:bookmarkStart w:name="z36" w:id="30"/>
    <w:p>
      <w:pPr>
        <w:spacing w:after="0"/>
        <w:ind w:left="0"/>
        <w:jc w:val="both"/>
      </w:pPr>
      <w:r>
        <w:rPr>
          <w:rFonts w:ascii="Times New Roman"/>
          <w:b w:val="false"/>
          <w:i w:val="false"/>
          <w:color w:val="000000"/>
          <w:sz w:val="28"/>
        </w:rPr>
        <w:t>
      после слов "рассмотрение арбитража," дополнить словами "суда Международного финансового центра "Астана" в случаях,";</w:t>
      </w:r>
    </w:p>
    <w:bookmarkEnd w:id="30"/>
    <w:bookmarkStart w:name="z37"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34</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xml:space="preserve">
      часть пятую дополнить абзацем вторым следующего содержания: </w:t>
      </w:r>
    </w:p>
    <w:bookmarkEnd w:id="32"/>
    <w:bookmarkStart w:name="z39" w:id="33"/>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дела из одного суда в другой производится незамедлительно после вынесения определения.";</w:t>
      </w:r>
    </w:p>
    <w:bookmarkEnd w:id="33"/>
    <w:bookmarkStart w:name="z40" w:id="34"/>
    <w:p>
      <w:pPr>
        <w:spacing w:after="0"/>
        <w:ind w:left="0"/>
        <w:jc w:val="both"/>
      </w:pPr>
      <w:r>
        <w:rPr>
          <w:rFonts w:ascii="Times New Roman"/>
          <w:b w:val="false"/>
          <w:i w:val="false"/>
          <w:color w:val="000000"/>
          <w:sz w:val="28"/>
        </w:rPr>
        <w:t>
      часть шестую дополнить абзацем вторым следующего содержания:</w:t>
      </w:r>
    </w:p>
    <w:bookmarkEnd w:id="34"/>
    <w:bookmarkStart w:name="z41" w:id="35"/>
    <w:p>
      <w:pPr>
        <w:spacing w:after="0"/>
        <w:ind w:left="0"/>
        <w:jc w:val="both"/>
      </w:pPr>
      <w:r>
        <w:rPr>
          <w:rFonts w:ascii="Times New Roman"/>
          <w:b w:val="false"/>
          <w:i w:val="false"/>
          <w:color w:val="000000"/>
          <w:sz w:val="28"/>
        </w:rPr>
        <w:t>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 приравненного к нему суда.";</w:t>
      </w:r>
    </w:p>
    <w:bookmarkEnd w:id="35"/>
    <w:bookmarkStart w:name="z42" w:id="36"/>
    <w:p>
      <w:pPr>
        <w:spacing w:after="0"/>
        <w:ind w:left="0"/>
        <w:jc w:val="both"/>
      </w:pPr>
      <w:r>
        <w:rPr>
          <w:rFonts w:ascii="Times New Roman"/>
          <w:b w:val="false"/>
          <w:i w:val="false"/>
          <w:color w:val="000000"/>
          <w:sz w:val="28"/>
        </w:rPr>
        <w:t xml:space="preserve">
      6) часть девятую </w:t>
      </w:r>
      <w:r>
        <w:rPr>
          <w:rFonts w:ascii="Times New Roman"/>
          <w:b w:val="false"/>
          <w:i w:val="false"/>
          <w:color w:val="000000"/>
          <w:sz w:val="28"/>
        </w:rPr>
        <w:t>статьи 35</w:t>
      </w:r>
      <w:r>
        <w:rPr>
          <w:rFonts w:ascii="Times New Roman"/>
          <w:b w:val="false"/>
          <w:i w:val="false"/>
          <w:color w:val="000000"/>
          <w:sz w:val="28"/>
        </w:rPr>
        <w:t xml:space="preserve"> дополнить подпунктом 3) следующего содержания:</w:t>
      </w:r>
    </w:p>
    <w:bookmarkEnd w:id="36"/>
    <w:bookmarkStart w:name="z43" w:id="37"/>
    <w:p>
      <w:pPr>
        <w:spacing w:after="0"/>
        <w:ind w:left="0"/>
        <w:jc w:val="both"/>
      </w:pPr>
      <w:r>
        <w:rPr>
          <w:rFonts w:ascii="Times New Roman"/>
          <w:b w:val="false"/>
          <w:i w:val="false"/>
          <w:color w:val="000000"/>
          <w:sz w:val="28"/>
        </w:rPr>
        <w:t>
      "3) если между сторонами не достигнуто соглашение при проведении медиации и отсутствует согласие сторон на рассмотрение дела этим же судьей.";</w:t>
      </w:r>
    </w:p>
    <w:bookmarkEnd w:id="37"/>
    <w:bookmarkStart w:name="z44" w:id="38"/>
    <w:p>
      <w:pPr>
        <w:spacing w:after="0"/>
        <w:ind w:left="0"/>
        <w:jc w:val="both"/>
      </w:pPr>
      <w:r>
        <w:rPr>
          <w:rFonts w:ascii="Times New Roman"/>
          <w:b w:val="false"/>
          <w:i w:val="false"/>
          <w:color w:val="000000"/>
          <w:sz w:val="28"/>
        </w:rPr>
        <w:t xml:space="preserve">
      7) подпункт 1) части первой </w:t>
      </w:r>
      <w:r>
        <w:rPr>
          <w:rFonts w:ascii="Times New Roman"/>
          <w:b w:val="false"/>
          <w:i w:val="false"/>
          <w:color w:val="000000"/>
          <w:sz w:val="28"/>
        </w:rPr>
        <w:t>статьи 38</w:t>
      </w:r>
      <w:r>
        <w:rPr>
          <w:rFonts w:ascii="Times New Roman"/>
          <w:b w:val="false"/>
          <w:i w:val="false"/>
          <w:color w:val="000000"/>
          <w:sz w:val="28"/>
        </w:rPr>
        <w:t xml:space="preserve"> после слова "переводчика," дополнить словом "консультанта,";</w:t>
      </w:r>
    </w:p>
    <w:bookmarkEnd w:id="38"/>
    <w:bookmarkStart w:name="z45" w:id="3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в части первой слова "в судебном заседании" заменить словами "в рассмотрении и разрешении дела";</w:t>
      </w:r>
    </w:p>
    <w:bookmarkEnd w:id="40"/>
    <w:bookmarkStart w:name="z47" w:id="41"/>
    <w:p>
      <w:pPr>
        <w:spacing w:after="0"/>
        <w:ind w:left="0"/>
        <w:jc w:val="both"/>
      </w:pPr>
      <w:r>
        <w:rPr>
          <w:rFonts w:ascii="Times New Roman"/>
          <w:b w:val="false"/>
          <w:i w:val="false"/>
          <w:color w:val="000000"/>
          <w:sz w:val="28"/>
        </w:rPr>
        <w:t>
      в абзаце первом части второй слова "судебном заседании при" исключить;</w:t>
      </w:r>
    </w:p>
    <w:bookmarkEnd w:id="41"/>
    <w:bookmarkStart w:name="z48" w:id="42"/>
    <w:p>
      <w:pPr>
        <w:spacing w:after="0"/>
        <w:ind w:left="0"/>
        <w:jc w:val="both"/>
      </w:pPr>
      <w:r>
        <w:rPr>
          <w:rFonts w:ascii="Times New Roman"/>
          <w:b w:val="false"/>
          <w:i w:val="false"/>
          <w:color w:val="000000"/>
          <w:sz w:val="28"/>
        </w:rPr>
        <w:t>
      в части третьей слова "в судебном заседании" исключить;</w:t>
      </w:r>
    </w:p>
    <w:bookmarkEnd w:id="42"/>
    <w:bookmarkStart w:name="z49" w:id="43"/>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40</w:t>
      </w:r>
      <w:r>
        <w:rPr>
          <w:rFonts w:ascii="Times New Roman"/>
          <w:b w:val="false"/>
          <w:i w:val="false"/>
          <w:color w:val="000000"/>
          <w:sz w:val="28"/>
        </w:rPr>
        <w:t xml:space="preserve"> после слова "переводчик," дополнить словом "консультант,";</w:t>
      </w:r>
    </w:p>
    <w:bookmarkEnd w:id="43"/>
    <w:bookmarkStart w:name="z50" w:id="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41</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часть первую изложить в следующей редакции:</w:t>
      </w:r>
    </w:p>
    <w:bookmarkEnd w:id="45"/>
    <w:bookmarkStart w:name="z52" w:id="46"/>
    <w:p>
      <w:pPr>
        <w:spacing w:after="0"/>
        <w:ind w:left="0"/>
        <w:jc w:val="both"/>
      </w:pPr>
      <w:r>
        <w:rPr>
          <w:rFonts w:ascii="Times New Roman"/>
          <w:b w:val="false"/>
          <w:i w:val="false"/>
          <w:color w:val="000000"/>
          <w:sz w:val="28"/>
        </w:rPr>
        <w:t>
      "1. Отвод (самоотвод), заявленный прокурору, секретарю судебного заседания, специалисту, эксперту, переводчику, консультанту в судебном заседании, рассматривается и разрешается судом в том же судебном заседании.</w:t>
      </w:r>
    </w:p>
    <w:bookmarkEnd w:id="46"/>
    <w:bookmarkStart w:name="z53" w:id="47"/>
    <w:p>
      <w:pPr>
        <w:spacing w:after="0"/>
        <w:ind w:left="0"/>
        <w:jc w:val="both"/>
      </w:pPr>
      <w:r>
        <w:rPr>
          <w:rFonts w:ascii="Times New Roman"/>
          <w:b w:val="false"/>
          <w:i w:val="false"/>
          <w:color w:val="000000"/>
          <w:sz w:val="28"/>
        </w:rPr>
        <w:t>
      Письменный отвод (самоотвод), заявленный вне судебного заседания, судья рассматривает без извещения сторон не позднее следующего рабочего дня со дня его поступления, а при необходимости выяснения дополнительных обстоятельств – в следующем судебном заседании.";</w:t>
      </w:r>
    </w:p>
    <w:bookmarkEnd w:id="47"/>
    <w:bookmarkStart w:name="z54" w:id="48"/>
    <w:p>
      <w:pPr>
        <w:spacing w:after="0"/>
        <w:ind w:left="0"/>
        <w:jc w:val="both"/>
      </w:pPr>
      <w:r>
        <w:rPr>
          <w:rFonts w:ascii="Times New Roman"/>
          <w:b w:val="false"/>
          <w:i w:val="false"/>
          <w:color w:val="000000"/>
          <w:sz w:val="28"/>
        </w:rPr>
        <w:t>
      в части четвертой слова "в совещательной комнате" исключить;</w:t>
      </w:r>
    </w:p>
    <w:bookmarkEnd w:id="48"/>
    <w:bookmarkStart w:name="z55"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5-1</w:t>
      </w:r>
      <w:r>
        <w:rPr>
          <w:rFonts w:ascii="Times New Roman"/>
          <w:b w:val="false"/>
          <w:i w:val="false"/>
          <w:color w:val="000000"/>
          <w:sz w:val="28"/>
        </w:rPr>
        <w:t xml:space="preserve"> дополнить статьями 56-3 и 56-4 следующего содержания:</w:t>
      </w:r>
    </w:p>
    <w:bookmarkEnd w:id="49"/>
    <w:bookmarkStart w:name="z56" w:id="50"/>
    <w:p>
      <w:pPr>
        <w:spacing w:after="0"/>
        <w:ind w:left="0"/>
        <w:jc w:val="both"/>
      </w:pPr>
      <w:r>
        <w:rPr>
          <w:rFonts w:ascii="Times New Roman"/>
          <w:b w:val="false"/>
          <w:i w:val="false"/>
          <w:color w:val="000000"/>
          <w:sz w:val="28"/>
        </w:rPr>
        <w:t>
      "Статья 56-3. Судебный пристав</w:t>
      </w:r>
    </w:p>
    <w:bookmarkEnd w:id="50"/>
    <w:bookmarkStart w:name="z57" w:id="51"/>
    <w:p>
      <w:pPr>
        <w:spacing w:after="0"/>
        <w:ind w:left="0"/>
        <w:jc w:val="both"/>
      </w:pPr>
      <w:r>
        <w:rPr>
          <w:rFonts w:ascii="Times New Roman"/>
          <w:b w:val="false"/>
          <w:i w:val="false"/>
          <w:color w:val="000000"/>
          <w:sz w:val="28"/>
        </w:rPr>
        <w:t>
      1. Судебным приставом является должностное лицо, состоящее на государственной службе, выполняющее возложенные на него законом задачи.</w:t>
      </w:r>
    </w:p>
    <w:bookmarkEnd w:id="51"/>
    <w:bookmarkStart w:name="z58" w:id="52"/>
    <w:p>
      <w:pPr>
        <w:spacing w:after="0"/>
        <w:ind w:left="0"/>
        <w:jc w:val="both"/>
      </w:pPr>
      <w:r>
        <w:rPr>
          <w:rFonts w:ascii="Times New Roman"/>
          <w:b w:val="false"/>
          <w:i w:val="false"/>
          <w:color w:val="000000"/>
          <w:sz w:val="28"/>
        </w:rPr>
        <w:t>
      2. Судебный пристав поддерживает общественный порядок в зале во время судебного заседания, оказывает содействие суду в выполнении процессуальных действий, осуществляет в судах охрану судей и иных участников процесса, выполняет распоряжения председательствующего, осуществляет другие полномочия, возложенные на него законом.</w:t>
      </w:r>
    </w:p>
    <w:bookmarkEnd w:id="52"/>
    <w:bookmarkStart w:name="z59" w:id="53"/>
    <w:p>
      <w:pPr>
        <w:spacing w:after="0"/>
        <w:ind w:left="0"/>
        <w:jc w:val="both"/>
      </w:pPr>
      <w:r>
        <w:rPr>
          <w:rFonts w:ascii="Times New Roman"/>
          <w:b w:val="false"/>
          <w:i w:val="false"/>
          <w:color w:val="000000"/>
          <w:sz w:val="28"/>
        </w:rPr>
        <w:t>
      Статья 56-4. Переводчик</w:t>
      </w:r>
    </w:p>
    <w:bookmarkEnd w:id="53"/>
    <w:bookmarkStart w:name="z60" w:id="54"/>
    <w:p>
      <w:pPr>
        <w:spacing w:after="0"/>
        <w:ind w:left="0"/>
        <w:jc w:val="both"/>
      </w:pPr>
      <w:r>
        <w:rPr>
          <w:rFonts w:ascii="Times New Roman"/>
          <w:b w:val="false"/>
          <w:i w:val="false"/>
          <w:color w:val="000000"/>
          <w:sz w:val="28"/>
        </w:rPr>
        <w:t>
      1. В качестве переводчика вызывается не заинтересованное в деле лицо, владеющее языками, знание которых необходимо для перевода, и привлеченное для участия в процессуальных действиях в случаях, когда лицо, участвующее в деле, а также свидетель, эксперт, специалист не владеют языком, на котором ведется производство по делу, а равно для перевода письменных документов.</w:t>
      </w:r>
    </w:p>
    <w:bookmarkEnd w:id="54"/>
    <w:bookmarkStart w:name="z61" w:id="55"/>
    <w:p>
      <w:pPr>
        <w:spacing w:after="0"/>
        <w:ind w:left="0"/>
        <w:jc w:val="both"/>
      </w:pPr>
      <w:r>
        <w:rPr>
          <w:rFonts w:ascii="Times New Roman"/>
          <w:b w:val="false"/>
          <w:i w:val="false"/>
          <w:color w:val="000000"/>
          <w:sz w:val="28"/>
        </w:rPr>
        <w:t>
      2. О назначении переводчика председательствующий выносит протокольное определение.</w:t>
      </w:r>
    </w:p>
    <w:bookmarkEnd w:id="55"/>
    <w:bookmarkStart w:name="z62" w:id="56"/>
    <w:p>
      <w:pPr>
        <w:spacing w:after="0"/>
        <w:ind w:left="0"/>
        <w:jc w:val="both"/>
      </w:pPr>
      <w:r>
        <w:rPr>
          <w:rFonts w:ascii="Times New Roman"/>
          <w:b w:val="false"/>
          <w:i w:val="false"/>
          <w:color w:val="000000"/>
          <w:sz w:val="28"/>
        </w:rPr>
        <w:t>
      3. Переводчик имеет право:</w:t>
      </w:r>
    </w:p>
    <w:bookmarkEnd w:id="56"/>
    <w:bookmarkStart w:name="z63" w:id="57"/>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57"/>
    <w:bookmarkStart w:name="z64" w:id="58"/>
    <w:p>
      <w:pPr>
        <w:spacing w:after="0"/>
        <w:ind w:left="0"/>
        <w:jc w:val="both"/>
      </w:pPr>
      <w:r>
        <w:rPr>
          <w:rFonts w:ascii="Times New Roman"/>
          <w:b w:val="false"/>
          <w:i w:val="false"/>
          <w:color w:val="000000"/>
          <w:sz w:val="28"/>
        </w:rPr>
        <w:t>
      2) знакомиться с протоколом судебного заседания, в котором он участвовал, подавать замечания на протокол в части полноты и правильности отражения перевода;</w:t>
      </w:r>
    </w:p>
    <w:bookmarkEnd w:id="58"/>
    <w:bookmarkStart w:name="z65" w:id="59"/>
    <w:p>
      <w:pPr>
        <w:spacing w:after="0"/>
        <w:ind w:left="0"/>
        <w:jc w:val="both"/>
      </w:pPr>
      <w:r>
        <w:rPr>
          <w:rFonts w:ascii="Times New Roman"/>
          <w:b w:val="false"/>
          <w:i w:val="false"/>
          <w:color w:val="000000"/>
          <w:sz w:val="28"/>
        </w:rPr>
        <w:t>
      3) отказаться от участия в производстве по делу, если он не обладает достаточными знаниями, необходимыми для перевода;</w:t>
      </w:r>
    </w:p>
    <w:bookmarkEnd w:id="59"/>
    <w:bookmarkStart w:name="z66" w:id="60"/>
    <w:p>
      <w:pPr>
        <w:spacing w:after="0"/>
        <w:ind w:left="0"/>
        <w:jc w:val="both"/>
      </w:pPr>
      <w:r>
        <w:rPr>
          <w:rFonts w:ascii="Times New Roman"/>
          <w:b w:val="false"/>
          <w:i w:val="false"/>
          <w:color w:val="000000"/>
          <w:sz w:val="28"/>
        </w:rPr>
        <w:t>
      4) получать возмещение расходов, понесенных им в связи с участием в деле, и вознаграждение за выполненную работу, если участие в производстве по делу не входит в круг его должностных обязанностей.</w:t>
      </w:r>
    </w:p>
    <w:bookmarkEnd w:id="60"/>
    <w:bookmarkStart w:name="z67" w:id="61"/>
    <w:p>
      <w:pPr>
        <w:spacing w:after="0"/>
        <w:ind w:left="0"/>
        <w:jc w:val="both"/>
      </w:pPr>
      <w:r>
        <w:rPr>
          <w:rFonts w:ascii="Times New Roman"/>
          <w:b w:val="false"/>
          <w:i w:val="false"/>
          <w:color w:val="000000"/>
          <w:sz w:val="28"/>
        </w:rPr>
        <w:t>
      4. Переводчик обязан:</w:t>
      </w:r>
    </w:p>
    <w:bookmarkEnd w:id="61"/>
    <w:bookmarkStart w:name="z68" w:id="62"/>
    <w:p>
      <w:pPr>
        <w:spacing w:after="0"/>
        <w:ind w:left="0"/>
        <w:jc w:val="both"/>
      </w:pPr>
      <w:r>
        <w:rPr>
          <w:rFonts w:ascii="Times New Roman"/>
          <w:b w:val="false"/>
          <w:i w:val="false"/>
          <w:color w:val="000000"/>
          <w:sz w:val="28"/>
        </w:rPr>
        <w:t>
      1) явиться в суд по вызову;</w:t>
      </w:r>
    </w:p>
    <w:bookmarkEnd w:id="62"/>
    <w:bookmarkStart w:name="z69" w:id="63"/>
    <w:p>
      <w:pPr>
        <w:spacing w:after="0"/>
        <w:ind w:left="0"/>
        <w:jc w:val="both"/>
      </w:pPr>
      <w:r>
        <w:rPr>
          <w:rFonts w:ascii="Times New Roman"/>
          <w:b w:val="false"/>
          <w:i w:val="false"/>
          <w:color w:val="000000"/>
          <w:sz w:val="28"/>
        </w:rPr>
        <w:t>
      2) осуществить полный и правильный перевод;</w:t>
      </w:r>
    </w:p>
    <w:bookmarkEnd w:id="63"/>
    <w:bookmarkStart w:name="z70" w:id="64"/>
    <w:p>
      <w:pPr>
        <w:spacing w:after="0"/>
        <w:ind w:left="0"/>
        <w:jc w:val="both"/>
      </w:pPr>
      <w:r>
        <w:rPr>
          <w:rFonts w:ascii="Times New Roman"/>
          <w:b w:val="false"/>
          <w:i w:val="false"/>
          <w:color w:val="000000"/>
          <w:sz w:val="28"/>
        </w:rPr>
        <w:t>
      3) удостоверить правильность перевода своей подписью в протоколе судебного заседания, проведенного с его участием, а также в иных документах, переданных ему для перевода;</w:t>
      </w:r>
    </w:p>
    <w:bookmarkEnd w:id="64"/>
    <w:bookmarkStart w:name="z71" w:id="65"/>
    <w:p>
      <w:pPr>
        <w:spacing w:after="0"/>
        <w:ind w:left="0"/>
        <w:jc w:val="both"/>
      </w:pPr>
      <w:r>
        <w:rPr>
          <w:rFonts w:ascii="Times New Roman"/>
          <w:b w:val="false"/>
          <w:i w:val="false"/>
          <w:color w:val="000000"/>
          <w:sz w:val="28"/>
        </w:rPr>
        <w:t>
      4) не разглашать сведения об обстоятельствах дела и иные данные, ставшие ему известными в связи с привлечением в качестве переводчика;</w:t>
      </w:r>
    </w:p>
    <w:bookmarkEnd w:id="65"/>
    <w:bookmarkStart w:name="z72" w:id="66"/>
    <w:p>
      <w:pPr>
        <w:spacing w:after="0"/>
        <w:ind w:left="0"/>
        <w:jc w:val="both"/>
      </w:pPr>
      <w:r>
        <w:rPr>
          <w:rFonts w:ascii="Times New Roman"/>
          <w:b w:val="false"/>
          <w:i w:val="false"/>
          <w:color w:val="000000"/>
          <w:sz w:val="28"/>
        </w:rPr>
        <w:t>
      5) соблюдать порядок во время судебного заседания.</w:t>
      </w:r>
    </w:p>
    <w:bookmarkEnd w:id="66"/>
    <w:bookmarkStart w:name="z73" w:id="67"/>
    <w:p>
      <w:pPr>
        <w:spacing w:after="0"/>
        <w:ind w:left="0"/>
        <w:jc w:val="both"/>
      </w:pPr>
      <w:r>
        <w:rPr>
          <w:rFonts w:ascii="Times New Roman"/>
          <w:b w:val="false"/>
          <w:i w:val="false"/>
          <w:color w:val="000000"/>
          <w:sz w:val="28"/>
        </w:rPr>
        <w:t>
      5. Правила настоящей статьи распространяются на лицо, владеющее навыками сурдоперевода и привлеченное судом для участия в процессе.";</w:t>
      </w:r>
    </w:p>
    <w:bookmarkEnd w:id="67"/>
    <w:bookmarkStart w:name="z74" w:id="68"/>
    <w:p>
      <w:pPr>
        <w:spacing w:after="0"/>
        <w:ind w:left="0"/>
        <w:jc w:val="both"/>
      </w:pPr>
      <w:r>
        <w:rPr>
          <w:rFonts w:ascii="Times New Roman"/>
          <w:b w:val="false"/>
          <w:i w:val="false"/>
          <w:color w:val="000000"/>
          <w:sz w:val="28"/>
        </w:rPr>
        <w:t xml:space="preserve">
      12) подпункт 2) части третьей </w:t>
      </w:r>
      <w:r>
        <w:rPr>
          <w:rFonts w:ascii="Times New Roman"/>
          <w:b w:val="false"/>
          <w:i w:val="false"/>
          <w:color w:val="000000"/>
          <w:sz w:val="28"/>
        </w:rPr>
        <w:t>статьи 59</w:t>
      </w:r>
      <w:r>
        <w:rPr>
          <w:rFonts w:ascii="Times New Roman"/>
          <w:b w:val="false"/>
          <w:i w:val="false"/>
          <w:color w:val="000000"/>
          <w:sz w:val="28"/>
        </w:rPr>
        <w:t xml:space="preserve"> после слова "переводчика," дополнить словом "консультанта,";</w:t>
      </w:r>
    </w:p>
    <w:bookmarkEnd w:id="68"/>
    <w:bookmarkStart w:name="z75" w:id="69"/>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p>
    <w:bookmarkEnd w:id="69"/>
    <w:bookmarkStart w:name="z76" w:id="70"/>
    <w:p>
      <w:pPr>
        <w:spacing w:after="0"/>
        <w:ind w:left="0"/>
        <w:jc w:val="both"/>
      </w:pPr>
      <w:r>
        <w:rPr>
          <w:rFonts w:ascii="Times New Roman"/>
          <w:b w:val="false"/>
          <w:i w:val="false"/>
          <w:color w:val="000000"/>
          <w:sz w:val="28"/>
        </w:rPr>
        <w:t>
      "1.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искового заявления,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ходатайства о пересмотре судебного акта в кассационном порядке.";</w:t>
      </w:r>
    </w:p>
    <w:bookmarkEnd w:id="70"/>
    <w:bookmarkStart w:name="z77" w:id="71"/>
    <w:p>
      <w:pPr>
        <w:spacing w:after="0"/>
        <w:ind w:left="0"/>
        <w:jc w:val="both"/>
      </w:pPr>
      <w:r>
        <w:rPr>
          <w:rFonts w:ascii="Times New Roman"/>
          <w:b w:val="false"/>
          <w:i w:val="false"/>
          <w:color w:val="000000"/>
          <w:sz w:val="28"/>
        </w:rPr>
        <w:t xml:space="preserve">
      14) часть четвертую </w:t>
      </w:r>
      <w:r>
        <w:rPr>
          <w:rFonts w:ascii="Times New Roman"/>
          <w:b w:val="false"/>
          <w:i w:val="false"/>
          <w:color w:val="000000"/>
          <w:sz w:val="28"/>
        </w:rPr>
        <w:t>статьи 66</w:t>
      </w:r>
      <w:r>
        <w:rPr>
          <w:rFonts w:ascii="Times New Roman"/>
          <w:b w:val="false"/>
          <w:i w:val="false"/>
          <w:color w:val="000000"/>
          <w:sz w:val="28"/>
        </w:rPr>
        <w:t xml:space="preserve"> изложить в следующей редакции:</w:t>
      </w:r>
    </w:p>
    <w:bookmarkEnd w:id="71"/>
    <w:bookmarkStart w:name="z78" w:id="72"/>
    <w:p>
      <w:pPr>
        <w:spacing w:after="0"/>
        <w:ind w:left="0"/>
        <w:jc w:val="both"/>
      </w:pPr>
      <w:r>
        <w:rPr>
          <w:rFonts w:ascii="Times New Roman"/>
          <w:b w:val="false"/>
          <w:i w:val="false"/>
          <w:color w:val="000000"/>
          <w:sz w:val="28"/>
        </w:rPr>
        <w:t>
      "4. В случае неурегулирования спора (конфликта) в порядке медиации доказательства, полученные судьей при проведении им медиации в суде, не могут быть представлены судье, в производстве которого находится дело, за исключением случая, если против этого не возражают стороны.";</w:t>
      </w:r>
    </w:p>
    <w:bookmarkEnd w:id="72"/>
    <w:bookmarkStart w:name="z79" w:id="73"/>
    <w:p>
      <w:pPr>
        <w:spacing w:after="0"/>
        <w:ind w:left="0"/>
        <w:jc w:val="both"/>
      </w:pPr>
      <w:r>
        <w:rPr>
          <w:rFonts w:ascii="Times New Roman"/>
          <w:b w:val="false"/>
          <w:i w:val="false"/>
          <w:color w:val="000000"/>
          <w:sz w:val="28"/>
        </w:rPr>
        <w:t xml:space="preserve">
      15) части первую и вторую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w:t>
      </w:r>
    </w:p>
    <w:bookmarkEnd w:id="73"/>
    <w:bookmarkStart w:name="z80" w:id="74"/>
    <w:p>
      <w:pPr>
        <w:spacing w:after="0"/>
        <w:ind w:left="0"/>
        <w:jc w:val="both"/>
      </w:pPr>
      <w:r>
        <w:rPr>
          <w:rFonts w:ascii="Times New Roman"/>
          <w:b w:val="false"/>
          <w:i w:val="false"/>
          <w:color w:val="000000"/>
          <w:sz w:val="28"/>
        </w:rPr>
        <w:t>
      "1. Суд, рассматривающий дело, по собственной инициативе или в случае удовлетворения ходатайства лица, участвующего в деле, о необходимости обеспечения (сбора, исследования) доказательств, находящихся в другом городе или районе, поручает соответствующему суду произвести определенные процессуальные действия.</w:t>
      </w:r>
    </w:p>
    <w:bookmarkEnd w:id="74"/>
    <w:bookmarkStart w:name="z81" w:id="75"/>
    <w:p>
      <w:pPr>
        <w:spacing w:after="0"/>
        <w:ind w:left="0"/>
        <w:jc w:val="both"/>
      </w:pPr>
      <w:r>
        <w:rPr>
          <w:rFonts w:ascii="Times New Roman"/>
          <w:b w:val="false"/>
          <w:i w:val="false"/>
          <w:color w:val="000000"/>
          <w:sz w:val="28"/>
        </w:rPr>
        <w:t>
      2. Суд, рассматривающий дело, по собственной инициативе или в случае удовлетворения ходатайств лиц, участвующих в деле, о необходимости обеспечения (сбора, исследования) доказательств, находящихся в другом государстве, с которым Республика Казахстан имеет договор об оказании правовой помощи по гражданским делам, направляет судебное поручение в соответствии с положениями этого договора.";</w:t>
      </w:r>
    </w:p>
    <w:bookmarkEnd w:id="75"/>
    <w:bookmarkStart w:name="z82" w:id="76"/>
    <w:p>
      <w:pPr>
        <w:spacing w:after="0"/>
        <w:ind w:left="0"/>
        <w:jc w:val="both"/>
      </w:pPr>
      <w:r>
        <w:rPr>
          <w:rFonts w:ascii="Times New Roman"/>
          <w:b w:val="false"/>
          <w:i w:val="false"/>
          <w:color w:val="000000"/>
          <w:sz w:val="28"/>
        </w:rPr>
        <w:t xml:space="preserve">
      16) подпункт 3) части третьей </w:t>
      </w:r>
      <w:r>
        <w:rPr>
          <w:rFonts w:ascii="Times New Roman"/>
          <w:b w:val="false"/>
          <w:i w:val="false"/>
          <w:color w:val="000000"/>
          <w:sz w:val="28"/>
        </w:rPr>
        <w:t>статьи 80</w:t>
      </w:r>
      <w:r>
        <w:rPr>
          <w:rFonts w:ascii="Times New Roman"/>
          <w:b w:val="false"/>
          <w:i w:val="false"/>
          <w:color w:val="000000"/>
          <w:sz w:val="28"/>
        </w:rPr>
        <w:t xml:space="preserve"> изложить в следующей редакции:</w:t>
      </w:r>
    </w:p>
    <w:bookmarkEnd w:id="76"/>
    <w:bookmarkStart w:name="z83" w:id="77"/>
    <w:p>
      <w:pPr>
        <w:spacing w:after="0"/>
        <w:ind w:left="0"/>
        <w:jc w:val="both"/>
      </w:pPr>
      <w:r>
        <w:rPr>
          <w:rFonts w:ascii="Times New Roman"/>
          <w:b w:val="false"/>
          <w:i w:val="false"/>
          <w:color w:val="000000"/>
          <w:sz w:val="28"/>
        </w:rPr>
        <w:t>
      "3) судья – по вопросам соблюдения тайны совещания при обсуждении обстоятельств дела при вынесении решения или приговора;";</w:t>
      </w:r>
    </w:p>
    <w:bookmarkEnd w:id="77"/>
    <w:bookmarkStart w:name="z84" w:id="78"/>
    <w:p>
      <w:pPr>
        <w:spacing w:after="0"/>
        <w:ind w:left="0"/>
        <w:jc w:val="both"/>
      </w:pPr>
      <w:r>
        <w:rPr>
          <w:rFonts w:ascii="Times New Roman"/>
          <w:b w:val="false"/>
          <w:i w:val="false"/>
          <w:color w:val="000000"/>
          <w:sz w:val="28"/>
        </w:rPr>
        <w:t xml:space="preserve">
      17) часть вторую </w:t>
      </w:r>
      <w:r>
        <w:rPr>
          <w:rFonts w:ascii="Times New Roman"/>
          <w:b w:val="false"/>
          <w:i w:val="false"/>
          <w:color w:val="000000"/>
          <w:sz w:val="28"/>
        </w:rPr>
        <w:t>статьи 81</w:t>
      </w:r>
      <w:r>
        <w:rPr>
          <w:rFonts w:ascii="Times New Roman"/>
          <w:b w:val="false"/>
          <w:i w:val="false"/>
          <w:color w:val="000000"/>
          <w:sz w:val="28"/>
        </w:rPr>
        <w:t xml:space="preserve"> изложить в следующей редакции:</w:t>
      </w:r>
    </w:p>
    <w:bookmarkEnd w:id="78"/>
    <w:bookmarkStart w:name="z85" w:id="79"/>
    <w:p>
      <w:pPr>
        <w:spacing w:after="0"/>
        <w:ind w:left="0"/>
        <w:jc w:val="both"/>
      </w:pPr>
      <w:r>
        <w:rPr>
          <w:rFonts w:ascii="Times New Roman"/>
          <w:b w:val="false"/>
          <w:i w:val="false"/>
          <w:color w:val="000000"/>
          <w:sz w:val="28"/>
        </w:rPr>
        <w:t>
      "2. Свидетель может быть допрошен судом в месте своего пребывания либо с использованием технических средств связи, если он вследствие болезни, старости, инвалидности, отдаленности места нахождения или других уважительных причин не в состоянии явиться по вызову суда.";</w:t>
      </w:r>
    </w:p>
    <w:bookmarkEnd w:id="79"/>
    <w:bookmarkStart w:name="z86" w:id="8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100</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в части второй:</w:t>
      </w:r>
    </w:p>
    <w:bookmarkEnd w:id="81"/>
    <w:bookmarkStart w:name="z88" w:id="82"/>
    <w:p>
      <w:pPr>
        <w:spacing w:after="0"/>
        <w:ind w:left="0"/>
        <w:jc w:val="both"/>
      </w:pPr>
      <w:r>
        <w:rPr>
          <w:rFonts w:ascii="Times New Roman"/>
          <w:b w:val="false"/>
          <w:i w:val="false"/>
          <w:color w:val="000000"/>
          <w:sz w:val="28"/>
        </w:rPr>
        <w:t>
      слова "а также" заменить словом "либо";</w:t>
      </w:r>
    </w:p>
    <w:bookmarkEnd w:id="82"/>
    <w:bookmarkStart w:name="z89" w:id="83"/>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83"/>
    <w:bookmarkStart w:name="z90" w:id="84"/>
    <w:p>
      <w:pPr>
        <w:spacing w:after="0"/>
        <w:ind w:left="0"/>
        <w:jc w:val="both"/>
      </w:pPr>
      <w:r>
        <w:rPr>
          <w:rFonts w:ascii="Times New Roman"/>
          <w:b w:val="false"/>
          <w:i w:val="false"/>
          <w:color w:val="000000"/>
          <w:sz w:val="28"/>
        </w:rPr>
        <w:t>
      "Письменные доказательства также могут быть истребованы судом по собственной инициативе.";</w:t>
      </w:r>
    </w:p>
    <w:bookmarkEnd w:id="84"/>
    <w:bookmarkStart w:name="z91" w:id="85"/>
    <w:p>
      <w:pPr>
        <w:spacing w:after="0"/>
        <w:ind w:left="0"/>
        <w:jc w:val="both"/>
      </w:pPr>
      <w:r>
        <w:rPr>
          <w:rFonts w:ascii="Times New Roman"/>
          <w:b w:val="false"/>
          <w:i w:val="false"/>
          <w:color w:val="000000"/>
          <w:sz w:val="28"/>
        </w:rPr>
        <w:t xml:space="preserve">
      часть шестую изложить в следующей редакции: </w:t>
      </w:r>
    </w:p>
    <w:bookmarkEnd w:id="85"/>
    <w:bookmarkStart w:name="z92" w:id="86"/>
    <w:p>
      <w:pPr>
        <w:spacing w:after="0"/>
        <w:ind w:left="0"/>
        <w:jc w:val="both"/>
      </w:pPr>
      <w:r>
        <w:rPr>
          <w:rFonts w:ascii="Times New Roman"/>
          <w:b w:val="false"/>
          <w:i w:val="false"/>
          <w:color w:val="000000"/>
          <w:sz w:val="28"/>
        </w:rPr>
        <w:t>
      "6. Доказательства в форме электронных документов или их копий, удостоверенных электронной цифровой подписью, представляются суду с соблюдением правил, установленных настоящей статьей.</w:t>
      </w:r>
    </w:p>
    <w:bookmarkEnd w:id="86"/>
    <w:bookmarkStart w:name="z93" w:id="87"/>
    <w:p>
      <w:pPr>
        <w:spacing w:after="0"/>
        <w:ind w:left="0"/>
        <w:jc w:val="both"/>
      </w:pPr>
      <w:r>
        <w:rPr>
          <w:rFonts w:ascii="Times New Roman"/>
          <w:b w:val="false"/>
          <w:i w:val="false"/>
          <w:color w:val="000000"/>
          <w:sz w:val="28"/>
        </w:rPr>
        <w:t>
      Электронный документ признается доказательством, за исключением случаев, когда законодательством Республики Казахстан не допускается использование только электронного документа.";</w:t>
      </w:r>
    </w:p>
    <w:bookmarkEnd w:id="87"/>
    <w:bookmarkStart w:name="z94" w:id="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105</w:t>
      </w:r>
      <w:r>
        <w:rPr>
          <w:rFonts w:ascii="Times New Roman"/>
          <w:b w:val="false"/>
          <w:i w:val="false"/>
          <w:color w:val="000000"/>
          <w:sz w:val="28"/>
        </w:rPr>
        <w:t xml:space="preserve"> дополнить частью четвертой следующего содержания:</w:t>
      </w:r>
    </w:p>
    <w:bookmarkEnd w:id="88"/>
    <w:bookmarkStart w:name="z95" w:id="89"/>
    <w:p>
      <w:pPr>
        <w:spacing w:after="0"/>
        <w:ind w:left="0"/>
        <w:jc w:val="both"/>
      </w:pPr>
      <w:r>
        <w:rPr>
          <w:rFonts w:ascii="Times New Roman"/>
          <w:b w:val="false"/>
          <w:i w:val="false"/>
          <w:color w:val="000000"/>
          <w:sz w:val="28"/>
        </w:rPr>
        <w:t>
      "4. Если в условиях соглашений, заключенных в рамках примирительной процедуры между сторонами в судах первой и апелляционной инстанций, увеличен размер исковых требований либо изменен предмет спора, доплата государственной пошлины не производится. Распределение судебных расходов осуществляется в порядке, установленном настоящим Кодексом.";</w:t>
      </w:r>
    </w:p>
    <w:bookmarkEnd w:id="89"/>
    <w:bookmarkStart w:name="z96" w:id="90"/>
    <w:p>
      <w:pPr>
        <w:spacing w:after="0"/>
        <w:ind w:left="0"/>
        <w:jc w:val="both"/>
      </w:pPr>
      <w:r>
        <w:rPr>
          <w:rFonts w:ascii="Times New Roman"/>
          <w:b w:val="false"/>
          <w:i w:val="false"/>
          <w:color w:val="000000"/>
          <w:sz w:val="28"/>
        </w:rPr>
        <w:t xml:space="preserve">
      20) в части шестой </w:t>
      </w:r>
      <w:r>
        <w:rPr>
          <w:rFonts w:ascii="Times New Roman"/>
          <w:b w:val="false"/>
          <w:i w:val="false"/>
          <w:color w:val="000000"/>
          <w:sz w:val="28"/>
        </w:rPr>
        <w:t>статьи 109</w:t>
      </w:r>
      <w:r>
        <w:rPr>
          <w:rFonts w:ascii="Times New Roman"/>
          <w:b w:val="false"/>
          <w:i w:val="false"/>
          <w:color w:val="000000"/>
          <w:sz w:val="28"/>
        </w:rPr>
        <w:t xml:space="preserve"> слово "пяти" заменить словом "трех";</w:t>
      </w:r>
    </w:p>
    <w:bookmarkEnd w:id="90"/>
    <w:bookmarkStart w:name="z97" w:id="9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120</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в части первой слова "без удаления суда в совещательную комнату" исключить;</w:t>
      </w:r>
    </w:p>
    <w:bookmarkEnd w:id="92"/>
    <w:bookmarkStart w:name="z99" w:id="93"/>
    <w:p>
      <w:pPr>
        <w:spacing w:after="0"/>
        <w:ind w:left="0"/>
        <w:jc w:val="both"/>
      </w:pPr>
      <w:r>
        <w:rPr>
          <w:rFonts w:ascii="Times New Roman"/>
          <w:b w:val="false"/>
          <w:i w:val="false"/>
          <w:color w:val="000000"/>
          <w:sz w:val="28"/>
        </w:rPr>
        <w:t>
      в части третьей слова "в совещательной комнате" исключить;</w:t>
      </w:r>
    </w:p>
    <w:bookmarkEnd w:id="93"/>
    <w:bookmarkStart w:name="z100" w:id="94"/>
    <w:p>
      <w:pPr>
        <w:spacing w:after="0"/>
        <w:ind w:left="0"/>
        <w:jc w:val="both"/>
      </w:pPr>
      <w:r>
        <w:rPr>
          <w:rFonts w:ascii="Times New Roman"/>
          <w:b w:val="false"/>
          <w:i w:val="false"/>
          <w:color w:val="000000"/>
          <w:sz w:val="28"/>
        </w:rPr>
        <w:t xml:space="preserve">
      22) часть четвертую </w:t>
      </w:r>
      <w:r>
        <w:rPr>
          <w:rFonts w:ascii="Times New Roman"/>
          <w:b w:val="false"/>
          <w:i w:val="false"/>
          <w:color w:val="000000"/>
          <w:sz w:val="28"/>
        </w:rPr>
        <w:t>статьи 126</w:t>
      </w:r>
      <w:r>
        <w:rPr>
          <w:rFonts w:ascii="Times New Roman"/>
          <w:b w:val="false"/>
          <w:i w:val="false"/>
          <w:color w:val="000000"/>
          <w:sz w:val="28"/>
        </w:rPr>
        <w:t xml:space="preserve"> изложить в следующей редакции:</w:t>
      </w:r>
    </w:p>
    <w:bookmarkEnd w:id="94"/>
    <w:bookmarkStart w:name="z101" w:id="95"/>
    <w:p>
      <w:pPr>
        <w:spacing w:after="0"/>
        <w:ind w:left="0"/>
        <w:jc w:val="both"/>
      </w:pPr>
      <w:r>
        <w:rPr>
          <w:rFonts w:ascii="Times New Roman"/>
          <w:b w:val="false"/>
          <w:i w:val="false"/>
          <w:color w:val="000000"/>
          <w:sz w:val="28"/>
        </w:rPr>
        <w:t>
      "4. Заявление о восстановлении пропущенного процессуального срока подается в суд, в котором надлежало совершить процессуальное действие, не позднее одного месяца со дня, когда заявителю стало известно о нарушении его прав или законных интересов.</w:t>
      </w:r>
    </w:p>
    <w:bookmarkEnd w:id="95"/>
    <w:bookmarkStart w:name="z102" w:id="96"/>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96"/>
    <w:bookmarkStart w:name="z103" w:id="97"/>
    <w:p>
      <w:pPr>
        <w:spacing w:after="0"/>
        <w:ind w:left="0"/>
        <w:jc w:val="both"/>
      </w:pPr>
      <w:r>
        <w:rPr>
          <w:rFonts w:ascii="Times New Roman"/>
          <w:b w:val="false"/>
          <w:i w:val="false"/>
          <w:color w:val="000000"/>
          <w:sz w:val="28"/>
        </w:rPr>
        <w:t>
      Суд рассматривает и разрешает заявление о восстановлении пропущенного процессуального срока в течение десяти рабочих дней со дня его поступления в суд.</w:t>
      </w:r>
    </w:p>
    <w:bookmarkEnd w:id="97"/>
    <w:bookmarkStart w:name="z104" w:id="98"/>
    <w:p>
      <w:pPr>
        <w:spacing w:after="0"/>
        <w:ind w:left="0"/>
        <w:jc w:val="both"/>
      </w:pPr>
      <w:r>
        <w:rPr>
          <w:rFonts w:ascii="Times New Roman"/>
          <w:b w:val="false"/>
          <w:i w:val="false"/>
          <w:color w:val="000000"/>
          <w:sz w:val="28"/>
        </w:rPr>
        <w:t>
      Суд вправе по своему усмотрению рассмотреть заявление о восстановлении пропущенного процессуального срока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98"/>
    <w:bookmarkStart w:name="z105" w:id="9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главу 11-1</w:t>
      </w:r>
      <w:r>
        <w:rPr>
          <w:rFonts w:ascii="Times New Roman"/>
          <w:b w:val="false"/>
          <w:i w:val="false"/>
          <w:color w:val="000000"/>
          <w:sz w:val="28"/>
        </w:rPr>
        <w:t xml:space="preserve"> дополнить статьей 133-4 следующего содержания:</w:t>
      </w:r>
    </w:p>
    <w:bookmarkEnd w:id="99"/>
    <w:bookmarkStart w:name="z106" w:id="100"/>
    <w:p>
      <w:pPr>
        <w:spacing w:after="0"/>
        <w:ind w:left="0"/>
        <w:jc w:val="both"/>
      </w:pPr>
      <w:r>
        <w:rPr>
          <w:rFonts w:ascii="Times New Roman"/>
          <w:b w:val="false"/>
          <w:i w:val="false"/>
          <w:color w:val="000000"/>
          <w:sz w:val="28"/>
        </w:rPr>
        <w:t>
      "Статья 133-4. Электронный протокол</w:t>
      </w:r>
    </w:p>
    <w:bookmarkEnd w:id="100"/>
    <w:bookmarkStart w:name="z107" w:id="101"/>
    <w:p>
      <w:pPr>
        <w:spacing w:after="0"/>
        <w:ind w:left="0"/>
        <w:jc w:val="both"/>
      </w:pPr>
      <w:r>
        <w:rPr>
          <w:rFonts w:ascii="Times New Roman"/>
          <w:b w:val="false"/>
          <w:i w:val="false"/>
          <w:color w:val="000000"/>
          <w:sz w:val="28"/>
        </w:rPr>
        <w:t>
      1. Электронным протоколом признается аудио-, видеозапись судебного разбирательства.</w:t>
      </w:r>
    </w:p>
    <w:bookmarkEnd w:id="101"/>
    <w:bookmarkStart w:name="z108" w:id="102"/>
    <w:p>
      <w:pPr>
        <w:spacing w:after="0"/>
        <w:ind w:left="0"/>
        <w:jc w:val="both"/>
      </w:pPr>
      <w:r>
        <w:rPr>
          <w:rFonts w:ascii="Times New Roman"/>
          <w:b w:val="false"/>
          <w:i w:val="false"/>
          <w:color w:val="000000"/>
          <w:sz w:val="28"/>
        </w:rPr>
        <w:t>
      2. Технические требования к электронному протоколу, обеспечивающие полноту, структурирование и качественное воспроизведение,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bookmarkEnd w:id="102"/>
    <w:bookmarkStart w:name="z109" w:id="103"/>
    <w:p>
      <w:pPr>
        <w:spacing w:after="0"/>
        <w:ind w:left="0"/>
        <w:jc w:val="both"/>
      </w:pPr>
      <w:r>
        <w:rPr>
          <w:rFonts w:ascii="Times New Roman"/>
          <w:b w:val="false"/>
          <w:i w:val="false"/>
          <w:color w:val="000000"/>
          <w:sz w:val="28"/>
        </w:rPr>
        <w:t xml:space="preserve">
      24) в части первой </w:t>
      </w:r>
      <w:r>
        <w:rPr>
          <w:rFonts w:ascii="Times New Roman"/>
          <w:b w:val="false"/>
          <w:i w:val="false"/>
          <w:color w:val="000000"/>
          <w:sz w:val="28"/>
        </w:rPr>
        <w:t>статьи 134</w:t>
      </w:r>
      <w:r>
        <w:rPr>
          <w:rFonts w:ascii="Times New Roman"/>
          <w:b w:val="false"/>
          <w:i w:val="false"/>
          <w:color w:val="000000"/>
          <w:sz w:val="28"/>
        </w:rPr>
        <w:t xml:space="preserve"> слово "судьей" заменить словами "в электронной форме";</w:t>
      </w:r>
    </w:p>
    <w:bookmarkEnd w:id="103"/>
    <w:bookmarkStart w:name="z110" w:id="10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135</w:t>
      </w:r>
      <w:r>
        <w:rPr>
          <w:rFonts w:ascii="Times New Roman"/>
          <w:b w:val="false"/>
          <w:i w:val="false"/>
          <w:color w:val="000000"/>
          <w:sz w:val="28"/>
        </w:rPr>
        <w:t>:</w:t>
      </w:r>
    </w:p>
    <w:bookmarkEnd w:id="104"/>
    <w:bookmarkStart w:name="z111" w:id="105"/>
    <w:p>
      <w:pPr>
        <w:spacing w:after="0"/>
        <w:ind w:left="0"/>
        <w:jc w:val="both"/>
      </w:pPr>
      <w:r>
        <w:rPr>
          <w:rFonts w:ascii="Times New Roman"/>
          <w:b w:val="false"/>
          <w:i w:val="false"/>
          <w:color w:val="000000"/>
          <w:sz w:val="28"/>
        </w:rPr>
        <w:t xml:space="preserve">
      подпункт 6) изложить в следующей редакции: </w:t>
      </w:r>
    </w:p>
    <w:bookmarkEnd w:id="105"/>
    <w:bookmarkStart w:name="z112" w:id="106"/>
    <w:p>
      <w:pPr>
        <w:spacing w:after="0"/>
        <w:ind w:left="0"/>
        <w:jc w:val="both"/>
      </w:pPr>
      <w:r>
        <w:rPr>
          <w:rFonts w:ascii="Times New Roman"/>
          <w:b w:val="false"/>
          <w:i w:val="false"/>
          <w:color w:val="000000"/>
          <w:sz w:val="28"/>
        </w:rPr>
        <w:t>
      "6) об исполнении соглашений об урегулировании споров, заключенных в порядке партисипативной процедуры;";</w:t>
      </w:r>
    </w:p>
    <w:bookmarkEnd w:id="106"/>
    <w:bookmarkStart w:name="z113" w:id="107"/>
    <w:p>
      <w:pPr>
        <w:spacing w:after="0"/>
        <w:ind w:left="0"/>
        <w:jc w:val="both"/>
      </w:pPr>
      <w:r>
        <w:rPr>
          <w:rFonts w:ascii="Times New Roman"/>
          <w:b w:val="false"/>
          <w:i w:val="false"/>
          <w:color w:val="000000"/>
          <w:sz w:val="28"/>
        </w:rPr>
        <w:t>
      подпункт 18) исключить;</w:t>
      </w:r>
    </w:p>
    <w:bookmarkEnd w:id="107"/>
    <w:bookmarkStart w:name="z114" w:id="10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143</w:t>
      </w:r>
      <w:r>
        <w:rPr>
          <w:rFonts w:ascii="Times New Roman"/>
          <w:b w:val="false"/>
          <w:i w:val="false"/>
          <w:color w:val="000000"/>
          <w:sz w:val="28"/>
        </w:rPr>
        <w:t xml:space="preserve"> изложить в следующей редакции:</w:t>
      </w:r>
    </w:p>
    <w:bookmarkEnd w:id="108"/>
    <w:bookmarkStart w:name="z115" w:id="109"/>
    <w:p>
      <w:pPr>
        <w:spacing w:after="0"/>
        <w:ind w:left="0"/>
        <w:jc w:val="both"/>
      </w:pPr>
      <w:r>
        <w:rPr>
          <w:rFonts w:ascii="Times New Roman"/>
          <w:b w:val="false"/>
          <w:i w:val="false"/>
          <w:color w:val="000000"/>
          <w:sz w:val="28"/>
        </w:rPr>
        <w:t>
      "Статья 143. Выдача судебного приказа взыскателю и направление его на исполнение</w:t>
      </w:r>
    </w:p>
    <w:bookmarkEnd w:id="109"/>
    <w:bookmarkStart w:name="z116" w:id="110"/>
    <w:p>
      <w:pPr>
        <w:spacing w:after="0"/>
        <w:ind w:left="0"/>
        <w:jc w:val="both"/>
      </w:pPr>
      <w:r>
        <w:rPr>
          <w:rFonts w:ascii="Times New Roman"/>
          <w:b w:val="false"/>
          <w:i w:val="false"/>
          <w:color w:val="000000"/>
          <w:sz w:val="28"/>
        </w:rPr>
        <w:t>
      1. Если в установленный срок от должника не поступит в суд возражение, судебный приказ выдается взыскателю для предъявления к исполнению или по его заявлению направляется судом на исполнение в соответствующий орган юстиции либо региональную палату частных судебных исполнителей по территориальности.</w:t>
      </w:r>
    </w:p>
    <w:bookmarkEnd w:id="110"/>
    <w:bookmarkStart w:name="z117" w:id="111"/>
    <w:p>
      <w:pPr>
        <w:spacing w:after="0"/>
        <w:ind w:left="0"/>
        <w:jc w:val="both"/>
      </w:pPr>
      <w:r>
        <w:rPr>
          <w:rFonts w:ascii="Times New Roman"/>
          <w:b w:val="false"/>
          <w:i w:val="false"/>
          <w:color w:val="000000"/>
          <w:sz w:val="28"/>
        </w:rPr>
        <w:t xml:space="preserve">
      2. По просьбе взыскателя, а также по требованиям, подлежащим немедленному исполнению в соответствии со </w:t>
      </w:r>
      <w:r>
        <w:rPr>
          <w:rFonts w:ascii="Times New Roman"/>
          <w:b w:val="false"/>
          <w:i w:val="false"/>
          <w:color w:val="000000"/>
          <w:sz w:val="28"/>
        </w:rPr>
        <w:t>статьей 243</w:t>
      </w:r>
      <w:r>
        <w:rPr>
          <w:rFonts w:ascii="Times New Roman"/>
          <w:b w:val="false"/>
          <w:i w:val="false"/>
          <w:color w:val="000000"/>
          <w:sz w:val="28"/>
        </w:rPr>
        <w:t xml:space="preserve"> настоящего Кодекса, судебный приказ направляется на исполнение непосредственно судом.</w:t>
      </w:r>
    </w:p>
    <w:bookmarkEnd w:id="111"/>
    <w:bookmarkStart w:name="z118" w:id="112"/>
    <w:p>
      <w:pPr>
        <w:spacing w:after="0"/>
        <w:ind w:left="0"/>
        <w:jc w:val="both"/>
      </w:pPr>
      <w:r>
        <w:rPr>
          <w:rFonts w:ascii="Times New Roman"/>
          <w:b w:val="false"/>
          <w:i w:val="false"/>
          <w:color w:val="000000"/>
          <w:sz w:val="28"/>
        </w:rPr>
        <w:t>
      3. Для взыскания государственной пошлины с должника в доход соответствующего бюджета отдельный экземпляр судебного приказа направляется непосредственно судом в соответствующий орган юстиции либо региональную палату частных судебных исполнителей по территориальности.";</w:t>
      </w:r>
    </w:p>
    <w:bookmarkEnd w:id="112"/>
    <w:bookmarkStart w:name="z119" w:id="11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144</w:t>
      </w:r>
      <w:r>
        <w:rPr>
          <w:rFonts w:ascii="Times New Roman"/>
          <w:b w:val="false"/>
          <w:i w:val="false"/>
          <w:color w:val="000000"/>
          <w:sz w:val="28"/>
        </w:rPr>
        <w:t xml:space="preserve">: </w:t>
      </w:r>
    </w:p>
    <w:bookmarkEnd w:id="113"/>
    <w:bookmarkStart w:name="z120" w:id="114"/>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114"/>
    <w:bookmarkStart w:name="z121" w:id="115"/>
    <w:p>
      <w:pPr>
        <w:spacing w:after="0"/>
        <w:ind w:left="0"/>
        <w:jc w:val="both"/>
      </w:pPr>
      <w:r>
        <w:rPr>
          <w:rFonts w:ascii="Times New Roman"/>
          <w:b w:val="false"/>
          <w:i w:val="false"/>
          <w:color w:val="000000"/>
          <w:sz w:val="28"/>
        </w:rPr>
        <w:t>
      "3. Суд переходит к рассмотрению дела по правилам искового производства, о чем указывает в определении о подготовке дела к судебному разбирательству, если:";</w:t>
      </w:r>
    </w:p>
    <w:bookmarkEnd w:id="115"/>
    <w:bookmarkStart w:name="z122" w:id="116"/>
    <w:p>
      <w:pPr>
        <w:spacing w:after="0"/>
        <w:ind w:left="0"/>
        <w:jc w:val="both"/>
      </w:pPr>
      <w:r>
        <w:rPr>
          <w:rFonts w:ascii="Times New Roman"/>
          <w:b w:val="false"/>
          <w:i w:val="false"/>
          <w:color w:val="000000"/>
          <w:sz w:val="28"/>
        </w:rPr>
        <w:t>
      часть четвертую изложить в следующей редакции:</w:t>
      </w:r>
    </w:p>
    <w:bookmarkEnd w:id="116"/>
    <w:bookmarkStart w:name="z123" w:id="117"/>
    <w:p>
      <w:pPr>
        <w:spacing w:after="0"/>
        <w:ind w:left="0"/>
        <w:jc w:val="both"/>
      </w:pPr>
      <w:r>
        <w:rPr>
          <w:rFonts w:ascii="Times New Roman"/>
          <w:b w:val="false"/>
          <w:i w:val="false"/>
          <w:color w:val="000000"/>
          <w:sz w:val="28"/>
        </w:rPr>
        <w:t>
      "4. В определении о подготовке дела к судебному разбирательству указываются действия, которые подлежат совершению лицами, участвующими в деле, и сроки совершения этих действий. Дело должно быть рассмотрено в сроки, установленные настоящим Кодексом для дел соответствующей категории. Срок рассмотрения дела исчисляется со дня принятия искового заявления.";</w:t>
      </w:r>
    </w:p>
    <w:bookmarkEnd w:id="117"/>
    <w:bookmarkStart w:name="z124" w:id="118"/>
    <w:p>
      <w:pPr>
        <w:spacing w:after="0"/>
        <w:ind w:left="0"/>
        <w:jc w:val="both"/>
      </w:pPr>
      <w:r>
        <w:rPr>
          <w:rFonts w:ascii="Times New Roman"/>
          <w:b w:val="false"/>
          <w:i w:val="false"/>
          <w:color w:val="000000"/>
          <w:sz w:val="28"/>
        </w:rPr>
        <w:t xml:space="preserve">
      28) подпункт 1) части первой </w:t>
      </w:r>
      <w:r>
        <w:rPr>
          <w:rFonts w:ascii="Times New Roman"/>
          <w:b w:val="false"/>
          <w:i w:val="false"/>
          <w:color w:val="000000"/>
          <w:sz w:val="28"/>
        </w:rPr>
        <w:t>статьи 145</w:t>
      </w:r>
      <w:r>
        <w:rPr>
          <w:rFonts w:ascii="Times New Roman"/>
          <w:b w:val="false"/>
          <w:i w:val="false"/>
          <w:color w:val="000000"/>
          <w:sz w:val="28"/>
        </w:rPr>
        <w:t xml:space="preserve"> изложить в следующей редакции:</w:t>
      </w:r>
    </w:p>
    <w:bookmarkEnd w:id="118"/>
    <w:bookmarkStart w:name="z125" w:id="119"/>
    <w:p>
      <w:pPr>
        <w:spacing w:after="0"/>
        <w:ind w:left="0"/>
        <w:jc w:val="both"/>
      </w:pPr>
      <w:r>
        <w:rPr>
          <w:rFonts w:ascii="Times New Roman"/>
          <w:b w:val="false"/>
          <w:i w:val="false"/>
          <w:color w:val="000000"/>
          <w:sz w:val="28"/>
        </w:rPr>
        <w:t>
      "1) по исковым заявлениям о взыскании денег, если цена иска не превышает для юридических лиц двух тысяч месячных расчетных показателей, для индивидуальных предпринимателей, граждан – одной тысячи месячных расчетных показателей;";</w:t>
      </w:r>
    </w:p>
    <w:bookmarkEnd w:id="119"/>
    <w:bookmarkStart w:name="z126" w:id="120"/>
    <w:p>
      <w:pPr>
        <w:spacing w:after="0"/>
        <w:ind w:left="0"/>
        <w:jc w:val="both"/>
      </w:pPr>
      <w:r>
        <w:rPr>
          <w:rFonts w:ascii="Times New Roman"/>
          <w:b w:val="false"/>
          <w:i w:val="false"/>
          <w:color w:val="000000"/>
          <w:sz w:val="28"/>
        </w:rPr>
        <w:t xml:space="preserve">
      29) части вторую, третью, четвертую и пятую </w:t>
      </w:r>
      <w:r>
        <w:rPr>
          <w:rFonts w:ascii="Times New Roman"/>
          <w:b w:val="false"/>
          <w:i w:val="false"/>
          <w:color w:val="000000"/>
          <w:sz w:val="28"/>
        </w:rPr>
        <w:t>статьи 146</w:t>
      </w:r>
      <w:r>
        <w:rPr>
          <w:rFonts w:ascii="Times New Roman"/>
          <w:b w:val="false"/>
          <w:i w:val="false"/>
          <w:color w:val="000000"/>
          <w:sz w:val="28"/>
        </w:rPr>
        <w:t xml:space="preserve"> изложить в следующей редакции:</w:t>
      </w:r>
    </w:p>
    <w:bookmarkEnd w:id="120"/>
    <w:bookmarkStart w:name="z127" w:id="121"/>
    <w:p>
      <w:pPr>
        <w:spacing w:after="0"/>
        <w:ind w:left="0"/>
        <w:jc w:val="both"/>
      </w:pPr>
      <w:r>
        <w:rPr>
          <w:rFonts w:ascii="Times New Roman"/>
          <w:b w:val="false"/>
          <w:i w:val="false"/>
          <w:color w:val="000000"/>
          <w:sz w:val="28"/>
        </w:rPr>
        <w:t>
      "2. Суд уведомляет стороны о рассмотрении дела в упрощенном (письменном) производстве не позднее следующего рабочего дня со дня его принятия по адресу электронной почты или абонентскому номеру сотовой связи, а также с использованием иных средств связи, обеспечивающих фиксирование уведомления.</w:t>
      </w:r>
    </w:p>
    <w:bookmarkEnd w:id="121"/>
    <w:bookmarkStart w:name="z128" w:id="122"/>
    <w:p>
      <w:pPr>
        <w:spacing w:after="0"/>
        <w:ind w:left="0"/>
        <w:jc w:val="both"/>
      </w:pPr>
      <w:r>
        <w:rPr>
          <w:rFonts w:ascii="Times New Roman"/>
          <w:b w:val="false"/>
          <w:i w:val="false"/>
          <w:color w:val="000000"/>
          <w:sz w:val="28"/>
        </w:rPr>
        <w:t>
      3. Стороны, не согласные с рассмотрением дела в упрощенном (письменном) производстве, вправе в течение пятнадцати рабочих дней со дня получения уведомления представить в суд ходатайство о рассмотрении спора по правилам искового производства в общем порядке, а ответчик – отзыв (возражение) на иск с приложением документов и доказательств.</w:t>
      </w:r>
    </w:p>
    <w:bookmarkEnd w:id="122"/>
    <w:bookmarkStart w:name="z129" w:id="123"/>
    <w:p>
      <w:pPr>
        <w:spacing w:after="0"/>
        <w:ind w:left="0"/>
        <w:jc w:val="both"/>
      </w:pPr>
      <w:r>
        <w:rPr>
          <w:rFonts w:ascii="Times New Roman"/>
          <w:b w:val="false"/>
          <w:i w:val="false"/>
          <w:color w:val="000000"/>
          <w:sz w:val="28"/>
        </w:rPr>
        <w:t>
      4. Ходатайство о рассмотрении спора в общем порядке, поступившее в суд после вынесения решения, принимается и рассматривается как заявление об отмене этого решения.</w:t>
      </w:r>
    </w:p>
    <w:bookmarkEnd w:id="123"/>
    <w:bookmarkStart w:name="z130" w:id="124"/>
    <w:p>
      <w:pPr>
        <w:spacing w:after="0"/>
        <w:ind w:left="0"/>
        <w:jc w:val="both"/>
      </w:pPr>
      <w:r>
        <w:rPr>
          <w:rFonts w:ascii="Times New Roman"/>
          <w:b w:val="false"/>
          <w:i w:val="false"/>
          <w:color w:val="000000"/>
          <w:sz w:val="28"/>
        </w:rPr>
        <w:t>
      5. Суд рассматривает дело в порядке упрощенного (письменного) производства в электронном формате без вызова сторон после истечения сроков, установленных судом для представления отзыва, доказательств и иных документов.";</w:t>
      </w:r>
    </w:p>
    <w:bookmarkEnd w:id="124"/>
    <w:bookmarkStart w:name="z131" w:id="12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147</w:t>
      </w:r>
      <w:r>
        <w:rPr>
          <w:rFonts w:ascii="Times New Roman"/>
          <w:b w:val="false"/>
          <w:i w:val="false"/>
          <w:color w:val="000000"/>
          <w:sz w:val="28"/>
        </w:rPr>
        <w:t>:</w:t>
      </w:r>
    </w:p>
    <w:bookmarkEnd w:id="125"/>
    <w:bookmarkStart w:name="z132" w:id="126"/>
    <w:p>
      <w:pPr>
        <w:spacing w:after="0"/>
        <w:ind w:left="0"/>
        <w:jc w:val="both"/>
      </w:pPr>
      <w:r>
        <w:rPr>
          <w:rFonts w:ascii="Times New Roman"/>
          <w:b w:val="false"/>
          <w:i w:val="false"/>
          <w:color w:val="000000"/>
          <w:sz w:val="28"/>
        </w:rPr>
        <w:t>
      в заголовке слово "рассматриваемому" заменить словом "рассмотренному";</w:t>
      </w:r>
    </w:p>
    <w:bookmarkEnd w:id="126"/>
    <w:bookmarkStart w:name="z133" w:id="127"/>
    <w:p>
      <w:pPr>
        <w:spacing w:after="0"/>
        <w:ind w:left="0"/>
        <w:jc w:val="both"/>
      </w:pPr>
      <w:r>
        <w:rPr>
          <w:rFonts w:ascii="Times New Roman"/>
          <w:b w:val="false"/>
          <w:i w:val="false"/>
          <w:color w:val="000000"/>
          <w:sz w:val="28"/>
        </w:rPr>
        <w:t>
      часть первую изложить в следующей редакции:</w:t>
      </w:r>
    </w:p>
    <w:bookmarkEnd w:id="127"/>
    <w:bookmarkStart w:name="z134" w:id="128"/>
    <w:p>
      <w:pPr>
        <w:spacing w:after="0"/>
        <w:ind w:left="0"/>
        <w:jc w:val="both"/>
      </w:pPr>
      <w:r>
        <w:rPr>
          <w:rFonts w:ascii="Times New Roman"/>
          <w:b w:val="false"/>
          <w:i w:val="false"/>
          <w:color w:val="000000"/>
          <w:sz w:val="28"/>
        </w:rPr>
        <w:t>
      "1. По делу, рассмотренному в порядке упрощенного (письменного) производства, суд выносит решение, которое состоит из вводной и резолютивной частей. Копия решения суда высылается сторонам с использованием средств связи, обеспечивающих фиксирование ее получения, либо выдается не позднее трех рабочих дней со дня вынесения решения.</w:t>
      </w:r>
    </w:p>
    <w:bookmarkEnd w:id="128"/>
    <w:bookmarkStart w:name="z135" w:id="129"/>
    <w:p>
      <w:pPr>
        <w:spacing w:after="0"/>
        <w:ind w:left="0"/>
        <w:jc w:val="both"/>
      </w:pPr>
      <w:r>
        <w:rPr>
          <w:rFonts w:ascii="Times New Roman"/>
          <w:b w:val="false"/>
          <w:i w:val="false"/>
          <w:color w:val="000000"/>
          <w:sz w:val="28"/>
        </w:rPr>
        <w:t>
      Суд по письменному ходатайству стороны, заявленному до вступления решения в законную силу, либо по своей инициативе изготавливает решение, состоящее из вводной, мотивировочной и резолютивной частей.";</w:t>
      </w:r>
    </w:p>
    <w:bookmarkEnd w:id="129"/>
    <w:bookmarkStart w:name="z136" w:id="130"/>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130"/>
    <w:bookmarkStart w:name="z137" w:id="131"/>
    <w:p>
      <w:pPr>
        <w:spacing w:after="0"/>
        <w:ind w:left="0"/>
        <w:jc w:val="both"/>
      </w:pPr>
      <w:r>
        <w:rPr>
          <w:rFonts w:ascii="Times New Roman"/>
          <w:b w:val="false"/>
          <w:i w:val="false"/>
          <w:color w:val="000000"/>
          <w:sz w:val="28"/>
        </w:rPr>
        <w:t>
      "Судья вместе с определением об отказе в отмене решения обязан выдать сторонам решение, состоящее из вводной, мотивировочной и резолютивной частей, если ранее такое решение не выдавалось.";</w:t>
      </w:r>
    </w:p>
    <w:bookmarkEnd w:id="131"/>
    <w:bookmarkStart w:name="z138" w:id="13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148</w:t>
      </w:r>
      <w:r>
        <w:rPr>
          <w:rFonts w:ascii="Times New Roman"/>
          <w:b w:val="false"/>
          <w:i w:val="false"/>
          <w:color w:val="000000"/>
          <w:sz w:val="28"/>
        </w:rPr>
        <w:t>:</w:t>
      </w:r>
    </w:p>
    <w:bookmarkEnd w:id="132"/>
    <w:bookmarkStart w:name="z139" w:id="133"/>
    <w:p>
      <w:pPr>
        <w:spacing w:after="0"/>
        <w:ind w:left="0"/>
        <w:jc w:val="both"/>
      </w:pPr>
      <w:r>
        <w:rPr>
          <w:rFonts w:ascii="Times New Roman"/>
          <w:b w:val="false"/>
          <w:i w:val="false"/>
          <w:color w:val="000000"/>
          <w:sz w:val="28"/>
        </w:rPr>
        <w:t>
      часть вторую дополнить подпунктом 6-1) следующего содержания:</w:t>
      </w:r>
    </w:p>
    <w:bookmarkEnd w:id="133"/>
    <w:bookmarkStart w:name="z140" w:id="134"/>
    <w:p>
      <w:pPr>
        <w:spacing w:after="0"/>
        <w:ind w:left="0"/>
        <w:jc w:val="both"/>
      </w:pPr>
      <w:r>
        <w:rPr>
          <w:rFonts w:ascii="Times New Roman"/>
          <w:b w:val="false"/>
          <w:i w:val="false"/>
          <w:color w:val="000000"/>
          <w:sz w:val="28"/>
        </w:rPr>
        <w:t>
      "6-1) сведения о предпринятых стороной (сторонами) действиях, направленных на примирение, если такие действия предпринимались;";</w:t>
      </w:r>
    </w:p>
    <w:bookmarkEnd w:id="134"/>
    <w:bookmarkStart w:name="z141" w:id="135"/>
    <w:p>
      <w:pPr>
        <w:spacing w:after="0"/>
        <w:ind w:left="0"/>
        <w:jc w:val="both"/>
      </w:pPr>
      <w:r>
        <w:rPr>
          <w:rFonts w:ascii="Times New Roman"/>
          <w:b w:val="false"/>
          <w:i w:val="false"/>
          <w:color w:val="000000"/>
          <w:sz w:val="28"/>
        </w:rPr>
        <w:t>
      часть пятую исключить;</w:t>
      </w:r>
    </w:p>
    <w:bookmarkEnd w:id="135"/>
    <w:bookmarkStart w:name="z142" w:id="136"/>
    <w:p>
      <w:pPr>
        <w:spacing w:after="0"/>
        <w:ind w:left="0"/>
        <w:jc w:val="both"/>
      </w:pPr>
      <w:r>
        <w:rPr>
          <w:rFonts w:ascii="Times New Roman"/>
          <w:b w:val="false"/>
          <w:i w:val="false"/>
          <w:color w:val="000000"/>
          <w:sz w:val="28"/>
        </w:rPr>
        <w:t xml:space="preserve">
      32) часть первую </w:t>
      </w:r>
      <w:r>
        <w:rPr>
          <w:rFonts w:ascii="Times New Roman"/>
          <w:b w:val="false"/>
          <w:i w:val="false"/>
          <w:color w:val="000000"/>
          <w:sz w:val="28"/>
        </w:rPr>
        <w:t>статьи 149</w:t>
      </w:r>
      <w:r>
        <w:rPr>
          <w:rFonts w:ascii="Times New Roman"/>
          <w:b w:val="false"/>
          <w:i w:val="false"/>
          <w:color w:val="000000"/>
          <w:sz w:val="28"/>
        </w:rPr>
        <w:t xml:space="preserve"> дополнить подпунктом 5-1) следующего содержания:</w:t>
      </w:r>
    </w:p>
    <w:bookmarkEnd w:id="136"/>
    <w:bookmarkStart w:name="z143" w:id="137"/>
    <w:p>
      <w:pPr>
        <w:spacing w:after="0"/>
        <w:ind w:left="0"/>
        <w:jc w:val="both"/>
      </w:pPr>
      <w:r>
        <w:rPr>
          <w:rFonts w:ascii="Times New Roman"/>
          <w:b w:val="false"/>
          <w:i w:val="false"/>
          <w:color w:val="000000"/>
          <w:sz w:val="28"/>
        </w:rPr>
        <w:t>
      "5-1) документы, подтверждающие совершение стороной (сторонами) действий, направленных на примирение, если такие действия совершались;";</w:t>
      </w:r>
    </w:p>
    <w:bookmarkEnd w:id="137"/>
    <w:bookmarkStart w:name="z144" w:id="138"/>
    <w:p>
      <w:pPr>
        <w:spacing w:after="0"/>
        <w:ind w:left="0"/>
        <w:jc w:val="both"/>
      </w:pPr>
      <w:r>
        <w:rPr>
          <w:rFonts w:ascii="Times New Roman"/>
          <w:b w:val="false"/>
          <w:i w:val="false"/>
          <w:color w:val="000000"/>
          <w:sz w:val="28"/>
        </w:rPr>
        <w:t xml:space="preserve">
      33) часть первую </w:t>
      </w:r>
      <w:r>
        <w:rPr>
          <w:rFonts w:ascii="Times New Roman"/>
          <w:b w:val="false"/>
          <w:i w:val="false"/>
          <w:color w:val="000000"/>
          <w:sz w:val="28"/>
        </w:rPr>
        <w:t>статьи 150</w:t>
      </w:r>
      <w:r>
        <w:rPr>
          <w:rFonts w:ascii="Times New Roman"/>
          <w:b w:val="false"/>
          <w:i w:val="false"/>
          <w:color w:val="000000"/>
          <w:sz w:val="28"/>
        </w:rPr>
        <w:t xml:space="preserve"> дополнить абзацами вторым и третьим следующего содержания:</w:t>
      </w:r>
    </w:p>
    <w:bookmarkEnd w:id="138"/>
    <w:bookmarkStart w:name="z145" w:id="139"/>
    <w:p>
      <w:pPr>
        <w:spacing w:after="0"/>
        <w:ind w:left="0"/>
        <w:jc w:val="both"/>
      </w:pPr>
      <w:r>
        <w:rPr>
          <w:rFonts w:ascii="Times New Roman"/>
          <w:b w:val="false"/>
          <w:i w:val="false"/>
          <w:color w:val="000000"/>
          <w:sz w:val="28"/>
        </w:rPr>
        <w:t>
      "При проведении примирительных процедур принятие искового заявления осуществляется в течение десяти рабочих дней со дня поступления искового заявления. О результатах проведения примирительных процедур указывается в определении суда о принятии либо об отказе в принятии искового заявления.</w:t>
      </w:r>
    </w:p>
    <w:bookmarkEnd w:id="139"/>
    <w:bookmarkStart w:name="z146" w:id="140"/>
    <w:p>
      <w:pPr>
        <w:spacing w:after="0"/>
        <w:ind w:left="0"/>
        <w:jc w:val="both"/>
      </w:pPr>
      <w:r>
        <w:rPr>
          <w:rFonts w:ascii="Times New Roman"/>
          <w:b w:val="false"/>
          <w:i w:val="false"/>
          <w:color w:val="000000"/>
          <w:sz w:val="28"/>
        </w:rPr>
        <w:t xml:space="preserve">
      Примирительные процедуры при принятии искового заявления проводятся судьей по правилам, предусмотренным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140"/>
    <w:bookmarkStart w:name="z147" w:id="141"/>
    <w:p>
      <w:pPr>
        <w:spacing w:after="0"/>
        <w:ind w:left="0"/>
        <w:jc w:val="both"/>
      </w:pPr>
      <w:r>
        <w:rPr>
          <w:rFonts w:ascii="Times New Roman"/>
          <w:b w:val="false"/>
          <w:i w:val="false"/>
          <w:color w:val="000000"/>
          <w:sz w:val="28"/>
        </w:rPr>
        <w:t xml:space="preserve">
      34) подпункт 4) части первой </w:t>
      </w:r>
      <w:r>
        <w:rPr>
          <w:rFonts w:ascii="Times New Roman"/>
          <w:b w:val="false"/>
          <w:i w:val="false"/>
          <w:color w:val="000000"/>
          <w:sz w:val="28"/>
        </w:rPr>
        <w:t>статьи 156</w:t>
      </w:r>
      <w:r>
        <w:rPr>
          <w:rFonts w:ascii="Times New Roman"/>
          <w:b w:val="false"/>
          <w:i w:val="false"/>
          <w:color w:val="000000"/>
          <w:sz w:val="28"/>
        </w:rPr>
        <w:t xml:space="preserve"> изложить в следующей редакции:</w:t>
      </w:r>
    </w:p>
    <w:bookmarkEnd w:id="141"/>
    <w:bookmarkStart w:name="z148" w:id="142"/>
    <w:p>
      <w:pPr>
        <w:spacing w:after="0"/>
        <w:ind w:left="0"/>
        <w:jc w:val="both"/>
      </w:pPr>
      <w:r>
        <w:rPr>
          <w:rFonts w:ascii="Times New Roman"/>
          <w:b w:val="false"/>
          <w:i w:val="false"/>
          <w:color w:val="000000"/>
          <w:sz w:val="28"/>
        </w:rPr>
        <w:t>
      "4) приостановление реализации имущества в случае предъявления иска об освобождении имущества от ареста;";</w:t>
      </w:r>
    </w:p>
    <w:bookmarkEnd w:id="142"/>
    <w:bookmarkStart w:name="z149" w:id="143"/>
    <w:p>
      <w:pPr>
        <w:spacing w:after="0"/>
        <w:ind w:left="0"/>
        <w:jc w:val="both"/>
      </w:pPr>
      <w:r>
        <w:rPr>
          <w:rFonts w:ascii="Times New Roman"/>
          <w:b w:val="false"/>
          <w:i w:val="false"/>
          <w:color w:val="000000"/>
          <w:sz w:val="28"/>
        </w:rPr>
        <w:t xml:space="preserve">
      35) часть вторую </w:t>
      </w:r>
      <w:r>
        <w:rPr>
          <w:rFonts w:ascii="Times New Roman"/>
          <w:b w:val="false"/>
          <w:i w:val="false"/>
          <w:color w:val="000000"/>
          <w:sz w:val="28"/>
        </w:rPr>
        <w:t>статьи 159</w:t>
      </w:r>
      <w:r>
        <w:rPr>
          <w:rFonts w:ascii="Times New Roman"/>
          <w:b w:val="false"/>
          <w:i w:val="false"/>
          <w:color w:val="000000"/>
          <w:sz w:val="28"/>
        </w:rPr>
        <w:t xml:space="preserve"> изложить в следующей редакции: </w:t>
      </w:r>
    </w:p>
    <w:bookmarkEnd w:id="143"/>
    <w:bookmarkStart w:name="z150" w:id="144"/>
    <w:p>
      <w:pPr>
        <w:spacing w:after="0"/>
        <w:ind w:left="0"/>
        <w:jc w:val="both"/>
      </w:pPr>
      <w:r>
        <w:rPr>
          <w:rFonts w:ascii="Times New Roman"/>
          <w:b w:val="false"/>
          <w:i w:val="false"/>
          <w:color w:val="000000"/>
          <w:sz w:val="28"/>
        </w:rPr>
        <w:t>
      "2. Лица, участвующие в деле, незамедлительно извещаются о поступлении заявления и имеют право представить в суд отзыв.</w:t>
      </w:r>
    </w:p>
    <w:bookmarkEnd w:id="144"/>
    <w:bookmarkStart w:name="z151" w:id="145"/>
    <w:p>
      <w:pPr>
        <w:spacing w:after="0"/>
        <w:ind w:left="0"/>
        <w:jc w:val="both"/>
      </w:pPr>
      <w:r>
        <w:rPr>
          <w:rFonts w:ascii="Times New Roman"/>
          <w:b w:val="false"/>
          <w:i w:val="false"/>
          <w:color w:val="000000"/>
          <w:sz w:val="28"/>
        </w:rPr>
        <w:t>
      Суд рассматривает и разрешает заявление о замене меры обеспечения иска в течение пяти рабочих дней со дня его поступления в суд.</w:t>
      </w:r>
    </w:p>
    <w:bookmarkEnd w:id="145"/>
    <w:bookmarkStart w:name="z152" w:id="146"/>
    <w:p>
      <w:pPr>
        <w:spacing w:after="0"/>
        <w:ind w:left="0"/>
        <w:jc w:val="both"/>
      </w:pPr>
      <w:r>
        <w:rPr>
          <w:rFonts w:ascii="Times New Roman"/>
          <w:b w:val="false"/>
          <w:i w:val="false"/>
          <w:color w:val="000000"/>
          <w:sz w:val="28"/>
        </w:rPr>
        <w:t>
      Суд вправе рассмотреть заявление о замене меры обеспечения иска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для рассмотрения заявления.";</w:t>
      </w:r>
    </w:p>
    <w:bookmarkEnd w:id="146"/>
    <w:bookmarkStart w:name="z153" w:id="14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160</w:t>
      </w:r>
      <w:r>
        <w:rPr>
          <w:rFonts w:ascii="Times New Roman"/>
          <w:b w:val="false"/>
          <w:i w:val="false"/>
          <w:color w:val="000000"/>
          <w:sz w:val="28"/>
        </w:rPr>
        <w:t xml:space="preserve"> дополнить частью 2-1 следующего содержания: </w:t>
      </w:r>
    </w:p>
    <w:bookmarkEnd w:id="147"/>
    <w:bookmarkStart w:name="z154" w:id="148"/>
    <w:p>
      <w:pPr>
        <w:spacing w:after="0"/>
        <w:ind w:left="0"/>
        <w:jc w:val="both"/>
      </w:pPr>
      <w:r>
        <w:rPr>
          <w:rFonts w:ascii="Times New Roman"/>
          <w:b w:val="false"/>
          <w:i w:val="false"/>
          <w:color w:val="000000"/>
          <w:sz w:val="28"/>
        </w:rPr>
        <w:t>
      "2-1. В случаях прекращения производства по делу, оставления искового заявления без рассмотрения, а также возвращения искового заявления принятые меры по обеспечению иска сохраняют свое действие до вступления определения суда в законную силу.";</w:t>
      </w:r>
    </w:p>
    <w:bookmarkEnd w:id="148"/>
    <w:bookmarkStart w:name="z155" w:id="149"/>
    <w:p>
      <w:pPr>
        <w:spacing w:after="0"/>
        <w:ind w:left="0"/>
        <w:jc w:val="both"/>
      </w:pPr>
      <w:r>
        <w:rPr>
          <w:rFonts w:ascii="Times New Roman"/>
          <w:b w:val="false"/>
          <w:i w:val="false"/>
          <w:color w:val="000000"/>
          <w:sz w:val="28"/>
        </w:rPr>
        <w:t xml:space="preserve">
      37) подпункт 5) </w:t>
      </w:r>
      <w:r>
        <w:rPr>
          <w:rFonts w:ascii="Times New Roman"/>
          <w:b w:val="false"/>
          <w:i w:val="false"/>
          <w:color w:val="000000"/>
          <w:sz w:val="28"/>
        </w:rPr>
        <w:t>статьи 165</w:t>
      </w:r>
      <w:r>
        <w:rPr>
          <w:rFonts w:ascii="Times New Roman"/>
          <w:b w:val="false"/>
          <w:i w:val="false"/>
          <w:color w:val="000000"/>
          <w:sz w:val="28"/>
        </w:rPr>
        <w:t xml:space="preserve"> после слов "в арбитраж" дополнить словами ", суд Международного финансового центра "Астана";</w:t>
      </w:r>
    </w:p>
    <w:bookmarkEnd w:id="149"/>
    <w:bookmarkStart w:name="z156" w:id="150"/>
    <w:p>
      <w:pPr>
        <w:spacing w:after="0"/>
        <w:ind w:left="0"/>
        <w:jc w:val="both"/>
      </w:pPr>
      <w:r>
        <w:rPr>
          <w:rFonts w:ascii="Times New Roman"/>
          <w:b w:val="false"/>
          <w:i w:val="false"/>
          <w:color w:val="000000"/>
          <w:sz w:val="28"/>
        </w:rPr>
        <w:t xml:space="preserve">
      38) часть первую </w:t>
      </w:r>
      <w:r>
        <w:rPr>
          <w:rFonts w:ascii="Times New Roman"/>
          <w:b w:val="false"/>
          <w:i w:val="false"/>
          <w:color w:val="000000"/>
          <w:sz w:val="28"/>
        </w:rPr>
        <w:t>статьи 168</w:t>
      </w:r>
      <w:r>
        <w:rPr>
          <w:rFonts w:ascii="Times New Roman"/>
          <w:b w:val="false"/>
          <w:i w:val="false"/>
          <w:color w:val="000000"/>
          <w:sz w:val="28"/>
        </w:rPr>
        <w:t xml:space="preserve"> изложить в следующей редакции:</w:t>
      </w:r>
    </w:p>
    <w:bookmarkEnd w:id="150"/>
    <w:bookmarkStart w:name="z157" w:id="151"/>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статьями 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подпунктами 1), 2), 3), 4), 5) и 6) </w:t>
      </w:r>
      <w:r>
        <w:rPr>
          <w:rFonts w:ascii="Times New Roman"/>
          <w:b w:val="false"/>
          <w:i w:val="false"/>
          <w:color w:val="000000"/>
          <w:sz w:val="28"/>
        </w:rPr>
        <w:t>статьи 277</w:t>
      </w:r>
      <w:r>
        <w:rPr>
          <w:rFonts w:ascii="Times New Roman"/>
          <w:b w:val="false"/>
          <w:i w:val="false"/>
          <w:color w:val="000000"/>
          <w:sz w:val="28"/>
        </w:rPr>
        <w:t xml:space="preserve"> и подпунктами 1), 2), 3), 4), 5), 8) и 9)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производство по делу при его подготовке к судебному разбирательству может быть приостановлено или прекращено либо заявление может быть оставлено без рассмотрения.";</w:t>
      </w:r>
    </w:p>
    <w:bookmarkEnd w:id="151"/>
    <w:bookmarkStart w:name="z158" w:id="152"/>
    <w:p>
      <w:pPr>
        <w:spacing w:after="0"/>
        <w:ind w:left="0"/>
        <w:jc w:val="both"/>
      </w:pPr>
      <w:r>
        <w:rPr>
          <w:rFonts w:ascii="Times New Roman"/>
          <w:b w:val="false"/>
          <w:i w:val="false"/>
          <w:color w:val="000000"/>
          <w:sz w:val="28"/>
        </w:rPr>
        <w:t xml:space="preserve">
      39) абзац первый части первой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p>
    <w:bookmarkEnd w:id="152"/>
    <w:bookmarkStart w:name="z159" w:id="153"/>
    <w:p>
      <w:pPr>
        <w:spacing w:after="0"/>
        <w:ind w:left="0"/>
        <w:jc w:val="both"/>
      </w:pPr>
      <w:r>
        <w:rPr>
          <w:rFonts w:ascii="Times New Roman"/>
          <w:b w:val="false"/>
          <w:i w:val="false"/>
          <w:color w:val="000000"/>
          <w:sz w:val="28"/>
        </w:rPr>
        <w:t>
      "1. Истец вправе изменить основание или предмет иска,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w:t>
      </w:r>
    </w:p>
    <w:bookmarkEnd w:id="153"/>
    <w:bookmarkStart w:name="z160" w:id="154"/>
    <w:p>
      <w:pPr>
        <w:spacing w:after="0"/>
        <w:ind w:left="0"/>
        <w:jc w:val="both"/>
      </w:pPr>
      <w:r>
        <w:rPr>
          <w:rFonts w:ascii="Times New Roman"/>
          <w:b w:val="false"/>
          <w:i w:val="false"/>
          <w:color w:val="000000"/>
          <w:sz w:val="28"/>
        </w:rPr>
        <w:t xml:space="preserve">
      40) часть первую </w:t>
      </w:r>
      <w:r>
        <w:rPr>
          <w:rFonts w:ascii="Times New Roman"/>
          <w:b w:val="false"/>
          <w:i w:val="false"/>
          <w:color w:val="000000"/>
          <w:sz w:val="28"/>
        </w:rPr>
        <w:t>статьи 170</w:t>
      </w:r>
      <w:r>
        <w:rPr>
          <w:rFonts w:ascii="Times New Roman"/>
          <w:b w:val="false"/>
          <w:i w:val="false"/>
          <w:color w:val="000000"/>
          <w:sz w:val="28"/>
        </w:rPr>
        <w:t xml:space="preserve"> изложить в следующей редакции:</w:t>
      </w:r>
    </w:p>
    <w:bookmarkEnd w:id="154"/>
    <w:bookmarkStart w:name="z161" w:id="155"/>
    <w:p>
      <w:pPr>
        <w:spacing w:after="0"/>
        <w:ind w:left="0"/>
        <w:jc w:val="both"/>
      </w:pPr>
      <w:r>
        <w:rPr>
          <w:rFonts w:ascii="Times New Roman"/>
          <w:b w:val="false"/>
          <w:i w:val="false"/>
          <w:color w:val="000000"/>
          <w:sz w:val="28"/>
        </w:rPr>
        <w:t>
      "1. Истец вправе отказаться от иска до удаления суда для вынесения решения путем подачи письменного заявления в судах первой и апелляционной инстанций.";</w:t>
      </w:r>
    </w:p>
    <w:bookmarkEnd w:id="155"/>
    <w:bookmarkStart w:name="z162" w:id="156"/>
    <w:p>
      <w:pPr>
        <w:spacing w:after="0"/>
        <w:ind w:left="0"/>
        <w:jc w:val="both"/>
      </w:pPr>
      <w:r>
        <w:rPr>
          <w:rFonts w:ascii="Times New Roman"/>
          <w:b w:val="false"/>
          <w:i w:val="false"/>
          <w:color w:val="000000"/>
          <w:sz w:val="28"/>
        </w:rPr>
        <w:t xml:space="preserve">
      41) часть первую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p>
    <w:bookmarkEnd w:id="156"/>
    <w:bookmarkStart w:name="z163" w:id="157"/>
    <w:p>
      <w:pPr>
        <w:spacing w:after="0"/>
        <w:ind w:left="0"/>
        <w:jc w:val="both"/>
      </w:pPr>
      <w:r>
        <w:rPr>
          <w:rFonts w:ascii="Times New Roman"/>
          <w:b w:val="false"/>
          <w:i w:val="false"/>
          <w:color w:val="000000"/>
          <w:sz w:val="28"/>
        </w:rPr>
        <w:t>
      "1. Ответчик вправе признать иск полностью или в части до удаления суда для вынесения решения путем подачи письменного заявления в судах первой и апелляционной инстанций.";</w:t>
      </w:r>
    </w:p>
    <w:bookmarkEnd w:id="157"/>
    <w:bookmarkStart w:name="z164" w:id="158"/>
    <w:p>
      <w:pPr>
        <w:spacing w:after="0"/>
        <w:ind w:left="0"/>
        <w:jc w:val="both"/>
      </w:pPr>
      <w:r>
        <w:rPr>
          <w:rFonts w:ascii="Times New Roman"/>
          <w:b w:val="false"/>
          <w:i w:val="false"/>
          <w:color w:val="000000"/>
          <w:sz w:val="28"/>
        </w:rPr>
        <w:t xml:space="preserve">
      42) абзац первый </w:t>
      </w:r>
      <w:r>
        <w:rPr>
          <w:rFonts w:ascii="Times New Roman"/>
          <w:b w:val="false"/>
          <w:i w:val="false"/>
          <w:color w:val="000000"/>
          <w:sz w:val="28"/>
        </w:rPr>
        <w:t>статьи 173</w:t>
      </w:r>
      <w:r>
        <w:rPr>
          <w:rFonts w:ascii="Times New Roman"/>
          <w:b w:val="false"/>
          <w:i w:val="false"/>
          <w:color w:val="000000"/>
          <w:sz w:val="28"/>
        </w:rPr>
        <w:t xml:space="preserve"> изложить в следующей редакции:</w:t>
      </w:r>
    </w:p>
    <w:bookmarkEnd w:id="158"/>
    <w:bookmarkStart w:name="z165" w:id="159"/>
    <w:p>
      <w:pPr>
        <w:spacing w:after="0"/>
        <w:ind w:left="0"/>
        <w:jc w:val="both"/>
      </w:pPr>
      <w:r>
        <w:rPr>
          <w:rFonts w:ascii="Times New Roman"/>
          <w:b w:val="false"/>
          <w:i w:val="false"/>
          <w:color w:val="000000"/>
          <w:sz w:val="28"/>
        </w:rPr>
        <w:t>
      "Судья, признав дело подготовленным, извещает стороны и других лиц, участвующих в деле, о времени и месте рассмотрения дела в судебном заседании.";</w:t>
      </w:r>
    </w:p>
    <w:bookmarkEnd w:id="159"/>
    <w:bookmarkStart w:name="z166" w:id="160"/>
    <w:p>
      <w:pPr>
        <w:spacing w:after="0"/>
        <w:ind w:left="0"/>
        <w:jc w:val="both"/>
      </w:pPr>
      <w:r>
        <w:rPr>
          <w:rFonts w:ascii="Times New Roman"/>
          <w:b w:val="false"/>
          <w:i w:val="false"/>
          <w:color w:val="000000"/>
          <w:sz w:val="28"/>
        </w:rPr>
        <w:t xml:space="preserve">
      43) части первую и третью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w:t>
      </w:r>
    </w:p>
    <w:bookmarkEnd w:id="160"/>
    <w:bookmarkStart w:name="z167" w:id="161"/>
    <w:p>
      <w:pPr>
        <w:spacing w:after="0"/>
        <w:ind w:left="0"/>
        <w:jc w:val="both"/>
      </w:pPr>
      <w:r>
        <w:rPr>
          <w:rFonts w:ascii="Times New Roman"/>
          <w:b w:val="false"/>
          <w:i w:val="false"/>
          <w:color w:val="000000"/>
          <w:sz w:val="28"/>
        </w:rPr>
        <w:t>
      "1. Суд (судья) принимает меры для примирения сторон, содействует им в урегулировании спора на всех стадиях процесса.";</w:t>
      </w:r>
    </w:p>
    <w:bookmarkEnd w:id="161"/>
    <w:bookmarkStart w:name="z168" w:id="162"/>
    <w:p>
      <w:pPr>
        <w:spacing w:after="0"/>
        <w:ind w:left="0"/>
        <w:jc w:val="both"/>
      </w:pPr>
      <w:r>
        <w:rPr>
          <w:rFonts w:ascii="Times New Roman"/>
          <w:b w:val="false"/>
          <w:i w:val="false"/>
          <w:color w:val="000000"/>
          <w:sz w:val="28"/>
        </w:rPr>
        <w:t xml:space="preserve">
      "3. Ходатайство об урегулировании спора с применением примирительных процедур может быть заявлено по любому делу искового производства, если иное не предусмотрено настоящим Кодексом или законом."; </w:t>
      </w:r>
    </w:p>
    <w:bookmarkEnd w:id="162"/>
    <w:bookmarkStart w:name="z418" w:id="163"/>
    <w:p>
      <w:pPr>
        <w:spacing w:after="0"/>
        <w:ind w:left="0"/>
        <w:jc w:val="both"/>
      </w:pPr>
      <w:r>
        <w:rPr>
          <w:rFonts w:ascii="Times New Roman"/>
          <w:b w:val="false"/>
          <w:i w:val="false"/>
          <w:color w:val="000000"/>
          <w:sz w:val="28"/>
        </w:rPr>
        <w:t xml:space="preserve">
      44) части первую и третью </w:t>
      </w:r>
      <w:r>
        <w:rPr>
          <w:rFonts w:ascii="Times New Roman"/>
          <w:b w:val="false"/>
          <w:i w:val="false"/>
          <w:color w:val="000000"/>
          <w:sz w:val="28"/>
        </w:rPr>
        <w:t>статьи 175</w:t>
      </w:r>
      <w:r>
        <w:rPr>
          <w:rFonts w:ascii="Times New Roman"/>
          <w:b w:val="false"/>
          <w:i w:val="false"/>
          <w:color w:val="000000"/>
          <w:sz w:val="28"/>
        </w:rPr>
        <w:t xml:space="preserve"> изложить в следующей редакции:  </w:t>
      </w:r>
    </w:p>
    <w:bookmarkEnd w:id="163"/>
    <w:bookmarkStart w:name="z419" w:id="164"/>
    <w:p>
      <w:pPr>
        <w:spacing w:after="0"/>
        <w:ind w:left="0"/>
        <w:jc w:val="both"/>
      </w:pPr>
      <w:r>
        <w:rPr>
          <w:rFonts w:ascii="Times New Roman"/>
          <w:b w:val="false"/>
          <w:i w:val="false"/>
          <w:color w:val="000000"/>
          <w:sz w:val="28"/>
        </w:rPr>
        <w:t>
      "1. Мировое соглашение может быть заключено до удаления суда для вынесения решения в судах первой, апелляционной, кассационной инстанций, а также при исполнении судебного акта.";</w:t>
      </w:r>
    </w:p>
    <w:bookmarkEnd w:id="164"/>
    <w:bookmarkStart w:name="z170" w:id="165"/>
    <w:p>
      <w:pPr>
        <w:spacing w:after="0"/>
        <w:ind w:left="0"/>
        <w:jc w:val="both"/>
      </w:pPr>
      <w:r>
        <w:rPr>
          <w:rFonts w:ascii="Times New Roman"/>
          <w:b w:val="false"/>
          <w:i w:val="false"/>
          <w:color w:val="000000"/>
          <w:sz w:val="28"/>
        </w:rPr>
        <w:t>
      "3. Мировое соглашение утверждается судом (судьей).";</w:t>
      </w:r>
    </w:p>
    <w:bookmarkEnd w:id="165"/>
    <w:bookmarkStart w:name="z171" w:id="166"/>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177</w:t>
      </w:r>
      <w:r>
        <w:rPr>
          <w:rFonts w:ascii="Times New Roman"/>
          <w:b w:val="false"/>
          <w:i w:val="false"/>
          <w:color w:val="000000"/>
          <w:sz w:val="28"/>
        </w:rPr>
        <w:t>:</w:t>
      </w:r>
    </w:p>
    <w:bookmarkEnd w:id="166"/>
    <w:bookmarkStart w:name="z172" w:id="167"/>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167"/>
    <w:bookmarkStart w:name="z173" w:id="168"/>
    <w:p>
      <w:pPr>
        <w:spacing w:after="0"/>
        <w:ind w:left="0"/>
        <w:jc w:val="both"/>
      </w:pPr>
      <w:r>
        <w:rPr>
          <w:rFonts w:ascii="Times New Roman"/>
          <w:b w:val="false"/>
          <w:i w:val="false"/>
          <w:color w:val="000000"/>
          <w:sz w:val="28"/>
        </w:rPr>
        <w:t>
      "1. Ходатайство сторон об утверждении мирового соглашения может быть рассмотрено судом в судебном заседании. Лица, участвующие в деле, извещаются о времени и месте судебного заседания.";</w:t>
      </w:r>
    </w:p>
    <w:bookmarkEnd w:id="168"/>
    <w:bookmarkStart w:name="z174" w:id="169"/>
    <w:p>
      <w:pPr>
        <w:spacing w:after="0"/>
        <w:ind w:left="0"/>
        <w:jc w:val="both"/>
      </w:pPr>
      <w:r>
        <w:rPr>
          <w:rFonts w:ascii="Times New Roman"/>
          <w:b w:val="false"/>
          <w:i w:val="false"/>
          <w:color w:val="000000"/>
          <w:sz w:val="28"/>
        </w:rPr>
        <w:t>
      часть четвертую после слова "которое" дополнить словами "заносится в протокол судебного заседания и";</w:t>
      </w:r>
    </w:p>
    <w:bookmarkEnd w:id="169"/>
    <w:bookmarkStart w:name="z175" w:id="17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статьи 179</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End w:id="170"/>
    <w:bookmarkStart w:name="z176" w:id="171"/>
    <w:p>
      <w:pPr>
        <w:spacing w:after="0"/>
        <w:ind w:left="0"/>
        <w:jc w:val="both"/>
      </w:pPr>
      <w:r>
        <w:rPr>
          <w:rFonts w:ascii="Times New Roman"/>
          <w:b w:val="false"/>
          <w:i w:val="false"/>
          <w:color w:val="000000"/>
          <w:sz w:val="28"/>
        </w:rPr>
        <w:t>
      "Статья 179. Урегулирование спора (конфликта) в порядке медиации</w:t>
      </w:r>
    </w:p>
    <w:bookmarkEnd w:id="171"/>
    <w:bookmarkStart w:name="z177" w:id="172"/>
    <w:p>
      <w:pPr>
        <w:spacing w:after="0"/>
        <w:ind w:left="0"/>
        <w:jc w:val="both"/>
      </w:pPr>
      <w:r>
        <w:rPr>
          <w:rFonts w:ascii="Times New Roman"/>
          <w:b w:val="false"/>
          <w:i w:val="false"/>
          <w:color w:val="000000"/>
          <w:sz w:val="28"/>
        </w:rPr>
        <w:t>
      1. Стороны вправе до удаления суда для вынесения решения в судах первой, апелляционной, кассационной инстанций заявить ходатайство об урегулировании спора (конфликта) в порядке медиации при содействии судьи или медиатора.</w:t>
      </w:r>
    </w:p>
    <w:bookmarkEnd w:id="172"/>
    <w:bookmarkStart w:name="z178" w:id="173"/>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Медиация проводится судьей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 и с учетом особенностей, установленных настоящим Кодексом.</w:t>
      </w:r>
    </w:p>
    <w:bookmarkEnd w:id="173"/>
    <w:bookmarkStart w:name="z179" w:id="174"/>
    <w:p>
      <w:pPr>
        <w:spacing w:after="0"/>
        <w:ind w:left="0"/>
        <w:jc w:val="both"/>
      </w:pPr>
      <w:r>
        <w:rPr>
          <w:rFonts w:ascii="Times New Roman"/>
          <w:b w:val="false"/>
          <w:i w:val="false"/>
          <w:color w:val="000000"/>
          <w:sz w:val="28"/>
        </w:rPr>
        <w:t xml:space="preserve">
      По ходатайству сторон суд вправе отложить процедуру медиации в пределах сроков, установленных частью первой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 частью четвертой настоящей статьи, и вызвать на медиацию других лиц, если их участие будет способствовать урегулированию спора (конфликта).</w:t>
      </w:r>
    </w:p>
    <w:bookmarkEnd w:id="174"/>
    <w:bookmarkStart w:name="z180" w:id="175"/>
    <w:p>
      <w:pPr>
        <w:spacing w:after="0"/>
        <w:ind w:left="0"/>
        <w:jc w:val="both"/>
      </w:pPr>
      <w:r>
        <w:rPr>
          <w:rFonts w:ascii="Times New Roman"/>
          <w:b w:val="false"/>
          <w:i w:val="false"/>
          <w:color w:val="000000"/>
          <w:sz w:val="28"/>
        </w:rPr>
        <w:t xml:space="preserve">
      3. Если стороны не достигли соглашения об урегулировании спора (конфликта) в порядке медиации при содействии судьи до принятия искового заявления, материалы, имеющие отношение к делу, передаются на рассмотрение другому судье в порядке, предусмотренном частью седьмой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p>
    <w:bookmarkEnd w:id="175"/>
    <w:bookmarkStart w:name="z181" w:id="176"/>
    <w:p>
      <w:pPr>
        <w:spacing w:after="0"/>
        <w:ind w:left="0"/>
        <w:jc w:val="both"/>
      </w:pPr>
      <w:r>
        <w:rPr>
          <w:rFonts w:ascii="Times New Roman"/>
          <w:b w:val="false"/>
          <w:i w:val="false"/>
          <w:color w:val="000000"/>
          <w:sz w:val="28"/>
        </w:rPr>
        <w:t>
      С согласия сторон дело может быть рассмотрено судьей, проводившим медиацию.</w:t>
      </w:r>
    </w:p>
    <w:bookmarkEnd w:id="176"/>
    <w:bookmarkStart w:name="z182" w:id="177"/>
    <w:p>
      <w:pPr>
        <w:spacing w:after="0"/>
        <w:ind w:left="0"/>
        <w:jc w:val="both"/>
      </w:pPr>
      <w:r>
        <w:rPr>
          <w:rFonts w:ascii="Times New Roman"/>
          <w:b w:val="false"/>
          <w:i w:val="false"/>
          <w:color w:val="000000"/>
          <w:sz w:val="28"/>
        </w:rPr>
        <w:t xml:space="preserve">
      4. При поступлении ходатайства об урегулировании спора (конфликта) в порядке медиации при содействии судьи по делу, находящемуся в производстве суда первой или апелляционной инстанции, суд вправе приостановить производство по делу в соответствии с подпунктом 7) </w:t>
      </w:r>
      <w:r>
        <w:rPr>
          <w:rFonts w:ascii="Times New Roman"/>
          <w:b w:val="false"/>
          <w:i w:val="false"/>
          <w:color w:val="000000"/>
          <w:sz w:val="28"/>
        </w:rPr>
        <w:t>статьи 273</w:t>
      </w:r>
      <w:r>
        <w:rPr>
          <w:rFonts w:ascii="Times New Roman"/>
          <w:b w:val="false"/>
          <w:i w:val="false"/>
          <w:color w:val="000000"/>
          <w:sz w:val="28"/>
        </w:rPr>
        <w:t xml:space="preserve"> настоящего Кодекса на срок не более десяти рабочих дней.</w:t>
      </w:r>
    </w:p>
    <w:bookmarkEnd w:id="177"/>
    <w:bookmarkStart w:name="z183" w:id="178"/>
    <w:p>
      <w:pPr>
        <w:spacing w:after="0"/>
        <w:ind w:left="0"/>
        <w:jc w:val="both"/>
      </w:pPr>
      <w:r>
        <w:rPr>
          <w:rFonts w:ascii="Times New Roman"/>
          <w:b w:val="false"/>
          <w:i w:val="false"/>
          <w:color w:val="000000"/>
          <w:sz w:val="28"/>
        </w:rPr>
        <w:t xml:space="preserve">
      Для проведения медиации в суде первой инстанции дело передается другому судье. По ходатайству сторон медиация может быть проведена судьей, в производстве которого находится дело. </w:t>
      </w:r>
    </w:p>
    <w:bookmarkEnd w:id="178"/>
    <w:bookmarkStart w:name="z184" w:id="179"/>
    <w:p>
      <w:pPr>
        <w:spacing w:after="0"/>
        <w:ind w:left="0"/>
        <w:jc w:val="both"/>
      </w:pPr>
      <w:r>
        <w:rPr>
          <w:rFonts w:ascii="Times New Roman"/>
          <w:b w:val="false"/>
          <w:i w:val="false"/>
          <w:color w:val="000000"/>
          <w:sz w:val="28"/>
        </w:rPr>
        <w:t>
      При недостижении соглашения об урегулировании спора (конфликта) дальнейшее рассмотрение дела может быть продолжено этим же судьей с согласия сторон.</w:t>
      </w:r>
    </w:p>
    <w:bookmarkEnd w:id="179"/>
    <w:bookmarkStart w:name="z185" w:id="180"/>
    <w:p>
      <w:pPr>
        <w:spacing w:after="0"/>
        <w:ind w:left="0"/>
        <w:jc w:val="both"/>
      </w:pPr>
      <w:r>
        <w:rPr>
          <w:rFonts w:ascii="Times New Roman"/>
          <w:b w:val="false"/>
          <w:i w:val="false"/>
          <w:color w:val="000000"/>
          <w:sz w:val="28"/>
        </w:rPr>
        <w:t>
      Для проведения медиации в суде апелляционной инстанции дело передается, как правило, одному из судей коллегиального состава суда.</w:t>
      </w:r>
    </w:p>
    <w:bookmarkEnd w:id="180"/>
    <w:bookmarkStart w:name="z186" w:id="181"/>
    <w:p>
      <w:pPr>
        <w:spacing w:after="0"/>
        <w:ind w:left="0"/>
        <w:jc w:val="both"/>
      </w:pPr>
      <w:r>
        <w:rPr>
          <w:rFonts w:ascii="Times New Roman"/>
          <w:b w:val="false"/>
          <w:i w:val="false"/>
          <w:color w:val="000000"/>
          <w:sz w:val="28"/>
        </w:rPr>
        <w:t xml:space="preserve">
      5. При поступлении ходатайства об урегулировании спора (конфликта) в порядке медиации при содействии медиатора по делу, находящемуся в производстве суда первой или апелляционной инстанции, и представлении договора, заключенного сторонами с медиатором, суд обязан приостановить производство по делу в соответствии с подпунктом 7)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на срок не более одного месяца.</w:t>
      </w:r>
    </w:p>
    <w:bookmarkEnd w:id="181"/>
    <w:bookmarkStart w:name="z187" w:id="182"/>
    <w:p>
      <w:pPr>
        <w:spacing w:after="0"/>
        <w:ind w:left="0"/>
        <w:jc w:val="both"/>
      </w:pPr>
      <w:r>
        <w:rPr>
          <w:rFonts w:ascii="Times New Roman"/>
          <w:b w:val="false"/>
          <w:i w:val="false"/>
          <w:color w:val="000000"/>
          <w:sz w:val="28"/>
        </w:rPr>
        <w:t>
      6. Ходатайство сторон об урегулировании спора (конфликта) в порядке медиации может быть заявлено в суде кассационной инстанции, если это не требует дополнительных процессуальных действий и приостановления рассмотрения дела. Одновременно с ходатайством в суде кассационной инстанции стороны должны представить соглашение об урегулировании спора (конфликта) в порядке медиации.</w:t>
      </w:r>
    </w:p>
    <w:bookmarkEnd w:id="182"/>
    <w:bookmarkStart w:name="z188" w:id="183"/>
    <w:p>
      <w:pPr>
        <w:spacing w:after="0"/>
        <w:ind w:left="0"/>
        <w:jc w:val="both"/>
      </w:pPr>
      <w:r>
        <w:rPr>
          <w:rFonts w:ascii="Times New Roman"/>
          <w:b w:val="false"/>
          <w:i w:val="false"/>
          <w:color w:val="000000"/>
          <w:sz w:val="28"/>
        </w:rPr>
        <w:t>
      7. Протокол проведения медиации в суде не ведется.</w:t>
      </w:r>
    </w:p>
    <w:bookmarkEnd w:id="183"/>
    <w:bookmarkStart w:name="z189" w:id="184"/>
    <w:p>
      <w:pPr>
        <w:spacing w:after="0"/>
        <w:ind w:left="0"/>
        <w:jc w:val="both"/>
      </w:pPr>
      <w:r>
        <w:rPr>
          <w:rFonts w:ascii="Times New Roman"/>
          <w:b w:val="false"/>
          <w:i w:val="false"/>
          <w:color w:val="000000"/>
          <w:sz w:val="28"/>
        </w:rPr>
        <w:t>
      8. Если соглашение об урегулировании спора (конфликта) в порядке медиации заключено на стадии исполнения судебного акта, оно представляется на утверждение в суд первой инстанции по месту исполнения судебного акта или в суд, вынесший указанный судебный акт.";</w:t>
      </w:r>
    </w:p>
    <w:bookmarkEnd w:id="184"/>
    <w:bookmarkStart w:name="z190" w:id="185"/>
    <w:p>
      <w:pPr>
        <w:spacing w:after="0"/>
        <w:ind w:left="0"/>
        <w:jc w:val="both"/>
      </w:pPr>
      <w:r>
        <w:rPr>
          <w:rFonts w:ascii="Times New Roman"/>
          <w:b w:val="false"/>
          <w:i w:val="false"/>
          <w:color w:val="000000"/>
          <w:sz w:val="28"/>
        </w:rPr>
        <w:t>
      "Статья 181. Урегулирование спора в порядке партисипативной процедуры</w:t>
      </w:r>
    </w:p>
    <w:bookmarkEnd w:id="185"/>
    <w:bookmarkStart w:name="z191" w:id="186"/>
    <w:p>
      <w:pPr>
        <w:spacing w:after="0"/>
        <w:ind w:left="0"/>
        <w:jc w:val="both"/>
      </w:pPr>
      <w:r>
        <w:rPr>
          <w:rFonts w:ascii="Times New Roman"/>
          <w:b w:val="false"/>
          <w:i w:val="false"/>
          <w:color w:val="000000"/>
          <w:sz w:val="28"/>
        </w:rPr>
        <w:t xml:space="preserve">
      1. Стороны вправе до удаления суда для вынесения решения по правилам, предусмотренным </w:t>
      </w:r>
      <w:r>
        <w:rPr>
          <w:rFonts w:ascii="Times New Roman"/>
          <w:b w:val="false"/>
          <w:i w:val="false"/>
          <w:color w:val="000000"/>
          <w:sz w:val="28"/>
        </w:rPr>
        <w:t>статьей 179</w:t>
      </w:r>
      <w:r>
        <w:rPr>
          <w:rFonts w:ascii="Times New Roman"/>
          <w:b w:val="false"/>
          <w:i w:val="false"/>
          <w:color w:val="000000"/>
          <w:sz w:val="28"/>
        </w:rPr>
        <w:t xml:space="preserve"> настоящего Кодекса, заявить ходатайство об урегулировании спора в порядке партисипативной процедуры.</w:t>
      </w:r>
    </w:p>
    <w:bookmarkEnd w:id="186"/>
    <w:bookmarkStart w:name="z192" w:id="187"/>
    <w:p>
      <w:pPr>
        <w:spacing w:after="0"/>
        <w:ind w:left="0"/>
        <w:jc w:val="both"/>
      </w:pPr>
      <w:r>
        <w:rPr>
          <w:rFonts w:ascii="Times New Roman"/>
          <w:b w:val="false"/>
          <w:i w:val="false"/>
          <w:color w:val="000000"/>
          <w:sz w:val="28"/>
        </w:rPr>
        <w:t xml:space="preserve">
      2. Партисипативная процедура проводится без участия судьи путем проведения переговоров между сторонами по урегулированию спора при содействии адвокатов обеих сторон либо лиц, являющихся членами палаты юридических консультантов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87"/>
    <w:bookmarkStart w:name="z193" w:id="18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187</w:t>
      </w:r>
      <w:r>
        <w:rPr>
          <w:rFonts w:ascii="Times New Roman"/>
          <w:b w:val="false"/>
          <w:i w:val="false"/>
          <w:color w:val="000000"/>
          <w:sz w:val="28"/>
        </w:rPr>
        <w:t xml:space="preserve"> дополнить частью четвертой следующего содержания:</w:t>
      </w:r>
    </w:p>
    <w:bookmarkEnd w:id="188"/>
    <w:bookmarkStart w:name="z194" w:id="189"/>
    <w:p>
      <w:pPr>
        <w:spacing w:after="0"/>
        <w:ind w:left="0"/>
        <w:jc w:val="both"/>
      </w:pPr>
      <w:r>
        <w:rPr>
          <w:rFonts w:ascii="Times New Roman"/>
          <w:b w:val="false"/>
          <w:i w:val="false"/>
          <w:color w:val="000000"/>
          <w:sz w:val="28"/>
        </w:rPr>
        <w:t>
      "4. Правила настоящей статьи применяются с учетом особенностей участия в судебном процессе с использованием технических средств связи.";</w:t>
      </w:r>
    </w:p>
    <w:bookmarkEnd w:id="189"/>
    <w:bookmarkStart w:name="z195" w:id="190"/>
    <w:p>
      <w:pPr>
        <w:spacing w:after="0"/>
        <w:ind w:left="0"/>
        <w:jc w:val="both"/>
      </w:pPr>
      <w:r>
        <w:rPr>
          <w:rFonts w:ascii="Times New Roman"/>
          <w:b w:val="false"/>
          <w:i w:val="false"/>
          <w:color w:val="000000"/>
          <w:sz w:val="28"/>
        </w:rPr>
        <w:t>
      48) дополнить статьей 187-1 следующего содержания:</w:t>
      </w:r>
    </w:p>
    <w:bookmarkEnd w:id="190"/>
    <w:bookmarkStart w:name="z196" w:id="191"/>
    <w:p>
      <w:pPr>
        <w:spacing w:after="0"/>
        <w:ind w:left="0"/>
        <w:jc w:val="both"/>
      </w:pPr>
      <w:r>
        <w:rPr>
          <w:rFonts w:ascii="Times New Roman"/>
          <w:b w:val="false"/>
          <w:i w:val="false"/>
          <w:color w:val="000000"/>
          <w:sz w:val="28"/>
        </w:rPr>
        <w:t>
      "Статья 187-1. Использование технических средств в судебном заседании</w:t>
      </w:r>
    </w:p>
    <w:bookmarkEnd w:id="191"/>
    <w:bookmarkStart w:name="z197" w:id="192"/>
    <w:p>
      <w:pPr>
        <w:spacing w:after="0"/>
        <w:ind w:left="0"/>
        <w:jc w:val="both"/>
      </w:pPr>
      <w:r>
        <w:rPr>
          <w:rFonts w:ascii="Times New Roman"/>
          <w:b w:val="false"/>
          <w:i w:val="false"/>
          <w:color w:val="000000"/>
          <w:sz w:val="28"/>
        </w:rPr>
        <w:t xml:space="preserve">
      1. 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bookmarkEnd w:id="192"/>
    <w:bookmarkStart w:name="z198" w:id="193"/>
    <w:p>
      <w:pPr>
        <w:spacing w:after="0"/>
        <w:ind w:left="0"/>
        <w:jc w:val="both"/>
      </w:pPr>
      <w:r>
        <w:rPr>
          <w:rFonts w:ascii="Times New Roman"/>
          <w:b w:val="false"/>
          <w:i w:val="false"/>
          <w:color w:val="000000"/>
          <w:sz w:val="28"/>
        </w:rPr>
        <w:t>
      2. 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bookmarkEnd w:id="193"/>
    <w:bookmarkStart w:name="z199" w:id="194"/>
    <w:p>
      <w:pPr>
        <w:spacing w:after="0"/>
        <w:ind w:left="0"/>
        <w:jc w:val="both"/>
      </w:pPr>
      <w:r>
        <w:rPr>
          <w:rFonts w:ascii="Times New Roman"/>
          <w:b w:val="false"/>
          <w:i w:val="false"/>
          <w:color w:val="000000"/>
          <w:sz w:val="28"/>
        </w:rPr>
        <w:t xml:space="preserve">
      3. Аудио-, видеозапись, кино- и фотосъемка хода судебного разбирательства осуществляются по правилам части седьмой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bookmarkEnd w:id="194"/>
    <w:bookmarkStart w:name="z200" w:id="19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190</w:t>
      </w:r>
      <w:r>
        <w:rPr>
          <w:rFonts w:ascii="Times New Roman"/>
          <w:b w:val="false"/>
          <w:i w:val="false"/>
          <w:color w:val="000000"/>
          <w:sz w:val="28"/>
        </w:rPr>
        <w:t xml:space="preserve"> изложить в следующей редакции:</w:t>
      </w:r>
    </w:p>
    <w:bookmarkEnd w:id="195"/>
    <w:bookmarkStart w:name="z201" w:id="196"/>
    <w:p>
      <w:pPr>
        <w:spacing w:after="0"/>
        <w:ind w:left="0"/>
        <w:jc w:val="both"/>
      </w:pPr>
      <w:r>
        <w:rPr>
          <w:rFonts w:ascii="Times New Roman"/>
          <w:b w:val="false"/>
          <w:i w:val="false"/>
          <w:color w:val="000000"/>
          <w:sz w:val="28"/>
        </w:rPr>
        <w:t>
      "Статья 190. Проверка явки участников процесса</w:t>
      </w:r>
    </w:p>
    <w:bookmarkEnd w:id="196"/>
    <w:bookmarkStart w:name="z202" w:id="197"/>
    <w:p>
      <w:pPr>
        <w:spacing w:after="0"/>
        <w:ind w:left="0"/>
        <w:jc w:val="both"/>
      </w:pPr>
      <w:r>
        <w:rPr>
          <w:rFonts w:ascii="Times New Roman"/>
          <w:b w:val="false"/>
          <w:i w:val="false"/>
          <w:color w:val="000000"/>
          <w:sz w:val="28"/>
        </w:rPr>
        <w:t>
      1. Секретарь судебного заседания докладывает суду, кто из вызванных по данному делу лиц явился, кто из них принимает участие посредством использования технических средств связи, извещены ли неявившиеся лица и какие имеются сведения о причинах их отсутствия.</w:t>
      </w:r>
    </w:p>
    <w:bookmarkEnd w:id="197"/>
    <w:bookmarkStart w:name="z203" w:id="198"/>
    <w:p>
      <w:pPr>
        <w:spacing w:after="0"/>
        <w:ind w:left="0"/>
        <w:jc w:val="both"/>
      </w:pPr>
      <w:r>
        <w:rPr>
          <w:rFonts w:ascii="Times New Roman"/>
          <w:b w:val="false"/>
          <w:i w:val="false"/>
          <w:color w:val="000000"/>
          <w:sz w:val="28"/>
        </w:rPr>
        <w:t>
      2. Председательствующий устанавливает личность явившихся, а также проверяет полномочия представителей с учетом особенностей участия в судебном процессе с использованием технических средств связи, установленных настоящим Кодексом.";</w:t>
      </w:r>
    </w:p>
    <w:bookmarkEnd w:id="198"/>
    <w:bookmarkStart w:name="z204" w:id="199"/>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194</w:t>
      </w:r>
      <w:r>
        <w:rPr>
          <w:rFonts w:ascii="Times New Roman"/>
          <w:b w:val="false"/>
          <w:i w:val="false"/>
          <w:color w:val="000000"/>
          <w:sz w:val="28"/>
        </w:rPr>
        <w:t>:</w:t>
      </w:r>
    </w:p>
    <w:bookmarkEnd w:id="199"/>
    <w:bookmarkStart w:name="z205" w:id="200"/>
    <w:p>
      <w:pPr>
        <w:spacing w:after="0"/>
        <w:ind w:left="0"/>
        <w:jc w:val="both"/>
      </w:pPr>
      <w:r>
        <w:rPr>
          <w:rFonts w:ascii="Times New Roman"/>
          <w:b w:val="false"/>
          <w:i w:val="false"/>
          <w:color w:val="000000"/>
          <w:sz w:val="28"/>
        </w:rPr>
        <w:t>
      абзац первый изложить в следующей редакции:</w:t>
      </w:r>
    </w:p>
    <w:bookmarkEnd w:id="200"/>
    <w:bookmarkStart w:name="z206" w:id="201"/>
    <w:p>
      <w:pPr>
        <w:spacing w:after="0"/>
        <w:ind w:left="0"/>
        <w:jc w:val="both"/>
      </w:pPr>
      <w:r>
        <w:rPr>
          <w:rFonts w:ascii="Times New Roman"/>
          <w:b w:val="false"/>
          <w:i w:val="false"/>
          <w:color w:val="000000"/>
          <w:sz w:val="28"/>
        </w:rPr>
        <w:t>
      "Председательствующий удостоверяется в ознакомлении лиц, участвующих в деле, с процессуальными правами и обязанностями, а в случае неознакомления разъясняет им права и обязанности, а также предупреждает об ответственности за невыполнение процессуальных обязанностей, установленной законами, и наступлении процессуальных последствий, предусмотренных настоящим Кодексом.";</w:t>
      </w:r>
    </w:p>
    <w:bookmarkEnd w:id="201"/>
    <w:bookmarkStart w:name="z207" w:id="202"/>
    <w:p>
      <w:pPr>
        <w:spacing w:after="0"/>
        <w:ind w:left="0"/>
        <w:jc w:val="both"/>
      </w:pPr>
      <w:r>
        <w:rPr>
          <w:rFonts w:ascii="Times New Roman"/>
          <w:b w:val="false"/>
          <w:i w:val="false"/>
          <w:color w:val="000000"/>
          <w:sz w:val="28"/>
        </w:rPr>
        <w:t>
      абзац второй после слов "в арбитраж" дополнить словами ", суд Международного финансового центра "Астана";</w:t>
      </w:r>
    </w:p>
    <w:bookmarkEnd w:id="202"/>
    <w:bookmarkStart w:name="z208" w:id="20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196</w:t>
      </w:r>
      <w:r>
        <w:rPr>
          <w:rFonts w:ascii="Times New Roman"/>
          <w:b w:val="false"/>
          <w:i w:val="false"/>
          <w:color w:val="000000"/>
          <w:sz w:val="28"/>
        </w:rPr>
        <w:t xml:space="preserve"> дополнить частью восьмой следующего содержания:</w:t>
      </w:r>
    </w:p>
    <w:bookmarkEnd w:id="203"/>
    <w:bookmarkStart w:name="z209" w:id="204"/>
    <w:p>
      <w:pPr>
        <w:spacing w:after="0"/>
        <w:ind w:left="0"/>
        <w:jc w:val="both"/>
      </w:pPr>
      <w:r>
        <w:rPr>
          <w:rFonts w:ascii="Times New Roman"/>
          <w:b w:val="false"/>
          <w:i w:val="false"/>
          <w:color w:val="000000"/>
          <w:sz w:val="28"/>
        </w:rPr>
        <w:t>
      "8. Если лицо, заявившее ходатайство об участии в рассмотрении дела посредством использования технических средств связи, не обеспечило свое участие, то суд вправе признать причины его неявки неуважительными.";</w:t>
      </w:r>
    </w:p>
    <w:bookmarkEnd w:id="204"/>
    <w:bookmarkStart w:name="z210" w:id="205"/>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198</w:t>
      </w:r>
      <w:r>
        <w:rPr>
          <w:rFonts w:ascii="Times New Roman"/>
          <w:b w:val="false"/>
          <w:i w:val="false"/>
          <w:color w:val="000000"/>
          <w:sz w:val="28"/>
        </w:rPr>
        <w:t>:</w:t>
      </w:r>
    </w:p>
    <w:bookmarkEnd w:id="205"/>
    <w:bookmarkStart w:name="z211" w:id="206"/>
    <w:p>
      <w:pPr>
        <w:spacing w:after="0"/>
        <w:ind w:left="0"/>
        <w:jc w:val="both"/>
      </w:pPr>
      <w:r>
        <w:rPr>
          <w:rFonts w:ascii="Times New Roman"/>
          <w:b w:val="false"/>
          <w:i w:val="false"/>
          <w:color w:val="000000"/>
          <w:sz w:val="28"/>
        </w:rPr>
        <w:t>
      заголовок дополнить словами ", перерыв в судебном заседании";</w:t>
      </w:r>
    </w:p>
    <w:bookmarkEnd w:id="206"/>
    <w:bookmarkStart w:name="z212" w:id="207"/>
    <w:p>
      <w:pPr>
        <w:spacing w:after="0"/>
        <w:ind w:left="0"/>
        <w:jc w:val="both"/>
      </w:pPr>
      <w:r>
        <w:rPr>
          <w:rFonts w:ascii="Times New Roman"/>
          <w:b w:val="false"/>
          <w:i w:val="false"/>
          <w:color w:val="000000"/>
          <w:sz w:val="28"/>
        </w:rPr>
        <w:t>
      дополнить частями четвертой, пятой и шестой следующего содержания:</w:t>
      </w:r>
    </w:p>
    <w:bookmarkEnd w:id="207"/>
    <w:bookmarkStart w:name="z213" w:id="208"/>
    <w:p>
      <w:pPr>
        <w:spacing w:after="0"/>
        <w:ind w:left="0"/>
        <w:jc w:val="both"/>
      </w:pPr>
      <w:r>
        <w:rPr>
          <w:rFonts w:ascii="Times New Roman"/>
          <w:b w:val="false"/>
          <w:i w:val="false"/>
          <w:color w:val="000000"/>
          <w:sz w:val="28"/>
        </w:rPr>
        <w:t>
      "4. После отложения разбирательства дело рассматривается сначала. В случае, если стороны не настаивают на повторении объяснений всех участников процесса, суд вправе ограничиться подтверждением ранее заслушанных объяснений без их повторения, предоставив возможность дополнить их и задать дополнительные вопросы.</w:t>
      </w:r>
    </w:p>
    <w:bookmarkEnd w:id="208"/>
    <w:bookmarkStart w:name="z214" w:id="209"/>
    <w:p>
      <w:pPr>
        <w:spacing w:after="0"/>
        <w:ind w:left="0"/>
        <w:jc w:val="both"/>
      </w:pPr>
      <w:r>
        <w:rPr>
          <w:rFonts w:ascii="Times New Roman"/>
          <w:b w:val="false"/>
          <w:i w:val="false"/>
          <w:color w:val="000000"/>
          <w:sz w:val="28"/>
        </w:rPr>
        <w:t>
      5. Суд вправе с учетом мнения лиц, участвующих в деле, продолжить рассмотрение дела и (или) вынести решение в нерабочее время.</w:t>
      </w:r>
    </w:p>
    <w:bookmarkEnd w:id="209"/>
    <w:bookmarkStart w:name="z215" w:id="210"/>
    <w:p>
      <w:pPr>
        <w:spacing w:after="0"/>
        <w:ind w:left="0"/>
        <w:jc w:val="both"/>
      </w:pPr>
      <w:r>
        <w:rPr>
          <w:rFonts w:ascii="Times New Roman"/>
          <w:b w:val="false"/>
          <w:i w:val="false"/>
          <w:color w:val="000000"/>
          <w:sz w:val="28"/>
        </w:rPr>
        <w:t>
      6. В судебном заседании может быть объявлен перерыв, продолжительность которого определяется с учетом мнения лиц, участвующих в деле.";</w:t>
      </w:r>
    </w:p>
    <w:bookmarkEnd w:id="210"/>
    <w:bookmarkStart w:name="z216" w:id="21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p>
    <w:bookmarkEnd w:id="211"/>
    <w:bookmarkStart w:name="z217" w:id="212"/>
    <w:p>
      <w:pPr>
        <w:spacing w:after="0"/>
        <w:ind w:left="0"/>
        <w:jc w:val="both"/>
      </w:pPr>
      <w:r>
        <w:rPr>
          <w:rFonts w:ascii="Times New Roman"/>
          <w:b w:val="false"/>
          <w:i w:val="false"/>
          <w:color w:val="000000"/>
          <w:sz w:val="28"/>
        </w:rPr>
        <w:t>
      "Статья 201. Начало рассмотрения дела по существу</w:t>
      </w:r>
    </w:p>
    <w:bookmarkEnd w:id="212"/>
    <w:bookmarkStart w:name="z218" w:id="213"/>
    <w:p>
      <w:pPr>
        <w:spacing w:after="0"/>
        <w:ind w:left="0"/>
        <w:jc w:val="both"/>
      </w:pPr>
      <w:r>
        <w:rPr>
          <w:rFonts w:ascii="Times New Roman"/>
          <w:b w:val="false"/>
          <w:i w:val="false"/>
          <w:color w:val="000000"/>
          <w:sz w:val="28"/>
        </w:rPr>
        <w:t>
      1. Рассмотрение дела по существу начинается с выяснения председательствующим вопросов о том, поддерживает ли истец свои требования, признает ли ответчик требования истца и не желают ли стороны окончить дело мировым соглашением или передать дело на рассмотрение в арбитраж, суд Международного финансового центра "Астана" либо разрешить спор (конфликт) в порядке медиации или партисипативной процедуры или другим установленным законом способом.</w:t>
      </w:r>
    </w:p>
    <w:bookmarkEnd w:id="213"/>
    <w:bookmarkStart w:name="z219" w:id="214"/>
    <w:p>
      <w:pPr>
        <w:spacing w:after="0"/>
        <w:ind w:left="0"/>
        <w:jc w:val="both"/>
      </w:pPr>
      <w:r>
        <w:rPr>
          <w:rFonts w:ascii="Times New Roman"/>
          <w:b w:val="false"/>
          <w:i w:val="false"/>
          <w:color w:val="000000"/>
          <w:sz w:val="28"/>
        </w:rPr>
        <w:t xml:space="preserve">
      2. После этого судья излагает: </w:t>
      </w:r>
    </w:p>
    <w:bookmarkEnd w:id="214"/>
    <w:bookmarkStart w:name="z220" w:id="215"/>
    <w:p>
      <w:pPr>
        <w:spacing w:after="0"/>
        <w:ind w:left="0"/>
        <w:jc w:val="both"/>
      </w:pPr>
      <w:r>
        <w:rPr>
          <w:rFonts w:ascii="Times New Roman"/>
          <w:b w:val="false"/>
          <w:i w:val="false"/>
          <w:color w:val="000000"/>
          <w:sz w:val="28"/>
        </w:rPr>
        <w:t>
      1) требования истца;</w:t>
      </w:r>
    </w:p>
    <w:bookmarkEnd w:id="215"/>
    <w:bookmarkStart w:name="z221" w:id="216"/>
    <w:p>
      <w:pPr>
        <w:spacing w:after="0"/>
        <w:ind w:left="0"/>
        <w:jc w:val="both"/>
      </w:pPr>
      <w:r>
        <w:rPr>
          <w:rFonts w:ascii="Times New Roman"/>
          <w:b w:val="false"/>
          <w:i w:val="false"/>
          <w:color w:val="000000"/>
          <w:sz w:val="28"/>
        </w:rPr>
        <w:t>
      2) возражения ответчика;</w:t>
      </w:r>
    </w:p>
    <w:bookmarkEnd w:id="216"/>
    <w:bookmarkStart w:name="z222" w:id="217"/>
    <w:p>
      <w:pPr>
        <w:spacing w:after="0"/>
        <w:ind w:left="0"/>
        <w:jc w:val="both"/>
      </w:pPr>
      <w:r>
        <w:rPr>
          <w:rFonts w:ascii="Times New Roman"/>
          <w:b w:val="false"/>
          <w:i w:val="false"/>
          <w:color w:val="000000"/>
          <w:sz w:val="28"/>
        </w:rPr>
        <w:t>
      3) не оспариваемые сторонами и оспариваемые ими факты, а также представленные сторонами доказательства, приобщенные к делу.</w:t>
      </w:r>
    </w:p>
    <w:bookmarkEnd w:id="217"/>
    <w:bookmarkStart w:name="z223" w:id="218"/>
    <w:p>
      <w:pPr>
        <w:spacing w:after="0"/>
        <w:ind w:left="0"/>
        <w:jc w:val="both"/>
      </w:pPr>
      <w:r>
        <w:rPr>
          <w:rFonts w:ascii="Times New Roman"/>
          <w:b w:val="false"/>
          <w:i w:val="false"/>
          <w:color w:val="000000"/>
          <w:sz w:val="28"/>
        </w:rPr>
        <w:t>
      Затем судья выясняет, не желают ли стороны внести какие-либо дополнения и (или) уточнения.";</w:t>
      </w:r>
    </w:p>
    <w:bookmarkEnd w:id="218"/>
    <w:bookmarkStart w:name="z224" w:id="219"/>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202</w:t>
      </w:r>
      <w:r>
        <w:rPr>
          <w:rFonts w:ascii="Times New Roman"/>
          <w:b w:val="false"/>
          <w:i w:val="false"/>
          <w:color w:val="000000"/>
          <w:sz w:val="28"/>
        </w:rPr>
        <w:t>:</w:t>
      </w:r>
    </w:p>
    <w:bookmarkEnd w:id="219"/>
    <w:bookmarkStart w:name="z225" w:id="220"/>
    <w:p>
      <w:pPr>
        <w:spacing w:after="0"/>
        <w:ind w:left="0"/>
        <w:jc w:val="both"/>
      </w:pPr>
      <w:r>
        <w:rPr>
          <w:rFonts w:ascii="Times New Roman"/>
          <w:b w:val="false"/>
          <w:i w:val="false"/>
          <w:color w:val="000000"/>
          <w:sz w:val="28"/>
        </w:rPr>
        <w:t xml:space="preserve">
      дополнить частью 2-1 следующего содержания: </w:t>
      </w:r>
    </w:p>
    <w:bookmarkEnd w:id="220"/>
    <w:bookmarkStart w:name="z226" w:id="221"/>
    <w:p>
      <w:pPr>
        <w:spacing w:after="0"/>
        <w:ind w:left="0"/>
        <w:jc w:val="both"/>
      </w:pPr>
      <w:r>
        <w:rPr>
          <w:rFonts w:ascii="Times New Roman"/>
          <w:b w:val="false"/>
          <w:i w:val="false"/>
          <w:color w:val="000000"/>
          <w:sz w:val="28"/>
        </w:rPr>
        <w:t>
      "2-1. Суд вправе задавать вопросы лицам, участвующим в деле, для получения сведений о фактах в обоснование требований и возражений сторон, а также выяснения иных обстоятельств, имеющих значение для полного и своевременного разрешения дела.";</w:t>
      </w:r>
    </w:p>
    <w:bookmarkEnd w:id="221"/>
    <w:bookmarkStart w:name="z227" w:id="222"/>
    <w:p>
      <w:pPr>
        <w:spacing w:after="0"/>
        <w:ind w:left="0"/>
        <w:jc w:val="both"/>
      </w:pPr>
      <w:r>
        <w:rPr>
          <w:rFonts w:ascii="Times New Roman"/>
          <w:b w:val="false"/>
          <w:i w:val="false"/>
          <w:color w:val="000000"/>
          <w:sz w:val="28"/>
        </w:rPr>
        <w:t>
      часть пятую исключить;</w:t>
      </w:r>
    </w:p>
    <w:bookmarkEnd w:id="222"/>
    <w:bookmarkStart w:name="z228" w:id="22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статью 221</w:t>
      </w:r>
      <w:r>
        <w:rPr>
          <w:rFonts w:ascii="Times New Roman"/>
          <w:b w:val="false"/>
          <w:i w:val="false"/>
          <w:color w:val="000000"/>
          <w:sz w:val="28"/>
        </w:rPr>
        <w:t xml:space="preserve"> изложить в следующей редакции:</w:t>
      </w:r>
    </w:p>
    <w:bookmarkEnd w:id="223"/>
    <w:bookmarkStart w:name="z229" w:id="224"/>
    <w:p>
      <w:pPr>
        <w:spacing w:after="0"/>
        <w:ind w:left="0"/>
        <w:jc w:val="both"/>
      </w:pPr>
      <w:r>
        <w:rPr>
          <w:rFonts w:ascii="Times New Roman"/>
          <w:b w:val="false"/>
          <w:i w:val="false"/>
          <w:color w:val="000000"/>
          <w:sz w:val="28"/>
        </w:rPr>
        <w:t>
      "Статья 221. Удаление суда для вынесения решения</w:t>
      </w:r>
    </w:p>
    <w:bookmarkEnd w:id="224"/>
    <w:bookmarkStart w:name="z230" w:id="225"/>
    <w:p>
      <w:pPr>
        <w:spacing w:after="0"/>
        <w:ind w:left="0"/>
        <w:jc w:val="both"/>
      </w:pPr>
      <w:r>
        <w:rPr>
          <w:rFonts w:ascii="Times New Roman"/>
          <w:b w:val="false"/>
          <w:i w:val="false"/>
          <w:color w:val="000000"/>
          <w:sz w:val="28"/>
        </w:rPr>
        <w:t xml:space="preserve">
      После судебных прений,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после дачи прокурором заключения по делу суд удаляется для вынесения судебного акта, объявив находящимся в зале судебного заседания лицам о времени его оглашения.";</w:t>
      </w:r>
    </w:p>
    <w:bookmarkEnd w:id="225"/>
    <w:bookmarkStart w:name="z231" w:id="226"/>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222</w:t>
      </w:r>
      <w:r>
        <w:rPr>
          <w:rFonts w:ascii="Times New Roman"/>
          <w:b w:val="false"/>
          <w:i w:val="false"/>
          <w:color w:val="000000"/>
          <w:sz w:val="28"/>
        </w:rPr>
        <w:t>:</w:t>
      </w:r>
    </w:p>
    <w:bookmarkEnd w:id="226"/>
    <w:bookmarkStart w:name="z232" w:id="227"/>
    <w:p>
      <w:pPr>
        <w:spacing w:after="0"/>
        <w:ind w:left="0"/>
        <w:jc w:val="both"/>
      </w:pPr>
      <w:r>
        <w:rPr>
          <w:rFonts w:ascii="Times New Roman"/>
          <w:b w:val="false"/>
          <w:i w:val="false"/>
          <w:color w:val="000000"/>
          <w:sz w:val="28"/>
        </w:rPr>
        <w:t>
      часть первую изложить в следующей редакции:</w:t>
      </w:r>
    </w:p>
    <w:bookmarkEnd w:id="227"/>
    <w:bookmarkStart w:name="z233" w:id="228"/>
    <w:p>
      <w:pPr>
        <w:spacing w:after="0"/>
        <w:ind w:left="0"/>
        <w:jc w:val="both"/>
      </w:pPr>
      <w:r>
        <w:rPr>
          <w:rFonts w:ascii="Times New Roman"/>
          <w:b w:val="false"/>
          <w:i w:val="false"/>
          <w:color w:val="000000"/>
          <w:sz w:val="28"/>
        </w:rPr>
        <w:t>
      "1. После принятия и подписания решения суда судья оглашает решение полностью либо его резолютивную часть.";</w:t>
      </w:r>
    </w:p>
    <w:bookmarkEnd w:id="228"/>
    <w:bookmarkStart w:name="z234" w:id="229"/>
    <w:p>
      <w:pPr>
        <w:spacing w:after="0"/>
        <w:ind w:left="0"/>
        <w:jc w:val="both"/>
      </w:pPr>
      <w:r>
        <w:rPr>
          <w:rFonts w:ascii="Times New Roman"/>
          <w:b w:val="false"/>
          <w:i w:val="false"/>
          <w:color w:val="000000"/>
          <w:sz w:val="28"/>
        </w:rPr>
        <w:t>
      дополнить частью 1-1 следующего содержания:</w:t>
      </w:r>
    </w:p>
    <w:bookmarkEnd w:id="229"/>
    <w:bookmarkStart w:name="z235" w:id="230"/>
    <w:p>
      <w:pPr>
        <w:spacing w:after="0"/>
        <w:ind w:left="0"/>
        <w:jc w:val="both"/>
      </w:pPr>
      <w:r>
        <w:rPr>
          <w:rFonts w:ascii="Times New Roman"/>
          <w:b w:val="false"/>
          <w:i w:val="false"/>
          <w:color w:val="000000"/>
          <w:sz w:val="28"/>
        </w:rPr>
        <w:t>
      "1-1. В случае неявки лиц, участвующих в деле, оглашение решения</w:t>
      </w:r>
      <w:r>
        <w:rPr>
          <w:rFonts w:ascii="Times New Roman"/>
          <w:b w:val="false"/>
          <w:i w:val="false"/>
          <w:color w:val="000000"/>
          <w:sz w:val="28"/>
        </w:rPr>
        <w:t xml:space="preserve"> в судебном заседании не производится.</w:t>
      </w:r>
    </w:p>
    <w:bookmarkEnd w:id="230"/>
    <w:bookmarkStart w:name="z237" w:id="231"/>
    <w:p>
      <w:pPr>
        <w:spacing w:after="0"/>
        <w:ind w:left="0"/>
        <w:jc w:val="both"/>
      </w:pPr>
      <w:r>
        <w:rPr>
          <w:rFonts w:ascii="Times New Roman"/>
          <w:b w:val="false"/>
          <w:i w:val="false"/>
          <w:color w:val="000000"/>
          <w:sz w:val="28"/>
        </w:rPr>
        <w:t>
      Копия решения направляется лицам, участвующим в деле, в порядке, установленном настоящим Кодексом.";</w:t>
      </w:r>
    </w:p>
    <w:bookmarkEnd w:id="231"/>
    <w:bookmarkStart w:name="z238" w:id="232"/>
    <w:p>
      <w:pPr>
        <w:spacing w:after="0"/>
        <w:ind w:left="0"/>
        <w:jc w:val="both"/>
      </w:pPr>
      <w:r>
        <w:rPr>
          <w:rFonts w:ascii="Times New Roman"/>
          <w:b w:val="false"/>
          <w:i w:val="false"/>
          <w:color w:val="000000"/>
          <w:sz w:val="28"/>
        </w:rPr>
        <w:t>
      часть вторую изложить в следующей редакции:</w:t>
      </w:r>
    </w:p>
    <w:bookmarkEnd w:id="232"/>
    <w:bookmarkStart w:name="z239" w:id="233"/>
    <w:p>
      <w:pPr>
        <w:spacing w:after="0"/>
        <w:ind w:left="0"/>
        <w:jc w:val="both"/>
      </w:pPr>
      <w:r>
        <w:rPr>
          <w:rFonts w:ascii="Times New Roman"/>
          <w:b w:val="false"/>
          <w:i w:val="false"/>
          <w:color w:val="000000"/>
          <w:sz w:val="28"/>
        </w:rPr>
        <w:t>
      "2.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деле, могут получить его копию.";</w:t>
      </w:r>
    </w:p>
    <w:bookmarkEnd w:id="233"/>
    <w:bookmarkStart w:name="z240" w:id="23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223</w:t>
      </w:r>
      <w:r>
        <w:rPr>
          <w:rFonts w:ascii="Times New Roman"/>
          <w:b w:val="false"/>
          <w:i w:val="false"/>
          <w:color w:val="000000"/>
          <w:sz w:val="28"/>
        </w:rPr>
        <w:t>:</w:t>
      </w:r>
    </w:p>
    <w:bookmarkEnd w:id="234"/>
    <w:bookmarkStart w:name="z241" w:id="235"/>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235"/>
    <w:bookmarkStart w:name="z242" w:id="236"/>
    <w:p>
      <w:pPr>
        <w:spacing w:after="0"/>
        <w:ind w:left="0"/>
        <w:jc w:val="both"/>
      </w:pPr>
      <w:r>
        <w:rPr>
          <w:rFonts w:ascii="Times New Roman"/>
          <w:b w:val="false"/>
          <w:i w:val="false"/>
          <w:color w:val="000000"/>
          <w:sz w:val="28"/>
        </w:rPr>
        <w:t>
      "2. Решение выносится в условиях, исключающих присутствие посторонних лиц и разглашение тайны совещания.</w:t>
      </w:r>
    </w:p>
    <w:bookmarkEnd w:id="236"/>
    <w:bookmarkStart w:name="z243" w:id="237"/>
    <w:p>
      <w:pPr>
        <w:spacing w:after="0"/>
        <w:ind w:left="0"/>
        <w:jc w:val="both"/>
      </w:pPr>
      <w:r>
        <w:rPr>
          <w:rFonts w:ascii="Times New Roman"/>
          <w:b w:val="false"/>
          <w:i w:val="false"/>
          <w:color w:val="000000"/>
          <w:sz w:val="28"/>
        </w:rPr>
        <w:t>
      3. После разбирательства дела суд удаляется для вынесения судебного решения.</w:t>
      </w:r>
    </w:p>
    <w:bookmarkEnd w:id="237"/>
    <w:bookmarkStart w:name="z244" w:id="238"/>
    <w:p>
      <w:pPr>
        <w:spacing w:after="0"/>
        <w:ind w:left="0"/>
        <w:jc w:val="both"/>
      </w:pPr>
      <w:r>
        <w:rPr>
          <w:rFonts w:ascii="Times New Roman"/>
          <w:b w:val="false"/>
          <w:i w:val="false"/>
          <w:color w:val="000000"/>
          <w:sz w:val="28"/>
        </w:rPr>
        <w:t xml:space="preserve">
      Суд вправе отложить оглашение решения в пределах срока, предусмотренного частью второй </w:t>
      </w:r>
      <w:r>
        <w:rPr>
          <w:rFonts w:ascii="Times New Roman"/>
          <w:b w:val="false"/>
          <w:i w:val="false"/>
          <w:color w:val="000000"/>
          <w:sz w:val="28"/>
        </w:rPr>
        <w:t>статьи 183</w:t>
      </w:r>
      <w:r>
        <w:rPr>
          <w:rFonts w:ascii="Times New Roman"/>
          <w:b w:val="false"/>
          <w:i w:val="false"/>
          <w:color w:val="000000"/>
          <w:sz w:val="28"/>
        </w:rPr>
        <w:t xml:space="preserve"> настоящего Кодекса, но не более чем на пять рабочих дней.</w:t>
      </w:r>
    </w:p>
    <w:bookmarkEnd w:id="238"/>
    <w:bookmarkStart w:name="z245" w:id="239"/>
    <w:p>
      <w:pPr>
        <w:spacing w:after="0"/>
        <w:ind w:left="0"/>
        <w:jc w:val="both"/>
      </w:pPr>
      <w:r>
        <w:rPr>
          <w:rFonts w:ascii="Times New Roman"/>
          <w:b w:val="false"/>
          <w:i w:val="false"/>
          <w:color w:val="000000"/>
          <w:sz w:val="28"/>
        </w:rPr>
        <w:t>
      Объявленная резолютивная часть решения должна быть подписана судьей и приобщена к делу.</w:t>
      </w:r>
    </w:p>
    <w:bookmarkEnd w:id="239"/>
    <w:bookmarkStart w:name="z246" w:id="240"/>
    <w:p>
      <w:pPr>
        <w:spacing w:after="0"/>
        <w:ind w:left="0"/>
        <w:jc w:val="both"/>
      </w:pPr>
      <w:r>
        <w:rPr>
          <w:rFonts w:ascii="Times New Roman"/>
          <w:b w:val="false"/>
          <w:i w:val="false"/>
          <w:color w:val="000000"/>
          <w:sz w:val="28"/>
        </w:rPr>
        <w:t>
      4. Решение в окончательной форме должно быть изготовлено в срок не позднее пяти рабочих дней после оглашения резолютивной части решения. В случае, предусмотренном абзацем вторым части третьей настоящей статьи, решение в окончательной форме должно быть изготовлено до его оглашения.";</w:t>
      </w:r>
    </w:p>
    <w:bookmarkEnd w:id="240"/>
    <w:bookmarkStart w:name="z247" w:id="241"/>
    <w:p>
      <w:pPr>
        <w:spacing w:after="0"/>
        <w:ind w:left="0"/>
        <w:jc w:val="both"/>
      </w:pPr>
      <w:r>
        <w:rPr>
          <w:rFonts w:ascii="Times New Roman"/>
          <w:b w:val="false"/>
          <w:i w:val="false"/>
          <w:color w:val="000000"/>
          <w:sz w:val="28"/>
        </w:rPr>
        <w:t>
      дополнить частью 4-1 следующего содержания:</w:t>
      </w:r>
    </w:p>
    <w:bookmarkEnd w:id="241"/>
    <w:bookmarkStart w:name="z248" w:id="242"/>
    <w:p>
      <w:pPr>
        <w:spacing w:after="0"/>
        <w:ind w:left="0"/>
        <w:jc w:val="both"/>
      </w:pPr>
      <w:r>
        <w:rPr>
          <w:rFonts w:ascii="Times New Roman"/>
          <w:b w:val="false"/>
          <w:i w:val="false"/>
          <w:color w:val="000000"/>
          <w:sz w:val="28"/>
        </w:rPr>
        <w:t>
      "4-1.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bookmarkEnd w:id="242"/>
    <w:bookmarkStart w:name="z249" w:id="243"/>
    <w:p>
      <w:pPr>
        <w:spacing w:after="0"/>
        <w:ind w:left="0"/>
        <w:jc w:val="both"/>
      </w:pPr>
      <w:r>
        <w:rPr>
          <w:rFonts w:ascii="Times New Roman"/>
          <w:b w:val="false"/>
          <w:i w:val="false"/>
          <w:color w:val="000000"/>
          <w:sz w:val="28"/>
        </w:rPr>
        <w:t>
      часть пятую исключить;</w:t>
      </w:r>
    </w:p>
    <w:bookmarkEnd w:id="243"/>
    <w:bookmarkStart w:name="z250" w:id="244"/>
    <w:p>
      <w:pPr>
        <w:spacing w:after="0"/>
        <w:ind w:left="0"/>
        <w:jc w:val="both"/>
      </w:pPr>
      <w:r>
        <w:rPr>
          <w:rFonts w:ascii="Times New Roman"/>
          <w:b w:val="false"/>
          <w:i w:val="false"/>
          <w:color w:val="000000"/>
          <w:sz w:val="28"/>
        </w:rPr>
        <w:t xml:space="preserve">
      58) часть третью </w:t>
      </w:r>
      <w:r>
        <w:rPr>
          <w:rFonts w:ascii="Times New Roman"/>
          <w:b w:val="false"/>
          <w:i w:val="false"/>
          <w:color w:val="000000"/>
          <w:sz w:val="28"/>
        </w:rPr>
        <w:t>статьи 225</w:t>
      </w:r>
      <w:r>
        <w:rPr>
          <w:rFonts w:ascii="Times New Roman"/>
          <w:b w:val="false"/>
          <w:i w:val="false"/>
          <w:color w:val="000000"/>
          <w:sz w:val="28"/>
        </w:rPr>
        <w:t xml:space="preserve"> изложить в следующей редакции:</w:t>
      </w:r>
    </w:p>
    <w:bookmarkEnd w:id="244"/>
    <w:bookmarkStart w:name="z251" w:id="245"/>
    <w:p>
      <w:pPr>
        <w:spacing w:after="0"/>
        <w:ind w:left="0"/>
        <w:jc w:val="both"/>
      </w:pPr>
      <w:r>
        <w:rPr>
          <w:rFonts w:ascii="Times New Roman"/>
          <w:b w:val="false"/>
          <w:i w:val="false"/>
          <w:color w:val="000000"/>
          <w:sz w:val="28"/>
        </w:rPr>
        <w:t xml:space="preserve">
      "3. Суд после удаления для вынесения решения, признав необходимым выяснить дополнительно обстоятельства, имеющие значение для дела, или исследовать доказательства, выносит определение о возобновлении рассмотрения дела по существу, которое заносится в протокол судебного заседания. После окончания рассмотрения дела по существу суд вновь заслушивает судебные прения, а в случае,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и заключение прокурора.";</w:t>
      </w:r>
    </w:p>
    <w:bookmarkEnd w:id="245"/>
    <w:bookmarkStart w:name="z252" w:id="246"/>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235</w:t>
      </w:r>
      <w:r>
        <w:rPr>
          <w:rFonts w:ascii="Times New Roman"/>
          <w:b w:val="false"/>
          <w:i w:val="false"/>
          <w:color w:val="000000"/>
          <w:sz w:val="28"/>
        </w:rPr>
        <w:t>:</w:t>
      </w:r>
    </w:p>
    <w:bookmarkEnd w:id="246"/>
    <w:bookmarkStart w:name="z253" w:id="247"/>
    <w:p>
      <w:pPr>
        <w:spacing w:after="0"/>
        <w:ind w:left="0"/>
        <w:jc w:val="both"/>
      </w:pPr>
      <w:r>
        <w:rPr>
          <w:rFonts w:ascii="Times New Roman"/>
          <w:b w:val="false"/>
          <w:i w:val="false"/>
          <w:color w:val="000000"/>
          <w:sz w:val="28"/>
        </w:rPr>
        <w:t>
      часть вторую изложить в следующей редакции:</w:t>
      </w:r>
    </w:p>
    <w:bookmarkEnd w:id="247"/>
    <w:bookmarkStart w:name="z254" w:id="248"/>
    <w:p>
      <w:pPr>
        <w:spacing w:after="0"/>
        <w:ind w:left="0"/>
        <w:jc w:val="both"/>
      </w:pPr>
      <w:r>
        <w:rPr>
          <w:rFonts w:ascii="Times New Roman"/>
          <w:b w:val="false"/>
          <w:i w:val="false"/>
          <w:color w:val="000000"/>
          <w:sz w:val="28"/>
        </w:rPr>
        <w:t>
      "2. Суд может по своей инициативе или по заявлению лиц, участвующих в деле, исправить допущенные в решении описки и явные арифметические ошибки.</w:t>
      </w:r>
    </w:p>
    <w:bookmarkEnd w:id="248"/>
    <w:bookmarkStart w:name="z255" w:id="249"/>
    <w:p>
      <w:pPr>
        <w:spacing w:after="0"/>
        <w:ind w:left="0"/>
        <w:jc w:val="both"/>
      </w:pPr>
      <w:r>
        <w:rPr>
          <w:rFonts w:ascii="Times New Roman"/>
          <w:b w:val="false"/>
          <w:i w:val="false"/>
          <w:color w:val="000000"/>
          <w:sz w:val="28"/>
        </w:rPr>
        <w:t>
      Суд рассматривает заявление об исправлении описок и явных арифметических ошибок в решении в течение десяти рабочих дней со дня поступления заявления в суд.</w:t>
      </w:r>
    </w:p>
    <w:bookmarkEnd w:id="249"/>
    <w:bookmarkStart w:name="z256" w:id="250"/>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w:t>
      </w:r>
    </w:p>
    <w:bookmarkEnd w:id="250"/>
    <w:bookmarkStart w:name="z257" w:id="251"/>
    <w:p>
      <w:pPr>
        <w:spacing w:after="0"/>
        <w:ind w:left="0"/>
        <w:jc w:val="both"/>
      </w:pPr>
      <w:r>
        <w:rPr>
          <w:rFonts w:ascii="Times New Roman"/>
          <w:b w:val="false"/>
          <w:i w:val="false"/>
          <w:color w:val="000000"/>
          <w:sz w:val="28"/>
        </w:rPr>
        <w:t>
      Суд вправе по своему усмотрению рассмотреть заявление об исправлении описок и явных арифметических ошибок в решении без вызова лиц, участвующих в деле, либо назначить судебное заседание. При этом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251"/>
    <w:bookmarkStart w:name="z258" w:id="252"/>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252"/>
    <w:bookmarkStart w:name="z259" w:id="253"/>
    <w:p>
      <w:pPr>
        <w:spacing w:after="0"/>
        <w:ind w:left="0"/>
        <w:jc w:val="both"/>
      </w:pPr>
      <w:r>
        <w:rPr>
          <w:rFonts w:ascii="Times New Roman"/>
          <w:b w:val="false"/>
          <w:i w:val="false"/>
          <w:color w:val="000000"/>
          <w:sz w:val="28"/>
        </w:rPr>
        <w:t>
      "Определение суда об отказе в удовлетворении заявления об исправлении описок и явных арифметических ошибок в решении обжалованию, пересмотру по ходатайству прокурора не подлежит.";</w:t>
      </w:r>
    </w:p>
    <w:bookmarkEnd w:id="253"/>
    <w:bookmarkStart w:name="z260" w:id="254"/>
    <w:p>
      <w:pPr>
        <w:spacing w:after="0"/>
        <w:ind w:left="0"/>
        <w:jc w:val="both"/>
      </w:pPr>
      <w:r>
        <w:rPr>
          <w:rFonts w:ascii="Times New Roman"/>
          <w:b w:val="false"/>
          <w:i w:val="false"/>
          <w:color w:val="000000"/>
          <w:sz w:val="28"/>
        </w:rPr>
        <w:t>
      дополнить частью четвертой следующего содержания:</w:t>
      </w:r>
    </w:p>
    <w:bookmarkEnd w:id="254"/>
    <w:bookmarkStart w:name="z261" w:id="255"/>
    <w:p>
      <w:pPr>
        <w:spacing w:after="0"/>
        <w:ind w:left="0"/>
        <w:jc w:val="both"/>
      </w:pPr>
      <w:r>
        <w:rPr>
          <w:rFonts w:ascii="Times New Roman"/>
          <w:b w:val="false"/>
          <w:i w:val="false"/>
          <w:color w:val="000000"/>
          <w:sz w:val="28"/>
        </w:rPr>
        <w:t>
      "4. Суд при исправлении описок и явных арифметических ошибок не вправе изменять выводы и (или) содержание принятого решения.";</w:t>
      </w:r>
    </w:p>
    <w:bookmarkEnd w:id="255"/>
    <w:bookmarkStart w:name="z262" w:id="256"/>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237</w:t>
      </w:r>
      <w:r>
        <w:rPr>
          <w:rFonts w:ascii="Times New Roman"/>
          <w:b w:val="false"/>
          <w:i w:val="false"/>
          <w:color w:val="000000"/>
          <w:sz w:val="28"/>
        </w:rPr>
        <w:t>:</w:t>
      </w:r>
    </w:p>
    <w:bookmarkEnd w:id="256"/>
    <w:bookmarkStart w:name="z263" w:id="257"/>
    <w:p>
      <w:pPr>
        <w:spacing w:after="0"/>
        <w:ind w:left="0"/>
        <w:jc w:val="both"/>
      </w:pPr>
      <w:r>
        <w:rPr>
          <w:rFonts w:ascii="Times New Roman"/>
          <w:b w:val="false"/>
          <w:i w:val="false"/>
          <w:color w:val="000000"/>
          <w:sz w:val="28"/>
        </w:rPr>
        <w:t>
      часть вторую изложить в следующей редакции:</w:t>
      </w:r>
    </w:p>
    <w:bookmarkEnd w:id="257"/>
    <w:bookmarkStart w:name="z264" w:id="258"/>
    <w:p>
      <w:pPr>
        <w:spacing w:after="0"/>
        <w:ind w:left="0"/>
        <w:jc w:val="both"/>
      </w:pPr>
      <w:r>
        <w:rPr>
          <w:rFonts w:ascii="Times New Roman"/>
          <w:b w:val="false"/>
          <w:i w:val="false"/>
          <w:color w:val="000000"/>
          <w:sz w:val="28"/>
        </w:rPr>
        <w:t>
      "2. Заявление о разъяснении решения разрешается судьей без проведения судебного заседания. Лица, участвующие в деле, извещаются о поступлении заявления о разъяснении решения и вправе направить в суд отзыв на заявление.";</w:t>
      </w:r>
    </w:p>
    <w:bookmarkEnd w:id="258"/>
    <w:bookmarkStart w:name="z265" w:id="259"/>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259"/>
    <w:bookmarkStart w:name="z266" w:id="260"/>
    <w:p>
      <w:pPr>
        <w:spacing w:after="0"/>
        <w:ind w:left="0"/>
        <w:jc w:val="both"/>
      </w:pPr>
      <w:r>
        <w:rPr>
          <w:rFonts w:ascii="Times New Roman"/>
          <w:b w:val="false"/>
          <w:i w:val="false"/>
          <w:color w:val="000000"/>
          <w:sz w:val="28"/>
        </w:rPr>
        <w:t>
      "Определение суда об отказе в разъяснении решения обжалованию, пересмотру по ходатайству прокурора не подлежит.";</w:t>
      </w:r>
    </w:p>
    <w:bookmarkEnd w:id="260"/>
    <w:bookmarkStart w:name="z267" w:id="261"/>
    <w:p>
      <w:pPr>
        <w:spacing w:after="0"/>
        <w:ind w:left="0"/>
        <w:jc w:val="both"/>
      </w:pPr>
      <w:r>
        <w:rPr>
          <w:rFonts w:ascii="Times New Roman"/>
          <w:b w:val="false"/>
          <w:i w:val="false"/>
          <w:color w:val="000000"/>
          <w:sz w:val="28"/>
        </w:rPr>
        <w:t xml:space="preserve">
      61) части вторую и третью </w:t>
      </w:r>
      <w:r>
        <w:rPr>
          <w:rFonts w:ascii="Times New Roman"/>
          <w:b w:val="false"/>
          <w:i w:val="false"/>
          <w:color w:val="000000"/>
          <w:sz w:val="28"/>
        </w:rPr>
        <w:t>статьи 239</w:t>
      </w:r>
      <w:r>
        <w:rPr>
          <w:rFonts w:ascii="Times New Roman"/>
          <w:b w:val="false"/>
          <w:i w:val="false"/>
          <w:color w:val="000000"/>
          <w:sz w:val="28"/>
        </w:rPr>
        <w:t xml:space="preserve"> изложить в следующей редакции:</w:t>
      </w:r>
    </w:p>
    <w:bookmarkEnd w:id="261"/>
    <w:bookmarkStart w:name="z268" w:id="262"/>
    <w:p>
      <w:pPr>
        <w:spacing w:after="0"/>
        <w:ind w:left="0"/>
        <w:jc w:val="both"/>
      </w:pPr>
      <w:r>
        <w:rPr>
          <w:rFonts w:ascii="Times New Roman"/>
          <w:b w:val="false"/>
          <w:i w:val="false"/>
          <w:color w:val="000000"/>
          <w:sz w:val="28"/>
        </w:rPr>
        <w:t>
      "2. Суд рассматривает и разрешает заявление об индексации присужденных денежных сумм в течение десяти рабочих дней со дня поступления заявления в суд.</w:t>
      </w:r>
    </w:p>
    <w:bookmarkEnd w:id="262"/>
    <w:bookmarkStart w:name="z269" w:id="263"/>
    <w:p>
      <w:pPr>
        <w:spacing w:after="0"/>
        <w:ind w:left="0"/>
        <w:jc w:val="both"/>
      </w:pPr>
      <w:r>
        <w:rPr>
          <w:rFonts w:ascii="Times New Roman"/>
          <w:b w:val="false"/>
          <w:i w:val="false"/>
          <w:color w:val="000000"/>
          <w:sz w:val="28"/>
        </w:rPr>
        <w:t>
      Лица, участвующие в деле, незамедлительно извещаются о поступлении заявления и имеют право представить в суд отзыв на заявление.</w:t>
      </w:r>
    </w:p>
    <w:bookmarkEnd w:id="263"/>
    <w:bookmarkStart w:name="z270" w:id="264"/>
    <w:p>
      <w:pPr>
        <w:spacing w:after="0"/>
        <w:ind w:left="0"/>
        <w:jc w:val="both"/>
      </w:pPr>
      <w:r>
        <w:rPr>
          <w:rFonts w:ascii="Times New Roman"/>
          <w:b w:val="false"/>
          <w:i w:val="false"/>
          <w:color w:val="000000"/>
          <w:sz w:val="28"/>
        </w:rPr>
        <w:t>
      Суд вправе по своему усмотрению рассмотреть заявление об индексации присужденных денежных сумм без вызова лиц, участвующих в деле, либо назначить судебное заседание. Неявка лиц, участвующих в деле, извещенных надлежащим образом о времени и месте судебного заседания, не является препятствием к рассмотрению заявления.</w:t>
      </w:r>
    </w:p>
    <w:bookmarkEnd w:id="264"/>
    <w:bookmarkStart w:name="z271" w:id="265"/>
    <w:p>
      <w:pPr>
        <w:spacing w:after="0"/>
        <w:ind w:left="0"/>
        <w:jc w:val="both"/>
      </w:pPr>
      <w:r>
        <w:rPr>
          <w:rFonts w:ascii="Times New Roman"/>
          <w:b w:val="false"/>
          <w:i w:val="false"/>
          <w:color w:val="000000"/>
          <w:sz w:val="28"/>
        </w:rPr>
        <w:t>
      3. На определение суда об индексации либо отказе в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bookmarkEnd w:id="265"/>
    <w:bookmarkStart w:name="z272" w:id="266"/>
    <w:p>
      <w:pPr>
        <w:spacing w:after="0"/>
        <w:ind w:left="0"/>
        <w:jc w:val="both"/>
      </w:pPr>
      <w:r>
        <w:rPr>
          <w:rFonts w:ascii="Times New Roman"/>
          <w:b w:val="false"/>
          <w:i w:val="false"/>
          <w:color w:val="000000"/>
          <w:sz w:val="28"/>
        </w:rPr>
        <w:t xml:space="preserve">
      62) абзац первый части третьей </w:t>
      </w:r>
      <w:r>
        <w:rPr>
          <w:rFonts w:ascii="Times New Roman"/>
          <w:b w:val="false"/>
          <w:i w:val="false"/>
          <w:color w:val="000000"/>
          <w:sz w:val="28"/>
        </w:rPr>
        <w:t>статьи 246</w:t>
      </w:r>
      <w:r>
        <w:rPr>
          <w:rFonts w:ascii="Times New Roman"/>
          <w:b w:val="false"/>
          <w:i w:val="false"/>
          <w:color w:val="000000"/>
          <w:sz w:val="28"/>
        </w:rPr>
        <w:t xml:space="preserve"> изложить в следующей редакции:</w:t>
      </w:r>
    </w:p>
    <w:bookmarkEnd w:id="266"/>
    <w:bookmarkStart w:name="z273" w:id="267"/>
    <w:p>
      <w:pPr>
        <w:spacing w:after="0"/>
        <w:ind w:left="0"/>
        <w:jc w:val="both"/>
      </w:pPr>
      <w:r>
        <w:rPr>
          <w:rFonts w:ascii="Times New Roman"/>
          <w:b w:val="false"/>
          <w:i w:val="false"/>
          <w:color w:val="000000"/>
          <w:sz w:val="28"/>
        </w:rPr>
        <w:t>
      "3. Ходатайство судебного исполнителя или заявление сторон в исполнительном производстве, а также заключенное между ними мировое соглашение или соглашение об урегулировании спора (конфликта) в порядке медиации рассматриваются в судебном заседании. Лица, участвующие в деле, извещаются о времени и месте заседания, однако их неявка не является препятствием для разрешения ходатайства или заявления.";</w:t>
      </w:r>
    </w:p>
    <w:bookmarkEnd w:id="267"/>
    <w:bookmarkStart w:name="z274" w:id="268"/>
    <w:p>
      <w:pPr>
        <w:spacing w:after="0"/>
        <w:ind w:left="0"/>
        <w:jc w:val="both"/>
      </w:pPr>
      <w:r>
        <w:rPr>
          <w:rFonts w:ascii="Times New Roman"/>
          <w:b w:val="false"/>
          <w:i w:val="false"/>
          <w:color w:val="000000"/>
          <w:sz w:val="28"/>
        </w:rPr>
        <w:t xml:space="preserve">
      63) в абзаце втором части второй </w:t>
      </w:r>
      <w:r>
        <w:rPr>
          <w:rFonts w:ascii="Times New Roman"/>
          <w:b w:val="false"/>
          <w:i w:val="false"/>
          <w:color w:val="000000"/>
          <w:sz w:val="28"/>
        </w:rPr>
        <w:t>статьи 249</w:t>
      </w:r>
      <w:r>
        <w:rPr>
          <w:rFonts w:ascii="Times New Roman"/>
          <w:b w:val="false"/>
          <w:i w:val="false"/>
          <w:color w:val="000000"/>
          <w:sz w:val="28"/>
        </w:rPr>
        <w:t xml:space="preserve"> слово "пяти" заменить словом "трех";</w:t>
      </w:r>
    </w:p>
    <w:bookmarkEnd w:id="268"/>
    <w:bookmarkStart w:name="z275" w:id="269"/>
    <w:p>
      <w:pPr>
        <w:spacing w:after="0"/>
        <w:ind w:left="0"/>
        <w:jc w:val="both"/>
      </w:pPr>
      <w:r>
        <w:rPr>
          <w:rFonts w:ascii="Times New Roman"/>
          <w:b w:val="false"/>
          <w:i w:val="false"/>
          <w:color w:val="000000"/>
          <w:sz w:val="28"/>
        </w:rPr>
        <w:t>
      64) дополнить статьей 250-1 следующего содержания:</w:t>
      </w:r>
    </w:p>
    <w:bookmarkEnd w:id="269"/>
    <w:bookmarkStart w:name="z276" w:id="270"/>
    <w:p>
      <w:pPr>
        <w:spacing w:after="0"/>
        <w:ind w:left="0"/>
        <w:jc w:val="both"/>
      </w:pPr>
      <w:r>
        <w:rPr>
          <w:rFonts w:ascii="Times New Roman"/>
          <w:b w:val="false"/>
          <w:i w:val="false"/>
          <w:color w:val="000000"/>
          <w:sz w:val="28"/>
        </w:rPr>
        <w:t>
      "Статья 250-1. Обращение взыскания на недвижимое имущество должника в исполнительном производстве</w:t>
      </w:r>
    </w:p>
    <w:bookmarkEnd w:id="270"/>
    <w:bookmarkStart w:name="z277" w:id="271"/>
    <w:p>
      <w:pPr>
        <w:spacing w:after="0"/>
        <w:ind w:left="0"/>
        <w:jc w:val="both"/>
      </w:pPr>
      <w:r>
        <w:rPr>
          <w:rFonts w:ascii="Times New Roman"/>
          <w:b w:val="false"/>
          <w:i w:val="false"/>
          <w:color w:val="000000"/>
          <w:sz w:val="28"/>
        </w:rPr>
        <w:t>
      1. В ходе принудительного исполнения решения суда при невозможности погашения задолженности за счет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w:t>
      </w:r>
    </w:p>
    <w:bookmarkEnd w:id="271"/>
    <w:bookmarkStart w:name="z278" w:id="272"/>
    <w:p>
      <w:pPr>
        <w:spacing w:after="0"/>
        <w:ind w:left="0"/>
        <w:jc w:val="both"/>
      </w:pPr>
      <w:r>
        <w:rPr>
          <w:rFonts w:ascii="Times New Roman"/>
          <w:b w:val="false"/>
          <w:i w:val="false"/>
          <w:color w:val="000000"/>
          <w:sz w:val="28"/>
        </w:rPr>
        <w:t>
      Суд рассматривает заявление об обращении взыскания на недвижимое имущество должника в течение десяти рабочих дней со дня поступления заявления в суд по месту нахождения этого имущества. Взыскатель, должник и судебный исполнитель извещаются судом о времени и месте судебного заседания, однако их неявка не является препятствием для разрешения заявления. О результатах рассмотрения заявления суд выносит определение.</w:t>
      </w:r>
    </w:p>
    <w:bookmarkEnd w:id="272"/>
    <w:bookmarkStart w:name="z279" w:id="273"/>
    <w:p>
      <w:pPr>
        <w:spacing w:after="0"/>
        <w:ind w:left="0"/>
        <w:jc w:val="both"/>
      </w:pPr>
      <w:r>
        <w:rPr>
          <w:rFonts w:ascii="Times New Roman"/>
          <w:b w:val="false"/>
          <w:i w:val="false"/>
          <w:color w:val="000000"/>
          <w:sz w:val="28"/>
        </w:rPr>
        <w:t xml:space="preserve">
      2. Заявление взыскателя или судебного исполнителя по содержанию должно соответствовать требованиям подпунктов 1), 2), 3), 5), 7) и 8) части второй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73"/>
    <w:bookmarkStart w:name="z280" w:id="274"/>
    <w:p>
      <w:pPr>
        <w:spacing w:after="0"/>
        <w:ind w:left="0"/>
        <w:jc w:val="both"/>
      </w:pPr>
      <w:r>
        <w:rPr>
          <w:rFonts w:ascii="Times New Roman"/>
          <w:b w:val="false"/>
          <w:i w:val="false"/>
          <w:color w:val="000000"/>
          <w:sz w:val="28"/>
        </w:rPr>
        <w:t xml:space="preserve">
      В случае несоответствия поданного в суд заявления взыскателя или судебного исполнителя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274"/>
    <w:bookmarkStart w:name="z281" w:id="275"/>
    <w:p>
      <w:pPr>
        <w:spacing w:after="0"/>
        <w:ind w:left="0"/>
        <w:jc w:val="both"/>
      </w:pPr>
      <w:r>
        <w:rPr>
          <w:rFonts w:ascii="Times New Roman"/>
          <w:b w:val="false"/>
          <w:i w:val="false"/>
          <w:color w:val="000000"/>
          <w:sz w:val="28"/>
        </w:rPr>
        <w:t>
      3. 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bookmarkEnd w:id="275"/>
    <w:bookmarkStart w:name="z282" w:id="276"/>
    <w:p>
      <w:pPr>
        <w:spacing w:after="0"/>
        <w:ind w:left="0"/>
        <w:jc w:val="both"/>
      </w:pPr>
      <w:r>
        <w:rPr>
          <w:rFonts w:ascii="Times New Roman"/>
          <w:b w:val="false"/>
          <w:i w:val="false"/>
          <w:color w:val="000000"/>
          <w:sz w:val="28"/>
        </w:rPr>
        <w:t>
      4. На определение суда об обращении взыскания либо отказе в обращении взыскания на недвижимое имущество должника может быть подана частная жалоба, принесено ходатайство прокурором.";</w:t>
      </w:r>
    </w:p>
    <w:bookmarkEnd w:id="276"/>
    <w:bookmarkStart w:name="z283" w:id="277"/>
    <w:p>
      <w:pPr>
        <w:spacing w:after="0"/>
        <w:ind w:left="0"/>
        <w:jc w:val="both"/>
      </w:pPr>
      <w:r>
        <w:rPr>
          <w:rFonts w:ascii="Times New Roman"/>
          <w:b w:val="false"/>
          <w:i w:val="false"/>
          <w:color w:val="000000"/>
          <w:sz w:val="28"/>
        </w:rPr>
        <w:t xml:space="preserve">
      65) часть вторую </w:t>
      </w:r>
      <w:r>
        <w:rPr>
          <w:rFonts w:ascii="Times New Roman"/>
          <w:b w:val="false"/>
          <w:i w:val="false"/>
          <w:color w:val="000000"/>
          <w:sz w:val="28"/>
        </w:rPr>
        <w:t>статьи 252</w:t>
      </w:r>
      <w:r>
        <w:rPr>
          <w:rFonts w:ascii="Times New Roman"/>
          <w:b w:val="false"/>
          <w:i w:val="false"/>
          <w:color w:val="000000"/>
          <w:sz w:val="28"/>
        </w:rPr>
        <w:t xml:space="preserve"> изложить в следующей редакции:</w:t>
      </w:r>
    </w:p>
    <w:bookmarkEnd w:id="277"/>
    <w:bookmarkStart w:name="z284" w:id="278"/>
    <w:p>
      <w:pPr>
        <w:spacing w:after="0"/>
        <w:ind w:left="0"/>
        <w:jc w:val="both"/>
      </w:pPr>
      <w:r>
        <w:rPr>
          <w:rFonts w:ascii="Times New Roman"/>
          <w:b w:val="false"/>
          <w:i w:val="false"/>
          <w:color w:val="000000"/>
          <w:sz w:val="28"/>
        </w:rPr>
        <w:t>
      "2. Постановление, подлежащее санкционированию судом либо прокурором, представляется судебным исполнителем в суд либо прокурору по месту совершения исполнительных действий. К постановлению прилагаются материалы исполнительного производства, подтверждающие обоснованность принятия санкционируемых действий.";</w:t>
      </w:r>
    </w:p>
    <w:bookmarkEnd w:id="278"/>
    <w:bookmarkStart w:name="z285" w:id="27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253</w:t>
      </w:r>
      <w:r>
        <w:rPr>
          <w:rFonts w:ascii="Times New Roman"/>
          <w:b w:val="false"/>
          <w:i w:val="false"/>
          <w:color w:val="000000"/>
          <w:sz w:val="28"/>
        </w:rPr>
        <w:t>:</w:t>
      </w:r>
    </w:p>
    <w:bookmarkEnd w:id="279"/>
    <w:bookmarkStart w:name="z286" w:id="280"/>
    <w:p>
      <w:pPr>
        <w:spacing w:after="0"/>
        <w:ind w:left="0"/>
        <w:jc w:val="both"/>
      </w:pPr>
      <w:r>
        <w:rPr>
          <w:rFonts w:ascii="Times New Roman"/>
          <w:b w:val="false"/>
          <w:i w:val="false"/>
          <w:color w:val="000000"/>
          <w:sz w:val="28"/>
        </w:rPr>
        <w:t xml:space="preserve">
      часть вторую изложить в следующей редакции: </w:t>
      </w:r>
    </w:p>
    <w:bookmarkEnd w:id="280"/>
    <w:bookmarkStart w:name="z287" w:id="281"/>
    <w:p>
      <w:pPr>
        <w:spacing w:after="0"/>
        <w:ind w:left="0"/>
        <w:jc w:val="both"/>
      </w:pPr>
      <w:r>
        <w:rPr>
          <w:rFonts w:ascii="Times New Roman"/>
          <w:b w:val="false"/>
          <w:i w:val="false"/>
          <w:color w:val="000000"/>
          <w:sz w:val="28"/>
        </w:rPr>
        <w:t xml:space="preserve">
      "2. Заявление о выдаче исполнительного листа должно соответствовать требованиям подпунктов 1), 2), 3), 5), 7) и 8) части второй и части четвертой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281"/>
    <w:bookmarkStart w:name="z288" w:id="282"/>
    <w:p>
      <w:pPr>
        <w:spacing w:after="0"/>
        <w:ind w:left="0"/>
        <w:jc w:val="both"/>
      </w:pPr>
      <w:r>
        <w:rPr>
          <w:rFonts w:ascii="Times New Roman"/>
          <w:b w:val="false"/>
          <w:i w:val="false"/>
          <w:color w:val="000000"/>
          <w:sz w:val="28"/>
        </w:rPr>
        <w:t>
      К заявлению о выдаче исполнительного листа прилагаются:</w:t>
      </w:r>
    </w:p>
    <w:bookmarkEnd w:id="282"/>
    <w:bookmarkStart w:name="z289" w:id="283"/>
    <w:p>
      <w:pPr>
        <w:spacing w:after="0"/>
        <w:ind w:left="0"/>
        <w:jc w:val="both"/>
      </w:pPr>
      <w:r>
        <w:rPr>
          <w:rFonts w:ascii="Times New Roman"/>
          <w:b w:val="false"/>
          <w:i w:val="false"/>
          <w:color w:val="000000"/>
          <w:sz w:val="28"/>
        </w:rPr>
        <w:t>
      1) подлинник или копия арбитражного решения. Копия решения постоянно действующего арбитража заверяется руководителем этого арбитража, копия арбитражного решения для разрешения конкретного спора должна быть нотариально удостоверенной;</w:t>
      </w:r>
    </w:p>
    <w:bookmarkEnd w:id="283"/>
    <w:bookmarkStart w:name="z290" w:id="284"/>
    <w:p>
      <w:pPr>
        <w:spacing w:after="0"/>
        <w:ind w:left="0"/>
        <w:jc w:val="both"/>
      </w:pPr>
      <w:r>
        <w:rPr>
          <w:rFonts w:ascii="Times New Roman"/>
          <w:b w:val="false"/>
          <w:i w:val="false"/>
          <w:color w:val="000000"/>
          <w:sz w:val="28"/>
        </w:rPr>
        <w:t>
      2) подлинник или нотариально удостоверенная копия арбитражного соглашения, заключенного в установленном законом порядке.</w:t>
      </w:r>
    </w:p>
    <w:bookmarkEnd w:id="284"/>
    <w:bookmarkStart w:name="z291" w:id="285"/>
    <w:p>
      <w:pPr>
        <w:spacing w:after="0"/>
        <w:ind w:left="0"/>
        <w:jc w:val="both"/>
      </w:pPr>
      <w:r>
        <w:rPr>
          <w:rFonts w:ascii="Times New Roman"/>
          <w:b w:val="false"/>
          <w:i w:val="false"/>
          <w:color w:val="000000"/>
          <w:sz w:val="28"/>
        </w:rPr>
        <w:t xml:space="preserve">
      В случае несоответствия поданного в суд заявления требованиям настоящей статьи оно подлежит возвращению без рассмотрения в порядке, установленном частью второй </w:t>
      </w:r>
      <w:r>
        <w:rPr>
          <w:rFonts w:ascii="Times New Roman"/>
          <w:b w:val="false"/>
          <w:i w:val="false"/>
          <w:color w:val="000000"/>
          <w:sz w:val="28"/>
        </w:rPr>
        <w:t>статьи 152</w:t>
      </w:r>
      <w:r>
        <w:rPr>
          <w:rFonts w:ascii="Times New Roman"/>
          <w:b w:val="false"/>
          <w:i w:val="false"/>
          <w:color w:val="000000"/>
          <w:sz w:val="28"/>
        </w:rPr>
        <w:t xml:space="preserve"> настоящего Кодекса.";</w:t>
      </w:r>
    </w:p>
    <w:bookmarkEnd w:id="285"/>
    <w:bookmarkStart w:name="z292" w:id="286"/>
    <w:p>
      <w:pPr>
        <w:spacing w:after="0"/>
        <w:ind w:left="0"/>
        <w:jc w:val="both"/>
      </w:pPr>
      <w:r>
        <w:rPr>
          <w:rFonts w:ascii="Times New Roman"/>
          <w:b w:val="false"/>
          <w:i w:val="false"/>
          <w:color w:val="000000"/>
          <w:sz w:val="28"/>
        </w:rPr>
        <w:t>
      дополнить частью 5-1 следующего содержания:</w:t>
      </w:r>
    </w:p>
    <w:bookmarkEnd w:id="286"/>
    <w:bookmarkStart w:name="z293" w:id="287"/>
    <w:p>
      <w:pPr>
        <w:spacing w:after="0"/>
        <w:ind w:left="0"/>
        <w:jc w:val="both"/>
      </w:pPr>
      <w:r>
        <w:rPr>
          <w:rFonts w:ascii="Times New Roman"/>
          <w:b w:val="false"/>
          <w:i w:val="false"/>
          <w:color w:val="000000"/>
          <w:sz w:val="28"/>
        </w:rPr>
        <w:t xml:space="preserve">
      "5-1. Суд возвращает взыскателю заявление о выдаче исполнительного листа, если срок для его обжалования, установленный частью первой </w:t>
      </w:r>
      <w:r>
        <w:rPr>
          <w:rFonts w:ascii="Times New Roman"/>
          <w:b w:val="false"/>
          <w:i w:val="false"/>
          <w:color w:val="000000"/>
          <w:sz w:val="28"/>
        </w:rPr>
        <w:t>статьи 464</w:t>
      </w:r>
      <w:r>
        <w:rPr>
          <w:rFonts w:ascii="Times New Roman"/>
          <w:b w:val="false"/>
          <w:i w:val="false"/>
          <w:color w:val="000000"/>
          <w:sz w:val="28"/>
        </w:rPr>
        <w:t xml:space="preserve"> настоящего Кодекса, не истек.";</w:t>
      </w:r>
    </w:p>
    <w:bookmarkEnd w:id="287"/>
    <w:bookmarkStart w:name="z294" w:id="288"/>
    <w:p>
      <w:pPr>
        <w:spacing w:after="0"/>
        <w:ind w:left="0"/>
        <w:jc w:val="both"/>
      </w:pPr>
      <w:r>
        <w:rPr>
          <w:rFonts w:ascii="Times New Roman"/>
          <w:b w:val="false"/>
          <w:i w:val="false"/>
          <w:color w:val="000000"/>
          <w:sz w:val="28"/>
        </w:rPr>
        <w:t xml:space="preserve">
      67) часть пятую </w:t>
      </w:r>
      <w:r>
        <w:rPr>
          <w:rFonts w:ascii="Times New Roman"/>
          <w:b w:val="false"/>
          <w:i w:val="false"/>
          <w:color w:val="000000"/>
          <w:sz w:val="28"/>
        </w:rPr>
        <w:t>статьи 256</w:t>
      </w:r>
      <w:r>
        <w:rPr>
          <w:rFonts w:ascii="Times New Roman"/>
          <w:b w:val="false"/>
          <w:i w:val="false"/>
          <w:color w:val="000000"/>
          <w:sz w:val="28"/>
        </w:rPr>
        <w:t xml:space="preserve"> изложить в следующей редакции:</w:t>
      </w:r>
    </w:p>
    <w:bookmarkEnd w:id="288"/>
    <w:bookmarkStart w:name="z295" w:id="289"/>
    <w:p>
      <w:pPr>
        <w:spacing w:after="0"/>
        <w:ind w:left="0"/>
        <w:jc w:val="both"/>
      </w:pPr>
      <w:r>
        <w:rPr>
          <w:rFonts w:ascii="Times New Roman"/>
          <w:b w:val="false"/>
          <w:i w:val="false"/>
          <w:color w:val="000000"/>
          <w:sz w:val="28"/>
        </w:rPr>
        <w:t>
      "5. О рассмотрении дела в порядке заочного производства суд выносит определение, которое заносится в протокол судебного заседания.";</w:t>
      </w:r>
    </w:p>
    <w:bookmarkEnd w:id="289"/>
    <w:bookmarkStart w:name="z296" w:id="29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259</w:t>
      </w:r>
      <w:r>
        <w:rPr>
          <w:rFonts w:ascii="Times New Roman"/>
          <w:b w:val="false"/>
          <w:i w:val="false"/>
          <w:color w:val="000000"/>
          <w:sz w:val="28"/>
        </w:rPr>
        <w:t xml:space="preserve"> слово "пяти" заменить словом "трех";</w:t>
      </w:r>
    </w:p>
    <w:bookmarkEnd w:id="290"/>
    <w:bookmarkStart w:name="z297" w:id="291"/>
    <w:p>
      <w:pPr>
        <w:spacing w:after="0"/>
        <w:ind w:left="0"/>
        <w:jc w:val="both"/>
      </w:pPr>
      <w:r>
        <w:rPr>
          <w:rFonts w:ascii="Times New Roman"/>
          <w:b w:val="false"/>
          <w:i w:val="false"/>
          <w:color w:val="000000"/>
          <w:sz w:val="28"/>
        </w:rPr>
        <w:t xml:space="preserve">
      69) абзац первый части первой </w:t>
      </w:r>
      <w:r>
        <w:rPr>
          <w:rFonts w:ascii="Times New Roman"/>
          <w:b w:val="false"/>
          <w:i w:val="false"/>
          <w:color w:val="000000"/>
          <w:sz w:val="28"/>
        </w:rPr>
        <w:t>статьи 269</w:t>
      </w:r>
      <w:r>
        <w:rPr>
          <w:rFonts w:ascii="Times New Roman"/>
          <w:b w:val="false"/>
          <w:i w:val="false"/>
          <w:color w:val="000000"/>
          <w:sz w:val="28"/>
        </w:rPr>
        <w:t xml:space="preserve"> изложить в следующей редакции:</w:t>
      </w:r>
    </w:p>
    <w:bookmarkEnd w:id="291"/>
    <w:bookmarkStart w:name="z298" w:id="292"/>
    <w:p>
      <w:pPr>
        <w:spacing w:after="0"/>
        <w:ind w:left="0"/>
        <w:jc w:val="both"/>
      </w:pPr>
      <w:r>
        <w:rPr>
          <w:rFonts w:ascii="Times New Roman"/>
          <w:b w:val="false"/>
          <w:i w:val="false"/>
          <w:color w:val="000000"/>
          <w:sz w:val="28"/>
        </w:rPr>
        <w:t>
      "1. В определении должны быть указаны:";</w:t>
      </w:r>
    </w:p>
    <w:bookmarkEnd w:id="292"/>
    <w:bookmarkStart w:name="z299" w:id="293"/>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271</w:t>
      </w:r>
      <w:r>
        <w:rPr>
          <w:rFonts w:ascii="Times New Roman"/>
          <w:b w:val="false"/>
          <w:i w:val="false"/>
          <w:color w:val="000000"/>
          <w:sz w:val="28"/>
        </w:rPr>
        <w:t xml:space="preserve"> слово "пяти" заменить словом "трех";</w:t>
      </w:r>
    </w:p>
    <w:bookmarkEnd w:id="293"/>
    <w:bookmarkStart w:name="z300" w:id="294"/>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276</w:t>
      </w:r>
      <w:r>
        <w:rPr>
          <w:rFonts w:ascii="Times New Roman"/>
          <w:b w:val="false"/>
          <w:i w:val="false"/>
          <w:color w:val="000000"/>
          <w:sz w:val="28"/>
        </w:rPr>
        <w:t>:</w:t>
      </w:r>
    </w:p>
    <w:bookmarkEnd w:id="294"/>
    <w:bookmarkStart w:name="z301" w:id="295"/>
    <w:p>
      <w:pPr>
        <w:spacing w:after="0"/>
        <w:ind w:left="0"/>
        <w:jc w:val="both"/>
      </w:pPr>
      <w:r>
        <w:rPr>
          <w:rFonts w:ascii="Times New Roman"/>
          <w:b w:val="false"/>
          <w:i w:val="false"/>
          <w:color w:val="000000"/>
          <w:sz w:val="28"/>
        </w:rPr>
        <w:t>
      абзац второй изложить в следующей редакции:</w:t>
      </w:r>
    </w:p>
    <w:bookmarkEnd w:id="295"/>
    <w:bookmarkStart w:name="z302" w:id="296"/>
    <w:p>
      <w:pPr>
        <w:spacing w:after="0"/>
        <w:ind w:left="0"/>
        <w:jc w:val="both"/>
      </w:pPr>
      <w:r>
        <w:rPr>
          <w:rFonts w:ascii="Times New Roman"/>
          <w:b w:val="false"/>
          <w:i w:val="false"/>
          <w:color w:val="000000"/>
          <w:sz w:val="28"/>
        </w:rPr>
        <w:t>
      "Основания возобновления производства по делу оглашаются председательствующим и подлежат отражению в протоколе судебного заседания.";</w:t>
      </w:r>
    </w:p>
    <w:bookmarkEnd w:id="296"/>
    <w:bookmarkStart w:name="z303" w:id="297"/>
    <w:p>
      <w:pPr>
        <w:spacing w:after="0"/>
        <w:ind w:left="0"/>
        <w:jc w:val="both"/>
      </w:pPr>
      <w:r>
        <w:rPr>
          <w:rFonts w:ascii="Times New Roman"/>
          <w:b w:val="false"/>
          <w:i w:val="false"/>
          <w:color w:val="000000"/>
          <w:sz w:val="28"/>
        </w:rPr>
        <w:t>
      абзац третий исключить;</w:t>
      </w:r>
    </w:p>
    <w:bookmarkEnd w:id="297"/>
    <w:bookmarkStart w:name="z304" w:id="298"/>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279</w:t>
      </w:r>
      <w:r>
        <w:rPr>
          <w:rFonts w:ascii="Times New Roman"/>
          <w:b w:val="false"/>
          <w:i w:val="false"/>
          <w:color w:val="000000"/>
          <w:sz w:val="28"/>
        </w:rPr>
        <w:t>:</w:t>
      </w:r>
    </w:p>
    <w:bookmarkEnd w:id="298"/>
    <w:bookmarkStart w:name="z305" w:id="299"/>
    <w:p>
      <w:pPr>
        <w:spacing w:after="0"/>
        <w:ind w:left="0"/>
        <w:jc w:val="both"/>
      </w:pPr>
      <w:r>
        <w:rPr>
          <w:rFonts w:ascii="Times New Roman"/>
          <w:b w:val="false"/>
          <w:i w:val="false"/>
          <w:color w:val="000000"/>
          <w:sz w:val="28"/>
        </w:rPr>
        <w:t>
      подпункт 3) изложить в следующей редакции:</w:t>
      </w:r>
    </w:p>
    <w:bookmarkEnd w:id="299"/>
    <w:bookmarkStart w:name="z306" w:id="300"/>
    <w:p>
      <w:pPr>
        <w:spacing w:after="0"/>
        <w:ind w:left="0"/>
        <w:jc w:val="both"/>
      </w:pPr>
      <w:r>
        <w:rPr>
          <w:rFonts w:ascii="Times New Roman"/>
          <w:b w:val="false"/>
          <w:i w:val="false"/>
          <w:color w:val="000000"/>
          <w:sz w:val="28"/>
        </w:rPr>
        <w:t>
      "3) исковое заявление подписано или подано лицом, не имеющим полномочий на его подписание или предъявление, если истец не поддержал заявленного требования;";</w:t>
      </w:r>
    </w:p>
    <w:bookmarkEnd w:id="300"/>
    <w:bookmarkStart w:name="z307" w:id="301"/>
    <w:p>
      <w:pPr>
        <w:spacing w:after="0"/>
        <w:ind w:left="0"/>
        <w:jc w:val="both"/>
      </w:pPr>
      <w:r>
        <w:rPr>
          <w:rFonts w:ascii="Times New Roman"/>
          <w:b w:val="false"/>
          <w:i w:val="false"/>
          <w:color w:val="000000"/>
          <w:sz w:val="28"/>
        </w:rPr>
        <w:t>
      подпункт 5) после слова "арбитража" дополнить словами "или суда Международного финансового центра "Астана";</w:t>
      </w:r>
    </w:p>
    <w:bookmarkEnd w:id="301"/>
    <w:bookmarkStart w:name="z308" w:id="302"/>
    <w:p>
      <w:pPr>
        <w:spacing w:after="0"/>
        <w:ind w:left="0"/>
        <w:jc w:val="both"/>
      </w:pPr>
      <w:r>
        <w:rPr>
          <w:rFonts w:ascii="Times New Roman"/>
          <w:b w:val="false"/>
          <w:i w:val="false"/>
          <w:color w:val="000000"/>
          <w:sz w:val="28"/>
        </w:rPr>
        <w:t>
      подпункт 12) изложить в следующей редакции:</w:t>
      </w:r>
    </w:p>
    <w:bookmarkEnd w:id="302"/>
    <w:bookmarkStart w:name="z309" w:id="303"/>
    <w:p>
      <w:pPr>
        <w:spacing w:after="0"/>
        <w:ind w:left="0"/>
        <w:jc w:val="both"/>
      </w:pPr>
      <w:r>
        <w:rPr>
          <w:rFonts w:ascii="Times New Roman"/>
          <w:b w:val="false"/>
          <w:i w:val="false"/>
          <w:color w:val="000000"/>
          <w:sz w:val="28"/>
        </w:rPr>
        <w:t xml:space="preserve">
      "12) не представлены сведения о публикации в средствах массовой информации по делам особого производства, предусмотренным </w:t>
      </w:r>
      <w:r>
        <w:rPr>
          <w:rFonts w:ascii="Times New Roman"/>
          <w:b w:val="false"/>
          <w:i w:val="false"/>
          <w:color w:val="000000"/>
          <w:sz w:val="28"/>
        </w:rPr>
        <w:t>главой 34</w:t>
      </w:r>
      <w:r>
        <w:rPr>
          <w:rFonts w:ascii="Times New Roman"/>
          <w:b w:val="false"/>
          <w:i w:val="false"/>
          <w:color w:val="000000"/>
          <w:sz w:val="28"/>
        </w:rPr>
        <w:t xml:space="preserve"> настоящего Кодекса;";</w:t>
      </w:r>
    </w:p>
    <w:bookmarkEnd w:id="303"/>
    <w:bookmarkStart w:name="z310" w:id="304"/>
    <w:p>
      <w:pPr>
        <w:spacing w:after="0"/>
        <w:ind w:left="0"/>
        <w:jc w:val="both"/>
      </w:pPr>
      <w:r>
        <w:rPr>
          <w:rFonts w:ascii="Times New Roman"/>
          <w:b w:val="false"/>
          <w:i w:val="false"/>
          <w:color w:val="000000"/>
          <w:sz w:val="28"/>
        </w:rPr>
        <w:t xml:space="preserve">
      73) части первую и вторую </w:t>
      </w:r>
      <w:r>
        <w:rPr>
          <w:rFonts w:ascii="Times New Roman"/>
          <w:b w:val="false"/>
          <w:i w:val="false"/>
          <w:color w:val="000000"/>
          <w:sz w:val="28"/>
        </w:rPr>
        <w:t>статьи 281</w:t>
      </w:r>
      <w:r>
        <w:rPr>
          <w:rFonts w:ascii="Times New Roman"/>
          <w:b w:val="false"/>
          <w:i w:val="false"/>
          <w:color w:val="000000"/>
          <w:sz w:val="28"/>
        </w:rPr>
        <w:t xml:space="preserve"> изложить в следующей редакции:</w:t>
      </w:r>
    </w:p>
    <w:bookmarkEnd w:id="304"/>
    <w:bookmarkStart w:name="z311" w:id="305"/>
    <w:p>
      <w:pPr>
        <w:spacing w:after="0"/>
        <w:ind w:left="0"/>
        <w:jc w:val="both"/>
      </w:pPr>
      <w:r>
        <w:rPr>
          <w:rFonts w:ascii="Times New Roman"/>
          <w:b w:val="false"/>
          <w:i w:val="false"/>
          <w:color w:val="000000"/>
          <w:sz w:val="28"/>
        </w:rPr>
        <w:t>
      "1. О каждом судебном заседании суда первой инстанции, а также о каждом отдельном процессуальном действии, совершенном вне заседания, за исключением случаев, предусмотренных настоящим Кодексом, составляется протокол в письменной форме либо краткий протокол при ведении аудио-, видеозаписи судебного заседания.</w:t>
      </w:r>
    </w:p>
    <w:bookmarkEnd w:id="305"/>
    <w:bookmarkStart w:name="z312" w:id="306"/>
    <w:p>
      <w:pPr>
        <w:spacing w:after="0"/>
        <w:ind w:left="0"/>
        <w:jc w:val="both"/>
      </w:pPr>
      <w:r>
        <w:rPr>
          <w:rFonts w:ascii="Times New Roman"/>
          <w:b w:val="false"/>
          <w:i w:val="false"/>
          <w:color w:val="000000"/>
          <w:sz w:val="28"/>
        </w:rPr>
        <w:t>
      В случае неявки в судебное заседание всех лиц, участвующих в деле, либо проведения судебного заседания без исследования новых доказательств вопрос о ведении протокола судебного заседания разрешается судьей.</w:t>
      </w:r>
    </w:p>
    <w:bookmarkEnd w:id="306"/>
    <w:bookmarkStart w:name="z313" w:id="307"/>
    <w:p>
      <w:pPr>
        <w:spacing w:after="0"/>
        <w:ind w:left="0"/>
        <w:jc w:val="both"/>
      </w:pPr>
      <w:r>
        <w:rPr>
          <w:rFonts w:ascii="Times New Roman"/>
          <w:b w:val="false"/>
          <w:i w:val="false"/>
          <w:color w:val="000000"/>
          <w:sz w:val="28"/>
        </w:rPr>
        <w:t>
      2. При подготовке дела к судебному разбирательству в суде первой инстанции протокол ведется по ходатайству стороны либо по инициативе суда, за исключением случаев, когда на этой стадии выносится решение по существу спора.";</w:t>
      </w:r>
    </w:p>
    <w:bookmarkEnd w:id="307"/>
    <w:bookmarkStart w:name="z314" w:id="308"/>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282</w:t>
      </w:r>
      <w:r>
        <w:rPr>
          <w:rFonts w:ascii="Times New Roman"/>
          <w:b w:val="false"/>
          <w:i w:val="false"/>
          <w:color w:val="000000"/>
          <w:sz w:val="28"/>
        </w:rPr>
        <w:t>:</w:t>
      </w:r>
    </w:p>
    <w:bookmarkEnd w:id="308"/>
    <w:bookmarkStart w:name="z315" w:id="309"/>
    <w:p>
      <w:pPr>
        <w:spacing w:after="0"/>
        <w:ind w:left="0"/>
        <w:jc w:val="both"/>
      </w:pPr>
      <w:r>
        <w:rPr>
          <w:rFonts w:ascii="Times New Roman"/>
          <w:b w:val="false"/>
          <w:i w:val="false"/>
          <w:color w:val="000000"/>
          <w:sz w:val="28"/>
        </w:rPr>
        <w:t>
      в части второй:</w:t>
      </w:r>
    </w:p>
    <w:bookmarkEnd w:id="309"/>
    <w:bookmarkStart w:name="z316" w:id="310"/>
    <w:p>
      <w:pPr>
        <w:spacing w:after="0"/>
        <w:ind w:left="0"/>
        <w:jc w:val="both"/>
      </w:pPr>
      <w:r>
        <w:rPr>
          <w:rFonts w:ascii="Times New Roman"/>
          <w:b w:val="false"/>
          <w:i w:val="false"/>
          <w:color w:val="000000"/>
          <w:sz w:val="28"/>
        </w:rPr>
        <w:t>
      дополнить подпунктами 5-1) и 13-1) следующего содержания:</w:t>
      </w:r>
    </w:p>
    <w:bookmarkEnd w:id="310"/>
    <w:bookmarkStart w:name="z317" w:id="311"/>
    <w:p>
      <w:pPr>
        <w:spacing w:after="0"/>
        <w:ind w:left="0"/>
        <w:jc w:val="both"/>
      </w:pPr>
      <w:r>
        <w:rPr>
          <w:rFonts w:ascii="Times New Roman"/>
          <w:b w:val="false"/>
          <w:i w:val="false"/>
          <w:color w:val="000000"/>
          <w:sz w:val="28"/>
        </w:rPr>
        <w:t>
      "5-1) сведения об использовании систем видеоконференц-связи и (или) иных технических средств, а также о проведении кино- и фотосъемки;";</w:t>
      </w:r>
    </w:p>
    <w:bookmarkEnd w:id="311"/>
    <w:bookmarkStart w:name="z318" w:id="312"/>
    <w:p>
      <w:pPr>
        <w:spacing w:after="0"/>
        <w:ind w:left="0"/>
        <w:jc w:val="both"/>
      </w:pPr>
      <w:r>
        <w:rPr>
          <w:rFonts w:ascii="Times New Roman"/>
          <w:b w:val="false"/>
          <w:i w:val="false"/>
          <w:color w:val="000000"/>
          <w:sz w:val="28"/>
        </w:rPr>
        <w:t>
      "13-1) сведения о перерыве в судебном заседании и дате нового судебного заседания при отложении дела;";</w:t>
      </w:r>
    </w:p>
    <w:bookmarkEnd w:id="312"/>
    <w:bookmarkStart w:name="z319" w:id="313"/>
    <w:p>
      <w:pPr>
        <w:spacing w:after="0"/>
        <w:ind w:left="0"/>
        <w:jc w:val="both"/>
      </w:pPr>
      <w:r>
        <w:rPr>
          <w:rFonts w:ascii="Times New Roman"/>
          <w:b w:val="false"/>
          <w:i w:val="false"/>
          <w:color w:val="000000"/>
          <w:sz w:val="28"/>
        </w:rPr>
        <w:t>
      подпункты 16) и 17) изложить в следующей редакции:</w:t>
      </w:r>
    </w:p>
    <w:bookmarkEnd w:id="313"/>
    <w:bookmarkStart w:name="z320" w:id="314"/>
    <w:p>
      <w:pPr>
        <w:spacing w:after="0"/>
        <w:ind w:left="0"/>
        <w:jc w:val="both"/>
      </w:pPr>
      <w:r>
        <w:rPr>
          <w:rFonts w:ascii="Times New Roman"/>
          <w:b w:val="false"/>
          <w:i w:val="false"/>
          <w:color w:val="000000"/>
          <w:sz w:val="28"/>
        </w:rPr>
        <w:t>
      "16) сведения об оглашении решения и разъяснении правовых оснований и последствий его принятия, о сроке его изготовления в окончательной форме, разъяснении порядка и срока обжалования;</w:t>
      </w:r>
    </w:p>
    <w:bookmarkEnd w:id="314"/>
    <w:bookmarkStart w:name="z321" w:id="315"/>
    <w:p>
      <w:pPr>
        <w:spacing w:after="0"/>
        <w:ind w:left="0"/>
        <w:jc w:val="both"/>
      </w:pPr>
      <w:r>
        <w:rPr>
          <w:rFonts w:ascii="Times New Roman"/>
          <w:b w:val="false"/>
          <w:i w:val="false"/>
          <w:color w:val="000000"/>
          <w:sz w:val="28"/>
        </w:rPr>
        <w:t>
      17) сведения о разъяснении лицам, участвующим в деле, прав на ознакомление с протоколом судебного заседания и аудио-, видеозаписью судебного заседания и подачу на них замечаний;";</w:t>
      </w:r>
    </w:p>
    <w:bookmarkEnd w:id="315"/>
    <w:bookmarkStart w:name="z322" w:id="316"/>
    <w:p>
      <w:pPr>
        <w:spacing w:after="0"/>
        <w:ind w:left="0"/>
        <w:jc w:val="both"/>
      </w:pPr>
      <w:r>
        <w:rPr>
          <w:rFonts w:ascii="Times New Roman"/>
          <w:b w:val="false"/>
          <w:i w:val="false"/>
          <w:color w:val="000000"/>
          <w:sz w:val="28"/>
        </w:rPr>
        <w:t>
      часть четвертую изложить в следующей редакции:</w:t>
      </w:r>
    </w:p>
    <w:bookmarkEnd w:id="316"/>
    <w:bookmarkStart w:name="z323" w:id="317"/>
    <w:p>
      <w:pPr>
        <w:spacing w:after="0"/>
        <w:ind w:left="0"/>
        <w:jc w:val="both"/>
      </w:pPr>
      <w:r>
        <w:rPr>
          <w:rFonts w:ascii="Times New Roman"/>
          <w:b w:val="false"/>
          <w:i w:val="false"/>
          <w:color w:val="000000"/>
          <w:sz w:val="28"/>
        </w:rPr>
        <w:t>
      "4. Содержание краткого протокола должно соответствовать требованиям, указанным в подпунктах 1), 2), 3), 4), 6), 13-1), 16) и 18) части второй настоящей статьи, также в нем указывается о применении судом средств аудио-, видеозаписи, наименование файла, содержащего аудио-, видеозапись.</w:t>
      </w:r>
    </w:p>
    <w:bookmarkEnd w:id="317"/>
    <w:bookmarkStart w:name="z324" w:id="318"/>
    <w:p>
      <w:pPr>
        <w:spacing w:after="0"/>
        <w:ind w:left="0"/>
        <w:jc w:val="both"/>
      </w:pPr>
      <w:r>
        <w:rPr>
          <w:rFonts w:ascii="Times New Roman"/>
          <w:b w:val="false"/>
          <w:i w:val="false"/>
          <w:color w:val="000000"/>
          <w:sz w:val="28"/>
        </w:rPr>
        <w:t>
      Носитель аудио-, видеозаписи и краткий протокол приобщаются к делу.</w:t>
      </w:r>
    </w:p>
    <w:bookmarkEnd w:id="318"/>
    <w:bookmarkStart w:name="z325" w:id="319"/>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представляются копия аудиозаписи и краткий протокол или протокол судебного заседания.</w:t>
      </w:r>
    </w:p>
    <w:bookmarkEnd w:id="319"/>
    <w:bookmarkStart w:name="z326" w:id="320"/>
    <w:p>
      <w:pPr>
        <w:spacing w:after="0"/>
        <w:ind w:left="0"/>
        <w:jc w:val="both"/>
      </w:pPr>
      <w:r>
        <w:rPr>
          <w:rFonts w:ascii="Times New Roman"/>
          <w:b w:val="false"/>
          <w:i w:val="false"/>
          <w:color w:val="000000"/>
          <w:sz w:val="28"/>
        </w:rPr>
        <w:t xml:space="preserve">
      При этом лицо предупреждается об ответственности за нарушение требований законодательства Республики Казахстан о персональных данных и их защите и об использовании полученной записи в целях, предусмотренных частью пятой настоящей статьи. </w:t>
      </w:r>
    </w:p>
    <w:bookmarkEnd w:id="320"/>
    <w:bookmarkStart w:name="z327" w:id="321"/>
    <w:p>
      <w:pPr>
        <w:spacing w:after="0"/>
        <w:ind w:left="0"/>
        <w:jc w:val="both"/>
      </w:pPr>
      <w:r>
        <w:rPr>
          <w:rFonts w:ascii="Times New Roman"/>
          <w:b w:val="false"/>
          <w:i w:val="false"/>
          <w:color w:val="000000"/>
          <w:sz w:val="28"/>
        </w:rPr>
        <w:t>
      В случаях, когда дело рассмотрено в закрытом судебном заседании, лицам, участвующим в деле, аудио-, видеозапись и протокол судебного заседания не представляются, им обеспечивается возможность ознакомления с аудио-, видеозаписью и протоколом судебного заседания в суде.";</w:t>
      </w:r>
    </w:p>
    <w:bookmarkEnd w:id="321"/>
    <w:bookmarkStart w:name="z328" w:id="322"/>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283</w:t>
      </w:r>
      <w:r>
        <w:rPr>
          <w:rFonts w:ascii="Times New Roman"/>
          <w:b w:val="false"/>
          <w:i w:val="false"/>
          <w:color w:val="000000"/>
          <w:sz w:val="28"/>
        </w:rPr>
        <w:t>:</w:t>
      </w:r>
    </w:p>
    <w:bookmarkEnd w:id="322"/>
    <w:bookmarkStart w:name="z329" w:id="323"/>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323"/>
    <w:bookmarkStart w:name="z330" w:id="324"/>
    <w:p>
      <w:pPr>
        <w:spacing w:after="0"/>
        <w:ind w:left="0"/>
        <w:jc w:val="both"/>
      </w:pPr>
      <w:r>
        <w:rPr>
          <w:rFonts w:ascii="Times New Roman"/>
          <w:b w:val="false"/>
          <w:i w:val="false"/>
          <w:color w:val="000000"/>
          <w:sz w:val="28"/>
        </w:rPr>
        <w:t>
      "Краткий протокол по сложным делам может сопровождаться текстовой расшифровкой аудиозаписи, полученной путем автоматического распознавания текста.";</w:t>
      </w:r>
    </w:p>
    <w:bookmarkEnd w:id="324"/>
    <w:bookmarkStart w:name="z331" w:id="325"/>
    <w:p>
      <w:pPr>
        <w:spacing w:after="0"/>
        <w:ind w:left="0"/>
        <w:jc w:val="both"/>
      </w:pPr>
      <w:r>
        <w:rPr>
          <w:rFonts w:ascii="Times New Roman"/>
          <w:b w:val="false"/>
          <w:i w:val="false"/>
          <w:color w:val="000000"/>
          <w:sz w:val="28"/>
        </w:rPr>
        <w:t>
      часть пятую дополнить абзацем вторым следующего содержания:</w:t>
      </w:r>
    </w:p>
    <w:bookmarkEnd w:id="325"/>
    <w:bookmarkStart w:name="z332" w:id="326"/>
    <w:p>
      <w:pPr>
        <w:spacing w:after="0"/>
        <w:ind w:left="0"/>
        <w:jc w:val="both"/>
      </w:pPr>
      <w:r>
        <w:rPr>
          <w:rFonts w:ascii="Times New Roman"/>
          <w:b w:val="false"/>
          <w:i w:val="false"/>
          <w:color w:val="000000"/>
          <w:sz w:val="28"/>
        </w:rPr>
        <w:t>
      "Электронный протокол и аудио-, видеозапись, текстовая расшифровка аудиозаписи, приобщаемые к краткому протоколу, удостоверяются электронной цифровой подписью секретаря, внесение в них каких-либо изменений не допускается.";</w:t>
      </w:r>
    </w:p>
    <w:bookmarkEnd w:id="326"/>
    <w:bookmarkStart w:name="z333" w:id="327"/>
    <w:p>
      <w:pPr>
        <w:spacing w:after="0"/>
        <w:ind w:left="0"/>
        <w:jc w:val="both"/>
      </w:pPr>
      <w:r>
        <w:rPr>
          <w:rFonts w:ascii="Times New Roman"/>
          <w:b w:val="false"/>
          <w:i w:val="false"/>
          <w:color w:val="000000"/>
          <w:sz w:val="28"/>
        </w:rPr>
        <w:t xml:space="preserve">
      часть шестую исключить; </w:t>
      </w:r>
    </w:p>
    <w:bookmarkEnd w:id="327"/>
    <w:bookmarkStart w:name="z334" w:id="328"/>
    <w:p>
      <w:pPr>
        <w:spacing w:after="0"/>
        <w:ind w:left="0"/>
        <w:jc w:val="both"/>
      </w:pPr>
      <w:r>
        <w:rPr>
          <w:rFonts w:ascii="Times New Roman"/>
          <w:b w:val="false"/>
          <w:i w:val="false"/>
          <w:color w:val="000000"/>
          <w:sz w:val="28"/>
        </w:rPr>
        <w:t xml:space="preserve">
      76) части первую, вторую и третью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p>
    <w:bookmarkEnd w:id="328"/>
    <w:bookmarkStart w:name="z335" w:id="329"/>
    <w:p>
      <w:pPr>
        <w:spacing w:after="0"/>
        <w:ind w:left="0"/>
        <w:jc w:val="both"/>
      </w:pPr>
      <w:r>
        <w:rPr>
          <w:rFonts w:ascii="Times New Roman"/>
          <w:b w:val="false"/>
          <w:i w:val="false"/>
          <w:color w:val="000000"/>
          <w:sz w:val="28"/>
        </w:rPr>
        <w:t>
      "1. Замечания на протокол, краткий протокол, содержание аудио-, видеозаписи рассматривает председательствующий.</w:t>
      </w:r>
    </w:p>
    <w:bookmarkEnd w:id="329"/>
    <w:bookmarkStart w:name="z336" w:id="330"/>
    <w:p>
      <w:pPr>
        <w:spacing w:after="0"/>
        <w:ind w:left="0"/>
        <w:jc w:val="both"/>
      </w:pPr>
      <w:r>
        <w:rPr>
          <w:rFonts w:ascii="Times New Roman"/>
          <w:b w:val="false"/>
          <w:i w:val="false"/>
          <w:color w:val="000000"/>
          <w:sz w:val="28"/>
        </w:rPr>
        <w:t>
      2. Необходимость рассмотрения замечаний в судебном заседании с извещением лиц, участвовавших в рассмотрении дела, определяется председательствующим. Неявка лиц, участвовавших в рассмотрении дела, не является препятствием для рассмотрения замечаний на протокол, краткий протокол, содержание аудио-, видеозаписи.</w:t>
      </w:r>
    </w:p>
    <w:bookmarkEnd w:id="330"/>
    <w:bookmarkStart w:name="z337" w:id="331"/>
    <w:p>
      <w:pPr>
        <w:spacing w:after="0"/>
        <w:ind w:left="0"/>
        <w:jc w:val="both"/>
      </w:pPr>
      <w:r>
        <w:rPr>
          <w:rFonts w:ascii="Times New Roman"/>
          <w:b w:val="false"/>
          <w:i w:val="false"/>
          <w:color w:val="000000"/>
          <w:sz w:val="28"/>
        </w:rPr>
        <w:t>
      По результатам рассмотрения замечаний председательствующий удостоверяет их правильность своей резолюцией и подписью либо выносит определение об их полном или частичном отклонении.</w:t>
      </w:r>
      <w:r>
        <w:rPr>
          <w:rFonts w:ascii="Times New Roman"/>
          <w:b w:val="false"/>
          <w:i w:val="false"/>
          <w:color w:val="000000"/>
          <w:sz w:val="28"/>
        </w:rPr>
        <w:t xml:space="preserve"> Все замечания приобщаются к делу.</w:t>
      </w:r>
    </w:p>
    <w:bookmarkEnd w:id="331"/>
    <w:bookmarkStart w:name="z339" w:id="332"/>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результатами рассмотрения замечаний могут быть включены в апелляционные жалобу, ходатайство прокурора.";</w:t>
      </w:r>
    </w:p>
    <w:bookmarkEnd w:id="332"/>
    <w:bookmarkStart w:name="z340" w:id="333"/>
    <w:p>
      <w:pPr>
        <w:spacing w:after="0"/>
        <w:ind w:left="0"/>
        <w:jc w:val="both"/>
      </w:pPr>
      <w:r>
        <w:rPr>
          <w:rFonts w:ascii="Times New Roman"/>
          <w:b w:val="false"/>
          <w:i w:val="false"/>
          <w:color w:val="000000"/>
          <w:sz w:val="28"/>
        </w:rPr>
        <w:t xml:space="preserve">
      77) абзац третий </w:t>
      </w:r>
      <w:r>
        <w:rPr>
          <w:rFonts w:ascii="Times New Roman"/>
          <w:b w:val="false"/>
          <w:i w:val="false"/>
          <w:color w:val="000000"/>
          <w:sz w:val="28"/>
        </w:rPr>
        <w:t>статьи 315</w:t>
      </w:r>
      <w:r>
        <w:rPr>
          <w:rFonts w:ascii="Times New Roman"/>
          <w:b w:val="false"/>
          <w:i w:val="false"/>
          <w:color w:val="000000"/>
          <w:sz w:val="28"/>
        </w:rPr>
        <w:t xml:space="preserve"> изложить в следующей редакции:</w:t>
      </w:r>
    </w:p>
    <w:bookmarkEnd w:id="333"/>
    <w:bookmarkStart w:name="z341" w:id="334"/>
    <w:p>
      <w:pPr>
        <w:spacing w:after="0"/>
        <w:ind w:left="0"/>
        <w:jc w:val="both"/>
      </w:pPr>
      <w:r>
        <w:rPr>
          <w:rFonts w:ascii="Times New Roman"/>
          <w:b w:val="false"/>
          <w:i w:val="false"/>
          <w:color w:val="000000"/>
          <w:sz w:val="28"/>
        </w:rPr>
        <w:t>
      "Выписка из решения суда направляется в орган, осуществляющий государственную регистрацию актов гражданского состояния, по месту вынесения судебного решения, а также в орган, осуществляющий функции по опеке или попечительству, по месту вынесения судебного решения в течение трех рабочих дней со дня вступления решения в законную силу.";</w:t>
      </w:r>
    </w:p>
    <w:bookmarkEnd w:id="334"/>
    <w:bookmarkStart w:name="z342" w:id="33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статью 330</w:t>
      </w:r>
      <w:r>
        <w:rPr>
          <w:rFonts w:ascii="Times New Roman"/>
          <w:b w:val="false"/>
          <w:i w:val="false"/>
          <w:color w:val="000000"/>
          <w:sz w:val="28"/>
        </w:rPr>
        <w:t xml:space="preserve"> изложить в следующей редакции:</w:t>
      </w:r>
    </w:p>
    <w:bookmarkEnd w:id="335"/>
    <w:bookmarkStart w:name="z343" w:id="336"/>
    <w:p>
      <w:pPr>
        <w:spacing w:after="0"/>
        <w:ind w:left="0"/>
        <w:jc w:val="both"/>
      </w:pPr>
      <w:r>
        <w:rPr>
          <w:rFonts w:ascii="Times New Roman"/>
          <w:b w:val="false"/>
          <w:i w:val="false"/>
          <w:color w:val="000000"/>
          <w:sz w:val="28"/>
        </w:rPr>
        <w:t>
      "Статья 330. Рассмотрение заявления об объявлении несовершеннолетнего полностью дееспособным</w:t>
      </w:r>
    </w:p>
    <w:bookmarkEnd w:id="336"/>
    <w:bookmarkStart w:name="z344" w:id="337"/>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bookmarkEnd w:id="337"/>
    <w:bookmarkStart w:name="z345" w:id="338"/>
    <w:p>
      <w:pPr>
        <w:spacing w:after="0"/>
        <w:ind w:left="0"/>
        <w:jc w:val="both"/>
      </w:pPr>
      <w:r>
        <w:rPr>
          <w:rFonts w:ascii="Times New Roman"/>
          <w:b w:val="false"/>
          <w:i w:val="false"/>
          <w:color w:val="000000"/>
          <w:sz w:val="28"/>
        </w:rPr>
        <w:t>
      При подготовке дела к судебному разбирательству судья решает вопрос о назначении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338"/>
    <w:bookmarkStart w:name="z346" w:id="339"/>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339"/>
    <w:bookmarkStart w:name="z347" w:id="340"/>
    <w:p>
      <w:pPr>
        <w:spacing w:after="0"/>
        <w:ind w:left="0"/>
        <w:jc w:val="both"/>
      </w:pPr>
      <w:r>
        <w:rPr>
          <w:rFonts w:ascii="Times New Roman"/>
          <w:b w:val="false"/>
          <w:i w:val="false"/>
          <w:color w:val="000000"/>
          <w:sz w:val="28"/>
        </w:rPr>
        <w:t xml:space="preserve">
      79) часть первую </w:t>
      </w:r>
      <w:r>
        <w:rPr>
          <w:rFonts w:ascii="Times New Roman"/>
          <w:b w:val="false"/>
          <w:i w:val="false"/>
          <w:color w:val="000000"/>
          <w:sz w:val="28"/>
        </w:rPr>
        <w:t>статьи 333</w:t>
      </w:r>
      <w:r>
        <w:rPr>
          <w:rFonts w:ascii="Times New Roman"/>
          <w:b w:val="false"/>
          <w:i w:val="false"/>
          <w:color w:val="000000"/>
          <w:sz w:val="28"/>
        </w:rPr>
        <w:t xml:space="preserve"> изложить в следующей редакции:</w:t>
      </w:r>
    </w:p>
    <w:bookmarkEnd w:id="340"/>
    <w:bookmarkStart w:name="z348" w:id="341"/>
    <w:p>
      <w:pPr>
        <w:spacing w:after="0"/>
        <w:ind w:left="0"/>
        <w:jc w:val="both"/>
      </w:pPr>
      <w:r>
        <w:rPr>
          <w:rFonts w:ascii="Times New Roman"/>
          <w:b w:val="false"/>
          <w:i w:val="false"/>
          <w:color w:val="000000"/>
          <w:sz w:val="28"/>
        </w:rPr>
        <w:t>
      "1. В суд вызываются несовершеннолетний, его законные представители, представители органа, осуществляющего функции по опеке или попечительству, а также иные лица по усмотрению суда.</w:t>
      </w:r>
    </w:p>
    <w:bookmarkEnd w:id="341"/>
    <w:bookmarkStart w:name="z349" w:id="342"/>
    <w:p>
      <w:pPr>
        <w:spacing w:after="0"/>
        <w:ind w:left="0"/>
        <w:jc w:val="both"/>
      </w:pPr>
      <w:r>
        <w:rPr>
          <w:rFonts w:ascii="Times New Roman"/>
          <w:b w:val="false"/>
          <w:i w:val="false"/>
          <w:color w:val="000000"/>
          <w:sz w:val="28"/>
        </w:rPr>
        <w:t>
      Судья при подготовке дела к судебному разбирательству назначает официального представителя – адвоката для представления и защиты им интересов несовершеннолетнего, оставшегося без попечения родителей, в процессе по возбужденному делу.</w:t>
      </w:r>
    </w:p>
    <w:bookmarkEnd w:id="342"/>
    <w:bookmarkStart w:name="z350" w:id="343"/>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343"/>
    <w:bookmarkStart w:name="z351" w:id="344"/>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337</w:t>
      </w:r>
      <w:r>
        <w:rPr>
          <w:rFonts w:ascii="Times New Roman"/>
          <w:b w:val="false"/>
          <w:i w:val="false"/>
          <w:color w:val="000000"/>
          <w:sz w:val="28"/>
        </w:rPr>
        <w:t>:</w:t>
      </w:r>
    </w:p>
    <w:bookmarkEnd w:id="344"/>
    <w:bookmarkStart w:name="z352" w:id="345"/>
    <w:p>
      <w:pPr>
        <w:spacing w:after="0"/>
        <w:ind w:left="0"/>
        <w:jc w:val="both"/>
      </w:pPr>
      <w:r>
        <w:rPr>
          <w:rFonts w:ascii="Times New Roman"/>
          <w:b w:val="false"/>
          <w:i w:val="false"/>
          <w:color w:val="000000"/>
          <w:sz w:val="28"/>
        </w:rPr>
        <w:t>
      дополнить частью 1-1 следующего содержания:</w:t>
      </w:r>
    </w:p>
    <w:bookmarkEnd w:id="345"/>
    <w:bookmarkStart w:name="z353" w:id="346"/>
    <w:p>
      <w:pPr>
        <w:spacing w:after="0"/>
        <w:ind w:left="0"/>
        <w:jc w:val="both"/>
      </w:pPr>
      <w:r>
        <w:rPr>
          <w:rFonts w:ascii="Times New Roman"/>
          <w:b w:val="false"/>
          <w:i w:val="false"/>
          <w:color w:val="000000"/>
          <w:sz w:val="28"/>
        </w:rPr>
        <w:t>
      "1-1. При подготовке дела к судебному разбирательству судья назначает официального представителя – адвоката для представления и защиты им интересов гражданина в процессе по возбужденному делу.</w:t>
      </w:r>
    </w:p>
    <w:bookmarkEnd w:id="346"/>
    <w:bookmarkStart w:name="z354" w:id="347"/>
    <w:p>
      <w:pPr>
        <w:spacing w:after="0"/>
        <w:ind w:left="0"/>
        <w:jc w:val="both"/>
      </w:pPr>
      <w:r>
        <w:rPr>
          <w:rFonts w:ascii="Times New Roman"/>
          <w:b w:val="false"/>
          <w:i w:val="false"/>
          <w:color w:val="000000"/>
          <w:sz w:val="28"/>
        </w:rPr>
        <w:t>
      Официальный представитель – адвокат обладает полномочиями законного представителя.";</w:t>
      </w:r>
    </w:p>
    <w:bookmarkEnd w:id="347"/>
    <w:bookmarkStart w:name="z355" w:id="348"/>
    <w:p>
      <w:pPr>
        <w:spacing w:after="0"/>
        <w:ind w:left="0"/>
        <w:jc w:val="both"/>
      </w:pPr>
      <w:r>
        <w:rPr>
          <w:rFonts w:ascii="Times New Roman"/>
          <w:b w:val="false"/>
          <w:i w:val="false"/>
          <w:color w:val="000000"/>
          <w:sz w:val="28"/>
        </w:rPr>
        <w:t xml:space="preserve">
      в части второй: </w:t>
      </w:r>
    </w:p>
    <w:bookmarkEnd w:id="348"/>
    <w:bookmarkStart w:name="z356" w:id="349"/>
    <w:p>
      <w:pPr>
        <w:spacing w:after="0"/>
        <w:ind w:left="0"/>
        <w:jc w:val="both"/>
      </w:pPr>
      <w:r>
        <w:rPr>
          <w:rFonts w:ascii="Times New Roman"/>
          <w:b w:val="false"/>
          <w:i w:val="false"/>
          <w:color w:val="000000"/>
          <w:sz w:val="28"/>
        </w:rPr>
        <w:t>
      слова "представителя гражданина" заменить словами "представителей гражданина";</w:t>
      </w:r>
    </w:p>
    <w:bookmarkEnd w:id="349"/>
    <w:bookmarkStart w:name="z357" w:id="350"/>
    <w:p>
      <w:pPr>
        <w:spacing w:after="0"/>
        <w:ind w:left="0"/>
        <w:jc w:val="both"/>
      </w:pPr>
      <w:r>
        <w:rPr>
          <w:rFonts w:ascii="Times New Roman"/>
          <w:b w:val="false"/>
          <w:i w:val="false"/>
          <w:color w:val="000000"/>
          <w:sz w:val="28"/>
        </w:rPr>
        <w:t>
      дополнить словами ", а также членов его семьи и других заинтересованных лиц";</w:t>
      </w:r>
    </w:p>
    <w:bookmarkEnd w:id="350"/>
    <w:bookmarkStart w:name="z358" w:id="351"/>
    <w:p>
      <w:pPr>
        <w:spacing w:after="0"/>
        <w:ind w:left="0"/>
        <w:jc w:val="both"/>
      </w:pPr>
      <w:r>
        <w:rPr>
          <w:rFonts w:ascii="Times New Roman"/>
          <w:b w:val="false"/>
          <w:i w:val="false"/>
          <w:color w:val="000000"/>
          <w:sz w:val="28"/>
        </w:rPr>
        <w:t xml:space="preserve">
      81) в заголовке </w:t>
      </w:r>
      <w:r>
        <w:rPr>
          <w:rFonts w:ascii="Times New Roman"/>
          <w:b w:val="false"/>
          <w:i w:val="false"/>
          <w:color w:val="000000"/>
          <w:sz w:val="28"/>
        </w:rPr>
        <w:t>статьи 405</w:t>
      </w:r>
      <w:r>
        <w:rPr>
          <w:rFonts w:ascii="Times New Roman"/>
          <w:b w:val="false"/>
          <w:i w:val="false"/>
          <w:color w:val="000000"/>
          <w:sz w:val="28"/>
        </w:rPr>
        <w:t xml:space="preserve"> слово "суда" заменить словами "судьи суда";</w:t>
      </w:r>
    </w:p>
    <w:bookmarkEnd w:id="351"/>
    <w:bookmarkStart w:name="z359" w:id="352"/>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409</w:t>
      </w:r>
      <w:r>
        <w:rPr>
          <w:rFonts w:ascii="Times New Roman"/>
          <w:b w:val="false"/>
          <w:i w:val="false"/>
          <w:color w:val="000000"/>
          <w:sz w:val="28"/>
        </w:rPr>
        <w:t>:</w:t>
      </w:r>
    </w:p>
    <w:bookmarkEnd w:id="352"/>
    <w:bookmarkStart w:name="z360" w:id="353"/>
    <w:p>
      <w:pPr>
        <w:spacing w:after="0"/>
        <w:ind w:left="0"/>
        <w:jc w:val="both"/>
      </w:pPr>
      <w:r>
        <w:rPr>
          <w:rFonts w:ascii="Times New Roman"/>
          <w:b w:val="false"/>
          <w:i w:val="false"/>
          <w:color w:val="000000"/>
          <w:sz w:val="28"/>
        </w:rPr>
        <w:t>
      в абзаце первом части первой слова "выполнении судом" заменить словами "выполнении судьей";</w:t>
      </w:r>
    </w:p>
    <w:bookmarkEnd w:id="353"/>
    <w:bookmarkStart w:name="z361" w:id="354"/>
    <w:p>
      <w:pPr>
        <w:spacing w:after="0"/>
        <w:ind w:left="0"/>
        <w:jc w:val="both"/>
      </w:pPr>
      <w:r>
        <w:rPr>
          <w:rFonts w:ascii="Times New Roman"/>
          <w:b w:val="false"/>
          <w:i w:val="false"/>
          <w:color w:val="000000"/>
          <w:sz w:val="28"/>
        </w:rPr>
        <w:t>
      дополнить частью 3-1 следующего содержания:</w:t>
      </w:r>
    </w:p>
    <w:bookmarkEnd w:id="354"/>
    <w:bookmarkStart w:name="z362" w:id="355"/>
    <w:p>
      <w:pPr>
        <w:spacing w:after="0"/>
        <w:ind w:left="0"/>
        <w:jc w:val="both"/>
      </w:pPr>
      <w:r>
        <w:rPr>
          <w:rFonts w:ascii="Times New Roman"/>
          <w:b w:val="false"/>
          <w:i w:val="false"/>
          <w:color w:val="000000"/>
          <w:sz w:val="28"/>
        </w:rPr>
        <w:t xml:space="preserve">
      "3-1. Суд (судья) апелляционной инстанции при наличии оснований, предусмотренных подпунктами 2), 3) и 4) части первой </w:t>
      </w:r>
      <w:r>
        <w:rPr>
          <w:rFonts w:ascii="Times New Roman"/>
          <w:b w:val="false"/>
          <w:i w:val="false"/>
          <w:color w:val="000000"/>
          <w:sz w:val="28"/>
        </w:rPr>
        <w:t>статьи 407</w:t>
      </w:r>
      <w:r>
        <w:rPr>
          <w:rFonts w:ascii="Times New Roman"/>
          <w:b w:val="false"/>
          <w:i w:val="false"/>
          <w:color w:val="000000"/>
          <w:sz w:val="28"/>
        </w:rPr>
        <w:t xml:space="preserve"> настоящего Кодекса, выносит определение о возвращении жалобы, ходатайства прокурора.</w:t>
      </w:r>
    </w:p>
    <w:bookmarkEnd w:id="355"/>
    <w:bookmarkStart w:name="z363" w:id="356"/>
    <w:p>
      <w:pPr>
        <w:spacing w:after="0"/>
        <w:ind w:left="0"/>
        <w:jc w:val="both"/>
      </w:pPr>
      <w:r>
        <w:rPr>
          <w:rFonts w:ascii="Times New Roman"/>
          <w:b w:val="false"/>
          <w:i w:val="false"/>
          <w:color w:val="000000"/>
          <w:sz w:val="28"/>
        </w:rPr>
        <w:t>
      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bookmarkEnd w:id="356"/>
    <w:bookmarkStart w:name="z364" w:id="357"/>
    <w:p>
      <w:pPr>
        <w:spacing w:after="0"/>
        <w:ind w:left="0"/>
        <w:jc w:val="both"/>
      </w:pPr>
      <w:r>
        <w:rPr>
          <w:rFonts w:ascii="Times New Roman"/>
          <w:b w:val="false"/>
          <w:i w:val="false"/>
          <w:color w:val="000000"/>
          <w:sz w:val="28"/>
        </w:rPr>
        <w:t xml:space="preserve">
      83) часть вторую </w:t>
      </w:r>
      <w:r>
        <w:rPr>
          <w:rFonts w:ascii="Times New Roman"/>
          <w:b w:val="false"/>
          <w:i w:val="false"/>
          <w:color w:val="000000"/>
          <w:sz w:val="28"/>
        </w:rPr>
        <w:t>статьи 414</w:t>
      </w:r>
      <w:r>
        <w:rPr>
          <w:rFonts w:ascii="Times New Roman"/>
          <w:b w:val="false"/>
          <w:i w:val="false"/>
          <w:color w:val="000000"/>
          <w:sz w:val="28"/>
        </w:rPr>
        <w:t xml:space="preserve"> дополнить абзацем вторым следующего содержания:</w:t>
      </w:r>
    </w:p>
    <w:bookmarkEnd w:id="357"/>
    <w:bookmarkStart w:name="z365" w:id="358"/>
    <w:p>
      <w:pPr>
        <w:spacing w:after="0"/>
        <w:ind w:left="0"/>
        <w:jc w:val="both"/>
      </w:pPr>
      <w:r>
        <w:rPr>
          <w:rFonts w:ascii="Times New Roman"/>
          <w:b w:val="false"/>
          <w:i w:val="false"/>
          <w:color w:val="000000"/>
          <w:sz w:val="28"/>
        </w:rPr>
        <w:t xml:space="preserve">
      "Судья проводит примирительные процедуры в соответствии с требованиями, предусмотренными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358"/>
    <w:bookmarkStart w:name="z366" w:id="359"/>
    <w:p>
      <w:pPr>
        <w:spacing w:after="0"/>
        <w:ind w:left="0"/>
        <w:jc w:val="both"/>
      </w:pPr>
      <w:r>
        <w:rPr>
          <w:rFonts w:ascii="Times New Roman"/>
          <w:b w:val="false"/>
          <w:i w:val="false"/>
          <w:color w:val="000000"/>
          <w:sz w:val="28"/>
        </w:rPr>
        <w:t xml:space="preserve">
      84) в части третьей </w:t>
      </w:r>
      <w:r>
        <w:rPr>
          <w:rFonts w:ascii="Times New Roman"/>
          <w:b w:val="false"/>
          <w:i w:val="false"/>
          <w:color w:val="000000"/>
          <w:sz w:val="28"/>
        </w:rPr>
        <w:t>статьи 421</w:t>
      </w:r>
      <w:r>
        <w:rPr>
          <w:rFonts w:ascii="Times New Roman"/>
          <w:b w:val="false"/>
          <w:i w:val="false"/>
          <w:color w:val="000000"/>
          <w:sz w:val="28"/>
        </w:rPr>
        <w:t xml:space="preserve"> слова "в совещательную комнату" исключить;</w:t>
      </w:r>
    </w:p>
    <w:bookmarkEnd w:id="359"/>
    <w:bookmarkStart w:name="z367" w:id="360"/>
    <w:p>
      <w:pPr>
        <w:spacing w:after="0"/>
        <w:ind w:left="0"/>
        <w:jc w:val="both"/>
      </w:pPr>
      <w:r>
        <w:rPr>
          <w:rFonts w:ascii="Times New Roman"/>
          <w:b w:val="false"/>
          <w:i w:val="false"/>
          <w:color w:val="000000"/>
          <w:sz w:val="28"/>
        </w:rPr>
        <w:t xml:space="preserve">
      85) в предложении втором абзаца второго части второй </w:t>
      </w:r>
      <w:r>
        <w:rPr>
          <w:rFonts w:ascii="Times New Roman"/>
          <w:b w:val="false"/>
          <w:i w:val="false"/>
          <w:color w:val="000000"/>
          <w:sz w:val="28"/>
        </w:rPr>
        <w:t>статьи 423</w:t>
      </w:r>
      <w:r>
        <w:rPr>
          <w:rFonts w:ascii="Times New Roman"/>
          <w:b w:val="false"/>
          <w:i w:val="false"/>
          <w:color w:val="000000"/>
          <w:sz w:val="28"/>
        </w:rPr>
        <w:t xml:space="preserve"> слово "пяти" заменить словом "трех";</w:t>
      </w:r>
    </w:p>
    <w:bookmarkEnd w:id="360"/>
    <w:bookmarkStart w:name="z368" w:id="361"/>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статье 424</w:t>
      </w:r>
      <w:r>
        <w:rPr>
          <w:rFonts w:ascii="Times New Roman"/>
          <w:b w:val="false"/>
          <w:i w:val="false"/>
          <w:color w:val="000000"/>
          <w:sz w:val="28"/>
        </w:rPr>
        <w:t>:</w:t>
      </w:r>
    </w:p>
    <w:bookmarkEnd w:id="361"/>
    <w:bookmarkStart w:name="z369" w:id="362"/>
    <w:p>
      <w:pPr>
        <w:spacing w:after="0"/>
        <w:ind w:left="0"/>
        <w:jc w:val="both"/>
      </w:pPr>
      <w:r>
        <w:rPr>
          <w:rFonts w:ascii="Times New Roman"/>
          <w:b w:val="false"/>
          <w:i w:val="false"/>
          <w:color w:val="000000"/>
          <w:sz w:val="28"/>
        </w:rPr>
        <w:t>
      подпункт 4) изложить в следующей редакции:</w:t>
      </w:r>
    </w:p>
    <w:bookmarkEnd w:id="362"/>
    <w:bookmarkStart w:name="z370" w:id="363"/>
    <w:p>
      <w:pPr>
        <w:spacing w:after="0"/>
        <w:ind w:left="0"/>
        <w:jc w:val="both"/>
      </w:pPr>
      <w:r>
        <w:rPr>
          <w:rFonts w:ascii="Times New Roman"/>
          <w:b w:val="false"/>
          <w:i w:val="false"/>
          <w:color w:val="000000"/>
          <w:sz w:val="28"/>
        </w:rPr>
        <w:t xml:space="preserve">
      "4) отменить решение полностью или в части и прекратить производство по делу либо оставить заявление без рассмотрения по основаниям, предусмотренным </w:t>
      </w:r>
      <w:r>
        <w:rPr>
          <w:rFonts w:ascii="Times New Roman"/>
          <w:b w:val="false"/>
          <w:i w:val="false"/>
          <w:color w:val="000000"/>
          <w:sz w:val="28"/>
        </w:rPr>
        <w:t>статьей 277</w:t>
      </w:r>
      <w:r>
        <w:rPr>
          <w:rFonts w:ascii="Times New Roman"/>
          <w:b w:val="false"/>
          <w:i w:val="false"/>
          <w:color w:val="000000"/>
          <w:sz w:val="28"/>
        </w:rPr>
        <w:t xml:space="preserve"> и подпунктами 2), 4), 5), 9) и 10)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w:t>
      </w:r>
    </w:p>
    <w:bookmarkEnd w:id="363"/>
    <w:bookmarkStart w:name="z371" w:id="364"/>
    <w:p>
      <w:pPr>
        <w:spacing w:after="0"/>
        <w:ind w:left="0"/>
        <w:jc w:val="both"/>
      </w:pPr>
      <w:r>
        <w:rPr>
          <w:rFonts w:ascii="Times New Roman"/>
          <w:b w:val="false"/>
          <w:i w:val="false"/>
          <w:color w:val="000000"/>
          <w:sz w:val="28"/>
        </w:rPr>
        <w:t>
      дополнить подпунктами 7) и 8) следующего содержания:</w:t>
      </w:r>
    </w:p>
    <w:bookmarkEnd w:id="364"/>
    <w:bookmarkStart w:name="z372" w:id="365"/>
    <w:p>
      <w:pPr>
        <w:spacing w:after="0"/>
        <w:ind w:left="0"/>
        <w:jc w:val="both"/>
      </w:pPr>
      <w:r>
        <w:rPr>
          <w:rFonts w:ascii="Times New Roman"/>
          <w:b w:val="false"/>
          <w:i w:val="false"/>
          <w:color w:val="000000"/>
          <w:sz w:val="28"/>
        </w:rPr>
        <w:t xml:space="preserve">
      "7) отменить решение полностью или в части и оставить заявление без рассмотрения по основанию, предусмотренному подпунктом 8)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в случае, если такое заявление было подано в суд первой инстанции и не было судом разрешено по существу;   </w:t>
      </w:r>
    </w:p>
    <w:bookmarkEnd w:id="365"/>
    <w:bookmarkStart w:name="z373" w:id="366"/>
    <w:p>
      <w:pPr>
        <w:spacing w:after="0"/>
        <w:ind w:left="0"/>
        <w:jc w:val="both"/>
      </w:pPr>
      <w:r>
        <w:rPr>
          <w:rFonts w:ascii="Times New Roman"/>
          <w:b w:val="false"/>
          <w:i w:val="false"/>
          <w:color w:val="000000"/>
          <w:sz w:val="28"/>
        </w:rPr>
        <w:t xml:space="preserve">
      8) отменить решение полностью или в части и оставить иск без рассмотрения по основанию, предусмотренному подпунктом 3)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если такой иск не был поддержан истцом в суде апелляционной инстанции.";</w:t>
      </w:r>
    </w:p>
    <w:bookmarkEnd w:id="366"/>
    <w:bookmarkStart w:name="z374" w:id="367"/>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статью 426</w:t>
      </w:r>
      <w:r>
        <w:rPr>
          <w:rFonts w:ascii="Times New Roman"/>
          <w:b w:val="false"/>
          <w:i w:val="false"/>
          <w:color w:val="000000"/>
          <w:sz w:val="28"/>
        </w:rPr>
        <w:t xml:space="preserve"> дополнить частью пятой следующего содержания:</w:t>
      </w:r>
    </w:p>
    <w:bookmarkEnd w:id="367"/>
    <w:bookmarkStart w:name="z375" w:id="368"/>
    <w:p>
      <w:pPr>
        <w:spacing w:after="0"/>
        <w:ind w:left="0"/>
        <w:jc w:val="both"/>
      </w:pPr>
      <w:r>
        <w:rPr>
          <w:rFonts w:ascii="Times New Roman"/>
          <w:b w:val="false"/>
          <w:i w:val="false"/>
          <w:color w:val="000000"/>
          <w:sz w:val="28"/>
        </w:rPr>
        <w:t>
      "5.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bookmarkEnd w:id="368"/>
    <w:bookmarkStart w:name="z376" w:id="369"/>
    <w:p>
      <w:pPr>
        <w:spacing w:after="0"/>
        <w:ind w:left="0"/>
        <w:jc w:val="both"/>
      </w:pPr>
      <w:r>
        <w:rPr>
          <w:rFonts w:ascii="Times New Roman"/>
          <w:b w:val="false"/>
          <w:i w:val="false"/>
          <w:color w:val="000000"/>
          <w:sz w:val="28"/>
        </w:rPr>
        <w:t xml:space="preserve">
      88) части третью и седьмую </w:t>
      </w:r>
      <w:r>
        <w:rPr>
          <w:rFonts w:ascii="Times New Roman"/>
          <w:b w:val="false"/>
          <w:i w:val="false"/>
          <w:color w:val="000000"/>
          <w:sz w:val="28"/>
        </w:rPr>
        <w:t>статьи 429</w:t>
      </w:r>
      <w:r>
        <w:rPr>
          <w:rFonts w:ascii="Times New Roman"/>
          <w:b w:val="false"/>
          <w:i w:val="false"/>
          <w:color w:val="000000"/>
          <w:sz w:val="28"/>
        </w:rPr>
        <w:t xml:space="preserve"> изложить в следующей редакции: </w:t>
      </w:r>
    </w:p>
    <w:bookmarkEnd w:id="369"/>
    <w:bookmarkStart w:name="z377" w:id="370"/>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суда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 В этом случае апелляционная инстанция рассматривает частную жалобу, ходатайство прокурора в коллегиальном составе вместе с апелляционными жалобой и (или) ходатайством прокурора на решение суда.";</w:t>
      </w:r>
    </w:p>
    <w:bookmarkEnd w:id="370"/>
    <w:bookmarkStart w:name="z378" w:id="371"/>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исковых заявлений, обеспечения иска, подсудности, исправления описок и явных арифметических ошибок, разъяснения решения,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bookmarkEnd w:id="371"/>
    <w:bookmarkStart w:name="z379" w:id="372"/>
    <w:p>
      <w:pPr>
        <w:spacing w:after="0"/>
        <w:ind w:left="0"/>
        <w:jc w:val="both"/>
      </w:pPr>
      <w:r>
        <w:rPr>
          <w:rFonts w:ascii="Times New Roman"/>
          <w:b w:val="false"/>
          <w:i w:val="false"/>
          <w:color w:val="000000"/>
          <w:sz w:val="28"/>
        </w:rPr>
        <w:t xml:space="preserve">
      89) часть первую </w:t>
      </w:r>
      <w:r>
        <w:rPr>
          <w:rFonts w:ascii="Times New Roman"/>
          <w:b w:val="false"/>
          <w:i w:val="false"/>
          <w:color w:val="000000"/>
          <w:sz w:val="28"/>
        </w:rPr>
        <w:t>статьи 445</w:t>
      </w:r>
      <w:r>
        <w:rPr>
          <w:rFonts w:ascii="Times New Roman"/>
          <w:b w:val="false"/>
          <w:i w:val="false"/>
          <w:color w:val="000000"/>
          <w:sz w:val="28"/>
        </w:rPr>
        <w:t xml:space="preserve"> изложить в следующей редакции:</w:t>
      </w:r>
    </w:p>
    <w:bookmarkEnd w:id="372"/>
    <w:bookmarkStart w:name="z380" w:id="373"/>
    <w:p>
      <w:pPr>
        <w:spacing w:after="0"/>
        <w:ind w:left="0"/>
        <w:jc w:val="both"/>
      </w:pPr>
      <w:r>
        <w:rPr>
          <w:rFonts w:ascii="Times New Roman"/>
          <w:b w:val="false"/>
          <w:i w:val="false"/>
          <w:color w:val="000000"/>
          <w:sz w:val="28"/>
        </w:rPr>
        <w:t>
      "1. Суд кассационной инстанции после получения дела с постановлением судьи, представлением Председателя Верховного Суда Республики Казахстан, протестом Генерального Прокурора Республики Казахстан в течение трех рабочих дней направляет сторонам копии указанных документов либо уведомление о возможности ознакомления с их электронными копиями через интернет-ресурс Верховного Суда Республики Казахстан, а также извещение для участия в примирительных процедурах, рассмотрении дела в суде кассационной инстанции с указанием даты, времени, места проведения судебного заседания.</w:t>
      </w:r>
    </w:p>
    <w:bookmarkEnd w:id="373"/>
    <w:bookmarkStart w:name="z381" w:id="374"/>
    <w:p>
      <w:pPr>
        <w:spacing w:after="0"/>
        <w:ind w:left="0"/>
        <w:jc w:val="both"/>
      </w:pPr>
      <w:r>
        <w:rPr>
          <w:rFonts w:ascii="Times New Roman"/>
          <w:b w:val="false"/>
          <w:i w:val="false"/>
          <w:color w:val="000000"/>
          <w:sz w:val="28"/>
        </w:rPr>
        <w:t xml:space="preserve">
      Суд проводит примирительные процедуры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374"/>
    <w:bookmarkStart w:name="z382" w:id="375"/>
    <w:p>
      <w:pPr>
        <w:spacing w:after="0"/>
        <w:ind w:left="0"/>
        <w:jc w:val="both"/>
      </w:pPr>
      <w:r>
        <w:rPr>
          <w:rFonts w:ascii="Times New Roman"/>
          <w:b w:val="false"/>
          <w:i w:val="false"/>
          <w:color w:val="000000"/>
          <w:sz w:val="28"/>
        </w:rPr>
        <w:t xml:space="preserve">
      90) часть первую </w:t>
      </w:r>
      <w:r>
        <w:rPr>
          <w:rFonts w:ascii="Times New Roman"/>
          <w:b w:val="false"/>
          <w:i w:val="false"/>
          <w:color w:val="000000"/>
          <w:sz w:val="28"/>
        </w:rPr>
        <w:t>статьи 447</w:t>
      </w:r>
      <w:r>
        <w:rPr>
          <w:rFonts w:ascii="Times New Roman"/>
          <w:b w:val="false"/>
          <w:i w:val="false"/>
          <w:color w:val="000000"/>
          <w:sz w:val="28"/>
        </w:rPr>
        <w:t xml:space="preserve"> дополнить абзацем вторым следующего содержания:</w:t>
      </w:r>
    </w:p>
    <w:bookmarkEnd w:id="375"/>
    <w:bookmarkStart w:name="z383" w:id="376"/>
    <w:p>
      <w:pPr>
        <w:spacing w:after="0"/>
        <w:ind w:left="0"/>
        <w:jc w:val="both"/>
      </w:pPr>
      <w:r>
        <w:rPr>
          <w:rFonts w:ascii="Times New Roman"/>
          <w:b w:val="false"/>
          <w:i w:val="false"/>
          <w:color w:val="000000"/>
          <w:sz w:val="28"/>
        </w:rPr>
        <w:t xml:space="preserve">
      "В случае, когда обе стороны, присутствующие в суде, ходатайствуют о примирении, примирительная процедура проводится в день подачи ходатайства одним из судей коллегиального состава."; </w:t>
      </w:r>
    </w:p>
    <w:bookmarkEnd w:id="376"/>
    <w:bookmarkStart w:name="z384" w:id="377"/>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451</w:t>
      </w:r>
      <w:r>
        <w:rPr>
          <w:rFonts w:ascii="Times New Roman"/>
          <w:b w:val="false"/>
          <w:i w:val="false"/>
          <w:color w:val="000000"/>
          <w:sz w:val="28"/>
        </w:rPr>
        <w:t xml:space="preserve">: </w:t>
      </w:r>
    </w:p>
    <w:bookmarkEnd w:id="377"/>
    <w:bookmarkStart w:name="z385" w:id="378"/>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78"/>
    <w:bookmarkStart w:name="z386" w:id="379"/>
    <w:p>
      <w:pPr>
        <w:spacing w:after="0"/>
        <w:ind w:left="0"/>
        <w:jc w:val="both"/>
      </w:pPr>
      <w:r>
        <w:rPr>
          <w:rFonts w:ascii="Times New Roman"/>
          <w:b w:val="false"/>
          <w:i w:val="false"/>
          <w:color w:val="000000"/>
          <w:sz w:val="28"/>
        </w:rPr>
        <w:t>
      "2. Суд кассационной инстанции в условиях, исключающих присутствие посторонних лиц и разглашение тайны совещания, принимает одно из следующих решений:";</w:t>
      </w:r>
    </w:p>
    <w:bookmarkEnd w:id="379"/>
    <w:bookmarkStart w:name="z387" w:id="380"/>
    <w:p>
      <w:pPr>
        <w:spacing w:after="0"/>
        <w:ind w:left="0"/>
        <w:jc w:val="both"/>
      </w:pPr>
      <w:r>
        <w:rPr>
          <w:rFonts w:ascii="Times New Roman"/>
          <w:b w:val="false"/>
          <w:i w:val="false"/>
          <w:color w:val="000000"/>
          <w:sz w:val="28"/>
        </w:rPr>
        <w:t>
      часть шестую изложить в следующей редакции:</w:t>
      </w:r>
    </w:p>
    <w:bookmarkEnd w:id="380"/>
    <w:bookmarkStart w:name="z388" w:id="381"/>
    <w:p>
      <w:pPr>
        <w:spacing w:after="0"/>
        <w:ind w:left="0"/>
        <w:jc w:val="both"/>
      </w:pPr>
      <w:r>
        <w:rPr>
          <w:rFonts w:ascii="Times New Roman"/>
          <w:b w:val="false"/>
          <w:i w:val="false"/>
          <w:color w:val="000000"/>
          <w:sz w:val="28"/>
        </w:rPr>
        <w:t>
      "6. Резолютивная часть постановления оглашается в зале судебного заседания.";</w:t>
      </w:r>
    </w:p>
    <w:bookmarkEnd w:id="381"/>
    <w:bookmarkStart w:name="z389" w:id="382"/>
    <w:p>
      <w:pPr>
        <w:spacing w:after="0"/>
        <w:ind w:left="0"/>
        <w:jc w:val="both"/>
      </w:pPr>
      <w:r>
        <w:rPr>
          <w:rFonts w:ascii="Times New Roman"/>
          <w:b w:val="false"/>
          <w:i w:val="false"/>
          <w:color w:val="000000"/>
          <w:sz w:val="28"/>
        </w:rPr>
        <w:t xml:space="preserve">
      92) часть третью </w:t>
      </w:r>
      <w:r>
        <w:rPr>
          <w:rFonts w:ascii="Times New Roman"/>
          <w:b w:val="false"/>
          <w:i w:val="false"/>
          <w:color w:val="000000"/>
          <w:sz w:val="28"/>
        </w:rPr>
        <w:t>статьи 455</w:t>
      </w:r>
      <w:r>
        <w:rPr>
          <w:rFonts w:ascii="Times New Roman"/>
          <w:b w:val="false"/>
          <w:i w:val="false"/>
          <w:color w:val="000000"/>
          <w:sz w:val="28"/>
        </w:rPr>
        <w:t xml:space="preserve"> дополнить подпунктом 4) следующего содержания:</w:t>
      </w:r>
    </w:p>
    <w:bookmarkEnd w:id="382"/>
    <w:bookmarkStart w:name="z390" w:id="383"/>
    <w:p>
      <w:pPr>
        <w:spacing w:after="0"/>
        <w:ind w:left="0"/>
        <w:jc w:val="both"/>
      </w:pPr>
      <w:r>
        <w:rPr>
          <w:rFonts w:ascii="Times New Roman"/>
          <w:b w:val="false"/>
          <w:i w:val="false"/>
          <w:color w:val="000000"/>
          <w:sz w:val="28"/>
        </w:rPr>
        <w:t>
      "4) отмена арбитражного решения, об исполнении которого вынесен судебный акт.";</w:t>
      </w:r>
    </w:p>
    <w:bookmarkEnd w:id="383"/>
    <w:bookmarkStart w:name="z391" w:id="384"/>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статью 460</w:t>
      </w:r>
      <w:r>
        <w:rPr>
          <w:rFonts w:ascii="Times New Roman"/>
          <w:b w:val="false"/>
          <w:i w:val="false"/>
          <w:color w:val="000000"/>
          <w:sz w:val="28"/>
        </w:rPr>
        <w:t xml:space="preserve"> изложить в следующей редакции:</w:t>
      </w:r>
    </w:p>
    <w:bookmarkEnd w:id="384"/>
    <w:bookmarkStart w:name="z392" w:id="385"/>
    <w:p>
      <w:pPr>
        <w:spacing w:after="0"/>
        <w:ind w:left="0"/>
        <w:jc w:val="both"/>
      </w:pPr>
      <w:r>
        <w:rPr>
          <w:rFonts w:ascii="Times New Roman"/>
          <w:b w:val="false"/>
          <w:i w:val="false"/>
          <w:color w:val="000000"/>
          <w:sz w:val="28"/>
        </w:rPr>
        <w:t>
      "Статья 460. Принятие заявления к производству суда</w:t>
      </w:r>
    </w:p>
    <w:bookmarkEnd w:id="385"/>
    <w:bookmarkStart w:name="z393" w:id="386"/>
    <w:p>
      <w:pPr>
        <w:spacing w:after="0"/>
        <w:ind w:left="0"/>
        <w:jc w:val="both"/>
      </w:pPr>
      <w:r>
        <w:rPr>
          <w:rFonts w:ascii="Times New Roman"/>
          <w:b w:val="false"/>
          <w:i w:val="false"/>
          <w:color w:val="000000"/>
          <w:sz w:val="28"/>
        </w:rPr>
        <w:t>
      Заявление о пересмотре судебного акта по вновь открывшимся или новым обстоятельствам считается принятым к производству соответствующего суда со дня его поступления.";</w:t>
      </w:r>
    </w:p>
    <w:bookmarkEnd w:id="386"/>
    <w:bookmarkStart w:name="z394" w:id="387"/>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статью 461</w:t>
      </w:r>
      <w:r>
        <w:rPr>
          <w:rFonts w:ascii="Times New Roman"/>
          <w:b w:val="false"/>
          <w:i w:val="false"/>
          <w:color w:val="000000"/>
          <w:sz w:val="28"/>
        </w:rPr>
        <w:t xml:space="preserve"> исключить;</w:t>
      </w:r>
    </w:p>
    <w:bookmarkEnd w:id="387"/>
    <w:bookmarkStart w:name="z395" w:id="38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изложить в следующей редакции:</w:t>
      </w:r>
    </w:p>
    <w:bookmarkEnd w:id="388"/>
    <w:bookmarkStart w:name="z396" w:id="389"/>
    <w:p>
      <w:pPr>
        <w:spacing w:after="0"/>
        <w:ind w:left="0"/>
        <w:jc w:val="both"/>
      </w:pPr>
      <w:r>
        <w:rPr>
          <w:rFonts w:ascii="Times New Roman"/>
          <w:b w:val="false"/>
          <w:i w:val="false"/>
          <w:color w:val="000000"/>
          <w:sz w:val="28"/>
        </w:rPr>
        <w:t>
      "Статья 462. Рассмотрение заявления</w:t>
      </w:r>
    </w:p>
    <w:bookmarkEnd w:id="389"/>
    <w:bookmarkStart w:name="z397" w:id="390"/>
    <w:p>
      <w:pPr>
        <w:spacing w:after="0"/>
        <w:ind w:left="0"/>
        <w:jc w:val="both"/>
      </w:pPr>
      <w:r>
        <w:rPr>
          <w:rFonts w:ascii="Times New Roman"/>
          <w:b w:val="false"/>
          <w:i w:val="false"/>
          <w:color w:val="000000"/>
          <w:sz w:val="28"/>
        </w:rPr>
        <w:t>
      Лица, участвующие в деле, извещаются о поступлении заявления о пересмотре решения, определения или постановления по вновь открывшимся или новым обстоятельствам.</w:t>
      </w:r>
    </w:p>
    <w:bookmarkEnd w:id="390"/>
    <w:bookmarkStart w:name="z398" w:id="391"/>
    <w:p>
      <w:pPr>
        <w:spacing w:after="0"/>
        <w:ind w:left="0"/>
        <w:jc w:val="both"/>
      </w:pPr>
      <w:r>
        <w:rPr>
          <w:rFonts w:ascii="Times New Roman"/>
          <w:b w:val="false"/>
          <w:i w:val="false"/>
          <w:color w:val="000000"/>
          <w:sz w:val="28"/>
        </w:rPr>
        <w:t>
      Суд вправе рассмотреть такое заявление единолично или в судебном заседании, однако неявка лиц, участвующих в деле, извещенных надлежащим образом о времени и месте судебного заседания, не является препятствием к его рассмотрению.</w:t>
      </w:r>
    </w:p>
    <w:bookmarkEnd w:id="391"/>
    <w:bookmarkStart w:name="z399" w:id="392"/>
    <w:p>
      <w:pPr>
        <w:spacing w:after="0"/>
        <w:ind w:left="0"/>
        <w:jc w:val="both"/>
      </w:pPr>
      <w:r>
        <w:rPr>
          <w:rFonts w:ascii="Times New Roman"/>
          <w:b w:val="false"/>
          <w:i w:val="false"/>
          <w:color w:val="000000"/>
          <w:sz w:val="28"/>
        </w:rPr>
        <w:t>
      Статья 463. Определение суда по заявлению о пересмотре дела</w:t>
      </w:r>
    </w:p>
    <w:bookmarkEnd w:id="392"/>
    <w:bookmarkStart w:name="z400" w:id="393"/>
    <w:p>
      <w:pPr>
        <w:spacing w:after="0"/>
        <w:ind w:left="0"/>
        <w:jc w:val="both"/>
      </w:pPr>
      <w:r>
        <w:rPr>
          <w:rFonts w:ascii="Times New Roman"/>
          <w:b w:val="false"/>
          <w:i w:val="false"/>
          <w:color w:val="000000"/>
          <w:sz w:val="28"/>
        </w:rPr>
        <w:t>
      1. Суд выносит по заявлению о пересмотре решения, определения или постановления по вновь открывшимся или новым обстоятельствам мотивированное определение:</w:t>
      </w:r>
    </w:p>
    <w:bookmarkEnd w:id="393"/>
    <w:bookmarkStart w:name="z401" w:id="394"/>
    <w:p>
      <w:pPr>
        <w:spacing w:after="0"/>
        <w:ind w:left="0"/>
        <w:jc w:val="both"/>
      </w:pPr>
      <w:r>
        <w:rPr>
          <w:rFonts w:ascii="Times New Roman"/>
          <w:b w:val="false"/>
          <w:i w:val="false"/>
          <w:color w:val="000000"/>
          <w:sz w:val="28"/>
        </w:rPr>
        <w:t>
      1) о возврате заявления по основаниям, предусмотренным частью второй настоящей статьи;</w:t>
      </w:r>
    </w:p>
    <w:bookmarkEnd w:id="394"/>
    <w:bookmarkStart w:name="z402" w:id="395"/>
    <w:p>
      <w:pPr>
        <w:spacing w:after="0"/>
        <w:ind w:left="0"/>
        <w:jc w:val="both"/>
      </w:pPr>
      <w:r>
        <w:rPr>
          <w:rFonts w:ascii="Times New Roman"/>
          <w:b w:val="false"/>
          <w:i w:val="false"/>
          <w:color w:val="000000"/>
          <w:sz w:val="28"/>
        </w:rPr>
        <w:t>
      2) об отказе в пересмотре судебного акта;</w:t>
      </w:r>
    </w:p>
    <w:bookmarkEnd w:id="395"/>
    <w:bookmarkStart w:name="z403" w:id="396"/>
    <w:p>
      <w:pPr>
        <w:spacing w:after="0"/>
        <w:ind w:left="0"/>
        <w:jc w:val="both"/>
      </w:pPr>
      <w:r>
        <w:rPr>
          <w:rFonts w:ascii="Times New Roman"/>
          <w:b w:val="false"/>
          <w:i w:val="false"/>
          <w:color w:val="000000"/>
          <w:sz w:val="28"/>
        </w:rPr>
        <w:t>
      3) об удовлетворении заявления и отмене решения, определения или постановления.</w:t>
      </w:r>
    </w:p>
    <w:bookmarkEnd w:id="396"/>
    <w:bookmarkStart w:name="z404" w:id="397"/>
    <w:p>
      <w:pPr>
        <w:spacing w:after="0"/>
        <w:ind w:left="0"/>
        <w:jc w:val="both"/>
      </w:pPr>
      <w:r>
        <w:rPr>
          <w:rFonts w:ascii="Times New Roman"/>
          <w:b w:val="false"/>
          <w:i w:val="false"/>
          <w:color w:val="000000"/>
          <w:sz w:val="28"/>
        </w:rPr>
        <w:t xml:space="preserve">
      2. Основаниями для возврата заявления о пересмотре дела по вновь открывшимся или новым обстоятельствам являются: </w:t>
      </w:r>
    </w:p>
    <w:bookmarkEnd w:id="397"/>
    <w:bookmarkStart w:name="z405" w:id="398"/>
    <w:p>
      <w:pPr>
        <w:spacing w:after="0"/>
        <w:ind w:left="0"/>
        <w:jc w:val="both"/>
      </w:pPr>
      <w:r>
        <w:rPr>
          <w:rFonts w:ascii="Times New Roman"/>
          <w:b w:val="false"/>
          <w:i w:val="false"/>
          <w:color w:val="000000"/>
          <w:sz w:val="28"/>
        </w:rPr>
        <w:t>
      1) несоблюдение требований, предъявляемых к форме и содержанию заявления;</w:t>
      </w:r>
    </w:p>
    <w:bookmarkEnd w:id="398"/>
    <w:bookmarkStart w:name="z406" w:id="399"/>
    <w:p>
      <w:pPr>
        <w:spacing w:after="0"/>
        <w:ind w:left="0"/>
        <w:jc w:val="both"/>
      </w:pPr>
      <w:r>
        <w:rPr>
          <w:rFonts w:ascii="Times New Roman"/>
          <w:b w:val="false"/>
          <w:i w:val="false"/>
          <w:color w:val="000000"/>
          <w:sz w:val="28"/>
        </w:rPr>
        <w:t>
      2) подача (подписание) лицом, не обладающим полномочиями на его подачу (подписание), либо недееспособным лицом;</w:t>
      </w:r>
    </w:p>
    <w:bookmarkEnd w:id="399"/>
    <w:bookmarkStart w:name="z407" w:id="400"/>
    <w:p>
      <w:pPr>
        <w:spacing w:after="0"/>
        <w:ind w:left="0"/>
        <w:jc w:val="both"/>
      </w:pPr>
      <w:r>
        <w:rPr>
          <w:rFonts w:ascii="Times New Roman"/>
          <w:b w:val="false"/>
          <w:i w:val="false"/>
          <w:color w:val="000000"/>
          <w:sz w:val="28"/>
        </w:rPr>
        <w:t xml:space="preserve">
      3) несоблюдение правил, установленных </w:t>
      </w:r>
      <w:r>
        <w:rPr>
          <w:rFonts w:ascii="Times New Roman"/>
          <w:b w:val="false"/>
          <w:i w:val="false"/>
          <w:color w:val="000000"/>
          <w:sz w:val="28"/>
        </w:rPr>
        <w:t>статьей 456</w:t>
      </w:r>
      <w:r>
        <w:rPr>
          <w:rFonts w:ascii="Times New Roman"/>
          <w:b w:val="false"/>
          <w:i w:val="false"/>
          <w:color w:val="000000"/>
          <w:sz w:val="28"/>
        </w:rPr>
        <w:t xml:space="preserve"> настоящего Кодекса;</w:t>
      </w:r>
    </w:p>
    <w:bookmarkEnd w:id="400"/>
    <w:bookmarkStart w:name="z408" w:id="401"/>
    <w:p>
      <w:pPr>
        <w:spacing w:after="0"/>
        <w:ind w:left="0"/>
        <w:jc w:val="both"/>
      </w:pPr>
      <w:r>
        <w:rPr>
          <w:rFonts w:ascii="Times New Roman"/>
          <w:b w:val="false"/>
          <w:i w:val="false"/>
          <w:color w:val="000000"/>
          <w:sz w:val="28"/>
        </w:rPr>
        <w:t>
      4) истечение срока подачи заявления при отсутствии ходатайства о его восстановлении или об отказе в восстановлении пропущенного срока;</w:t>
      </w:r>
    </w:p>
    <w:bookmarkEnd w:id="401"/>
    <w:bookmarkStart w:name="z409" w:id="402"/>
    <w:p>
      <w:pPr>
        <w:spacing w:after="0"/>
        <w:ind w:left="0"/>
        <w:jc w:val="both"/>
      </w:pPr>
      <w:r>
        <w:rPr>
          <w:rFonts w:ascii="Times New Roman"/>
          <w:b w:val="false"/>
          <w:i w:val="false"/>
          <w:color w:val="000000"/>
          <w:sz w:val="28"/>
        </w:rPr>
        <w:t>
      5) отзыв заявителем.</w:t>
      </w:r>
    </w:p>
    <w:bookmarkEnd w:id="402"/>
    <w:bookmarkStart w:name="z410" w:id="403"/>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 возврате заявления, об отказе в отмене либо об отмене судебного акта по вновь открывшимся или новым обстоятельствам могут быть обжалованы, оспорены, пересмотрены по ходатайству или протесту прокурора в соответствии с настоящим Кодексом.";</w:t>
      </w:r>
    </w:p>
    <w:bookmarkEnd w:id="403"/>
    <w:bookmarkStart w:name="z411" w:id="404"/>
    <w:p>
      <w:pPr>
        <w:spacing w:after="0"/>
        <w:ind w:left="0"/>
        <w:jc w:val="both"/>
      </w:pPr>
      <w:r>
        <w:rPr>
          <w:rFonts w:ascii="Times New Roman"/>
          <w:b w:val="false"/>
          <w:i w:val="false"/>
          <w:color w:val="000000"/>
          <w:sz w:val="28"/>
        </w:rPr>
        <w:t xml:space="preserve">
      96) абзац первый части второй </w:t>
      </w:r>
      <w:r>
        <w:rPr>
          <w:rFonts w:ascii="Times New Roman"/>
          <w:b w:val="false"/>
          <w:i w:val="false"/>
          <w:color w:val="000000"/>
          <w:sz w:val="28"/>
        </w:rPr>
        <w:t>статьи 464</w:t>
      </w:r>
      <w:r>
        <w:rPr>
          <w:rFonts w:ascii="Times New Roman"/>
          <w:b w:val="false"/>
          <w:i w:val="false"/>
          <w:color w:val="000000"/>
          <w:sz w:val="28"/>
        </w:rPr>
        <w:t xml:space="preserve"> изложить в следующей редакции:</w:t>
      </w:r>
    </w:p>
    <w:bookmarkEnd w:id="404"/>
    <w:bookmarkStart w:name="z412" w:id="405"/>
    <w:p>
      <w:pPr>
        <w:spacing w:after="0"/>
        <w:ind w:left="0"/>
        <w:jc w:val="both"/>
      </w:pPr>
      <w:r>
        <w:rPr>
          <w:rFonts w:ascii="Times New Roman"/>
          <w:b w:val="false"/>
          <w:i w:val="false"/>
          <w:color w:val="000000"/>
          <w:sz w:val="28"/>
        </w:rPr>
        <w:t>
      "2. Ходатайство об отмене арбитражного решения подается в соответствующий суд апелляционной инстанции Республики Казахстан:";</w:t>
      </w:r>
    </w:p>
    <w:bookmarkEnd w:id="405"/>
    <w:bookmarkStart w:name="z413" w:id="406"/>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статью 465</w:t>
      </w:r>
      <w:r>
        <w:rPr>
          <w:rFonts w:ascii="Times New Roman"/>
          <w:b w:val="false"/>
          <w:i w:val="false"/>
          <w:color w:val="000000"/>
          <w:sz w:val="28"/>
        </w:rPr>
        <w:t xml:space="preserve"> дополнить частями 1-1 и пятой следующего содержания:</w:t>
      </w:r>
    </w:p>
    <w:bookmarkEnd w:id="406"/>
    <w:bookmarkStart w:name="z414" w:id="407"/>
    <w:p>
      <w:pPr>
        <w:spacing w:after="0"/>
        <w:ind w:left="0"/>
        <w:jc w:val="both"/>
      </w:pPr>
      <w:r>
        <w:rPr>
          <w:rFonts w:ascii="Times New Roman"/>
          <w:b w:val="false"/>
          <w:i w:val="false"/>
          <w:color w:val="000000"/>
          <w:sz w:val="28"/>
        </w:rPr>
        <w:t>
      "1-1. Ходатайство об отмене арбитражного решения рассматривается судом апелляционной инстанции в коллегиальном составе не менее трех судей коллегии по правилам раздела 3 настоящего Кодекса.";</w:t>
      </w:r>
    </w:p>
    <w:bookmarkEnd w:id="407"/>
    <w:bookmarkStart w:name="z415" w:id="408"/>
    <w:p>
      <w:pPr>
        <w:spacing w:after="0"/>
        <w:ind w:left="0"/>
        <w:jc w:val="both"/>
      </w:pPr>
      <w:r>
        <w:rPr>
          <w:rFonts w:ascii="Times New Roman"/>
          <w:b w:val="false"/>
          <w:i w:val="false"/>
          <w:color w:val="000000"/>
          <w:sz w:val="28"/>
        </w:rPr>
        <w:t>
      "5. В определении об отмене арбитражного решения суд должен решить вопросы отмены определения о передаче арбитражного решения на принудительное исполнение.".</w:t>
      </w:r>
    </w:p>
    <w:bookmarkEnd w:id="408"/>
    <w:bookmarkStart w:name="z416" w:id="409"/>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десяти календарных дней после дня его первого официального опубликования. </w:t>
      </w:r>
    </w:p>
    <w:bookmarkEnd w:id="4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