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6f55" w14:textId="2956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мая 2020 года № 334-VІ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дополнение в следующие законодательные акты Республики Казахстан: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ст.1; № 20, ст.152; 2008 г., № 21, ст.97; № 23, ст.114; 2009 г., № 11-12, ст.55; № 18, ст.84; № 23, ст.100; 2010 г., № 1-2, ст.5; № 5, ст.23; № 24, ст.146; 2011 г., № 1, ст.2, 3, 7; № 5, ст.43; № 11, ст.102; № 12, ст.111; № 16, ст.129; № 21, ст.161; 2012 г., № 3, ст.27; № 8, ст.64; № 14, ст.92, 95; № 15, ст.97; № 21-22, ст.124; 2013 г., № 9, ст.51; № 12, ст.57; № 14, ст.72, 75; 2014 г., № 1, ст.4; № 2, ст.10; № 7, ст.37; № 10, ст.52; № 12, ст.82; № 14, ст.84; № 19-І, 19-ІІ, ст.96; № 21, ст.122; № 23, ст.143; № 24, ст.145; 2015 г., № 8, ст.42; № 11, ст.57; № 20-IV, ст.113; № 20-VII, ст.115; № 22-I, ст.141; № 22-II, ст.144; № 22-V, ст.156; 2016 г., № 1, ст.2; № 6, ст.45; № 7-II, ст.56, 57; № 8-II, ст.71, 72; № 24, ст.124; 2017 г., № 4, ст.7; № 7, ст.14; № 9, ст.17; № 12, ст.34; № 23-III, ст.111; № 23-V, ст.113; 2018 г., № 10, ст.32; № 19, ст.62; № 24, ст.93; 2019 г., № 7, ст.37; № 19-20, ст.86; № 21-22, ст.91; № 23, ст.103):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"собраниях, митингах, пикетах, шествиях и демонстрациях" заменить словами "мирных собраниях".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ст.83; № 21, ст.122; 2015 г., № 16, ст.79; № 21-III, ст.137; № 22-I, ст.140; № 22-III, ст.149; № 22-V, ст.156; № 22-VI, ст.159; 2016 г., № 7-II, ст.55; № 8-II, ст.67; № 12, ст.87; № 23, ст.118; № 24, ст.126; 2017 г., № 8, ст.16; № 9, ст.21; № 14, ст.50; № 16, ст.56; № 22-III, ст.109; № 23-III, ст.111; № 24, ст.115; 2018 г., № 1, ст.2; № 14, ст.44; № 15, ст.46; № 16, ст.56; № 23, ст.88, 91; № 24, ст.94; 2019 г., № 2, ст.6; № 7, ст.36; № 8, ст.45; № 15-16, ст.67; № 19-20, ст.86; № 23, ст.108; № 24-I, ст.118; № 24-II, ст.120;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заголовки </w:t>
      </w:r>
      <w:r>
        <w:rPr>
          <w:rFonts w:ascii="Times New Roman"/>
          <w:b w:val="false"/>
          <w:i w:val="false"/>
          <w:color w:val="000000"/>
          <w:sz w:val="28"/>
        </w:rPr>
        <w:t>статей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155. Воспрепятствование организации, проведению мирного собрания или участию в нем";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400. Нарушение порядка организации и проведения мирных собраний";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155. Воспрепятствование организации, проведению мирного собрания или участию в нем";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Незаконное воспрепятствование организации, проведению мирного собрания, иного законного публичного мероприятия или участию в них либо принуждение к участию в них –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ста восьмидесяти часов, либо арестом на срок до пятидесяти суток.";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400. Нарушение порядка организации и проведения мирных собраний".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18-І, 18-ІІ, ст.92; № 21, ст.122; № 23, ст.143; № 24, ст.145, 146; 2015 г., № 1, ст.2; № 2, ст.6; № 7, ст.33; № 8, ст.44, 45; № 9, ст.46; № 10, ст.50; № 11, ст.52; № 14, ст.71; № 15, ст.78; № 16, ст.79; № 19-І, ст.101; № 19-II, ст.102, 103, 105; № 20-IV, ст.113; № 20-VII, ст.115; № 21-І, ст.124, 125; № 21-II, ст.130; № 21-III, ст.137; № 22-І, ст.140, 141, 143; № 22-II, ст.144, 145, 148; № 22-III, ст.149; № 22-V, ст.152, 156, 158; № 22-VI, ст.159; № 22-VII, ст.161; № 23-І, ст.166, 169; № 23-II, ст.172; 2016 г., № 1, ст.4; № 2, ст.9; № 6, ст.45; № 7-І, ст.49, 50; № 7-II, ст.53, 57; № 8-І,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ст.27; № 7, ст.36, 37; № 8, ст.45; № 15-16, ст.67; № 19-20, ст.86; № 21-22, ст.90, 91; № 23, ст.99, 103, 106, 108; № 24-I, ст.118; № 24-II, ст.120, 122, 123, 127;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терроризма", опубликованный в газетах "Егемен Қазақстан" и "Казахстанская правда" 14 мая 2020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2020 года "О внесении изменений и дополнений в некоторые законодательные акты Республики Казахстан по вопросам регулирования миграционных процессов", опубликованный в газетах "Егемен Қазақстан" и "Казахстанская правда" 14 мая 2020 г.):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заголовок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488. Нарушение законодательства Республики Казахстан о порядке организации и проведения мирных собраний";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недрах и недропользовании" заменить словами "о недрах и недропользовании, о порядке организации и проведения мирных собраний";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3)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проведение собраний, митингов, шествий и демонстраций" заменить словами "или ограничения организации и проведения мирных собраний";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488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488. Нарушение законодательства Республики Казахстан о порядке организации и проведения мирных собраний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Воспрепятствование организации или проведению мирных собраний, если это действие не имеет признаков уголовно наказуемого деяния, –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двадцати месячных расчетных показателей либо административный арест на срок до десяти суток.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участником мирного собрания, проводимого в соответствии с законодательством Республики Казахстан о порядке организации и проведения мирных собраний, требований, установленных законодательством Республики Казахстан о порядке организации и проведения мирных собраний, если это действие не имеет признаков уголовно наказуемого деяния, –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двадцати месячных расчетных показателей либо административный арест на срок до десяти суток.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организатором мирного собрания, проводимого в соответствии с законодательством Республики Казахстан о порядке организации и проведения мирных собраний, требований, установленных законодательством Республики Казахстан о порядке организации и проведения мирных собраний, если это действие не имеет признаков уголовно наказуемого деяния, –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суток, на юридических лиц – в размере пятидесяти месячных расчетных показателей.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–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 месячных расчетных показателей либо административный арест на срок до пятнадцати суток, на юридических лиц – в размере семидесяти месячных расчетных показателей.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организаторам и (или) участникам собраний, митингов, демонстраций, шествий, пикетов либо иных публичных мероприятий, проводимых в нарушение порядка, установленного законодательством Республики Казахстан о порядке организации и проведения мирных собраний, помещений либо иного имущества (средств связи, множительной техники, оборудования, транспорта) или создание иных условий для их организации и проведения, если это действие не имеет признаков уголовно наказуемого деяния, –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тридцати месячных расчетных показателей либо административный арест на срок до десяти суток, на юридических лиц – в размере семидесяти месячных расчетных показателей.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Участие в собраниях, митингах, демонстрациях, шествиях, пикетировании либо ином публичном мероприятии, проводимых в нарушение порядка, установленного законодательством Республики Казахстан о порядке организации и проведения мирных собраний, если это действие не имеет признаков уголовно наказуемого деяния, –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тридцати месячных расчетных показателей либо административный арест на срок до пятнадцати суток.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(или) проведение собраний, митингов, демонстраций, шествий, пикетов либо иного публичного мероприятия, проводимых в нарушение порядка, установленного законодательством Республики Казахстан о порядке организации и проведения мирных собраний, если эти действия не имеют признаков уголовно наказуемого деяния, –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 месячных расчетных показателей либо административный арест на срок до пятнадцати суток, на юридических лиц – в размере ста месячных расчетных показателей.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Действие, предусмотренное частью шестой настоящей статьи, совершенное иностранцами, лицами без гражданства, –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Действия, предусмотренные частью седьмой настоящей статьи, совершенные иностранцами, лицами без гражданства, иностранными юридическими лицами, –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Казахстан, на юридических лиц – в размере ста месячных расчетных показателей с приостановлением деятельности юридического лица или без такового.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Действие, предусмотренное частью пятой настоящей статьи, совершенное повторно в течение года после наложения административного взыскания, –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сорока месячных расчетных показателей либо административный арест на срок до пятнадцати суток, на юридических лиц – в размере ста месячных расчетных показателей.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Действие, предусмотренное частью шестой настоящей статьи, совершенное повторно в течение года после наложения административного взыскания, –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 либо административный арест на срок до двадцати суток.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Действия, предусмотренные частью седьмой настоящей статьи, совершенные повторно в течение года после наложения административного взыскания, –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семидесяти месячных расчетных показателей либо административный арест на срок до двадцати пяти суток, на юридических лиц – в размере ста пятидесяти месячных расчетных показателей.";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909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"проводить митинги, демонстрации" заменить словами "организовывать и проводить мирные собрания".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"Об общественных объединениях" (Ведомости Парламента Республики Казахстан, 1996 г., № 8-9, ст.234; 2000 г., № 3-4, ст.63; 2001 г., № 24, ст.338; 2005 г., № 5, ст.5; № 13, ст.53; 2007 г., № 9, ст.67; 2009 г., № 2-3, ст.9; № 8, ст.44; 2010 г., № 8, ст.41; 2012 г., № 2, ст.13; № 21-22, ст.124; 2014 г., № 11, ст.67; 2015 г., № 22-I, ст.140; 2016 г., № 8-I, ст.62; 2018 г., № 10, ст.32;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пятый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"организовывать и проводить мирные собрания;";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приостановления деятельности общественного объединения ему запрещается пользоваться всеми средствами массовой информации, вести агитацию и пропаганду, организовывать и проводить мирные собрания и другие массовые мероприятия, принимать участие в выборах. Приостанавливается также право общественного объединения пользоваться банковскими вкладами, за исключением расчетов по трудовым договорам, возмещению убытков, причиненных в результате его деятельности, и уплате штрафов.".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ст.140, 142; 2006 г., № 24, ст.148; 2007 г., № 2, ст.18; № 19, ст.150; № 20, ст.152; 2010 г., № 8, ст.41; № 24, ст.149; 2011 г., № 1, ст.7; № 11, ст.102; № 12, ст.111; 2013 г., № 12, ст.57; 2014 г., № 8, ст.49; № 10, ст.52; № 19-I, 19-II, ст.94, 96; № 21, ст.122; 2016 г., № 6, ст.45; № 23, ст.118; 2017 г., № 16, ст.56; 2018 г., № 19, ст.62; 2019 г., № 5-6, ст.27; № 21-22, ст.90):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ношение оружия гражданами – участниками мирных собраний и других массовых публичных мероприятий;".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(Ведомости Парламента Республики Казахстан, 1999 г., № 21, ст.771; 2001 г., № 10, ст.122; 2003 г., № 24, ст.175; 2005 г., № 13, ст.53; 2006 г., № 1, ст.5; № 3, ст.22; № 12, ст.77; 2007 г., № 12, ст.88; 2009 г., № 2-3, ст.7; № 15-16, ст.74; 2010 г., № 5, ст.23; № 22, ст.130; 2011 г., № 1, ст.2; № 11, ст.102; 2012 г., № 2, ст.13; № 3, ст.25; № 15, ст.97; 2013 г., № 1, ст.2; № 10-11, ст.56; № 14, ст.75; 2014 г., № 2, ст.11; № 10, ст.52; № 14, ст.84; 2015 г., № 20-IV, ст.113; № 22-V, ст.156; 2016 г., № 6, ст.45; № 23, ст.118; 2017 г., № 9, ст.18; № 24, ст.115; 2018 г., № 10, ст.32; № 15, ст.46; № 24, ст.93; 2019 г., № 1, ст.4; № 7, ст.37):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13-4)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"13-4) утверждает правила деятельности журналиста (представителя средства массовой информации), присутствующего на мирных собраниях, формы отличительных знаков журналиста;";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"митингов, шествий, пикетов и демонстраций," исключить;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присутствовать в районе стихийных бедствий, на мирных собраниях, а также при иных формах выражения общественных, групповых и личных интересов по предъявлении удостоверения журналиста, отличительного знака;".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(Ведомости Парламента Республики Казахстан, 2002 г., № 16, ст.153; 2005 г., № 5, ст.5; № 13, ст.53; 2007 г., № 9, ст.67; 2009 г., № 2-3, ст.6; 2012 г., № 5, ст.41; № 21-22, ст.124; 2014 г., № 21, ст.122; 2015 г., № 22-I, ст.140; 2018 г., № 12, ст.39; № 24, ст.93):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период приостановления деятельности политической партии руководителям и членам партии запрещается выступать от ее имени в средствах массовой информации, организовывать и проводить мирные собрания и иные публичные выступления, а также приостанавливаются расходные операции по банковским счетам политической партии, за исключением расчетов по трудовым договорам, возмещению убытков, причиненных в результате ее деятельности, и уплате штрафов.";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организовывать и проводить мирные собрания;".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(Ведомости Парламента Республики Казахстан, 2003 г., № 3, ст.18; 2006 г., № 2, ст.14; 2007 г., № 9, ст.67; 2008 г., № 6-7, ст.27; 2009 г., № 8, ст.44; 2010 г., № 7, ст.32; 2011 г., № 5, ст.43; 2013 г., № 14, ст.72; 2014 г., № 7, ст.37; 2015 г., № 1, ст.2; 2017 г., № 11, ст.29; 2018 г., № 24, ст.93; 2019 г., № 5-6, ст.27;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2020 года "О внесении изменений и дополнений в некоторые законодательные акты Республики Казахстан по вопросам чрезвычайного положения", опубликованный в газетах "Егемен Қазақстан" и "Казахстанская правда" 19 мая 2020 г.):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запрещение или ограничение организации и проведения мирных собраний, зрелищных, спортивных и других массовых мероприятий, а также семейных обрядов, связанных с рождением, свадьбой, смертью;".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"О военном положении" (Ведомости Парламента Республики Казахстан, 2003 г., № 4, ст.22; 2005 г., № 14, ст.56; 2007 г., № 10, ст.69; 2011 г., № 11, ст.102; 2012 г., № 4, ст.32; 2015 г., № 1, cт.2; 2017 г., № 16, cт.56):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запрещение или ограничение организации и проведения мирных собраний, забастовок;";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9 изложить в следующей редакции: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устанавливает запреты или ограничения на организацию и проведение мирных собраний, забастовок;".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 (Ведомости Парламента Республики Казахстан, 2005 г., № 5, ст.3; № 13, ст.53; 2010 г., № 10, ст.48; 2011 г., № 17, ст.136; 2012 г., № 4, ст.32; 2014 г., № 8, ст.49; № 14, ст.84; № 21, ст.118, 122; 2015 г., № 22-I, cт.140; 2016 г., № 24, ст.126):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митингов, шествий, пикетов и демонстраций" исключить.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профессиональных союзах" (Ведомости Парламента Республики Казахстан, 2014 г., № 11, ст.66; 2015 г., № 22-V, ст.152; 2016 г., № 7-I, cт.49; № 7-II, cт.55; 2017 г., № 15, ст.55;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труда", опубликованный в газетах "Егемен Қазақстан" и "Казахстанская правда" 5 мая 2020 г.):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организовывать и проводить в установленном законодательством Республики Казахстан порядке забастовки, мирные собрания;";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обеспечивать соблюдение членами профсоюза установленного законодательством Республики Казахстан порядка организации и проведения забастовок, мирных собраний;";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Выдвижение требований профсоюзами, организация и проведение забастовок, мирных собраний"; 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Профсоюзы организовывают и проводят забастовки, мирные собрания в соответствии с законодательством Республики Казахстан.".   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опубликования.  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