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c585" w14:textId="002c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мобилизационной подготовки и мобилизации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мая 2020 года № 332-VІ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ст.93; 2009 г., № 23, ст.112; № 24, ст.129; 2010 г., № 5, ст.23; № 7, ст.29, 32; № 15, ст.71; № 24, ст.146, 149, 150; 2011 г., № 2, ст.21, 25; № 4, ст.37; № 6, ст.50; № 7, ст.54; № 11, ст.102; № 13, ст.115; № 15, ст.125; № 16, ст.129; № 20, ст.151; № 24, ст.196; 2012 г., № 1, ст.5; № 2, ст.16; № 3, ст.21; № 4, ст.30, 32; № 5, ст.36, 41; № 8, ст.64; № 13, ст.91; № 14, ст.94; № 18-19, ст.119; № 23-24, ст.125; 2013 г., № 2, ст.13; № 5-6, ст.30; № 8, ст.50; № 9, ст.51; № 10-11, ст.56; № 13, ст.63; № 14, ст.72; № 15, ст.81, 82; № 16, ст.83; № 20, ст.113; № 21-22, ст.114; 2014 г., № 1, ст.6; № 2, ст.10, 12; № 4-5, ст.24; № 7, ст.37; № 8, ст.44; № 11, ст.63, 69; № 12, ст.82; № 14, ст.84, 86; № 16, ст.90; № 19-I, 19-II, ст.96; № 21, ст.122; № 22, ст.128, 131; № 23, ст.143; 2015 г., № 2, ст.3; № 11, ст.57; № 14, ст.72; № 15, ст.78; № 19-I, ст.100; № 19-II, ст.106; № 20-IV, ст.113; № 20-VII, ст.117; № 21-I, ст.121, 124; № 21-II, ст.130, 132; № 22-I, ст.140, 143; № 22-ІІ, ст.144; № 22-V, ст.156; № 22-VI, ст.159; № 23-II, ст.172; 2016 г., № 7-II, ст.53; № 8-I, ст.62; № 12, ст.87; № 22, ст.116; № 23, ст.119; № 24, ст.126; 2017 г., № 4, ст.7; № 6, ст.11; № 9, ст.18; № 10, ст.23; № 13, ст.45; № 14, ст.51; № 15, ст.55; № 20, ст.96; № 22-III, ст.109; № 23-III, ст.111; № 23-V, ст.113; № 24, ст.115; 2018 г., № 1, ст.2; № 7-8, ст.22; № 9, ст.31; № 10, ст.32; № 12, ст.39; № 14, ст.42; № 15, ст.47, 50; № 16, ст.55; № 19, ст.62; № 22, ст.82, 83; № 24, ст.93; 2019 г., № 1, ст.4; № 5-6, ст.27; № 7, ст.37, 39; № 8, ст.45; № 15-16, ст.67; № 19-20, ст.86; № 23, ст.99, 106; № 24-I, ст.118, 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"формирование и хранение государственных материальных резервов, за исключением лекарственных средств и медицинских изделий мобилизационного резерва;";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десятым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"поставка и хранение лекарственных средств и медицинских изделий мобилизационного резерва;".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ст.89; 2010 г., № 5, ст.23; № 7, ст.32; № 15, ст.71; № 24, ст.149, 152; 2011 г., № 1, ст.2, 3; № 2, ст.21; № 11, ст.102; № 12, ст.111; № 17, ст.136; № 21, ст.161; 2012 г., № 1, ст.5; № 3, ст.26; № 4, ст.32; № 8, ст.64; № 12, ст.83; № 14, ст.92, 95; № 15, ст.97; № 21-22, ст.124; 2013 г., № 1, ст.3; № 5-6, ст.30; № 7, ст.36; № 9, ст.51; № 12, ст.57; № 13, ст.62; № 14, ст.72, 75; № 16, ст.83; 2014 г., № 1, ст.4; № 7, ст.37; № 10, ст.52; № 11, ст.65; № 14, ст.84, 86; № 16, ст.90; № 19-І, 19-II, ст.96; № 21, ст.122; № 23, ст.143; 2015 г., № 1, ст.2; № 7, ст.33; № 10, ст.50; № 19-II, ст.102; № 20-IV, ст.113; № 20-VII, ст.115; № 22-І, ст.143; № 22-V, ст.156; № 23-II, ст.170; 2016 г., № 6, ст.45; № 8-II, ст.67, 70; № 23, ст.119; 2017 г., № 1-2, ст.3; № 4, ст.7; № 9, ст.22; № 13, ст.45; № 22-III, ст.109; № 23-III, ст.111; № 24, ст.115; 2018 г., № 10, ст.32; № 14, ст.42; № 15, ст.47; № 19, ст.62; № 23, ст.91; № 24, ст.93, 94; 2019 г., № 7, ст.36; № 8, ст.46; № 21-22, ст.90; № 23, ст.106;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г.):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62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Санитарно-эпидемиологическая экспертиза проводится для определения возможности проведения утилизации пищевой продукции с истекшим сроком годности, находящейся на хранении в государственном материальном резерве.";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дополнить подпунктом 7-1)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поставка, хранение лекарственных средств и медицинских изделий мобилизационного резерва и их выпуск в порядке освежения и разбронирования в случае изменения номенклатуры в соответствии с законодательством Республики Казахстан о гражданской защите;";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подпунктах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слова ", изделий медицинского назначения и медицинской техники" заменить словами "и медицинских изделий".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(Ведомости Парламента Республики Казахстан, 2014 г., № 13-I, 13-II, ст.83; № 21, ст.122; 2015 г., № 16, ст.79; № 21-III, ст.137; № 22-I, ст.140; № 22-III, ст.149; № 22-V, ст.156; № 22-VI, ст.159; 2016 г., № 7-II, ст.55; № 8-II, ст.67; № 12, ст.87; № 23, ст.118; № 24, ст.126; 2017 г., № 8, ст.16; № 9, ст.21; № 14, ст.50; № 16, ст.56; № 22-III, ст.109; № 23-III, ст.111; № 24, ст.115; 2018 г., № 1, ст.2; № 14, ст.44; № 15, ст.46; № 16, ст.56; № 23, ст.88, 91; № 24, ст.94; 2019 г., № 2, ст.6; № 7, ст.36; № 8, ст.45; № 15-16, ст.67; № 19-20, ст.86; № 23, ст.108; № 24-I, ст.118; № 24-II, ст.120;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г.):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заголовком статьи 388-1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388-1. Умышленное невыполнение мобилизационных заданий или мобилизационных заказов в период мобилизации, военного положения и в военное время";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388-1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388-1. Умышленное невыполнение мобилизационных заданий или мобилизационных заказов в период мобилизации, военного положения и в военное время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Умышленное невыполнение мобилизационных заданий или мобилизационных заказов в период мобилизации, военного положения и в военное время, совершенное должностным лицом или лицом, выполняющим управленческие функции в коммерческой или иной организации, или лицом, приравненным к лицам, уполномоченным на выполнение государственных функций, –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до пяти тысяч месячных расчетных показателей либо исправительными работами в том же размере, либо ограничением свободы на срок до пяти лет, либо лишением свободы на тот же срок.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 же деяние, повлекшее тяжкие последствия, –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пяти до десяти лет.".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 (Ведомости Парламента Республики Казахстан, 2014 г., № 15-I, 15-II, ст.88; № 19-I, 19-II, ст.96; № 21, ст.122; 2015 г., № 20-VII, ст.115; № 21-III, ст.137; № 22-V, ст.156; № 22-VI, ст.159; 2016 г., № 7-II, ст.55; № 8-II, ст.67; № 12, ст.87; № 23, ст.118; № 24, ст.126, 129; 2017 г., № 1-2, ст.3; № 8, ст.16; № 14, ст.50, 53; № 16, ст.56; № 21, ст.98, 102; № 24, ст.115; 2018 г., № 1, ст.2; № 10, ст.32; № 16, ст.53, 56; № 23, ст.91; № 24, ст.93; 2019 г., № 2, ст.6; № 7, ст.36; № 19-20, ст.86; № 23, ст.103; № 24-I, ст.118, 119; № 24-II, ст.120;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г.):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статьи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</w:t>
      </w:r>
      <w:r>
        <w:rPr>
          <w:rFonts w:ascii="Times New Roman"/>
          <w:b w:val="false"/>
          <w:i w:val="false"/>
          <w:color w:val="000000"/>
          <w:sz w:val="28"/>
        </w:rPr>
        <w:t>297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третьей и четвертой)," дополнить цифрами "388-1,".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ст.92; № 21, ст.122; № 23, ст.143; № 24, ст.145, 146; 2015 г., № 1, ст.2; № 2, ст.6; № 7, ст.33; № 8, ст.44, 45; № 9, ст.46; № 10, ст.50; № 11, ст.52; № 14, ст.71; № 15, ст.78; № 16, ст.79; № 19-I, ст.101; № 19-II, ст.102, 103, 105; № 20-IV, ст.13; № 20-VII, ст.115; № 21-I, ст.124, 125; № 21-II, ст.130; № 21-III, ст.137; № 22-I, ст.140, 141, 143; № 22-II, ст.144, 145, 148; № 22-III, ст.149; № 22-V, ст.152, 156, 158; № 22-VI, ст.159; № 22-VII, ст.161; № 23-I, ст.166, 169; № 23-II, ст.172; 2016 г., № 1, ст.4; № 2, ст.9; № 6, ст.45; № 7-I, ст.49, 50; № 7-II, ст.53, 57; № 8-I, ст.62, 65; № 8-II, ст.66, 67, 68, 70, 72; № 12, ст.87; № 22, cт.116; № 23, ст.118; № 24, ст.124, 126, 131; 2017 г., № 1-2, ст.3; № 9, ст.17, 18, 21, 22; № 12, ст.34; № 14, ст.49, 50, 54; № 15, ст.55; № 16, ст.56; № 22-III, ст.109; № 23-III, ст.111; № 23-V, ст.113; № 24, ст.114, 115; 2018 г., № 1, ст.4; № 7-8, ст.22; № 9, ст.27; № 10, ст.32; № 11, ст.36, 37; № 12, ст.39; № 13, ст.41; № 14, ст.44; № 15, ст.46, 49, 50; № 16, ст.53; № 19, ст.62; № 22, ст.82; № 23, ст.91; № 24, ст.93, 94; 2019 г., № 1, ст.2, 4; № 2, ст.6; № 5-6, cт.27; № 7, cт.36, 37; № 8, ст.45; № 15-16, ст.67; № 19-20, ст.86; № 21-22, ст.90, 91; № 23, ст.99, 103, 106, 108; № 24-I, ст.118; № 24-II, ст.120, 122, 123, 127;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г.):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заголовками статей 643-1 и 686-1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643-1. Нарушение законодательства Республики Казахстан в области мобилизационной подготовки";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686-1. Уполномоченный орган в области мобилизационной подготовки";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статьями 643-1 и 686-1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643-1. Нарушение законодательства Республики Казахстан в области мобилизационной подготовки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законодательства Республики Казахстан в области мобилизационной подготовки, совершенное в виде: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мобилизационных планов в государственных органах, акиматах области, города республиканского значения, столицы, района (города областного значения) и организациях, имеющих мобилизационные задания или мобилизационные заказы;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неисполнения мероприятий по созданию и сохранению страхового фонда технической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непроведения мероприятий по подготовке специальных формирований и техники, предназначенных при объявлении мобилизации к поставке в Вооруженные Силы Республики Казахстан, другие войска и воинские формирования, специальные государственные органы Республики Казахстан, а также в организации, выполняющие мобилизационные заказы;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непроведения мероприятий по созданию, накоплению, сохранению и обновлению запасов материальных ценностей мобилизационного резерва;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непроведения бронирования военнообязанных, –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на должностных лиц в размере тридцати, на субъектов малого предпринимательства или некоммерческие организации – в размере сорока, на субъектов среднего предпринимательства – в размере пятидесяти, на субъектов крупного предпринимательства – в размере восьмидесяти месячных расчетных показателей.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пятидесяти, на субъектов малого предпринимательства или некоммерческие организации – в размере шестидесяти, на субъектов среднего предпринимательства – в размере семидесяти, на субъектов крупного предпринимательства – в размере ста двадцати месячных расчетных показателей.";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686-1. Уполномоченный орган в области мобилизационной подготовки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мобилизационной подготовки рассматривает дела об административных правонарушениях, предусмотренных статьей 643-1 настоящего Кодекса.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 руководитель уполномоченного органа в области мобилизационной подготовки и его заместители.".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(Ведомости Парламента Республики Казахстан, 2015 г., № 20-II, 20-III, cт.112; 2016 г., № 1, ст.4; № 6, ст.45; № 7-II, ст.55; № 8-I, ст.62, 65; № 8-II, ст.72; № 12, ст.87; № 23, ст.118; № 24, ст.124, 126; 2017 г., № 9, ст.21; № 14, ст.50, 51; № 22-III, ст.109; № 23-III, ст.111; № 23-V, ст.113; № 24, ст.115; 2018 г., № 10, ст.32; № 11, ст.37; № 14, ст.44; № 15, ст.46, 49, 50; № 19, ст.62; № 22, ст.82, 83; № 24, ст.94; 2019 г., № 2, ст.6; № 5-6, ст.27; № 7, ст.37, 39; № 8, ст.45; № 15-16, ст.67; № 19-20, ст.86; № 21-22, ст.90, 91; № 23, ст.108; № 24-I, ст.118; № 24-II, ст.123, 124):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дополнить подпунктом 4-2) следующего содержания: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"4-2) государственного контроля в области мобилизационной подготовки и мобилизации;".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"О мобилизационной подготовке и мобилизации" (Ведомости Парламента Республики Казахстан, 1997 г., № 11, ст.155; 2004 г., № 23, ст.142; 2006 г., № 16, ст.104; 2007 г., № 10, ст.69; 2010 г., № 17-18, ст.108; 2011 г., № 5, ст.43; № 11, ст.102; 2012 г., № 4, ст.32; 2013 г., № 14, ст.72; 2014 г., № 1, ст.4; № 7, ст.37; 2015 г., № 19-II, ст.104; 2018 г., № 24, ст.93; 2019 г., № 5-6, ст.27):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мобилизационный план Республики Казахстан – составная часть плана обороны Республики Казахстан, направленная на реализацию мер по мобилизационному развертыванию Вооруженных Сил, других войск и воинских формирований, специальных государственных органов, перевод экономики, государственных органов, организаций, административно-территориальных единиц и населения Республики Казахстан на режим деятельности в период мобилизации, военного положения и военное время путем выполнения мобилизационных заданий или мобилизационных заказов, а также иных мероприятий по мобилизационной подготовке;";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"Законодательство" дополнить словами "Республики Казахстан";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"страхового фонда документации" заменить словами "страхового фонда технической документации";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 слова "государственного материального резерва" заменить словами "мобилизационного резерва";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слово "состояния" исключить;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4-1) исключить;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4-3) слово "заказы" заменить словами "мобилизационные заказы";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изложить в следующей редакции: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ежегодно докладывает Президенту Республики Казахстан о мобилизационной готовности Республики Казахстан;";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утверждает правила определения мобилизационных потребностей Вооруженных Сил, других войск и воинских формирований, специальных государственных органов из отраслей экономики;";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исключить;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18) слова "страхового фонда документации" заменить словами "страхового фонда технической документации";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24) изложить в следующей редакции: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утверждает правила военно-транспортной обязанности на территории Республики Казахстан на период мобилизации, военного положения и в военное время;";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9-1) следующего содержания: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осуществляет государственный контроль в области мобилизационной подготовки и мобилизации;";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координирует деятельность в сфере создания и сохранения страхового фонда технической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достоянием;";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вносят предложения в уполномоченный орган в области мобилизационной подготовки по объемам финансирования мероприятий по мобилизационной подготовке и мобилизации;";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дополнить статьей 8-1 следующего содержания:    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8-1. Компетенция Министерства обороны Республики Казахстан в области мобилизационной подготовки и мобилизации     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обороны Республики Казахстан:     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подготовку Вооруженных Сил, координирует подготовку других войск и воинских формирований, территориальных войск, военнообученного резерва, за исключением случаев, предусмотренных законами Республики Казахстан, к мобилизации, военному положению и военному времени;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правила определения мобилизационных потребностей Вооруженных Сил, других войск и воинских формирований, специальных государственных органов из отраслей экономики;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правила военно-транспортной обязанности на территории Республики Казахстан на период мобилизации, военного положения и в военное время;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настоящим Законом, иными законами, актами Президента Республики Казахстан и Правительства Республики Казахстан.";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после слова "подготовке" дополнить словами "и мобилизации";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проводят среди населения разъяснительную работу о порядке действий при объявлении мобилизации;";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проводят среди населения разъяснительную работу о порядке действий при объявлении мобилизации;";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проводят среди населения разъяснительную работу о порядке действий при объявлении мобилизации;";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Организация, координация и контроль за проведением мероприятий по мобилизационной подготовке в государственных органах и организациях, имеющих мобилизационные задания или мобилизационные заказы, возлагаются на мобилизационные органы (подразделения), которые подчиняются непосредственно первому руководителю государственных органов и организаций. Структура, штатная численность, полномочия мобилизационных органов (подразделений) определяются исходя из характера и объема этих заданий или заказов.  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Первые руководители государственных органов и организаций, имеющих мобилизационные задания или мобилизационные заказы, создают мобилизационным органам (подразделениям) необходимые условия для выполнения ими возложенных обязанностей по мобилизационной подготовке и мобилизации.";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дополнить главой 5-1 следующего содержания: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5-1. Государственный контроль в области мобилизационной подготовки и мобилизации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19-1. Государственный контроль в области мобилизационной подготовки и мобилизации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области мобилизационной подготовки и мобилизации (далее – государственный контроль) осуществляется в целях недопущения нарушения законодательства Республики Казахстан в области мобилизационной подготовки и мобилизации.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Субъектами государственного контроля (далее – субъекты контроля) являются: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имеющие мобилизационные задания, за исключением Вооруженных Сил, других войск и воинских формирований, а также случаев, предусмотренных законодательными актами Республики Казахстан;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имеющие мобилизационные заказы.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19-2. Порядок проведения государственного контроля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проводит уполномоченный орган в области мобилизационной подготовки в форме периодических и внеплановых проверок.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Периодическая проверка проводится не чаще одного раза в три года в соответствии с графиком проведения проверок, утвержденным уполномоченным органом в области мобилизационной подготовки.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мобилизационной подготовки разрабатывает и не позднее 1 декабря года, предшествующего году проверки, утверждает график проведения проверок.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проверок включает: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и дату утверждения графика проведения проверок;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уполномоченного органа в области мобилизационной подготовки;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субъектов (объектов) контроля, их места нахождения;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проверки;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проведения проверок;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лица, уполномоченного подписывать график проведения проверок, и печать уполномоченного органа в области мобилизационной подготовки.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проведения проверок является уведомлением о проведении периодической проверки.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проверок направляется уполномоченным органом в области мобилизационной подготовки до 1 февраля соответствующего года субъектам контроля в порядке, установленном законодательством Республики Казахстан о государственных секретах.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график проведения проверок осуществляется в случаях банкротства, ликвидации, реорганизации и изменения профиля работы субъекта контроля.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контроля должны быть уведомлены о внесении изменений и дополнений в график проведения проверок не менее чем за десять рабочих дней до дня проведения периодической проверки.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Внеплановой проверкой является проверка, назначаемая уполномоченным органом в области мобилизационной подготовки: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информации (результаты военно-экономических учений, оценки мобилизационной готовности) о конкретных фактах и обстоятельствах, свидетельствующих о неисполнении и (или) ненадлежащем исполнении субъектами контроля обязанностей по выполнению мероприятий по мобилизационной подготовке и мобилизации;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целью контроля исполнения предписания об устранении выявленных нарушений.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 уполномоченного органа в области мобилизационной подготовки при проведении проверки имеют право: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беспрепятственного доступа на территорию и в помещения субъекта (объекта) контроля в соответствии с предметом проверки при предъявлении документов, указанных в пункте 8 настоящей статьи;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документы (сведения) на бумажных и электронных носителях либо их копии для приобщения к акту о результатах проверки и предписанию об устранении выявленных нарушений, а также доступ к мобилизационным мощностям и материальным ценностям мобилизационного резерва, автоматизированным базам данных (информационным системам) в соответствии с предметом проверки;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специалистов, консультантов и экспертов государственных органов, подведомственных и иных организаций.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 контроля либо их уполномоченные представители при проведении проверки вправе: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должностных лиц уполномоченного органа в области мобилизационной подготовки, прибывших для проведения проверки, в случаях: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сроков, не соответствующих срокам, установленным настоящим Законом;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отсутствия документов, предусмотренных пунктом 8 настоящей статьи;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сроков проверки свыше срока, установленного настоящим Законом;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обжаловать акт о результатах проверки, предписание об устранении выявленных нарушений в порядке, установленном законодательством Республики Казахстан.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контроля либо их уполномоченные представители при проведении проверки обязаны: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должностных лиц уполномоченного органа в области мобилизационной подготовки на территорию и в помещения субъекта (объекта) контроля;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соблюдением требований, предусмотренных законодательством Республики Казахстан о государственных секретах и иных охраняемых законом тайнах, представлять должностным лицам уполномоченного органа в области мобилизационной подготовки документы (сведения) на бумажных и электронных носителях либо их копии для приобщения к акту о результатах проверки и предписанию об устранении выявленных нарушений, а также доступ к мобилизационным мощностям и материальным ценностям мобилизационного резерва, автоматизированным базам данных (информационным системам) в соответствии с предметом проверки;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о получении на втором экземпляре акта о результатах проверки и предписания об устранении выявленных нарушений в день окончания проверки;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внесения изменений и дополнений в проверяемые документы (сведения) в период проведения проверки;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безопасность лиц, прибывших для проведения проверки, от вредных и опасных производственных факторов воздействия в соответствии с установленными для данного объекта нормативами.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Проверка проводится на основании акта о назначении проверки.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составляется в двух экземплярах.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 назначении проверки указываются: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номер регистрации в журнале учета актов о назначении проверок;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уполномоченного органа в области мобилизационной подготовки;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фамилии, имена, отчества (если они указаны в документе, удостоверяющем личность) и должности лиц, уполномоченных на проведение проверки;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субъекта контроля, его место нахождения, идентификационный номер, перечень объектов контроля.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проверки филиала и (или) представительства юридического лица в акте о назначении проверки указываются его наименование и место нахождения;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проверки;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проверки;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основания проведения проверки;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 лица, уполномоченного подписывать акты, и печать уполномоченного органа в области мобилизационной подготовки.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регистрируется в журнале учета актов о назначении проверок.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и форма журнала учета актов о назначении проверок утверждаются уполномоченным органом в области мобилизационной подготовки.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направляется уполномоченным органом в области мобилизационной подготовки субъектам контроля в порядке, установленном законодательством Республики Казахстан о государственных секретах: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периодической проверки – не менее чем за семь рабочих дней до ее начала;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внеплановой проверки – не менее чем за сутки до ее начала.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уполномоченного органа в области мобилизационной подготовки при проверке обязаны предъявить субъекту контроля: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о наличии допуска к работе со сведениями, составляющими государственные секреты;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идентификационную карту.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проверки устанавливается с учетом предмета проверки, а также объема предстоящих работ и не должен превышать семь рабочих дней.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проверки может быть продлен только один раз не более чем на пятнадцать рабочих дней. Продление осуществляется решением руководителя уполномоченного органа в области мобилизационной подготовки.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проведения проверки оформляется дополнительным актом о продлении сроков проверки с уведомлением субъекта контроля, в котором указываются номер и дата регистрации предыдущего акта о назначении проверки и причины продления.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акт о продлении сроков проверки регистрируется в журнале учета актов о назначении проверок.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сроков проверки вручается субъекту контроля уполномоченным органом в области мобилизационной подготовки за один рабочий день до продления с уведомлением о вручении в порядке, установленном законодательством Республики Казахстан о государственных секретах.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проверки должностным лицом уполномоченного органа в области мобилизационной подготовки, осуществляющим проверку, составляются в двух экземплярах: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результатах проверки;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предписание об устранении выявленных нарушений в случаях их выявления.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акте о результатах проверки указываются: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уполномоченного органа в области мобилизационной подготовки;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акта о назначении проверки, на основании которого проведена проверка;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фамилии, имена, отчества (если они указаны в документе, удостоверяющем личность) и должности лиц, проводивших проверку;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субъекта контроля, его место нахождения, идентификационный номер, перечень объектов контроля;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период проведения проверки;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результатах проверки, в том числе о выявленных нарушениях и их характере;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об ознакомлении или об отказе в ознакомлении с актом о результатах проверки субъекта контроля, а также лиц, присутствовавших при проведении проверки, их подписи или запись об отказе от подписи;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подпись должностных лиц, проводивших проверку.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проверки прилагаются при их наличии документы, связанные с результатами проверки, или их копии.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выявления нарушений законодательства Республики Казахстан в области мобилизационной подготовки и мобилизации при проведении проверок составляется предписание об устранении выявленных нарушений, в котором указываются: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предписания об устранении выявленных нарушений;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фамилии, имена, отчества (если они указаны в документе, удостоверяющем личность) и должности лиц, проводивших проверку;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субъекта контроля, его место нахождения, идентификационный номер, перечень объектов контроля;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и дата акта о результатах проверки;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выявленные нарушения и требование об их устранении;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исполнения предписания об устранении выявленных нарушений;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порядок обжалования предписания об устранении выявленных нарушений.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об устранении выявленных нарушений является обязательным для исполнения субъектами контроля.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Один экземпляр акта о результатах проверки с предписанием об устранении выявленных нарушений (при их наличии), копиями приложений, за исключением копий документов, имеющихся в оригинале у субъекта контроля, вручается субъекту контроля в порядке, установленном законодательством Республики Казахстан о государственных секретах, для ознакомления и принятия мер по устранению выявленных нарушений.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и (или) возражений по результатам проверки субъект контроля излагает их в письменном виде. Замечания и (или) возражения прилагаются к акту о результатах проверки, о чем делается соответствующая отметка.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мобилизационной подготовки должен рассмотреть замечания и (или) возражения субъекта контроля к акту о результатах проверки и предписанию об устранении выявленных нарушений и в течение тридцати рабочих дней дать мотивированный ответ.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принятии акта о результатах проверки и предписания об устранении выявленных нарушений составляется протокол, который подписывается должностными лицами, осуществляющими проверку, и руководителем субъекта контроля либо его уполномоченным представителем.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вправе отказаться от подписания протокола, дав письменное объяснение о причине отказа.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Завершением срока проверки считается день вручения субъекту контроля акта о результатах проверки не позднее срока окончания проверки, указанного в акте о назначении проверки или дополнительном акте о продлении сроков проверки.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Сроки исполнения предписания об устранении выявленных нарушений определяются с учетом обстоятельств, оказывающих влияние на реальную возможность его исполнения, но не менее тридцати календарных дней со дня вручения предписания об устранении выявленных нарушений.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сроков исполнения предписания об устранении выявленных нарушений, указанных в предписании, учитываются: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субъекта контроля организационных, технических возможностей по устранению нарушений;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получения в государственных органах обязательных заключений, согласований и других документов, установленных законами Республики Казахстан;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своевременность, полнота выделения или отсутствие поступления бюджетных средств на мобилизационную подготовку и мобилизацию, финансируемые из государственного бюджета, при наличии подтверждающих документов в соответствии с бюджетным законодательством Республики Казахстан.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истечении срока устранения нарушений, установленного в предписании об устранении выявленных нарушений, субъект контроля в течение срока, установленного в предписании, обязан предоставить в уполномоченный орган в области мобилизационной подготовки информацию об устранении выявленных нарушений.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информации уполномоченный орган в области мобилизационной подготовки вправе назначить внеплановую проверку в соответствии с подпунктом 2) пункта 3 настоящей статьи.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в результате проведения проверки будут выявлены факты неисполнения и (или) ненадлежащего исполнения субъектом контроля обязанностей по исполнению мероприятий, предусмотренных актом о назначении проверки, за исключением обстоятельств, указанных в пункте 15 настоящей статьи, должностное лицо уполномоченного органа в области мобилизационной подготовки в соответствии с компетенцией, предусмотренной законодательством Республики Казахстан, принимает меры по привлечению субъекта контроля, допустившего нарушения, к ответственности, установленной законами Республики Казахстан.";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22. Ответственность за нарушение законодательства Республики Казахстан в области мобилизационной подготовки и мобилизации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области мобилизационной подготовки и мобилизации влечет ответственность, установленную законами Республики Казахстан.".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 (Ведомости Парламента Республики Казахстан, 1999 г., № 4, ст.102; 2001 г., № 8, ст.53; 2002 г., № 15, ст.147; 2004 г., № 6, ст.41; 2007 г., № 2, ст.18; № 9, ст.67; № 20, ст.152; 2009 г., № 24, ст.122, 128; 2010 г., № 3-4, ст.11; № 7, ст.32; 2011 г., № 1, ст.7; № 11, ст.102; № 12, ст.111; 2012 г., № 8, ст.63; 2013 г., № 14, ст.72, 75; 2014 г., № 1, ст.4; № 10, ст.52; № 21, ст.122; 2015 г., № 22-I, ст.141; № 22-V, ст.156; 2016 г., № 1, ст.2; № 24, ст.126; 2017 г., № 24, ст.115; 2018 г., № 19, ст.62; 2019 г., № 24-I, ст.119):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слова "страхового фонда документации" заменить словами "страхового фонда технической документации".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 (Ведомости Парламента Республики Казахстан, 2005 г., № 1-2, ст.1; 2007 г., № 9, ст.67; 2008 г., № 6-7, ст.27; 2010 г., № 7, ст.32; № 10, ст.48; 2011 г., № 1, ст.7; № 5, ст.43; № 8, ст.64; № 11, ст.102; 2012 г., № 4, ст.32; № 5, ст.41; 2013 г., № 14, ст.75; 2014 г., № 7, ст.37; № 16, ст.90; № 19-I, 19-II, ст.96; 2015 г., № 1, ст.2; № 19-II, ст.104; № 22-I, ст.140; 2017 г., № 11, ст.29; № 13, ст.45; № 16, ст.56; 2018 г., № 15, ст.47; 2019 г., № 5-6, ст.27; № 24-I, ст.119):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слова ", а также мобилизационный план государства" исключить;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утверждает правила военно-транспортной обязанности на территории Республики Казахстан на период мобилизации, военного положения и в военное время;".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(Ведомости Парламента Республики Казахстан, 2007 г., № 17, ст.133; 2009 г., № 18, ст.86; 2011 г., № 1, ст.2, 7; № 11, ст.102; № 12, ст.111; 2012 г., № 2, ст.16; 2013 г., № 14, ст.75; 2014 г., № 1, ст.4; № 19-I, 19-II, ст.96; № 23, ст.143; 2015 г., № 20-IV, ст.113; № 22-VII, ст.161; 2016 г., № 8-II, ст.70; 2018 г., № 10, ст.32; № 19, ст.62; 2019 г., № 19-20, ст.86):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дополнить словами ", за исключением пищевой продукции, находящейся на хранении в государственном материальном резерве и подлежащей утилизации в порядке разбронирования".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(Ведомости Парламента Республики Казахстан, 2014 г., № 7, ст.36; № 19-I, 19-II, ст.96; № 21, ст.122; № 23, ст.143; 2015 г., № 1, ст.2; № 15, ст.78; № 19-II, ст.103, 104; № 20-I, ст.111; № 20-IV, ст.113; № 23-I, ст.169; 2016 г., № 6, ст.45; № 7-II, ст.53, 56; 2017 г., № 11, ст.29; № 23-V, ст.113; 2018 г., № 10, ст.32; № 19, ст.62; № 23, ст.91; № 24, ст.93, 94; 2019 г., № 5-6, ст.27; № 21-22, ст.90; № 23, ст.103):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"утилизации (уничтожения)" заменить словами "утилизации или уничтожения";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утверждает правила списания, уничтожения, утилизации материальных ценностей государственного резерва и реализации утилизированных товаров;";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42) дополнить словами ", передачи на баланс других государственных органов, утилизации";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44) исключить;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27) изложить в следующей редакции: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разрабатывает планы гражданской обороны областей, городов, районов и представляет их на утверждение соответствующим начальникам гражданской обороны;";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27-1) следующего содержания: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разрабатывает план гражданской обороны Республики Казахстан, являющийся составной частью плана обороны Республики Казахстан, и представляет его в Министерство обороны Республики Казахстан;";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дополнить словами ", за исключением лекарственных средств и медицинских изделий мобилизационного резерва"; 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дополнить словом ", утилизации";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19: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утверждать план гражданской обороны соответствующего уровня, за исключением плана гражданской обороны Республики Казахстан;";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вводить в действие план гражданской обороны соответствующего уровня при объявлении мобилизации, введении военного положения 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военное время;";      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89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"уполномоченный орган в области государственного резерва" заменить словами "уполномоченный орган в области государственного материального резерва";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92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"государственного резерва" заменить словами "государственного материального резерва, за исключением положения, предусмотренного пунктом 2 статьи 96-1 настоящего Закона";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Уполномоченный орган в области государственного материального резерва организует проведение исследований (испытаний) материальных ценностей, поставляемых и находящихся на хранении в государственном резерве, на соответствие требованиям законодательства Республики Казахстан.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исследований (испытаний) пищевой продукции осуществляется государственными организациями, осуществляющими деятельность в сфере санитарно-эпидемиологического благополучия населения.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исследований (испытаний) иных материальных ценностей государственного резерва осуществляется аккредитованными испытательными лабораториями.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исследований (испытаний) материальных ценностей осуществляется за счет бюджетных средств.";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лекарственных средств и медицинских изделий мобилизационного резерва";</w:t>
      </w:r>
    </w:p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93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Подведомственные организации системы государственного резерва, пункты хранения материальных ценностей государственного резерва и организации, которым установлены мобилизационные заказы, несут ответственность за качественную и количественную сохранность переданных на хранение материальных ценностей государственного резерва.";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Критерии к пунктам хранения материальных ценностей государственного резерва определяются правилами оперирования материальными ценностями государственного резерва.";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Перечень организаций, осуществляющих хранение материальных ценностей мобилизационного резерва, наименование и объем хранения этих ценностей определяются номенклатурой и объемами хранения материальных ценностей государственного резерва."; 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"уполномоченный орган в области государственного резерва" заменить словами "уполномоченный орган в области государственного материального резерва";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94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"уполномоченный орган в области государственного резерва" заменить словами "уполномоченный орган в области государственного материального резерва";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"уполномоченного органа в области государственного резерва" заменить словами "уполномоченного органа в области государственного материального резерва";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10-1 и 10-2 следующего содержания: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Пункты хранения материальных ценностей государственного резерва осуществляют освежение материальных ценностей государственного резерва на договорной основе с последующей закладкой в государственный резерв материальных ценностей в соответствии с номенклатурой и объемами хранения материальных ценностей государственного резерва.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Передача материальных ценностей государственного резерва, подлежащих освежению, и разбронированных материальных ценностей при изменении номенклатуры на баланс других государственных органов осуществляется на безвозмездной основе по решению уполномоченного органа по управлению государственным имуществом по согласованию с государственными органами – получателями и уполномоченным органом в области государственного материального резерва.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передачи материальных ценностей государственного резерва, подлежащих освежению, и разбронированных материальных ценностей при изменении номенклатуры на баланс других государственных органов определяется правилами оперирования материальными ценностями государственного резерва.";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"утилизации (уничтожения)" заменить словами "утилизации или уничтожения";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Средства, полученные от реализации материальных ценностей при их выпуске из государственного резерва, подлежат зачислению в бюджет в течение трех рабочих дней после получения уполномоченным органом в области государственного материального резерва подтверждения о полном исполнении договора.";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дополнить статьей 94-1 следующего содержания: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94-1. Утилизация материальных ценностей государственного резерва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об утилизации материальных ценностей государственного резерва принимается уполномоченным органом в области государственного материального резерва по согласованию с уполномоченным органом по управлению государственным имуществом.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Утилизация материальных ценностей государственного резерва осуществляется за счет бюджетных средств в порядке, установленном законодательством Республики Казахстан.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Утилизированные товары подлежат реализации уполномоченным органом в области государственного материального резерва в соответствии с правилами списания, уничтожения, утилизации материальных ценностей государственного резерва и реализации утилизированных товаров.";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слова "Уполномоченный орган в области государственного резерва" заменить словами "Уполномоченный орган в области государственного материального резерва";  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дополнить статьей 96-1 следующего содержания:  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96-1. Особенности поставки, хранения и выпуска лекарственных средств и медицинских изделий мобилизационного резерва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поставке, хранению и выпуску лекарственных средств и медицинских изделий мобилизационного резерва применяются положения настоящего Закона с особенностями, установленными настоящей статьей.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Заказчиком на приобретение услуг по поставке, хранению лекарственных средств и медицинских изделий мобилизационного резерва и их выпуску в порядке освежения и разбронирования в случаях изменения номенклатуры выступает уполномоченный орган в области здравоохранения.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Поставка, хранение лекарственных средств и медицинских изделий мобилизационного резерва и их выпуск в порядке освежения и разбронирования в случаях изменения номенклатуры осуществляются единым дистрибьютором, определяемым Правительством Республики Казахстан.  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поставки, хранения и выпуска лекарственных средств и медицинских изделий мобилизационного резерва определяется правилами оперирования материальными ценностями государственного резерва."; 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статью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99. Учет материальных ценностей государственного резерва  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Учет материальных ценностей государственного резерва осуществляется уполномоченным органом в области государственного материального резерва в порядке, определяемом Правительством Республики Казахстан.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Материальные ценности государственного резерва снимаются с учета при проведении исследований (испытаний) и недостаче в пределах норм естественной убыли.".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опубликования. 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