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cd3f" w14:textId="b70c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труда</w:t>
      </w:r>
    </w:p>
    <w:p>
      <w:pPr>
        <w:spacing w:after="0"/>
        <w:ind w:left="0"/>
        <w:jc w:val="both"/>
      </w:pPr>
      <w:r>
        <w:rPr>
          <w:rFonts w:ascii="Times New Roman"/>
          <w:b w:val="false"/>
          <w:i w:val="false"/>
          <w:color w:val="000000"/>
          <w:sz w:val="28"/>
        </w:rPr>
        <w:t>Закон Республики Казахстан от 4 мая 2020 года № 321-VІ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r>
        <w:rPr>
          <w:rFonts w:ascii="Times New Roman"/>
          <w:b w:val="false"/>
          <w:i w:val="false"/>
          <w:color w:val="000000"/>
          <w:sz w:val="28"/>
        </w:rPr>
        <w:t xml:space="preserve">           </w:t>
      </w:r>
    </w:p>
    <w:bookmarkStart w:name="z539"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ст.149, 152; 2011 г., № 1, ст.2, 3; № 2, ст.21; № 11, ст.102; № 12, ст.111; № 17, ст.136; № 21, ст.161; 2012 г., № 1, ст.5; № 3, ст.26; № 4, ст.32; № 8, ст.64; № 12, ст.83; № 14, ст.92, 95; № 15, ст.97; № 21-22, ст.124; 2013 г., № 1, ст.3; № 5-6, ст.30; № 7, ст.36; № 9, ст.51; № 12, ст.57; № 13, ст.62; № 14, ст.72, 75; № 16, ст.83; 2014 г., № 1, ст.4; № 7, ст.37; № 10, ст.52; № 11, ст.65; № 14, ст.84, 86; № 16, ст.90; № 19-І, 19-II, ст.96; № 21, ст.122; № 23, ст.143; 2015 г., № 1, ст.2; № 7, ст.33; № 10, ст.50; № 19-II, ст.102; № 20-IV, ст.113; № 20-VII, ст.115; № 22-І, ст.143; № 22-V, ст.156; № 23-II, ст.170; 2016 г., № 6, ст.45; № 8-II, ст.67, 70; № 23, ст.119; 2017 г., № 1-2, ст.3; № 4, ст.7; № 9, ст.22; № 13, ст.45; № 22-III, ст.109; № 23-III, ст.111; № 24, ст.115; 2018 г., № 10, ст.32; № 14, ст.42; № 15, ст.47; № 19, ст.62; № 23, ст.91; № 24, ст.93, 94; 2019 г., № 7, ст.36; № 8, ст.46; № 21-22, ст.90; № 23, ст.106):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пункта 1 статьи 88 слова "листа временной нетрудоспособности или справки о временной нетрудоспособности" заменить словами "листа или справки о временной нетрудоспособности".   </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ст.83; № 21, ст.122; 2015 г., № 16, ст.79; № 21-III, ст.137; № 22-I, ст.140; № 22-III, ст.149; № 22-V, ст.156; № 22-VI, ст.159; 2016 г., № 7-II, ст.55; № 8-II, ст.67; № 12, ст.87; № 23, ст.118; № 24, ст.126; 2017 г., № 8, ст.16; № 9, ст.21; № 14, ст.50; № 16, ст.56; № 22-III, ст.109; № 23-III, ст.111; № 24, ст.115; 2018 г., № 1, ст.2; № 14, ст.44; № 15, ст.46; № 16, ст.56; № 23, ст.88, 91; № 24, ст.94; 2019 г., № 2, ст.6; № 7, ст.36; № 8, ст.45; № 15-16, ст.67; № 19-20, ст.86; № 23, ст.108; № 24-І, ст.118, 119; № 24-ІІ, ст.120):</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402</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в абзаце втором части первой:</w:t>
      </w:r>
    </w:p>
    <w:bookmarkEnd w:id="5"/>
    <w:bookmarkStart w:name="z10" w:id="6"/>
    <w:p>
      <w:pPr>
        <w:spacing w:after="0"/>
        <w:ind w:left="0"/>
        <w:jc w:val="both"/>
      </w:pPr>
      <w:r>
        <w:rPr>
          <w:rFonts w:ascii="Times New Roman"/>
          <w:b w:val="false"/>
          <w:i w:val="false"/>
          <w:color w:val="000000"/>
          <w:sz w:val="28"/>
        </w:rPr>
        <w:t xml:space="preserve">
      слова "одной тысячи" заменить словом "двухсот"; </w:t>
      </w:r>
    </w:p>
    <w:bookmarkEnd w:id="6"/>
    <w:bookmarkStart w:name="z11" w:id="7"/>
    <w:p>
      <w:pPr>
        <w:spacing w:after="0"/>
        <w:ind w:left="0"/>
        <w:jc w:val="both"/>
      </w:pPr>
      <w:r>
        <w:rPr>
          <w:rFonts w:ascii="Times New Roman"/>
          <w:b w:val="false"/>
          <w:i w:val="false"/>
          <w:color w:val="000000"/>
          <w:sz w:val="28"/>
        </w:rPr>
        <w:t>
      слово "четырехсот" заменить словом "двухсот";</w:t>
      </w:r>
    </w:p>
    <w:bookmarkEnd w:id="7"/>
    <w:bookmarkStart w:name="z12" w:id="8"/>
    <w:p>
      <w:pPr>
        <w:spacing w:after="0"/>
        <w:ind w:left="0"/>
        <w:jc w:val="both"/>
      </w:pPr>
      <w:r>
        <w:rPr>
          <w:rFonts w:ascii="Times New Roman"/>
          <w:b w:val="false"/>
          <w:i w:val="false"/>
          <w:color w:val="000000"/>
          <w:sz w:val="28"/>
        </w:rPr>
        <w:t>
      слова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 заменить словами "арестом на срок до пятидесяти суток";</w:t>
      </w:r>
    </w:p>
    <w:bookmarkEnd w:id="8"/>
    <w:bookmarkStart w:name="z13" w:id="9"/>
    <w:p>
      <w:pPr>
        <w:spacing w:after="0"/>
        <w:ind w:left="0"/>
        <w:jc w:val="both"/>
      </w:pPr>
      <w:r>
        <w:rPr>
          <w:rFonts w:ascii="Times New Roman"/>
          <w:b w:val="false"/>
          <w:i w:val="false"/>
          <w:color w:val="000000"/>
          <w:sz w:val="28"/>
        </w:rPr>
        <w:t>
      в абзаце втором части второй:</w:t>
      </w:r>
    </w:p>
    <w:bookmarkEnd w:id="9"/>
    <w:bookmarkStart w:name="z14" w:id="10"/>
    <w:p>
      <w:pPr>
        <w:spacing w:after="0"/>
        <w:ind w:left="0"/>
        <w:jc w:val="both"/>
      </w:pPr>
      <w:r>
        <w:rPr>
          <w:rFonts w:ascii="Times New Roman"/>
          <w:b w:val="false"/>
          <w:i w:val="false"/>
          <w:color w:val="000000"/>
          <w:sz w:val="28"/>
        </w:rPr>
        <w:t>
      слово "трех" заменить словом "двух";</w:t>
      </w:r>
    </w:p>
    <w:bookmarkEnd w:id="10"/>
    <w:bookmarkStart w:name="z15" w:id="11"/>
    <w:p>
      <w:pPr>
        <w:spacing w:after="0"/>
        <w:ind w:left="0"/>
        <w:jc w:val="both"/>
      </w:pPr>
      <w:r>
        <w:rPr>
          <w:rFonts w:ascii="Times New Roman"/>
          <w:b w:val="false"/>
          <w:i w:val="false"/>
          <w:color w:val="000000"/>
          <w:sz w:val="28"/>
        </w:rPr>
        <w:t>
      слово "восьмисот" заменить словом "пятисот".</w:t>
      </w:r>
    </w:p>
    <w:bookmarkEnd w:id="11"/>
    <w:bookmarkStart w:name="z16" w:id="1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ст.88; № 19-I, 19-II, ст.96; № 21, ст.122; 2015 г., № 20-VII, ст.115; № 21-III, ст.137; № 22-V, ст.156; № 22-VI, ст.159; 2016 г., № 7-II, ст.55; № 8-II, ст.67; № 12, ст.87; № 23, ст.118; № 24, ст.126, 129; 2017 г., № 1-2, ст.3; № 8, ст.16; № 14, ст.50, 53; № 16, ст.56; № 21, ст.98, 102; № 24, ст.115; 2018 г., № 1, ст.2; № 10, ст.32; № 16, ст.53, 56; № 23, ст.91; № 24, ст.93; 2019 г., № 2, ст.6; № 7, ст.36; № 19-20, ст.86; № 23, ст.103; № 24-І, ст.118; № 24-ІІ, ст.120):</w:t>
      </w:r>
    </w:p>
    <w:bookmarkEnd w:id="12"/>
    <w:bookmarkStart w:name="z17"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191</w:t>
      </w:r>
      <w:r>
        <w:rPr>
          <w:rFonts w:ascii="Times New Roman"/>
          <w:b w:val="false"/>
          <w:i w:val="false"/>
          <w:color w:val="000000"/>
          <w:sz w:val="28"/>
        </w:rPr>
        <w:t xml:space="preserve">: </w:t>
      </w:r>
    </w:p>
    <w:bookmarkEnd w:id="13"/>
    <w:bookmarkStart w:name="z18" w:id="14"/>
    <w:p>
      <w:pPr>
        <w:spacing w:after="0"/>
        <w:ind w:left="0"/>
        <w:jc w:val="both"/>
      </w:pPr>
      <w:r>
        <w:rPr>
          <w:rFonts w:ascii="Times New Roman"/>
          <w:b w:val="false"/>
          <w:i w:val="false"/>
          <w:color w:val="000000"/>
          <w:sz w:val="28"/>
        </w:rPr>
        <w:t>
      в части второй слова "</w:t>
      </w:r>
      <w:r>
        <w:rPr>
          <w:rFonts w:ascii="Times New Roman"/>
          <w:b w:val="false"/>
          <w:i w:val="false"/>
          <w:color w:val="000000"/>
          <w:sz w:val="28"/>
        </w:rPr>
        <w:t>402</w:t>
      </w:r>
      <w:r>
        <w:rPr>
          <w:rFonts w:ascii="Times New Roman"/>
          <w:b w:val="false"/>
          <w:i w:val="false"/>
          <w:color w:val="000000"/>
          <w:sz w:val="28"/>
        </w:rPr>
        <w:t xml:space="preserve"> (частью первой)," исключить;</w:t>
      </w:r>
    </w:p>
    <w:bookmarkEnd w:id="14"/>
    <w:bookmarkStart w:name="z19" w:id="15"/>
    <w:p>
      <w:pPr>
        <w:spacing w:after="0"/>
        <w:ind w:left="0"/>
        <w:jc w:val="both"/>
      </w:pPr>
      <w:r>
        <w:rPr>
          <w:rFonts w:ascii="Times New Roman"/>
          <w:b w:val="false"/>
          <w:i w:val="false"/>
          <w:color w:val="000000"/>
          <w:sz w:val="28"/>
        </w:rPr>
        <w:t xml:space="preserve">
      часть шестнадцатую после цифр "400" дополнить словами ", </w:t>
      </w:r>
      <w:r>
        <w:rPr>
          <w:rFonts w:ascii="Times New Roman"/>
          <w:b w:val="false"/>
          <w:i w:val="false"/>
          <w:color w:val="000000"/>
          <w:sz w:val="28"/>
        </w:rPr>
        <w:t>402</w:t>
      </w:r>
      <w:r>
        <w:rPr>
          <w:rFonts w:ascii="Times New Roman"/>
          <w:b w:val="false"/>
          <w:i w:val="false"/>
          <w:color w:val="000000"/>
          <w:sz w:val="28"/>
        </w:rPr>
        <w:t xml:space="preserve"> (частью первой)".</w:t>
      </w:r>
    </w:p>
    <w:bookmarkEnd w:id="15"/>
    <w:bookmarkStart w:name="z20" w:id="1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5 июля 2014 года "Об административных правонарушениях"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ст.118; № 24, ст.124,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 № 5-6, cт.27; № 7, cт.36, 37; № 8, ст.45; № 15-16, ст.67; № 19-20, ст.86; № 21-22, ст.90, 91; № 23, ст.99, 103, 106, 108; № 24-І, ст.118; № 24-ІІ, ст.120, 122, 123, 127):</w:t>
      </w:r>
    </w:p>
    <w:bookmarkEnd w:id="16"/>
    <w:bookmarkStart w:name="z21" w:id="17"/>
    <w:p>
      <w:pPr>
        <w:spacing w:after="0"/>
        <w:ind w:left="0"/>
        <w:jc w:val="both"/>
      </w:pPr>
      <w:r>
        <w:rPr>
          <w:rFonts w:ascii="Times New Roman"/>
          <w:b w:val="false"/>
          <w:i w:val="false"/>
          <w:color w:val="000000"/>
          <w:sz w:val="28"/>
        </w:rPr>
        <w:t xml:space="preserve">
      1) абзац первый части первой </w:t>
      </w:r>
      <w:r>
        <w:rPr>
          <w:rFonts w:ascii="Times New Roman"/>
          <w:b w:val="false"/>
          <w:i w:val="false"/>
          <w:color w:val="000000"/>
          <w:sz w:val="28"/>
        </w:rPr>
        <w:t>статьи 90</w:t>
      </w:r>
      <w:r>
        <w:rPr>
          <w:rFonts w:ascii="Times New Roman"/>
          <w:b w:val="false"/>
          <w:i w:val="false"/>
          <w:color w:val="000000"/>
          <w:sz w:val="28"/>
        </w:rPr>
        <w:t xml:space="preserve"> дополнить словами "а также на равные производственно-бытовые условия,";</w:t>
      </w:r>
    </w:p>
    <w:bookmarkEnd w:id="17"/>
    <w:bookmarkStart w:name="z22" w:id="18"/>
    <w:p>
      <w:pPr>
        <w:spacing w:after="0"/>
        <w:ind w:left="0"/>
        <w:jc w:val="both"/>
      </w:pPr>
      <w:r>
        <w:rPr>
          <w:rFonts w:ascii="Times New Roman"/>
          <w:b w:val="false"/>
          <w:i w:val="false"/>
          <w:color w:val="000000"/>
          <w:sz w:val="28"/>
        </w:rPr>
        <w:t xml:space="preserve">
      2) абзац первый части четвертой </w:t>
      </w:r>
      <w:r>
        <w:rPr>
          <w:rFonts w:ascii="Times New Roman"/>
          <w:b w:val="false"/>
          <w:i w:val="false"/>
          <w:color w:val="000000"/>
          <w:sz w:val="28"/>
        </w:rPr>
        <w:t>статьи 93</w:t>
      </w:r>
      <w:r>
        <w:rPr>
          <w:rFonts w:ascii="Times New Roman"/>
          <w:b w:val="false"/>
          <w:i w:val="false"/>
          <w:color w:val="000000"/>
          <w:sz w:val="28"/>
        </w:rPr>
        <w:t xml:space="preserve"> изложить в следующей редакции:</w:t>
      </w:r>
    </w:p>
    <w:bookmarkEnd w:id="18"/>
    <w:bookmarkStart w:name="z23" w:id="19"/>
    <w:p>
      <w:pPr>
        <w:spacing w:after="0"/>
        <w:ind w:left="0"/>
        <w:jc w:val="both"/>
      </w:pPr>
      <w:r>
        <w:rPr>
          <w:rFonts w:ascii="Times New Roman"/>
          <w:b w:val="false"/>
          <w:i w:val="false"/>
          <w:color w:val="000000"/>
          <w:sz w:val="28"/>
        </w:rPr>
        <w:t>
      "4. Неисполнение работодателем требований трудового законодательства Республики Казахстан по проведению обучения, проверок знаний по вопросам безопасности и охраны труда работников, руководителей и лиц, ответственных за обеспечение безопасности и охраны труда, –".</w:t>
      </w:r>
    </w:p>
    <w:bookmarkEnd w:id="19"/>
    <w:bookmarkStart w:name="z24" w:id="2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(Ведомости Парламента Республики Казахстан, 2015 г., № 22-IV, ст.151; 2016 г., № 7-I, ст.49; 2017 г., № 11, ст.29; № 12, ст.34; № 13, ст.45; № 20, ст.96; 2018 г., № 1, ст.4; № 7-8, ст.22; № 10, cт.32; № 14, ст.42; № 15, ст.47, 48; 2019 г., № 15-16, ст.67; № 21-22, ст.91):  </w:t>
      </w:r>
    </w:p>
    <w:bookmarkEnd w:id="20"/>
    <w:bookmarkStart w:name="z25" w:id="21"/>
    <w:p>
      <w:pPr>
        <w:spacing w:after="0"/>
        <w:ind w:left="0"/>
        <w:jc w:val="both"/>
      </w:pPr>
      <w:r>
        <w:rPr>
          <w:rFonts w:ascii="Times New Roman"/>
          <w:b w:val="false"/>
          <w:i w:val="false"/>
          <w:color w:val="000000"/>
          <w:sz w:val="28"/>
        </w:rPr>
        <w:t xml:space="preserve">
      1) в оглавлении:  </w:t>
      </w:r>
    </w:p>
    <w:bookmarkEnd w:id="21"/>
    <w:bookmarkStart w:name="z26" w:id="22"/>
    <w:p>
      <w:pPr>
        <w:spacing w:after="0"/>
        <w:ind w:left="0"/>
        <w:jc w:val="both"/>
      </w:pPr>
      <w:r>
        <w:rPr>
          <w:rFonts w:ascii="Times New Roman"/>
          <w:b w:val="false"/>
          <w:i w:val="false"/>
          <w:color w:val="000000"/>
          <w:sz w:val="28"/>
        </w:rPr>
        <w:t xml:space="preserve">
      дополнить заголовком статьи 20-1 следующего содержания:  </w:t>
      </w:r>
    </w:p>
    <w:bookmarkEnd w:id="22"/>
    <w:bookmarkStart w:name="z27" w:id="23"/>
    <w:p>
      <w:pPr>
        <w:spacing w:after="0"/>
        <w:ind w:left="0"/>
        <w:jc w:val="both"/>
      </w:pPr>
      <w:r>
        <w:rPr>
          <w:rFonts w:ascii="Times New Roman"/>
          <w:b w:val="false"/>
          <w:i w:val="false"/>
          <w:color w:val="000000"/>
          <w:sz w:val="28"/>
        </w:rPr>
        <w:t xml:space="preserve">
      "Статья 20-1. Объединения (ассоциации, союзы) работодателей и их полномочия";  </w:t>
      </w:r>
    </w:p>
    <w:bookmarkEnd w:id="23"/>
    <w:bookmarkStart w:name="z28" w:id="2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40</w:t>
      </w:r>
      <w:r>
        <w:rPr>
          <w:rFonts w:ascii="Times New Roman"/>
          <w:b w:val="false"/>
          <w:i w:val="false"/>
          <w:color w:val="000000"/>
          <w:sz w:val="28"/>
        </w:rPr>
        <w:t xml:space="preserve"> изложить в следующей редакции:  </w:t>
      </w:r>
    </w:p>
    <w:bookmarkEnd w:id="24"/>
    <w:bookmarkStart w:name="z29" w:id="25"/>
    <w:p>
      <w:pPr>
        <w:spacing w:after="0"/>
        <w:ind w:left="0"/>
        <w:jc w:val="both"/>
      </w:pPr>
      <w:r>
        <w:rPr>
          <w:rFonts w:ascii="Times New Roman"/>
          <w:b w:val="false"/>
          <w:i w:val="false"/>
          <w:color w:val="000000"/>
          <w:sz w:val="28"/>
        </w:rPr>
        <w:t xml:space="preserve">
      "Статья 40. Прикомандирование работника"; </w:t>
      </w:r>
    </w:p>
    <w:bookmarkEnd w:id="25"/>
    <w:bookmarkStart w:name="z30" w:id="26"/>
    <w:p>
      <w:pPr>
        <w:spacing w:after="0"/>
        <w:ind w:left="0"/>
        <w:jc w:val="both"/>
      </w:pPr>
      <w:r>
        <w:rPr>
          <w:rFonts w:ascii="Times New Roman"/>
          <w:b w:val="false"/>
          <w:i w:val="false"/>
          <w:color w:val="000000"/>
          <w:sz w:val="28"/>
        </w:rPr>
        <w:t xml:space="preserve">
      в заголовке </w:t>
      </w:r>
      <w:r>
        <w:rPr>
          <w:rFonts w:ascii="Times New Roman"/>
          <w:b w:val="false"/>
          <w:i w:val="false"/>
          <w:color w:val="000000"/>
          <w:sz w:val="28"/>
        </w:rPr>
        <w:t>статьи 47</w:t>
      </w:r>
      <w:r>
        <w:rPr>
          <w:rFonts w:ascii="Times New Roman"/>
          <w:b w:val="false"/>
          <w:i w:val="false"/>
          <w:color w:val="000000"/>
          <w:sz w:val="28"/>
        </w:rPr>
        <w:t xml:space="preserve"> слова "(долей участия)" заменить словами "(долей участия в уставном капитале)";  </w:t>
      </w:r>
    </w:p>
    <w:bookmarkEnd w:id="26"/>
    <w:bookmarkStart w:name="z31" w:id="2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130</w:t>
      </w:r>
      <w:r>
        <w:rPr>
          <w:rFonts w:ascii="Times New Roman"/>
          <w:b w:val="false"/>
          <w:i w:val="false"/>
          <w:color w:val="000000"/>
          <w:sz w:val="28"/>
        </w:rPr>
        <w:t xml:space="preserve"> изложить в следующей редакции:  </w:t>
      </w:r>
    </w:p>
    <w:bookmarkEnd w:id="27"/>
    <w:bookmarkStart w:name="z32" w:id="28"/>
    <w:p>
      <w:pPr>
        <w:spacing w:after="0"/>
        <w:ind w:left="0"/>
        <w:jc w:val="both"/>
      </w:pPr>
      <w:r>
        <w:rPr>
          <w:rFonts w:ascii="Times New Roman"/>
          <w:b w:val="false"/>
          <w:i w:val="false"/>
          <w:color w:val="000000"/>
          <w:sz w:val="28"/>
        </w:rPr>
        <w:t xml:space="preserve">
      "Статья 130. Компенсационные выплаты работникам в случаях, когда их работа протекает в пути или имеет разъездной характер либо связана со служебными поездками в пределах обслуживаемых участков, населенных пунктов"; </w:t>
      </w:r>
    </w:p>
    <w:bookmarkEnd w:id="28"/>
    <w:bookmarkStart w:name="z33" w:id="2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140</w:t>
      </w:r>
      <w:r>
        <w:rPr>
          <w:rFonts w:ascii="Times New Roman"/>
          <w:b w:val="false"/>
          <w:i w:val="false"/>
          <w:color w:val="000000"/>
          <w:sz w:val="28"/>
        </w:rPr>
        <w:t xml:space="preserve"> дополнить словами ", а также работников службы внутреннего аудита и корпоративного секретаря"; </w:t>
      </w:r>
    </w:p>
    <w:bookmarkEnd w:id="29"/>
    <w:bookmarkStart w:name="z34" w:id="3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дополнить словами ", а также социально-экономических отношений, основанная на равноправном сотрудничестве";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bookmarkStart w:name="z37" w:id="31"/>
    <w:p>
      <w:pPr>
        <w:spacing w:after="0"/>
        <w:ind w:left="0"/>
        <w:jc w:val="both"/>
      </w:pPr>
      <w:r>
        <w:rPr>
          <w:rFonts w:ascii="Times New Roman"/>
          <w:b w:val="false"/>
          <w:i w:val="false"/>
          <w:color w:val="000000"/>
          <w:sz w:val="28"/>
        </w:rPr>
        <w:t>
      "16) трудовой спор – разногласия между работником (работниками) и работодателем (работодателями), в том числе ранее состоявшими в трудовых отношениях,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w:t>
      </w:r>
    </w:p>
    <w:bookmarkEnd w:id="31"/>
    <w:bookmarkStart w:name="z38" w:id="32"/>
    <w:p>
      <w:pPr>
        <w:spacing w:after="0"/>
        <w:ind w:left="0"/>
        <w:jc w:val="both"/>
      </w:pPr>
      <w:r>
        <w:rPr>
          <w:rFonts w:ascii="Times New Roman"/>
          <w:b w:val="false"/>
          <w:i w:val="false"/>
          <w:color w:val="000000"/>
          <w:sz w:val="28"/>
        </w:rPr>
        <w:t>
      дополнить подпунктами 32-1) и 35-1) следующего содержания:</w:t>
      </w:r>
    </w:p>
    <w:bookmarkEnd w:id="32"/>
    <w:bookmarkStart w:name="z39" w:id="33"/>
    <w:p>
      <w:pPr>
        <w:spacing w:after="0"/>
        <w:ind w:left="0"/>
        <w:jc w:val="both"/>
      </w:pPr>
      <w:r>
        <w:rPr>
          <w:rFonts w:ascii="Times New Roman"/>
          <w:b w:val="false"/>
          <w:i w:val="false"/>
          <w:color w:val="000000"/>
          <w:sz w:val="28"/>
        </w:rPr>
        <w:t>
      "32-1) система управления охраной труда – комплекс взаимосвязанных мероприятий по реализации политики по охране труда, выполнению требований безопасности труда, управлению профессиональными рисками;";</w:t>
      </w:r>
    </w:p>
    <w:bookmarkEnd w:id="33"/>
    <w:bookmarkStart w:name="z40" w:id="34"/>
    <w:p>
      <w:pPr>
        <w:spacing w:after="0"/>
        <w:ind w:left="0"/>
        <w:jc w:val="both"/>
      </w:pPr>
      <w:r>
        <w:rPr>
          <w:rFonts w:ascii="Times New Roman"/>
          <w:b w:val="false"/>
          <w:i w:val="false"/>
          <w:color w:val="000000"/>
          <w:sz w:val="28"/>
        </w:rPr>
        <w:t>
      "35-1) единая система учета трудовых договоров – информационная система, предназначенная для автоматизации учета трудовых договоров, трудовой деятельности и численности работников;";</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42" w:id="35"/>
    <w:p>
      <w:pPr>
        <w:spacing w:after="0"/>
        <w:ind w:left="0"/>
        <w:jc w:val="both"/>
      </w:pPr>
      <w:r>
        <w:rPr>
          <w:rFonts w:ascii="Times New Roman"/>
          <w:b w:val="false"/>
          <w:i w:val="false"/>
          <w:color w:val="000000"/>
          <w:sz w:val="28"/>
        </w:rPr>
        <w:t>
      "44) представители работников – профессиональные союзы и их объединения, а при их отсутствии выборные представители, избранные и уполномоченные на общем собрании (конференции) работников большинством голосов участников при присутствии на нем (ней) не менее двух третей работников (делегатов конференции) в случаях, предусмотренных настоящим Кодексом;";</w:t>
      </w:r>
    </w:p>
    <w:bookmarkEnd w:id="35"/>
    <w:bookmarkStart w:name="z43" w:id="36"/>
    <w:p>
      <w:pPr>
        <w:spacing w:after="0"/>
        <w:ind w:left="0"/>
        <w:jc w:val="both"/>
      </w:pPr>
      <w:r>
        <w:rPr>
          <w:rFonts w:ascii="Times New Roman"/>
          <w:b w:val="false"/>
          <w:i w:val="false"/>
          <w:color w:val="000000"/>
          <w:sz w:val="28"/>
        </w:rPr>
        <w:t xml:space="preserve">
      дополнить подпунктами 51-1), 51-2), 51-3) и 66-1) следующего содержания: </w:t>
      </w:r>
    </w:p>
    <w:bookmarkEnd w:id="36"/>
    <w:bookmarkStart w:name="z44" w:id="37"/>
    <w:p>
      <w:pPr>
        <w:spacing w:after="0"/>
        <w:ind w:left="0"/>
        <w:jc w:val="both"/>
      </w:pPr>
      <w:r>
        <w:rPr>
          <w:rFonts w:ascii="Times New Roman"/>
          <w:b w:val="false"/>
          <w:i w:val="false"/>
          <w:color w:val="000000"/>
          <w:sz w:val="28"/>
        </w:rPr>
        <w:t>
      "51-1) профессиональный риск – риск утраты трудоспособности (либо смерти) работника при исполнении трудовых (служебных) обязанностей;</w:t>
      </w:r>
    </w:p>
    <w:bookmarkEnd w:id="37"/>
    <w:bookmarkStart w:name="z45" w:id="38"/>
    <w:p>
      <w:pPr>
        <w:spacing w:after="0"/>
        <w:ind w:left="0"/>
        <w:jc w:val="both"/>
      </w:pPr>
      <w:r>
        <w:rPr>
          <w:rFonts w:ascii="Times New Roman"/>
          <w:b w:val="false"/>
          <w:i w:val="false"/>
          <w:color w:val="000000"/>
          <w:sz w:val="28"/>
        </w:rPr>
        <w:t>
      51-2) управление профессиональными рисками – составная часть системы управления охраной труда, включающая в себя идентификацию и оценку профессиональных рисков, корректирующие меры, контроль и мониторинг профессионального риска;</w:t>
      </w:r>
    </w:p>
    <w:bookmarkEnd w:id="38"/>
    <w:bookmarkStart w:name="z46" w:id="39"/>
    <w:p>
      <w:pPr>
        <w:spacing w:after="0"/>
        <w:ind w:left="0"/>
        <w:jc w:val="both"/>
      </w:pPr>
      <w:r>
        <w:rPr>
          <w:rFonts w:ascii="Times New Roman"/>
          <w:b w:val="false"/>
          <w:i w:val="false"/>
          <w:color w:val="000000"/>
          <w:sz w:val="28"/>
        </w:rPr>
        <w:t>
      51-3) оценка профессионального риска – определение степени профессионального риска на основе анализа информации об идентификации рисков и статистических данных о заболеваемости и производственном травматизме в организации, обеспеченности средствами коллективной и индивидуальной защиты;";</w:t>
      </w:r>
    </w:p>
    <w:bookmarkEnd w:id="39"/>
    <w:bookmarkStart w:name="z47" w:id="40"/>
    <w:p>
      <w:pPr>
        <w:spacing w:after="0"/>
        <w:ind w:left="0"/>
        <w:jc w:val="both"/>
      </w:pPr>
      <w:r>
        <w:rPr>
          <w:rFonts w:ascii="Times New Roman"/>
          <w:b w:val="false"/>
          <w:i w:val="false"/>
          <w:color w:val="000000"/>
          <w:sz w:val="28"/>
        </w:rPr>
        <w:t>
      "66-1) производственно-бытовые условия – условия труда, необходимые для пребывания работника на рабочем месте, в том числе при вахтовом методе работы, включающие обеспечение санитарно-бытовыми помещениями, а также условиями для отдыха и приема пищи;";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76)</w:t>
      </w:r>
      <w:r>
        <w:rPr>
          <w:rFonts w:ascii="Times New Roman"/>
          <w:b w:val="false"/>
          <w:i w:val="false"/>
          <w:color w:val="000000"/>
          <w:sz w:val="28"/>
        </w:rPr>
        <w:t xml:space="preserve"> изложить в следующей редакции:</w:t>
      </w:r>
    </w:p>
    <w:bookmarkStart w:name="z49" w:id="41"/>
    <w:p>
      <w:pPr>
        <w:spacing w:after="0"/>
        <w:ind w:left="0"/>
        <w:jc w:val="both"/>
      </w:pPr>
      <w:r>
        <w:rPr>
          <w:rFonts w:ascii="Times New Roman"/>
          <w:b w:val="false"/>
          <w:i w:val="false"/>
          <w:color w:val="000000"/>
          <w:sz w:val="28"/>
        </w:rPr>
        <w:t>
      "76) дисциплинарный проступок – противоправное, виновное неисполнение или ненадлежащее исполнение работником своих трудовых обязанностей, а также нарушение трудовой дисциплины;";</w:t>
      </w:r>
    </w:p>
    <w:bookmarkEnd w:id="41"/>
    <w:bookmarkStart w:name="z50" w:id="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11</w:t>
      </w:r>
      <w:r>
        <w:rPr>
          <w:rFonts w:ascii="Times New Roman"/>
          <w:b w:val="false"/>
          <w:i w:val="false"/>
          <w:color w:val="000000"/>
          <w:sz w:val="28"/>
        </w:rPr>
        <w:t xml:space="preserve"> дополнить частью второй следующего содержания:</w:t>
      </w:r>
    </w:p>
    <w:bookmarkEnd w:id="42"/>
    <w:bookmarkStart w:name="z51" w:id="43"/>
    <w:p>
      <w:pPr>
        <w:spacing w:after="0"/>
        <w:ind w:left="0"/>
        <w:jc w:val="both"/>
      </w:pPr>
      <w:r>
        <w:rPr>
          <w:rFonts w:ascii="Times New Roman"/>
          <w:b w:val="false"/>
          <w:i w:val="false"/>
          <w:color w:val="000000"/>
          <w:sz w:val="28"/>
        </w:rPr>
        <w:t>
      "Акты работодателя оформляются в письменной форме или форме электронного документа, удостоверенного посредством электронной цифровой подписи.";</w:t>
      </w:r>
    </w:p>
    <w:bookmarkEnd w:id="43"/>
    <w:bookmarkStart w:name="z52" w:id="44"/>
    <w:p>
      <w:pPr>
        <w:spacing w:after="0"/>
        <w:ind w:left="0"/>
        <w:jc w:val="both"/>
      </w:pPr>
      <w:r>
        <w:rPr>
          <w:rFonts w:ascii="Times New Roman"/>
          <w:b w:val="false"/>
          <w:i w:val="false"/>
          <w:color w:val="000000"/>
          <w:sz w:val="28"/>
        </w:rPr>
        <w:t xml:space="preserve">
      4) в подпункте 5) </w:t>
      </w:r>
      <w:r>
        <w:rPr>
          <w:rFonts w:ascii="Times New Roman"/>
          <w:b w:val="false"/>
          <w:i w:val="false"/>
          <w:color w:val="000000"/>
          <w:sz w:val="28"/>
        </w:rPr>
        <w:t>статьи 15</w:t>
      </w:r>
      <w:r>
        <w:rPr>
          <w:rFonts w:ascii="Times New Roman"/>
          <w:b w:val="false"/>
          <w:i w:val="false"/>
          <w:color w:val="000000"/>
          <w:sz w:val="28"/>
        </w:rPr>
        <w:t xml:space="preserve"> слова "объединениями работодателей" заменить словами "объединениями (ассоциациями, союзами) работодателей";</w:t>
      </w:r>
    </w:p>
    <w:bookmarkEnd w:id="44"/>
    <w:bookmarkStart w:name="z53" w:id="4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16</w:t>
      </w:r>
      <w:r>
        <w:rPr>
          <w:rFonts w:ascii="Times New Roman"/>
          <w:b w:val="false"/>
          <w:i w:val="false"/>
          <w:color w:val="000000"/>
          <w:sz w:val="28"/>
        </w:rPr>
        <w:t>:</w:t>
      </w:r>
    </w:p>
    <w:bookmarkEnd w:id="45"/>
    <w:bookmarkStart w:name="z54" w:id="46"/>
    <w:p>
      <w:pPr>
        <w:spacing w:after="0"/>
        <w:ind w:left="0"/>
        <w:jc w:val="both"/>
      </w:pPr>
      <w:r>
        <w:rPr>
          <w:rFonts w:ascii="Times New Roman"/>
          <w:b w:val="false"/>
          <w:i w:val="false"/>
          <w:color w:val="000000"/>
          <w:sz w:val="28"/>
        </w:rPr>
        <w:t>
      в подпункте 27) слово "запрещается" заменить словом "ограничивается";</w:t>
      </w:r>
    </w:p>
    <w:bookmarkEnd w:id="46"/>
    <w:bookmarkStart w:name="z55" w:id="47"/>
    <w:p>
      <w:pPr>
        <w:spacing w:after="0"/>
        <w:ind w:left="0"/>
        <w:jc w:val="both"/>
      </w:pPr>
      <w:r>
        <w:rPr>
          <w:rFonts w:ascii="Times New Roman"/>
          <w:b w:val="false"/>
          <w:i w:val="false"/>
          <w:color w:val="000000"/>
          <w:sz w:val="28"/>
        </w:rPr>
        <w:t xml:space="preserve">
      подпункт 30) изложить в следующей редакции: </w:t>
      </w:r>
    </w:p>
    <w:bookmarkEnd w:id="47"/>
    <w:bookmarkStart w:name="z56" w:id="48"/>
    <w:p>
      <w:pPr>
        <w:spacing w:after="0"/>
        <w:ind w:left="0"/>
        <w:jc w:val="both"/>
      </w:pPr>
      <w:r>
        <w:rPr>
          <w:rFonts w:ascii="Times New Roman"/>
          <w:b w:val="false"/>
          <w:i w:val="false"/>
          <w:color w:val="000000"/>
          <w:sz w:val="28"/>
        </w:rPr>
        <w:t>
      "30) разрабатывает и утверждает правила и сроки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w:t>
      </w:r>
    </w:p>
    <w:bookmarkEnd w:id="48"/>
    <w:bookmarkStart w:name="z57" w:id="49"/>
    <w:p>
      <w:pPr>
        <w:spacing w:after="0"/>
        <w:ind w:left="0"/>
        <w:jc w:val="both"/>
      </w:pPr>
      <w:r>
        <w:rPr>
          <w:rFonts w:ascii="Times New Roman"/>
          <w:b w:val="false"/>
          <w:i w:val="false"/>
          <w:color w:val="000000"/>
          <w:sz w:val="28"/>
        </w:rPr>
        <w:t>
      в подпункте 33) слова ", лечебно-профилактического питания" заменить словами "и (или) специализированных продуктов для диетического (лечебного и профилактического) питания";</w:t>
      </w:r>
    </w:p>
    <w:bookmarkEnd w:id="49"/>
    <w:bookmarkStart w:name="z58" w:id="50"/>
    <w:p>
      <w:pPr>
        <w:spacing w:after="0"/>
        <w:ind w:left="0"/>
        <w:jc w:val="both"/>
      </w:pPr>
      <w:r>
        <w:rPr>
          <w:rFonts w:ascii="Times New Roman"/>
          <w:b w:val="false"/>
          <w:i w:val="false"/>
          <w:color w:val="000000"/>
          <w:sz w:val="28"/>
        </w:rPr>
        <w:t>
      в подпункте 34) слова ", лечебно-профилактического питания" заменить словами "и (или) специализированных продуктов для диетического (лечебного и профилактического) питания";</w:t>
      </w:r>
    </w:p>
    <w:bookmarkEnd w:id="50"/>
    <w:bookmarkStart w:name="z59" w:id="51"/>
    <w:p>
      <w:pPr>
        <w:spacing w:after="0"/>
        <w:ind w:left="0"/>
        <w:jc w:val="both"/>
      </w:pPr>
      <w:r>
        <w:rPr>
          <w:rFonts w:ascii="Times New Roman"/>
          <w:b w:val="false"/>
          <w:i w:val="false"/>
          <w:color w:val="000000"/>
          <w:sz w:val="28"/>
        </w:rPr>
        <w:t>
      дополнить подпунктами 41-1), 41-2), 41-3), 41-4), 41-5), 41-6), 41-7) и 41-8) следующего содержания:</w:t>
      </w:r>
    </w:p>
    <w:bookmarkEnd w:id="51"/>
    <w:bookmarkStart w:name="z60" w:id="52"/>
    <w:p>
      <w:pPr>
        <w:spacing w:after="0"/>
        <w:ind w:left="0"/>
        <w:jc w:val="both"/>
      </w:pPr>
      <w:r>
        <w:rPr>
          <w:rFonts w:ascii="Times New Roman"/>
          <w:b w:val="false"/>
          <w:i w:val="false"/>
          <w:color w:val="000000"/>
          <w:sz w:val="28"/>
        </w:rPr>
        <w:t>
      "41-1) разрабатывает и утверждает типовое положение о системе управления охраной труда;</w:t>
      </w:r>
    </w:p>
    <w:bookmarkEnd w:id="52"/>
    <w:bookmarkStart w:name="z61" w:id="53"/>
    <w:p>
      <w:pPr>
        <w:spacing w:after="0"/>
        <w:ind w:left="0"/>
        <w:jc w:val="both"/>
      </w:pPr>
      <w:r>
        <w:rPr>
          <w:rFonts w:ascii="Times New Roman"/>
          <w:b w:val="false"/>
          <w:i w:val="false"/>
          <w:color w:val="000000"/>
          <w:sz w:val="28"/>
        </w:rPr>
        <w:t xml:space="preserve">
      41-2) разрабатывает и утверждает правила управления профессиональными рисками; </w:t>
      </w:r>
    </w:p>
    <w:bookmarkEnd w:id="53"/>
    <w:bookmarkStart w:name="z62" w:id="54"/>
    <w:p>
      <w:pPr>
        <w:spacing w:after="0"/>
        <w:ind w:left="0"/>
        <w:jc w:val="both"/>
      </w:pPr>
      <w:r>
        <w:rPr>
          <w:rFonts w:ascii="Times New Roman"/>
          <w:b w:val="false"/>
          <w:i w:val="false"/>
          <w:color w:val="000000"/>
          <w:sz w:val="28"/>
        </w:rPr>
        <w:t>
      41-3) разрабатывает и утверждает межотраслевые типовые нормативы численности работников служб охраны труда;</w:t>
      </w:r>
    </w:p>
    <w:bookmarkEnd w:id="54"/>
    <w:bookmarkStart w:name="z63" w:id="55"/>
    <w:p>
      <w:pPr>
        <w:spacing w:after="0"/>
        <w:ind w:left="0"/>
        <w:jc w:val="both"/>
      </w:pPr>
      <w:r>
        <w:rPr>
          <w:rFonts w:ascii="Times New Roman"/>
          <w:b w:val="false"/>
          <w:i w:val="false"/>
          <w:color w:val="000000"/>
          <w:sz w:val="28"/>
        </w:rPr>
        <w:t>
      41-4) разрабатывает и утверждает Кодекс служебной этики гражданских служащих;</w:t>
      </w:r>
    </w:p>
    <w:bookmarkEnd w:id="55"/>
    <w:bookmarkStart w:name="z64" w:id="56"/>
    <w:p>
      <w:pPr>
        <w:spacing w:after="0"/>
        <w:ind w:left="0"/>
        <w:jc w:val="both"/>
      </w:pPr>
      <w:r>
        <w:rPr>
          <w:rFonts w:ascii="Times New Roman"/>
          <w:b w:val="false"/>
          <w:i w:val="false"/>
          <w:color w:val="000000"/>
          <w:sz w:val="28"/>
        </w:rPr>
        <w:t>
      41-5) разрабатывает и утверждает правила представления и получения сведений о трудовом договоре в единой системе учета трудовых договоров;</w:t>
      </w:r>
    </w:p>
    <w:bookmarkEnd w:id="56"/>
    <w:bookmarkStart w:name="z65" w:id="57"/>
    <w:p>
      <w:pPr>
        <w:spacing w:after="0"/>
        <w:ind w:left="0"/>
        <w:jc w:val="both"/>
      </w:pPr>
      <w:r>
        <w:rPr>
          <w:rFonts w:ascii="Times New Roman"/>
          <w:b w:val="false"/>
          <w:i w:val="false"/>
          <w:color w:val="000000"/>
          <w:sz w:val="28"/>
        </w:rPr>
        <w:t>
      41-6) разрабатывает и утверждает правила оформления и применения нарядов-допусков при производстве работ в условиях повышенной опасности;</w:t>
      </w:r>
    </w:p>
    <w:bookmarkEnd w:id="57"/>
    <w:bookmarkStart w:name="z66" w:id="58"/>
    <w:p>
      <w:pPr>
        <w:spacing w:after="0"/>
        <w:ind w:left="0"/>
        <w:jc w:val="both"/>
      </w:pPr>
      <w:r>
        <w:rPr>
          <w:rFonts w:ascii="Times New Roman"/>
          <w:b w:val="false"/>
          <w:i w:val="false"/>
          <w:color w:val="000000"/>
          <w:sz w:val="28"/>
        </w:rPr>
        <w:t>
      41-7) обеспечивает конфиденциальность и защиту персональных данных работника, содержащихся в единой системе учета трудовых договоров, в соответствии с законодательством Республики Казахстан о персональных данных и их защите;</w:t>
      </w:r>
    </w:p>
    <w:bookmarkEnd w:id="58"/>
    <w:bookmarkStart w:name="z67" w:id="59"/>
    <w:p>
      <w:pPr>
        <w:spacing w:after="0"/>
        <w:ind w:left="0"/>
        <w:jc w:val="both"/>
      </w:pPr>
      <w:r>
        <w:rPr>
          <w:rFonts w:ascii="Times New Roman"/>
          <w:b w:val="false"/>
          <w:i w:val="false"/>
          <w:color w:val="000000"/>
          <w:sz w:val="28"/>
        </w:rPr>
        <w:t>
      41-8) представляет сведения из единой системы учета трудовых договоров физическим и юридическим лицам с учетом требований законодательства Республики Казахстан о персональных данных и их защите;";</w:t>
      </w:r>
    </w:p>
    <w:bookmarkEnd w:id="59"/>
    <w:bookmarkStart w:name="z68" w:id="6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17</w:t>
      </w:r>
      <w:r>
        <w:rPr>
          <w:rFonts w:ascii="Times New Roman"/>
          <w:b w:val="false"/>
          <w:i w:val="false"/>
          <w:color w:val="000000"/>
          <w:sz w:val="28"/>
        </w:rPr>
        <w:t>:</w:t>
      </w:r>
    </w:p>
    <w:bookmarkEnd w:id="60"/>
    <w:bookmarkStart w:name="z69" w:id="61"/>
    <w:p>
      <w:pPr>
        <w:spacing w:after="0"/>
        <w:ind w:left="0"/>
        <w:jc w:val="both"/>
      </w:pPr>
      <w:r>
        <w:rPr>
          <w:rFonts w:ascii="Times New Roman"/>
          <w:b w:val="false"/>
          <w:i w:val="false"/>
          <w:color w:val="000000"/>
          <w:sz w:val="28"/>
        </w:rPr>
        <w:t>
      подпункт 3) изложить в следующей редакции:</w:t>
      </w:r>
    </w:p>
    <w:bookmarkEnd w:id="61"/>
    <w:bookmarkStart w:name="z70" w:id="62"/>
    <w:p>
      <w:pPr>
        <w:spacing w:after="0"/>
        <w:ind w:left="0"/>
        <w:jc w:val="both"/>
      </w:pPr>
      <w:r>
        <w:rPr>
          <w:rFonts w:ascii="Times New Roman"/>
          <w:b w:val="false"/>
          <w:i w:val="false"/>
          <w:color w:val="000000"/>
          <w:sz w:val="28"/>
        </w:rPr>
        <w:t>
      "3) проводит анализ причин производственного травматизма и разрабатывает предложения по его профилактике;";</w:t>
      </w:r>
    </w:p>
    <w:bookmarkEnd w:id="62"/>
    <w:bookmarkStart w:name="z71" w:id="63"/>
    <w:p>
      <w:pPr>
        <w:spacing w:after="0"/>
        <w:ind w:left="0"/>
        <w:jc w:val="both"/>
      </w:pPr>
      <w:r>
        <w:rPr>
          <w:rFonts w:ascii="Times New Roman"/>
          <w:b w:val="false"/>
          <w:i w:val="false"/>
          <w:color w:val="000000"/>
          <w:sz w:val="28"/>
        </w:rPr>
        <w:t>
      подпункт 5) исключить;</w:t>
      </w:r>
    </w:p>
    <w:bookmarkEnd w:id="63"/>
    <w:bookmarkStart w:name="z72" w:id="64"/>
    <w:p>
      <w:pPr>
        <w:spacing w:after="0"/>
        <w:ind w:left="0"/>
        <w:jc w:val="both"/>
      </w:pPr>
      <w:r>
        <w:rPr>
          <w:rFonts w:ascii="Times New Roman"/>
          <w:b w:val="false"/>
          <w:i w:val="false"/>
          <w:color w:val="000000"/>
          <w:sz w:val="28"/>
        </w:rPr>
        <w:t>
      подпункт 8) изложить в следующей редакции:</w:t>
      </w:r>
    </w:p>
    <w:bookmarkEnd w:id="64"/>
    <w:bookmarkStart w:name="z73" w:id="65"/>
    <w:p>
      <w:pPr>
        <w:spacing w:after="0"/>
        <w:ind w:left="0"/>
        <w:jc w:val="both"/>
      </w:pPr>
      <w:r>
        <w:rPr>
          <w:rFonts w:ascii="Times New Roman"/>
          <w:b w:val="false"/>
          <w:i w:val="false"/>
          <w:color w:val="000000"/>
          <w:sz w:val="28"/>
        </w:rPr>
        <w:t>
      "8) рассматривает обращения работников, работодателей и их представителей по вопросам соблюдения трудового законодательства Республики Казахстан, в том числе безопасности и охраны труда;";</w:t>
      </w:r>
    </w:p>
    <w:bookmarkEnd w:id="65"/>
    <w:bookmarkStart w:name="z74" w:id="66"/>
    <w:p>
      <w:pPr>
        <w:spacing w:after="0"/>
        <w:ind w:left="0"/>
        <w:jc w:val="both"/>
      </w:pPr>
      <w:r>
        <w:rPr>
          <w:rFonts w:ascii="Times New Roman"/>
          <w:b w:val="false"/>
          <w:i w:val="false"/>
          <w:color w:val="000000"/>
          <w:sz w:val="28"/>
        </w:rPr>
        <w:t xml:space="preserve">
      7) подпункт 5) </w:t>
      </w:r>
      <w:r>
        <w:rPr>
          <w:rFonts w:ascii="Times New Roman"/>
          <w:b w:val="false"/>
          <w:i w:val="false"/>
          <w:color w:val="000000"/>
          <w:sz w:val="28"/>
        </w:rPr>
        <w:t>статьи 18</w:t>
      </w:r>
      <w:r>
        <w:rPr>
          <w:rFonts w:ascii="Times New Roman"/>
          <w:b w:val="false"/>
          <w:i w:val="false"/>
          <w:color w:val="000000"/>
          <w:sz w:val="28"/>
        </w:rPr>
        <w:t xml:space="preserve"> после слов "с региональными объединениями" дополнить словами "(ассоциациями, союзами)";</w:t>
      </w:r>
    </w:p>
    <w:bookmarkEnd w:id="66"/>
    <w:bookmarkStart w:name="z75" w:id="6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20 изложить в следующей редакции:</w:t>
      </w:r>
    </w:p>
    <w:bookmarkEnd w:id="67"/>
    <w:bookmarkStart w:name="z76" w:id="68"/>
    <w:p>
      <w:pPr>
        <w:spacing w:after="0"/>
        <w:ind w:left="0"/>
        <w:jc w:val="both"/>
      </w:pPr>
      <w:r>
        <w:rPr>
          <w:rFonts w:ascii="Times New Roman"/>
          <w:b w:val="false"/>
          <w:i w:val="false"/>
          <w:color w:val="000000"/>
          <w:sz w:val="28"/>
        </w:rPr>
        <w:t xml:space="preserve">
      "1. Интересы работников в пределах делегированных им полномочий представляют органы профессиональных союзов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союзах", а при их отсутствии – выборные представители.</w:t>
      </w:r>
    </w:p>
    <w:bookmarkEnd w:id="68"/>
    <w:bookmarkStart w:name="z77" w:id="69"/>
    <w:p>
      <w:pPr>
        <w:spacing w:after="0"/>
        <w:ind w:left="0"/>
        <w:jc w:val="both"/>
      </w:pPr>
      <w:r>
        <w:rPr>
          <w:rFonts w:ascii="Times New Roman"/>
          <w:b w:val="false"/>
          <w:i w:val="false"/>
          <w:color w:val="000000"/>
          <w:sz w:val="28"/>
        </w:rPr>
        <w:t>
      В случае если членство работников в профессиональных союзах составляет менее половины штатной численности работников организации, то интересы работников могут представлять профессиональные союзы и выборные представители.</w:t>
      </w:r>
    </w:p>
    <w:bookmarkEnd w:id="69"/>
    <w:bookmarkStart w:name="z78" w:id="70"/>
    <w:p>
      <w:pPr>
        <w:spacing w:after="0"/>
        <w:ind w:left="0"/>
        <w:jc w:val="both"/>
      </w:pPr>
      <w:r>
        <w:rPr>
          <w:rFonts w:ascii="Times New Roman"/>
          <w:b w:val="false"/>
          <w:i w:val="false"/>
          <w:color w:val="000000"/>
          <w:sz w:val="28"/>
        </w:rPr>
        <w:t>
      Не допускается ведение коллективных переговоров между работодателем и работниками без участия профессионального союза, если в данной организации создан профессиональный союз.";</w:t>
      </w:r>
    </w:p>
    <w:bookmarkEnd w:id="70"/>
    <w:bookmarkStart w:name="z79" w:id="71"/>
    <w:p>
      <w:pPr>
        <w:spacing w:after="0"/>
        <w:ind w:left="0"/>
        <w:jc w:val="both"/>
      </w:pPr>
      <w:r>
        <w:rPr>
          <w:rFonts w:ascii="Times New Roman"/>
          <w:b w:val="false"/>
          <w:i w:val="false"/>
          <w:color w:val="000000"/>
          <w:sz w:val="28"/>
        </w:rPr>
        <w:t>
      9) дополнить статьей 20-1 следующего содержания:</w:t>
      </w:r>
    </w:p>
    <w:bookmarkEnd w:id="71"/>
    <w:bookmarkStart w:name="z80" w:id="72"/>
    <w:p>
      <w:pPr>
        <w:spacing w:after="0"/>
        <w:ind w:left="0"/>
        <w:jc w:val="both"/>
      </w:pPr>
      <w:r>
        <w:rPr>
          <w:rFonts w:ascii="Times New Roman"/>
          <w:b w:val="false"/>
          <w:i w:val="false"/>
          <w:color w:val="000000"/>
          <w:sz w:val="28"/>
        </w:rPr>
        <w:t>
      "Статья 20-1. Объединения (ассоциации, союзы) работодателей и их полномочия</w:t>
      </w:r>
    </w:p>
    <w:bookmarkEnd w:id="72"/>
    <w:bookmarkStart w:name="z81" w:id="73"/>
    <w:p>
      <w:pPr>
        <w:spacing w:after="0"/>
        <w:ind w:left="0"/>
        <w:jc w:val="both"/>
      </w:pPr>
      <w:r>
        <w:rPr>
          <w:rFonts w:ascii="Times New Roman"/>
          <w:b w:val="false"/>
          <w:i w:val="false"/>
          <w:color w:val="000000"/>
          <w:sz w:val="28"/>
        </w:rPr>
        <w:t xml:space="preserve">
      1. Работодатели имеют право на добровольной основе создавать и вступать в объединения (ассоциации, союзы) работодателей. </w:t>
      </w:r>
    </w:p>
    <w:bookmarkEnd w:id="73"/>
    <w:bookmarkStart w:name="z82" w:id="74"/>
    <w:p>
      <w:pPr>
        <w:spacing w:after="0"/>
        <w:ind w:left="0"/>
        <w:jc w:val="both"/>
      </w:pPr>
      <w:r>
        <w:rPr>
          <w:rFonts w:ascii="Times New Roman"/>
          <w:b w:val="false"/>
          <w:i w:val="false"/>
          <w:color w:val="000000"/>
          <w:sz w:val="28"/>
        </w:rPr>
        <w:t xml:space="preserve">
      2. Интересы работодателей в пределах делегированных им полномочий представляют объединения (ассоциации, союзы) работодателей в соответствии с настоящим Кодексом,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74"/>
    <w:bookmarkStart w:name="z83" w:id="75"/>
    <w:p>
      <w:pPr>
        <w:spacing w:after="0"/>
        <w:ind w:left="0"/>
        <w:jc w:val="both"/>
      </w:pPr>
      <w:r>
        <w:rPr>
          <w:rFonts w:ascii="Times New Roman"/>
          <w:b w:val="false"/>
          <w:i w:val="false"/>
          <w:color w:val="000000"/>
          <w:sz w:val="28"/>
        </w:rPr>
        <w:t>
      3. Объединения (ассоциации, союзы) работодателей представляют права и интересы своих членов через механизмы социального партнерства путем:</w:t>
      </w:r>
    </w:p>
    <w:bookmarkEnd w:id="75"/>
    <w:bookmarkStart w:name="z84" w:id="76"/>
    <w:p>
      <w:pPr>
        <w:spacing w:after="0"/>
        <w:ind w:left="0"/>
        <w:jc w:val="both"/>
      </w:pPr>
      <w:r>
        <w:rPr>
          <w:rFonts w:ascii="Times New Roman"/>
          <w:b w:val="false"/>
          <w:i w:val="false"/>
          <w:color w:val="000000"/>
          <w:sz w:val="28"/>
        </w:rPr>
        <w:t>
      1) обеспечения гарантий прав работников и работодателей в сфере труда и совершенствования трудового законодательства Республики Казахстан;</w:t>
      </w:r>
    </w:p>
    <w:bookmarkEnd w:id="76"/>
    <w:bookmarkStart w:name="z85" w:id="77"/>
    <w:p>
      <w:pPr>
        <w:spacing w:after="0"/>
        <w:ind w:left="0"/>
        <w:jc w:val="both"/>
      </w:pPr>
      <w:r>
        <w:rPr>
          <w:rFonts w:ascii="Times New Roman"/>
          <w:b w:val="false"/>
          <w:i w:val="false"/>
          <w:color w:val="000000"/>
          <w:sz w:val="28"/>
        </w:rPr>
        <w:t>
      2) работы в трехсторонних республиканской, отраслевых, региональных комиссиях по социальному партнерству и регулированию социальных и трудовых отношений;</w:t>
      </w:r>
    </w:p>
    <w:bookmarkEnd w:id="77"/>
    <w:bookmarkStart w:name="z86" w:id="78"/>
    <w:p>
      <w:pPr>
        <w:spacing w:after="0"/>
        <w:ind w:left="0"/>
        <w:jc w:val="both"/>
      </w:pPr>
      <w:r>
        <w:rPr>
          <w:rFonts w:ascii="Times New Roman"/>
          <w:b w:val="false"/>
          <w:i w:val="false"/>
          <w:color w:val="000000"/>
          <w:sz w:val="28"/>
        </w:rPr>
        <w:t>
      3) участия в разработке соглашений и их заключения;</w:t>
      </w:r>
    </w:p>
    <w:bookmarkEnd w:id="78"/>
    <w:bookmarkStart w:name="z87" w:id="79"/>
    <w:p>
      <w:pPr>
        <w:spacing w:after="0"/>
        <w:ind w:left="0"/>
        <w:jc w:val="both"/>
      </w:pPr>
      <w:r>
        <w:rPr>
          <w:rFonts w:ascii="Times New Roman"/>
          <w:b w:val="false"/>
          <w:i w:val="false"/>
          <w:color w:val="000000"/>
          <w:sz w:val="28"/>
        </w:rPr>
        <w:t>
      4) участия в составе согласительной комиссии при рассмотрении индивидуальных трудовых споров, примирительной комиссии и трудового арбитража при рассмотрении коллективных трудовых споров;</w:t>
      </w:r>
    </w:p>
    <w:bookmarkEnd w:id="79"/>
    <w:bookmarkStart w:name="z88" w:id="80"/>
    <w:p>
      <w:pPr>
        <w:spacing w:after="0"/>
        <w:ind w:left="0"/>
        <w:jc w:val="both"/>
      </w:pPr>
      <w:r>
        <w:rPr>
          <w:rFonts w:ascii="Times New Roman"/>
          <w:b w:val="false"/>
          <w:i w:val="false"/>
          <w:color w:val="000000"/>
          <w:sz w:val="28"/>
        </w:rPr>
        <w:t>
      5) консультаций и переговоров с представителями работников по вопросам регулирования трудовых отношений и иных непосредственно связанных с ними отношений.";</w:t>
      </w:r>
    </w:p>
    <w:bookmarkEnd w:id="80"/>
    <w:bookmarkStart w:name="z89" w:id="8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w:t>
      </w:r>
      <w:r>
        <w:rPr>
          <w:rFonts w:ascii="Times New Roman"/>
          <w:b w:val="false"/>
          <w:i w:val="false"/>
          <w:color w:val="000000"/>
          <w:sz w:val="28"/>
        </w:rPr>
        <w:t xml:space="preserve"> статьи 22:</w:t>
      </w:r>
    </w:p>
    <w:bookmarkEnd w:id="81"/>
    <w:bookmarkStart w:name="z90" w:id="82"/>
    <w:p>
      <w:pPr>
        <w:spacing w:after="0"/>
        <w:ind w:left="0"/>
        <w:jc w:val="both"/>
      </w:pPr>
      <w:r>
        <w:rPr>
          <w:rFonts w:ascii="Times New Roman"/>
          <w:b w:val="false"/>
          <w:i w:val="false"/>
          <w:color w:val="000000"/>
          <w:sz w:val="28"/>
        </w:rPr>
        <w:t>
      в подпункте 1) слова "и расторжение" исключить;</w:t>
      </w:r>
    </w:p>
    <w:bookmarkEnd w:id="82"/>
    <w:bookmarkStart w:name="z91" w:id="83"/>
    <w:p>
      <w:pPr>
        <w:spacing w:after="0"/>
        <w:ind w:left="0"/>
        <w:jc w:val="both"/>
      </w:pPr>
      <w:r>
        <w:rPr>
          <w:rFonts w:ascii="Times New Roman"/>
          <w:b w:val="false"/>
          <w:i w:val="false"/>
          <w:color w:val="000000"/>
          <w:sz w:val="28"/>
        </w:rPr>
        <w:t>
      подпункт 2) дополнить словами ", соглашений, актов работодателя";</w:t>
      </w:r>
    </w:p>
    <w:bookmarkEnd w:id="83"/>
    <w:bookmarkStart w:name="z92" w:id="84"/>
    <w:p>
      <w:pPr>
        <w:spacing w:after="0"/>
        <w:ind w:left="0"/>
        <w:jc w:val="both"/>
      </w:pPr>
      <w:r>
        <w:rPr>
          <w:rFonts w:ascii="Times New Roman"/>
          <w:b w:val="false"/>
          <w:i w:val="false"/>
          <w:color w:val="000000"/>
          <w:sz w:val="28"/>
        </w:rPr>
        <w:t>
      подпункт 8) изложить в следующей редакции:</w:t>
      </w:r>
    </w:p>
    <w:bookmarkEnd w:id="84"/>
    <w:bookmarkStart w:name="z93" w:id="85"/>
    <w:p>
      <w:pPr>
        <w:spacing w:after="0"/>
        <w:ind w:left="0"/>
        <w:jc w:val="both"/>
      </w:pPr>
      <w:r>
        <w:rPr>
          <w:rFonts w:ascii="Times New Roman"/>
          <w:b w:val="false"/>
          <w:i w:val="false"/>
          <w:color w:val="000000"/>
          <w:sz w:val="28"/>
        </w:rPr>
        <w:t>
      "8) объединение, включая право на создание профессионального союза, а также членство в нем, для представления и защиты своих трудовых прав и интересов, если иное не предусмотрено законами Республики Казахстан;";</w:t>
      </w:r>
    </w:p>
    <w:bookmarkEnd w:id="85"/>
    <w:bookmarkStart w:name="z94" w:id="86"/>
    <w:p>
      <w:pPr>
        <w:spacing w:after="0"/>
        <w:ind w:left="0"/>
        <w:jc w:val="both"/>
      </w:pPr>
      <w:r>
        <w:rPr>
          <w:rFonts w:ascii="Times New Roman"/>
          <w:b w:val="false"/>
          <w:i w:val="false"/>
          <w:color w:val="000000"/>
          <w:sz w:val="28"/>
        </w:rPr>
        <w:t>
      подпункт 10) после слова "трудовых" дополнить словом "(служебных)";</w:t>
      </w:r>
    </w:p>
    <w:bookmarkEnd w:id="86"/>
    <w:bookmarkStart w:name="z95" w:id="87"/>
    <w:p>
      <w:pPr>
        <w:spacing w:after="0"/>
        <w:ind w:left="0"/>
        <w:jc w:val="both"/>
      </w:pPr>
      <w:r>
        <w:rPr>
          <w:rFonts w:ascii="Times New Roman"/>
          <w:b w:val="false"/>
          <w:i w:val="false"/>
          <w:color w:val="000000"/>
          <w:sz w:val="28"/>
        </w:rPr>
        <w:t>
      подпункты 15) и 16) изложить в следующей редакции:</w:t>
      </w:r>
    </w:p>
    <w:bookmarkEnd w:id="87"/>
    <w:bookmarkStart w:name="z96" w:id="88"/>
    <w:p>
      <w:pPr>
        <w:spacing w:after="0"/>
        <w:ind w:left="0"/>
        <w:jc w:val="both"/>
      </w:pPr>
      <w:r>
        <w:rPr>
          <w:rFonts w:ascii="Times New Roman"/>
          <w:b w:val="false"/>
          <w:i w:val="false"/>
          <w:color w:val="000000"/>
          <w:sz w:val="28"/>
        </w:rPr>
        <w:t>
      "15) равную оплату за равный труд, а также равные производственно-бытовые условия без какой-либо дискриминации;</w:t>
      </w:r>
    </w:p>
    <w:bookmarkEnd w:id="88"/>
    <w:bookmarkStart w:name="z97" w:id="89"/>
    <w:p>
      <w:pPr>
        <w:spacing w:after="0"/>
        <w:ind w:left="0"/>
        <w:jc w:val="both"/>
      </w:pPr>
      <w:r>
        <w:rPr>
          <w:rFonts w:ascii="Times New Roman"/>
          <w:b w:val="false"/>
          <w:i w:val="false"/>
          <w:color w:val="000000"/>
          <w:sz w:val="28"/>
        </w:rPr>
        <w:t>
      16) обращение за рассмотрением индивидуального трудового спора последовательно в согласительную комиссию, суд в порядке, предусмотренном настоящим Кодексом;";</w:t>
      </w:r>
    </w:p>
    <w:bookmarkEnd w:id="89"/>
    <w:bookmarkStart w:name="z98" w:id="90"/>
    <w:p>
      <w:pPr>
        <w:spacing w:after="0"/>
        <w:ind w:left="0"/>
        <w:jc w:val="both"/>
      </w:pPr>
      <w:r>
        <w:rPr>
          <w:rFonts w:ascii="Times New Roman"/>
          <w:b w:val="false"/>
          <w:i w:val="false"/>
          <w:color w:val="000000"/>
          <w:sz w:val="28"/>
        </w:rPr>
        <w:t>
      дополнить подпунктом 25) следующего содержания:</w:t>
      </w:r>
    </w:p>
    <w:bookmarkEnd w:id="90"/>
    <w:bookmarkStart w:name="z99" w:id="91"/>
    <w:p>
      <w:pPr>
        <w:spacing w:after="0"/>
        <w:ind w:left="0"/>
        <w:jc w:val="both"/>
      </w:pPr>
      <w:r>
        <w:rPr>
          <w:rFonts w:ascii="Times New Roman"/>
          <w:b w:val="false"/>
          <w:i w:val="false"/>
          <w:color w:val="000000"/>
          <w:sz w:val="28"/>
        </w:rPr>
        <w:t>
      "25) получение из единой системы учета трудовых договоров сведения о трудовом договоре и своей трудовой деятельности.";</w:t>
      </w:r>
    </w:p>
    <w:bookmarkEnd w:id="91"/>
    <w:bookmarkStart w:name="z100" w:id="9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23</w:t>
      </w:r>
      <w:r>
        <w:rPr>
          <w:rFonts w:ascii="Times New Roman"/>
          <w:b w:val="false"/>
          <w:i w:val="false"/>
          <w:color w:val="000000"/>
          <w:sz w:val="28"/>
        </w:rPr>
        <w:t>:</w:t>
      </w:r>
    </w:p>
    <w:bookmarkEnd w:id="92"/>
    <w:bookmarkStart w:name="z101"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3"/>
    <w:bookmarkStart w:name="z102" w:id="94"/>
    <w:p>
      <w:pPr>
        <w:spacing w:after="0"/>
        <w:ind w:left="0"/>
        <w:jc w:val="both"/>
      </w:pPr>
      <w:r>
        <w:rPr>
          <w:rFonts w:ascii="Times New Roman"/>
          <w:b w:val="false"/>
          <w:i w:val="false"/>
          <w:color w:val="000000"/>
          <w:sz w:val="28"/>
        </w:rPr>
        <w:t>
      подпункт 4) после слов "в объединения" дополнить словами "(ассоциации, союзы)";</w:t>
      </w:r>
    </w:p>
    <w:bookmarkEnd w:id="94"/>
    <w:bookmarkStart w:name="z103" w:id="95"/>
    <w:p>
      <w:pPr>
        <w:spacing w:after="0"/>
        <w:ind w:left="0"/>
        <w:jc w:val="both"/>
      </w:pPr>
      <w:r>
        <w:rPr>
          <w:rFonts w:ascii="Times New Roman"/>
          <w:b w:val="false"/>
          <w:i w:val="false"/>
          <w:color w:val="000000"/>
          <w:sz w:val="28"/>
        </w:rPr>
        <w:t>
      подпункт 12) изложить в следующей редакции:</w:t>
      </w:r>
    </w:p>
    <w:bookmarkEnd w:id="95"/>
    <w:bookmarkStart w:name="z104" w:id="96"/>
    <w:p>
      <w:pPr>
        <w:spacing w:after="0"/>
        <w:ind w:left="0"/>
        <w:jc w:val="both"/>
      </w:pPr>
      <w:r>
        <w:rPr>
          <w:rFonts w:ascii="Times New Roman"/>
          <w:b w:val="false"/>
          <w:i w:val="false"/>
          <w:color w:val="000000"/>
          <w:sz w:val="28"/>
        </w:rPr>
        <w:t>
      "12) на обращение за рассмотрением индивидуального трудового спора последовательно в согласительную комиссию, суд в порядке, предусмотренном настоящим Кодексом;";</w:t>
      </w:r>
    </w:p>
    <w:bookmarkEnd w:id="96"/>
    <w:bookmarkStart w:name="z105" w:id="97"/>
    <w:p>
      <w:pPr>
        <w:spacing w:after="0"/>
        <w:ind w:left="0"/>
        <w:jc w:val="both"/>
      </w:pPr>
      <w:r>
        <w:rPr>
          <w:rFonts w:ascii="Times New Roman"/>
          <w:b w:val="false"/>
          <w:i w:val="false"/>
          <w:color w:val="000000"/>
          <w:sz w:val="28"/>
        </w:rPr>
        <w:t>
      дополнить подпунктом 13) следующего содержания:</w:t>
      </w:r>
    </w:p>
    <w:bookmarkEnd w:id="97"/>
    <w:bookmarkStart w:name="z106" w:id="98"/>
    <w:p>
      <w:pPr>
        <w:spacing w:after="0"/>
        <w:ind w:left="0"/>
        <w:jc w:val="both"/>
      </w:pPr>
      <w:r>
        <w:rPr>
          <w:rFonts w:ascii="Times New Roman"/>
          <w:b w:val="false"/>
          <w:i w:val="false"/>
          <w:color w:val="000000"/>
          <w:sz w:val="28"/>
        </w:rPr>
        <w:t>
      "13) на получение из единой системы учета трудовых договоров сведений о трудовой деятельности претендентов (с их предварительного согласия) и работников.";</w:t>
      </w:r>
    </w:p>
    <w:bookmarkEnd w:id="98"/>
    <w:bookmarkStart w:name="z107"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9"/>
    <w:bookmarkStart w:name="z108" w:id="100"/>
    <w:p>
      <w:pPr>
        <w:spacing w:after="0"/>
        <w:ind w:left="0"/>
        <w:jc w:val="both"/>
      </w:pPr>
      <w:r>
        <w:rPr>
          <w:rFonts w:ascii="Times New Roman"/>
          <w:b w:val="false"/>
          <w:i w:val="false"/>
          <w:color w:val="000000"/>
          <w:sz w:val="28"/>
        </w:rPr>
        <w:t>
      в подпункте 19) слово "рисков" заменить словами "профессиональных рисков";</w:t>
      </w:r>
    </w:p>
    <w:bookmarkEnd w:id="100"/>
    <w:bookmarkStart w:name="z109" w:id="101"/>
    <w:p>
      <w:pPr>
        <w:spacing w:after="0"/>
        <w:ind w:left="0"/>
        <w:jc w:val="both"/>
      </w:pPr>
      <w:r>
        <w:rPr>
          <w:rFonts w:ascii="Times New Roman"/>
          <w:b w:val="false"/>
          <w:i w:val="false"/>
          <w:color w:val="000000"/>
          <w:sz w:val="28"/>
        </w:rPr>
        <w:t>
      дополнить подпунктами 26), 27) и 28) следующего содержания:</w:t>
      </w:r>
    </w:p>
    <w:bookmarkEnd w:id="101"/>
    <w:bookmarkStart w:name="z110" w:id="102"/>
    <w:p>
      <w:pPr>
        <w:spacing w:after="0"/>
        <w:ind w:left="0"/>
        <w:jc w:val="both"/>
      </w:pPr>
      <w:r>
        <w:rPr>
          <w:rFonts w:ascii="Times New Roman"/>
          <w:b w:val="false"/>
          <w:i w:val="false"/>
          <w:color w:val="000000"/>
          <w:sz w:val="28"/>
        </w:rPr>
        <w:t>
      "26) создавать согласительную комиссию в порядке, установленном настоящим Кодексом;</w:t>
      </w:r>
    </w:p>
    <w:bookmarkEnd w:id="102"/>
    <w:bookmarkStart w:name="z111" w:id="103"/>
    <w:p>
      <w:pPr>
        <w:spacing w:after="0"/>
        <w:ind w:left="0"/>
        <w:jc w:val="both"/>
      </w:pPr>
      <w:r>
        <w:rPr>
          <w:rFonts w:ascii="Times New Roman"/>
          <w:b w:val="false"/>
          <w:i w:val="false"/>
          <w:color w:val="000000"/>
          <w:sz w:val="28"/>
        </w:rPr>
        <w:t xml:space="preserve">
      27) вносить информацию о заключении и прекращении с работником трудового договора, вносимых в него изменениях и (или) дополнениях, содержащих сведения, предусмотренные подпунктами 1), 2), 3), 4), 5) и 13) </w:t>
      </w:r>
      <w:r>
        <w:rPr>
          <w:rFonts w:ascii="Times New Roman"/>
          <w:b w:val="false"/>
          <w:i w:val="false"/>
          <w:color w:val="000000"/>
          <w:sz w:val="28"/>
        </w:rPr>
        <w:t>пункта 1</w:t>
      </w:r>
      <w:r>
        <w:rPr>
          <w:rFonts w:ascii="Times New Roman"/>
          <w:b w:val="false"/>
          <w:i w:val="false"/>
          <w:color w:val="000000"/>
          <w:sz w:val="28"/>
        </w:rPr>
        <w:t xml:space="preserve"> статьи 28 настоящего Кодекса, в единую систему учета трудовых договоров в порядке, определенном уполномоченным государственным органом по труду;</w:t>
      </w:r>
    </w:p>
    <w:bookmarkEnd w:id="103"/>
    <w:bookmarkStart w:name="z112" w:id="104"/>
    <w:p>
      <w:pPr>
        <w:spacing w:after="0"/>
        <w:ind w:left="0"/>
        <w:jc w:val="both"/>
      </w:pPr>
      <w:r>
        <w:rPr>
          <w:rFonts w:ascii="Times New Roman"/>
          <w:b w:val="false"/>
          <w:i w:val="false"/>
          <w:color w:val="000000"/>
          <w:sz w:val="28"/>
        </w:rPr>
        <w:t>
      28) обеспечивать работникам равную оплату за равный труд, а также равные производственно-бытовые условия без какой-либо дискриминации.";</w:t>
      </w:r>
    </w:p>
    <w:bookmarkEnd w:id="104"/>
    <w:bookmarkStart w:name="z113" w:id="10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w:t>
      </w:r>
      <w:r>
        <w:rPr>
          <w:rFonts w:ascii="Times New Roman"/>
          <w:b w:val="false"/>
          <w:i w:val="false"/>
          <w:color w:val="000000"/>
          <w:sz w:val="28"/>
        </w:rPr>
        <w:t xml:space="preserve"> статьи 26:</w:t>
      </w:r>
    </w:p>
    <w:bookmarkEnd w:id="105"/>
    <w:bookmarkStart w:name="z114" w:id="106"/>
    <w:p>
      <w:pPr>
        <w:spacing w:after="0"/>
        <w:ind w:left="0"/>
        <w:jc w:val="both"/>
      </w:pPr>
      <w:r>
        <w:rPr>
          <w:rFonts w:ascii="Times New Roman"/>
          <w:b w:val="false"/>
          <w:i w:val="false"/>
          <w:color w:val="000000"/>
          <w:sz w:val="28"/>
        </w:rPr>
        <w:t>
      в подпункте 1) слова "(долей участия)" заменить словами "(долей участия в уставном капитале)";</w:t>
      </w:r>
    </w:p>
    <w:bookmarkEnd w:id="106"/>
    <w:bookmarkStart w:name="z115" w:id="107"/>
    <w:p>
      <w:pPr>
        <w:spacing w:after="0"/>
        <w:ind w:left="0"/>
        <w:jc w:val="both"/>
      </w:pPr>
      <w:r>
        <w:rPr>
          <w:rFonts w:ascii="Times New Roman"/>
          <w:b w:val="false"/>
          <w:i w:val="false"/>
          <w:color w:val="000000"/>
          <w:sz w:val="28"/>
        </w:rPr>
        <w:t xml:space="preserve">
      в подпункте 4): </w:t>
      </w:r>
    </w:p>
    <w:bookmarkEnd w:id="107"/>
    <w:bookmarkStart w:name="z116" w:id="108"/>
    <w:p>
      <w:pPr>
        <w:spacing w:after="0"/>
        <w:ind w:left="0"/>
        <w:jc w:val="both"/>
      </w:pPr>
      <w:r>
        <w:rPr>
          <w:rFonts w:ascii="Times New Roman"/>
          <w:b w:val="false"/>
          <w:i w:val="false"/>
          <w:color w:val="000000"/>
          <w:sz w:val="28"/>
        </w:rPr>
        <w:t>
      слово "запрещается" заменить словом "ограничивается";</w:t>
      </w:r>
    </w:p>
    <w:bookmarkEnd w:id="108"/>
    <w:bookmarkStart w:name="z117" w:id="109"/>
    <w:p>
      <w:pPr>
        <w:spacing w:after="0"/>
        <w:ind w:left="0"/>
        <w:jc w:val="both"/>
      </w:pPr>
      <w:r>
        <w:rPr>
          <w:rFonts w:ascii="Times New Roman"/>
          <w:b w:val="false"/>
          <w:i w:val="false"/>
          <w:color w:val="000000"/>
          <w:sz w:val="28"/>
        </w:rPr>
        <w:t>
      дополнить частью второй следующего содержания:</w:t>
      </w:r>
    </w:p>
    <w:bookmarkEnd w:id="109"/>
    <w:bookmarkStart w:name="z118" w:id="110"/>
    <w:p>
      <w:pPr>
        <w:spacing w:after="0"/>
        <w:ind w:left="0"/>
        <w:jc w:val="both"/>
      </w:pPr>
      <w:r>
        <w:rPr>
          <w:rFonts w:ascii="Times New Roman"/>
          <w:b w:val="false"/>
          <w:i w:val="false"/>
          <w:color w:val="000000"/>
          <w:sz w:val="28"/>
        </w:rPr>
        <w:t>
      "Работодатель вправе принимать решение о трудоустройстве женщин на работы (профессии, должности), включенные в Список работ, на которых ограничивается применение труда женщин, при создании безопасных условий труда, подтвержденных результатами аттестации производственных объектов по условиям труда;";</w:t>
      </w:r>
    </w:p>
    <w:bookmarkEnd w:id="110"/>
    <w:bookmarkStart w:name="z119" w:id="111"/>
    <w:p>
      <w:pPr>
        <w:spacing w:after="0"/>
        <w:ind w:left="0"/>
        <w:jc w:val="both"/>
      </w:pPr>
      <w:r>
        <w:rPr>
          <w:rFonts w:ascii="Times New Roman"/>
          <w:b w:val="false"/>
          <w:i w:val="false"/>
          <w:color w:val="000000"/>
          <w:sz w:val="28"/>
        </w:rPr>
        <w:t xml:space="preserve">
      13)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30:</w:t>
      </w:r>
    </w:p>
    <w:bookmarkEnd w:id="111"/>
    <w:bookmarkStart w:name="z120" w:id="112"/>
    <w:p>
      <w:pPr>
        <w:spacing w:after="0"/>
        <w:ind w:left="0"/>
        <w:jc w:val="both"/>
      </w:pPr>
      <w:r>
        <w:rPr>
          <w:rFonts w:ascii="Times New Roman"/>
          <w:b w:val="false"/>
          <w:i w:val="false"/>
          <w:color w:val="000000"/>
          <w:sz w:val="28"/>
        </w:rPr>
        <w:t>
      часть четвертую изложить в следующей редакции:</w:t>
      </w:r>
    </w:p>
    <w:bookmarkEnd w:id="112"/>
    <w:bookmarkStart w:name="z121" w:id="113"/>
    <w:p>
      <w:pPr>
        <w:spacing w:after="0"/>
        <w:ind w:left="0"/>
        <w:jc w:val="both"/>
      </w:pPr>
      <w:r>
        <w:rPr>
          <w:rFonts w:ascii="Times New Roman"/>
          <w:b w:val="false"/>
          <w:i w:val="false"/>
          <w:color w:val="000000"/>
          <w:sz w:val="28"/>
        </w:rPr>
        <w:t>
      "Заключенный на определенный срок трудовой договор может продлеваться не более двух раз.";</w:t>
      </w:r>
    </w:p>
    <w:bookmarkEnd w:id="113"/>
    <w:bookmarkStart w:name="z122" w:id="114"/>
    <w:p>
      <w:pPr>
        <w:spacing w:after="0"/>
        <w:ind w:left="0"/>
        <w:jc w:val="both"/>
      </w:pPr>
      <w:r>
        <w:rPr>
          <w:rFonts w:ascii="Times New Roman"/>
          <w:b w:val="false"/>
          <w:i w:val="false"/>
          <w:color w:val="000000"/>
          <w:sz w:val="28"/>
        </w:rPr>
        <w:t>
      дополнить частью шестой следующего содержания:</w:t>
      </w:r>
    </w:p>
    <w:bookmarkEnd w:id="114"/>
    <w:bookmarkStart w:name="z123" w:id="115"/>
    <w:p>
      <w:pPr>
        <w:spacing w:after="0"/>
        <w:ind w:left="0"/>
        <w:jc w:val="both"/>
      </w:pPr>
      <w:r>
        <w:rPr>
          <w:rFonts w:ascii="Times New Roman"/>
          <w:b w:val="false"/>
          <w:i w:val="false"/>
          <w:color w:val="000000"/>
          <w:sz w:val="28"/>
        </w:rPr>
        <w:t>
      "Положения частей четвертой и пятой настоящего подпункта не распространяются на иностранных работников автономных организаций образования и их организаций;";</w:t>
      </w:r>
    </w:p>
    <w:bookmarkEnd w:id="115"/>
    <w:bookmarkStart w:name="z124" w:id="11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3</w:t>
      </w:r>
      <w:r>
        <w:rPr>
          <w:rFonts w:ascii="Times New Roman"/>
          <w:b w:val="false"/>
          <w:i w:val="false"/>
          <w:color w:val="000000"/>
          <w:sz w:val="28"/>
        </w:rPr>
        <w:t xml:space="preserve"> статьи 31 изложить в следующей редакции:</w:t>
      </w:r>
    </w:p>
    <w:bookmarkEnd w:id="116"/>
    <w:bookmarkStart w:name="z125" w:id="117"/>
    <w:p>
      <w:pPr>
        <w:spacing w:after="0"/>
        <w:ind w:left="0"/>
        <w:jc w:val="both"/>
      </w:pPr>
      <w:r>
        <w:rPr>
          <w:rFonts w:ascii="Times New Roman"/>
          <w:b w:val="false"/>
          <w:i w:val="false"/>
          <w:color w:val="000000"/>
          <w:sz w:val="28"/>
        </w:rPr>
        <w:t>
      "3. В случаях, определенных пунктом 2 настоящей статьи, наряду с несовершеннолетний трудовой договор должен подписываться одним из его законных представителей.";</w:t>
      </w:r>
    </w:p>
    <w:bookmarkEnd w:id="117"/>
    <w:bookmarkStart w:name="z126" w:id="11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32</w:t>
      </w:r>
      <w:r>
        <w:rPr>
          <w:rFonts w:ascii="Times New Roman"/>
          <w:b w:val="false"/>
          <w:i w:val="false"/>
          <w:color w:val="000000"/>
          <w:sz w:val="28"/>
        </w:rPr>
        <w:t>:</w:t>
      </w:r>
    </w:p>
    <w:bookmarkEnd w:id="118"/>
    <w:bookmarkStart w:name="z127"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9"/>
    <w:bookmarkStart w:name="z128" w:id="120"/>
    <w:p>
      <w:pPr>
        <w:spacing w:after="0"/>
        <w:ind w:left="0"/>
        <w:jc w:val="both"/>
      </w:pPr>
      <w:r>
        <w:rPr>
          <w:rFonts w:ascii="Times New Roman"/>
          <w:b w:val="false"/>
          <w:i w:val="false"/>
          <w:color w:val="000000"/>
          <w:sz w:val="28"/>
        </w:rPr>
        <w:t>
      часть первую подпункта 1) изложить в следующей редакции:</w:t>
      </w:r>
    </w:p>
    <w:bookmarkEnd w:id="120"/>
    <w:bookmarkStart w:name="z129" w:id="121"/>
    <w:p>
      <w:pPr>
        <w:spacing w:after="0"/>
        <w:ind w:left="0"/>
        <w:jc w:val="both"/>
      </w:pPr>
      <w:r>
        <w:rPr>
          <w:rFonts w:ascii="Times New Roman"/>
          <w:b w:val="false"/>
          <w:i w:val="false"/>
          <w:color w:val="000000"/>
          <w:sz w:val="28"/>
        </w:rPr>
        <w:t>
      "1) удостоверение личности гражданина Республики Казахстан или паспорт гражданина Республики Казахстан (свидетельство о рождении для лиц, не достигших шестнадцатилетнего возраста).";</w:t>
      </w:r>
    </w:p>
    <w:bookmarkEnd w:id="121"/>
    <w:bookmarkStart w:name="z130" w:id="122"/>
    <w:p>
      <w:pPr>
        <w:spacing w:after="0"/>
        <w:ind w:left="0"/>
        <w:jc w:val="both"/>
      </w:pPr>
      <w:r>
        <w:rPr>
          <w:rFonts w:ascii="Times New Roman"/>
          <w:b w:val="false"/>
          <w:i w:val="false"/>
          <w:color w:val="000000"/>
          <w:sz w:val="28"/>
        </w:rPr>
        <w:t xml:space="preserve">
      подпункт 2) изложить в следующей редакции: </w:t>
      </w:r>
    </w:p>
    <w:bookmarkEnd w:id="122"/>
    <w:bookmarkStart w:name="z131" w:id="123"/>
    <w:p>
      <w:pPr>
        <w:spacing w:after="0"/>
        <w:ind w:left="0"/>
        <w:jc w:val="both"/>
      </w:pPr>
      <w:r>
        <w:rPr>
          <w:rFonts w:ascii="Times New Roman"/>
          <w:b w:val="false"/>
          <w:i w:val="false"/>
          <w:color w:val="000000"/>
          <w:sz w:val="28"/>
        </w:rPr>
        <w:t>
      "2) вид на жительство иностранца в Республике Казахстан или удостоверение лица без гражданства (для иностранцев и лиц без гражданства, постоянно проживающих на территории Республики Казахстан) либо удостоверение беженца;";</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33" w:id="124"/>
    <w:p>
      <w:pPr>
        <w:spacing w:after="0"/>
        <w:ind w:left="0"/>
        <w:jc w:val="both"/>
      </w:pPr>
      <w:r>
        <w:rPr>
          <w:rFonts w:ascii="Times New Roman"/>
          <w:b w:val="false"/>
          <w:i w:val="false"/>
          <w:color w:val="000000"/>
          <w:sz w:val="28"/>
        </w:rPr>
        <w:t>
      "6. Работодатель не вправе требовать документы, не предусмотренные настоящей статьей, за исключением случаев, предусмотренных нормативными правовыми актами Республики Казахстан.";</w:t>
      </w:r>
    </w:p>
    <w:bookmarkEnd w:id="124"/>
    <w:bookmarkStart w:name="z134" w:id="12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статьи 33 дополнить частью второй следующего содержания:</w:t>
      </w:r>
    </w:p>
    <w:bookmarkEnd w:id="125"/>
    <w:bookmarkStart w:name="z135" w:id="126"/>
    <w:p>
      <w:pPr>
        <w:spacing w:after="0"/>
        <w:ind w:left="0"/>
        <w:jc w:val="both"/>
      </w:pPr>
      <w:r>
        <w:rPr>
          <w:rFonts w:ascii="Times New Roman"/>
          <w:b w:val="false"/>
          <w:i w:val="false"/>
          <w:color w:val="000000"/>
          <w:sz w:val="28"/>
        </w:rPr>
        <w:t xml:space="preserve">
      "Заключение трудового договора, внесение в него изменений и дополнений могут производиться в форме электронного документа, удостоверенного посредством электронной цифровой подписи."; </w:t>
      </w:r>
    </w:p>
    <w:bookmarkEnd w:id="126"/>
    <w:bookmarkStart w:name="z136" w:id="12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35</w:t>
      </w:r>
      <w:r>
        <w:rPr>
          <w:rFonts w:ascii="Times New Roman"/>
          <w:b w:val="false"/>
          <w:i w:val="false"/>
          <w:color w:val="000000"/>
          <w:sz w:val="28"/>
        </w:rPr>
        <w:t>:</w:t>
      </w:r>
    </w:p>
    <w:bookmarkEnd w:id="127"/>
    <w:bookmarkStart w:name="z137" w:id="128"/>
    <w:p>
      <w:pPr>
        <w:spacing w:after="0"/>
        <w:ind w:left="0"/>
        <w:jc w:val="both"/>
      </w:pPr>
      <w:r>
        <w:rPr>
          <w:rFonts w:ascii="Times New Roman"/>
          <w:b w:val="false"/>
          <w:i w:val="false"/>
          <w:color w:val="000000"/>
          <w:sz w:val="28"/>
        </w:rPr>
        <w:t>
      подпункты 3) и 5) изложить в следующей редакции:</w:t>
      </w:r>
    </w:p>
    <w:bookmarkEnd w:id="128"/>
    <w:bookmarkStart w:name="z138" w:id="129"/>
    <w:p>
      <w:pPr>
        <w:spacing w:after="0"/>
        <w:ind w:left="0"/>
        <w:jc w:val="both"/>
      </w:pPr>
      <w:r>
        <w:rPr>
          <w:rFonts w:ascii="Times New Roman"/>
          <w:b w:val="false"/>
          <w:i w:val="false"/>
          <w:color w:val="000000"/>
          <w:sz w:val="28"/>
        </w:rPr>
        <w:t>
      "3) выписки из актов работодателя, подтверждающих возникновение и (или) прекращение трудовых отношений на основе заключения и (или) прекращения трудового договора;";</w:t>
      </w:r>
    </w:p>
    <w:bookmarkEnd w:id="129"/>
    <w:bookmarkStart w:name="z139" w:id="130"/>
    <w:p>
      <w:pPr>
        <w:spacing w:after="0"/>
        <w:ind w:left="0"/>
        <w:jc w:val="both"/>
      </w:pPr>
      <w:r>
        <w:rPr>
          <w:rFonts w:ascii="Times New Roman"/>
          <w:b w:val="false"/>
          <w:i w:val="false"/>
          <w:color w:val="000000"/>
          <w:sz w:val="28"/>
        </w:rPr>
        <w:t>
      "5) послужной список (перечень сведений о работе, трудовой деятельности работника), подписанный и заверенный печатью работодателя (при ее наличии);";</w:t>
      </w:r>
    </w:p>
    <w:bookmarkEnd w:id="130"/>
    <w:bookmarkStart w:name="z140" w:id="131"/>
    <w:p>
      <w:pPr>
        <w:spacing w:after="0"/>
        <w:ind w:left="0"/>
        <w:jc w:val="both"/>
      </w:pPr>
      <w:r>
        <w:rPr>
          <w:rFonts w:ascii="Times New Roman"/>
          <w:b w:val="false"/>
          <w:i w:val="false"/>
          <w:color w:val="000000"/>
          <w:sz w:val="28"/>
        </w:rPr>
        <w:t>
      дополнить подпунктом 9) следующего содержания:</w:t>
      </w:r>
    </w:p>
    <w:bookmarkEnd w:id="131"/>
    <w:bookmarkStart w:name="z141" w:id="132"/>
    <w:p>
      <w:pPr>
        <w:spacing w:after="0"/>
        <w:ind w:left="0"/>
        <w:jc w:val="both"/>
      </w:pPr>
      <w:r>
        <w:rPr>
          <w:rFonts w:ascii="Times New Roman"/>
          <w:b w:val="false"/>
          <w:i w:val="false"/>
          <w:color w:val="000000"/>
          <w:sz w:val="28"/>
        </w:rPr>
        <w:t>
      "9) вступившее в законную силу решение суда об установлении юридического факта, подтверждающего наличие трудовых отношений.";</w:t>
      </w:r>
    </w:p>
    <w:bookmarkEnd w:id="132"/>
    <w:bookmarkStart w:name="z142" w:id="133"/>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1</w:t>
      </w:r>
      <w:r>
        <w:rPr>
          <w:rFonts w:ascii="Times New Roman"/>
          <w:b w:val="false"/>
          <w:i w:val="false"/>
          <w:color w:val="000000"/>
          <w:sz w:val="28"/>
        </w:rPr>
        <w:t xml:space="preserve"> статьи 36 слова "с начала действия трудового договора" заменить словами "с даты начала работы, указанной в трудовом договоре";</w:t>
      </w:r>
    </w:p>
    <w:bookmarkEnd w:id="133"/>
    <w:bookmarkStart w:name="z143" w:id="13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2</w:t>
      </w:r>
      <w:r>
        <w:rPr>
          <w:rFonts w:ascii="Times New Roman"/>
          <w:b w:val="false"/>
          <w:i w:val="false"/>
          <w:color w:val="000000"/>
          <w:sz w:val="28"/>
        </w:rPr>
        <w:t xml:space="preserve"> статьи 37 слова "ни одна из сторон не уведомила" заменить словами "работодатель не уведомил";</w:t>
      </w:r>
    </w:p>
    <w:bookmarkEnd w:id="134"/>
    <w:bookmarkStart w:name="z144" w:id="13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2</w:t>
      </w:r>
      <w:r>
        <w:rPr>
          <w:rFonts w:ascii="Times New Roman"/>
          <w:b w:val="false"/>
          <w:i w:val="false"/>
          <w:color w:val="000000"/>
          <w:sz w:val="28"/>
        </w:rPr>
        <w:t xml:space="preserve"> статьи 39 изложить в следующей редакции:</w:t>
      </w:r>
    </w:p>
    <w:bookmarkEnd w:id="135"/>
    <w:bookmarkStart w:name="z145" w:id="136"/>
    <w:p>
      <w:pPr>
        <w:spacing w:after="0"/>
        <w:ind w:left="0"/>
        <w:jc w:val="both"/>
      </w:pPr>
      <w:r>
        <w:rPr>
          <w:rFonts w:ascii="Times New Roman"/>
          <w:b w:val="false"/>
          <w:i w:val="false"/>
          <w:color w:val="000000"/>
          <w:sz w:val="28"/>
        </w:rPr>
        <w:t xml:space="preserve">
      "2. В случае письменного отказа работника от перевода в другую местность вместе с работодателем либо при наличии акта, удостоверяющего отказ работника от представления письменного отказа от перевода в другую местность вместе с работодателем, трудовой договор с работником прекращается по основанию, предусмотренному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58 настоящего Кодекса.";</w:t>
      </w:r>
    </w:p>
    <w:bookmarkEnd w:id="136"/>
    <w:bookmarkStart w:name="z146" w:id="13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статьи 40</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End w:id="137"/>
    <w:bookmarkStart w:name="z147" w:id="138"/>
    <w:p>
      <w:pPr>
        <w:spacing w:after="0"/>
        <w:ind w:left="0"/>
        <w:jc w:val="both"/>
      </w:pPr>
      <w:r>
        <w:rPr>
          <w:rFonts w:ascii="Times New Roman"/>
          <w:b w:val="false"/>
          <w:i w:val="false"/>
          <w:color w:val="000000"/>
          <w:sz w:val="28"/>
        </w:rPr>
        <w:t xml:space="preserve">
      "Статья 40. Прикомандирование работника </w:t>
      </w:r>
    </w:p>
    <w:bookmarkEnd w:id="138"/>
    <w:bookmarkStart w:name="z148" w:id="139"/>
    <w:p>
      <w:pPr>
        <w:spacing w:after="0"/>
        <w:ind w:left="0"/>
        <w:jc w:val="both"/>
      </w:pPr>
      <w:r>
        <w:rPr>
          <w:rFonts w:ascii="Times New Roman"/>
          <w:b w:val="false"/>
          <w:i w:val="false"/>
          <w:color w:val="000000"/>
          <w:sz w:val="28"/>
        </w:rPr>
        <w:t>
      1. Под прикомандированием работника понимается выполнение работником (прикомандированным) работы по определенной специальности, квалификации или должности (трудовой функции), обусловленной трудовым договором, либо по другой должности, специальности, квалификации у другого юридического лица (включая его филиалы, представительства и (или) иные обособленные структурные подразделения), а также в филиалах, представительствах и (или) иных обособленных структурных подразделениях того же самого юридического лица, за исключением ограничений, предусмотренных законодательством Республики Казахстан.</w:t>
      </w:r>
    </w:p>
    <w:bookmarkEnd w:id="139"/>
    <w:bookmarkStart w:name="z149" w:id="140"/>
    <w:p>
      <w:pPr>
        <w:spacing w:after="0"/>
        <w:ind w:left="0"/>
        <w:jc w:val="both"/>
      </w:pPr>
      <w:r>
        <w:rPr>
          <w:rFonts w:ascii="Times New Roman"/>
          <w:b w:val="false"/>
          <w:i w:val="false"/>
          <w:color w:val="000000"/>
          <w:sz w:val="28"/>
        </w:rPr>
        <w:t>
      В целях обеспечения выполнения определенных задач допускается прикомандирование работников в следующие принимающие стороны:</w:t>
      </w:r>
    </w:p>
    <w:bookmarkEnd w:id="140"/>
    <w:bookmarkStart w:name="z150" w:id="141"/>
    <w:p>
      <w:pPr>
        <w:spacing w:after="0"/>
        <w:ind w:left="0"/>
        <w:jc w:val="both"/>
      </w:pPr>
      <w:r>
        <w:rPr>
          <w:rFonts w:ascii="Times New Roman"/>
          <w:b w:val="false"/>
          <w:i w:val="false"/>
          <w:color w:val="000000"/>
          <w:sz w:val="28"/>
        </w:rPr>
        <w:t>
      1) в юридическое лицо (его филиалы, представительства и (или) иные обособленные структурные подразделения), являющееся учредителем, участником или акционером работодателя, а также которому косвенно принадлежат акции (доли участия в уставном капитале) юридического лица – работодателя;</w:t>
      </w:r>
    </w:p>
    <w:bookmarkEnd w:id="141"/>
    <w:bookmarkStart w:name="z151" w:id="142"/>
    <w:p>
      <w:pPr>
        <w:spacing w:after="0"/>
        <w:ind w:left="0"/>
        <w:jc w:val="both"/>
      </w:pPr>
      <w:r>
        <w:rPr>
          <w:rFonts w:ascii="Times New Roman"/>
          <w:b w:val="false"/>
          <w:i w:val="false"/>
          <w:color w:val="000000"/>
          <w:sz w:val="28"/>
        </w:rPr>
        <w:t>
      2) в юридическое лицо (его филиалы, представительства и (или) иные обособленные структурные подразделения), акции (доли участия в уставном капитале) которого прямо или косвенно принадлежат юридическому лицу – работодателю;</w:t>
      </w:r>
    </w:p>
    <w:bookmarkEnd w:id="142"/>
    <w:bookmarkStart w:name="z152" w:id="143"/>
    <w:p>
      <w:pPr>
        <w:spacing w:after="0"/>
        <w:ind w:left="0"/>
        <w:jc w:val="both"/>
      </w:pPr>
      <w:r>
        <w:rPr>
          <w:rFonts w:ascii="Times New Roman"/>
          <w:b w:val="false"/>
          <w:i w:val="false"/>
          <w:color w:val="000000"/>
          <w:sz w:val="28"/>
        </w:rPr>
        <w:t>
      3) в юридическое лицо (его филиалы, представительства и (или) иные обособленные структурные подразделения), акции (доли участия в уставном капитале) в котором прямо или косвенно принадлежат лицам, которые прямо или косвенно владеют акциями (долями участия в уставном капитале) юридического лица – работодателя.</w:t>
      </w:r>
    </w:p>
    <w:bookmarkEnd w:id="143"/>
    <w:bookmarkStart w:name="z153" w:id="144"/>
    <w:p>
      <w:pPr>
        <w:spacing w:after="0"/>
        <w:ind w:left="0"/>
        <w:jc w:val="both"/>
      </w:pPr>
      <w:r>
        <w:rPr>
          <w:rFonts w:ascii="Times New Roman"/>
          <w:b w:val="false"/>
          <w:i w:val="false"/>
          <w:color w:val="000000"/>
          <w:sz w:val="28"/>
        </w:rPr>
        <w:t>
      2. Условия, порядок, срок прикомандирования работника, перечень должностей и численность прикомандированных работников определяются соглашением между юридическими лицами согласно гражданскому законодательству Республики Казахстан в зависимости от целей прикомандирования.</w:t>
      </w:r>
    </w:p>
    <w:bookmarkEnd w:id="144"/>
    <w:bookmarkStart w:name="z154" w:id="145"/>
    <w:p>
      <w:pPr>
        <w:spacing w:after="0"/>
        <w:ind w:left="0"/>
        <w:jc w:val="both"/>
      </w:pPr>
      <w:r>
        <w:rPr>
          <w:rFonts w:ascii="Times New Roman"/>
          <w:b w:val="false"/>
          <w:i w:val="false"/>
          <w:color w:val="000000"/>
          <w:sz w:val="28"/>
        </w:rPr>
        <w:t>
      В случае, если в юридическое лицо (включая его филиалы, представительства и (или) иные обособленные структурные подразделения) одновременно прикомандировывается более десяти процентов от среднесписочной численности работников за год, необходимо согласование прикомандирования с представителями работников принимающей стороны.</w:t>
      </w:r>
    </w:p>
    <w:bookmarkEnd w:id="145"/>
    <w:bookmarkStart w:name="z155" w:id="146"/>
    <w:p>
      <w:pPr>
        <w:spacing w:after="0"/>
        <w:ind w:left="0"/>
        <w:jc w:val="both"/>
      </w:pPr>
      <w:r>
        <w:rPr>
          <w:rFonts w:ascii="Times New Roman"/>
          <w:b w:val="false"/>
          <w:i w:val="false"/>
          <w:color w:val="000000"/>
          <w:sz w:val="28"/>
        </w:rPr>
        <w:t>
      3. За прикомандированным работником сохраняется место работы (должность) у работодателя, который осуществляет прикомандирование.</w:t>
      </w:r>
    </w:p>
    <w:bookmarkEnd w:id="146"/>
    <w:bookmarkStart w:name="z156" w:id="147"/>
    <w:p>
      <w:pPr>
        <w:spacing w:after="0"/>
        <w:ind w:left="0"/>
        <w:jc w:val="both"/>
      </w:pPr>
      <w:r>
        <w:rPr>
          <w:rFonts w:ascii="Times New Roman"/>
          <w:b w:val="false"/>
          <w:i w:val="false"/>
          <w:color w:val="000000"/>
          <w:sz w:val="28"/>
        </w:rPr>
        <w:t>
      4. Прикомандирование допускается только с письменного согласия сторон трудового договора путем подписания дополнительного соглашения к трудовому договору с указанием места выполнения работы на период прикомандирования. По окончании срока прикомандирования в случае продолжения действия трудового договора работодатель обязуется предоставить работнику место работы (должность), которое (которую) работник занимал до прикомандирования.</w:t>
      </w:r>
    </w:p>
    <w:bookmarkEnd w:id="147"/>
    <w:bookmarkStart w:name="z157" w:id="148"/>
    <w:p>
      <w:pPr>
        <w:spacing w:after="0"/>
        <w:ind w:left="0"/>
        <w:jc w:val="both"/>
      </w:pPr>
      <w:r>
        <w:rPr>
          <w:rFonts w:ascii="Times New Roman"/>
          <w:b w:val="false"/>
          <w:i w:val="false"/>
          <w:color w:val="000000"/>
          <w:sz w:val="28"/>
        </w:rPr>
        <w:t>
      5. На период прикомандирования на работника распространяется режим рабочего времени и времени отдыха принимающей стороны, за исключением продолжительности и порядка предоставления ежегодного оплачиваемого трудового отпуска.</w:t>
      </w:r>
    </w:p>
    <w:bookmarkEnd w:id="148"/>
    <w:bookmarkStart w:name="z158" w:id="149"/>
    <w:p>
      <w:pPr>
        <w:spacing w:after="0"/>
        <w:ind w:left="0"/>
        <w:jc w:val="both"/>
      </w:pPr>
      <w:r>
        <w:rPr>
          <w:rFonts w:ascii="Times New Roman"/>
          <w:b w:val="false"/>
          <w:i w:val="false"/>
          <w:color w:val="000000"/>
          <w:sz w:val="28"/>
        </w:rPr>
        <w:t>
      6. В случае нарушения прикомандированным работником трудовой дисциплины принимающая сторона в течение трех рабочих дней со дня обнаружения данного факта уведомляет работодателя прикомандированного работника с представлением подтверждающих документов для принятия решения о привлечении его к дисциплинарной ответственности в соответствии с трудовым законодательством Республики Казахстан.</w:t>
      </w:r>
    </w:p>
    <w:bookmarkEnd w:id="149"/>
    <w:bookmarkStart w:name="z159" w:id="150"/>
    <w:p>
      <w:pPr>
        <w:spacing w:after="0"/>
        <w:ind w:left="0"/>
        <w:jc w:val="both"/>
      </w:pPr>
      <w:r>
        <w:rPr>
          <w:rFonts w:ascii="Times New Roman"/>
          <w:b w:val="false"/>
          <w:i w:val="false"/>
          <w:color w:val="000000"/>
          <w:sz w:val="28"/>
        </w:rPr>
        <w:t>
      7. При несчастном случае, произошедшем с прикомандированным работником, организация расследования несчастного случая, связанного с трудовой деятельностью, возлагается на принимающую сторону с участием представителя работодателя.</w:t>
      </w:r>
    </w:p>
    <w:bookmarkEnd w:id="150"/>
    <w:bookmarkStart w:name="z160" w:id="151"/>
    <w:p>
      <w:pPr>
        <w:spacing w:after="0"/>
        <w:ind w:left="0"/>
        <w:jc w:val="both"/>
      </w:pPr>
      <w:r>
        <w:rPr>
          <w:rFonts w:ascii="Times New Roman"/>
          <w:b w:val="false"/>
          <w:i w:val="false"/>
          <w:color w:val="000000"/>
          <w:sz w:val="28"/>
        </w:rPr>
        <w:t>
      8. Прикомандирование не допускается в целях:</w:t>
      </w:r>
    </w:p>
    <w:bookmarkEnd w:id="151"/>
    <w:bookmarkStart w:name="z161" w:id="152"/>
    <w:p>
      <w:pPr>
        <w:spacing w:after="0"/>
        <w:ind w:left="0"/>
        <w:jc w:val="both"/>
      </w:pPr>
      <w:r>
        <w:rPr>
          <w:rFonts w:ascii="Times New Roman"/>
          <w:b w:val="false"/>
          <w:i w:val="false"/>
          <w:color w:val="000000"/>
          <w:sz w:val="28"/>
        </w:rPr>
        <w:t>
      1) замены работников принимающей стороны, отказавшихся от выполнения работы в случаях и порядке, установленных трудовым законодательством Республики Казахстан;</w:t>
      </w:r>
    </w:p>
    <w:bookmarkEnd w:id="152"/>
    <w:bookmarkStart w:name="z162" w:id="153"/>
    <w:p>
      <w:pPr>
        <w:spacing w:after="0"/>
        <w:ind w:left="0"/>
        <w:jc w:val="both"/>
      </w:pPr>
      <w:r>
        <w:rPr>
          <w:rFonts w:ascii="Times New Roman"/>
          <w:b w:val="false"/>
          <w:i w:val="false"/>
          <w:color w:val="000000"/>
          <w:sz w:val="28"/>
        </w:rPr>
        <w:t xml:space="preserve">
      2) выполнения работ в случае простоя (временной приостановки принимающей стороной работ), осуществления процедуры банкротства принимающей стороной, введения принимающей стороной режима неполного рабочего времени в целях сохранения рабочих мест при угрозе увольнения работников."; </w:t>
      </w:r>
    </w:p>
    <w:bookmarkEnd w:id="153"/>
    <w:bookmarkStart w:name="z163" w:id="154"/>
    <w:p>
      <w:pPr>
        <w:spacing w:after="0"/>
        <w:ind w:left="0"/>
        <w:jc w:val="both"/>
      </w:pPr>
      <w:r>
        <w:rPr>
          <w:rFonts w:ascii="Times New Roman"/>
          <w:b w:val="false"/>
          <w:i w:val="false"/>
          <w:color w:val="000000"/>
          <w:sz w:val="28"/>
        </w:rPr>
        <w:t>
      "Статья 43. Временный перевод на другую работу по состоянию здоровья</w:t>
      </w:r>
    </w:p>
    <w:bookmarkEnd w:id="154"/>
    <w:bookmarkStart w:name="z164" w:id="155"/>
    <w:p>
      <w:pPr>
        <w:spacing w:after="0"/>
        <w:ind w:left="0"/>
        <w:jc w:val="both"/>
      </w:pPr>
      <w:r>
        <w:rPr>
          <w:rFonts w:ascii="Times New Roman"/>
          <w:b w:val="false"/>
          <w:i w:val="false"/>
          <w:color w:val="000000"/>
          <w:sz w:val="28"/>
        </w:rPr>
        <w:t>
      1. В связи с производственной травмой, профессиональным заболеванием или иным повреждением здоровья, полученным в связи с исполнением трудовых обязанностей, или иным повреждением здоровья, не связанным с производством, на основании медицинского заключения работодатель обязан до восстановления трудоспособности или установления инвалидности либо установления утраты профессиональной трудоспособности временно перевести работника на другую не противопоказанную по состоянию здоровья работу либо освободить его от работы на условиях, оговоренных в трудовом, коллективном договорах, акте работодателя.</w:t>
      </w:r>
    </w:p>
    <w:bookmarkEnd w:id="155"/>
    <w:bookmarkStart w:name="z165" w:id="156"/>
    <w:p>
      <w:pPr>
        <w:spacing w:after="0"/>
        <w:ind w:left="0"/>
        <w:jc w:val="both"/>
      </w:pPr>
      <w:r>
        <w:rPr>
          <w:rFonts w:ascii="Times New Roman"/>
          <w:b w:val="false"/>
          <w:i w:val="false"/>
          <w:color w:val="000000"/>
          <w:sz w:val="28"/>
        </w:rPr>
        <w:t xml:space="preserve">
      2. В случае письменного отказа работника от временного перевода на другую не противопоказанную по состоянию здоровья работу либо при наличии акта, удостоверяющего отказ работника от представления письменного отказа от временного перевода по таким основаниям, трудовой договор с работником прекращается по основанию, предусмотренному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58 настоящего Кодекса.";</w:t>
      </w:r>
    </w:p>
    <w:bookmarkEnd w:id="156"/>
    <w:bookmarkStart w:name="z166" w:id="157"/>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44</w:t>
      </w:r>
      <w:r>
        <w:rPr>
          <w:rFonts w:ascii="Times New Roman"/>
          <w:b w:val="false"/>
          <w:i w:val="false"/>
          <w:color w:val="000000"/>
          <w:sz w:val="28"/>
        </w:rPr>
        <w:t>:</w:t>
      </w:r>
    </w:p>
    <w:bookmarkEnd w:id="157"/>
    <w:bookmarkStart w:name="z167" w:id="158"/>
    <w:p>
      <w:pPr>
        <w:spacing w:after="0"/>
        <w:ind w:left="0"/>
        <w:jc w:val="both"/>
      </w:pPr>
      <w:r>
        <w:rPr>
          <w:rFonts w:ascii="Times New Roman"/>
          <w:b w:val="false"/>
          <w:i w:val="false"/>
          <w:color w:val="000000"/>
          <w:sz w:val="28"/>
        </w:rPr>
        <w:t>
      в части первой слова "с сохранением средней заработной платы" заменить словами "с оплатой по выполняемой работе, но не ниже средней заработной платы по прежней работе";</w:t>
      </w:r>
    </w:p>
    <w:bookmarkEnd w:id="158"/>
    <w:bookmarkStart w:name="z168" w:id="159"/>
    <w:p>
      <w:pPr>
        <w:spacing w:after="0"/>
        <w:ind w:left="0"/>
        <w:jc w:val="both"/>
      </w:pPr>
      <w:r>
        <w:rPr>
          <w:rFonts w:ascii="Times New Roman"/>
          <w:b w:val="false"/>
          <w:i w:val="false"/>
          <w:color w:val="000000"/>
          <w:sz w:val="28"/>
        </w:rPr>
        <w:t>
      дополнить частью второй следующего содержания:</w:t>
      </w:r>
    </w:p>
    <w:bookmarkEnd w:id="159"/>
    <w:bookmarkStart w:name="z169" w:id="160"/>
    <w:p>
      <w:pPr>
        <w:spacing w:after="0"/>
        <w:ind w:left="0"/>
        <w:jc w:val="both"/>
      </w:pPr>
      <w:r>
        <w:rPr>
          <w:rFonts w:ascii="Times New Roman"/>
          <w:b w:val="false"/>
          <w:i w:val="false"/>
          <w:color w:val="000000"/>
          <w:sz w:val="28"/>
        </w:rPr>
        <w:t>
      "Работодатель обязан временно перевести беременную женщину, работающую вахтовым методом, на основании справки о беременности сроком двенадцать и более недель на пятидневную или шестидневную рабочую неделю с оплатой по выполняемой работе, но не ниже средней заработной платы по прежней работе.";</w:t>
      </w:r>
    </w:p>
    <w:bookmarkEnd w:id="160"/>
    <w:bookmarkStart w:name="z170" w:id="16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1</w:t>
      </w:r>
      <w:r>
        <w:rPr>
          <w:rFonts w:ascii="Times New Roman"/>
          <w:b w:val="false"/>
          <w:i w:val="false"/>
          <w:color w:val="000000"/>
          <w:sz w:val="28"/>
        </w:rPr>
        <w:t xml:space="preserve"> статьи 45 изложить в следующей редакции:</w:t>
      </w:r>
    </w:p>
    <w:bookmarkEnd w:id="161"/>
    <w:bookmarkStart w:name="z171" w:id="162"/>
    <w:p>
      <w:pPr>
        <w:spacing w:after="0"/>
        <w:ind w:left="0"/>
        <w:jc w:val="both"/>
      </w:pPr>
      <w:r>
        <w:rPr>
          <w:rFonts w:ascii="Times New Roman"/>
          <w:b w:val="false"/>
          <w:i w:val="false"/>
          <w:color w:val="000000"/>
          <w:sz w:val="28"/>
        </w:rPr>
        <w:t>
      "1. Не требует согласия работника перемещение его на другое рабочее место либо в другое структурное подразделение в той же местности либо поручение работы на другом механизме или агрегате в пределах должности, специальности, профессии, квалификации и с сохранением размера и условий оплаты труда, обусловленных трудовым договором.";</w:t>
      </w:r>
    </w:p>
    <w:bookmarkEnd w:id="162"/>
    <w:bookmarkStart w:name="z172" w:id="163"/>
    <w:p>
      <w:pPr>
        <w:spacing w:after="0"/>
        <w:ind w:left="0"/>
        <w:jc w:val="both"/>
      </w:pPr>
      <w:r>
        <w:rPr>
          <w:rFonts w:ascii="Times New Roman"/>
          <w:b w:val="false"/>
          <w:i w:val="false"/>
          <w:color w:val="000000"/>
          <w:sz w:val="28"/>
        </w:rPr>
        <w:t xml:space="preserve">
      24)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46 изложить в следующей редакции:</w:t>
      </w:r>
    </w:p>
    <w:bookmarkEnd w:id="163"/>
    <w:bookmarkStart w:name="z173" w:id="164"/>
    <w:p>
      <w:pPr>
        <w:spacing w:after="0"/>
        <w:ind w:left="0"/>
        <w:jc w:val="both"/>
      </w:pPr>
      <w:r>
        <w:rPr>
          <w:rFonts w:ascii="Times New Roman"/>
          <w:b w:val="false"/>
          <w:i w:val="false"/>
          <w:color w:val="000000"/>
          <w:sz w:val="28"/>
        </w:rPr>
        <w:t xml:space="preserve">
      "3. В случае письменного отказа работника от продолжения работы в связи с изменением условий труда либо при наличии акта, удостоверяющего отказ работника от представления письменного отказа от продолжения работы в связи с изменением условий труда, трудовой договор с работником прекращается по основанию, предусмотренному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58 настоящего Кодекса.";</w:t>
      </w:r>
    </w:p>
    <w:bookmarkEnd w:id="164"/>
    <w:bookmarkStart w:name="z174" w:id="165"/>
    <w:p>
      <w:pPr>
        <w:spacing w:after="0"/>
        <w:ind w:left="0"/>
        <w:jc w:val="both"/>
      </w:pPr>
      <w:r>
        <w:rPr>
          <w:rFonts w:ascii="Times New Roman"/>
          <w:b w:val="false"/>
          <w:i w:val="false"/>
          <w:color w:val="000000"/>
          <w:sz w:val="28"/>
        </w:rPr>
        <w:t xml:space="preserve">
      25) в заголовке и тексте </w:t>
      </w:r>
      <w:r>
        <w:rPr>
          <w:rFonts w:ascii="Times New Roman"/>
          <w:b w:val="false"/>
          <w:i w:val="false"/>
          <w:color w:val="000000"/>
          <w:sz w:val="28"/>
        </w:rPr>
        <w:t>статьи 47</w:t>
      </w:r>
      <w:r>
        <w:rPr>
          <w:rFonts w:ascii="Times New Roman"/>
          <w:b w:val="false"/>
          <w:i w:val="false"/>
          <w:color w:val="000000"/>
          <w:sz w:val="28"/>
        </w:rPr>
        <w:t xml:space="preserve"> слова "(долей участия)" заменить словами "(долей участия в уставном капитале)";</w:t>
      </w:r>
    </w:p>
    <w:bookmarkEnd w:id="165"/>
    <w:bookmarkStart w:name="z175" w:id="166"/>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48</w:t>
      </w:r>
      <w:r>
        <w:rPr>
          <w:rFonts w:ascii="Times New Roman"/>
          <w:b w:val="false"/>
          <w:i w:val="false"/>
          <w:color w:val="000000"/>
          <w:sz w:val="28"/>
        </w:rPr>
        <w:t>:</w:t>
      </w:r>
    </w:p>
    <w:bookmarkEnd w:id="166"/>
    <w:bookmarkStart w:name="z176" w:id="167"/>
    <w:p>
      <w:pPr>
        <w:spacing w:after="0"/>
        <w:ind w:left="0"/>
        <w:jc w:val="both"/>
      </w:pPr>
      <w:r>
        <w:rPr>
          <w:rFonts w:ascii="Times New Roman"/>
          <w:b w:val="false"/>
          <w:i w:val="false"/>
          <w:color w:val="000000"/>
          <w:sz w:val="28"/>
        </w:rPr>
        <w:t xml:space="preserve">
      подпункты 5) и 6)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67"/>
    <w:bookmarkStart w:name="z177" w:id="168"/>
    <w:p>
      <w:pPr>
        <w:spacing w:after="0"/>
        <w:ind w:left="0"/>
        <w:jc w:val="both"/>
      </w:pPr>
      <w:r>
        <w:rPr>
          <w:rFonts w:ascii="Times New Roman"/>
          <w:b w:val="false"/>
          <w:i w:val="false"/>
          <w:color w:val="000000"/>
          <w:sz w:val="28"/>
        </w:rPr>
        <w:t>
      "5) в случае лишения права работника на управление транспортным средством или других разрешений, необходимых для выполнения работы, обусловленной трудовым договором;</w:t>
      </w:r>
    </w:p>
    <w:bookmarkEnd w:id="168"/>
    <w:bookmarkStart w:name="z178" w:id="169"/>
    <w:p>
      <w:pPr>
        <w:spacing w:after="0"/>
        <w:ind w:left="0"/>
        <w:jc w:val="both"/>
      </w:pPr>
      <w:r>
        <w:rPr>
          <w:rFonts w:ascii="Times New Roman"/>
          <w:b w:val="false"/>
          <w:i w:val="false"/>
          <w:color w:val="000000"/>
          <w:sz w:val="28"/>
        </w:rPr>
        <w:t>
      6) если его действия или бездействие повлекли или могли повлечь за собой тяжкие последствия для его жизни и здоровья, в том числе других работников, производственные травмы и аварии, нарушение правил охраны труда, пожарной безопасности либо безопасности движения на транспорте.";</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слова "работодателя" дополнить словом "социальное";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81" w:id="170"/>
    <w:p>
      <w:pPr>
        <w:spacing w:after="0"/>
        <w:ind w:left="0"/>
        <w:jc w:val="both"/>
      </w:pPr>
      <w:r>
        <w:rPr>
          <w:rFonts w:ascii="Times New Roman"/>
          <w:b w:val="false"/>
          <w:i w:val="false"/>
          <w:color w:val="000000"/>
          <w:sz w:val="28"/>
        </w:rPr>
        <w:t>
      "6. Заработная плата, социальное пособие по временной нетрудоспособности и иные выплаты, предусмотренные нормативными правовыми актами Республики Казахстан, трудовым, коллективным договорами, актами работодателя, сохраняются за работником в случае его незаконного отстранения работодателем от работы.";</w:t>
      </w:r>
    </w:p>
    <w:bookmarkEnd w:id="170"/>
    <w:bookmarkStart w:name="z182" w:id="17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3</w:t>
      </w:r>
      <w:r>
        <w:rPr>
          <w:rFonts w:ascii="Times New Roman"/>
          <w:b w:val="false"/>
          <w:i w:val="false"/>
          <w:color w:val="000000"/>
          <w:sz w:val="28"/>
        </w:rPr>
        <w:t xml:space="preserve"> статьи 50 исключить;</w:t>
      </w:r>
    </w:p>
    <w:bookmarkEnd w:id="171"/>
    <w:bookmarkStart w:name="z183" w:id="172"/>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51</w:t>
      </w:r>
      <w:r>
        <w:rPr>
          <w:rFonts w:ascii="Times New Roman"/>
          <w:b w:val="false"/>
          <w:i w:val="false"/>
          <w:color w:val="000000"/>
          <w:sz w:val="28"/>
        </w:rPr>
        <w:t>:</w:t>
      </w:r>
    </w:p>
    <w:bookmarkEnd w:id="172"/>
    <w:bookmarkStart w:name="z184" w:id="1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"медицинское заключение" заменить словом "справку";</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словами ", либо дата прекращения трудового договора с работником, за которым сохранялось место работы (должность)";</w:t>
      </w:r>
    </w:p>
    <w:bookmarkStart w:name="z186" w:id="174"/>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пункте 1</w:t>
      </w:r>
      <w:r>
        <w:rPr>
          <w:rFonts w:ascii="Times New Roman"/>
          <w:b w:val="false"/>
          <w:i w:val="false"/>
          <w:color w:val="000000"/>
          <w:sz w:val="28"/>
        </w:rPr>
        <w:t xml:space="preserve"> статьи 52:</w:t>
      </w:r>
    </w:p>
    <w:bookmarkEnd w:id="174"/>
    <w:bookmarkStart w:name="z187" w:id="175"/>
    <w:p>
      <w:pPr>
        <w:spacing w:after="0"/>
        <w:ind w:left="0"/>
        <w:jc w:val="both"/>
      </w:pPr>
      <w:r>
        <w:rPr>
          <w:rFonts w:ascii="Times New Roman"/>
          <w:b w:val="false"/>
          <w:i w:val="false"/>
          <w:color w:val="000000"/>
          <w:sz w:val="28"/>
        </w:rPr>
        <w:t>
      подпункт 5) изложить в следующей редакции:</w:t>
      </w:r>
    </w:p>
    <w:bookmarkEnd w:id="175"/>
    <w:bookmarkStart w:name="z188" w:id="176"/>
    <w:p>
      <w:pPr>
        <w:spacing w:after="0"/>
        <w:ind w:left="0"/>
        <w:jc w:val="both"/>
      </w:pPr>
      <w:r>
        <w:rPr>
          <w:rFonts w:ascii="Times New Roman"/>
          <w:b w:val="false"/>
          <w:i w:val="false"/>
          <w:color w:val="000000"/>
          <w:sz w:val="28"/>
        </w:rPr>
        <w:t>
      "5) повторного непрохождения проверки знаний по вопросам безопасности и охраны труда или промышленной безопасности работником, руководителем и лицом, ответственным за обеспечение безопасности и охраны труда;";</w:t>
      </w:r>
    </w:p>
    <w:bookmarkEnd w:id="176"/>
    <w:bookmarkStart w:name="z189" w:id="177"/>
    <w:p>
      <w:pPr>
        <w:spacing w:after="0"/>
        <w:ind w:left="0"/>
        <w:jc w:val="both"/>
      </w:pPr>
      <w:r>
        <w:rPr>
          <w:rFonts w:ascii="Times New Roman"/>
          <w:b w:val="false"/>
          <w:i w:val="false"/>
          <w:color w:val="000000"/>
          <w:sz w:val="28"/>
        </w:rPr>
        <w:t>
      в подпункте 10) слова ", подтвержденного соответствующим актом" исключить;</w:t>
      </w:r>
    </w:p>
    <w:bookmarkEnd w:id="177"/>
    <w:bookmarkStart w:name="z190" w:id="178"/>
    <w:p>
      <w:pPr>
        <w:spacing w:after="0"/>
        <w:ind w:left="0"/>
        <w:jc w:val="both"/>
      </w:pPr>
      <w:r>
        <w:rPr>
          <w:rFonts w:ascii="Times New Roman"/>
          <w:b w:val="false"/>
          <w:i w:val="false"/>
          <w:color w:val="000000"/>
          <w:sz w:val="28"/>
        </w:rPr>
        <w:t>
      подпункт 11) после слова "последствия" дополнить словами "для жизни и здоровья работников";</w:t>
      </w:r>
    </w:p>
    <w:bookmarkEnd w:id="178"/>
    <w:bookmarkStart w:name="z191" w:id="179"/>
    <w:p>
      <w:pPr>
        <w:spacing w:after="0"/>
        <w:ind w:left="0"/>
        <w:jc w:val="both"/>
      </w:pPr>
      <w:r>
        <w:rPr>
          <w:rFonts w:ascii="Times New Roman"/>
          <w:b w:val="false"/>
          <w:i w:val="false"/>
          <w:color w:val="000000"/>
          <w:sz w:val="28"/>
        </w:rPr>
        <w:t>
      подпункт 13) после слова "ценности" дополнить словами ", а также использующего свое служебное положение в своих интересах или в интересах третьего лица вопреки интересам работодателя взамен получения материальных или иных выгод для себя или других лиц";</w:t>
      </w:r>
    </w:p>
    <w:bookmarkEnd w:id="179"/>
    <w:bookmarkStart w:name="z192" w:id="180"/>
    <w:p>
      <w:pPr>
        <w:spacing w:after="0"/>
        <w:ind w:left="0"/>
        <w:jc w:val="both"/>
      </w:pPr>
      <w:r>
        <w:rPr>
          <w:rFonts w:ascii="Times New Roman"/>
          <w:b w:val="false"/>
          <w:i w:val="false"/>
          <w:color w:val="000000"/>
          <w:sz w:val="28"/>
        </w:rPr>
        <w:t>
      подпункты 18) и 23) изложить в следующей редакции:</w:t>
      </w:r>
    </w:p>
    <w:bookmarkEnd w:id="180"/>
    <w:bookmarkStart w:name="z193" w:id="181"/>
    <w:p>
      <w:pPr>
        <w:spacing w:after="0"/>
        <w:ind w:left="0"/>
        <w:jc w:val="both"/>
      </w:pPr>
      <w:r>
        <w:rPr>
          <w:rFonts w:ascii="Times New Roman"/>
          <w:b w:val="false"/>
          <w:i w:val="false"/>
          <w:color w:val="000000"/>
          <w:sz w:val="28"/>
        </w:rPr>
        <w:t>
      "18) нарушения трудовых обязанностей руководителем исполнительного органа работодателя, его заместителем либо руководителем филиала, представительства и (или) иного обособленного структурного подразделения работодателя, определенного актом работодателя, повлекшего причинение материального ущерба работодателю;";</w:t>
      </w:r>
    </w:p>
    <w:bookmarkEnd w:id="181"/>
    <w:bookmarkStart w:name="z194" w:id="182"/>
    <w:p>
      <w:pPr>
        <w:spacing w:after="0"/>
        <w:ind w:left="0"/>
        <w:jc w:val="both"/>
      </w:pPr>
      <w:r>
        <w:rPr>
          <w:rFonts w:ascii="Times New Roman"/>
          <w:b w:val="false"/>
          <w:i w:val="false"/>
          <w:color w:val="000000"/>
          <w:sz w:val="28"/>
        </w:rPr>
        <w:t xml:space="preserve">
      "23) досрочного прекращения полномочий руководителя исполнительного органа, членов коллегиального исполнительного органа юридического лица или полномочий отдельного члена исполнительного органа юридического лица, а также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работников службы внутреннего аудита и корпоративного секретаря по решению учредителя, собственника имущества юридического лица либо уполномоченного учредителем, собственником лица (органа) или уполномоченного органа юридического лица;";</w:t>
      </w:r>
    </w:p>
    <w:bookmarkEnd w:id="182"/>
    <w:bookmarkStart w:name="z195" w:id="183"/>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53</w:t>
      </w:r>
      <w:r>
        <w:rPr>
          <w:rFonts w:ascii="Times New Roman"/>
          <w:b w:val="false"/>
          <w:i w:val="false"/>
          <w:color w:val="000000"/>
          <w:sz w:val="28"/>
        </w:rPr>
        <w:t>:</w:t>
      </w:r>
    </w:p>
    <w:bookmarkEnd w:id="183"/>
    <w:bookmarkStart w:name="z196" w:id="1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цифры "13)," исключить;</w:t>
      </w:r>
    </w:p>
    <w:bookmarkEnd w:id="184"/>
    <w:bookmarkStart w:name="z197" w:id="18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7</w:t>
      </w:r>
      <w:r>
        <w:rPr>
          <w:rFonts w:ascii="Times New Roman"/>
          <w:b w:val="false"/>
          <w:i w:val="false"/>
          <w:color w:val="000000"/>
          <w:sz w:val="28"/>
        </w:rPr>
        <w:t>:</w:t>
      </w:r>
    </w:p>
    <w:bookmarkEnd w:id="185"/>
    <w:bookmarkStart w:name="z198" w:id="186"/>
    <w:p>
      <w:pPr>
        <w:spacing w:after="0"/>
        <w:ind w:left="0"/>
        <w:jc w:val="both"/>
      </w:pPr>
      <w:r>
        <w:rPr>
          <w:rFonts w:ascii="Times New Roman"/>
          <w:b w:val="false"/>
          <w:i w:val="false"/>
          <w:color w:val="000000"/>
          <w:sz w:val="28"/>
        </w:rPr>
        <w:t>
      в предложении первом слова "лицом, уполномоченным работодателем" заменить словами "представителем работодателя";</w:t>
      </w:r>
    </w:p>
    <w:bookmarkEnd w:id="186"/>
    <w:bookmarkStart w:name="z199" w:id="187"/>
    <w:p>
      <w:pPr>
        <w:spacing w:after="0"/>
        <w:ind w:left="0"/>
        <w:jc w:val="both"/>
      </w:pPr>
      <w:r>
        <w:rPr>
          <w:rFonts w:ascii="Times New Roman"/>
          <w:b w:val="false"/>
          <w:i w:val="false"/>
          <w:color w:val="000000"/>
          <w:sz w:val="28"/>
        </w:rPr>
        <w:t>
      предложение второе исключить;</w:t>
      </w:r>
    </w:p>
    <w:bookmarkEnd w:id="187"/>
    <w:bookmarkStart w:name="z200" w:id="188"/>
    <w:p>
      <w:pPr>
        <w:spacing w:after="0"/>
        <w:ind w:left="0"/>
        <w:jc w:val="both"/>
      </w:pPr>
      <w:r>
        <w:rPr>
          <w:rFonts w:ascii="Times New Roman"/>
          <w:b w:val="false"/>
          <w:i w:val="false"/>
          <w:color w:val="000000"/>
          <w:sz w:val="28"/>
        </w:rPr>
        <w:t>
      дополнить пунктами 7-1 и 7-2 следующего содержания:</w:t>
      </w:r>
    </w:p>
    <w:bookmarkEnd w:id="188"/>
    <w:bookmarkStart w:name="z201" w:id="189"/>
    <w:p>
      <w:pPr>
        <w:spacing w:after="0"/>
        <w:ind w:left="0"/>
        <w:jc w:val="both"/>
      </w:pPr>
      <w:r>
        <w:rPr>
          <w:rFonts w:ascii="Times New Roman"/>
          <w:b w:val="false"/>
          <w:i w:val="false"/>
          <w:color w:val="000000"/>
          <w:sz w:val="28"/>
        </w:rPr>
        <w:t xml:space="preserve">
      "7-1. Расторжение трудового договора по основанию, предусмотренному подпунктом 10)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быть подтверждено актом об отказе работника от прохождения медицинского освидетельствования.</w:t>
      </w:r>
    </w:p>
    <w:bookmarkEnd w:id="189"/>
    <w:bookmarkStart w:name="z202" w:id="190"/>
    <w:p>
      <w:pPr>
        <w:spacing w:after="0"/>
        <w:ind w:left="0"/>
        <w:jc w:val="both"/>
      </w:pPr>
      <w:r>
        <w:rPr>
          <w:rFonts w:ascii="Times New Roman"/>
          <w:b w:val="false"/>
          <w:i w:val="false"/>
          <w:color w:val="000000"/>
          <w:sz w:val="28"/>
        </w:rPr>
        <w:t xml:space="preserve">
      7-2. Расторжение трудового договора по основанию, предусмотренному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подтверждаться актом внутреннего расследования с указанием в нем обоснований, подтверждающих совершение виновных действий или бездействия работником. Порядок внутреннего расследования устанавливается актом работодателя.";</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 </w:t>
      </w:r>
    </w:p>
    <w:bookmarkStart w:name="z204" w:id="191"/>
    <w:p>
      <w:pPr>
        <w:spacing w:after="0"/>
        <w:ind w:left="0"/>
        <w:jc w:val="both"/>
      </w:pPr>
      <w:r>
        <w:rPr>
          <w:rFonts w:ascii="Times New Roman"/>
          <w:b w:val="false"/>
          <w:i w:val="false"/>
          <w:color w:val="000000"/>
          <w:sz w:val="28"/>
        </w:rPr>
        <w:t xml:space="preserve">
      "8. Расторжение трудового договора по основанию, предусмотренному подпунктом 20)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допускается после предъявления работником листа о временной нетрудоспособности.";</w:t>
      </w:r>
    </w:p>
    <w:bookmarkEnd w:id="191"/>
    <w:bookmarkStart w:name="z205" w:id="1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слова "письмом с уведомлением" заменить словами "по почте заказным письмом с уведомлением о его вручении";</w:t>
      </w:r>
    </w:p>
    <w:bookmarkEnd w:id="192"/>
    <w:bookmarkStart w:name="z206" w:id="193"/>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55</w:t>
      </w:r>
      <w:r>
        <w:rPr>
          <w:rFonts w:ascii="Times New Roman"/>
          <w:b w:val="false"/>
          <w:i w:val="false"/>
          <w:color w:val="000000"/>
          <w:sz w:val="28"/>
        </w:rPr>
        <w:t>:</w:t>
      </w:r>
    </w:p>
    <w:bookmarkEnd w:id="193"/>
    <w:bookmarkStart w:name="z207"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"(доли участия)" заменить словами "(доли участия в уставном капитале)";</w:t>
      </w:r>
    </w:p>
    <w:bookmarkEnd w:id="194"/>
    <w:bookmarkStart w:name="z208" w:id="195"/>
    <w:p>
      <w:pPr>
        <w:spacing w:after="0"/>
        <w:ind w:left="0"/>
        <w:jc w:val="both"/>
      </w:pPr>
      <w:r>
        <w:rPr>
          <w:rFonts w:ascii="Times New Roman"/>
          <w:b w:val="false"/>
          <w:i w:val="false"/>
          <w:color w:val="000000"/>
          <w:sz w:val="28"/>
        </w:rPr>
        <w:t>
      дополнить пунктом 1-1 следующего содержания:</w:t>
      </w:r>
    </w:p>
    <w:bookmarkEnd w:id="195"/>
    <w:bookmarkStart w:name="z209" w:id="196"/>
    <w:p>
      <w:pPr>
        <w:spacing w:after="0"/>
        <w:ind w:left="0"/>
        <w:jc w:val="both"/>
      </w:pPr>
      <w:r>
        <w:rPr>
          <w:rFonts w:ascii="Times New Roman"/>
          <w:b w:val="false"/>
          <w:i w:val="false"/>
          <w:color w:val="000000"/>
          <w:sz w:val="28"/>
        </w:rPr>
        <w:t xml:space="preserve">
      "1-1. Трудовой договор с гражданским служащим прекращается в связи с его переводом на работу в другое государственное учреждение, казенное предприятие в случае выполнения требования </w:t>
      </w:r>
      <w:r>
        <w:rPr>
          <w:rFonts w:ascii="Times New Roman"/>
          <w:b w:val="false"/>
          <w:i w:val="false"/>
          <w:color w:val="000000"/>
          <w:sz w:val="28"/>
        </w:rPr>
        <w:t>пункта 8</w:t>
      </w:r>
      <w:r>
        <w:rPr>
          <w:rFonts w:ascii="Times New Roman"/>
          <w:b w:val="false"/>
          <w:i w:val="false"/>
          <w:color w:val="000000"/>
          <w:sz w:val="28"/>
        </w:rPr>
        <w:t xml:space="preserve"> статьи 139 настоящего Кодекса.";</w:t>
      </w:r>
    </w:p>
    <w:bookmarkEnd w:id="196"/>
    <w:bookmarkStart w:name="z210" w:id="197"/>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56</w:t>
      </w:r>
      <w:r>
        <w:rPr>
          <w:rFonts w:ascii="Times New Roman"/>
          <w:b w:val="false"/>
          <w:i w:val="false"/>
          <w:color w:val="000000"/>
          <w:sz w:val="28"/>
        </w:rPr>
        <w:t>:</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12" w:id="198"/>
    <w:p>
      <w:pPr>
        <w:spacing w:after="0"/>
        <w:ind w:left="0"/>
        <w:jc w:val="both"/>
      </w:pPr>
      <w:r>
        <w:rPr>
          <w:rFonts w:ascii="Times New Roman"/>
          <w:b w:val="false"/>
          <w:i w:val="false"/>
          <w:color w:val="000000"/>
          <w:sz w:val="28"/>
        </w:rPr>
        <w:t>
      "3. Работник вправе письменно уведомить работодателя о невыполнении работодателем условий трудового договора. Если по истечении семи рабочих дней со дня письменного уведомления неисполнение условий трудового договора работодателем продолжается, работник вправе расторгнуть трудовой договор, письменно уведомив работодателя не позднее чем за три рабочих дня.";</w:t>
      </w:r>
    </w:p>
    <w:bookmarkEnd w:id="198"/>
    <w:bookmarkStart w:name="z213" w:id="1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"по соглашению сторон" заменить словом "работником";</w:t>
      </w:r>
    </w:p>
    <w:bookmarkEnd w:id="199"/>
    <w:bookmarkStart w:name="z214" w:id="200"/>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пункте 1</w:t>
      </w:r>
      <w:r>
        <w:rPr>
          <w:rFonts w:ascii="Times New Roman"/>
          <w:b w:val="false"/>
          <w:i w:val="false"/>
          <w:color w:val="000000"/>
          <w:sz w:val="28"/>
        </w:rPr>
        <w:t xml:space="preserve"> статьи 57: </w:t>
      </w:r>
    </w:p>
    <w:bookmarkEnd w:id="200"/>
    <w:bookmarkStart w:name="z215" w:id="201"/>
    <w:p>
      <w:pPr>
        <w:spacing w:after="0"/>
        <w:ind w:left="0"/>
        <w:jc w:val="both"/>
      </w:pPr>
      <w:r>
        <w:rPr>
          <w:rFonts w:ascii="Times New Roman"/>
          <w:b w:val="false"/>
          <w:i w:val="false"/>
          <w:color w:val="000000"/>
          <w:sz w:val="28"/>
        </w:rPr>
        <w:t xml:space="preserve">
      подпункт 1) дополнить словами "иностранца в Республике Казахстан"; </w:t>
      </w:r>
    </w:p>
    <w:bookmarkEnd w:id="201"/>
    <w:bookmarkStart w:name="z216" w:id="202"/>
    <w:p>
      <w:pPr>
        <w:spacing w:after="0"/>
        <w:ind w:left="0"/>
        <w:jc w:val="both"/>
      </w:pPr>
      <w:r>
        <w:rPr>
          <w:rFonts w:ascii="Times New Roman"/>
          <w:b w:val="false"/>
          <w:i w:val="false"/>
          <w:color w:val="000000"/>
          <w:sz w:val="28"/>
        </w:rPr>
        <w:t>
      подпункт 6) изложить в следующей редакции:</w:t>
      </w:r>
    </w:p>
    <w:bookmarkEnd w:id="202"/>
    <w:bookmarkStart w:name="z217" w:id="203"/>
    <w:p>
      <w:pPr>
        <w:spacing w:after="0"/>
        <w:ind w:left="0"/>
        <w:jc w:val="both"/>
      </w:pPr>
      <w:r>
        <w:rPr>
          <w:rFonts w:ascii="Times New Roman"/>
          <w:b w:val="false"/>
          <w:i w:val="false"/>
          <w:color w:val="000000"/>
          <w:sz w:val="28"/>
        </w:rPr>
        <w:t>
      "6) при поступлении работника на воинскую службу по контракту, службу в правоохранительные и специальные государственные органы со дня предъявления работником соответствующего документа не позднее чем за три рабочих дня.";</w:t>
      </w:r>
    </w:p>
    <w:bookmarkEnd w:id="203"/>
    <w:bookmarkStart w:name="z218" w:id="204"/>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пункт 2</w:t>
      </w:r>
      <w:r>
        <w:rPr>
          <w:rFonts w:ascii="Times New Roman"/>
          <w:b w:val="false"/>
          <w:i w:val="false"/>
          <w:color w:val="000000"/>
          <w:sz w:val="28"/>
        </w:rPr>
        <w:t xml:space="preserve"> статьи 58 изложить в следующей редакции:</w:t>
      </w:r>
    </w:p>
    <w:bookmarkEnd w:id="204"/>
    <w:bookmarkStart w:name="z219" w:id="205"/>
    <w:p>
      <w:pPr>
        <w:spacing w:after="0"/>
        <w:ind w:left="0"/>
        <w:jc w:val="both"/>
      </w:pPr>
      <w:r>
        <w:rPr>
          <w:rFonts w:ascii="Times New Roman"/>
          <w:b w:val="false"/>
          <w:i w:val="false"/>
          <w:color w:val="000000"/>
          <w:sz w:val="28"/>
        </w:rPr>
        <w:t>
      "2. Прекращение трудового договора допускается при письменном отказе работника от продолжения трудовых отношений либо при наличии акта, удостоверяющего отказ работника от представления письменного отказа от продолжения трудовых отношений.";</w:t>
      </w:r>
    </w:p>
    <w:bookmarkEnd w:id="205"/>
    <w:bookmarkStart w:name="z220" w:id="206"/>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пункте 3</w:t>
      </w:r>
      <w:r>
        <w:rPr>
          <w:rFonts w:ascii="Times New Roman"/>
          <w:b w:val="false"/>
          <w:i w:val="false"/>
          <w:color w:val="000000"/>
          <w:sz w:val="28"/>
        </w:rPr>
        <w:t xml:space="preserve"> статьи 61 слова "письмом с уведомлением" заменить словами "по почте заказным письмом с уведомлением о его вручении";</w:t>
      </w:r>
    </w:p>
    <w:bookmarkEnd w:id="206"/>
    <w:bookmarkStart w:name="z221" w:id="207"/>
    <w:p>
      <w:pPr>
        <w:spacing w:after="0"/>
        <w:ind w:left="0"/>
        <w:jc w:val="both"/>
      </w:pPr>
      <w:r>
        <w:rPr>
          <w:rFonts w:ascii="Times New Roman"/>
          <w:b w:val="false"/>
          <w:i w:val="false"/>
          <w:color w:val="000000"/>
          <w:sz w:val="28"/>
        </w:rPr>
        <w:t xml:space="preserve">
      36)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64 цифры "13)," исключить;</w:t>
      </w:r>
    </w:p>
    <w:bookmarkEnd w:id="207"/>
    <w:bookmarkStart w:name="z222" w:id="208"/>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65</w:t>
      </w:r>
      <w:r>
        <w:rPr>
          <w:rFonts w:ascii="Times New Roman"/>
          <w:b w:val="false"/>
          <w:i w:val="false"/>
          <w:color w:val="000000"/>
          <w:sz w:val="28"/>
        </w:rPr>
        <w:t>:</w:t>
      </w:r>
    </w:p>
    <w:bookmarkEnd w:id="208"/>
    <w:bookmarkStart w:name="z223"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"статей 65 и 66" заменить словами "настоящей статьи и статьи 66";</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5) следующего содержания:</w:t>
      </w:r>
    </w:p>
    <w:bookmarkStart w:name="z225" w:id="210"/>
    <w:p>
      <w:pPr>
        <w:spacing w:after="0"/>
        <w:ind w:left="0"/>
        <w:jc w:val="both"/>
      </w:pPr>
      <w:r>
        <w:rPr>
          <w:rFonts w:ascii="Times New Roman"/>
          <w:b w:val="false"/>
          <w:i w:val="false"/>
          <w:color w:val="000000"/>
          <w:sz w:val="28"/>
        </w:rPr>
        <w:t>
      "5) проведения расследования несчастного случая, связанного с трудовой деятельностью, в отношении лиц, допустивших нарушения требований по безопасности и охране труда.";</w:t>
      </w:r>
    </w:p>
    <w:bookmarkEnd w:id="210"/>
    <w:bookmarkStart w:name="z226" w:id="211"/>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5</w:t>
      </w:r>
      <w:r>
        <w:rPr>
          <w:rFonts w:ascii="Times New Roman"/>
          <w:b w:val="false"/>
          <w:i w:val="false"/>
          <w:color w:val="000000"/>
          <w:sz w:val="28"/>
        </w:rPr>
        <w:t xml:space="preserve"> слова "письмом с уведомлением" заменить словами "по почте заказным письмом с уведомлением о его вручении";</w:t>
      </w:r>
    </w:p>
    <w:bookmarkEnd w:id="211"/>
    <w:bookmarkStart w:name="z227" w:id="212"/>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 3</w:t>
      </w:r>
      <w:r>
        <w:rPr>
          <w:rFonts w:ascii="Times New Roman"/>
          <w:b w:val="false"/>
          <w:i w:val="false"/>
          <w:color w:val="000000"/>
          <w:sz w:val="28"/>
        </w:rPr>
        <w:t xml:space="preserve"> статьи 66 дополнить подпунктом 7) следующего содержания:</w:t>
      </w:r>
    </w:p>
    <w:bookmarkEnd w:id="212"/>
    <w:bookmarkStart w:name="z228" w:id="213"/>
    <w:p>
      <w:pPr>
        <w:spacing w:after="0"/>
        <w:ind w:left="0"/>
        <w:jc w:val="both"/>
      </w:pPr>
      <w:r>
        <w:rPr>
          <w:rFonts w:ascii="Times New Roman"/>
          <w:b w:val="false"/>
          <w:i w:val="false"/>
          <w:color w:val="000000"/>
          <w:sz w:val="28"/>
        </w:rPr>
        <w:t>
      "7) проведения расследования несчастного случая, связанного с трудовой деятельностью, в отношении лиц, допустивших нарушения требований по безопасности и охране труда.";</w:t>
      </w:r>
    </w:p>
    <w:bookmarkEnd w:id="213"/>
    <w:bookmarkStart w:name="z229" w:id="214"/>
    <w:p>
      <w:pPr>
        <w:spacing w:after="0"/>
        <w:ind w:left="0"/>
        <w:jc w:val="both"/>
      </w:pPr>
      <w:r>
        <w:rPr>
          <w:rFonts w:ascii="Times New Roman"/>
          <w:b w:val="false"/>
          <w:i w:val="false"/>
          <w:color w:val="000000"/>
          <w:sz w:val="28"/>
        </w:rPr>
        <w:t xml:space="preserve">
      39)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69 исключить;</w:t>
      </w:r>
    </w:p>
    <w:bookmarkEnd w:id="214"/>
    <w:bookmarkStart w:name="z230" w:id="215"/>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 3</w:t>
      </w:r>
      <w:r>
        <w:rPr>
          <w:rFonts w:ascii="Times New Roman"/>
          <w:b w:val="false"/>
          <w:i w:val="false"/>
          <w:color w:val="000000"/>
          <w:sz w:val="28"/>
        </w:rPr>
        <w:t xml:space="preserve"> статьи 70 изложить в следующей редакции:</w:t>
      </w:r>
    </w:p>
    <w:bookmarkEnd w:id="215"/>
    <w:bookmarkStart w:name="z231" w:id="216"/>
    <w:p>
      <w:pPr>
        <w:spacing w:after="0"/>
        <w:ind w:left="0"/>
        <w:jc w:val="both"/>
      </w:pPr>
      <w:r>
        <w:rPr>
          <w:rFonts w:ascii="Times New Roman"/>
          <w:b w:val="false"/>
          <w:i w:val="false"/>
          <w:color w:val="000000"/>
          <w:sz w:val="28"/>
        </w:rPr>
        <w:t>
      "3. Работодатель по письменному заявлению беременной женщины, одного из родителей (усыновителя, удочерителя), имеющего ребенка (детей) в возрасте до трех лет, а также работника, осуществляющего уход за больным членом семьи в соответствии с медицинским заключением, обязан установить им режим неполного рабочего времени.";</w:t>
      </w:r>
    </w:p>
    <w:bookmarkEnd w:id="216"/>
    <w:bookmarkStart w:name="z232" w:id="217"/>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пункт 3</w:t>
      </w:r>
      <w:r>
        <w:rPr>
          <w:rFonts w:ascii="Times New Roman"/>
          <w:b w:val="false"/>
          <w:i w:val="false"/>
          <w:color w:val="000000"/>
          <w:sz w:val="28"/>
        </w:rPr>
        <w:t xml:space="preserve"> статьи 79 изложить в следующей редакции:</w:t>
      </w:r>
    </w:p>
    <w:bookmarkEnd w:id="217"/>
    <w:bookmarkStart w:name="z233" w:id="218"/>
    <w:p>
      <w:pPr>
        <w:spacing w:after="0"/>
        <w:ind w:left="0"/>
        <w:jc w:val="both"/>
      </w:pPr>
      <w:r>
        <w:rPr>
          <w:rFonts w:ascii="Times New Roman"/>
          <w:b w:val="false"/>
          <w:i w:val="false"/>
          <w:color w:val="000000"/>
          <w:sz w:val="28"/>
        </w:rPr>
        <w:t>
      "3. Форма и порядок ведения учета рабочего времени определяются актом работодателя.";</w:t>
      </w:r>
    </w:p>
    <w:bookmarkEnd w:id="218"/>
    <w:bookmarkStart w:name="z234" w:id="219"/>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пункт 1</w:t>
      </w:r>
      <w:r>
        <w:rPr>
          <w:rFonts w:ascii="Times New Roman"/>
          <w:b w:val="false"/>
          <w:i w:val="false"/>
          <w:color w:val="000000"/>
          <w:sz w:val="28"/>
        </w:rPr>
        <w:t xml:space="preserve"> статьи 82 изложить в следующей редакции:</w:t>
      </w:r>
    </w:p>
    <w:bookmarkEnd w:id="219"/>
    <w:bookmarkStart w:name="z235" w:id="220"/>
    <w:p>
      <w:pPr>
        <w:spacing w:after="0"/>
        <w:ind w:left="0"/>
        <w:jc w:val="both"/>
      </w:pPr>
      <w:r>
        <w:rPr>
          <w:rFonts w:ascii="Times New Roman"/>
          <w:b w:val="false"/>
          <w:i w:val="false"/>
          <w:color w:val="000000"/>
          <w:sz w:val="28"/>
        </w:rPr>
        <w:t>
      "1. На отдельных видах работ работникам предоставляются внутрисменные перерывы, обусловленные технологией и организацией производства и труда, которые включаются в рабочее время. Виды этих работ, продолжительность и порядок предоставления таких перерывов определяются коллективным договором или актами работодателя, если иное не установлено законодательством Республики Казахстан.";</w:t>
      </w:r>
    </w:p>
    <w:bookmarkEnd w:id="220"/>
    <w:bookmarkStart w:name="z236" w:id="221"/>
    <w:p>
      <w:pPr>
        <w:spacing w:after="0"/>
        <w:ind w:left="0"/>
        <w:jc w:val="both"/>
      </w:pPr>
      <w:r>
        <w:rPr>
          <w:rFonts w:ascii="Times New Roman"/>
          <w:b w:val="false"/>
          <w:i w:val="false"/>
          <w:color w:val="000000"/>
          <w:sz w:val="28"/>
        </w:rPr>
        <w:t xml:space="preserve">
      43)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85 слова ", и работников, работающих по графику сменности (графику вахт)" исключить;</w:t>
      </w:r>
    </w:p>
    <w:bookmarkEnd w:id="221"/>
    <w:bookmarkStart w:name="z237" w:id="222"/>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пункт 3</w:t>
      </w:r>
      <w:r>
        <w:rPr>
          <w:rFonts w:ascii="Times New Roman"/>
          <w:b w:val="false"/>
          <w:i w:val="false"/>
          <w:color w:val="000000"/>
          <w:sz w:val="28"/>
        </w:rPr>
        <w:t xml:space="preserve"> статьи 92 изложить в следующей редакции:</w:t>
      </w:r>
    </w:p>
    <w:bookmarkEnd w:id="222"/>
    <w:bookmarkStart w:name="z238" w:id="223"/>
    <w:p>
      <w:pPr>
        <w:spacing w:after="0"/>
        <w:ind w:left="0"/>
        <w:jc w:val="both"/>
      </w:pPr>
      <w:r>
        <w:rPr>
          <w:rFonts w:ascii="Times New Roman"/>
          <w:b w:val="false"/>
          <w:i w:val="false"/>
          <w:color w:val="000000"/>
          <w:sz w:val="28"/>
        </w:rPr>
        <w:t>
      "3. По соглашению между работником и работодателем оплачиваемый ежегодный трудовой отпуск может быть разделен на части. При этом одна из частей оплачиваемого ежегодного трудового отпуска должна быть не менее четырнадцати календарных дней.";</w:t>
      </w:r>
    </w:p>
    <w:bookmarkEnd w:id="223"/>
    <w:bookmarkStart w:name="z239" w:id="224"/>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пункт 4</w:t>
      </w:r>
      <w:r>
        <w:rPr>
          <w:rFonts w:ascii="Times New Roman"/>
          <w:b w:val="false"/>
          <w:i w:val="false"/>
          <w:color w:val="000000"/>
          <w:sz w:val="28"/>
        </w:rPr>
        <w:t xml:space="preserve"> статьи 95 изложить в следующей редакции:</w:t>
      </w:r>
    </w:p>
    <w:bookmarkEnd w:id="224"/>
    <w:bookmarkStart w:name="z240" w:id="225"/>
    <w:p>
      <w:pPr>
        <w:spacing w:after="0"/>
        <w:ind w:left="0"/>
        <w:jc w:val="both"/>
      </w:pPr>
      <w:r>
        <w:rPr>
          <w:rFonts w:ascii="Times New Roman"/>
          <w:b w:val="false"/>
          <w:i w:val="false"/>
          <w:color w:val="000000"/>
          <w:sz w:val="28"/>
        </w:rPr>
        <w:t>
      "4. Не допускается отзыв из оплачиваемого ежегодного трудового отпуска работника, не достигшего восемнадцатилетнего возраста, беременных женщин, предоставивших работодателю справку о беременности, и работников, занятых на тяжелых работах, работах с вредными и (или) опасными условиями труда.";</w:t>
      </w:r>
    </w:p>
    <w:bookmarkEnd w:id="225"/>
    <w:bookmarkStart w:name="z241" w:id="226"/>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пункт 2</w:t>
      </w:r>
      <w:r>
        <w:rPr>
          <w:rFonts w:ascii="Times New Roman"/>
          <w:b w:val="false"/>
          <w:i w:val="false"/>
          <w:color w:val="000000"/>
          <w:sz w:val="28"/>
        </w:rPr>
        <w:t xml:space="preserve"> статьи 96 дополнить частью второй следующего содержания:</w:t>
      </w:r>
    </w:p>
    <w:bookmarkEnd w:id="226"/>
    <w:bookmarkStart w:name="z242" w:id="227"/>
    <w:p>
      <w:pPr>
        <w:spacing w:after="0"/>
        <w:ind w:left="0"/>
        <w:jc w:val="both"/>
      </w:pPr>
      <w:r>
        <w:rPr>
          <w:rFonts w:ascii="Times New Roman"/>
          <w:b w:val="false"/>
          <w:i w:val="false"/>
          <w:color w:val="000000"/>
          <w:sz w:val="28"/>
        </w:rPr>
        <w:t>
      "Компенсационная выплата за неиспользованные им дни оплачиваемого ежегодного трудового отпуска (ежегодных трудовых отпусков) исчисляется из расчета средней заработной платы работника.";</w:t>
      </w:r>
    </w:p>
    <w:bookmarkEnd w:id="227"/>
    <w:bookmarkStart w:name="z243" w:id="228"/>
    <w:p>
      <w:pPr>
        <w:spacing w:after="0"/>
        <w:ind w:left="0"/>
        <w:jc w:val="both"/>
      </w:pPr>
      <w:r>
        <w:rPr>
          <w:rFonts w:ascii="Times New Roman"/>
          <w:b w:val="false"/>
          <w:i w:val="false"/>
          <w:color w:val="000000"/>
          <w:sz w:val="28"/>
        </w:rPr>
        <w:t xml:space="preserve">
      47) подпункт 3) </w:t>
      </w:r>
      <w:r>
        <w:rPr>
          <w:rFonts w:ascii="Times New Roman"/>
          <w:b w:val="false"/>
          <w:i w:val="false"/>
          <w:color w:val="000000"/>
          <w:sz w:val="28"/>
        </w:rPr>
        <w:t>пункта 3</w:t>
      </w:r>
      <w:r>
        <w:rPr>
          <w:rFonts w:ascii="Times New Roman"/>
          <w:b w:val="false"/>
          <w:i w:val="false"/>
          <w:color w:val="000000"/>
          <w:sz w:val="28"/>
        </w:rPr>
        <w:t xml:space="preserve"> статьи 97 дополнить словами ", а также супруга (супруги) и (или) их свойственников (полнородные и неполнородные братья и сестры, родители (родитель), дети, дедушка, бабушка, внуки)";</w:t>
      </w:r>
    </w:p>
    <w:bookmarkEnd w:id="228"/>
    <w:bookmarkStart w:name="z244" w:id="229"/>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пункте 2</w:t>
      </w:r>
      <w:r>
        <w:rPr>
          <w:rFonts w:ascii="Times New Roman"/>
          <w:b w:val="false"/>
          <w:i w:val="false"/>
          <w:color w:val="000000"/>
          <w:sz w:val="28"/>
        </w:rPr>
        <w:t xml:space="preserve"> статьи 99:</w:t>
      </w:r>
    </w:p>
    <w:bookmarkEnd w:id="229"/>
    <w:bookmarkStart w:name="z245" w:id="230"/>
    <w:p>
      <w:pPr>
        <w:spacing w:after="0"/>
        <w:ind w:left="0"/>
        <w:jc w:val="both"/>
      </w:pPr>
      <w:r>
        <w:rPr>
          <w:rFonts w:ascii="Times New Roman"/>
          <w:b w:val="false"/>
          <w:i w:val="false"/>
          <w:color w:val="000000"/>
          <w:sz w:val="28"/>
        </w:rPr>
        <w:t>
      в части первой:</w:t>
      </w:r>
    </w:p>
    <w:bookmarkEnd w:id="230"/>
    <w:bookmarkStart w:name="z246" w:id="231"/>
    <w:p>
      <w:pPr>
        <w:spacing w:after="0"/>
        <w:ind w:left="0"/>
        <w:jc w:val="both"/>
      </w:pPr>
      <w:r>
        <w:rPr>
          <w:rFonts w:ascii="Times New Roman"/>
          <w:b w:val="false"/>
          <w:i w:val="false"/>
          <w:color w:val="000000"/>
          <w:sz w:val="28"/>
        </w:rPr>
        <w:t>
      слова "листе временной нетрудоспособности" заменить словами "листе о временной нетрудоспособности";</w:t>
      </w:r>
    </w:p>
    <w:bookmarkEnd w:id="231"/>
    <w:bookmarkStart w:name="z247" w:id="232"/>
    <w:p>
      <w:pPr>
        <w:spacing w:after="0"/>
        <w:ind w:left="0"/>
        <w:jc w:val="both"/>
      </w:pPr>
      <w:r>
        <w:rPr>
          <w:rFonts w:ascii="Times New Roman"/>
          <w:b w:val="false"/>
          <w:i w:val="false"/>
          <w:color w:val="000000"/>
          <w:sz w:val="28"/>
        </w:rPr>
        <w:t>
      слова "листа временной нетрудоспособности" заменить словами "листа о временной нетрудоспособности";</w:t>
      </w:r>
    </w:p>
    <w:bookmarkEnd w:id="232"/>
    <w:bookmarkStart w:name="z248" w:id="233"/>
    <w:p>
      <w:pPr>
        <w:spacing w:after="0"/>
        <w:ind w:left="0"/>
        <w:jc w:val="both"/>
      </w:pPr>
      <w:r>
        <w:rPr>
          <w:rFonts w:ascii="Times New Roman"/>
          <w:b w:val="false"/>
          <w:i w:val="false"/>
          <w:color w:val="000000"/>
          <w:sz w:val="28"/>
        </w:rPr>
        <w:t>
      в частях третьей и четвертой слова "листом временной нетрудоспособности" заменить словами "листом о временной нетрудоспособности";</w:t>
      </w:r>
    </w:p>
    <w:bookmarkEnd w:id="233"/>
    <w:bookmarkStart w:name="z249" w:id="234"/>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пункт 4</w:t>
      </w:r>
      <w:r>
        <w:rPr>
          <w:rFonts w:ascii="Times New Roman"/>
          <w:b w:val="false"/>
          <w:i w:val="false"/>
          <w:color w:val="000000"/>
          <w:sz w:val="28"/>
        </w:rPr>
        <w:t xml:space="preserve"> статьи 100 изложить в следующей редакции:</w:t>
      </w:r>
    </w:p>
    <w:bookmarkEnd w:id="234"/>
    <w:bookmarkStart w:name="z250" w:id="235"/>
    <w:p>
      <w:pPr>
        <w:spacing w:after="0"/>
        <w:ind w:left="0"/>
        <w:jc w:val="both"/>
      </w:pPr>
      <w:r>
        <w:rPr>
          <w:rFonts w:ascii="Times New Roman"/>
          <w:b w:val="false"/>
          <w:i w:val="false"/>
          <w:color w:val="000000"/>
          <w:sz w:val="28"/>
        </w:rPr>
        <w:t>
      "4. В случае выхода на работу до истечения отпуска без сохранения заработной платы по уходу за ребенком до достижения им возраста трех лет работник обязан уведомить работодателя о своем намерении за месяц до начала работы.";</w:t>
      </w:r>
    </w:p>
    <w:bookmarkEnd w:id="235"/>
    <w:bookmarkStart w:name="z251" w:id="236"/>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статью 110</w:t>
      </w:r>
      <w:r>
        <w:rPr>
          <w:rFonts w:ascii="Times New Roman"/>
          <w:b w:val="false"/>
          <w:i w:val="false"/>
          <w:color w:val="000000"/>
          <w:sz w:val="28"/>
        </w:rPr>
        <w:t xml:space="preserve"> дополнить частью второй следующего содержания:</w:t>
      </w:r>
    </w:p>
    <w:bookmarkEnd w:id="236"/>
    <w:bookmarkStart w:name="z252" w:id="237"/>
    <w:p>
      <w:pPr>
        <w:spacing w:after="0"/>
        <w:ind w:left="0"/>
        <w:jc w:val="both"/>
      </w:pPr>
      <w:r>
        <w:rPr>
          <w:rFonts w:ascii="Times New Roman"/>
          <w:b w:val="false"/>
          <w:i w:val="false"/>
          <w:color w:val="000000"/>
          <w:sz w:val="28"/>
        </w:rPr>
        <w:t xml:space="preserve">
      "При совпадении ночного времени работы с праздничным или выходным днем оплата труда производится отдельно за ночные часы в соответствии с частью первой настоящей статьи и за часы праздничных или выходных дней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настоящего Кодекса.";</w:t>
      </w:r>
    </w:p>
    <w:bookmarkEnd w:id="237"/>
    <w:bookmarkStart w:name="z253" w:id="238"/>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статью 111</w:t>
      </w:r>
      <w:r>
        <w:rPr>
          <w:rFonts w:ascii="Times New Roman"/>
          <w:b w:val="false"/>
          <w:i w:val="false"/>
          <w:color w:val="000000"/>
          <w:sz w:val="28"/>
        </w:rPr>
        <w:t xml:space="preserve"> дополнить пунктом 4 следующего содержания:</w:t>
      </w:r>
    </w:p>
    <w:bookmarkEnd w:id="238"/>
    <w:bookmarkStart w:name="z254" w:id="239"/>
    <w:p>
      <w:pPr>
        <w:spacing w:after="0"/>
        <w:ind w:left="0"/>
        <w:jc w:val="both"/>
      </w:pPr>
      <w:r>
        <w:rPr>
          <w:rFonts w:ascii="Times New Roman"/>
          <w:b w:val="false"/>
          <w:i w:val="false"/>
          <w:color w:val="000000"/>
          <w:sz w:val="28"/>
        </w:rPr>
        <w:t>
      "4. Работник имеет право отказаться от выполнения дополнительной работы, а работодатель – отменить поручение о ее выполнении, уведомив об этом другую сторону в письменной форме не позднее чем за три рабочих дня до прекращения дополнительной работы.</w:t>
      </w:r>
    </w:p>
    <w:bookmarkEnd w:id="239"/>
    <w:bookmarkStart w:name="z255" w:id="240"/>
    <w:p>
      <w:pPr>
        <w:spacing w:after="0"/>
        <w:ind w:left="0"/>
        <w:jc w:val="both"/>
      </w:pPr>
      <w:r>
        <w:rPr>
          <w:rFonts w:ascii="Times New Roman"/>
          <w:b w:val="false"/>
          <w:i w:val="false"/>
          <w:color w:val="000000"/>
          <w:sz w:val="28"/>
        </w:rPr>
        <w:t>
      При досрочной отмене поручения или отказе от выполнения дополнительной работы работником работодатель обязан выплатить работнику заработную плату за отработанный период.";</w:t>
      </w:r>
    </w:p>
    <w:bookmarkEnd w:id="240"/>
    <w:bookmarkStart w:name="z256" w:id="241"/>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статье 113</w:t>
      </w:r>
      <w:r>
        <w:rPr>
          <w:rFonts w:ascii="Times New Roman"/>
          <w:b w:val="false"/>
          <w:i w:val="false"/>
          <w:color w:val="000000"/>
          <w:sz w:val="28"/>
        </w:rPr>
        <w:t xml:space="preserve">: </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bookmarkStart w:name="z258" w:id="242"/>
    <w:p>
      <w:pPr>
        <w:spacing w:after="0"/>
        <w:ind w:left="0"/>
        <w:jc w:val="both"/>
      </w:pPr>
      <w:r>
        <w:rPr>
          <w:rFonts w:ascii="Times New Roman"/>
          <w:b w:val="false"/>
          <w:i w:val="false"/>
          <w:color w:val="000000"/>
          <w:sz w:val="28"/>
        </w:rPr>
        <w:t xml:space="preserve">
      "1. Заработная плата 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 Дата выплаты заработной платы предусматривается трудовым, коллективным договорами. При совпадении дня выплаты заработной платы с выходными или праздничными днями выплата производится накануне их.";  </w:t>
      </w:r>
    </w:p>
    <w:bookmarkEnd w:id="242"/>
    <w:bookmarkStart w:name="z259" w:id="243"/>
    <w:p>
      <w:pPr>
        <w:spacing w:after="0"/>
        <w:ind w:left="0"/>
        <w:jc w:val="both"/>
      </w:pPr>
      <w:r>
        <w:rPr>
          <w:rFonts w:ascii="Times New Roman"/>
          <w:b w:val="false"/>
          <w:i w:val="false"/>
          <w:color w:val="000000"/>
          <w:sz w:val="28"/>
        </w:rPr>
        <w:t>
      "3. При невыплате заработной платы работодателем в полном объеме и в сроки, которые установлены трудовым, коллективным договорами, работодатель несет ответственность в соответствии с законами Республики Казахстан. Работодатель выплачивает работнику задолженность и пеню за период задержки платежа. Размер пени рассчитывается исходя из 1,25-кратной официальной ставки рефинансирования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 когда выплаты должны быть произведены, и заканчивая днем выплаты.";</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261" w:id="244"/>
    <w:p>
      <w:pPr>
        <w:spacing w:after="0"/>
        <w:ind w:left="0"/>
        <w:jc w:val="both"/>
      </w:pPr>
      <w:r>
        <w:rPr>
          <w:rFonts w:ascii="Times New Roman"/>
          <w:b w:val="false"/>
          <w:i w:val="false"/>
          <w:color w:val="000000"/>
          <w:sz w:val="28"/>
        </w:rPr>
        <w:t>
      "В случае нарушения указанных в части первой настоящего пункта сроков работодатель выплачивает работнику задолженность и пеню за период задержки платежа. Размер пени рассчитывается исходя из 1,25-кратной официальной ставки рефинансирования Национального Банка Республики Казахстан на день исполнения обязательств по выплате сумм, причитающихся работнику, и начисляется за каждый просроченный календарный день, начиная со следующего дня, когда выплаты должны быть произведены, и заканчивая днем выплаты.";</w:t>
      </w:r>
    </w:p>
    <w:bookmarkEnd w:id="244"/>
    <w:bookmarkStart w:name="z262" w:id="245"/>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статье 117</w:t>
      </w:r>
      <w:r>
        <w:rPr>
          <w:rFonts w:ascii="Times New Roman"/>
          <w:b w:val="false"/>
          <w:i w:val="false"/>
          <w:color w:val="000000"/>
          <w:sz w:val="28"/>
        </w:rPr>
        <w:t xml:space="preserve">: </w:t>
      </w:r>
    </w:p>
    <w:bookmarkEnd w:id="245"/>
    <w:bookmarkStart w:name="z263" w:id="2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"объединением" заменить словами "объединениями (ассоциациями, союзами)";</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слова "объединениями" дополнить словами "(ассоциациями, союзами)";</w:t>
      </w:r>
    </w:p>
    <w:bookmarkStart w:name="z265" w:id="247"/>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пункт 2</w:t>
      </w:r>
      <w:r>
        <w:rPr>
          <w:rFonts w:ascii="Times New Roman"/>
          <w:b w:val="false"/>
          <w:i w:val="false"/>
          <w:color w:val="000000"/>
          <w:sz w:val="28"/>
        </w:rPr>
        <w:t xml:space="preserve"> статьи 123 изложить в следующей редакции:</w:t>
      </w:r>
    </w:p>
    <w:bookmarkEnd w:id="247"/>
    <w:bookmarkStart w:name="z266" w:id="248"/>
    <w:p>
      <w:pPr>
        <w:spacing w:after="0"/>
        <w:ind w:left="0"/>
        <w:jc w:val="both"/>
      </w:pPr>
      <w:r>
        <w:rPr>
          <w:rFonts w:ascii="Times New Roman"/>
          <w:b w:val="false"/>
          <w:i w:val="false"/>
          <w:color w:val="000000"/>
          <w:sz w:val="28"/>
        </w:rPr>
        <w:t>
      "2. Ответственность работника за ущерб, причиненный работодателю, исключается, если ущерб возник в связи с обстоятельствами непреодолимой силы, в результате которых надлежащее исполнение обязанностей оказалось невозможным, либо крайней необходимостью, необходимой обороной, а также неисполнением работодателем обязанности по обеспечению надлежащих условий для сохранности имущества, переданного работнику.";</w:t>
      </w:r>
    </w:p>
    <w:bookmarkEnd w:id="248"/>
    <w:bookmarkStart w:name="z267" w:id="249"/>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пункт 3</w:t>
      </w:r>
      <w:r>
        <w:rPr>
          <w:rFonts w:ascii="Times New Roman"/>
          <w:b w:val="false"/>
          <w:i w:val="false"/>
          <w:color w:val="000000"/>
          <w:sz w:val="28"/>
        </w:rPr>
        <w:t xml:space="preserve"> статьи 124 изложить в следующей редакции: </w:t>
      </w:r>
    </w:p>
    <w:bookmarkEnd w:id="249"/>
    <w:bookmarkStart w:name="z268" w:id="250"/>
    <w:p>
      <w:pPr>
        <w:spacing w:after="0"/>
        <w:ind w:left="0"/>
        <w:jc w:val="both"/>
      </w:pPr>
      <w:r>
        <w:rPr>
          <w:rFonts w:ascii="Times New Roman"/>
          <w:b w:val="false"/>
          <w:i w:val="false"/>
          <w:color w:val="000000"/>
          <w:sz w:val="28"/>
        </w:rPr>
        <w:t>
      "3. За работниками, подлежащими призыву на срочную воинскую службу или воинские сборы, в период прохождения медицинской комиссии сохраняются место работы (должность), заработная плата по месту работы при наличии повестки о вызове в местные органы военного управления, а на период прохождения срочной воинской службы или воинских сборов сохраняется место работы (должность).</w:t>
      </w:r>
    </w:p>
    <w:bookmarkEnd w:id="250"/>
    <w:bookmarkStart w:name="z269" w:id="251"/>
    <w:p>
      <w:pPr>
        <w:spacing w:after="0"/>
        <w:ind w:left="0"/>
        <w:jc w:val="both"/>
      </w:pPr>
      <w:r>
        <w:rPr>
          <w:rFonts w:ascii="Times New Roman"/>
          <w:b w:val="false"/>
          <w:i w:val="false"/>
          <w:color w:val="000000"/>
          <w:sz w:val="28"/>
        </w:rPr>
        <w:t>
      Работник, за которым на период прохождения срочной воинской службы или воинских сборов сохранялось место работы (должность), не позднее одного месяца со дня исключения из списков воинской части в связи с увольнением с воинской службы или окончанием воинских сборов обязан приступить к своим трудовым обязанностям.";</w:t>
      </w:r>
    </w:p>
    <w:bookmarkEnd w:id="251"/>
    <w:bookmarkStart w:name="z270" w:id="252"/>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статье 130</w:t>
      </w:r>
      <w:r>
        <w:rPr>
          <w:rFonts w:ascii="Times New Roman"/>
          <w:b w:val="false"/>
          <w:i w:val="false"/>
          <w:color w:val="000000"/>
          <w:sz w:val="28"/>
        </w:rPr>
        <w:t>:</w:t>
      </w:r>
    </w:p>
    <w:bookmarkEnd w:id="252"/>
    <w:bookmarkStart w:name="z271" w:id="253"/>
    <w:p>
      <w:pPr>
        <w:spacing w:after="0"/>
        <w:ind w:left="0"/>
        <w:jc w:val="both"/>
      </w:pPr>
      <w:r>
        <w:rPr>
          <w:rFonts w:ascii="Times New Roman"/>
          <w:b w:val="false"/>
          <w:i w:val="false"/>
          <w:color w:val="000000"/>
          <w:sz w:val="28"/>
        </w:rPr>
        <w:t>
      заголовок изложить в следующей редакции:</w:t>
      </w:r>
    </w:p>
    <w:bookmarkEnd w:id="253"/>
    <w:bookmarkStart w:name="z272" w:id="254"/>
    <w:p>
      <w:pPr>
        <w:spacing w:after="0"/>
        <w:ind w:left="0"/>
        <w:jc w:val="both"/>
      </w:pPr>
      <w:r>
        <w:rPr>
          <w:rFonts w:ascii="Times New Roman"/>
          <w:b w:val="false"/>
          <w:i w:val="false"/>
          <w:color w:val="000000"/>
          <w:sz w:val="28"/>
        </w:rPr>
        <w:t>
      "Статья 130. Компенсационные выплаты работникам в случаях, когда их работа протекает в пути или имеет разъездной характер либо связана со служебными поездками в пределах обслуживаемых участков, населенных пунктов";</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74" w:id="255"/>
    <w:p>
      <w:pPr>
        <w:spacing w:after="0"/>
        <w:ind w:left="0"/>
        <w:jc w:val="both"/>
      </w:pPr>
      <w:r>
        <w:rPr>
          <w:rFonts w:ascii="Times New Roman"/>
          <w:b w:val="false"/>
          <w:i w:val="false"/>
          <w:color w:val="000000"/>
          <w:sz w:val="28"/>
        </w:rPr>
        <w:t>
      "1. Работникам, когда их работа протекает в пути или имеет разъездной характер либо связана со служебными поездками в пределах обслуживаемых участков, населенных пунктов, производятся компенсационные выплаты за каждый день нахождения вне постоянного места жительства в порядке, установленном соглашением, коллективным, трудовым договорами и (или) актом работодателя.</w:t>
      </w:r>
    </w:p>
    <w:bookmarkEnd w:id="255"/>
    <w:bookmarkStart w:name="z275" w:id="256"/>
    <w:p>
      <w:pPr>
        <w:spacing w:after="0"/>
        <w:ind w:left="0"/>
        <w:jc w:val="both"/>
      </w:pPr>
      <w:r>
        <w:rPr>
          <w:rFonts w:ascii="Times New Roman"/>
          <w:b w:val="false"/>
          <w:i w:val="false"/>
          <w:color w:val="000000"/>
          <w:sz w:val="28"/>
        </w:rPr>
        <w:t>
      2. К работникам, постоянная работа которых протекает в пути или имеет разъездной характер либо связана со служебными поездками в пределах обслуживаемых участков, населенных пунктов, относятся работники железнодорожного, речного, морского, автомобильного транспорта, гражданской авиации, автомобильных дорог, газораспределительных систем (в том числе при поездках в пределах населенных пунктов), магистральных трубопроводов, магистральных линий связи и сооружений на них, радиорелейных линий и сооружений на них, воздушных линий электропередачи и сооружений на них, объектов связи, а также работники, обслуживающие участки Государственной границы Республики Казахстан.";</w:t>
      </w:r>
    </w:p>
    <w:bookmarkEnd w:id="256"/>
    <w:bookmarkStart w:name="z276" w:id="257"/>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статье 133</w:t>
      </w:r>
      <w:r>
        <w:rPr>
          <w:rFonts w:ascii="Times New Roman"/>
          <w:b w:val="false"/>
          <w:i w:val="false"/>
          <w:color w:val="000000"/>
          <w:sz w:val="28"/>
        </w:rPr>
        <w:t>:</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278" w:id="258"/>
    <w:p>
      <w:pPr>
        <w:spacing w:after="0"/>
        <w:ind w:left="0"/>
        <w:jc w:val="both"/>
      </w:pPr>
      <w:r>
        <w:rPr>
          <w:rFonts w:ascii="Times New Roman"/>
          <w:b w:val="false"/>
          <w:i w:val="false"/>
          <w:color w:val="000000"/>
          <w:sz w:val="28"/>
        </w:rPr>
        <w:t>
      "2. Основанием для выплаты социальных пособий по временной нетрудоспособности являются листы о временной нетрудоспособности, выданные в порядке, определенном уполномоченным органом в области здравоохранения.";</w:t>
      </w:r>
    </w:p>
    <w:bookmarkEnd w:id="258"/>
    <w:bookmarkStart w:name="z279" w:id="2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59"/>
    <w:bookmarkStart w:name="z280" w:id="260"/>
    <w:p>
      <w:pPr>
        <w:spacing w:after="0"/>
        <w:ind w:left="0"/>
        <w:jc w:val="both"/>
      </w:pPr>
      <w:r>
        <w:rPr>
          <w:rFonts w:ascii="Times New Roman"/>
          <w:b w:val="false"/>
          <w:i w:val="false"/>
          <w:color w:val="000000"/>
          <w:sz w:val="28"/>
        </w:rPr>
        <w:t>
      подпункт 4) изложить в следующей редакции:</w:t>
      </w:r>
    </w:p>
    <w:bookmarkEnd w:id="260"/>
    <w:bookmarkStart w:name="z281" w:id="261"/>
    <w:p>
      <w:pPr>
        <w:spacing w:after="0"/>
        <w:ind w:left="0"/>
        <w:jc w:val="both"/>
      </w:pPr>
      <w:r>
        <w:rPr>
          <w:rFonts w:ascii="Times New Roman"/>
          <w:b w:val="false"/>
          <w:i w:val="false"/>
          <w:color w:val="000000"/>
          <w:sz w:val="28"/>
        </w:rPr>
        <w:t>
      "4) при временной нетрудоспособности работника от заболеваний или производственных травм, наступивших вследствие употребления алкоголя, наркотических средств, психотропных веществ, их аналогов и прекурсоров;";</w:t>
      </w:r>
    </w:p>
    <w:bookmarkEnd w:id="261"/>
    <w:bookmarkStart w:name="z282" w:id="262"/>
    <w:p>
      <w:pPr>
        <w:spacing w:after="0"/>
        <w:ind w:left="0"/>
        <w:jc w:val="both"/>
      </w:pPr>
      <w:r>
        <w:rPr>
          <w:rFonts w:ascii="Times New Roman"/>
          <w:b w:val="false"/>
          <w:i w:val="false"/>
          <w:color w:val="000000"/>
          <w:sz w:val="28"/>
        </w:rPr>
        <w:t>
      дополнить подпунктами 6) и 7) следующего содержания:</w:t>
      </w:r>
    </w:p>
    <w:bookmarkEnd w:id="262"/>
    <w:bookmarkStart w:name="z283" w:id="263"/>
    <w:p>
      <w:pPr>
        <w:spacing w:after="0"/>
        <w:ind w:left="0"/>
        <w:jc w:val="both"/>
      </w:pPr>
      <w:r>
        <w:rPr>
          <w:rFonts w:ascii="Times New Roman"/>
          <w:b w:val="false"/>
          <w:i w:val="false"/>
          <w:color w:val="000000"/>
          <w:sz w:val="28"/>
        </w:rPr>
        <w:t>
      "6) за дни временной нетрудоспособности, приходящиеся на отпуск без сохранения заработной платы;</w:t>
      </w:r>
    </w:p>
    <w:bookmarkEnd w:id="263"/>
    <w:bookmarkStart w:name="z284" w:id="264"/>
    <w:p>
      <w:pPr>
        <w:spacing w:after="0"/>
        <w:ind w:left="0"/>
        <w:jc w:val="both"/>
      </w:pPr>
      <w:r>
        <w:rPr>
          <w:rFonts w:ascii="Times New Roman"/>
          <w:b w:val="false"/>
          <w:i w:val="false"/>
          <w:color w:val="000000"/>
          <w:sz w:val="28"/>
        </w:rPr>
        <w:t>
      7) за дни временной нетрудоспособности, приходящиеся на отпуск без сохранения заработной платы по уходу за ребенком до достижения им возраста трех лет.";</w:t>
      </w:r>
    </w:p>
    <w:bookmarkEnd w:id="264"/>
    <w:bookmarkStart w:name="z285" w:id="265"/>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134 изложить в следующей редакции:</w:t>
      </w:r>
    </w:p>
    <w:bookmarkEnd w:id="265"/>
    <w:bookmarkStart w:name="z286" w:id="266"/>
    <w:p>
      <w:pPr>
        <w:spacing w:after="0"/>
        <w:ind w:left="0"/>
        <w:jc w:val="both"/>
      </w:pPr>
      <w:r>
        <w:rPr>
          <w:rFonts w:ascii="Times New Roman"/>
          <w:b w:val="false"/>
          <w:i w:val="false"/>
          <w:color w:val="000000"/>
          <w:sz w:val="28"/>
        </w:rPr>
        <w:t>
      "5. Работник, занятый на сезонных работах, имеет право расторгнуть трудовой договор по своей инициативе, письменно уведомив об этом работодателя за семь календарных дней.</w:t>
      </w:r>
    </w:p>
    <w:bookmarkEnd w:id="266"/>
    <w:bookmarkStart w:name="z287" w:id="267"/>
    <w:p>
      <w:pPr>
        <w:spacing w:after="0"/>
        <w:ind w:left="0"/>
        <w:jc w:val="both"/>
      </w:pPr>
      <w:r>
        <w:rPr>
          <w:rFonts w:ascii="Times New Roman"/>
          <w:b w:val="false"/>
          <w:i w:val="false"/>
          <w:color w:val="000000"/>
          <w:sz w:val="28"/>
        </w:rPr>
        <w:t xml:space="preserve">
      6. Работодатель обязан письменно уведомить работника, занятого на сезонных работах, о предстоящем расторжении трудового договора по основаниям, предусмотренным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за семь календарных дней.";</w:t>
      </w:r>
    </w:p>
    <w:bookmarkEnd w:id="267"/>
    <w:bookmarkStart w:name="z288" w:id="268"/>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135</w:t>
      </w:r>
      <w:r>
        <w:rPr>
          <w:rFonts w:ascii="Times New Roman"/>
          <w:b w:val="false"/>
          <w:i w:val="false"/>
          <w:color w:val="000000"/>
          <w:sz w:val="28"/>
        </w:rPr>
        <w:t>:</w:t>
      </w:r>
    </w:p>
    <w:bookmarkEnd w:id="268"/>
    <w:bookmarkStart w:name="z289" w:id="2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69"/>
    <w:bookmarkStart w:name="z290" w:id="270"/>
    <w:p>
      <w:pPr>
        <w:spacing w:after="0"/>
        <w:ind w:left="0"/>
        <w:jc w:val="both"/>
      </w:pPr>
      <w:r>
        <w:rPr>
          <w:rFonts w:ascii="Times New Roman"/>
          <w:b w:val="false"/>
          <w:i w:val="false"/>
          <w:color w:val="000000"/>
          <w:sz w:val="28"/>
        </w:rPr>
        <w:t>
      часть первую после слова "доставку" дополнить словами "от пункта сбора";</w:t>
      </w:r>
    </w:p>
    <w:bookmarkEnd w:id="270"/>
    <w:bookmarkStart w:name="z291" w:id="271"/>
    <w:p>
      <w:pPr>
        <w:spacing w:after="0"/>
        <w:ind w:left="0"/>
        <w:jc w:val="both"/>
      </w:pPr>
      <w:r>
        <w:rPr>
          <w:rFonts w:ascii="Times New Roman"/>
          <w:b w:val="false"/>
          <w:i w:val="false"/>
          <w:color w:val="000000"/>
          <w:sz w:val="28"/>
        </w:rPr>
        <w:t>
      часть вторую изложить в следующей редакции:</w:t>
      </w:r>
    </w:p>
    <w:bookmarkEnd w:id="271"/>
    <w:bookmarkStart w:name="z292" w:id="272"/>
    <w:p>
      <w:pPr>
        <w:spacing w:after="0"/>
        <w:ind w:left="0"/>
        <w:jc w:val="both"/>
      </w:pPr>
      <w:r>
        <w:rPr>
          <w:rFonts w:ascii="Times New Roman"/>
          <w:b w:val="false"/>
          <w:i w:val="false"/>
          <w:color w:val="000000"/>
          <w:sz w:val="28"/>
        </w:rPr>
        <w:t>
      "Работодатель определяет порядок применения вахтового метода работы, а также обеспечивает необходимыми условиями пребывания работника на объекте производства работ и в местах, специально оборудованных для проживания (вахтовых поселках), в соответствии с трудовым, коллективным договорами и (или) положением о вахтовом методе работы, утверждаемым работодателем.";</w:t>
      </w:r>
    </w:p>
    <w:bookmarkEnd w:id="272"/>
    <w:bookmarkStart w:name="z293" w:id="273"/>
    <w:p>
      <w:pPr>
        <w:spacing w:after="0"/>
        <w:ind w:left="0"/>
        <w:jc w:val="both"/>
      </w:pPr>
      <w:r>
        <w:rPr>
          <w:rFonts w:ascii="Times New Roman"/>
          <w:b w:val="false"/>
          <w:i w:val="false"/>
          <w:color w:val="000000"/>
          <w:sz w:val="28"/>
        </w:rPr>
        <w:t>
      дополнить частью третьей следующего содержания:</w:t>
      </w:r>
    </w:p>
    <w:bookmarkEnd w:id="273"/>
    <w:bookmarkStart w:name="z294" w:id="274"/>
    <w:p>
      <w:pPr>
        <w:spacing w:after="0"/>
        <w:ind w:left="0"/>
        <w:jc w:val="both"/>
      </w:pPr>
      <w:r>
        <w:rPr>
          <w:rFonts w:ascii="Times New Roman"/>
          <w:b w:val="false"/>
          <w:i w:val="false"/>
          <w:color w:val="000000"/>
          <w:sz w:val="28"/>
        </w:rPr>
        <w:t>
      "Работник обязан, находясь на вахте, соблюдать распорядок, установленный работодателем на объекте производства работ и в местах, специально оборудованных для проживания (вахтовых поселках).";</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"недель" дополнить словами ", предоставившие справку о беременности";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w:t>
      </w:r>
    </w:p>
    <w:bookmarkStart w:name="z297" w:id="275"/>
    <w:p>
      <w:pPr>
        <w:spacing w:after="0"/>
        <w:ind w:left="0"/>
        <w:jc w:val="both"/>
      </w:pPr>
      <w:r>
        <w:rPr>
          <w:rFonts w:ascii="Times New Roman"/>
          <w:b w:val="false"/>
          <w:i w:val="false"/>
          <w:color w:val="000000"/>
          <w:sz w:val="28"/>
        </w:rPr>
        <w:t>
      дополнить словами ", или период выполнения определенной работы";</w:t>
      </w:r>
    </w:p>
    <w:bookmarkEnd w:id="275"/>
    <w:bookmarkStart w:name="z298" w:id="276"/>
    <w:p>
      <w:pPr>
        <w:spacing w:after="0"/>
        <w:ind w:left="0"/>
        <w:jc w:val="both"/>
      </w:pPr>
      <w:r>
        <w:rPr>
          <w:rFonts w:ascii="Times New Roman"/>
          <w:b w:val="false"/>
          <w:i w:val="false"/>
          <w:color w:val="000000"/>
          <w:sz w:val="28"/>
        </w:rPr>
        <w:t>
      дополнить частью второй следующего содержания:</w:t>
      </w:r>
    </w:p>
    <w:bookmarkEnd w:id="276"/>
    <w:bookmarkStart w:name="z299" w:id="277"/>
    <w:p>
      <w:pPr>
        <w:spacing w:after="0"/>
        <w:ind w:left="0"/>
        <w:jc w:val="both"/>
      </w:pPr>
      <w:r>
        <w:rPr>
          <w:rFonts w:ascii="Times New Roman"/>
          <w:b w:val="false"/>
          <w:i w:val="false"/>
          <w:color w:val="000000"/>
          <w:sz w:val="28"/>
        </w:rPr>
        <w:t>
      "На время замещения временно отсутствующего работника, работающего вахтовым методом, допускается изменение режима рабочего времени (с пятидневной или шестидневной рабочей недели) по соглашению сторон трудового договора на работу вахтовым методом с последующим предоставлением работнику дней (часов) отдыха за переработанные часы.";</w:t>
      </w:r>
    </w:p>
    <w:bookmarkEnd w:id="277"/>
    <w:bookmarkStart w:name="z300" w:id="278"/>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пункт 3</w:t>
      </w:r>
      <w:r>
        <w:rPr>
          <w:rFonts w:ascii="Times New Roman"/>
          <w:b w:val="false"/>
          <w:i w:val="false"/>
          <w:color w:val="000000"/>
          <w:sz w:val="28"/>
        </w:rPr>
        <w:t xml:space="preserve"> статьи 136 изложить в следующей редакции:</w:t>
      </w:r>
    </w:p>
    <w:bookmarkEnd w:id="278"/>
    <w:bookmarkStart w:name="z301" w:id="279"/>
    <w:p>
      <w:pPr>
        <w:spacing w:after="0"/>
        <w:ind w:left="0"/>
        <w:jc w:val="both"/>
      </w:pPr>
      <w:r>
        <w:rPr>
          <w:rFonts w:ascii="Times New Roman"/>
          <w:b w:val="false"/>
          <w:i w:val="false"/>
          <w:color w:val="000000"/>
          <w:sz w:val="28"/>
        </w:rPr>
        <w:t>
      "3. Сроки письменного уведомления о прекращении (расторжении) трудового договора с домашним работником, а также случаи и размеры компенсационной выплаты в связи с потерей работы устанавливаются трудовым договором.";</w:t>
      </w:r>
    </w:p>
    <w:bookmarkEnd w:id="279"/>
    <w:bookmarkStart w:name="z302" w:id="280"/>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статью 138</w:t>
      </w:r>
      <w:r>
        <w:rPr>
          <w:rFonts w:ascii="Times New Roman"/>
          <w:b w:val="false"/>
          <w:i w:val="false"/>
          <w:color w:val="000000"/>
          <w:sz w:val="28"/>
        </w:rPr>
        <w:t xml:space="preserve"> дополнить пунктом 4 следующего содержания: </w:t>
      </w:r>
    </w:p>
    <w:bookmarkEnd w:id="280"/>
    <w:bookmarkStart w:name="z303" w:id="281"/>
    <w:p>
      <w:pPr>
        <w:spacing w:after="0"/>
        <w:ind w:left="0"/>
        <w:jc w:val="both"/>
      </w:pPr>
      <w:r>
        <w:rPr>
          <w:rFonts w:ascii="Times New Roman"/>
          <w:b w:val="false"/>
          <w:i w:val="false"/>
          <w:color w:val="000000"/>
          <w:sz w:val="28"/>
        </w:rPr>
        <w:t>
      "4. Порядок соблюдения работниками, занятыми на дистанционной работе, требований по безопасности и охране труда, а также по обеспечению безопасного выполнения трудовых обязанностей определяется актом работодателя.";</w:t>
      </w:r>
    </w:p>
    <w:bookmarkEnd w:id="281"/>
    <w:bookmarkStart w:name="z304" w:id="282"/>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статье 140</w:t>
      </w:r>
      <w:r>
        <w:rPr>
          <w:rFonts w:ascii="Times New Roman"/>
          <w:b w:val="false"/>
          <w:i w:val="false"/>
          <w:color w:val="000000"/>
          <w:sz w:val="28"/>
        </w:rPr>
        <w:t>:</w:t>
      </w:r>
    </w:p>
    <w:bookmarkEnd w:id="282"/>
    <w:bookmarkStart w:name="z305" w:id="283"/>
    <w:p>
      <w:pPr>
        <w:spacing w:after="0"/>
        <w:ind w:left="0"/>
        <w:jc w:val="both"/>
      </w:pPr>
      <w:r>
        <w:rPr>
          <w:rFonts w:ascii="Times New Roman"/>
          <w:b w:val="false"/>
          <w:i w:val="false"/>
          <w:color w:val="000000"/>
          <w:sz w:val="28"/>
        </w:rPr>
        <w:t>
      заголовок дополнить словами ", а также работников службы внутреннего аудита и корпоративного секретаря";</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7" w:id="284"/>
    <w:p>
      <w:pPr>
        <w:spacing w:after="0"/>
        <w:ind w:left="0"/>
        <w:jc w:val="both"/>
      </w:pPr>
      <w:r>
        <w:rPr>
          <w:rFonts w:ascii="Times New Roman"/>
          <w:b w:val="false"/>
          <w:i w:val="false"/>
          <w:color w:val="000000"/>
          <w:sz w:val="28"/>
        </w:rPr>
        <w:t>
      "1. Заключение и прекращение трудового договора, порядок и условия оплаты труда, привлечение к материальной и дисциплинарной ответственности, отстранение от работы руководителя исполнительного органа, членов коллегиального исполнительного органа юридического лица, а также работников службы внутреннего аудита и корпоративного секретаря осуществляются в соответствии с настоящим Кодексом, иными нормативными правовыми актами Республики Казахстан, документами, утверждаемыми учредителями, собственником имущества юридического лица либо уполномоченным учредителями, собственником лица (органа) или уполномоченным органом юридического лица, положениями об исполнительном органе, службе внутреннего аудита, корпоративном секретаре юридического лица и трудовым договором.";</w:t>
      </w:r>
    </w:p>
    <w:bookmarkEnd w:id="284"/>
    <w:bookmarkStart w:name="z308" w:id="28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w:t>
      </w:r>
    </w:p>
    <w:bookmarkEnd w:id="285"/>
    <w:bookmarkStart w:name="z309" w:id="286"/>
    <w:p>
      <w:pPr>
        <w:spacing w:after="0"/>
        <w:ind w:left="0"/>
        <w:jc w:val="both"/>
      </w:pPr>
      <w:r>
        <w:rPr>
          <w:rFonts w:ascii="Times New Roman"/>
          <w:b w:val="false"/>
          <w:i w:val="false"/>
          <w:color w:val="000000"/>
          <w:sz w:val="28"/>
        </w:rPr>
        <w:t>
      после слов "исполнительного органа" дополнить словами ", членами коллегиального исполнительного органа юридического лица";</w:t>
      </w:r>
    </w:p>
    <w:bookmarkEnd w:id="286"/>
    <w:bookmarkStart w:name="z310" w:id="287"/>
    <w:p>
      <w:pPr>
        <w:spacing w:after="0"/>
        <w:ind w:left="0"/>
        <w:jc w:val="both"/>
      </w:pPr>
      <w:r>
        <w:rPr>
          <w:rFonts w:ascii="Times New Roman"/>
          <w:b w:val="false"/>
          <w:i w:val="false"/>
          <w:color w:val="000000"/>
          <w:sz w:val="28"/>
        </w:rPr>
        <w:t>
      после слова "заключается" дополнить словом "новый";</w:t>
      </w:r>
    </w:p>
    <w:bookmarkEnd w:id="287"/>
    <w:bookmarkStart w:name="z311" w:id="288"/>
    <w:p>
      <w:pPr>
        <w:spacing w:after="0"/>
        <w:ind w:left="0"/>
        <w:jc w:val="both"/>
      </w:pPr>
      <w:r>
        <w:rPr>
          <w:rFonts w:ascii="Times New Roman"/>
          <w:b w:val="false"/>
          <w:i w:val="false"/>
          <w:color w:val="000000"/>
          <w:sz w:val="28"/>
        </w:rPr>
        <w:t>
      слово "ним" заменить словом "ними";</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"органа" дополнить словами ", членов коллегиального исполнительного органа юридического лица, а также работников службы внутреннего аудита и корпоративного секретаря";</w:t>
      </w:r>
    </w:p>
    <w:bookmarkStart w:name="z313" w:id="2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89"/>
    <w:bookmarkStart w:name="z314" w:id="290"/>
    <w:p>
      <w:pPr>
        <w:spacing w:after="0"/>
        <w:ind w:left="0"/>
        <w:jc w:val="both"/>
      </w:pPr>
      <w:r>
        <w:rPr>
          <w:rFonts w:ascii="Times New Roman"/>
          <w:b w:val="false"/>
          <w:i w:val="false"/>
          <w:color w:val="000000"/>
          <w:sz w:val="28"/>
        </w:rPr>
        <w:t>
      часть первую после слов "органа юридического лица" дополнить словами ", работников службы внутреннего аудита и корпоративного секретаря";</w:t>
      </w:r>
    </w:p>
    <w:bookmarkEnd w:id="290"/>
    <w:bookmarkStart w:name="z315" w:id="291"/>
    <w:p>
      <w:pPr>
        <w:spacing w:after="0"/>
        <w:ind w:left="0"/>
        <w:jc w:val="both"/>
      </w:pPr>
      <w:r>
        <w:rPr>
          <w:rFonts w:ascii="Times New Roman"/>
          <w:b w:val="false"/>
          <w:i w:val="false"/>
          <w:color w:val="000000"/>
          <w:sz w:val="28"/>
        </w:rPr>
        <w:t>
      часть вторую:</w:t>
      </w:r>
    </w:p>
    <w:bookmarkEnd w:id="291"/>
    <w:bookmarkStart w:name="z316" w:id="292"/>
    <w:p>
      <w:pPr>
        <w:spacing w:after="0"/>
        <w:ind w:left="0"/>
        <w:jc w:val="both"/>
      </w:pPr>
      <w:r>
        <w:rPr>
          <w:rFonts w:ascii="Times New Roman"/>
          <w:b w:val="false"/>
          <w:i w:val="false"/>
          <w:color w:val="000000"/>
          <w:sz w:val="28"/>
        </w:rPr>
        <w:t>
      после слова "руководителю" дополнить словами "и другим членам коллегиального";</w:t>
      </w:r>
    </w:p>
    <w:bookmarkEnd w:id="292"/>
    <w:bookmarkStart w:name="z317" w:id="293"/>
    <w:p>
      <w:pPr>
        <w:spacing w:after="0"/>
        <w:ind w:left="0"/>
        <w:jc w:val="both"/>
      </w:pPr>
      <w:r>
        <w:rPr>
          <w:rFonts w:ascii="Times New Roman"/>
          <w:b w:val="false"/>
          <w:i w:val="false"/>
          <w:color w:val="000000"/>
          <w:sz w:val="28"/>
        </w:rPr>
        <w:t>
      после слов "органа юридического лица" дополнить словами ", работникам службы внутреннего аудита и корпоративному секретарю";</w:t>
      </w:r>
    </w:p>
    <w:bookmarkEnd w:id="293"/>
    <w:bookmarkStart w:name="z318" w:id="294"/>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пункт 3</w:t>
      </w:r>
      <w:r>
        <w:rPr>
          <w:rFonts w:ascii="Times New Roman"/>
          <w:b w:val="false"/>
          <w:i w:val="false"/>
          <w:color w:val="000000"/>
          <w:sz w:val="28"/>
        </w:rPr>
        <w:t xml:space="preserve"> статьи 148 изложить в следующей редакции:</w:t>
      </w:r>
    </w:p>
    <w:bookmarkEnd w:id="294"/>
    <w:bookmarkStart w:name="z319" w:id="295"/>
    <w:p>
      <w:pPr>
        <w:spacing w:after="0"/>
        <w:ind w:left="0"/>
        <w:jc w:val="both"/>
      </w:pPr>
      <w:r>
        <w:rPr>
          <w:rFonts w:ascii="Times New Roman"/>
          <w:b w:val="false"/>
          <w:i w:val="false"/>
          <w:color w:val="000000"/>
          <w:sz w:val="28"/>
        </w:rPr>
        <w:t>
      "3. Представителями сторон являются:</w:t>
      </w:r>
    </w:p>
    <w:bookmarkEnd w:id="295"/>
    <w:bookmarkStart w:name="z320" w:id="296"/>
    <w:p>
      <w:pPr>
        <w:spacing w:after="0"/>
        <w:ind w:left="0"/>
        <w:jc w:val="both"/>
      </w:pPr>
      <w:r>
        <w:rPr>
          <w:rFonts w:ascii="Times New Roman"/>
          <w:b w:val="false"/>
          <w:i w:val="false"/>
          <w:color w:val="000000"/>
          <w:sz w:val="28"/>
        </w:rPr>
        <w:t>
      1) на республиканском уровне – полномочные представители Правительства Республики Казахстан, республиканских объединений профессиональных союзов, республиканских объединений (ассоциаций, союзов) работодателей, республиканских объединений по малому предпринимательству;</w:t>
      </w:r>
    </w:p>
    <w:bookmarkEnd w:id="296"/>
    <w:bookmarkStart w:name="z321" w:id="297"/>
    <w:p>
      <w:pPr>
        <w:spacing w:after="0"/>
        <w:ind w:left="0"/>
        <w:jc w:val="both"/>
      </w:pPr>
      <w:r>
        <w:rPr>
          <w:rFonts w:ascii="Times New Roman"/>
          <w:b w:val="false"/>
          <w:i w:val="false"/>
          <w:color w:val="000000"/>
          <w:sz w:val="28"/>
        </w:rPr>
        <w:t>
      2) на отраслевом уровне – полномочные представители уполномоченных государственных органов соответствующих сфер деятельности, отраслевых профессиональных союзов, отраслевых объединений (ассоциаций, союзов) работодателей, а при их отсутствии – отраслевые организации;</w:t>
      </w:r>
    </w:p>
    <w:bookmarkEnd w:id="297"/>
    <w:bookmarkStart w:name="z322" w:id="298"/>
    <w:p>
      <w:pPr>
        <w:spacing w:after="0"/>
        <w:ind w:left="0"/>
        <w:jc w:val="both"/>
      </w:pPr>
      <w:r>
        <w:rPr>
          <w:rFonts w:ascii="Times New Roman"/>
          <w:b w:val="false"/>
          <w:i w:val="false"/>
          <w:color w:val="000000"/>
          <w:sz w:val="28"/>
        </w:rPr>
        <w:t>
      3) на региональном уровне:</w:t>
      </w:r>
    </w:p>
    <w:bookmarkEnd w:id="298"/>
    <w:bookmarkStart w:name="z323" w:id="299"/>
    <w:p>
      <w:pPr>
        <w:spacing w:after="0"/>
        <w:ind w:left="0"/>
        <w:jc w:val="both"/>
      </w:pPr>
      <w:r>
        <w:rPr>
          <w:rFonts w:ascii="Times New Roman"/>
          <w:b w:val="false"/>
          <w:i w:val="false"/>
          <w:color w:val="000000"/>
          <w:sz w:val="28"/>
        </w:rPr>
        <w:t>
      на уровне области, города республиканского значения, столицы – полномочные представители местных исполнительных органов, территориальных объединений профессиональных союзов, областного или города республиканского значения и столицы объединения (ассоциации, союза) работодателей, областного или города республиканского значения и столицы объединения по малому предпринимательству;</w:t>
      </w:r>
    </w:p>
    <w:bookmarkEnd w:id="299"/>
    <w:bookmarkStart w:name="z324" w:id="300"/>
    <w:p>
      <w:pPr>
        <w:spacing w:after="0"/>
        <w:ind w:left="0"/>
        <w:jc w:val="both"/>
      </w:pPr>
      <w:r>
        <w:rPr>
          <w:rFonts w:ascii="Times New Roman"/>
          <w:b w:val="false"/>
          <w:i w:val="false"/>
          <w:color w:val="000000"/>
          <w:sz w:val="28"/>
        </w:rPr>
        <w:t>
      на уровне района, города областного значения – полномочные представители местных исполнительных органов, районного или города областного значения объединения по малому предпринимательству, территориальных объединений профессиональных союзов.</w:t>
      </w:r>
    </w:p>
    <w:bookmarkEnd w:id="300"/>
    <w:bookmarkStart w:name="z325" w:id="301"/>
    <w:p>
      <w:pPr>
        <w:spacing w:after="0"/>
        <w:ind w:left="0"/>
        <w:jc w:val="both"/>
      </w:pPr>
      <w:r>
        <w:rPr>
          <w:rFonts w:ascii="Times New Roman"/>
          <w:b w:val="false"/>
          <w:i w:val="false"/>
          <w:color w:val="000000"/>
          <w:sz w:val="28"/>
        </w:rPr>
        <w:t>
      Персональный состав участников комиссий формируется каждой стороной социального партнерства самостоятельно. Представители сторон социального партнерства наделяются равными правами и полномочиями.";</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p>
    <w:bookmarkStart w:name="z327" w:id="302"/>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пункт 2</w:t>
      </w:r>
      <w:r>
        <w:rPr>
          <w:rFonts w:ascii="Times New Roman"/>
          <w:b w:val="false"/>
          <w:i w:val="false"/>
          <w:color w:val="000000"/>
          <w:sz w:val="28"/>
        </w:rPr>
        <w:t xml:space="preserve"> статьи 150 изложить в следующей редакции:</w:t>
      </w:r>
    </w:p>
    <w:bookmarkEnd w:id="302"/>
    <w:bookmarkStart w:name="z328" w:id="303"/>
    <w:p>
      <w:pPr>
        <w:spacing w:after="0"/>
        <w:ind w:left="0"/>
        <w:jc w:val="both"/>
      </w:pPr>
      <w:r>
        <w:rPr>
          <w:rFonts w:ascii="Times New Roman"/>
          <w:b w:val="false"/>
          <w:i w:val="false"/>
          <w:color w:val="000000"/>
          <w:sz w:val="28"/>
        </w:rPr>
        <w:t>
      "2. Порядок ведения переговоров, сроки разработки и заключения соглашений, а также внесение в них изменений и дополнений утверждаются комиссиями.";</w:t>
      </w:r>
    </w:p>
    <w:bookmarkEnd w:id="303"/>
    <w:bookmarkStart w:name="z329" w:id="304"/>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пункт 1</w:t>
      </w:r>
      <w:r>
        <w:rPr>
          <w:rFonts w:ascii="Times New Roman"/>
          <w:b w:val="false"/>
          <w:i w:val="false"/>
          <w:color w:val="000000"/>
          <w:sz w:val="28"/>
        </w:rPr>
        <w:t xml:space="preserve"> статьи 152 после слова "объединениями" дополнить словами "(ассоциациями, союзами)";</w:t>
      </w:r>
    </w:p>
    <w:bookmarkEnd w:id="304"/>
    <w:bookmarkStart w:name="z330" w:id="305"/>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статье 153</w:t>
      </w:r>
      <w:r>
        <w:rPr>
          <w:rFonts w:ascii="Times New Roman"/>
          <w:b w:val="false"/>
          <w:i w:val="false"/>
          <w:color w:val="000000"/>
          <w:sz w:val="28"/>
        </w:rPr>
        <w:t xml:space="preserve">: </w:t>
      </w:r>
    </w:p>
    <w:bookmarkEnd w:id="305"/>
    <w:bookmarkStart w:name="z331" w:id="306"/>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06"/>
    <w:bookmarkStart w:name="z332" w:id="307"/>
    <w:p>
      <w:pPr>
        <w:spacing w:after="0"/>
        <w:ind w:left="0"/>
        <w:jc w:val="both"/>
      </w:pPr>
      <w:r>
        <w:rPr>
          <w:rFonts w:ascii="Times New Roman"/>
          <w:b w:val="false"/>
          <w:i w:val="false"/>
          <w:color w:val="000000"/>
          <w:sz w:val="28"/>
        </w:rPr>
        <w:t>
      "4) об утверждении национальной рамки квалификаций;";</w:t>
      </w:r>
    </w:p>
    <w:bookmarkEnd w:id="307"/>
    <w:bookmarkStart w:name="z333" w:id="3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308"/>
    <w:bookmarkStart w:name="z334" w:id="309"/>
    <w:p>
      <w:pPr>
        <w:spacing w:after="0"/>
        <w:ind w:left="0"/>
        <w:jc w:val="both"/>
      </w:pPr>
      <w:r>
        <w:rPr>
          <w:rFonts w:ascii="Times New Roman"/>
          <w:b w:val="false"/>
          <w:i w:val="false"/>
          <w:color w:val="000000"/>
          <w:sz w:val="28"/>
        </w:rPr>
        <w:t>
      подпункт 1) изложить в следующей редакции:</w:t>
      </w:r>
    </w:p>
    <w:bookmarkEnd w:id="309"/>
    <w:bookmarkStart w:name="z335" w:id="310"/>
    <w:p>
      <w:pPr>
        <w:spacing w:after="0"/>
        <w:ind w:left="0"/>
        <w:jc w:val="both"/>
      </w:pPr>
      <w:r>
        <w:rPr>
          <w:rFonts w:ascii="Times New Roman"/>
          <w:b w:val="false"/>
          <w:i w:val="false"/>
          <w:color w:val="000000"/>
          <w:sz w:val="28"/>
        </w:rPr>
        <w:t>
      "1) о рассмотрении программных и стратегических документов соответствующей отрасли;";</w:t>
      </w:r>
    </w:p>
    <w:bookmarkEnd w:id="310"/>
    <w:bookmarkStart w:name="z336" w:id="311"/>
    <w:p>
      <w:pPr>
        <w:spacing w:after="0"/>
        <w:ind w:left="0"/>
        <w:jc w:val="both"/>
      </w:pPr>
      <w:r>
        <w:rPr>
          <w:rFonts w:ascii="Times New Roman"/>
          <w:b w:val="false"/>
          <w:i w:val="false"/>
          <w:color w:val="000000"/>
          <w:sz w:val="28"/>
        </w:rPr>
        <w:t>
      в абзаце третьем подпункта 4) слово "предельных" заменить словом "минимальных";</w:t>
      </w:r>
    </w:p>
    <w:bookmarkEnd w:id="311"/>
    <w:bookmarkStart w:name="z337" w:id="312"/>
    <w:p>
      <w:pPr>
        <w:spacing w:after="0"/>
        <w:ind w:left="0"/>
        <w:jc w:val="both"/>
      </w:pPr>
      <w:r>
        <w:rPr>
          <w:rFonts w:ascii="Times New Roman"/>
          <w:b w:val="false"/>
          <w:i w:val="false"/>
          <w:color w:val="000000"/>
          <w:sz w:val="28"/>
        </w:rPr>
        <w:t>
      подпункт 5) изложить в следующей редакции:</w:t>
      </w:r>
    </w:p>
    <w:bookmarkEnd w:id="312"/>
    <w:bookmarkStart w:name="z338" w:id="313"/>
    <w:p>
      <w:pPr>
        <w:spacing w:after="0"/>
        <w:ind w:left="0"/>
        <w:jc w:val="both"/>
      </w:pPr>
      <w:r>
        <w:rPr>
          <w:rFonts w:ascii="Times New Roman"/>
          <w:b w:val="false"/>
          <w:i w:val="false"/>
          <w:color w:val="000000"/>
          <w:sz w:val="28"/>
        </w:rPr>
        <w:t>
      "5) об утверждении отраслевой рамки квалификаций;";</w:t>
      </w:r>
    </w:p>
    <w:bookmarkEnd w:id="313"/>
    <w:bookmarkStart w:name="z339" w:id="314"/>
    <w:p>
      <w:pPr>
        <w:spacing w:after="0"/>
        <w:ind w:left="0"/>
        <w:jc w:val="both"/>
      </w:pPr>
      <w:r>
        <w:rPr>
          <w:rFonts w:ascii="Times New Roman"/>
          <w:b w:val="false"/>
          <w:i w:val="false"/>
          <w:color w:val="000000"/>
          <w:sz w:val="28"/>
        </w:rPr>
        <w:t>
      подпункты 6), 7), 8) и 9) исключить;</w:t>
      </w:r>
    </w:p>
    <w:bookmarkEnd w:id="314"/>
    <w:bookmarkStart w:name="z340" w:id="3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315"/>
    <w:bookmarkStart w:name="z341" w:id="316"/>
    <w:p>
      <w:pPr>
        <w:spacing w:after="0"/>
        <w:ind w:left="0"/>
        <w:jc w:val="both"/>
      </w:pPr>
      <w:r>
        <w:rPr>
          <w:rFonts w:ascii="Times New Roman"/>
          <w:b w:val="false"/>
          <w:i w:val="false"/>
          <w:color w:val="000000"/>
          <w:sz w:val="28"/>
        </w:rPr>
        <w:t>
      в подпункте 2) слова "порядке рассмотрения" заменить словом "рассмотрении";</w:t>
      </w:r>
    </w:p>
    <w:bookmarkEnd w:id="316"/>
    <w:bookmarkStart w:name="z342" w:id="317"/>
    <w:p>
      <w:pPr>
        <w:spacing w:after="0"/>
        <w:ind w:left="0"/>
        <w:jc w:val="both"/>
      </w:pPr>
      <w:r>
        <w:rPr>
          <w:rFonts w:ascii="Times New Roman"/>
          <w:b w:val="false"/>
          <w:i w:val="false"/>
          <w:color w:val="000000"/>
          <w:sz w:val="28"/>
        </w:rPr>
        <w:t>
      подпункт 6) изложить в следующей редакции:</w:t>
      </w:r>
    </w:p>
    <w:bookmarkEnd w:id="317"/>
    <w:bookmarkStart w:name="z343" w:id="318"/>
    <w:p>
      <w:pPr>
        <w:spacing w:after="0"/>
        <w:ind w:left="0"/>
        <w:jc w:val="both"/>
      </w:pPr>
      <w:r>
        <w:rPr>
          <w:rFonts w:ascii="Times New Roman"/>
          <w:b w:val="false"/>
          <w:i w:val="false"/>
          <w:color w:val="000000"/>
          <w:sz w:val="28"/>
        </w:rPr>
        <w:t>
      "6) деятельности Совета по вопросам предупреждения и разрешения коллективных трудовых споров.";</w:t>
      </w:r>
    </w:p>
    <w:bookmarkEnd w:id="318"/>
    <w:bookmarkStart w:name="z344" w:id="319"/>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156 изложить в следующей редакции:</w:t>
      </w:r>
    </w:p>
    <w:bookmarkEnd w:id="319"/>
    <w:bookmarkStart w:name="z345" w:id="320"/>
    <w:p>
      <w:pPr>
        <w:spacing w:after="0"/>
        <w:ind w:left="0"/>
        <w:jc w:val="both"/>
      </w:pPr>
      <w:r>
        <w:rPr>
          <w:rFonts w:ascii="Times New Roman"/>
          <w:b w:val="false"/>
          <w:i w:val="false"/>
          <w:color w:val="000000"/>
          <w:sz w:val="28"/>
        </w:rPr>
        <w:t>
      "2. Предложение о начале коллективных переговоров и заключении коллективного договора может исходить от любой из сторон.</w:t>
      </w:r>
    </w:p>
    <w:bookmarkEnd w:id="320"/>
    <w:bookmarkStart w:name="z346" w:id="321"/>
    <w:p>
      <w:pPr>
        <w:spacing w:after="0"/>
        <w:ind w:left="0"/>
        <w:jc w:val="both"/>
      </w:pPr>
      <w:r>
        <w:rPr>
          <w:rFonts w:ascii="Times New Roman"/>
          <w:b w:val="false"/>
          <w:i w:val="false"/>
          <w:color w:val="000000"/>
          <w:sz w:val="28"/>
        </w:rPr>
        <w:t>
      Сторона, получившая уведомление другой стороны с предложением о начале переговоров по заключению коллективного договора, обязана в течение десяти рабочих дней рассмотреть его и вступить в переговоры в порядке, установленном пунктом 4 настоящей статьи.</w:t>
      </w:r>
    </w:p>
    <w:bookmarkEnd w:id="321"/>
    <w:bookmarkStart w:name="z347" w:id="322"/>
    <w:p>
      <w:pPr>
        <w:spacing w:after="0"/>
        <w:ind w:left="0"/>
        <w:jc w:val="both"/>
      </w:pPr>
      <w:r>
        <w:rPr>
          <w:rFonts w:ascii="Times New Roman"/>
          <w:b w:val="false"/>
          <w:i w:val="false"/>
          <w:color w:val="000000"/>
          <w:sz w:val="28"/>
        </w:rPr>
        <w:t>
      3. Коллективный договор может заключаться как в организациях, так и в филиалах и представительствах иностранных юридических лиц. В организации заключается один коллективный договор.";</w:t>
      </w:r>
    </w:p>
    <w:bookmarkEnd w:id="322"/>
    <w:bookmarkStart w:name="z348" w:id="323"/>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статье 159</w:t>
      </w:r>
      <w:r>
        <w:rPr>
          <w:rFonts w:ascii="Times New Roman"/>
          <w:b w:val="false"/>
          <w:i w:val="false"/>
          <w:color w:val="000000"/>
          <w:sz w:val="28"/>
        </w:rPr>
        <w:t>:</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50" w:id="324"/>
    <w:p>
      <w:pPr>
        <w:spacing w:after="0"/>
        <w:ind w:left="0"/>
        <w:jc w:val="both"/>
      </w:pPr>
      <w:r>
        <w:rPr>
          <w:rFonts w:ascii="Times New Roman"/>
          <w:b w:val="false"/>
          <w:i w:val="false"/>
          <w:color w:val="000000"/>
          <w:sz w:val="28"/>
        </w:rPr>
        <w:t>
      "1. Индивидуальные трудовые споры рассматриваются согласительными комиссиями, за исключением споров, возникающих между работодателем и работником субъекта микропредпринимательства, некоммерческой организации с численностью работников не более пятнадцати человек, домашним работником, единоличным исполнительным органом юридического лица, руководителем исполнительного органа юридического лица, а также другими членами коллегиального исполнительного органа юридического лица, а по неурегулированным вопросам либо неисполнению решения согласительной комиссии – судами.</w:t>
      </w:r>
    </w:p>
    <w:bookmarkEnd w:id="324"/>
    <w:bookmarkStart w:name="z351" w:id="325"/>
    <w:p>
      <w:pPr>
        <w:spacing w:after="0"/>
        <w:ind w:left="0"/>
        <w:jc w:val="both"/>
      </w:pPr>
      <w:r>
        <w:rPr>
          <w:rFonts w:ascii="Times New Roman"/>
          <w:b w:val="false"/>
          <w:i w:val="false"/>
          <w:color w:val="000000"/>
          <w:sz w:val="28"/>
        </w:rPr>
        <w:t>
      Требование о создании согласительной комиссии для рассмотрения индивидуальных трудовых споров в порядке, определенном настоящим Кодексом, не распространяется на отдельные категории работников, труд которых регулируется Трудовым кодексом Республики Казахстан с особенностями, предусмотренными специальными законами и иными нормативными правовыми актами Республики Казахстан, в том числе состоящих на воинской службе, сотрудников специальных государственных и правоохранительных органов, государственных служащих.";</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 </w:t>
      </w:r>
    </w:p>
    <w:bookmarkStart w:name="z353" w:id="326"/>
    <w:p>
      <w:pPr>
        <w:spacing w:after="0"/>
        <w:ind w:left="0"/>
        <w:jc w:val="both"/>
      </w:pPr>
      <w:r>
        <w:rPr>
          <w:rFonts w:ascii="Times New Roman"/>
          <w:b w:val="false"/>
          <w:i w:val="false"/>
          <w:color w:val="000000"/>
          <w:sz w:val="28"/>
        </w:rPr>
        <w:t>
      "В коллективном договоре может предусматриваться создание согласительных комиссий в иных обособленных структурных подразделениях организации.";</w:t>
      </w:r>
    </w:p>
    <w:bookmarkEnd w:id="326"/>
    <w:bookmarkStart w:name="z354" w:id="32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дополнить предложением вторым следующего содержания: </w:t>
      </w:r>
    </w:p>
    <w:bookmarkEnd w:id="327"/>
    <w:bookmarkStart w:name="z355" w:id="328"/>
    <w:p>
      <w:pPr>
        <w:spacing w:after="0"/>
        <w:ind w:left="0"/>
        <w:jc w:val="both"/>
      </w:pPr>
      <w:r>
        <w:rPr>
          <w:rFonts w:ascii="Times New Roman"/>
          <w:b w:val="false"/>
          <w:i w:val="false"/>
          <w:color w:val="000000"/>
          <w:sz w:val="28"/>
        </w:rPr>
        <w:t>
      "Допускается рассмотрение спора без участия заявителя при наличии его письменного согласия.";</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357" w:id="329"/>
    <w:p>
      <w:pPr>
        <w:spacing w:after="0"/>
        <w:ind w:left="0"/>
        <w:jc w:val="both"/>
      </w:pPr>
      <w:r>
        <w:rPr>
          <w:rFonts w:ascii="Times New Roman"/>
          <w:b w:val="false"/>
          <w:i w:val="false"/>
          <w:color w:val="000000"/>
          <w:sz w:val="28"/>
        </w:rPr>
        <w:t>
      "5. Согласительная комиссия обязана рассмотреть спор в течение пятнадцати рабочих дней со дня регистрации заявления и выдать сторонам спора копии решения в течение трех рабочих дней со дня его принятия.";</w:t>
      </w:r>
    </w:p>
    <w:bookmarkEnd w:id="329"/>
    <w:bookmarkStart w:name="z358" w:id="330"/>
    <w:p>
      <w:pPr>
        <w:spacing w:after="0"/>
        <w:ind w:left="0"/>
        <w:jc w:val="both"/>
      </w:pPr>
      <w:r>
        <w:rPr>
          <w:rFonts w:ascii="Times New Roman"/>
          <w:b w:val="false"/>
          <w:i w:val="false"/>
          <w:color w:val="000000"/>
          <w:sz w:val="28"/>
        </w:rPr>
        <w:t>
      "7. В случаях неисполнения решения согласительной комиссии, неурегулирования вопросов в установленный срок работник или лицо, ранее состоявшее в трудовых отношениях, либо работодатель вправе обратиться в суд.</w:t>
      </w:r>
    </w:p>
    <w:bookmarkEnd w:id="330"/>
    <w:bookmarkStart w:name="z359" w:id="331"/>
    <w:p>
      <w:pPr>
        <w:spacing w:after="0"/>
        <w:ind w:left="0"/>
        <w:jc w:val="both"/>
      </w:pPr>
      <w:r>
        <w:rPr>
          <w:rFonts w:ascii="Times New Roman"/>
          <w:b w:val="false"/>
          <w:i w:val="false"/>
          <w:color w:val="000000"/>
          <w:sz w:val="28"/>
        </w:rPr>
        <w:t>
      8. Члены согласительной комиссии обязаны проходить ежегодное обучение по применению трудового законодательства Республики Казахстан, развитию навыков ведения переговоров и достижения консенсуса в трудовых спорах.";</w:t>
      </w:r>
    </w:p>
    <w:bookmarkEnd w:id="331"/>
    <w:bookmarkStart w:name="z360" w:id="332"/>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статье 160</w:t>
      </w:r>
      <w:r>
        <w:rPr>
          <w:rFonts w:ascii="Times New Roman"/>
          <w:b w:val="false"/>
          <w:i w:val="false"/>
          <w:color w:val="000000"/>
          <w:sz w:val="28"/>
        </w:rPr>
        <w:t>:</w:t>
      </w:r>
    </w:p>
    <w:bookmarkEnd w:id="332"/>
    <w:bookmarkStart w:name="z361" w:id="333"/>
    <w:p>
      <w:pPr>
        <w:spacing w:after="0"/>
        <w:ind w:left="0"/>
        <w:jc w:val="both"/>
      </w:pPr>
      <w:r>
        <w:rPr>
          <w:rFonts w:ascii="Times New Roman"/>
          <w:b w:val="false"/>
          <w:i w:val="false"/>
          <w:color w:val="000000"/>
          <w:sz w:val="28"/>
        </w:rPr>
        <w:t xml:space="preserve">
      в подпункте 1) части первой: </w:t>
      </w:r>
    </w:p>
    <w:bookmarkEnd w:id="333"/>
    <w:bookmarkStart w:name="z362" w:id="334"/>
    <w:p>
      <w:pPr>
        <w:spacing w:after="0"/>
        <w:ind w:left="0"/>
        <w:jc w:val="both"/>
      </w:pPr>
      <w:r>
        <w:rPr>
          <w:rFonts w:ascii="Times New Roman"/>
          <w:b w:val="false"/>
          <w:i w:val="false"/>
          <w:color w:val="000000"/>
          <w:sz w:val="28"/>
        </w:rPr>
        <w:t>
      слова "копии акта работодателя о прекращении трудового договора" заменить словами "или направления по почте заказным письмом с уведомлением о вручении копии акта работодателя о прекращении трудового договора";</w:t>
      </w:r>
    </w:p>
    <w:bookmarkEnd w:id="334"/>
    <w:bookmarkStart w:name="z363" w:id="335"/>
    <w:p>
      <w:pPr>
        <w:spacing w:after="0"/>
        <w:ind w:left="0"/>
        <w:jc w:val="both"/>
      </w:pPr>
      <w:r>
        <w:rPr>
          <w:rFonts w:ascii="Times New Roman"/>
          <w:b w:val="false"/>
          <w:i w:val="false"/>
          <w:color w:val="000000"/>
          <w:sz w:val="28"/>
        </w:rPr>
        <w:t>
      слова "копии решения согласительной комиссии" заменить словами "или направления по почте заказным письмом с уведомлением о вручении копии решения согласительной комиссии";</w:t>
      </w:r>
    </w:p>
    <w:bookmarkEnd w:id="335"/>
    <w:bookmarkStart w:name="z364" w:id="336"/>
    <w:p>
      <w:pPr>
        <w:spacing w:after="0"/>
        <w:ind w:left="0"/>
        <w:jc w:val="both"/>
      </w:pPr>
      <w:r>
        <w:rPr>
          <w:rFonts w:ascii="Times New Roman"/>
          <w:b w:val="false"/>
          <w:i w:val="false"/>
          <w:color w:val="000000"/>
          <w:sz w:val="28"/>
        </w:rPr>
        <w:t xml:space="preserve">
      дополнить частями третьей, четвертой и пятой следующего содержания: </w:t>
      </w:r>
    </w:p>
    <w:bookmarkEnd w:id="336"/>
    <w:bookmarkStart w:name="z365" w:id="337"/>
    <w:p>
      <w:pPr>
        <w:spacing w:after="0"/>
        <w:ind w:left="0"/>
        <w:jc w:val="both"/>
      </w:pPr>
      <w:r>
        <w:rPr>
          <w:rFonts w:ascii="Times New Roman"/>
          <w:b w:val="false"/>
          <w:i w:val="false"/>
          <w:color w:val="000000"/>
          <w:sz w:val="28"/>
        </w:rPr>
        <w:t>
      "В случае пропуска по уважительным причинам установленного срока обращения согласительная комиссия по трудовым спорам может восстановить срок обращения в согласительную комиссию и разрешить спор по существу.</w:t>
      </w:r>
    </w:p>
    <w:bookmarkEnd w:id="337"/>
    <w:bookmarkStart w:name="z366" w:id="338"/>
    <w:p>
      <w:pPr>
        <w:spacing w:after="0"/>
        <w:ind w:left="0"/>
        <w:jc w:val="both"/>
      </w:pPr>
      <w:r>
        <w:rPr>
          <w:rFonts w:ascii="Times New Roman"/>
          <w:b w:val="false"/>
          <w:i w:val="false"/>
          <w:color w:val="000000"/>
          <w:sz w:val="28"/>
        </w:rPr>
        <w:t>
      Согласительная комиссия самостоятельно определяет относятся ли к уважительным причины, по которым работник, в том числе ранее состоявший в трудовых отношениях, не обратился в согласительную комиссию в установленные сроки.</w:t>
      </w:r>
    </w:p>
    <w:bookmarkEnd w:id="338"/>
    <w:bookmarkStart w:name="z367" w:id="339"/>
    <w:p>
      <w:pPr>
        <w:spacing w:after="0"/>
        <w:ind w:left="0"/>
        <w:jc w:val="both"/>
      </w:pPr>
      <w:r>
        <w:rPr>
          <w:rFonts w:ascii="Times New Roman"/>
          <w:b w:val="false"/>
          <w:i w:val="false"/>
          <w:color w:val="000000"/>
          <w:sz w:val="28"/>
        </w:rPr>
        <w:t>
      Для участников трудовых отношений, которые вправе в соответствии с настоящим Кодексом обратиться в суд без обращения в согласительную комиссию по рассмотрению индивидуальных трудовых споров, установлены следующие сроки:</w:t>
      </w:r>
    </w:p>
    <w:bookmarkEnd w:id="339"/>
    <w:bookmarkStart w:name="z368" w:id="340"/>
    <w:p>
      <w:pPr>
        <w:spacing w:after="0"/>
        <w:ind w:left="0"/>
        <w:jc w:val="both"/>
      </w:pPr>
      <w:r>
        <w:rPr>
          <w:rFonts w:ascii="Times New Roman"/>
          <w:b w:val="false"/>
          <w:i w:val="false"/>
          <w:color w:val="000000"/>
          <w:sz w:val="28"/>
        </w:rPr>
        <w:t>
      по спорам о восстановлении на работе – три месяца со дня вручения или направления по почте заказным письмом с уведомлением о вручении копии акта работодателя о прекращении трудового договора;</w:t>
      </w:r>
    </w:p>
    <w:bookmarkEnd w:id="340"/>
    <w:bookmarkStart w:name="z369" w:id="341"/>
    <w:p>
      <w:pPr>
        <w:spacing w:after="0"/>
        <w:ind w:left="0"/>
        <w:jc w:val="both"/>
      </w:pPr>
      <w:r>
        <w:rPr>
          <w:rFonts w:ascii="Times New Roman"/>
          <w:b w:val="false"/>
          <w:i w:val="false"/>
          <w:color w:val="000000"/>
          <w:sz w:val="28"/>
        </w:rPr>
        <w:t>
      по другим трудовым спорам – один год с того дня, когда работник, в том числе ранее состоявший в трудовых отношениях, узнал или должен был узнать о нарушении своего права.";</w:t>
      </w:r>
    </w:p>
    <w:bookmarkEnd w:id="341"/>
    <w:bookmarkStart w:name="z370" w:id="342"/>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статью 161</w:t>
      </w:r>
      <w:r>
        <w:rPr>
          <w:rFonts w:ascii="Times New Roman"/>
          <w:b w:val="false"/>
          <w:i w:val="false"/>
          <w:color w:val="000000"/>
          <w:sz w:val="28"/>
        </w:rPr>
        <w:t xml:space="preserve"> изложить в следующей редакции:   </w:t>
      </w:r>
    </w:p>
    <w:bookmarkEnd w:id="342"/>
    <w:bookmarkStart w:name="z371" w:id="343"/>
    <w:p>
      <w:pPr>
        <w:spacing w:after="0"/>
        <w:ind w:left="0"/>
        <w:jc w:val="both"/>
      </w:pPr>
      <w:r>
        <w:rPr>
          <w:rFonts w:ascii="Times New Roman"/>
          <w:b w:val="false"/>
          <w:i w:val="false"/>
          <w:color w:val="000000"/>
          <w:sz w:val="28"/>
        </w:rPr>
        <w:t xml:space="preserve">
      "Статья 161. Восстановление на работе работника    </w:t>
      </w:r>
    </w:p>
    <w:bookmarkEnd w:id="343"/>
    <w:bookmarkStart w:name="z372" w:id="344"/>
    <w:p>
      <w:pPr>
        <w:spacing w:after="0"/>
        <w:ind w:left="0"/>
        <w:jc w:val="both"/>
      </w:pPr>
      <w:r>
        <w:rPr>
          <w:rFonts w:ascii="Times New Roman"/>
          <w:b w:val="false"/>
          <w:i w:val="false"/>
          <w:color w:val="000000"/>
          <w:sz w:val="28"/>
        </w:rPr>
        <w:t xml:space="preserve">
      1. Работнику, восстановленному на прежней работе, выплачивается заработная плата за все время вынужденного прогула или разница в заработной плате за время выполнения нижеоплачиваемой работы при незаконном переводе на другую работу, но не более чем за шесть месяцев.    </w:t>
      </w:r>
    </w:p>
    <w:bookmarkEnd w:id="344"/>
    <w:bookmarkStart w:name="z373" w:id="345"/>
    <w:p>
      <w:pPr>
        <w:spacing w:after="0"/>
        <w:ind w:left="0"/>
        <w:jc w:val="both"/>
      </w:pPr>
      <w:r>
        <w:rPr>
          <w:rFonts w:ascii="Times New Roman"/>
          <w:b w:val="false"/>
          <w:i w:val="false"/>
          <w:color w:val="000000"/>
          <w:sz w:val="28"/>
        </w:rPr>
        <w:t>
      2. Решение согласительной комиссии либо суда по рассмотрению индивидуального трудового спора о восстановлении работника на прежней работе подлежит немедленному исполнению. При задержке работодателем исполнения решения о восстановлении на работе согласительная комиссия либо суд выносит решение о выплате работнику заработной платы или разницы в заработной плате за время задержки исполнения решения.";</w:t>
      </w:r>
    </w:p>
    <w:bookmarkEnd w:id="345"/>
    <w:bookmarkStart w:name="z374" w:id="346"/>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пункте 2</w:t>
      </w:r>
      <w:r>
        <w:rPr>
          <w:rFonts w:ascii="Times New Roman"/>
          <w:b w:val="false"/>
          <w:i w:val="false"/>
          <w:color w:val="000000"/>
          <w:sz w:val="28"/>
        </w:rPr>
        <w:t xml:space="preserve"> статьи 163 слово "объединение" заменить словами "объединения (ассоциации, союзы)";</w:t>
      </w:r>
    </w:p>
    <w:bookmarkEnd w:id="346"/>
    <w:bookmarkStart w:name="z375" w:id="347"/>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статье 164</w:t>
      </w:r>
      <w:r>
        <w:rPr>
          <w:rFonts w:ascii="Times New Roman"/>
          <w:b w:val="false"/>
          <w:i w:val="false"/>
          <w:color w:val="000000"/>
          <w:sz w:val="28"/>
        </w:rPr>
        <w:t>:</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после слова "объединением" дополнить словами "(ассоциацией, союзом)";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"объединениям" дополнить словами "(ассоциациям, союзам)";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слова "объединение" дополнить словами "(ассоциация, союз)";</w:t>
      </w:r>
    </w:p>
    <w:bookmarkStart w:name="z379" w:id="348"/>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статье 165</w:t>
      </w:r>
      <w:r>
        <w:rPr>
          <w:rFonts w:ascii="Times New Roman"/>
          <w:b w:val="false"/>
          <w:i w:val="false"/>
          <w:color w:val="000000"/>
          <w:sz w:val="28"/>
        </w:rPr>
        <w:t>:</w:t>
      </w:r>
    </w:p>
    <w:bookmarkEnd w:id="348"/>
    <w:bookmarkStart w:name="z380" w:id="34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после слова "объединением" дополнить словами "(ассоциацией, союзом)";</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"объединение" дополнить словами "(ассоциация, союз)";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слова "объединением" дополнить словами "(ассоциацией, союзом)";</w:t>
      </w:r>
    </w:p>
    <w:bookmarkStart w:name="z383" w:id="350"/>
    <w:p>
      <w:pPr>
        <w:spacing w:after="0"/>
        <w:ind w:left="0"/>
        <w:jc w:val="both"/>
      </w:pPr>
      <w:r>
        <w:rPr>
          <w:rFonts w:ascii="Times New Roman"/>
          <w:b w:val="false"/>
          <w:i w:val="false"/>
          <w:color w:val="000000"/>
          <w:sz w:val="28"/>
        </w:rPr>
        <w:t xml:space="preserve">
      74)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166 изложить в следующей редакции: </w:t>
      </w:r>
    </w:p>
    <w:bookmarkEnd w:id="350"/>
    <w:bookmarkStart w:name="z384" w:id="351"/>
    <w:p>
      <w:pPr>
        <w:spacing w:after="0"/>
        <w:ind w:left="0"/>
        <w:jc w:val="both"/>
      </w:pPr>
      <w:r>
        <w:rPr>
          <w:rFonts w:ascii="Times New Roman"/>
          <w:b w:val="false"/>
          <w:i w:val="false"/>
          <w:color w:val="000000"/>
          <w:sz w:val="28"/>
        </w:rPr>
        <w:t>
      "2. Количество членов трудового арбитража, его персональный состав, порядок рассмотрения трудового спора определяются соглашением сторон на паритетной основе. Трудовой арбитраж должен состоять не менее чем из пяти человек. В состав трудового арбитража включается государственный инспектор труда.";</w:t>
      </w:r>
    </w:p>
    <w:bookmarkEnd w:id="351"/>
    <w:bookmarkStart w:name="z385" w:id="352"/>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пункт 1</w:t>
      </w:r>
      <w:r>
        <w:rPr>
          <w:rFonts w:ascii="Times New Roman"/>
          <w:b w:val="false"/>
          <w:i w:val="false"/>
          <w:color w:val="000000"/>
          <w:sz w:val="28"/>
        </w:rPr>
        <w:t xml:space="preserve"> статьи 172 после слова "объединение" дополнить словами "(ассоциация, союз)";</w:t>
      </w:r>
    </w:p>
    <w:bookmarkEnd w:id="352"/>
    <w:bookmarkStart w:name="z386" w:id="353"/>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статье 173</w:t>
      </w:r>
      <w:r>
        <w:rPr>
          <w:rFonts w:ascii="Times New Roman"/>
          <w:b w:val="false"/>
          <w:i w:val="false"/>
          <w:color w:val="000000"/>
          <w:sz w:val="28"/>
        </w:rPr>
        <w:t>:</w:t>
      </w:r>
    </w:p>
    <w:bookmarkEnd w:id="353"/>
    <w:bookmarkStart w:name="z387" w:id="3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54"/>
    <w:bookmarkStart w:name="z388" w:id="355"/>
    <w:p>
      <w:pPr>
        <w:spacing w:after="0"/>
        <w:ind w:left="0"/>
        <w:jc w:val="both"/>
      </w:pPr>
      <w:r>
        <w:rPr>
          <w:rFonts w:ascii="Times New Roman"/>
          <w:b w:val="false"/>
          <w:i w:val="false"/>
          <w:color w:val="000000"/>
          <w:sz w:val="28"/>
        </w:rPr>
        <w:t>
      подпункт 1) после слова "объединением" дополнить словами "(ассоциацией, союзом)";</w:t>
      </w:r>
    </w:p>
    <w:bookmarkEnd w:id="355"/>
    <w:bookmarkStart w:name="z389" w:id="356"/>
    <w:p>
      <w:pPr>
        <w:spacing w:after="0"/>
        <w:ind w:left="0"/>
        <w:jc w:val="both"/>
      </w:pPr>
      <w:r>
        <w:rPr>
          <w:rFonts w:ascii="Times New Roman"/>
          <w:b w:val="false"/>
          <w:i w:val="false"/>
          <w:color w:val="000000"/>
          <w:sz w:val="28"/>
        </w:rPr>
        <w:t>
      подпункт 2) после слова "объединения" дополнить словами "(ассоциации, союза)";</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"объединение" дополнить словами "(ассоциация, союз)";</w:t>
      </w:r>
    </w:p>
    <w:bookmarkStart w:name="z391" w:id="357"/>
    <w:p>
      <w:pPr>
        <w:spacing w:after="0"/>
        <w:ind w:left="0"/>
        <w:jc w:val="both"/>
      </w:pPr>
      <w:r>
        <w:rPr>
          <w:rFonts w:ascii="Times New Roman"/>
          <w:b w:val="false"/>
          <w:i w:val="false"/>
          <w:color w:val="000000"/>
          <w:sz w:val="28"/>
        </w:rPr>
        <w:t xml:space="preserve">
      77) в </w:t>
      </w:r>
      <w:r>
        <w:rPr>
          <w:rFonts w:ascii="Times New Roman"/>
          <w:b w:val="false"/>
          <w:i w:val="false"/>
          <w:color w:val="000000"/>
          <w:sz w:val="28"/>
        </w:rPr>
        <w:t>статье 176</w:t>
      </w:r>
      <w:r>
        <w:rPr>
          <w:rFonts w:ascii="Times New Roman"/>
          <w:b w:val="false"/>
          <w:i w:val="false"/>
          <w:color w:val="000000"/>
          <w:sz w:val="28"/>
        </w:rPr>
        <w:t>:</w:t>
      </w:r>
    </w:p>
    <w:bookmarkEnd w:id="357"/>
    <w:bookmarkStart w:name="z392" w:id="35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358"/>
    <w:bookmarkStart w:name="z393" w:id="359"/>
    <w:p>
      <w:pPr>
        <w:spacing w:after="0"/>
        <w:ind w:left="0"/>
        <w:jc w:val="both"/>
      </w:pPr>
      <w:r>
        <w:rPr>
          <w:rFonts w:ascii="Times New Roman"/>
          <w:b w:val="false"/>
          <w:i w:val="false"/>
          <w:color w:val="000000"/>
          <w:sz w:val="28"/>
        </w:rPr>
        <w:t>
      в подпункте 1) слова "в организациях, являющихся опасными производственными объектами;" исключить;</w:t>
      </w:r>
    </w:p>
    <w:bookmarkEnd w:id="359"/>
    <w:bookmarkStart w:name="z394" w:id="360"/>
    <w:p>
      <w:pPr>
        <w:spacing w:after="0"/>
        <w:ind w:left="0"/>
        <w:jc w:val="both"/>
      </w:pPr>
      <w:r>
        <w:rPr>
          <w:rFonts w:ascii="Times New Roman"/>
          <w:b w:val="false"/>
          <w:i w:val="false"/>
          <w:color w:val="000000"/>
          <w:sz w:val="28"/>
        </w:rPr>
        <w:t>
      подпункт 2) изложить в следующей редакции:</w:t>
      </w:r>
    </w:p>
    <w:bookmarkEnd w:id="360"/>
    <w:bookmarkStart w:name="z395" w:id="361"/>
    <w:p>
      <w:pPr>
        <w:spacing w:after="0"/>
        <w:ind w:left="0"/>
        <w:jc w:val="both"/>
      </w:pPr>
      <w:r>
        <w:rPr>
          <w:rFonts w:ascii="Times New Roman"/>
          <w:b w:val="false"/>
          <w:i w:val="false"/>
          <w:color w:val="000000"/>
          <w:sz w:val="28"/>
        </w:rPr>
        <w:t>
      "2) в организациях, непосредственно связанных с обеспечением жизнедеятельности населения, по энергоснабжению, теплоснабжению, водоснабжению и водоотведению, газоснабжению, авиационному, железнодорожному, автомобильному, общественному и водному транспорту, связи, здравоохранению, если не сохранены необходимые для населения минимальный перечень и объем соответствующих услуг, определяемые на основе предварительного соглашения представителей работников с местным исполнительным органом;";</w:t>
      </w:r>
    </w:p>
    <w:bookmarkEnd w:id="361"/>
    <w:bookmarkStart w:name="z396" w:id="362"/>
    <w:p>
      <w:pPr>
        <w:spacing w:after="0"/>
        <w:ind w:left="0"/>
        <w:jc w:val="both"/>
      </w:pPr>
      <w:r>
        <w:rPr>
          <w:rFonts w:ascii="Times New Roman"/>
          <w:b w:val="false"/>
          <w:i w:val="false"/>
          <w:color w:val="000000"/>
          <w:sz w:val="28"/>
        </w:rPr>
        <w:t>
      дополнить подпунктом 2-1) следующего содержания:</w:t>
      </w:r>
    </w:p>
    <w:bookmarkEnd w:id="362"/>
    <w:bookmarkStart w:name="z397" w:id="363"/>
    <w:p>
      <w:pPr>
        <w:spacing w:after="0"/>
        <w:ind w:left="0"/>
        <w:jc w:val="both"/>
      </w:pPr>
      <w:r>
        <w:rPr>
          <w:rFonts w:ascii="Times New Roman"/>
          <w:b w:val="false"/>
          <w:i w:val="false"/>
          <w:color w:val="000000"/>
          <w:sz w:val="28"/>
        </w:rPr>
        <w:t>
      "2-1) на опасных производственных объектах, приостановка деятельности которых связана с тяжелыми и опасными последствиями, если не обеспечена бесперебойная работа основного оборудования, механизмов;";</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399" w:id="364"/>
    <w:p>
      <w:pPr>
        <w:spacing w:after="0"/>
        <w:ind w:left="0"/>
        <w:jc w:val="both"/>
      </w:pPr>
      <w:r>
        <w:rPr>
          <w:rFonts w:ascii="Times New Roman"/>
          <w:b w:val="false"/>
          <w:i w:val="false"/>
          <w:color w:val="000000"/>
          <w:sz w:val="28"/>
        </w:rPr>
        <w:t xml:space="preserve">
      78) в </w:t>
      </w:r>
      <w:r>
        <w:rPr>
          <w:rFonts w:ascii="Times New Roman"/>
          <w:b w:val="false"/>
          <w:i w:val="false"/>
          <w:color w:val="000000"/>
          <w:sz w:val="28"/>
        </w:rPr>
        <w:t>пункте 1</w:t>
      </w:r>
      <w:r>
        <w:rPr>
          <w:rFonts w:ascii="Times New Roman"/>
          <w:b w:val="false"/>
          <w:i w:val="false"/>
          <w:color w:val="000000"/>
          <w:sz w:val="28"/>
        </w:rPr>
        <w:t xml:space="preserve"> статьи 181:</w:t>
      </w:r>
    </w:p>
    <w:bookmarkEnd w:id="364"/>
    <w:bookmarkStart w:name="z400" w:id="365"/>
    <w:p>
      <w:pPr>
        <w:spacing w:after="0"/>
        <w:ind w:left="0"/>
        <w:jc w:val="both"/>
      </w:pPr>
      <w:r>
        <w:rPr>
          <w:rFonts w:ascii="Times New Roman"/>
          <w:b w:val="false"/>
          <w:i w:val="false"/>
          <w:color w:val="000000"/>
          <w:sz w:val="28"/>
        </w:rPr>
        <w:t>
      в подпункте 7) слова "риске повреждения здоровья" заменить словами "профессиональном риске";</w:t>
      </w:r>
    </w:p>
    <w:bookmarkEnd w:id="365"/>
    <w:bookmarkStart w:name="z401" w:id="366"/>
    <w:p>
      <w:pPr>
        <w:spacing w:after="0"/>
        <w:ind w:left="0"/>
        <w:jc w:val="both"/>
      </w:pPr>
      <w:r>
        <w:rPr>
          <w:rFonts w:ascii="Times New Roman"/>
          <w:b w:val="false"/>
          <w:i w:val="false"/>
          <w:color w:val="000000"/>
          <w:sz w:val="28"/>
        </w:rPr>
        <w:t>
      в подпункте 8) слово "средней" исключить;</w:t>
      </w:r>
    </w:p>
    <w:bookmarkEnd w:id="366"/>
    <w:bookmarkStart w:name="z402" w:id="367"/>
    <w:p>
      <w:pPr>
        <w:spacing w:after="0"/>
        <w:ind w:left="0"/>
        <w:jc w:val="both"/>
      </w:pPr>
      <w:r>
        <w:rPr>
          <w:rFonts w:ascii="Times New Roman"/>
          <w:b w:val="false"/>
          <w:i w:val="false"/>
          <w:color w:val="000000"/>
          <w:sz w:val="28"/>
        </w:rPr>
        <w:t xml:space="preserve">
      79) в </w:t>
      </w:r>
      <w:r>
        <w:rPr>
          <w:rFonts w:ascii="Times New Roman"/>
          <w:b w:val="false"/>
          <w:i w:val="false"/>
          <w:color w:val="000000"/>
          <w:sz w:val="28"/>
        </w:rPr>
        <w:t>статье 182</w:t>
      </w:r>
      <w:r>
        <w:rPr>
          <w:rFonts w:ascii="Times New Roman"/>
          <w:b w:val="false"/>
          <w:i w:val="false"/>
          <w:color w:val="000000"/>
          <w:sz w:val="28"/>
        </w:rPr>
        <w:t>:</w:t>
      </w:r>
    </w:p>
    <w:bookmarkEnd w:id="367"/>
    <w:bookmarkStart w:name="z403" w:id="368"/>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68"/>
    <w:bookmarkStart w:name="z404" w:id="369"/>
    <w:p>
      <w:pPr>
        <w:spacing w:after="0"/>
        <w:ind w:left="0"/>
        <w:jc w:val="both"/>
      </w:pPr>
      <w:r>
        <w:rPr>
          <w:rFonts w:ascii="Times New Roman"/>
          <w:b w:val="false"/>
          <w:i w:val="false"/>
          <w:color w:val="000000"/>
          <w:sz w:val="28"/>
        </w:rPr>
        <w:t>
      "4) направлять работников за счет собственных средств на профилактические медицинские осмотры в случаях, предусмотренных законодательством Республики Казахстан или актом работодателя.";</w:t>
      </w:r>
    </w:p>
    <w:bookmarkEnd w:id="369"/>
    <w:bookmarkStart w:name="z405" w:id="3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70"/>
    <w:bookmarkStart w:name="z406" w:id="371"/>
    <w:p>
      <w:pPr>
        <w:spacing w:after="0"/>
        <w:ind w:left="0"/>
        <w:jc w:val="both"/>
      </w:pPr>
      <w:r>
        <w:rPr>
          <w:rFonts w:ascii="Times New Roman"/>
          <w:b w:val="false"/>
          <w:i w:val="false"/>
          <w:color w:val="000000"/>
          <w:sz w:val="28"/>
        </w:rPr>
        <w:t>
      подпункты 1), 3) и 13) изложить в следующей редакции:</w:t>
      </w:r>
    </w:p>
    <w:bookmarkEnd w:id="371"/>
    <w:bookmarkStart w:name="z407" w:id="372"/>
    <w:p>
      <w:pPr>
        <w:spacing w:after="0"/>
        <w:ind w:left="0"/>
        <w:jc w:val="both"/>
      </w:pPr>
      <w:r>
        <w:rPr>
          <w:rFonts w:ascii="Times New Roman"/>
          <w:b w:val="false"/>
          <w:i w:val="false"/>
          <w:color w:val="000000"/>
          <w:sz w:val="28"/>
        </w:rPr>
        <w:t>
      "1) проводить оценку профессионального риска и принимать меры по его минимизации и исключению путем проведения профилактики, замены производственного оборудования и технологических процессов на более безопасные;";</w:t>
      </w:r>
    </w:p>
    <w:bookmarkEnd w:id="372"/>
    <w:bookmarkStart w:name="z408" w:id="373"/>
    <w:p>
      <w:pPr>
        <w:spacing w:after="0"/>
        <w:ind w:left="0"/>
        <w:jc w:val="both"/>
      </w:pPr>
      <w:r>
        <w:rPr>
          <w:rFonts w:ascii="Times New Roman"/>
          <w:b w:val="false"/>
          <w:i w:val="false"/>
          <w:color w:val="000000"/>
          <w:sz w:val="28"/>
        </w:rPr>
        <w:t>
      "3) организовать обучение и проверку знаний по вопросам безопасности и охраны труда руководителей и лиц, ответственных за обеспечение безопасности и охраны труда, периодически не реже одного раза в три года в организациях, осуществляющих повышение квалификации кадров, в порядке, определенном уполномоченным государственным органом по труду, согласно списку, утвержденному актом работодателя;";</w:t>
      </w:r>
    </w:p>
    <w:bookmarkEnd w:id="373"/>
    <w:bookmarkStart w:name="z409" w:id="374"/>
    <w:p>
      <w:pPr>
        <w:spacing w:after="0"/>
        <w:ind w:left="0"/>
        <w:jc w:val="both"/>
      </w:pPr>
      <w:r>
        <w:rPr>
          <w:rFonts w:ascii="Times New Roman"/>
          <w:b w:val="false"/>
          <w:i w:val="false"/>
          <w:color w:val="000000"/>
          <w:sz w:val="28"/>
        </w:rPr>
        <w:t>
      "13) представлять в месячный срок письменно или посредством информационной системы по охране труда и безопасности сведения о результатах аттестации производственных объектов по условиям труда;";</w:t>
      </w:r>
    </w:p>
    <w:bookmarkEnd w:id="374"/>
    <w:bookmarkStart w:name="z410" w:id="375"/>
    <w:p>
      <w:pPr>
        <w:spacing w:after="0"/>
        <w:ind w:left="0"/>
        <w:jc w:val="both"/>
      </w:pPr>
      <w:r>
        <w:rPr>
          <w:rFonts w:ascii="Times New Roman"/>
          <w:b w:val="false"/>
          <w:i w:val="false"/>
          <w:color w:val="000000"/>
          <w:sz w:val="28"/>
        </w:rPr>
        <w:t>
      в подпункте 16) слова "уполномоченным органом по труду" заменить словами "уполномоченным государственным органом по труду";</w:t>
      </w:r>
    </w:p>
    <w:bookmarkEnd w:id="375"/>
    <w:bookmarkStart w:name="z411" w:id="376"/>
    <w:p>
      <w:pPr>
        <w:spacing w:after="0"/>
        <w:ind w:left="0"/>
        <w:jc w:val="both"/>
      </w:pPr>
      <w:r>
        <w:rPr>
          <w:rFonts w:ascii="Times New Roman"/>
          <w:b w:val="false"/>
          <w:i w:val="false"/>
          <w:color w:val="000000"/>
          <w:sz w:val="28"/>
        </w:rPr>
        <w:t xml:space="preserve">
      дополнить подпунктом 18) следующего содержания: </w:t>
      </w:r>
    </w:p>
    <w:bookmarkEnd w:id="376"/>
    <w:bookmarkStart w:name="z412" w:id="377"/>
    <w:p>
      <w:pPr>
        <w:spacing w:after="0"/>
        <w:ind w:left="0"/>
        <w:jc w:val="both"/>
      </w:pPr>
      <w:r>
        <w:rPr>
          <w:rFonts w:ascii="Times New Roman"/>
          <w:b w:val="false"/>
          <w:i w:val="false"/>
          <w:color w:val="000000"/>
          <w:sz w:val="28"/>
        </w:rPr>
        <w:t xml:space="preserve">
      "18) внедрять систему управления охраной труда и осуществлять контроль за ее функционированием."; </w:t>
      </w:r>
    </w:p>
    <w:bookmarkEnd w:id="377"/>
    <w:bookmarkStart w:name="z413" w:id="378"/>
    <w:p>
      <w:pPr>
        <w:spacing w:after="0"/>
        <w:ind w:left="0"/>
        <w:jc w:val="both"/>
      </w:pPr>
      <w:r>
        <w:rPr>
          <w:rFonts w:ascii="Times New Roman"/>
          <w:b w:val="false"/>
          <w:i w:val="false"/>
          <w:color w:val="000000"/>
          <w:sz w:val="28"/>
        </w:rPr>
        <w:t xml:space="preserve">
      80) в </w:t>
      </w:r>
      <w:r>
        <w:rPr>
          <w:rFonts w:ascii="Times New Roman"/>
          <w:b w:val="false"/>
          <w:i w:val="false"/>
          <w:color w:val="000000"/>
          <w:sz w:val="28"/>
        </w:rPr>
        <w:t>статье 184</w:t>
      </w:r>
      <w:r>
        <w:rPr>
          <w:rFonts w:ascii="Times New Roman"/>
          <w:b w:val="false"/>
          <w:i w:val="false"/>
          <w:color w:val="000000"/>
          <w:sz w:val="28"/>
        </w:rPr>
        <w:t xml:space="preserve">: </w:t>
      </w:r>
    </w:p>
    <w:bookmarkEnd w:id="378"/>
    <w:bookmarkStart w:name="z414" w:id="37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 xml:space="preserve"> слова "или падающих предметов" исключить;</w:t>
      </w:r>
    </w:p>
    <w:bookmarkEnd w:id="379"/>
    <w:bookmarkStart w:name="z415" w:id="380"/>
    <w:p>
      <w:pPr>
        <w:spacing w:after="0"/>
        <w:ind w:left="0"/>
        <w:jc w:val="both"/>
      </w:pPr>
      <w:r>
        <w:rPr>
          <w:rFonts w:ascii="Times New Roman"/>
          <w:b w:val="false"/>
          <w:i w:val="false"/>
          <w:color w:val="000000"/>
          <w:sz w:val="28"/>
        </w:rPr>
        <w:t>
      дополнить пунктом 6 следующего содержания:</w:t>
      </w:r>
    </w:p>
    <w:bookmarkEnd w:id="380"/>
    <w:bookmarkStart w:name="z416" w:id="381"/>
    <w:p>
      <w:pPr>
        <w:spacing w:after="0"/>
        <w:ind w:left="0"/>
        <w:jc w:val="both"/>
      </w:pPr>
      <w:r>
        <w:rPr>
          <w:rFonts w:ascii="Times New Roman"/>
          <w:b w:val="false"/>
          <w:i w:val="false"/>
          <w:color w:val="000000"/>
          <w:sz w:val="28"/>
        </w:rPr>
        <w:t>
      "6. При проведении работ на строительной площадке одновременно несколькими организациями (два и более) общую координацию работ по соблюдению ими требований безопасности и охраны труда в соответствии с настоящим Кодексом и иными нормативными правовыми актами Республики Казахстан осуществляет генеральный подрядчик.";</w:t>
      </w:r>
    </w:p>
    <w:bookmarkEnd w:id="381"/>
    <w:bookmarkStart w:name="z417" w:id="382"/>
    <w:p>
      <w:pPr>
        <w:spacing w:after="0"/>
        <w:ind w:left="0"/>
        <w:jc w:val="both"/>
      </w:pPr>
      <w:r>
        <w:rPr>
          <w:rFonts w:ascii="Times New Roman"/>
          <w:b w:val="false"/>
          <w:i w:val="false"/>
          <w:color w:val="000000"/>
          <w:sz w:val="28"/>
        </w:rPr>
        <w:t xml:space="preserve">
      81)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186 изложить в следующей редакции:</w:t>
      </w:r>
    </w:p>
    <w:bookmarkEnd w:id="382"/>
    <w:bookmarkStart w:name="z418" w:id="383"/>
    <w:p>
      <w:pPr>
        <w:spacing w:after="0"/>
        <w:ind w:left="0"/>
        <w:jc w:val="both"/>
      </w:pPr>
      <w:r>
        <w:rPr>
          <w:rFonts w:ascii="Times New Roman"/>
          <w:b w:val="false"/>
          <w:i w:val="false"/>
          <w:color w:val="000000"/>
          <w:sz w:val="28"/>
        </w:rPr>
        <w:t>
      "2. Подлежат учету как несчастные случаи, связанные с трудовой деятельностью, повреждения здоровья работников, связанные с исполнением трудовых обязанностей, приведшие к нетрудоспособности либо смерти, если они произошли:";</w:t>
      </w:r>
    </w:p>
    <w:bookmarkEnd w:id="383"/>
    <w:bookmarkStart w:name="z419" w:id="384"/>
    <w:p>
      <w:pPr>
        <w:spacing w:after="0"/>
        <w:ind w:left="0"/>
        <w:jc w:val="both"/>
      </w:pPr>
      <w:r>
        <w:rPr>
          <w:rFonts w:ascii="Times New Roman"/>
          <w:b w:val="false"/>
          <w:i w:val="false"/>
          <w:color w:val="000000"/>
          <w:sz w:val="28"/>
        </w:rPr>
        <w:t xml:space="preserve">
      82) в </w:t>
      </w:r>
      <w:r>
        <w:rPr>
          <w:rFonts w:ascii="Times New Roman"/>
          <w:b w:val="false"/>
          <w:i w:val="false"/>
          <w:color w:val="000000"/>
          <w:sz w:val="28"/>
        </w:rPr>
        <w:t>статье 187</w:t>
      </w:r>
      <w:r>
        <w:rPr>
          <w:rFonts w:ascii="Times New Roman"/>
          <w:b w:val="false"/>
          <w:i w:val="false"/>
          <w:color w:val="000000"/>
          <w:sz w:val="28"/>
        </w:rPr>
        <w:t>:</w:t>
      </w:r>
    </w:p>
    <w:bookmarkEnd w:id="384"/>
    <w:bookmarkStart w:name="z420" w:id="385"/>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385"/>
    <w:bookmarkStart w:name="z421" w:id="386"/>
    <w:p>
      <w:pPr>
        <w:spacing w:after="0"/>
        <w:ind w:left="0"/>
        <w:jc w:val="both"/>
      </w:pPr>
      <w:r>
        <w:rPr>
          <w:rFonts w:ascii="Times New Roman"/>
          <w:b w:val="false"/>
          <w:i w:val="false"/>
          <w:color w:val="000000"/>
          <w:sz w:val="28"/>
        </w:rPr>
        <w:t>
      дополнить пунктом 2-1 следующего содержания:</w:t>
      </w:r>
    </w:p>
    <w:bookmarkEnd w:id="386"/>
    <w:bookmarkStart w:name="z422" w:id="387"/>
    <w:p>
      <w:pPr>
        <w:spacing w:after="0"/>
        <w:ind w:left="0"/>
        <w:jc w:val="both"/>
      </w:pPr>
      <w:r>
        <w:rPr>
          <w:rFonts w:ascii="Times New Roman"/>
          <w:b w:val="false"/>
          <w:i w:val="false"/>
          <w:color w:val="000000"/>
          <w:sz w:val="28"/>
        </w:rPr>
        <w:t>
      "2-1. Работодатель незамедлительно, но не позднее трех рабочих дней, как ему стало известно о наступлении несчастного случая, уведомляет страховую организацию, с которой у него заключен договор на страхование работника от несчастных случаев при исполнении им трудовых (служебных) обязанностей.";</w:t>
      </w:r>
    </w:p>
    <w:bookmarkEnd w:id="387"/>
    <w:bookmarkStart w:name="z423" w:id="388"/>
    <w:p>
      <w:pPr>
        <w:spacing w:after="0"/>
        <w:ind w:left="0"/>
        <w:jc w:val="both"/>
      </w:pPr>
      <w:r>
        <w:rPr>
          <w:rFonts w:ascii="Times New Roman"/>
          <w:b w:val="false"/>
          <w:i w:val="false"/>
          <w:color w:val="000000"/>
          <w:sz w:val="28"/>
        </w:rPr>
        <w:t xml:space="preserve">
      83) в </w:t>
      </w:r>
      <w:r>
        <w:rPr>
          <w:rFonts w:ascii="Times New Roman"/>
          <w:b w:val="false"/>
          <w:i w:val="false"/>
          <w:color w:val="000000"/>
          <w:sz w:val="28"/>
        </w:rPr>
        <w:t>статье 190</w:t>
      </w:r>
      <w:r>
        <w:rPr>
          <w:rFonts w:ascii="Times New Roman"/>
          <w:b w:val="false"/>
          <w:i w:val="false"/>
          <w:color w:val="000000"/>
          <w:sz w:val="28"/>
        </w:rPr>
        <w:t>:</w:t>
      </w:r>
    </w:p>
    <w:bookmarkEnd w:id="388"/>
    <w:bookmarkStart w:name="z424" w:id="389"/>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1</w:t>
      </w:r>
      <w:r>
        <w:rPr>
          <w:rFonts w:ascii="Times New Roman"/>
          <w:b w:val="false"/>
          <w:i w:val="false"/>
          <w:color w:val="000000"/>
          <w:sz w:val="28"/>
        </w:rPr>
        <w:t xml:space="preserve"> слова "уполномоченным органом по труду" заменить словами "уполномоченным государственным органом по труду";</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426" w:id="390"/>
    <w:p>
      <w:pPr>
        <w:spacing w:after="0"/>
        <w:ind w:left="0"/>
        <w:jc w:val="both"/>
      </w:pPr>
      <w:r>
        <w:rPr>
          <w:rFonts w:ascii="Times New Roman"/>
          <w:b w:val="false"/>
          <w:i w:val="false"/>
          <w:color w:val="000000"/>
          <w:sz w:val="28"/>
        </w:rPr>
        <w:t>
      "2. Акт должен быть оформлен в соответствии с материалами расследования и с учетом мнения большинства членов комиссии.</w:t>
      </w:r>
    </w:p>
    <w:bookmarkEnd w:id="390"/>
    <w:bookmarkStart w:name="z427" w:id="391"/>
    <w:p>
      <w:pPr>
        <w:spacing w:after="0"/>
        <w:ind w:left="0"/>
        <w:jc w:val="both"/>
      </w:pPr>
      <w:r>
        <w:rPr>
          <w:rFonts w:ascii="Times New Roman"/>
          <w:b w:val="false"/>
          <w:i w:val="false"/>
          <w:color w:val="000000"/>
          <w:sz w:val="28"/>
        </w:rPr>
        <w:t>
      Если при расследовании несчастного случая, связанного с трудовой деятельностью, комиссией установлено, что грубая неосторожность явилась причиной возникновения или увеличения вреда, то комиссия применяет смешанную ответственность сторон и определяет степень вины работника и работодателя в процентах.</w:t>
      </w:r>
    </w:p>
    <w:bookmarkEnd w:id="391"/>
    <w:bookmarkStart w:name="z428" w:id="392"/>
    <w:p>
      <w:pPr>
        <w:spacing w:after="0"/>
        <w:ind w:left="0"/>
        <w:jc w:val="both"/>
      </w:pPr>
      <w:r>
        <w:rPr>
          <w:rFonts w:ascii="Times New Roman"/>
          <w:b w:val="false"/>
          <w:i w:val="false"/>
          <w:color w:val="000000"/>
          <w:sz w:val="28"/>
        </w:rPr>
        <w:t>
      В случае, если один из членов комиссии по расследованию несчастного случая, связанного с трудовой деятельностью, не согласен с выводами комиссии (большинства), он в течение двух рабочих дней с момента завершения расследования представляет в письменном виде свое мотивированное мнение для включения его в материал расследования.</w:t>
      </w:r>
      <w:r>
        <w:rPr>
          <w:rFonts w:ascii="Times New Roman"/>
          <w:b w:val="false"/>
          <w:i w:val="false"/>
          <w:color w:val="000000"/>
          <w:sz w:val="28"/>
        </w:rPr>
        <w:t xml:space="preserve"> Акт специального расследования он подписывает с оговоркой "смотри особое мнение".</w:t>
      </w:r>
    </w:p>
    <w:bookmarkEnd w:id="392"/>
    <w:bookmarkStart w:name="z430" w:id="393"/>
    <w:p>
      <w:pPr>
        <w:spacing w:after="0"/>
        <w:ind w:left="0"/>
        <w:jc w:val="both"/>
      </w:pPr>
      <w:r>
        <w:rPr>
          <w:rFonts w:ascii="Times New Roman"/>
          <w:b w:val="false"/>
          <w:i w:val="false"/>
          <w:color w:val="000000"/>
          <w:sz w:val="28"/>
        </w:rPr>
        <w:t>
      3. В случае несогласия с результатом расследования или несвоевременного оформления акта о несчастном случае, связанном с трудовой деятельностью, пострадавший или его доверенное лицо, представитель работников имеют право письменно обратиться к работодателю, который обязан в течение десяти рабочих дней рассмотреть их заявление и принять решение по существу.</w:t>
      </w:r>
    </w:p>
    <w:bookmarkEnd w:id="393"/>
    <w:bookmarkStart w:name="z431" w:id="394"/>
    <w:p>
      <w:pPr>
        <w:spacing w:after="0"/>
        <w:ind w:left="0"/>
        <w:jc w:val="both"/>
      </w:pPr>
      <w:r>
        <w:rPr>
          <w:rFonts w:ascii="Times New Roman"/>
          <w:b w:val="false"/>
          <w:i w:val="false"/>
          <w:color w:val="000000"/>
          <w:sz w:val="28"/>
        </w:rPr>
        <w:t>
      4. Разногласия по вопросам расследования, оформления и регистрации несчастных случаев, связанных с трудовой деятельностью, рассматриваются:</w:t>
      </w:r>
    </w:p>
    <w:bookmarkEnd w:id="394"/>
    <w:bookmarkStart w:name="z432" w:id="395"/>
    <w:p>
      <w:pPr>
        <w:spacing w:after="0"/>
        <w:ind w:left="0"/>
        <w:jc w:val="both"/>
      </w:pPr>
      <w:r>
        <w:rPr>
          <w:rFonts w:ascii="Times New Roman"/>
          <w:b w:val="false"/>
          <w:i w:val="false"/>
          <w:color w:val="000000"/>
          <w:sz w:val="28"/>
        </w:rPr>
        <w:t>
      1) государственным инспектором труда или судом в случае разногласия между работодателем и работником;</w:t>
      </w:r>
    </w:p>
    <w:bookmarkEnd w:id="395"/>
    <w:bookmarkStart w:name="z433" w:id="396"/>
    <w:p>
      <w:pPr>
        <w:spacing w:after="0"/>
        <w:ind w:left="0"/>
        <w:jc w:val="both"/>
      </w:pPr>
      <w:r>
        <w:rPr>
          <w:rFonts w:ascii="Times New Roman"/>
          <w:b w:val="false"/>
          <w:i w:val="false"/>
          <w:color w:val="000000"/>
          <w:sz w:val="28"/>
        </w:rPr>
        <w:t>
      2) соответствующим вышестоящим государственным инспектором труда или судом в случае разногласия между работодателем, работником и нижестоящим государственным инспектором труда либо государственным инспектором по государственному надзору в области промышленной безопасности при случаях, происшедших на опасных производственных объектах.</w:t>
      </w:r>
    </w:p>
    <w:bookmarkEnd w:id="396"/>
    <w:bookmarkStart w:name="z434" w:id="397"/>
    <w:p>
      <w:pPr>
        <w:spacing w:after="0"/>
        <w:ind w:left="0"/>
        <w:jc w:val="both"/>
      </w:pPr>
      <w:r>
        <w:rPr>
          <w:rFonts w:ascii="Times New Roman"/>
          <w:b w:val="false"/>
          <w:i w:val="false"/>
          <w:color w:val="000000"/>
          <w:sz w:val="28"/>
        </w:rPr>
        <w:t>
      Решение государственного инспектора труда по вопросам расследования несчастных случаев, связанных с трудовой деятельностью, оформляется в виде заключения по форме, установленной уполномоченным государственным органом по труду.";</w:t>
      </w:r>
    </w:p>
    <w:bookmarkEnd w:id="397"/>
    <w:bookmarkStart w:name="z435" w:id="3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398"/>
    <w:bookmarkStart w:name="z436" w:id="399"/>
    <w:p>
      <w:pPr>
        <w:spacing w:after="0"/>
        <w:ind w:left="0"/>
        <w:jc w:val="both"/>
      </w:pPr>
      <w:r>
        <w:rPr>
          <w:rFonts w:ascii="Times New Roman"/>
          <w:b w:val="false"/>
          <w:i w:val="false"/>
          <w:color w:val="000000"/>
          <w:sz w:val="28"/>
        </w:rPr>
        <w:t>
      в подпункте 7) слово "главного" исключить;</w:t>
      </w:r>
    </w:p>
    <w:bookmarkEnd w:id="399"/>
    <w:bookmarkStart w:name="z437" w:id="400"/>
    <w:p>
      <w:pPr>
        <w:spacing w:after="0"/>
        <w:ind w:left="0"/>
        <w:jc w:val="both"/>
      </w:pPr>
      <w:r>
        <w:rPr>
          <w:rFonts w:ascii="Times New Roman"/>
          <w:b w:val="false"/>
          <w:i w:val="false"/>
          <w:color w:val="000000"/>
          <w:sz w:val="28"/>
        </w:rPr>
        <w:t>
      подпункты 8) и 9) изложить в следующей редакции:</w:t>
      </w:r>
    </w:p>
    <w:bookmarkEnd w:id="400"/>
    <w:bookmarkStart w:name="z438" w:id="401"/>
    <w:p>
      <w:pPr>
        <w:spacing w:after="0"/>
        <w:ind w:left="0"/>
        <w:jc w:val="both"/>
      </w:pPr>
      <w:r>
        <w:rPr>
          <w:rFonts w:ascii="Times New Roman"/>
          <w:b w:val="false"/>
          <w:i w:val="false"/>
          <w:color w:val="000000"/>
          <w:sz w:val="28"/>
        </w:rPr>
        <w:t xml:space="preserve">
      "8) сведения о материальном вреде, причиненном работодателю; </w:t>
      </w:r>
    </w:p>
    <w:bookmarkEnd w:id="401"/>
    <w:bookmarkStart w:name="z439" w:id="402"/>
    <w:p>
      <w:pPr>
        <w:spacing w:after="0"/>
        <w:ind w:left="0"/>
        <w:jc w:val="both"/>
      </w:pPr>
      <w:r>
        <w:rPr>
          <w:rFonts w:ascii="Times New Roman"/>
          <w:b w:val="false"/>
          <w:i w:val="false"/>
          <w:color w:val="000000"/>
          <w:sz w:val="28"/>
        </w:rPr>
        <w:t>
      9) приказ работодателя о возмещении пострадавшему (членам его семьи) вреда, причиненного здоровью, и привлечении к ответственности должностных лиц, виновных за допущенный случай;";</w:t>
      </w:r>
    </w:p>
    <w:bookmarkEnd w:id="402"/>
    <w:bookmarkStart w:name="z440" w:id="403"/>
    <w:p>
      <w:pPr>
        <w:spacing w:after="0"/>
        <w:ind w:left="0"/>
        <w:jc w:val="both"/>
      </w:pPr>
      <w:r>
        <w:rPr>
          <w:rFonts w:ascii="Times New Roman"/>
          <w:b w:val="false"/>
          <w:i w:val="false"/>
          <w:color w:val="000000"/>
          <w:sz w:val="28"/>
        </w:rPr>
        <w:t>
      дополнить частью второй следующего содержания:</w:t>
      </w:r>
    </w:p>
    <w:bookmarkEnd w:id="403"/>
    <w:bookmarkStart w:name="z441" w:id="404"/>
    <w:p>
      <w:pPr>
        <w:spacing w:after="0"/>
        <w:ind w:left="0"/>
        <w:jc w:val="both"/>
      </w:pPr>
      <w:r>
        <w:rPr>
          <w:rFonts w:ascii="Times New Roman"/>
          <w:b w:val="false"/>
          <w:i w:val="false"/>
          <w:color w:val="000000"/>
          <w:sz w:val="28"/>
        </w:rPr>
        <w:t>
      "В случае отсутствия указанных в настоящем пункте материалов в акте расследования несчастного случая отражается соответствующая информация с указанием причин.";</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443" w:id="405"/>
    <w:p>
      <w:pPr>
        <w:spacing w:after="0"/>
        <w:ind w:left="0"/>
        <w:jc w:val="both"/>
      </w:pPr>
      <w:r>
        <w:rPr>
          <w:rFonts w:ascii="Times New Roman"/>
          <w:b w:val="false"/>
          <w:i w:val="false"/>
          <w:color w:val="000000"/>
          <w:sz w:val="28"/>
        </w:rPr>
        <w:t>
      "10. Копии материалов специального расследования несчастного случая, связанного с трудовой деятельностью, передаются работодателем в местный орган по инспекции труда. По окончании расследования несчастного случая, связанного с трудовой деятельностью, копии материалов специального расследования государственным инспектором труда направляются в течение семи рабочих дней в территориальный орган полиции, который в соответствии с законодательством Республики Казахстан принимает соответствующее решение и сообщает о принятом решении не позднее двадцати рабочих дней.";</w:t>
      </w:r>
    </w:p>
    <w:bookmarkEnd w:id="405"/>
    <w:bookmarkStart w:name="z444" w:id="406"/>
    <w:p>
      <w:pPr>
        <w:spacing w:after="0"/>
        <w:ind w:left="0"/>
        <w:jc w:val="both"/>
      </w:pPr>
      <w:r>
        <w:rPr>
          <w:rFonts w:ascii="Times New Roman"/>
          <w:b w:val="false"/>
          <w:i w:val="false"/>
          <w:color w:val="000000"/>
          <w:sz w:val="28"/>
        </w:rPr>
        <w:t xml:space="preserve">
      84) в </w:t>
      </w:r>
      <w:r>
        <w:rPr>
          <w:rFonts w:ascii="Times New Roman"/>
          <w:b w:val="false"/>
          <w:i w:val="false"/>
          <w:color w:val="000000"/>
          <w:sz w:val="28"/>
        </w:rPr>
        <w:t>статье 193</w:t>
      </w:r>
      <w:r>
        <w:rPr>
          <w:rFonts w:ascii="Times New Roman"/>
          <w:b w:val="false"/>
          <w:i w:val="false"/>
          <w:color w:val="000000"/>
          <w:sz w:val="28"/>
        </w:rPr>
        <w:t>:</w:t>
      </w:r>
    </w:p>
    <w:bookmarkEnd w:id="406"/>
    <w:bookmarkStart w:name="z445" w:id="407"/>
    <w:p>
      <w:pPr>
        <w:spacing w:after="0"/>
        <w:ind w:left="0"/>
        <w:jc w:val="both"/>
      </w:pPr>
      <w:r>
        <w:rPr>
          <w:rFonts w:ascii="Times New Roman"/>
          <w:b w:val="false"/>
          <w:i w:val="false"/>
          <w:color w:val="000000"/>
          <w:sz w:val="28"/>
        </w:rPr>
        <w:t>
      подпункты 1) и 6) изложить в следующей редакции:</w:t>
      </w:r>
    </w:p>
    <w:bookmarkEnd w:id="407"/>
    <w:bookmarkStart w:name="z446" w:id="408"/>
    <w:p>
      <w:pPr>
        <w:spacing w:after="0"/>
        <w:ind w:left="0"/>
        <w:jc w:val="both"/>
      </w:pPr>
      <w:r>
        <w:rPr>
          <w:rFonts w:ascii="Times New Roman"/>
          <w:b w:val="false"/>
          <w:i w:val="false"/>
          <w:color w:val="000000"/>
          <w:sz w:val="28"/>
        </w:rPr>
        <w:t>
      "1) беспрепятственно посещать работодателей в целях проведения проверок соблюдения трудового законодательства Республики Казахстан в соответствии с нормативными правовыми актами Республики Казахстан;";</w:t>
      </w:r>
    </w:p>
    <w:bookmarkEnd w:id="408"/>
    <w:bookmarkStart w:name="z447" w:id="409"/>
    <w:p>
      <w:pPr>
        <w:spacing w:after="0"/>
        <w:ind w:left="0"/>
        <w:jc w:val="both"/>
      </w:pPr>
      <w:r>
        <w:rPr>
          <w:rFonts w:ascii="Times New Roman"/>
          <w:b w:val="false"/>
          <w:i w:val="false"/>
          <w:color w:val="000000"/>
          <w:sz w:val="28"/>
        </w:rPr>
        <w:t>
      "6) приостанавливать (запрещать) деятельность отдельных производств, цехов, участков, рабочих мест и эксплуатацию оборудования, механизмов при выявлении их несоответствия требованиям нормативных правовых актов Республики Казахстан о безопасности и охране труда на срок не более пяти рабочих дней с обязательным предъявлением в указанный срок искового заявления в суд.</w:t>
      </w:r>
    </w:p>
    <w:bookmarkEnd w:id="409"/>
    <w:bookmarkStart w:name="z448" w:id="410"/>
    <w:p>
      <w:pPr>
        <w:spacing w:after="0"/>
        <w:ind w:left="0"/>
        <w:jc w:val="both"/>
      </w:pPr>
      <w:r>
        <w:rPr>
          <w:rFonts w:ascii="Times New Roman"/>
          <w:b w:val="false"/>
          <w:i w:val="false"/>
          <w:color w:val="000000"/>
          <w:sz w:val="28"/>
        </w:rPr>
        <w:t>
      В случае выявления несоответствия организации требованиям нормативных правовых актов Республики Казахстан о безопасности и охране труда, создающего угрозу жизни и здоровью работников, которое не может быть устранено путем приостановления (запрещения) деятельности отдельных производств, цехов, участков, рабочих мест и эксплуатации оборудования, механизмов, главный государственный инспектор труда Республики Казахстан, главный государственный инспектор труда области, города республиканского значения, столицы вправе приостанавливать (запрещать) деятельность организации на срок не более пяти рабочих дней с обязательным предъявлением в указанный срок искового заявления в суд.</w:t>
      </w:r>
    </w:p>
    <w:bookmarkEnd w:id="410"/>
    <w:bookmarkStart w:name="z449" w:id="411"/>
    <w:p>
      <w:pPr>
        <w:spacing w:after="0"/>
        <w:ind w:left="0"/>
        <w:jc w:val="both"/>
      </w:pPr>
      <w:r>
        <w:rPr>
          <w:rFonts w:ascii="Times New Roman"/>
          <w:b w:val="false"/>
          <w:i w:val="false"/>
          <w:color w:val="000000"/>
          <w:sz w:val="28"/>
        </w:rPr>
        <w:t>
      Под угрозой жизни и здоровью работников в настоящем подпункте следует понимать возможность получения производственных травм либо риск смерти работников;";</w:t>
      </w:r>
    </w:p>
    <w:bookmarkEnd w:id="411"/>
    <w:bookmarkStart w:name="z450" w:id="412"/>
    <w:p>
      <w:pPr>
        <w:spacing w:after="0"/>
        <w:ind w:left="0"/>
        <w:jc w:val="both"/>
      </w:pPr>
      <w:r>
        <w:rPr>
          <w:rFonts w:ascii="Times New Roman"/>
          <w:b w:val="false"/>
          <w:i w:val="false"/>
          <w:color w:val="000000"/>
          <w:sz w:val="28"/>
        </w:rPr>
        <w:t>
      подпункт 10) после слова "работников" дополнить словами ", руководителей и лиц, ответственных за обеспечение безопасности и охраны труда";</w:t>
      </w:r>
    </w:p>
    <w:bookmarkEnd w:id="412"/>
    <w:bookmarkStart w:name="z451" w:id="413"/>
    <w:p>
      <w:pPr>
        <w:spacing w:after="0"/>
        <w:ind w:left="0"/>
        <w:jc w:val="both"/>
      </w:pPr>
      <w:r>
        <w:rPr>
          <w:rFonts w:ascii="Times New Roman"/>
          <w:b w:val="false"/>
          <w:i w:val="false"/>
          <w:color w:val="000000"/>
          <w:sz w:val="28"/>
        </w:rPr>
        <w:t>
      в подпункте 11) слово "требования" заменить словом "заявления";</w:t>
      </w:r>
    </w:p>
    <w:bookmarkEnd w:id="413"/>
    <w:bookmarkStart w:name="z452" w:id="414"/>
    <w:p>
      <w:pPr>
        <w:spacing w:after="0"/>
        <w:ind w:left="0"/>
        <w:jc w:val="both"/>
      </w:pPr>
      <w:r>
        <w:rPr>
          <w:rFonts w:ascii="Times New Roman"/>
          <w:b w:val="false"/>
          <w:i w:val="false"/>
          <w:color w:val="000000"/>
          <w:sz w:val="28"/>
        </w:rPr>
        <w:t xml:space="preserve">
      85) в </w:t>
      </w:r>
      <w:r>
        <w:rPr>
          <w:rFonts w:ascii="Times New Roman"/>
          <w:b w:val="false"/>
          <w:i w:val="false"/>
          <w:color w:val="000000"/>
          <w:sz w:val="28"/>
        </w:rPr>
        <w:t>пункте 1</w:t>
      </w:r>
      <w:r>
        <w:rPr>
          <w:rFonts w:ascii="Times New Roman"/>
          <w:b w:val="false"/>
          <w:i w:val="false"/>
          <w:color w:val="000000"/>
          <w:sz w:val="28"/>
        </w:rPr>
        <w:t xml:space="preserve"> статьи 195:</w:t>
      </w:r>
    </w:p>
    <w:bookmarkEnd w:id="414"/>
    <w:bookmarkStart w:name="z453" w:id="415"/>
    <w:p>
      <w:pPr>
        <w:spacing w:after="0"/>
        <w:ind w:left="0"/>
        <w:jc w:val="both"/>
      </w:pPr>
      <w:r>
        <w:rPr>
          <w:rFonts w:ascii="Times New Roman"/>
          <w:b w:val="false"/>
          <w:i w:val="false"/>
          <w:color w:val="000000"/>
          <w:sz w:val="28"/>
        </w:rPr>
        <w:t>
      дополнить частью первой следующего содержания:</w:t>
      </w:r>
    </w:p>
    <w:bookmarkEnd w:id="415"/>
    <w:bookmarkStart w:name="z454" w:id="416"/>
    <w:p>
      <w:pPr>
        <w:spacing w:after="0"/>
        <w:ind w:left="0"/>
        <w:jc w:val="both"/>
      </w:pPr>
      <w:r>
        <w:rPr>
          <w:rFonts w:ascii="Times New Roman"/>
          <w:b w:val="false"/>
          <w:i w:val="false"/>
          <w:color w:val="000000"/>
          <w:sz w:val="28"/>
        </w:rPr>
        <w:t>
      "1. По результатам проверки государственный инспектор труда в соответствии с Предпринимательским кодексом Республики Казахстан составляет акт о результатах проверки.";</w:t>
      </w:r>
    </w:p>
    <w:bookmarkEnd w:id="416"/>
    <w:bookmarkStart w:name="z455" w:id="417"/>
    <w:p>
      <w:pPr>
        <w:spacing w:after="0"/>
        <w:ind w:left="0"/>
        <w:jc w:val="both"/>
      </w:pPr>
      <w:r>
        <w:rPr>
          <w:rFonts w:ascii="Times New Roman"/>
          <w:b w:val="false"/>
          <w:i w:val="false"/>
          <w:color w:val="000000"/>
          <w:sz w:val="28"/>
        </w:rPr>
        <w:t>
      в абзаце первом цифру "1." исключить;</w:t>
      </w:r>
    </w:p>
    <w:bookmarkEnd w:id="417"/>
    <w:bookmarkStart w:name="z456" w:id="418"/>
    <w:p>
      <w:pPr>
        <w:spacing w:after="0"/>
        <w:ind w:left="0"/>
        <w:jc w:val="both"/>
      </w:pPr>
      <w:r>
        <w:rPr>
          <w:rFonts w:ascii="Times New Roman"/>
          <w:b w:val="false"/>
          <w:i w:val="false"/>
          <w:color w:val="000000"/>
          <w:sz w:val="28"/>
        </w:rPr>
        <w:t>
      в подпункте 1):</w:t>
      </w:r>
    </w:p>
    <w:bookmarkEnd w:id="418"/>
    <w:bookmarkStart w:name="z457" w:id="419"/>
    <w:p>
      <w:pPr>
        <w:spacing w:after="0"/>
        <w:ind w:left="0"/>
        <w:jc w:val="both"/>
      </w:pPr>
      <w:r>
        <w:rPr>
          <w:rFonts w:ascii="Times New Roman"/>
          <w:b w:val="false"/>
          <w:i w:val="false"/>
          <w:color w:val="000000"/>
          <w:sz w:val="28"/>
        </w:rPr>
        <w:t>
      абзац четвертый части первой изложить в следующей редакции:</w:t>
      </w:r>
    </w:p>
    <w:bookmarkEnd w:id="419"/>
    <w:bookmarkStart w:name="z458" w:id="420"/>
    <w:p>
      <w:pPr>
        <w:spacing w:after="0"/>
        <w:ind w:left="0"/>
        <w:jc w:val="both"/>
      </w:pPr>
      <w:r>
        <w:rPr>
          <w:rFonts w:ascii="Times New Roman"/>
          <w:b w:val="false"/>
          <w:i w:val="false"/>
          <w:color w:val="000000"/>
          <w:sz w:val="28"/>
        </w:rPr>
        <w:t>
      "о приостановлении (запрещении) деятельности отдельных производств, цехов, участков, рабочих мест и эксплуатации оборудования, механизмов или деятельности в целом.";</w:t>
      </w:r>
    </w:p>
    <w:bookmarkEnd w:id="420"/>
    <w:bookmarkStart w:name="z459" w:id="421"/>
    <w:p>
      <w:pPr>
        <w:spacing w:after="0"/>
        <w:ind w:left="0"/>
        <w:jc w:val="both"/>
      </w:pPr>
      <w:r>
        <w:rPr>
          <w:rFonts w:ascii="Times New Roman"/>
          <w:b w:val="false"/>
          <w:i w:val="false"/>
          <w:color w:val="000000"/>
          <w:sz w:val="28"/>
        </w:rPr>
        <w:t>
      часть вторую изложить в следующей редакции:</w:t>
      </w:r>
    </w:p>
    <w:bookmarkEnd w:id="421"/>
    <w:bookmarkStart w:name="z460" w:id="422"/>
    <w:p>
      <w:pPr>
        <w:spacing w:after="0"/>
        <w:ind w:left="0"/>
        <w:jc w:val="both"/>
      </w:pPr>
      <w:r>
        <w:rPr>
          <w:rFonts w:ascii="Times New Roman"/>
          <w:b w:val="false"/>
          <w:i w:val="false"/>
          <w:color w:val="000000"/>
          <w:sz w:val="28"/>
        </w:rPr>
        <w:t xml:space="preserve">
      "При этом акт о приостановлении (запрещении) деятельности действует до возбуждения судом гражданского дела по исковому заявлению о приостановлении (запрещении) деятельности, поданному в соответствии с подпунктом 6) </w:t>
      </w:r>
      <w:r>
        <w:rPr>
          <w:rFonts w:ascii="Times New Roman"/>
          <w:b w:val="false"/>
          <w:i w:val="false"/>
          <w:color w:val="000000"/>
          <w:sz w:val="28"/>
        </w:rPr>
        <w:t>статьи 193</w:t>
      </w:r>
      <w:r>
        <w:rPr>
          <w:rFonts w:ascii="Times New Roman"/>
          <w:b w:val="false"/>
          <w:i w:val="false"/>
          <w:color w:val="000000"/>
          <w:sz w:val="28"/>
        </w:rPr>
        <w:t xml:space="preserve"> настоящего Кодекса;";</w:t>
      </w:r>
    </w:p>
    <w:bookmarkEnd w:id="422"/>
    <w:bookmarkStart w:name="z461" w:id="423"/>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статью 200</w:t>
      </w:r>
      <w:r>
        <w:rPr>
          <w:rFonts w:ascii="Times New Roman"/>
          <w:b w:val="false"/>
          <w:i w:val="false"/>
          <w:color w:val="000000"/>
          <w:sz w:val="28"/>
        </w:rPr>
        <w:t xml:space="preserve"> изложить в следующей редакции:</w:t>
      </w:r>
    </w:p>
    <w:bookmarkEnd w:id="423"/>
    <w:bookmarkStart w:name="z538" w:id="424"/>
    <w:p>
      <w:pPr>
        <w:spacing w:after="0"/>
        <w:ind w:left="0"/>
        <w:jc w:val="both"/>
      </w:pPr>
      <w:r>
        <w:rPr>
          <w:rFonts w:ascii="Times New Roman"/>
          <w:b w:val="false"/>
          <w:i w:val="false"/>
          <w:color w:val="000000"/>
          <w:sz w:val="28"/>
        </w:rPr>
        <w:t xml:space="preserve">
      "Статья 200. Декларирование деятельности работодателя </w:t>
      </w:r>
    </w:p>
    <w:bookmarkEnd w:id="424"/>
    <w:bookmarkStart w:name="z537" w:id="425"/>
    <w:p>
      <w:pPr>
        <w:spacing w:after="0"/>
        <w:ind w:left="0"/>
        <w:jc w:val="both"/>
      </w:pPr>
      <w:r>
        <w:rPr>
          <w:rFonts w:ascii="Times New Roman"/>
          <w:b w:val="false"/>
          <w:i w:val="false"/>
          <w:color w:val="000000"/>
          <w:sz w:val="28"/>
        </w:rPr>
        <w:t>
      Декларирование деятельности работодателя осуществляется местным органом по инспекции труда совместно с региональными объединениями (ассоциациями, союзами) работодателей и территориальными объединениями профессиональных союзов в порядке, определенном уполномоченным государственным органом по труду.</w:t>
      </w:r>
    </w:p>
    <w:bookmarkEnd w:id="425"/>
    <w:bookmarkStart w:name="z463" w:id="426"/>
    <w:p>
      <w:pPr>
        <w:spacing w:after="0"/>
        <w:ind w:left="0"/>
        <w:jc w:val="both"/>
      </w:pPr>
      <w:r>
        <w:rPr>
          <w:rFonts w:ascii="Times New Roman"/>
          <w:b w:val="false"/>
          <w:i w:val="false"/>
          <w:color w:val="000000"/>
          <w:sz w:val="28"/>
        </w:rPr>
        <w:t>
      Декларирование осуществляется путем сопоставления критериев (показателей), по которым работодатель самостоятельно проводит оценку своей деятельности на соответствие требованиям трудового законодательства Республики Казахстан.</w:t>
      </w:r>
    </w:p>
    <w:bookmarkEnd w:id="426"/>
    <w:bookmarkStart w:name="z464" w:id="427"/>
    <w:p>
      <w:pPr>
        <w:spacing w:after="0"/>
        <w:ind w:left="0"/>
        <w:jc w:val="both"/>
      </w:pPr>
      <w:r>
        <w:rPr>
          <w:rFonts w:ascii="Times New Roman"/>
          <w:b w:val="false"/>
          <w:i w:val="false"/>
          <w:color w:val="000000"/>
          <w:sz w:val="28"/>
        </w:rPr>
        <w:t>
      Сведения по декларированию вносятся работодателем в информационную систему по охране труда и безопасности.</w:t>
      </w:r>
    </w:p>
    <w:bookmarkEnd w:id="427"/>
    <w:bookmarkStart w:name="z465" w:id="428"/>
    <w:p>
      <w:pPr>
        <w:spacing w:after="0"/>
        <w:ind w:left="0"/>
        <w:jc w:val="both"/>
      </w:pPr>
      <w:r>
        <w:rPr>
          <w:rFonts w:ascii="Times New Roman"/>
          <w:b w:val="false"/>
          <w:i w:val="false"/>
          <w:color w:val="000000"/>
          <w:sz w:val="28"/>
        </w:rPr>
        <w:t xml:space="preserve">
      Работодателям, деятельность которых признана соответствующей требованиям трудового законодательства Республики Казахстан, вручается сертификат доверия сроком на три года, который учитывается при формировании полугодового списка проведения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428"/>
    <w:bookmarkStart w:name="z466" w:id="429"/>
    <w:p>
      <w:pPr>
        <w:spacing w:after="0"/>
        <w:ind w:left="0"/>
        <w:jc w:val="both"/>
      </w:pPr>
      <w:r>
        <w:rPr>
          <w:rFonts w:ascii="Times New Roman"/>
          <w:b w:val="false"/>
          <w:i w:val="false"/>
          <w:color w:val="000000"/>
          <w:sz w:val="28"/>
        </w:rPr>
        <w:t xml:space="preserve">
      87) в </w:t>
      </w:r>
      <w:r>
        <w:rPr>
          <w:rFonts w:ascii="Times New Roman"/>
          <w:b w:val="false"/>
          <w:i w:val="false"/>
          <w:color w:val="000000"/>
          <w:sz w:val="28"/>
        </w:rPr>
        <w:t>пункте 1</w:t>
      </w:r>
      <w:r>
        <w:rPr>
          <w:rFonts w:ascii="Times New Roman"/>
          <w:b w:val="false"/>
          <w:i w:val="false"/>
          <w:color w:val="000000"/>
          <w:sz w:val="28"/>
        </w:rPr>
        <w:t xml:space="preserve"> статьи 201 слово "рисков" заменить словами "профессионального риска";</w:t>
      </w:r>
    </w:p>
    <w:bookmarkEnd w:id="429"/>
    <w:bookmarkStart w:name="z467" w:id="430"/>
    <w:p>
      <w:pPr>
        <w:spacing w:after="0"/>
        <w:ind w:left="0"/>
        <w:jc w:val="both"/>
      </w:pPr>
      <w:r>
        <w:rPr>
          <w:rFonts w:ascii="Times New Roman"/>
          <w:b w:val="false"/>
          <w:i w:val="false"/>
          <w:color w:val="000000"/>
          <w:sz w:val="28"/>
        </w:rPr>
        <w:t xml:space="preserve">
      88) подпункт 2) </w:t>
      </w:r>
      <w:r>
        <w:rPr>
          <w:rFonts w:ascii="Times New Roman"/>
          <w:b w:val="false"/>
          <w:i w:val="false"/>
          <w:color w:val="000000"/>
          <w:sz w:val="28"/>
        </w:rPr>
        <w:t>пункта 5</w:t>
      </w:r>
      <w:r>
        <w:rPr>
          <w:rFonts w:ascii="Times New Roman"/>
          <w:b w:val="false"/>
          <w:i w:val="false"/>
          <w:color w:val="000000"/>
          <w:sz w:val="28"/>
        </w:rPr>
        <w:t xml:space="preserve"> статьи 202 изложить в следующей редакции:</w:t>
      </w:r>
    </w:p>
    <w:bookmarkEnd w:id="430"/>
    <w:bookmarkStart w:name="z468" w:id="431"/>
    <w:p>
      <w:pPr>
        <w:spacing w:after="0"/>
        <w:ind w:left="0"/>
        <w:jc w:val="both"/>
      </w:pPr>
      <w:r>
        <w:rPr>
          <w:rFonts w:ascii="Times New Roman"/>
          <w:b w:val="false"/>
          <w:i w:val="false"/>
          <w:color w:val="000000"/>
          <w:sz w:val="28"/>
        </w:rPr>
        <w:t>
      "2) организовать обучение, инструктирование и проверку знаний по вопросам безопасности и охраны труда работников, руководителей и лиц, ответственных за обеспечение безопасности и охраны труда;";</w:t>
      </w:r>
    </w:p>
    <w:bookmarkEnd w:id="431"/>
    <w:bookmarkStart w:name="z469" w:id="432"/>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203 изложить в следующей редакции:</w:t>
      </w:r>
    </w:p>
    <w:bookmarkEnd w:id="432"/>
    <w:bookmarkStart w:name="z470" w:id="433"/>
    <w:p>
      <w:pPr>
        <w:spacing w:after="0"/>
        <w:ind w:left="0"/>
        <w:jc w:val="both"/>
      </w:pPr>
      <w:r>
        <w:rPr>
          <w:rFonts w:ascii="Times New Roman"/>
          <w:b w:val="false"/>
          <w:i w:val="false"/>
          <w:color w:val="000000"/>
          <w:sz w:val="28"/>
        </w:rPr>
        <w:t>
      "1. По инициативе работодателя и (или) по инициативе работников либо их представителей в срок не более пятнадцати рабочих дней создается производственный совет по безопасности и охране труда.</w:t>
      </w:r>
      <w:r>
        <w:rPr>
          <w:rFonts w:ascii="Times New Roman"/>
          <w:b w:val="false"/>
          <w:i w:val="false"/>
          <w:color w:val="000000"/>
          <w:sz w:val="28"/>
        </w:rPr>
        <w:t xml:space="preserve"> В его состав на паритетной основе входят представители работодателя, представители работников, включая технических инспекторов по охране труда.";  </w:t>
      </w:r>
    </w:p>
    <w:bookmarkEnd w:id="433"/>
    <w:bookmarkStart w:name="z472" w:id="434"/>
    <w:p>
      <w:pPr>
        <w:spacing w:after="0"/>
        <w:ind w:left="0"/>
        <w:jc w:val="both"/>
      </w:pPr>
      <w:r>
        <w:rPr>
          <w:rFonts w:ascii="Times New Roman"/>
          <w:b w:val="false"/>
          <w:i w:val="false"/>
          <w:color w:val="000000"/>
          <w:sz w:val="28"/>
        </w:rPr>
        <w:t>
      "4. Производственный совет по безопасности и охране труда организует совместные действия работодателя и работников по обеспечению требований безопасности и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техническими инспекторами по охране труда.".</w:t>
      </w:r>
    </w:p>
    <w:bookmarkEnd w:id="434"/>
    <w:bookmarkStart w:name="z473" w:id="43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(Ведомости Верховного Совета Республики Казахстан, 1995 г., № 6, ст.45; № 14, ст.98; Ведомости Парламента Республики Казахстан, 1997 г., № 7, ст.79; № 12, ст.184; 1999 г., № 8, ст.247; № 23, ст.925; 2004 г., № 23, ст.142; 2007 г., № 10, ст.69; № 20, ст.152; 2011 г., № 1, ст.3; № 16, ст.129; 2012 г., № 5, ст.41; 2014 г., № 16, ст.90; 2018 г., № 14, ст.42):</w:t>
      </w:r>
    </w:p>
    <w:bookmarkEnd w:id="435"/>
    <w:bookmarkStart w:name="z474" w:id="4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12 слова "Листы временной нетрудоспособности" заменить словами "Листы о временной нетрудоспособности".</w:t>
      </w:r>
    </w:p>
    <w:bookmarkEnd w:id="436"/>
    <w:bookmarkStart w:name="z475" w:id="43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мая 1996 года "Об общественных объединениях" (Ведомости Парламента Республики Казахстан, 1996 г., № 8-9, ст.234; 2000 г., № 3-4, ст.63; 2001 г., № 24, ст.338; 2005 г., № 5, ст.5; № 13, ст.53; 2007 г., № 9, ст.67; 2009 г., № 2-3, ст.9; № 8, ст.44; 2010 г., № 8, ст.41; 2012 г., № 2, ст.13; № 21-22, ст.124; 2014 г., № 11, ст.67; 2015 г., № 22-I, ст.140; 2016 г., № 8-I, ст.62; 2018 г., № 10, ст.32):</w:t>
      </w:r>
    </w:p>
    <w:bookmarkEnd w:id="437"/>
    <w:bookmarkStart w:name="z476" w:id="4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23</w:t>
      </w:r>
      <w:r>
        <w:rPr>
          <w:rFonts w:ascii="Times New Roman"/>
          <w:b w:val="false"/>
          <w:i w:val="false"/>
          <w:color w:val="000000"/>
          <w:sz w:val="28"/>
        </w:rPr>
        <w:t>:</w:t>
      </w:r>
    </w:p>
    <w:bookmarkEnd w:id="438"/>
    <w:bookmarkStart w:name="z477" w:id="439"/>
    <w:p>
      <w:pPr>
        <w:spacing w:after="0"/>
        <w:ind w:left="0"/>
        <w:jc w:val="both"/>
      </w:pPr>
      <w:r>
        <w:rPr>
          <w:rFonts w:ascii="Times New Roman"/>
          <w:b w:val="false"/>
          <w:i w:val="false"/>
          <w:color w:val="000000"/>
          <w:sz w:val="28"/>
        </w:rPr>
        <w:t>
      часть первую после слов "внутренних дел" дополнить словами ", обращений местных исполнительных органов областей, городов республиканского значения, столицы";</w:t>
      </w:r>
    </w:p>
    <w:bookmarkEnd w:id="439"/>
    <w:bookmarkStart w:name="z478" w:id="440"/>
    <w:p>
      <w:pPr>
        <w:spacing w:after="0"/>
        <w:ind w:left="0"/>
        <w:jc w:val="both"/>
      </w:pPr>
      <w:r>
        <w:rPr>
          <w:rFonts w:ascii="Times New Roman"/>
          <w:b w:val="false"/>
          <w:i w:val="false"/>
          <w:color w:val="000000"/>
          <w:sz w:val="28"/>
        </w:rPr>
        <w:t>
      часть третью после слов "а также" дополнить словами "местные исполнительные органы областей, городов республиканского значения, столицы,".</w:t>
      </w:r>
    </w:p>
    <w:bookmarkEnd w:id="440"/>
    <w:bookmarkStart w:name="z479" w:id="44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их аналогах и прекурсорах и мерах противодействия их незаконному обороту и злоупотреблению ими" (Ведомости Парламента Республики Казахстан, 1998 г., № 17-18, ст.221; 2000 г., № 6, ст.141; 2002 г., № 10, ст.106; 2004 г., № 23, ст.142; 2006 г., № 5-6, ст.30; № 24, ст.148; 2009 г., № 18, ст.84; 2011 г., № 1, ст.2; № 9, ст.81; № 11, ст.102; 2012 г., № 4, ст.32; № 15, ст.97; 2013 г., № 12, ст.57; № 14, ст.75; 2014 г., № 1, ст.4; № 14, ст.84; № 19-I, 19-II, ст.96; № 23, ст.143; 2015 г., № 20-IV, ст.113; 2016 г., № 7-II, ст.56; № 24, ст.126; 2017 г., № 23-III, ст.111; 2018 г., № 10, ст.32; № 23, ст.88; № 24-ІІ, ст.120):</w:t>
      </w:r>
    </w:p>
    <w:bookmarkEnd w:id="441"/>
    <w:bookmarkStart w:name="z480" w:id="442"/>
    <w:p>
      <w:pPr>
        <w:spacing w:after="0"/>
        <w:ind w:left="0"/>
        <w:jc w:val="both"/>
      </w:pPr>
      <w:r>
        <w:rPr>
          <w:rFonts w:ascii="Times New Roman"/>
          <w:b w:val="false"/>
          <w:i w:val="false"/>
          <w:color w:val="000000"/>
          <w:sz w:val="28"/>
        </w:rPr>
        <w:t xml:space="preserve">
      в пункте 6 </w:t>
      </w:r>
      <w:r>
        <w:rPr>
          <w:rFonts w:ascii="Times New Roman"/>
          <w:b w:val="false"/>
          <w:i w:val="false"/>
          <w:color w:val="000000"/>
          <w:sz w:val="28"/>
        </w:rPr>
        <w:t>статьи 35</w:t>
      </w:r>
      <w:r>
        <w:rPr>
          <w:rFonts w:ascii="Times New Roman"/>
          <w:b w:val="false"/>
          <w:i w:val="false"/>
          <w:color w:val="000000"/>
          <w:sz w:val="28"/>
        </w:rPr>
        <w:t xml:space="preserve"> слова "лист временной нетрудоспособности" заменить словами "лист о временной нетрудоспособности".</w:t>
      </w:r>
    </w:p>
    <w:bookmarkEnd w:id="442"/>
    <w:bookmarkStart w:name="z481" w:id="44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ст.40; 2013 г., № 1, ст.3; № 2, ст.10; № 3, ст.15; № 14, ст.72; № 16, ст.83; 2014 г., № 7, ст.37; № 8, ст.49; № 16, ст.90; № 19-І, 19-II, ст.96; 2015 г., № 11, ст.56; № 15, ст.78; № 19-І, ст.100; № 21-III, ст.135; № 23-II, ст.170; 2017 г., № 11, ст.29; № 13, ст.45; № 16, ст.56; № 21, ст.98; 2018 г., № 14, ст.42; № 15, ст.47; № 24-ІІ, ст.120, 122):</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статьи 27 исключить.</w:t>
      </w:r>
    </w:p>
    <w:bookmarkStart w:name="z483" w:id="44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ст.80; 2014 г., № 12, ст.82; № 21, ст.122; № 23, ст.143; 2015 г., № 20-IV, ст.113; № 21-I, ст.128; № 22-V, ст.152; 2016 г., № 7-I, ст.47; № 7-II, ст.55; 2017 г., № 23-III, ст.111; 2018 г., № 10, ст.32; № 11, ст.36; № 19, ст.62; № 22, ст.82; № 24, ст.93; 2019 г., № 2, ст.6; № 8, ст.46; № 19-20, ст.86):</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9 дополнить словами ", за исключением прав и законных интересов субъектов предпринимательства в системе социального партнерства, предусмотренного </w:t>
      </w:r>
      <w:r>
        <w:rPr>
          <w:rFonts w:ascii="Times New Roman"/>
          <w:b w:val="false"/>
          <w:i w:val="false"/>
          <w:color w:val="000000"/>
          <w:sz w:val="28"/>
        </w:rPr>
        <w:t>главой 13</w:t>
      </w:r>
      <w:r>
        <w:rPr>
          <w:rFonts w:ascii="Times New Roman"/>
          <w:b w:val="false"/>
          <w:i w:val="false"/>
          <w:color w:val="000000"/>
          <w:sz w:val="28"/>
        </w:rPr>
        <w:t xml:space="preserve"> Трудового кодекса Республики Казахстан".</w:t>
      </w:r>
    </w:p>
    <w:bookmarkStart w:name="z485" w:id="44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июня 2014 года "О профессиональных союзах" (Ведомости Парламента Республики Казахстан, 2014 г., № 11, ст.66; 2015 г., № 22-V, ст.152; 2016 г., № 7-I, cт.49; № 7-II, cт.55; 2017 г., № 15, cт.55):</w:t>
      </w:r>
    </w:p>
    <w:bookmarkEnd w:id="445"/>
    <w:bookmarkStart w:name="z486" w:id="44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w:t>
      </w:r>
      <w:r>
        <w:rPr>
          <w:rFonts w:ascii="Times New Roman"/>
          <w:b w:val="false"/>
          <w:i w:val="false"/>
          <w:color w:val="000000"/>
          <w:sz w:val="28"/>
        </w:rPr>
        <w:t xml:space="preserve"> статьи 1 слова "и социально-экономических отношений" заменить словами "отношений и иных, непосредственно связанных с трудовыми отношениями, а также социально-экономических отношений, основанная на равноправном сотрудничестве";</w:t>
      </w:r>
    </w:p>
    <w:bookmarkEnd w:id="446"/>
    <w:bookmarkStart w:name="z487" w:id="4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w:t>
      </w:r>
      <w:r>
        <w:rPr>
          <w:rFonts w:ascii="Times New Roman"/>
          <w:b w:val="false"/>
          <w:i w:val="false"/>
          <w:color w:val="000000"/>
          <w:sz w:val="28"/>
        </w:rPr>
        <w:t xml:space="preserve"> дополнить пунктом 3 следующего содержания:</w:t>
      </w:r>
    </w:p>
    <w:bookmarkEnd w:id="447"/>
    <w:bookmarkStart w:name="z488" w:id="448"/>
    <w:p>
      <w:pPr>
        <w:spacing w:after="0"/>
        <w:ind w:left="0"/>
        <w:jc w:val="both"/>
      </w:pPr>
      <w:r>
        <w:rPr>
          <w:rFonts w:ascii="Times New Roman"/>
          <w:b w:val="false"/>
          <w:i w:val="false"/>
          <w:color w:val="000000"/>
          <w:sz w:val="28"/>
        </w:rPr>
        <w:t>
      "3. Представители работодателей не могут состоять в выборных органах профсоюза любого уровня.";</w:t>
      </w:r>
    </w:p>
    <w:bookmarkEnd w:id="448"/>
    <w:bookmarkStart w:name="z489" w:id="4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449"/>
    <w:bookmarkStart w:name="z536" w:id="450"/>
    <w:p>
      <w:pPr>
        <w:spacing w:after="0"/>
        <w:ind w:left="0"/>
        <w:jc w:val="both"/>
      </w:pPr>
      <w:r>
        <w:rPr>
          <w:rFonts w:ascii="Times New Roman"/>
          <w:b w:val="false"/>
          <w:i w:val="false"/>
          <w:color w:val="000000"/>
          <w:sz w:val="28"/>
        </w:rPr>
        <w:t xml:space="preserve">
      "Статья 6. Международные связи профсоюзов   </w:t>
      </w:r>
    </w:p>
    <w:bookmarkEnd w:id="450"/>
    <w:bookmarkStart w:name="z535" w:id="451"/>
    <w:p>
      <w:pPr>
        <w:spacing w:after="0"/>
        <w:ind w:left="0"/>
        <w:jc w:val="both"/>
      </w:pPr>
      <w:r>
        <w:rPr>
          <w:rFonts w:ascii="Times New Roman"/>
          <w:b w:val="false"/>
          <w:i w:val="false"/>
          <w:color w:val="000000"/>
          <w:sz w:val="28"/>
        </w:rPr>
        <w:t xml:space="preserve">
      Профсоюзы в соответствии с уставными целями и задачами вправе вступать в международные объединения профсоюзов, работающие в сфере защиты прав и интересов трудящихся, а также заключать договоры, соглашения о сотрудничестве. </w:t>
      </w:r>
    </w:p>
    <w:bookmarkEnd w:id="451"/>
    <w:bookmarkStart w:name="z491" w:id="452"/>
    <w:p>
      <w:pPr>
        <w:spacing w:after="0"/>
        <w:ind w:left="0"/>
        <w:jc w:val="both"/>
      </w:pPr>
      <w:r>
        <w:rPr>
          <w:rFonts w:ascii="Times New Roman"/>
          <w:b w:val="false"/>
          <w:i w:val="false"/>
          <w:color w:val="000000"/>
          <w:sz w:val="28"/>
        </w:rPr>
        <w:t xml:space="preserve">
      Профсоюзы вправе сотрудничать и организовывать, проводить совместно с международными организациями мероприятия и реализовывать проекты, направленные на защиту трудовых и социально-экономических прав и интересов трудящихся, в соответствии с законодательством Республики Казахстан."; </w:t>
      </w:r>
    </w:p>
    <w:bookmarkEnd w:id="452"/>
    <w:bookmarkStart w:name="z492" w:id="45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94" w:id="454"/>
    <w:p>
      <w:pPr>
        <w:spacing w:after="0"/>
        <w:ind w:left="0"/>
        <w:jc w:val="both"/>
      </w:pPr>
      <w:r>
        <w:rPr>
          <w:rFonts w:ascii="Times New Roman"/>
          <w:b w:val="false"/>
          <w:i w:val="false"/>
          <w:color w:val="000000"/>
          <w:sz w:val="28"/>
        </w:rPr>
        <w:t xml:space="preserve">
      "2. До истечения года со дня регистрации республиканские, территориальные объединения профсоюзов, отраслевые профсоюзы обязаны представить в орган, зарегистрировавший их, копии документов, подтверждающих соответствие требованиям,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11, </w:t>
      </w:r>
      <w:r>
        <w:rPr>
          <w:rFonts w:ascii="Times New Roman"/>
          <w:b w:val="false"/>
          <w:i w:val="false"/>
          <w:color w:val="000000"/>
          <w:sz w:val="28"/>
        </w:rPr>
        <w:t>пунктом 3</w:t>
      </w:r>
      <w:r>
        <w:rPr>
          <w:rFonts w:ascii="Times New Roman"/>
          <w:b w:val="false"/>
          <w:i w:val="false"/>
          <w:color w:val="000000"/>
          <w:sz w:val="28"/>
        </w:rPr>
        <w:t xml:space="preserve"> статьи 12 и </w:t>
      </w:r>
      <w:r>
        <w:rPr>
          <w:rFonts w:ascii="Times New Roman"/>
          <w:b w:val="false"/>
          <w:i w:val="false"/>
          <w:color w:val="000000"/>
          <w:sz w:val="28"/>
        </w:rPr>
        <w:t>пунктом 2</w:t>
      </w:r>
      <w:r>
        <w:rPr>
          <w:rFonts w:ascii="Times New Roman"/>
          <w:b w:val="false"/>
          <w:i w:val="false"/>
          <w:color w:val="000000"/>
          <w:sz w:val="28"/>
        </w:rPr>
        <w:t xml:space="preserve"> статьи 13 настоящего Закона.";</w:t>
      </w:r>
    </w:p>
    <w:bookmarkEnd w:id="454"/>
    <w:bookmarkStart w:name="z495" w:id="4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55"/>
    <w:bookmarkStart w:name="z496" w:id="456"/>
    <w:p>
      <w:pPr>
        <w:spacing w:after="0"/>
        <w:ind w:left="0"/>
        <w:jc w:val="both"/>
      </w:pPr>
      <w:r>
        <w:rPr>
          <w:rFonts w:ascii="Times New Roman"/>
          <w:b w:val="false"/>
          <w:i w:val="false"/>
          <w:color w:val="000000"/>
          <w:sz w:val="28"/>
        </w:rPr>
        <w:t>
      слово "ликвидацию" заменить словами "приостановление деятельности";</w:t>
      </w:r>
    </w:p>
    <w:bookmarkEnd w:id="456"/>
    <w:bookmarkStart w:name="z497" w:id="457"/>
    <w:p>
      <w:pPr>
        <w:spacing w:after="0"/>
        <w:ind w:left="0"/>
        <w:jc w:val="both"/>
      </w:pPr>
      <w:r>
        <w:rPr>
          <w:rFonts w:ascii="Times New Roman"/>
          <w:b w:val="false"/>
          <w:i w:val="false"/>
          <w:color w:val="000000"/>
          <w:sz w:val="28"/>
        </w:rPr>
        <w:t xml:space="preserve">
      слова "и локального профсоюзов в судебном порядке" заменить словами "профсоюза в судебном порядке на срок от трех до шести месяцев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объединениях";</w:t>
      </w:r>
    </w:p>
    <w:bookmarkEnd w:id="457"/>
    <w:bookmarkStart w:name="z498" w:id="45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11</w:t>
      </w:r>
      <w:r>
        <w:rPr>
          <w:rFonts w:ascii="Times New Roman"/>
          <w:b w:val="false"/>
          <w:i w:val="false"/>
          <w:color w:val="000000"/>
          <w:sz w:val="28"/>
        </w:rPr>
        <w:t>:</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500" w:id="459"/>
    <w:p>
      <w:pPr>
        <w:spacing w:after="0"/>
        <w:ind w:left="0"/>
        <w:jc w:val="both"/>
      </w:pPr>
      <w:r>
        <w:rPr>
          <w:rFonts w:ascii="Times New Roman"/>
          <w:b w:val="false"/>
          <w:i w:val="false"/>
          <w:color w:val="000000"/>
          <w:sz w:val="28"/>
        </w:rPr>
        <w:t>
      "2. Республиканское объединение профсоюзов создается отраслевыми профсоюзами и (или) территориальными объединениями профсоюзов областей, городов республиканского значения и столицы в иной организационно-правовой форме некоммерческой организации.</w:t>
      </w:r>
    </w:p>
    <w:bookmarkEnd w:id="459"/>
    <w:bookmarkStart w:name="z501" w:id="460"/>
    <w:p>
      <w:pPr>
        <w:spacing w:after="0"/>
        <w:ind w:left="0"/>
        <w:jc w:val="both"/>
      </w:pPr>
      <w:r>
        <w:rPr>
          <w:rFonts w:ascii="Times New Roman"/>
          <w:b w:val="false"/>
          <w:i w:val="false"/>
          <w:color w:val="000000"/>
          <w:sz w:val="28"/>
        </w:rPr>
        <w:t>
      3. Республиканское объединение профсоюзов должно иметь членские организации и (или) представительства (филиалы) на территории, включающей более половины количества областей, городов республиканского значения и столицу.";</w:t>
      </w:r>
    </w:p>
    <w:bookmarkEnd w:id="460"/>
    <w:bookmarkStart w:name="z502" w:id="461"/>
    <w:p>
      <w:pPr>
        <w:spacing w:after="0"/>
        <w:ind w:left="0"/>
        <w:jc w:val="both"/>
      </w:pPr>
      <w:r>
        <w:rPr>
          <w:rFonts w:ascii="Times New Roman"/>
          <w:b w:val="false"/>
          <w:i w:val="false"/>
          <w:color w:val="000000"/>
          <w:sz w:val="28"/>
        </w:rPr>
        <w:t>
      дополнить пунктом 3-1 следующего содержания:</w:t>
      </w:r>
    </w:p>
    <w:bookmarkEnd w:id="461"/>
    <w:bookmarkStart w:name="z503" w:id="462"/>
    <w:p>
      <w:pPr>
        <w:spacing w:after="0"/>
        <w:ind w:left="0"/>
        <w:jc w:val="both"/>
      </w:pPr>
      <w:r>
        <w:rPr>
          <w:rFonts w:ascii="Times New Roman"/>
          <w:b w:val="false"/>
          <w:i w:val="false"/>
          <w:color w:val="000000"/>
          <w:sz w:val="28"/>
        </w:rPr>
        <w:t>
      "3-1. Для участия в работе республиканской трехсторонней комиссии по социальному партнерству и регулированию социальных и трудовых отношений республиканское объединение профсоюзов должно уведомить уполномоченный государственный орган по труду.";</w:t>
      </w:r>
    </w:p>
    <w:bookmarkEnd w:id="462"/>
    <w:bookmarkStart w:name="z504" w:id="463"/>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5</w:t>
      </w:r>
      <w:r>
        <w:rPr>
          <w:rFonts w:ascii="Times New Roman"/>
          <w:b w:val="false"/>
          <w:i w:val="false"/>
          <w:color w:val="000000"/>
          <w:sz w:val="28"/>
        </w:rPr>
        <w:t xml:space="preserve"> дополнить словами "и регулированию социальных и трудовых отношений";</w:t>
      </w:r>
    </w:p>
    <w:bookmarkEnd w:id="463"/>
    <w:bookmarkStart w:name="z505" w:id="46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12</w:t>
      </w:r>
      <w:r>
        <w:rPr>
          <w:rFonts w:ascii="Times New Roman"/>
          <w:b w:val="false"/>
          <w:i w:val="false"/>
          <w:color w:val="000000"/>
          <w:sz w:val="28"/>
        </w:rPr>
        <w:t>:</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07" w:id="465"/>
    <w:p>
      <w:pPr>
        <w:spacing w:after="0"/>
        <w:ind w:left="0"/>
        <w:jc w:val="both"/>
      </w:pPr>
      <w:r>
        <w:rPr>
          <w:rFonts w:ascii="Times New Roman"/>
          <w:b w:val="false"/>
          <w:i w:val="false"/>
          <w:color w:val="000000"/>
          <w:sz w:val="28"/>
        </w:rPr>
        <w:t>
      "3. Территориальное объединение профсоюзов на уровне области, города республиканского значения и столицы должно иметь членские организации и (или) представительства (филиалы) на территории не менее двух районов (городов областного значения, районов в городе).</w:t>
      </w:r>
    </w:p>
    <w:bookmarkEnd w:id="465"/>
    <w:bookmarkStart w:name="z508" w:id="466"/>
    <w:p>
      <w:pPr>
        <w:spacing w:after="0"/>
        <w:ind w:left="0"/>
        <w:jc w:val="both"/>
      </w:pPr>
      <w:r>
        <w:rPr>
          <w:rFonts w:ascii="Times New Roman"/>
          <w:b w:val="false"/>
          <w:i w:val="false"/>
          <w:color w:val="000000"/>
          <w:sz w:val="28"/>
        </w:rPr>
        <w:t>
      Территориальное объединение профсоюзов на уровне района (города областного значения) должно иметь не менее двух членских организаций на соответствующей территории.";</w:t>
      </w:r>
    </w:p>
    <w:bookmarkEnd w:id="466"/>
    <w:bookmarkStart w:name="z509" w:id="467"/>
    <w:p>
      <w:pPr>
        <w:spacing w:after="0"/>
        <w:ind w:left="0"/>
        <w:jc w:val="both"/>
      </w:pPr>
      <w:r>
        <w:rPr>
          <w:rFonts w:ascii="Times New Roman"/>
          <w:b w:val="false"/>
          <w:i w:val="false"/>
          <w:color w:val="000000"/>
          <w:sz w:val="28"/>
        </w:rPr>
        <w:t>
      дополнить пунктами 3-1 и 3-2 следующего содержания:</w:t>
      </w:r>
    </w:p>
    <w:bookmarkEnd w:id="467"/>
    <w:bookmarkStart w:name="z510" w:id="468"/>
    <w:p>
      <w:pPr>
        <w:spacing w:after="0"/>
        <w:ind w:left="0"/>
        <w:jc w:val="both"/>
      </w:pPr>
      <w:r>
        <w:rPr>
          <w:rFonts w:ascii="Times New Roman"/>
          <w:b w:val="false"/>
          <w:i w:val="false"/>
          <w:color w:val="000000"/>
          <w:sz w:val="28"/>
        </w:rPr>
        <w:t>
      "3-1. Территориальное объединение профсоюзов на уровне области, города республиканского значения и столицы имеет право вступать в состав республиканского объединения профсоюзов в качестве членской организации на условиях соблюдения устава республиканского объединения профсоюзов.</w:t>
      </w:r>
    </w:p>
    <w:bookmarkEnd w:id="468"/>
    <w:bookmarkStart w:name="z511" w:id="469"/>
    <w:p>
      <w:pPr>
        <w:spacing w:after="0"/>
        <w:ind w:left="0"/>
        <w:jc w:val="both"/>
      </w:pPr>
      <w:r>
        <w:rPr>
          <w:rFonts w:ascii="Times New Roman"/>
          <w:b w:val="false"/>
          <w:i w:val="false"/>
          <w:color w:val="000000"/>
          <w:sz w:val="28"/>
        </w:rPr>
        <w:t>
      3-2. Для участия в работе областной, городской, районной комиссий по социальному партнерству и регулированию социальных и трудовых отношений территориальное объединение профсоюзов должно уведомить местный исполнительный орган соответствующей административно-территориальной единицы.";</w:t>
      </w:r>
    </w:p>
    <w:bookmarkEnd w:id="469"/>
    <w:bookmarkStart w:name="z512" w:id="470"/>
    <w:p>
      <w:pPr>
        <w:spacing w:after="0"/>
        <w:ind w:left="0"/>
        <w:jc w:val="both"/>
      </w:pPr>
      <w:r>
        <w:rPr>
          <w:rFonts w:ascii="Times New Roman"/>
          <w:b w:val="false"/>
          <w:i w:val="false"/>
          <w:color w:val="000000"/>
          <w:sz w:val="28"/>
        </w:rPr>
        <w:t xml:space="preserve">
      в подпункте 4) </w:t>
      </w:r>
      <w:r>
        <w:rPr>
          <w:rFonts w:ascii="Times New Roman"/>
          <w:b w:val="false"/>
          <w:i w:val="false"/>
          <w:color w:val="000000"/>
          <w:sz w:val="28"/>
        </w:rPr>
        <w:t>пункта 4</w:t>
      </w:r>
      <w:r>
        <w:rPr>
          <w:rFonts w:ascii="Times New Roman"/>
          <w:b w:val="false"/>
          <w:i w:val="false"/>
          <w:color w:val="000000"/>
          <w:sz w:val="28"/>
        </w:rPr>
        <w:t xml:space="preserve"> слова "трехсторонней комиссии по социальному партнерству" заменить словами "комиссии по социальному партнерству и регулированию социальных и трудовых отношений";</w:t>
      </w:r>
    </w:p>
    <w:bookmarkEnd w:id="470"/>
    <w:bookmarkStart w:name="z513" w:id="47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13</w:t>
      </w:r>
      <w:r>
        <w:rPr>
          <w:rFonts w:ascii="Times New Roman"/>
          <w:b w:val="false"/>
          <w:i w:val="false"/>
          <w:color w:val="000000"/>
          <w:sz w:val="28"/>
        </w:rPr>
        <w:t xml:space="preserve">: </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15" w:id="472"/>
    <w:p>
      <w:pPr>
        <w:spacing w:after="0"/>
        <w:ind w:left="0"/>
        <w:jc w:val="both"/>
      </w:pPr>
      <w:r>
        <w:rPr>
          <w:rFonts w:ascii="Times New Roman"/>
          <w:b w:val="false"/>
          <w:i w:val="false"/>
          <w:color w:val="000000"/>
          <w:sz w:val="28"/>
        </w:rPr>
        <w:t>
      "2. Отраслевой профсоюз должен иметь структурные подразделения и (или) членские организации на территории, включающей более половины количества областей, городов республиканского значения и столицу.</w:t>
      </w:r>
    </w:p>
    <w:bookmarkEnd w:id="472"/>
    <w:bookmarkStart w:name="z516" w:id="473"/>
    <w:p>
      <w:pPr>
        <w:spacing w:after="0"/>
        <w:ind w:left="0"/>
        <w:jc w:val="both"/>
      </w:pPr>
      <w:r>
        <w:rPr>
          <w:rFonts w:ascii="Times New Roman"/>
          <w:b w:val="false"/>
          <w:i w:val="false"/>
          <w:color w:val="000000"/>
          <w:sz w:val="28"/>
        </w:rPr>
        <w:t>
      Работники субъектов малого предпринимательства вправе создавать отраслевой профсоюз при наличии структурных подразделений, членских организаций на территории, включающей более половины количества областей, городов республиканского значения и столицу.";</w:t>
      </w:r>
    </w:p>
    <w:bookmarkEnd w:id="473"/>
    <w:bookmarkStart w:name="z517" w:id="474"/>
    <w:p>
      <w:pPr>
        <w:spacing w:after="0"/>
        <w:ind w:left="0"/>
        <w:jc w:val="both"/>
      </w:pPr>
      <w:r>
        <w:rPr>
          <w:rFonts w:ascii="Times New Roman"/>
          <w:b w:val="false"/>
          <w:i w:val="false"/>
          <w:color w:val="000000"/>
          <w:sz w:val="28"/>
        </w:rPr>
        <w:t>
      дополнить пунктом 2-1 следующего содержания:</w:t>
      </w:r>
    </w:p>
    <w:bookmarkEnd w:id="474"/>
    <w:bookmarkStart w:name="z518" w:id="475"/>
    <w:p>
      <w:pPr>
        <w:spacing w:after="0"/>
        <w:ind w:left="0"/>
        <w:jc w:val="both"/>
      </w:pPr>
      <w:r>
        <w:rPr>
          <w:rFonts w:ascii="Times New Roman"/>
          <w:b w:val="false"/>
          <w:i w:val="false"/>
          <w:color w:val="000000"/>
          <w:sz w:val="28"/>
        </w:rPr>
        <w:t>
      "2-1. Для участия в работе отраслевой комиссии по социальному партнерству и регулированию социальных и трудовых отношений отраслевой профсоюз должен уведомить уполномоченный государственный орган соответствующей сферы деятельности.";</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20" w:id="476"/>
    <w:p>
      <w:pPr>
        <w:spacing w:after="0"/>
        <w:ind w:left="0"/>
        <w:jc w:val="both"/>
      </w:pPr>
      <w:r>
        <w:rPr>
          <w:rFonts w:ascii="Times New Roman"/>
          <w:b w:val="false"/>
          <w:i w:val="false"/>
          <w:color w:val="000000"/>
          <w:sz w:val="28"/>
        </w:rPr>
        <w:t>
      "3. Отраслевой профсоюз имеет право вступать в состав республиканского объединения профсоюзов в качестве членской организации на условиях соблюдения устава республиканского объединения профсоюзов.";</w:t>
      </w:r>
    </w:p>
    <w:bookmarkEnd w:id="476"/>
    <w:bookmarkStart w:name="z521" w:id="477"/>
    <w:p>
      <w:pPr>
        <w:spacing w:after="0"/>
        <w:ind w:left="0"/>
        <w:jc w:val="both"/>
      </w:pPr>
      <w:r>
        <w:rPr>
          <w:rFonts w:ascii="Times New Roman"/>
          <w:b w:val="false"/>
          <w:i w:val="false"/>
          <w:color w:val="000000"/>
          <w:sz w:val="28"/>
        </w:rPr>
        <w:t xml:space="preserve">
      в подпункте 4) </w:t>
      </w:r>
      <w:r>
        <w:rPr>
          <w:rFonts w:ascii="Times New Roman"/>
          <w:b w:val="false"/>
          <w:i w:val="false"/>
          <w:color w:val="000000"/>
          <w:sz w:val="28"/>
        </w:rPr>
        <w:t>пункта 4</w:t>
      </w:r>
      <w:r>
        <w:rPr>
          <w:rFonts w:ascii="Times New Roman"/>
          <w:b w:val="false"/>
          <w:i w:val="false"/>
          <w:color w:val="000000"/>
          <w:sz w:val="28"/>
        </w:rPr>
        <w:t xml:space="preserve"> слова "трехсторонней комиссии по социальному партнерству" заменить словами "комиссии по социальному партнерству и регулированию социальных и трудовых отношений";</w:t>
      </w:r>
    </w:p>
    <w:bookmarkEnd w:id="477"/>
    <w:bookmarkStart w:name="z522" w:id="47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4</w:t>
      </w:r>
      <w:r>
        <w:rPr>
          <w:rFonts w:ascii="Times New Roman"/>
          <w:b w:val="false"/>
          <w:i w:val="false"/>
          <w:color w:val="000000"/>
          <w:sz w:val="28"/>
        </w:rPr>
        <w:t xml:space="preserve"> статьи 14 изложить в следующей редакции:</w:t>
      </w:r>
    </w:p>
    <w:bookmarkEnd w:id="478"/>
    <w:bookmarkStart w:name="z523" w:id="479"/>
    <w:p>
      <w:pPr>
        <w:spacing w:after="0"/>
        <w:ind w:left="0"/>
        <w:jc w:val="both"/>
      </w:pPr>
      <w:r>
        <w:rPr>
          <w:rFonts w:ascii="Times New Roman"/>
          <w:b w:val="false"/>
          <w:i w:val="false"/>
          <w:color w:val="000000"/>
          <w:sz w:val="28"/>
        </w:rPr>
        <w:t>
      "4. Локальный профсоюз имеет право входить в состав отраслевого профсоюза и (или) территориального объединения профсоюзов в качестве членской организации на условиях соблюдения их устава.";</w:t>
      </w:r>
    </w:p>
    <w:bookmarkEnd w:id="479"/>
    <w:bookmarkStart w:name="z524" w:id="48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17</w:t>
      </w:r>
      <w:r>
        <w:rPr>
          <w:rFonts w:ascii="Times New Roman"/>
          <w:b w:val="false"/>
          <w:i w:val="false"/>
          <w:color w:val="000000"/>
          <w:sz w:val="28"/>
        </w:rPr>
        <w:t>:</w:t>
      </w:r>
    </w:p>
    <w:bookmarkEnd w:id="480"/>
    <w:bookmarkStart w:name="z525" w:id="481"/>
    <w:p>
      <w:pPr>
        <w:spacing w:after="0"/>
        <w:ind w:left="0"/>
        <w:jc w:val="both"/>
      </w:pPr>
      <w:r>
        <w:rPr>
          <w:rFonts w:ascii="Times New Roman"/>
          <w:b w:val="false"/>
          <w:i w:val="false"/>
          <w:color w:val="000000"/>
          <w:sz w:val="28"/>
        </w:rPr>
        <w:t>
      подпункты 5) и 8) изложить в следующей редакции:</w:t>
      </w:r>
    </w:p>
    <w:bookmarkEnd w:id="481"/>
    <w:bookmarkStart w:name="z526" w:id="482"/>
    <w:p>
      <w:pPr>
        <w:spacing w:after="0"/>
        <w:ind w:left="0"/>
        <w:jc w:val="both"/>
      </w:pPr>
      <w:r>
        <w:rPr>
          <w:rFonts w:ascii="Times New Roman"/>
          <w:b w:val="false"/>
          <w:i w:val="false"/>
          <w:color w:val="000000"/>
          <w:sz w:val="28"/>
        </w:rPr>
        <w:t>
      "5) проводить разъяснительную работу среди членов профсоюза по повышению их правовой грамотности, в том числе по основам трудового законодательства Республики Казахстан, а также положениям коллективного договора, развитию навыков умения вести переговоры и достижения консенсуса в трудовых спорах;";</w:t>
      </w:r>
    </w:p>
    <w:bookmarkEnd w:id="482"/>
    <w:bookmarkStart w:name="z527" w:id="483"/>
    <w:p>
      <w:pPr>
        <w:spacing w:after="0"/>
        <w:ind w:left="0"/>
        <w:jc w:val="both"/>
      </w:pPr>
      <w:r>
        <w:rPr>
          <w:rFonts w:ascii="Times New Roman"/>
          <w:b w:val="false"/>
          <w:i w:val="false"/>
          <w:color w:val="000000"/>
          <w:sz w:val="28"/>
        </w:rPr>
        <w:t>
      "8) представлять интересы работников, не являющихся членами профсоюза, на основании их письменных заявлений на тех же условиях, как и для членов профсоюза;";</w:t>
      </w:r>
    </w:p>
    <w:bookmarkEnd w:id="483"/>
    <w:bookmarkStart w:name="z528" w:id="484"/>
    <w:p>
      <w:pPr>
        <w:spacing w:after="0"/>
        <w:ind w:left="0"/>
        <w:jc w:val="both"/>
      </w:pPr>
      <w:r>
        <w:rPr>
          <w:rFonts w:ascii="Times New Roman"/>
          <w:b w:val="false"/>
          <w:i w:val="false"/>
          <w:color w:val="000000"/>
          <w:sz w:val="28"/>
        </w:rPr>
        <w:t>
      дополнить подпунктом 9) следующего содержания:</w:t>
      </w:r>
    </w:p>
    <w:bookmarkEnd w:id="484"/>
    <w:bookmarkStart w:name="z529" w:id="485"/>
    <w:p>
      <w:pPr>
        <w:spacing w:after="0"/>
        <w:ind w:left="0"/>
        <w:jc w:val="both"/>
      </w:pPr>
      <w:r>
        <w:rPr>
          <w:rFonts w:ascii="Times New Roman"/>
          <w:b w:val="false"/>
          <w:i w:val="false"/>
          <w:color w:val="000000"/>
          <w:sz w:val="28"/>
        </w:rPr>
        <w:t>
      "9) информировать работодателя в течение трех рабочих дней со дня избрания или переизбрания о членах выборных профсоюзных органов, не освобожденных от основной работы.";</w:t>
      </w:r>
    </w:p>
    <w:bookmarkEnd w:id="485"/>
    <w:bookmarkStart w:name="z530" w:id="486"/>
    <w:p>
      <w:pPr>
        <w:spacing w:after="0"/>
        <w:ind w:left="0"/>
        <w:jc w:val="both"/>
      </w:pPr>
      <w:r>
        <w:rPr>
          <w:rFonts w:ascii="Times New Roman"/>
          <w:b w:val="false"/>
          <w:i w:val="false"/>
          <w:color w:val="000000"/>
          <w:sz w:val="28"/>
        </w:rPr>
        <w:t xml:space="preserve">
      10)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18 слова "уполномочивших его на договорной основе работников" заменить словами "от имени работников, не являющихся членами профсоюза, уполномочивших профсоюз письменным заявлением";</w:t>
      </w:r>
    </w:p>
    <w:bookmarkEnd w:id="486"/>
    <w:bookmarkStart w:name="z531" w:id="48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4</w:t>
      </w:r>
      <w:r>
        <w:rPr>
          <w:rFonts w:ascii="Times New Roman"/>
          <w:b w:val="false"/>
          <w:i w:val="false"/>
          <w:color w:val="000000"/>
          <w:sz w:val="28"/>
        </w:rPr>
        <w:t xml:space="preserve"> статьи 25 дополнить словами "в рамках срока трудового договора";</w:t>
      </w:r>
    </w:p>
    <w:bookmarkEnd w:id="487"/>
    <w:bookmarkStart w:name="z532" w:id="48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33</w:t>
      </w:r>
      <w:r>
        <w:rPr>
          <w:rFonts w:ascii="Times New Roman"/>
          <w:b w:val="false"/>
          <w:i w:val="false"/>
          <w:color w:val="000000"/>
          <w:sz w:val="28"/>
        </w:rPr>
        <w:t xml:space="preserve"> исключить.</w:t>
      </w:r>
    </w:p>
    <w:bookmarkEnd w:id="488"/>
    <w:bookmarkStart w:name="z533" w:id="489"/>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48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