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542d" w14:textId="f9f5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Закон Республики Казахстан от 30 декабря 2019 года № 300-VІ ЗРК.</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Внести следующие изменения и дополнения в Кодекс Республики Казахстан об административных правонарушениях от 5 июля 2014 года (Ведомости Парламента Республики Казахстан, 2014 г., № 18-І, 18-ІІ,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ст.116;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27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2019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19 декабря 2019 г.):</w:t>
      </w:r>
    </w:p>
    <w:bookmarkStart w:name="z5" w:id="0"/>
    <w:p>
      <w:pPr>
        <w:spacing w:after="0"/>
        <w:ind w:left="0"/>
        <w:jc w:val="both"/>
      </w:pPr>
      <w:r>
        <w:rPr>
          <w:rFonts w:ascii="Times New Roman"/>
          <w:b w:val="false"/>
          <w:i w:val="false"/>
          <w:color w:val="000000"/>
          <w:sz w:val="28"/>
        </w:rPr>
        <w:t>
      1) в оглавлении:</w:t>
      </w:r>
    </w:p>
    <w:bookmarkEnd w:id="0"/>
    <w:bookmarkStart w:name="z6" w:id="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96</w:t>
      </w:r>
      <w:r>
        <w:rPr>
          <w:rFonts w:ascii="Times New Roman"/>
          <w:b w:val="false"/>
          <w:i w:val="false"/>
          <w:color w:val="000000"/>
          <w:sz w:val="28"/>
        </w:rPr>
        <w:t xml:space="preserve"> изложить в следующей редакции:</w:t>
      </w:r>
    </w:p>
    <w:bookmarkEnd w:id="1"/>
    <w:bookmarkStart w:name="z7" w:id="2"/>
    <w:p>
      <w:pPr>
        <w:spacing w:after="0"/>
        <w:ind w:left="0"/>
        <w:jc w:val="both"/>
      </w:pPr>
      <w:r>
        <w:rPr>
          <w:rFonts w:ascii="Times New Roman"/>
          <w:b w:val="false"/>
          <w:i w:val="false"/>
          <w:color w:val="000000"/>
          <w:sz w:val="28"/>
        </w:rPr>
        <w:t>
      "Статья 96. Несообщение о факте несчастного случая, связанного с трудовой деятельностью";</w:t>
      </w:r>
    </w:p>
    <w:bookmarkEnd w:id="2"/>
    <w:bookmarkStart w:name="z8" w:id="3"/>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144</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исключить;</w:t>
      </w:r>
    </w:p>
    <w:bookmarkEnd w:id="3"/>
    <w:bookmarkStart w:name="z9"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205</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"Статья 205. Несвоевременная или неполная уплата неналоговых платежей и поступлений от продажи основного капитала в бюджет, за исключением поступлений средств связанных грантов";</w:t>
      </w:r>
    </w:p>
    <w:bookmarkEnd w:id="5"/>
    <w:bookmarkStart w:name="z11" w:id="6"/>
    <w:p>
      <w:pPr>
        <w:spacing w:after="0"/>
        <w:ind w:left="0"/>
        <w:jc w:val="both"/>
      </w:pPr>
      <w:r>
        <w:rPr>
          <w:rFonts w:ascii="Times New Roman"/>
          <w:b w:val="false"/>
          <w:i w:val="false"/>
          <w:color w:val="000000"/>
          <w:sz w:val="28"/>
        </w:rPr>
        <w:t>
      дополнить заголовками статей 234-1 и 434-2 следующего содержания:</w:t>
      </w:r>
    </w:p>
    <w:bookmarkEnd w:id="6"/>
    <w:bookmarkStart w:name="z12" w:id="7"/>
    <w:p>
      <w:pPr>
        <w:spacing w:after="0"/>
        <w:ind w:left="0"/>
        <w:jc w:val="both"/>
      </w:pPr>
      <w:r>
        <w:rPr>
          <w:rFonts w:ascii="Times New Roman"/>
          <w:b w:val="false"/>
          <w:i w:val="false"/>
          <w:color w:val="000000"/>
          <w:sz w:val="28"/>
        </w:rPr>
        <w:t>
      "Статья 234-1. Неэффективное планирование и (или) неэффективное использование бюджетных средств";</w:t>
      </w:r>
    </w:p>
    <w:bookmarkEnd w:id="7"/>
    <w:bookmarkStart w:name="z13" w:id="8"/>
    <w:p>
      <w:pPr>
        <w:spacing w:after="0"/>
        <w:ind w:left="0"/>
        <w:jc w:val="both"/>
      </w:pPr>
      <w:r>
        <w:rPr>
          <w:rFonts w:ascii="Times New Roman"/>
          <w:b w:val="false"/>
          <w:i w:val="false"/>
          <w:color w:val="000000"/>
          <w:sz w:val="28"/>
        </w:rPr>
        <w:t>
      "Статья 434-2. Загрязнение мест общего пользования";</w:t>
      </w:r>
    </w:p>
    <w:bookmarkEnd w:id="8"/>
    <w:bookmarkStart w:name="z14" w:id="9"/>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459</w:t>
      </w:r>
      <w:r>
        <w:rPr>
          <w:rFonts w:ascii="Times New Roman"/>
          <w:b w:val="false"/>
          <w:i w:val="false"/>
          <w:color w:val="000000"/>
          <w:sz w:val="28"/>
        </w:rPr>
        <w:t xml:space="preserve">, </w:t>
      </w:r>
      <w:r>
        <w:rPr>
          <w:rFonts w:ascii="Times New Roman"/>
          <w:b w:val="false"/>
          <w:i w:val="false"/>
          <w:color w:val="000000"/>
          <w:sz w:val="28"/>
        </w:rPr>
        <w:t>500</w:t>
      </w:r>
      <w:r>
        <w:rPr>
          <w:rFonts w:ascii="Times New Roman"/>
          <w:b w:val="false"/>
          <w:i w:val="false"/>
          <w:color w:val="000000"/>
          <w:sz w:val="28"/>
        </w:rPr>
        <w:t xml:space="preserve">, </w:t>
      </w:r>
      <w:r>
        <w:rPr>
          <w:rFonts w:ascii="Times New Roman"/>
          <w:b w:val="false"/>
          <w:i w:val="false"/>
          <w:color w:val="000000"/>
          <w:sz w:val="28"/>
        </w:rPr>
        <w:t>502</w:t>
      </w:r>
      <w:r>
        <w:rPr>
          <w:rFonts w:ascii="Times New Roman"/>
          <w:b w:val="false"/>
          <w:i w:val="false"/>
          <w:color w:val="000000"/>
          <w:sz w:val="28"/>
        </w:rPr>
        <w:t xml:space="preserve">, </w:t>
      </w:r>
      <w:r>
        <w:rPr>
          <w:rFonts w:ascii="Times New Roman"/>
          <w:b w:val="false"/>
          <w:i w:val="false"/>
          <w:color w:val="000000"/>
          <w:sz w:val="28"/>
        </w:rPr>
        <w:t xml:space="preserve">604 </w:t>
      </w:r>
      <w:r>
        <w:rPr>
          <w:rFonts w:ascii="Times New Roman"/>
          <w:b w:val="false"/>
          <w:i w:val="false"/>
          <w:color w:val="000000"/>
          <w:sz w:val="28"/>
        </w:rPr>
        <w:t xml:space="preserve">и </w:t>
      </w:r>
      <w:r>
        <w:rPr>
          <w:rFonts w:ascii="Times New Roman"/>
          <w:b w:val="false"/>
          <w:i w:val="false"/>
          <w:color w:val="000000"/>
          <w:sz w:val="28"/>
        </w:rPr>
        <w:t>605</w:t>
      </w:r>
      <w:r>
        <w:rPr>
          <w:rFonts w:ascii="Times New Roman"/>
          <w:b w:val="false"/>
          <w:i w:val="false"/>
          <w:color w:val="000000"/>
          <w:sz w:val="28"/>
        </w:rPr>
        <w:t xml:space="preserve"> исключить;</w:t>
      </w:r>
    </w:p>
    <w:bookmarkEnd w:id="9"/>
    <w:bookmarkStart w:name="z15" w:id="10"/>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"Статья 631. Невыполнение требований по производству работ на дорогах, содержанию дорог, железнодорожных переездов и других дорожных сооружений</w:t>
      </w:r>
    </w:p>
    <w:bookmarkEnd w:id="11"/>
    <w:bookmarkStart w:name="z17" w:id="12"/>
    <w:p>
      <w:pPr>
        <w:spacing w:after="0"/>
        <w:ind w:left="0"/>
        <w:jc w:val="both"/>
      </w:pPr>
      <w:r>
        <w:rPr>
          <w:rFonts w:ascii="Times New Roman"/>
          <w:b w:val="false"/>
          <w:i w:val="false"/>
          <w:color w:val="000000"/>
          <w:sz w:val="28"/>
        </w:rPr>
        <w:t>
      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bookmarkEnd w:id="12"/>
    <w:bookmarkStart w:name="z18" w:id="13"/>
    <w:p>
      <w:pPr>
        <w:spacing w:after="0"/>
        <w:ind w:left="0"/>
        <w:jc w:val="both"/>
      </w:pPr>
      <w:r>
        <w:rPr>
          <w:rFonts w:ascii="Times New Roman"/>
          <w:b w:val="false"/>
          <w:i w:val="false"/>
          <w:color w:val="000000"/>
          <w:sz w:val="28"/>
        </w:rPr>
        <w:t>
      дополнить заголовками статей 699-1, 722-1, 728-1, 731-1, 731-2, 737-1, 737-2 следующего содержания:</w:t>
      </w:r>
    </w:p>
    <w:bookmarkEnd w:id="13"/>
    <w:bookmarkStart w:name="z19" w:id="14"/>
    <w:p>
      <w:pPr>
        <w:spacing w:after="0"/>
        <w:ind w:left="0"/>
        <w:jc w:val="both"/>
      </w:pPr>
      <w:r>
        <w:rPr>
          <w:rFonts w:ascii="Times New Roman"/>
          <w:b w:val="false"/>
          <w:i w:val="false"/>
          <w:color w:val="000000"/>
          <w:sz w:val="28"/>
        </w:rPr>
        <w:t>
      "Статья 699-1. Орган в области космической деятельности";</w:t>
      </w:r>
    </w:p>
    <w:bookmarkEnd w:id="14"/>
    <w:bookmarkStart w:name="z20" w:id="15"/>
    <w:p>
      <w:pPr>
        <w:spacing w:after="0"/>
        <w:ind w:left="0"/>
        <w:jc w:val="both"/>
      </w:pPr>
      <w:r>
        <w:rPr>
          <w:rFonts w:ascii="Times New Roman"/>
          <w:b w:val="false"/>
          <w:i w:val="false"/>
          <w:color w:val="000000"/>
          <w:sz w:val="28"/>
        </w:rPr>
        <w:t>
      "Статья 722-1. Счетный комитет по контролю за исполнением республиканского бюджета и ревизионные комиссии областей, городов республиканского значения, столицы";</w:t>
      </w:r>
    </w:p>
    <w:bookmarkEnd w:id="15"/>
    <w:bookmarkStart w:name="z21" w:id="16"/>
    <w:p>
      <w:pPr>
        <w:spacing w:after="0"/>
        <w:ind w:left="0"/>
        <w:jc w:val="both"/>
      </w:pPr>
      <w:r>
        <w:rPr>
          <w:rFonts w:ascii="Times New Roman"/>
          <w:b w:val="false"/>
          <w:i w:val="false"/>
          <w:color w:val="000000"/>
          <w:sz w:val="28"/>
        </w:rPr>
        <w:t>
      "Статья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bookmarkEnd w:id="16"/>
    <w:bookmarkStart w:name="z22" w:id="17"/>
    <w:p>
      <w:pPr>
        <w:spacing w:after="0"/>
        <w:ind w:left="0"/>
        <w:jc w:val="both"/>
      </w:pPr>
      <w:r>
        <w:rPr>
          <w:rFonts w:ascii="Times New Roman"/>
          <w:b w:val="false"/>
          <w:i w:val="false"/>
          <w:color w:val="000000"/>
          <w:sz w:val="28"/>
        </w:rPr>
        <w:t>
      "Статья 731-1. Уполномоченный орган в сфере архивного дела и документационного обеспечения управления</w:t>
      </w:r>
    </w:p>
    <w:bookmarkEnd w:id="17"/>
    <w:bookmarkStart w:name="z23" w:id="18"/>
    <w:p>
      <w:pPr>
        <w:spacing w:after="0"/>
        <w:ind w:left="0"/>
        <w:jc w:val="both"/>
      </w:pPr>
      <w:r>
        <w:rPr>
          <w:rFonts w:ascii="Times New Roman"/>
          <w:b w:val="false"/>
          <w:i w:val="false"/>
          <w:color w:val="000000"/>
          <w:sz w:val="28"/>
        </w:rPr>
        <w:t>
      Статья 731-2. Уполномоченный орган в сфере развития языков";</w:t>
      </w:r>
    </w:p>
    <w:bookmarkEnd w:id="18"/>
    <w:bookmarkStart w:name="z24" w:id="19"/>
    <w:p>
      <w:pPr>
        <w:spacing w:after="0"/>
        <w:ind w:left="0"/>
        <w:jc w:val="both"/>
      </w:pPr>
      <w:r>
        <w:rPr>
          <w:rFonts w:ascii="Times New Roman"/>
          <w:b w:val="false"/>
          <w:i w:val="false"/>
          <w:color w:val="000000"/>
          <w:sz w:val="28"/>
        </w:rPr>
        <w:t>
      "Статья 737-1 Форма производства по делам об административных правонарушениях</w:t>
      </w:r>
    </w:p>
    <w:bookmarkEnd w:id="19"/>
    <w:bookmarkStart w:name="z25" w:id="20"/>
    <w:p>
      <w:pPr>
        <w:spacing w:after="0"/>
        <w:ind w:left="0"/>
        <w:jc w:val="both"/>
      </w:pPr>
      <w:r>
        <w:rPr>
          <w:rFonts w:ascii="Times New Roman"/>
          <w:b w:val="false"/>
          <w:i w:val="false"/>
          <w:color w:val="000000"/>
          <w:sz w:val="28"/>
        </w:rPr>
        <w:t>
      Статья 737-2. Процессуальные документы, составленные в электронной форме";</w:t>
      </w:r>
    </w:p>
    <w:bookmarkEnd w:id="20"/>
    <w:bookmarkStart w:name="z26" w:id="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795</w:t>
      </w:r>
      <w:r>
        <w:rPr>
          <w:rFonts w:ascii="Times New Roman"/>
          <w:b w:val="false"/>
          <w:i w:val="false"/>
          <w:color w:val="000000"/>
          <w:sz w:val="28"/>
        </w:rPr>
        <w:t xml:space="preserve"> изложить в следующей редакции:</w:t>
      </w:r>
    </w:p>
    <w:bookmarkEnd w:id="21"/>
    <w:bookmarkStart w:name="z27" w:id="22"/>
    <w:p>
      <w:pPr>
        <w:spacing w:after="0"/>
        <w:ind w:left="0"/>
        <w:jc w:val="both"/>
      </w:pPr>
      <w:r>
        <w:rPr>
          <w:rFonts w:ascii="Times New Roman"/>
          <w:b w:val="false"/>
          <w:i w:val="false"/>
          <w:color w:val="000000"/>
          <w:sz w:val="28"/>
        </w:rPr>
        <w:t xml:space="preserve">
      "Статья 795. Изъятие вещей, товаров и документов, находящихся при физическом лице"; </w:t>
      </w:r>
    </w:p>
    <w:bookmarkEnd w:id="22"/>
    <w:bookmarkStart w:name="z28" w:id="23"/>
    <w:p>
      <w:pPr>
        <w:spacing w:after="0"/>
        <w:ind w:left="0"/>
        <w:jc w:val="both"/>
      </w:pPr>
      <w:r>
        <w:rPr>
          <w:rFonts w:ascii="Times New Roman"/>
          <w:b w:val="false"/>
          <w:i w:val="false"/>
          <w:color w:val="000000"/>
          <w:sz w:val="28"/>
        </w:rPr>
        <w:t>
      2) статью 1 дополнить частью 2-1 следующего содержания:</w:t>
      </w:r>
    </w:p>
    <w:bookmarkEnd w:id="23"/>
    <w:bookmarkStart w:name="z29" w:id="24"/>
    <w:p>
      <w:pPr>
        <w:spacing w:after="0"/>
        <w:ind w:left="0"/>
        <w:jc w:val="both"/>
      </w:pPr>
      <w:r>
        <w:rPr>
          <w:rFonts w:ascii="Times New Roman"/>
          <w:b w:val="false"/>
          <w:i w:val="false"/>
          <w:color w:val="000000"/>
          <w:sz w:val="28"/>
        </w:rPr>
        <w:t>
      "2-1.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w:t>
      </w:r>
    </w:p>
    <w:bookmarkEnd w:id="24"/>
    <w:bookmarkStart w:name="z30" w:id="25"/>
    <w:p>
      <w:pPr>
        <w:spacing w:after="0"/>
        <w:ind w:left="0"/>
        <w:jc w:val="both"/>
      </w:pPr>
      <w:r>
        <w:rPr>
          <w:rFonts w:ascii="Times New Roman"/>
          <w:b w:val="false"/>
          <w:i w:val="false"/>
          <w:color w:val="000000"/>
          <w:sz w:val="28"/>
        </w:rPr>
        <w:t>
      Данное положение не распространяется на случаи исключения административной ответственности, а также на проекты законов, разрабатываемых в порядке законодательной инициативы Президента Республики Казахстан.";</w:t>
      </w:r>
    </w:p>
    <w:bookmarkEnd w:id="25"/>
    <w:bookmarkStart w:name="z31"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часть 1-1</w:t>
      </w:r>
      <w:r>
        <w:rPr>
          <w:rFonts w:ascii="Times New Roman"/>
          <w:b w:val="false"/>
          <w:i w:val="false"/>
          <w:color w:val="000000"/>
          <w:sz w:val="28"/>
        </w:rPr>
        <w:t xml:space="preserve"> статьи 47 изложить в следующей редакции:</w:t>
      </w:r>
    </w:p>
    <w:bookmarkEnd w:id="26"/>
    <w:bookmarkStart w:name="z32" w:id="27"/>
    <w:p>
      <w:pPr>
        <w:spacing w:after="0"/>
        <w:ind w:left="0"/>
        <w:jc w:val="both"/>
      </w:pPr>
      <w:r>
        <w:rPr>
          <w:rFonts w:ascii="Times New Roman"/>
          <w:b w:val="false"/>
          <w:i w:val="false"/>
          <w:color w:val="000000"/>
          <w:sz w:val="28"/>
        </w:rPr>
        <w:t>
      "1-1. Лишение разрешения либо приостановление его действия налагаются судьей, уполномоченным органом (должностным лицом) с учетом положений частей третьей, четвертой, пятой, шестой и 6-1 настоящей статьи.";</w:t>
      </w:r>
    </w:p>
    <w:bookmarkEnd w:id="27"/>
    <w:bookmarkStart w:name="z33" w:id="28"/>
    <w:p>
      <w:pPr>
        <w:spacing w:after="0"/>
        <w:ind w:left="0"/>
        <w:jc w:val="both"/>
      </w:pPr>
      <w:r>
        <w:rPr>
          <w:rFonts w:ascii="Times New Roman"/>
          <w:b w:val="false"/>
          <w:i w:val="false"/>
          <w:color w:val="000000"/>
          <w:sz w:val="28"/>
        </w:rPr>
        <w:t xml:space="preserve">
      4) части вторую, третью и четвертую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p>
    <w:bookmarkEnd w:id="28"/>
    <w:bookmarkStart w:name="z34" w:id="29"/>
    <w:p>
      <w:pPr>
        <w:spacing w:after="0"/>
        <w:ind w:left="0"/>
        <w:jc w:val="both"/>
      </w:pPr>
      <w:r>
        <w:rPr>
          <w:rFonts w:ascii="Times New Roman"/>
          <w:b w:val="false"/>
          <w:i w:val="false"/>
          <w:color w:val="000000"/>
          <w:sz w:val="28"/>
        </w:rPr>
        <w:t>
      "2.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bookmarkEnd w:id="29"/>
    <w:bookmarkStart w:name="z35" w:id="30"/>
    <w:p>
      <w:pPr>
        <w:spacing w:after="0"/>
        <w:ind w:left="0"/>
        <w:jc w:val="both"/>
      </w:pPr>
      <w:r>
        <w:rPr>
          <w:rFonts w:ascii="Times New Roman"/>
          <w:b w:val="false"/>
          <w:i w:val="false"/>
          <w:color w:val="000000"/>
          <w:sz w:val="28"/>
        </w:rPr>
        <w:t>
      3. Приостановление деятельности или отдельных ее видов устанавливается на срок до трех месяцев.</w:t>
      </w:r>
    </w:p>
    <w:bookmarkEnd w:id="30"/>
    <w:bookmarkStart w:name="z36" w:id="31"/>
    <w:p>
      <w:pPr>
        <w:spacing w:after="0"/>
        <w:ind w:left="0"/>
        <w:jc w:val="both"/>
      </w:pPr>
      <w:r>
        <w:rPr>
          <w:rFonts w:ascii="Times New Roman"/>
          <w:b w:val="false"/>
          <w:i w:val="false"/>
          <w:color w:val="000000"/>
          <w:sz w:val="28"/>
        </w:rPr>
        <w:t xml:space="preserve">
      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административного взыскания будет применена при рассмотрении дела.";</w:t>
      </w:r>
    </w:p>
    <w:bookmarkEnd w:id="31"/>
    <w:bookmarkStart w:name="z37"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52</w:t>
      </w:r>
      <w:r>
        <w:rPr>
          <w:rFonts w:ascii="Times New Roman"/>
          <w:b w:val="false"/>
          <w:i w:val="false"/>
          <w:color w:val="000000"/>
          <w:sz w:val="28"/>
        </w:rPr>
        <w:t xml:space="preserve"> изложить в следующей редакции:</w:t>
      </w:r>
    </w:p>
    <w:bookmarkEnd w:id="32"/>
    <w:bookmarkStart w:name="z38" w:id="33"/>
    <w:p>
      <w:pPr>
        <w:spacing w:after="0"/>
        <w:ind w:left="0"/>
        <w:jc w:val="both"/>
      </w:pPr>
      <w:r>
        <w:rPr>
          <w:rFonts w:ascii="Times New Roman"/>
          <w:b w:val="false"/>
          <w:i w:val="false"/>
          <w:color w:val="000000"/>
          <w:sz w:val="28"/>
        </w:rPr>
        <w:t>
      "Статья 52. Меры административно-правового воздействия</w:t>
      </w:r>
    </w:p>
    <w:bookmarkEnd w:id="33"/>
    <w:bookmarkStart w:name="z39" w:id="34"/>
    <w:p>
      <w:pPr>
        <w:spacing w:after="0"/>
        <w:ind w:left="0"/>
        <w:jc w:val="both"/>
      </w:pPr>
      <w:r>
        <w:rPr>
          <w:rFonts w:ascii="Times New Roman"/>
          <w:b w:val="false"/>
          <w:i w:val="false"/>
          <w:color w:val="000000"/>
          <w:sz w:val="28"/>
        </w:rPr>
        <w:t xml:space="preserve">
      1. К лицу, совершившему административное правонарушение, в целях предупреждения совершения этим лицом новых правонарушений в соответствии с настоящим </w:t>
      </w:r>
      <w:r>
        <w:rPr>
          <w:rFonts w:ascii="Times New Roman"/>
          <w:b w:val="false"/>
          <w:i w:val="false"/>
          <w:color w:val="000000"/>
          <w:sz w:val="28"/>
        </w:rPr>
        <w:t>Кодексом</w:t>
      </w:r>
      <w:r>
        <w:rPr>
          <w:rFonts w:ascii="Times New Roman"/>
          <w:b w:val="false"/>
          <w:i w:val="false"/>
          <w:color w:val="000000"/>
          <w:sz w:val="28"/>
        </w:rPr>
        <w:t xml:space="preserve"> применяются следующие меры административно-правового воздействия:</w:t>
      </w:r>
    </w:p>
    <w:bookmarkEnd w:id="34"/>
    <w:bookmarkStart w:name="z40" w:id="35"/>
    <w:p>
      <w:pPr>
        <w:spacing w:after="0"/>
        <w:ind w:left="0"/>
        <w:jc w:val="both"/>
      </w:pPr>
      <w:r>
        <w:rPr>
          <w:rFonts w:ascii="Times New Roman"/>
          <w:b w:val="false"/>
          <w:i w:val="false"/>
          <w:color w:val="000000"/>
          <w:sz w:val="28"/>
        </w:rPr>
        <w:t>
      1) проверка знаний правил дорожного движения;</w:t>
      </w:r>
    </w:p>
    <w:bookmarkEnd w:id="35"/>
    <w:bookmarkStart w:name="z41" w:id="36"/>
    <w:p>
      <w:pPr>
        <w:spacing w:after="0"/>
        <w:ind w:left="0"/>
        <w:jc w:val="both"/>
      </w:pPr>
      <w:r>
        <w:rPr>
          <w:rFonts w:ascii="Times New Roman"/>
          <w:b w:val="false"/>
          <w:i w:val="false"/>
          <w:color w:val="000000"/>
          <w:sz w:val="28"/>
        </w:rPr>
        <w:t>
      2) установление особых требований к поведению правонарушителя;</w:t>
      </w:r>
    </w:p>
    <w:bookmarkEnd w:id="36"/>
    <w:bookmarkStart w:name="z42" w:id="37"/>
    <w:p>
      <w:pPr>
        <w:spacing w:after="0"/>
        <w:ind w:left="0"/>
        <w:jc w:val="both"/>
      </w:pPr>
      <w:r>
        <w:rPr>
          <w:rFonts w:ascii="Times New Roman"/>
          <w:b w:val="false"/>
          <w:i w:val="false"/>
          <w:color w:val="000000"/>
          <w:sz w:val="28"/>
        </w:rPr>
        <w:t>
      3) проверка знаний правил безопасного обращения с гражданским и служебным оружием.</w:t>
      </w:r>
    </w:p>
    <w:bookmarkEnd w:id="37"/>
    <w:bookmarkStart w:name="z43" w:id="38"/>
    <w:p>
      <w:pPr>
        <w:spacing w:after="0"/>
        <w:ind w:left="0"/>
        <w:jc w:val="both"/>
      </w:pPr>
      <w:r>
        <w:rPr>
          <w:rFonts w:ascii="Times New Roman"/>
          <w:b w:val="false"/>
          <w:i w:val="false"/>
          <w:color w:val="000000"/>
          <w:sz w:val="28"/>
        </w:rPr>
        <w:t xml:space="preserve">
      2. Меры административно-правового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38"/>
    <w:bookmarkStart w:name="z44" w:id="39"/>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статьи 53</w:t>
      </w:r>
      <w:r>
        <w:rPr>
          <w:rFonts w:ascii="Times New Roman"/>
          <w:b w:val="false"/>
          <w:i w:val="false"/>
          <w:color w:val="000000"/>
          <w:sz w:val="28"/>
        </w:rPr>
        <w:t xml:space="preserve"> слова "598 (частью третьей)" заменить словами "598 (частью второй)";</w:t>
      </w:r>
    </w:p>
    <w:bookmarkEnd w:id="39"/>
    <w:bookmarkStart w:name="z45" w:id="40"/>
    <w:p>
      <w:pPr>
        <w:spacing w:after="0"/>
        <w:ind w:left="0"/>
        <w:jc w:val="both"/>
      </w:pPr>
      <w:r>
        <w:rPr>
          <w:rFonts w:ascii="Times New Roman"/>
          <w:b w:val="false"/>
          <w:i w:val="false"/>
          <w:color w:val="000000"/>
          <w:sz w:val="28"/>
        </w:rPr>
        <w:t xml:space="preserve">
      7) абзац первый части первой </w:t>
      </w:r>
      <w:r>
        <w:rPr>
          <w:rFonts w:ascii="Times New Roman"/>
          <w:b w:val="false"/>
          <w:i w:val="false"/>
          <w:color w:val="000000"/>
          <w:sz w:val="28"/>
        </w:rPr>
        <w:t>статьи 54</w:t>
      </w:r>
      <w:r>
        <w:rPr>
          <w:rFonts w:ascii="Times New Roman"/>
          <w:b w:val="false"/>
          <w:i w:val="false"/>
          <w:color w:val="000000"/>
          <w:sz w:val="28"/>
        </w:rPr>
        <w:t xml:space="preserve"> изложить в следующей редакции:</w:t>
      </w:r>
    </w:p>
    <w:bookmarkEnd w:id="40"/>
    <w:bookmarkStart w:name="z46" w:id="41"/>
    <w:p>
      <w:pPr>
        <w:spacing w:after="0"/>
        <w:ind w:left="0"/>
        <w:jc w:val="both"/>
      </w:pPr>
      <w:r>
        <w:rPr>
          <w:rFonts w:ascii="Times New Roman"/>
          <w:b w:val="false"/>
          <w:i w:val="false"/>
          <w:color w:val="000000"/>
          <w:sz w:val="28"/>
        </w:rPr>
        <w:t xml:space="preserve">
      "1. При рассмотрении дела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настоящего Кодекса на срок от трех месяцев до одного года, предусматривающие в полном объеме или раздельно запрет:";</w:t>
      </w:r>
    </w:p>
    <w:bookmarkEnd w:id="41"/>
    <w:bookmarkStart w:name="z47" w:id="42"/>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статьи 58</w:t>
      </w:r>
      <w:r>
        <w:rPr>
          <w:rFonts w:ascii="Times New Roman"/>
          <w:b w:val="false"/>
          <w:i w:val="false"/>
          <w:color w:val="000000"/>
          <w:sz w:val="28"/>
        </w:rPr>
        <w:t xml:space="preserve"> изложить в следующей редакции:</w:t>
      </w:r>
    </w:p>
    <w:bookmarkEnd w:id="42"/>
    <w:bookmarkStart w:name="z48" w:id="43"/>
    <w:p>
      <w:pPr>
        <w:spacing w:after="0"/>
        <w:ind w:left="0"/>
        <w:jc w:val="both"/>
      </w:pPr>
      <w:r>
        <w:rPr>
          <w:rFonts w:ascii="Times New Roman"/>
          <w:b w:val="false"/>
          <w:i w:val="false"/>
          <w:color w:val="000000"/>
          <w:sz w:val="28"/>
        </w:rPr>
        <w:t xml:space="preserve">
      "2. Если лицо совершило несколько административных правонарушений, которые рассматриваются одним и тем же судьей, уполномоченным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для административного ареста не может превышать срок, установленный частью первой </w:t>
      </w:r>
      <w:r>
        <w:rPr>
          <w:rFonts w:ascii="Times New Roman"/>
          <w:b w:val="false"/>
          <w:i w:val="false"/>
          <w:color w:val="000000"/>
          <w:sz w:val="28"/>
        </w:rPr>
        <w:t xml:space="preserve">статьи 50 </w:t>
      </w:r>
      <w:r>
        <w:rPr>
          <w:rFonts w:ascii="Times New Roman"/>
          <w:b w:val="false"/>
          <w:i w:val="false"/>
          <w:color w:val="000000"/>
          <w:sz w:val="28"/>
        </w:rPr>
        <w:t xml:space="preserve">настоящего Кодекса, а для лишения специального права – сроки, установленные частями второй и третьей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w:t>
      </w:r>
    </w:p>
    <w:bookmarkEnd w:id="43"/>
    <w:bookmarkStart w:name="z49" w:id="4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62</w:t>
      </w:r>
      <w:r>
        <w:rPr>
          <w:rFonts w:ascii="Times New Roman"/>
          <w:b w:val="false"/>
          <w:i w:val="false"/>
          <w:color w:val="000000"/>
          <w:sz w:val="28"/>
        </w:rPr>
        <w:t>:</w:t>
      </w:r>
    </w:p>
    <w:bookmarkEnd w:id="44"/>
    <w:bookmarkStart w:name="z50" w:id="45"/>
    <w:p>
      <w:pPr>
        <w:spacing w:after="0"/>
        <w:ind w:left="0"/>
        <w:jc w:val="both"/>
      </w:pPr>
      <w:r>
        <w:rPr>
          <w:rFonts w:ascii="Times New Roman"/>
          <w:b w:val="false"/>
          <w:i w:val="false"/>
          <w:color w:val="000000"/>
          <w:sz w:val="28"/>
        </w:rPr>
        <w:t>
      часть пятую изложить в следующей редакции:</w:t>
      </w:r>
    </w:p>
    <w:bookmarkEnd w:id="45"/>
    <w:bookmarkStart w:name="z51" w:id="46"/>
    <w:p>
      <w:pPr>
        <w:spacing w:after="0"/>
        <w:ind w:left="0"/>
        <w:jc w:val="both"/>
      </w:pPr>
      <w:r>
        <w:rPr>
          <w:rFonts w:ascii="Times New Roman"/>
          <w:b w:val="false"/>
          <w:i w:val="false"/>
          <w:color w:val="000000"/>
          <w:sz w:val="28"/>
        </w:rPr>
        <w:t xml:space="preserve">
      "5. Течение срока наложения административного взыскания за административное правонарушение приостанавливается с момента назначения экспертизы,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w:t>
      </w:r>
    </w:p>
    <w:bookmarkEnd w:id="46"/>
    <w:bookmarkStart w:name="z52" w:id="47"/>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w:t>
      </w:r>
    </w:p>
    <w:bookmarkEnd w:id="47"/>
    <w:bookmarkStart w:name="z53" w:id="48"/>
    <w:p>
      <w:pPr>
        <w:spacing w:after="0"/>
        <w:ind w:left="0"/>
        <w:jc w:val="both"/>
      </w:pPr>
      <w:r>
        <w:rPr>
          <w:rFonts w:ascii="Times New Roman"/>
          <w:b w:val="false"/>
          <w:i w:val="false"/>
          <w:color w:val="000000"/>
          <w:sz w:val="28"/>
        </w:rPr>
        <w:t>
      Общий срок привода не может превышать более одного месяца.";</w:t>
      </w:r>
    </w:p>
    <w:bookmarkEnd w:id="48"/>
    <w:bookmarkStart w:name="z54" w:id="49"/>
    <w:p>
      <w:pPr>
        <w:spacing w:after="0"/>
        <w:ind w:left="0"/>
        <w:jc w:val="both"/>
      </w:pPr>
      <w:r>
        <w:rPr>
          <w:rFonts w:ascii="Times New Roman"/>
          <w:b w:val="false"/>
          <w:i w:val="false"/>
          <w:color w:val="000000"/>
          <w:sz w:val="28"/>
        </w:rPr>
        <w:t>
      в части восьмой слова "пересмотрено по протесту прокурора" заменить словами "пересмотрено по представлению Председателя Верховного Суда, председателя специализированной судебной коллегии Верховного Суда, протесту прокурора, поданным";</w:t>
      </w:r>
    </w:p>
    <w:bookmarkEnd w:id="49"/>
    <w:bookmarkStart w:name="z55" w:id="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статью 83 </w:t>
      </w:r>
      <w:r>
        <w:rPr>
          <w:rFonts w:ascii="Times New Roman"/>
          <w:b w:val="false"/>
          <w:i w:val="false"/>
          <w:color w:val="000000"/>
          <w:sz w:val="28"/>
        </w:rPr>
        <w:t>изложить в следующей редакции:</w:t>
      </w:r>
    </w:p>
    <w:bookmarkEnd w:id="50"/>
    <w:bookmarkStart w:name="z56" w:id="51"/>
    <w:p>
      <w:pPr>
        <w:spacing w:after="0"/>
        <w:ind w:left="0"/>
        <w:jc w:val="both"/>
      </w:pPr>
      <w:r>
        <w:rPr>
          <w:rFonts w:ascii="Times New Roman"/>
          <w:b w:val="false"/>
          <w:i w:val="false"/>
          <w:color w:val="000000"/>
          <w:sz w:val="28"/>
        </w:rPr>
        <w:t>
      "Статья 83. Нарушение законодательства Республики Казахстан о социальной защите инвалидов</w:t>
      </w:r>
    </w:p>
    <w:bookmarkEnd w:id="51"/>
    <w:bookmarkStart w:name="z57" w:id="52"/>
    <w:p>
      <w:pPr>
        <w:spacing w:after="0"/>
        <w:ind w:left="0"/>
        <w:jc w:val="both"/>
      </w:pPr>
      <w:r>
        <w:rPr>
          <w:rFonts w:ascii="Times New Roman"/>
          <w:b w:val="false"/>
          <w:i w:val="false"/>
          <w:color w:val="000000"/>
          <w:sz w:val="28"/>
        </w:rPr>
        <w:t>
      1. Нарушение законодательства Республики Казахстан о социальной защите инвалидов, совершенное в виде:</w:t>
      </w:r>
    </w:p>
    <w:bookmarkEnd w:id="52"/>
    <w:bookmarkStart w:name="z58" w:id="53"/>
    <w:p>
      <w:pPr>
        <w:spacing w:after="0"/>
        <w:ind w:left="0"/>
        <w:jc w:val="both"/>
      </w:pPr>
      <w:r>
        <w:rPr>
          <w:rFonts w:ascii="Times New Roman"/>
          <w:b w:val="false"/>
          <w:i w:val="false"/>
          <w:color w:val="000000"/>
          <w:sz w:val="28"/>
        </w:rPr>
        <w:t>
      1) необеспечения инвалидам доступа к объектам социальной и транспортной инфраструктуры;</w:t>
      </w:r>
    </w:p>
    <w:bookmarkEnd w:id="53"/>
    <w:bookmarkStart w:name="z59" w:id="54"/>
    <w:p>
      <w:pPr>
        <w:spacing w:after="0"/>
        <w:ind w:left="0"/>
        <w:jc w:val="both"/>
      </w:pPr>
      <w:r>
        <w:rPr>
          <w:rFonts w:ascii="Times New Roman"/>
          <w:b w:val="false"/>
          <w:i w:val="false"/>
          <w:color w:val="000000"/>
          <w:sz w:val="28"/>
        </w:rPr>
        <w:t>
      2) необеспечения условий для доступа инвалидов к культурно-зрелищным мероприятиям;</w:t>
      </w:r>
    </w:p>
    <w:bookmarkEnd w:id="54"/>
    <w:bookmarkStart w:name="z60" w:id="55"/>
    <w:p>
      <w:pPr>
        <w:spacing w:after="0"/>
        <w:ind w:left="0"/>
        <w:jc w:val="both"/>
      </w:pPr>
      <w:r>
        <w:rPr>
          <w:rFonts w:ascii="Times New Roman"/>
          <w:b w:val="false"/>
          <w:i w:val="false"/>
          <w:color w:val="000000"/>
          <w:sz w:val="28"/>
        </w:rPr>
        <w:t>
      3) несоблюдения работодателем обязанностей в сфере профессиональной реабилитации инвалидов от трудового увечья и (или) профессионального заболевания, полученных по вине работодателя, –</w:t>
      </w:r>
    </w:p>
    <w:bookmarkEnd w:id="55"/>
    <w:bookmarkStart w:name="z61" w:id="56"/>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56"/>
    <w:bookmarkStart w:name="z62" w:id="57"/>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7"/>
    <w:bookmarkStart w:name="z63" w:id="58"/>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58"/>
    <w:bookmarkStart w:name="z64" w:id="59"/>
    <w:p>
      <w:pPr>
        <w:spacing w:after="0"/>
        <w:ind w:left="0"/>
        <w:jc w:val="both"/>
      </w:pPr>
      <w:r>
        <w:rPr>
          <w:rFonts w:ascii="Times New Roman"/>
          <w:b w:val="false"/>
          <w:i w:val="false"/>
          <w:color w:val="000000"/>
          <w:sz w:val="28"/>
        </w:rPr>
        <w:t>
      3. Необеспечение инвалидов видами социальной реабилитации в соответствии с индивидуальной программой реабилитации инвалидов –</w:t>
      </w:r>
    </w:p>
    <w:bookmarkEnd w:id="59"/>
    <w:bookmarkStart w:name="z65" w:id="60"/>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End w:id="60"/>
    <w:bookmarkStart w:name="z66" w:id="6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86</w:t>
      </w:r>
      <w:r>
        <w:rPr>
          <w:rFonts w:ascii="Times New Roman"/>
          <w:b w:val="false"/>
          <w:i w:val="false"/>
          <w:color w:val="000000"/>
          <w:sz w:val="28"/>
        </w:rPr>
        <w:t>:</w:t>
      </w:r>
    </w:p>
    <w:bookmarkEnd w:id="61"/>
    <w:bookmarkStart w:name="z67" w:id="6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2"/>
    <w:bookmarkStart w:name="z68" w:id="63"/>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End w:id="63"/>
    <w:bookmarkStart w:name="z69" w:id="64"/>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64"/>
    <w:bookmarkStart w:name="z70" w:id="65"/>
    <w:p>
      <w:pPr>
        <w:spacing w:after="0"/>
        <w:ind w:left="0"/>
        <w:jc w:val="both"/>
      </w:pP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65"/>
    <w:bookmarkStart w:name="z71" w:id="6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95</w:t>
      </w:r>
      <w:r>
        <w:rPr>
          <w:rFonts w:ascii="Times New Roman"/>
          <w:b w:val="false"/>
          <w:i w:val="false"/>
          <w:color w:val="000000"/>
          <w:sz w:val="28"/>
        </w:rPr>
        <w:t>:</w:t>
      </w:r>
    </w:p>
    <w:bookmarkEnd w:id="66"/>
    <w:bookmarkStart w:name="z72" w:id="6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7"/>
    <w:bookmarkStart w:name="z73" w:id="68"/>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пяти,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68"/>
    <w:bookmarkStart w:name="z74" w:id="6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69"/>
    <w:bookmarkStart w:name="z75" w:id="7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сорока, на субъектов крупного предпринимательства – в размере двухсот восьмидесяти месячных расчетных показателей.";</w:t>
      </w:r>
    </w:p>
    <w:bookmarkEnd w:id="70"/>
    <w:bookmarkStart w:name="z76" w:id="71"/>
    <w:p>
      <w:pPr>
        <w:spacing w:after="0"/>
        <w:ind w:left="0"/>
        <w:jc w:val="both"/>
      </w:pPr>
      <w:r>
        <w:rPr>
          <w:rFonts w:ascii="Times New Roman"/>
          <w:b w:val="false"/>
          <w:i w:val="false"/>
          <w:color w:val="000000"/>
          <w:sz w:val="28"/>
        </w:rPr>
        <w:t xml:space="preserve">
      13) заголовок и абзац первый части первой </w:t>
      </w:r>
      <w:r>
        <w:rPr>
          <w:rFonts w:ascii="Times New Roman"/>
          <w:b w:val="false"/>
          <w:i w:val="false"/>
          <w:color w:val="000000"/>
          <w:sz w:val="28"/>
        </w:rPr>
        <w:t>статьи 96</w:t>
      </w:r>
      <w:r>
        <w:rPr>
          <w:rFonts w:ascii="Times New Roman"/>
          <w:b w:val="false"/>
          <w:i w:val="false"/>
          <w:color w:val="000000"/>
          <w:sz w:val="28"/>
        </w:rPr>
        <w:t xml:space="preserve"> изложить в следующей редакции:</w:t>
      </w:r>
    </w:p>
    <w:bookmarkEnd w:id="71"/>
    <w:bookmarkStart w:name="z77" w:id="72"/>
    <w:p>
      <w:pPr>
        <w:spacing w:after="0"/>
        <w:ind w:left="0"/>
        <w:jc w:val="both"/>
      </w:pPr>
      <w:r>
        <w:rPr>
          <w:rFonts w:ascii="Times New Roman"/>
          <w:b w:val="false"/>
          <w:i w:val="false"/>
          <w:color w:val="000000"/>
          <w:sz w:val="28"/>
        </w:rPr>
        <w:t>
      "Статья 96. Несообщение о факте несчастного случая, связанного с трудовой деятельностью</w:t>
      </w:r>
    </w:p>
    <w:bookmarkEnd w:id="72"/>
    <w:bookmarkStart w:name="z78" w:id="73"/>
    <w:p>
      <w:pPr>
        <w:spacing w:after="0"/>
        <w:ind w:left="0"/>
        <w:jc w:val="both"/>
      </w:pPr>
      <w:r>
        <w:rPr>
          <w:rFonts w:ascii="Times New Roman"/>
          <w:b w:val="false"/>
          <w:i w:val="false"/>
          <w:color w:val="000000"/>
          <w:sz w:val="28"/>
        </w:rPr>
        <w:t>
      1. Несообщение о факте несчастного случая, связанного с трудовой деятельностью, –";</w:t>
      </w:r>
    </w:p>
    <w:bookmarkEnd w:id="73"/>
    <w:bookmarkStart w:name="z79" w:id="7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статьи 144</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исключить;</w:t>
      </w:r>
    </w:p>
    <w:bookmarkEnd w:id="74"/>
    <w:bookmarkStart w:name="z80" w:id="7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статью 205 </w:t>
      </w:r>
      <w:r>
        <w:rPr>
          <w:rFonts w:ascii="Times New Roman"/>
          <w:b w:val="false"/>
          <w:i w:val="false"/>
          <w:color w:val="000000"/>
          <w:sz w:val="28"/>
        </w:rPr>
        <w:t xml:space="preserve"> изложить в следующей редакции:</w:t>
      </w:r>
    </w:p>
    <w:bookmarkEnd w:id="75"/>
    <w:bookmarkStart w:name="z81" w:id="76"/>
    <w:p>
      <w:pPr>
        <w:spacing w:after="0"/>
        <w:ind w:left="0"/>
        <w:jc w:val="both"/>
      </w:pPr>
      <w:r>
        <w:rPr>
          <w:rFonts w:ascii="Times New Roman"/>
          <w:b w:val="false"/>
          <w:i w:val="false"/>
          <w:color w:val="000000"/>
          <w:sz w:val="28"/>
        </w:rPr>
        <w:t>
      "Статья 205. Несвоевременная или неполная уплата неналоговых платежей и поступлений от продажи основного капитала в бюджет, за исключением поступлений средств связанных грантов</w:t>
      </w:r>
    </w:p>
    <w:bookmarkEnd w:id="76"/>
    <w:bookmarkStart w:name="z82" w:id="77"/>
    <w:p>
      <w:pPr>
        <w:spacing w:after="0"/>
        <w:ind w:left="0"/>
        <w:jc w:val="both"/>
      </w:pPr>
      <w:r>
        <w:rPr>
          <w:rFonts w:ascii="Times New Roman"/>
          <w:b w:val="false"/>
          <w:i w:val="false"/>
          <w:color w:val="000000"/>
          <w:sz w:val="28"/>
        </w:rPr>
        <w:t>
      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bookmarkEnd w:id="77"/>
    <w:bookmarkStart w:name="z83" w:id="78"/>
    <w:p>
      <w:pPr>
        <w:spacing w:after="0"/>
        <w:ind w:left="0"/>
        <w:jc w:val="both"/>
      </w:pPr>
      <w:r>
        <w:rPr>
          <w:rFonts w:ascii="Times New Roman"/>
          <w:b w:val="false"/>
          <w:i w:val="false"/>
          <w:color w:val="000000"/>
          <w:sz w:val="28"/>
        </w:rPr>
        <w:t xml:space="preserve">
      влечет предупреждение. </w:t>
      </w:r>
    </w:p>
    <w:bookmarkEnd w:id="78"/>
    <w:bookmarkStart w:name="z84" w:id="79"/>
    <w:p>
      <w:pPr>
        <w:spacing w:after="0"/>
        <w:ind w:left="0"/>
        <w:jc w:val="both"/>
      </w:pPr>
      <w:r>
        <w:rPr>
          <w:rFonts w:ascii="Times New Roman"/>
          <w:b w:val="false"/>
          <w:i w:val="false"/>
          <w:color w:val="000000"/>
          <w:sz w:val="28"/>
        </w:rPr>
        <w:t xml:space="preserve">
      2. Неполная уплата неналоговых платежей и поступлений от продажи основного капитала в бюджет, за исключением поступлений средств связанных грантов, – </w:t>
      </w:r>
    </w:p>
    <w:bookmarkEnd w:id="79"/>
    <w:bookmarkStart w:name="z85" w:id="80"/>
    <w:p>
      <w:pPr>
        <w:spacing w:after="0"/>
        <w:ind w:left="0"/>
        <w:jc w:val="both"/>
      </w:pPr>
      <w:r>
        <w:rPr>
          <w:rFonts w:ascii="Times New Roman"/>
          <w:b w:val="false"/>
          <w:i w:val="false"/>
          <w:color w:val="000000"/>
          <w:sz w:val="28"/>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 </w:t>
      </w:r>
    </w:p>
    <w:bookmarkEnd w:id="80"/>
    <w:bookmarkStart w:name="z86" w:id="81"/>
    <w:p>
      <w:pPr>
        <w:spacing w:after="0"/>
        <w:ind w:left="0"/>
        <w:jc w:val="both"/>
      </w:pPr>
      <w:r>
        <w:rPr>
          <w:rFonts w:ascii="Times New Roman"/>
          <w:b w:val="false"/>
          <w:i w:val="false"/>
          <w:color w:val="000000"/>
          <w:sz w:val="28"/>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81"/>
    <w:bookmarkStart w:name="z87" w:id="82"/>
    <w:p>
      <w:pPr>
        <w:spacing w:after="0"/>
        <w:ind w:left="0"/>
        <w:jc w:val="both"/>
      </w:pPr>
      <w:r>
        <w:rPr>
          <w:rFonts w:ascii="Times New Roman"/>
          <w:b w:val="false"/>
          <w:i w:val="false"/>
          <w:color w:val="000000"/>
          <w:sz w:val="28"/>
        </w:rPr>
        <w:t>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82"/>
    <w:bookmarkStart w:name="z88" w:id="8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208</w:t>
      </w:r>
      <w:r>
        <w:rPr>
          <w:rFonts w:ascii="Times New Roman"/>
          <w:b w:val="false"/>
          <w:i w:val="false"/>
          <w:color w:val="000000"/>
          <w:sz w:val="28"/>
        </w:rPr>
        <w:t>:</w:t>
      </w:r>
    </w:p>
    <w:bookmarkEnd w:id="83"/>
    <w:bookmarkStart w:name="z89" w:id="84"/>
    <w:p>
      <w:pPr>
        <w:spacing w:after="0"/>
        <w:ind w:left="0"/>
        <w:jc w:val="both"/>
      </w:pPr>
      <w:r>
        <w:rPr>
          <w:rFonts w:ascii="Times New Roman"/>
          <w:b w:val="false"/>
          <w:i w:val="false"/>
          <w:color w:val="000000"/>
          <w:sz w:val="28"/>
        </w:rPr>
        <w:t>
      часть вторую изложить в следующей редакции:</w:t>
      </w:r>
    </w:p>
    <w:bookmarkEnd w:id="84"/>
    <w:bookmarkStart w:name="z90" w:id="85"/>
    <w:p>
      <w:pPr>
        <w:spacing w:after="0"/>
        <w:ind w:left="0"/>
        <w:jc w:val="both"/>
      </w:pPr>
      <w:r>
        <w:rPr>
          <w:rFonts w:ascii="Times New Roman"/>
          <w:b w:val="false"/>
          <w:i w:val="false"/>
          <w:color w:val="000000"/>
          <w:sz w:val="28"/>
        </w:rPr>
        <w:t>
      "2.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исключением случаев предоставления негативной информации о субъекте кредитной истории, а также неправильное оформление такого согласия –</w:t>
      </w:r>
    </w:p>
    <w:bookmarkEnd w:id="85"/>
    <w:bookmarkStart w:name="z91" w:id="8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86"/>
    <w:bookmarkStart w:name="z92" w:id="87"/>
    <w:p>
      <w:pPr>
        <w:spacing w:after="0"/>
        <w:ind w:left="0"/>
        <w:jc w:val="both"/>
      </w:pPr>
      <w:r>
        <w:rPr>
          <w:rFonts w:ascii="Times New Roman"/>
          <w:b w:val="false"/>
          <w:i w:val="false"/>
          <w:color w:val="000000"/>
          <w:sz w:val="28"/>
        </w:rPr>
        <w:t>
      дополнить частью 2-1 следующего содержания:</w:t>
      </w:r>
    </w:p>
    <w:bookmarkEnd w:id="87"/>
    <w:bookmarkStart w:name="z93" w:id="88"/>
    <w:p>
      <w:pPr>
        <w:spacing w:after="0"/>
        <w:ind w:left="0"/>
        <w:jc w:val="both"/>
      </w:pPr>
      <w:r>
        <w:rPr>
          <w:rFonts w:ascii="Times New Roman"/>
          <w:b w:val="false"/>
          <w:i w:val="false"/>
          <w:color w:val="000000"/>
          <w:sz w:val="28"/>
        </w:rPr>
        <w:t>
      "2-1. Подача получателем кредитного отчета запроса о представлении кредитного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bookmarkEnd w:id="88"/>
    <w:bookmarkStart w:name="z94" w:id="89"/>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89"/>
    <w:bookmarkStart w:name="z95" w:id="90"/>
    <w:p>
      <w:pPr>
        <w:spacing w:after="0"/>
        <w:ind w:left="0"/>
        <w:jc w:val="both"/>
      </w:pPr>
      <w:r>
        <w:rPr>
          <w:rFonts w:ascii="Times New Roman"/>
          <w:b w:val="false"/>
          <w:i w:val="false"/>
          <w:color w:val="000000"/>
          <w:sz w:val="28"/>
        </w:rPr>
        <w:t>
      17) дополнить статьей 234-1 следующего содержания:</w:t>
      </w:r>
    </w:p>
    <w:bookmarkEnd w:id="90"/>
    <w:bookmarkStart w:name="z96" w:id="91"/>
    <w:p>
      <w:pPr>
        <w:spacing w:after="0"/>
        <w:ind w:left="0"/>
        <w:jc w:val="both"/>
      </w:pPr>
      <w:r>
        <w:rPr>
          <w:rFonts w:ascii="Times New Roman"/>
          <w:b w:val="false"/>
          <w:i w:val="false"/>
          <w:color w:val="000000"/>
          <w:sz w:val="28"/>
        </w:rPr>
        <w:t>
      "Статья 234-1. Неэффективное планирование и (или) неэффективное использование бюджетных средств</w:t>
      </w:r>
    </w:p>
    <w:bookmarkEnd w:id="91"/>
    <w:bookmarkStart w:name="z97" w:id="92"/>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92"/>
    <w:bookmarkStart w:name="z98" w:id="93"/>
    <w:p>
      <w:pPr>
        <w:spacing w:after="0"/>
        <w:ind w:left="0"/>
        <w:jc w:val="both"/>
      </w:pPr>
      <w:r>
        <w:rPr>
          <w:rFonts w:ascii="Times New Roman"/>
          <w:b w:val="false"/>
          <w:i w:val="false"/>
          <w:color w:val="000000"/>
          <w:sz w:val="28"/>
        </w:rPr>
        <w:t>
      превышении утвержденных натуральных норм;</w:t>
      </w:r>
    </w:p>
    <w:bookmarkEnd w:id="93"/>
    <w:bookmarkStart w:name="z99" w:id="94"/>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органов и (или) организаций, уполномоченных законодательством Республики Казахстан представлять такие решения (заключения), –</w:t>
      </w:r>
    </w:p>
    <w:bookmarkEnd w:id="94"/>
    <w:bookmarkStart w:name="z100" w:id="95"/>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95"/>
    <w:bookmarkStart w:name="z101" w:id="96"/>
    <w:p>
      <w:pPr>
        <w:spacing w:after="0"/>
        <w:ind w:left="0"/>
        <w:jc w:val="both"/>
      </w:pPr>
      <w:r>
        <w:rPr>
          <w:rFonts w:ascii="Times New Roman"/>
          <w:b w:val="false"/>
          <w:i w:val="false"/>
          <w:color w:val="000000"/>
          <w:sz w:val="28"/>
        </w:rPr>
        <w:t>
      Примечание.</w:t>
      </w:r>
    </w:p>
    <w:bookmarkEnd w:id="96"/>
    <w:bookmarkStart w:name="z102" w:id="97"/>
    <w:p>
      <w:pPr>
        <w:spacing w:after="0"/>
        <w:ind w:left="0"/>
        <w:jc w:val="both"/>
      </w:pPr>
      <w:r>
        <w:rPr>
          <w:rFonts w:ascii="Times New Roman"/>
          <w:b w:val="false"/>
          <w:i w:val="false"/>
          <w:color w:val="000000"/>
          <w:sz w:val="28"/>
        </w:rPr>
        <w:t>
      Для целей настоящей статьи под должностными лицами следует понимать первого руководителя центрального государственного органа – администратора бюджетных программ, первого руководителя местного исполнительного органа – администратора бюджетных программ, руководителя бюджетной программы, первого руководителя субъекта квазигосударственного сектора.";</w:t>
      </w:r>
    </w:p>
    <w:bookmarkEnd w:id="97"/>
    <w:bookmarkStart w:name="z103" w:id="9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примечания статьи 256 изложить в следующей редакции:</w:t>
      </w:r>
    </w:p>
    <w:bookmarkEnd w:id="98"/>
    <w:bookmarkStart w:name="z104" w:id="99"/>
    <w:p>
      <w:pPr>
        <w:spacing w:after="0"/>
        <w:ind w:left="0"/>
        <w:jc w:val="both"/>
      </w:pPr>
      <w:r>
        <w:rPr>
          <w:rFonts w:ascii="Times New Roman"/>
          <w:b w:val="false"/>
          <w:i w:val="false"/>
          <w:color w:val="000000"/>
          <w:sz w:val="28"/>
        </w:rPr>
        <w:t>
      "1. Под отчетностью в части первой настоящей статьи понимаются: отчетность, представляемая представителем держателей облигаций, отчетность, содержащая сведения о квалифицированных инвесторах, отчетность крупного участника управляющего инвестиционным портфелем.";</w:t>
      </w:r>
    </w:p>
    <w:bookmarkEnd w:id="99"/>
    <w:bookmarkStart w:name="z105" w:id="10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257</w:t>
      </w:r>
      <w:r>
        <w:rPr>
          <w:rFonts w:ascii="Times New Roman"/>
          <w:b w:val="false"/>
          <w:i w:val="false"/>
          <w:color w:val="000000"/>
          <w:sz w:val="28"/>
        </w:rPr>
        <w:t>:</w:t>
      </w:r>
    </w:p>
    <w:bookmarkEnd w:id="100"/>
    <w:bookmarkStart w:name="z106" w:id="10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01"/>
    <w:bookmarkStart w:name="z107" w:id="10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102"/>
    <w:bookmarkStart w:name="z108" w:id="103"/>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03"/>
    <w:bookmarkStart w:name="z109" w:id="104"/>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104"/>
    <w:bookmarkStart w:name="z110" w:id="105"/>
    <w:p>
      <w:pPr>
        <w:spacing w:after="0"/>
        <w:ind w:left="0"/>
        <w:jc w:val="both"/>
      </w:pPr>
      <w:r>
        <w:rPr>
          <w:rFonts w:ascii="Times New Roman"/>
          <w:b w:val="false"/>
          <w:i w:val="false"/>
          <w:color w:val="000000"/>
          <w:sz w:val="28"/>
        </w:rPr>
        <w:t xml:space="preserve">
      20) абзац второй части первой </w:t>
      </w:r>
      <w:r>
        <w:rPr>
          <w:rFonts w:ascii="Times New Roman"/>
          <w:b w:val="false"/>
          <w:i w:val="false"/>
          <w:color w:val="000000"/>
          <w:sz w:val="28"/>
        </w:rPr>
        <w:t>статьи 260</w:t>
      </w:r>
      <w:r>
        <w:rPr>
          <w:rFonts w:ascii="Times New Roman"/>
          <w:b w:val="false"/>
          <w:i w:val="false"/>
          <w:color w:val="000000"/>
          <w:sz w:val="28"/>
        </w:rPr>
        <w:t xml:space="preserve"> изложить в следующей редакции:</w:t>
      </w:r>
    </w:p>
    <w:bookmarkEnd w:id="105"/>
    <w:bookmarkStart w:name="z111" w:id="106"/>
    <w:p>
      <w:pPr>
        <w:spacing w:after="0"/>
        <w:ind w:left="0"/>
        <w:jc w:val="both"/>
      </w:pPr>
      <w:r>
        <w:rPr>
          <w:rFonts w:ascii="Times New Roman"/>
          <w:b w:val="false"/>
          <w:i w:val="false"/>
          <w:color w:val="000000"/>
          <w:sz w:val="28"/>
        </w:rPr>
        <w:t>
      "влекут штраф на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06"/>
    <w:bookmarkStart w:name="z112" w:id="10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262</w:t>
      </w:r>
      <w:r>
        <w:rPr>
          <w:rFonts w:ascii="Times New Roman"/>
          <w:b w:val="false"/>
          <w:i w:val="false"/>
          <w:color w:val="000000"/>
          <w:sz w:val="28"/>
        </w:rPr>
        <w:t>:</w:t>
      </w:r>
    </w:p>
    <w:bookmarkEnd w:id="107"/>
    <w:bookmarkStart w:name="z113" w:id="108"/>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08"/>
    <w:bookmarkStart w:name="z114" w:id="10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109"/>
    <w:bookmarkStart w:name="z115" w:id="110"/>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110"/>
    <w:bookmarkStart w:name="z116" w:id="111"/>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11"/>
    <w:bookmarkStart w:name="z117" w:id="112"/>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112"/>
    <w:bookmarkStart w:name="z118" w:id="11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13"/>
    <w:bookmarkStart w:name="z119" w:id="114"/>
    <w:p>
      <w:pPr>
        <w:spacing w:after="0"/>
        <w:ind w:left="0"/>
        <w:jc w:val="both"/>
      </w:pPr>
      <w:r>
        <w:rPr>
          <w:rFonts w:ascii="Times New Roman"/>
          <w:b w:val="false"/>
          <w:i w:val="false"/>
          <w:color w:val="000000"/>
          <w:sz w:val="28"/>
        </w:rPr>
        <w:t xml:space="preserve">
      22) часть четвертую и примечание </w:t>
      </w:r>
      <w:r>
        <w:rPr>
          <w:rFonts w:ascii="Times New Roman"/>
          <w:b w:val="false"/>
          <w:i w:val="false"/>
          <w:color w:val="000000"/>
          <w:sz w:val="28"/>
        </w:rPr>
        <w:t>статьи 326</w:t>
      </w:r>
      <w:r>
        <w:rPr>
          <w:rFonts w:ascii="Times New Roman"/>
          <w:b w:val="false"/>
          <w:i w:val="false"/>
          <w:color w:val="000000"/>
          <w:sz w:val="28"/>
        </w:rPr>
        <w:t xml:space="preserve"> исключить;</w:t>
      </w:r>
    </w:p>
    <w:bookmarkEnd w:id="114"/>
    <w:bookmarkStart w:name="z120" w:id="115"/>
    <w:p>
      <w:pPr>
        <w:spacing w:after="0"/>
        <w:ind w:left="0"/>
        <w:jc w:val="both"/>
      </w:pPr>
      <w:r>
        <w:rPr>
          <w:rFonts w:ascii="Times New Roman"/>
          <w:b w:val="false"/>
          <w:i w:val="false"/>
          <w:color w:val="000000"/>
          <w:sz w:val="28"/>
        </w:rPr>
        <w:t xml:space="preserve">
      23) в абзаце втором </w:t>
      </w:r>
      <w:r>
        <w:rPr>
          <w:rFonts w:ascii="Times New Roman"/>
          <w:b w:val="false"/>
          <w:i w:val="false"/>
          <w:color w:val="000000"/>
          <w:sz w:val="28"/>
        </w:rPr>
        <w:t>статьи 342-1</w:t>
      </w:r>
      <w:r>
        <w:rPr>
          <w:rFonts w:ascii="Times New Roman"/>
          <w:b w:val="false"/>
          <w:i w:val="false"/>
          <w:color w:val="000000"/>
          <w:sz w:val="28"/>
        </w:rPr>
        <w:t xml:space="preserve"> слово "двадцати" заменить словом "тридцати";</w:t>
      </w:r>
    </w:p>
    <w:bookmarkEnd w:id="115"/>
    <w:bookmarkStart w:name="z121" w:id="116"/>
    <w:p>
      <w:pPr>
        <w:spacing w:after="0"/>
        <w:ind w:left="0"/>
        <w:jc w:val="both"/>
      </w:pPr>
      <w:r>
        <w:rPr>
          <w:rFonts w:ascii="Times New Roman"/>
          <w:b w:val="false"/>
          <w:i w:val="false"/>
          <w:color w:val="000000"/>
          <w:sz w:val="28"/>
        </w:rPr>
        <w:t>
      24) подпункт 3) части первой статьи 385 изложить в следующей редакции:</w:t>
      </w:r>
    </w:p>
    <w:bookmarkEnd w:id="116"/>
    <w:bookmarkStart w:name="z122" w:id="117"/>
    <w:p>
      <w:pPr>
        <w:spacing w:after="0"/>
        <w:ind w:left="0"/>
        <w:jc w:val="both"/>
      </w:pPr>
      <w:r>
        <w:rPr>
          <w:rFonts w:ascii="Times New Roman"/>
          <w:b w:val="false"/>
          <w:i w:val="false"/>
          <w:color w:val="000000"/>
          <w:sz w:val="28"/>
        </w:rPr>
        <w:t>
      "3) необеспечения организации охраны, воспроизводства и пользования животным миром на закрепленных охотничьих угодьях, –";</w:t>
      </w:r>
    </w:p>
    <w:bookmarkEnd w:id="117"/>
    <w:bookmarkStart w:name="z123" w:id="118"/>
    <w:p>
      <w:pPr>
        <w:spacing w:after="0"/>
        <w:ind w:left="0"/>
        <w:jc w:val="both"/>
      </w:pPr>
      <w:r>
        <w:rPr>
          <w:rFonts w:ascii="Times New Roman"/>
          <w:b w:val="false"/>
          <w:i w:val="false"/>
          <w:color w:val="000000"/>
          <w:sz w:val="28"/>
        </w:rPr>
        <w:t xml:space="preserve">
      25) абзац первый части первой </w:t>
      </w:r>
      <w:r>
        <w:rPr>
          <w:rFonts w:ascii="Times New Roman"/>
          <w:b w:val="false"/>
          <w:i w:val="false"/>
          <w:color w:val="000000"/>
          <w:sz w:val="28"/>
        </w:rPr>
        <w:t>статьи 425</w:t>
      </w:r>
      <w:r>
        <w:rPr>
          <w:rFonts w:ascii="Times New Roman"/>
          <w:b w:val="false"/>
          <w:i w:val="false"/>
          <w:color w:val="000000"/>
          <w:sz w:val="28"/>
        </w:rPr>
        <w:t xml:space="preserve"> изложить в следующей редакции:</w:t>
      </w:r>
    </w:p>
    <w:bookmarkEnd w:id="118"/>
    <w:bookmarkStart w:name="z124" w:id="119"/>
    <w:p>
      <w:pPr>
        <w:spacing w:after="0"/>
        <w:ind w:left="0"/>
        <w:jc w:val="both"/>
      </w:pPr>
      <w:r>
        <w:rPr>
          <w:rFonts w:ascii="Times New Roman"/>
          <w:b w:val="false"/>
          <w:i w:val="false"/>
          <w:color w:val="000000"/>
          <w:sz w:val="28"/>
        </w:rPr>
        <w:t>
      "1. Нарушение требований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не повлекшее причинение вреда здоровью человека, –";</w:t>
      </w:r>
    </w:p>
    <w:bookmarkEnd w:id="119"/>
    <w:bookmarkStart w:name="z125" w:id="120"/>
    <w:p>
      <w:pPr>
        <w:spacing w:after="0"/>
        <w:ind w:left="0"/>
        <w:jc w:val="both"/>
      </w:pPr>
      <w:r>
        <w:rPr>
          <w:rFonts w:ascii="Times New Roman"/>
          <w:b w:val="false"/>
          <w:i w:val="false"/>
          <w:color w:val="000000"/>
          <w:sz w:val="28"/>
        </w:rPr>
        <w:t xml:space="preserve">
      26) в частях первой и второй </w:t>
      </w:r>
      <w:r>
        <w:rPr>
          <w:rFonts w:ascii="Times New Roman"/>
          <w:b w:val="false"/>
          <w:i w:val="false"/>
          <w:color w:val="000000"/>
          <w:sz w:val="28"/>
        </w:rPr>
        <w:t xml:space="preserve">статьи 430 </w:t>
      </w:r>
      <w:r>
        <w:rPr>
          <w:rFonts w:ascii="Times New Roman"/>
          <w:b w:val="false"/>
          <w:i w:val="false"/>
          <w:color w:val="000000"/>
          <w:sz w:val="28"/>
        </w:rPr>
        <w:t>слова "Правительством Республики Казахстан" заменить словами "уполномоченным органом в области здравоохранения";</w:t>
      </w:r>
    </w:p>
    <w:bookmarkEnd w:id="120"/>
    <w:bookmarkStart w:name="z126" w:id="121"/>
    <w:p>
      <w:pPr>
        <w:spacing w:after="0"/>
        <w:ind w:left="0"/>
        <w:jc w:val="both"/>
      </w:pPr>
      <w:r>
        <w:rPr>
          <w:rFonts w:ascii="Times New Roman"/>
          <w:b w:val="false"/>
          <w:i w:val="false"/>
          <w:color w:val="000000"/>
          <w:sz w:val="28"/>
        </w:rPr>
        <w:t xml:space="preserve">
      27) абзац первый части первой </w:t>
      </w:r>
      <w:r>
        <w:rPr>
          <w:rFonts w:ascii="Times New Roman"/>
          <w:b w:val="false"/>
          <w:i w:val="false"/>
          <w:color w:val="000000"/>
          <w:sz w:val="28"/>
        </w:rPr>
        <w:t>статьи 434</w:t>
      </w:r>
      <w:r>
        <w:rPr>
          <w:rFonts w:ascii="Times New Roman"/>
          <w:b w:val="false"/>
          <w:i w:val="false"/>
          <w:color w:val="000000"/>
          <w:sz w:val="28"/>
        </w:rPr>
        <w:t xml:space="preserve"> изложить в следующей редакции:</w:t>
      </w:r>
    </w:p>
    <w:bookmarkEnd w:id="121"/>
    <w:bookmarkStart w:name="z127" w:id="122"/>
    <w:p>
      <w:pPr>
        <w:spacing w:after="0"/>
        <w:ind w:left="0"/>
        <w:jc w:val="both"/>
      </w:pPr>
      <w:r>
        <w:rPr>
          <w:rFonts w:ascii="Times New Roman"/>
          <w:b w:val="false"/>
          <w:i w:val="false"/>
          <w:color w:val="000000"/>
          <w:sz w:val="28"/>
        </w:rPr>
        <w:t>
      "1. Мелкое хулиганство, то есть нецензурная брань в общественных местах, оскорбительное приставание к физическим лицам, осквернение жилых помещений и другие подобные действия, выражающие неуважение к окружающим, нарушающие общественный порядок и спокойствие физических лиц, –";</w:t>
      </w:r>
    </w:p>
    <w:bookmarkEnd w:id="122"/>
    <w:bookmarkStart w:name="z128" w:id="123"/>
    <w:p>
      <w:pPr>
        <w:spacing w:after="0"/>
        <w:ind w:left="0"/>
        <w:jc w:val="both"/>
      </w:pPr>
      <w:r>
        <w:rPr>
          <w:rFonts w:ascii="Times New Roman"/>
          <w:b w:val="false"/>
          <w:i w:val="false"/>
          <w:color w:val="000000"/>
          <w:sz w:val="28"/>
        </w:rPr>
        <w:t>
      28) дополнить статьей 434-2 следующего содержания:</w:t>
      </w:r>
    </w:p>
    <w:bookmarkEnd w:id="123"/>
    <w:bookmarkStart w:name="z129" w:id="124"/>
    <w:p>
      <w:pPr>
        <w:spacing w:after="0"/>
        <w:ind w:left="0"/>
        <w:jc w:val="both"/>
      </w:pPr>
      <w:r>
        <w:rPr>
          <w:rFonts w:ascii="Times New Roman"/>
          <w:b w:val="false"/>
          <w:i w:val="false"/>
          <w:color w:val="000000"/>
          <w:sz w:val="28"/>
        </w:rPr>
        <w:t>
      "Статья 434-2. Загрязнение мест общего пользования</w:t>
      </w:r>
    </w:p>
    <w:bookmarkEnd w:id="124"/>
    <w:bookmarkStart w:name="z130" w:id="125"/>
    <w:p>
      <w:pPr>
        <w:spacing w:after="0"/>
        <w:ind w:left="0"/>
        <w:jc w:val="both"/>
      </w:pPr>
      <w:r>
        <w:rPr>
          <w:rFonts w:ascii="Times New Roman"/>
          <w:b w:val="false"/>
          <w:i w:val="false"/>
          <w:color w:val="000000"/>
          <w:sz w:val="28"/>
        </w:rPr>
        <w:t xml:space="preserve">
      1. Загрязнение мест общего пользования, парков, скверов, в том числе выброс коммунальных отходов в неустановленных местах, – </w:t>
      </w:r>
    </w:p>
    <w:bookmarkEnd w:id="125"/>
    <w:bookmarkStart w:name="z131" w:id="12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26"/>
    <w:bookmarkStart w:name="z132" w:id="127"/>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27"/>
    <w:bookmarkStart w:name="z133" w:id="128"/>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128"/>
    <w:bookmarkStart w:name="z134" w:id="12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437</w:t>
      </w:r>
      <w:r>
        <w:rPr>
          <w:rFonts w:ascii="Times New Roman"/>
          <w:b w:val="false"/>
          <w:i w:val="false"/>
          <w:color w:val="000000"/>
          <w:sz w:val="28"/>
        </w:rPr>
        <w:t>:</w:t>
      </w:r>
    </w:p>
    <w:bookmarkEnd w:id="129"/>
    <w:bookmarkStart w:name="z135" w:id="13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30"/>
    <w:bookmarkStart w:name="z136" w:id="13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End w:id="131"/>
    <w:bookmarkStart w:name="z137" w:id="13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32"/>
    <w:bookmarkStart w:name="z138" w:id="13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пятидесяти месячных расчетных показателей.";</w:t>
      </w:r>
    </w:p>
    <w:bookmarkEnd w:id="133"/>
    <w:bookmarkStart w:name="z139" w:id="13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440</w:t>
      </w:r>
      <w:r>
        <w:rPr>
          <w:rFonts w:ascii="Times New Roman"/>
          <w:b w:val="false"/>
          <w:i w:val="false"/>
          <w:color w:val="000000"/>
          <w:sz w:val="28"/>
        </w:rPr>
        <w:t xml:space="preserve"> изложить в следующей редакции:</w:t>
      </w:r>
    </w:p>
    <w:bookmarkEnd w:id="134"/>
    <w:bookmarkStart w:name="z140" w:id="135"/>
    <w:p>
      <w:pPr>
        <w:spacing w:after="0"/>
        <w:ind w:left="0"/>
        <w:jc w:val="both"/>
      </w:pPr>
      <w:r>
        <w:rPr>
          <w:rFonts w:ascii="Times New Roman"/>
          <w:b w:val="false"/>
          <w:i w:val="false"/>
          <w:color w:val="000000"/>
          <w:sz w:val="28"/>
        </w:rPr>
        <w:t>
      "Статья 440. Распитие алкогольных напитков или появление в общественных местах в состоянии опьянения.</w:t>
      </w:r>
    </w:p>
    <w:bookmarkEnd w:id="135"/>
    <w:bookmarkStart w:name="z141" w:id="136"/>
    <w:p>
      <w:pPr>
        <w:spacing w:after="0"/>
        <w:ind w:left="0"/>
        <w:jc w:val="both"/>
      </w:pPr>
      <w:r>
        <w:rPr>
          <w:rFonts w:ascii="Times New Roman"/>
          <w:b w:val="false"/>
          <w:i w:val="false"/>
          <w:color w:val="000000"/>
          <w:sz w:val="28"/>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достоинство и общественную нравственность, – </w:t>
      </w:r>
    </w:p>
    <w:bookmarkEnd w:id="136"/>
    <w:bookmarkStart w:name="z142" w:id="13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37"/>
    <w:bookmarkStart w:name="z143" w:id="138"/>
    <w:p>
      <w:pPr>
        <w:spacing w:after="0"/>
        <w:ind w:left="0"/>
        <w:jc w:val="both"/>
      </w:pPr>
      <w:r>
        <w:rPr>
          <w:rFonts w:ascii="Times New Roman"/>
          <w:b w:val="false"/>
          <w:i w:val="false"/>
          <w:color w:val="000000"/>
          <w:sz w:val="28"/>
        </w:rPr>
        <w:t>
      2. Появление в общественных местах в состоянии опьянения лиц, не достигших восемнадцати лет, а равно распитие ими алкогольных напитков –</w:t>
      </w:r>
    </w:p>
    <w:bookmarkEnd w:id="138"/>
    <w:bookmarkStart w:name="z144" w:id="139"/>
    <w:p>
      <w:pPr>
        <w:spacing w:after="0"/>
        <w:ind w:left="0"/>
        <w:jc w:val="both"/>
      </w:pPr>
      <w:r>
        <w:rPr>
          <w:rFonts w:ascii="Times New Roman"/>
          <w:b w:val="false"/>
          <w:i w:val="false"/>
          <w:color w:val="000000"/>
          <w:sz w:val="28"/>
        </w:rPr>
        <w:t>
      влекут штраф на родителей или лиц, их заменяющих, в размере пяти месячных расчетных показателей.</w:t>
      </w:r>
    </w:p>
    <w:bookmarkEnd w:id="139"/>
    <w:bookmarkStart w:name="z145" w:id="140"/>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40"/>
    <w:bookmarkStart w:name="z146" w:id="141"/>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административный арест на срок до пяти суток.";</w:t>
      </w:r>
    </w:p>
    <w:bookmarkEnd w:id="141"/>
    <w:bookmarkStart w:name="z147" w:id="142"/>
    <w:p>
      <w:pPr>
        <w:spacing w:after="0"/>
        <w:ind w:left="0"/>
        <w:jc w:val="both"/>
      </w:pPr>
      <w:r>
        <w:rPr>
          <w:rFonts w:ascii="Times New Roman"/>
          <w:b w:val="false"/>
          <w:i w:val="false"/>
          <w:color w:val="000000"/>
          <w:sz w:val="28"/>
        </w:rPr>
        <w:t>
      31) в абзаце первом части второй статьи 444 слова "и допуск" заменить словами "и (или) допуск";</w:t>
      </w:r>
    </w:p>
    <w:bookmarkEnd w:id="142"/>
    <w:bookmarkStart w:name="z148" w:id="14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459</w:t>
      </w:r>
      <w:r>
        <w:rPr>
          <w:rFonts w:ascii="Times New Roman"/>
          <w:b w:val="false"/>
          <w:i w:val="false"/>
          <w:color w:val="000000"/>
          <w:sz w:val="28"/>
        </w:rPr>
        <w:t xml:space="preserve"> исключить;</w:t>
      </w:r>
    </w:p>
    <w:bookmarkEnd w:id="143"/>
    <w:bookmarkStart w:name="z149" w:id="144"/>
    <w:p>
      <w:pPr>
        <w:spacing w:after="0"/>
        <w:ind w:left="0"/>
        <w:jc w:val="both"/>
      </w:pPr>
      <w:r>
        <w:rPr>
          <w:rFonts w:ascii="Times New Roman"/>
          <w:b w:val="false"/>
          <w:i w:val="false"/>
          <w:color w:val="000000"/>
          <w:sz w:val="28"/>
        </w:rPr>
        <w:t xml:space="preserve">
      33) абзац второй части второй </w:t>
      </w:r>
      <w:r>
        <w:rPr>
          <w:rFonts w:ascii="Times New Roman"/>
          <w:b w:val="false"/>
          <w:i w:val="false"/>
          <w:color w:val="000000"/>
          <w:sz w:val="28"/>
        </w:rPr>
        <w:t>статьи 464</w:t>
      </w:r>
      <w:r>
        <w:rPr>
          <w:rFonts w:ascii="Times New Roman"/>
          <w:b w:val="false"/>
          <w:i w:val="false"/>
          <w:color w:val="000000"/>
          <w:sz w:val="28"/>
        </w:rPr>
        <w:t xml:space="preserve"> изложить в следующей редакции:</w:t>
      </w:r>
    </w:p>
    <w:bookmarkEnd w:id="144"/>
    <w:bookmarkStart w:name="z150" w:id="145"/>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лишением лицензии либо без такового.";</w:t>
      </w:r>
    </w:p>
    <w:bookmarkEnd w:id="145"/>
    <w:bookmarkStart w:name="z151" w:id="146"/>
    <w:p>
      <w:pPr>
        <w:spacing w:after="0"/>
        <w:ind w:left="0"/>
        <w:jc w:val="both"/>
      </w:pPr>
      <w:r>
        <w:rPr>
          <w:rFonts w:ascii="Times New Roman"/>
          <w:b w:val="false"/>
          <w:i w:val="false"/>
          <w:color w:val="000000"/>
          <w:sz w:val="28"/>
        </w:rPr>
        <w:t xml:space="preserve">
      34) абзац первый части четвертой </w:t>
      </w:r>
      <w:r>
        <w:rPr>
          <w:rFonts w:ascii="Times New Roman"/>
          <w:b w:val="false"/>
          <w:i w:val="false"/>
          <w:color w:val="000000"/>
          <w:sz w:val="28"/>
        </w:rPr>
        <w:t>статьи 489</w:t>
      </w:r>
      <w:r>
        <w:rPr>
          <w:rFonts w:ascii="Times New Roman"/>
          <w:b w:val="false"/>
          <w:i w:val="false"/>
          <w:color w:val="000000"/>
          <w:sz w:val="28"/>
        </w:rPr>
        <w:t xml:space="preserve"> изложить в следующей редакции:</w:t>
      </w:r>
    </w:p>
    <w:bookmarkEnd w:id="146"/>
    <w:bookmarkStart w:name="z152" w:id="147"/>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147"/>
    <w:bookmarkStart w:name="z153" w:id="14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статьи 500</w:t>
      </w:r>
      <w:r>
        <w:rPr>
          <w:rFonts w:ascii="Times New Roman"/>
          <w:b w:val="false"/>
          <w:i w:val="false"/>
          <w:color w:val="000000"/>
          <w:sz w:val="28"/>
        </w:rPr>
        <w:t xml:space="preserve"> и </w:t>
      </w:r>
      <w:r>
        <w:rPr>
          <w:rFonts w:ascii="Times New Roman"/>
          <w:b w:val="false"/>
          <w:i w:val="false"/>
          <w:color w:val="000000"/>
          <w:sz w:val="28"/>
        </w:rPr>
        <w:t>502</w:t>
      </w:r>
      <w:r>
        <w:rPr>
          <w:rFonts w:ascii="Times New Roman"/>
          <w:b w:val="false"/>
          <w:i w:val="false"/>
          <w:color w:val="000000"/>
          <w:sz w:val="28"/>
        </w:rPr>
        <w:t xml:space="preserve"> исключить;</w:t>
      </w:r>
    </w:p>
    <w:bookmarkEnd w:id="148"/>
    <w:bookmarkStart w:name="z154" w:id="149"/>
    <w:p>
      <w:pPr>
        <w:spacing w:after="0"/>
        <w:ind w:left="0"/>
        <w:jc w:val="both"/>
      </w:pPr>
      <w:r>
        <w:rPr>
          <w:rFonts w:ascii="Times New Roman"/>
          <w:b w:val="false"/>
          <w:i w:val="false"/>
          <w:color w:val="000000"/>
          <w:sz w:val="28"/>
        </w:rPr>
        <w:t xml:space="preserve">
      36) абзац первый части первой </w:t>
      </w:r>
      <w:r>
        <w:rPr>
          <w:rFonts w:ascii="Times New Roman"/>
          <w:b w:val="false"/>
          <w:i w:val="false"/>
          <w:color w:val="000000"/>
          <w:sz w:val="28"/>
        </w:rPr>
        <w:t>статьи 519</w:t>
      </w:r>
      <w:r>
        <w:rPr>
          <w:rFonts w:ascii="Times New Roman"/>
          <w:b w:val="false"/>
          <w:i w:val="false"/>
          <w:color w:val="000000"/>
          <w:sz w:val="28"/>
        </w:rPr>
        <w:t xml:space="preserve"> изложить в следующей редакции:</w:t>
      </w:r>
    </w:p>
    <w:bookmarkEnd w:id="149"/>
    <w:bookmarkStart w:name="z155" w:id="150"/>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(или) лиц без гражданства, не имеющих справок о соответствии квалификации для самостоятельного трудоустройства, выдаваемых уполномоченным органом по вопросам миграции населения, или разрешений трудовому иммигранту, выдаваемых органами внутренних дел, –";</w:t>
      </w:r>
    </w:p>
    <w:bookmarkEnd w:id="150"/>
    <w:bookmarkStart w:name="z156" w:id="151"/>
    <w:p>
      <w:pPr>
        <w:spacing w:after="0"/>
        <w:ind w:left="0"/>
        <w:jc w:val="both"/>
      </w:pPr>
      <w:r>
        <w:rPr>
          <w:rFonts w:ascii="Times New Roman"/>
          <w:b w:val="false"/>
          <w:i w:val="false"/>
          <w:color w:val="000000"/>
          <w:sz w:val="28"/>
        </w:rPr>
        <w:t xml:space="preserve">
      37) абзац первый части первой </w:t>
      </w:r>
      <w:r>
        <w:rPr>
          <w:rFonts w:ascii="Times New Roman"/>
          <w:b w:val="false"/>
          <w:i w:val="false"/>
          <w:color w:val="000000"/>
          <w:sz w:val="28"/>
        </w:rPr>
        <w:t>статьи 542</w:t>
      </w:r>
      <w:r>
        <w:rPr>
          <w:rFonts w:ascii="Times New Roman"/>
          <w:b w:val="false"/>
          <w:i w:val="false"/>
          <w:color w:val="000000"/>
          <w:sz w:val="28"/>
        </w:rPr>
        <w:t xml:space="preserve"> изложить в следующей редакции:</w:t>
      </w:r>
    </w:p>
    <w:bookmarkEnd w:id="151"/>
    <w:bookmarkStart w:name="z157" w:id="152"/>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152"/>
    <w:bookmarkStart w:name="z158" w:id="153"/>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543</w:t>
      </w:r>
      <w:r>
        <w:rPr>
          <w:rFonts w:ascii="Times New Roman"/>
          <w:b w:val="false"/>
          <w:i w:val="false"/>
          <w:color w:val="000000"/>
          <w:sz w:val="28"/>
        </w:rPr>
        <w:t>:</w:t>
      </w:r>
    </w:p>
    <w:bookmarkEnd w:id="153"/>
    <w:bookmarkStart w:name="z159" w:id="15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54"/>
    <w:bookmarkStart w:name="z160" w:id="155"/>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155"/>
    <w:bookmarkStart w:name="z161" w:id="15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56"/>
    <w:bookmarkStart w:name="z162" w:id="157"/>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bookmarkEnd w:id="157"/>
    <w:bookmarkStart w:name="z163" w:id="158"/>
    <w:p>
      <w:pPr>
        <w:spacing w:after="0"/>
        <w:ind w:left="0"/>
        <w:jc w:val="both"/>
      </w:pPr>
      <w:r>
        <w:rPr>
          <w:rFonts w:ascii="Times New Roman"/>
          <w:b w:val="false"/>
          <w:i w:val="false"/>
          <w:color w:val="000000"/>
          <w:sz w:val="28"/>
        </w:rPr>
        <w:t>
      дополнить частью четвертой следующего содержания:</w:t>
      </w:r>
    </w:p>
    <w:bookmarkEnd w:id="158"/>
    <w:bookmarkStart w:name="z164" w:id="159"/>
    <w:p>
      <w:pPr>
        <w:spacing w:after="0"/>
        <w:ind w:left="0"/>
        <w:jc w:val="both"/>
      </w:pP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9"/>
    <w:bookmarkStart w:name="z165" w:id="160"/>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160"/>
    <w:bookmarkStart w:name="z166" w:id="161"/>
    <w:p>
      <w:pPr>
        <w:spacing w:after="0"/>
        <w:ind w:left="0"/>
        <w:jc w:val="both"/>
      </w:pPr>
      <w:r>
        <w:rPr>
          <w:rFonts w:ascii="Times New Roman"/>
          <w:b w:val="false"/>
          <w:i w:val="false"/>
          <w:color w:val="000000"/>
          <w:sz w:val="28"/>
        </w:rPr>
        <w:t xml:space="preserve">
      39) абзац первый части девятой </w:t>
      </w:r>
      <w:r>
        <w:rPr>
          <w:rFonts w:ascii="Times New Roman"/>
          <w:b w:val="false"/>
          <w:i w:val="false"/>
          <w:color w:val="000000"/>
          <w:sz w:val="28"/>
        </w:rPr>
        <w:t>статьи 571</w:t>
      </w:r>
      <w:r>
        <w:rPr>
          <w:rFonts w:ascii="Times New Roman"/>
          <w:b w:val="false"/>
          <w:i w:val="false"/>
          <w:color w:val="000000"/>
          <w:sz w:val="28"/>
        </w:rPr>
        <w:t xml:space="preserve"> изложить в следующей редакции:</w:t>
      </w:r>
    </w:p>
    <w:bookmarkEnd w:id="161"/>
    <w:bookmarkStart w:name="z167" w:id="162"/>
    <w:p>
      <w:pPr>
        <w:spacing w:after="0"/>
        <w:ind w:left="0"/>
        <w:jc w:val="both"/>
      </w:pPr>
      <w:r>
        <w:rPr>
          <w:rFonts w:ascii="Times New Roman"/>
          <w:b w:val="false"/>
          <w:i w:val="false"/>
          <w:color w:val="000000"/>
          <w:sz w:val="28"/>
        </w:rPr>
        <w:t>
      "9. Превышение грузоотправителем допустимых весовых параметров свыше одной тонны и (или) габаритных параметров, установленных законодательством Республики Казахстан, в процессе загрузки автотранспортного средства –";</w:t>
      </w:r>
    </w:p>
    <w:bookmarkEnd w:id="162"/>
    <w:bookmarkStart w:name="z168" w:id="163"/>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571-1</w:t>
      </w:r>
      <w:r>
        <w:rPr>
          <w:rFonts w:ascii="Times New Roman"/>
          <w:b w:val="false"/>
          <w:i w:val="false"/>
          <w:color w:val="000000"/>
          <w:sz w:val="28"/>
        </w:rPr>
        <w:t>:</w:t>
      </w:r>
    </w:p>
    <w:bookmarkEnd w:id="163"/>
    <w:bookmarkStart w:name="z169" w:id="164"/>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64"/>
    <w:bookmarkStart w:name="z170" w:id="165"/>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CMR), путевого листа при осуществлении перевозки груза, пассажиров и багажа автомобильным транспортом, а равно их незаполнение –";</w:t>
      </w:r>
    </w:p>
    <w:bookmarkEnd w:id="165"/>
    <w:bookmarkStart w:name="z171" w:id="166"/>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66"/>
    <w:bookmarkStart w:name="z172" w:id="167"/>
    <w:p>
      <w:pPr>
        <w:spacing w:after="0"/>
        <w:ind w:left="0"/>
        <w:jc w:val="both"/>
      </w:pPr>
      <w:r>
        <w:rPr>
          <w:rFonts w:ascii="Times New Roman"/>
          <w:b w:val="false"/>
          <w:i w:val="false"/>
          <w:color w:val="000000"/>
          <w:sz w:val="28"/>
        </w:rPr>
        <w:t>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67"/>
    <w:bookmarkStart w:name="z173" w:id="168"/>
    <w:p>
      <w:pPr>
        <w:spacing w:after="0"/>
        <w:ind w:left="0"/>
        <w:jc w:val="both"/>
      </w:pPr>
      <w:r>
        <w:rPr>
          <w:rFonts w:ascii="Times New Roman"/>
          <w:b w:val="false"/>
          <w:i w:val="false"/>
          <w:color w:val="000000"/>
          <w:sz w:val="28"/>
        </w:rPr>
        <w:t xml:space="preserve">
      41) абзац второй части второй </w:t>
      </w:r>
      <w:r>
        <w:rPr>
          <w:rFonts w:ascii="Times New Roman"/>
          <w:b w:val="false"/>
          <w:i w:val="false"/>
          <w:color w:val="000000"/>
          <w:sz w:val="28"/>
        </w:rPr>
        <w:t>статьи 583</w:t>
      </w:r>
      <w:r>
        <w:rPr>
          <w:rFonts w:ascii="Times New Roman"/>
          <w:b w:val="false"/>
          <w:i w:val="false"/>
          <w:color w:val="000000"/>
          <w:sz w:val="28"/>
        </w:rPr>
        <w:t xml:space="preserve"> изложить в следующей редакции:</w:t>
      </w:r>
    </w:p>
    <w:bookmarkEnd w:id="168"/>
    <w:bookmarkStart w:name="z174" w:id="169"/>
    <w:p>
      <w:pPr>
        <w:spacing w:after="0"/>
        <w:ind w:left="0"/>
        <w:jc w:val="both"/>
      </w:pPr>
      <w:r>
        <w:rPr>
          <w:rFonts w:ascii="Times New Roman"/>
          <w:b w:val="false"/>
          <w:i w:val="false"/>
          <w:color w:val="000000"/>
          <w:sz w:val="28"/>
        </w:rPr>
        <w:t>
      "влекут штраф в размере двух месячных расчетных показателей.";</w:t>
      </w:r>
    </w:p>
    <w:bookmarkEnd w:id="169"/>
    <w:bookmarkStart w:name="z175" w:id="170"/>
    <w:p>
      <w:pPr>
        <w:spacing w:after="0"/>
        <w:ind w:left="0"/>
        <w:jc w:val="both"/>
      </w:pPr>
      <w:r>
        <w:rPr>
          <w:rFonts w:ascii="Times New Roman"/>
          <w:b w:val="false"/>
          <w:i w:val="false"/>
          <w:color w:val="000000"/>
          <w:sz w:val="28"/>
        </w:rPr>
        <w:t xml:space="preserve">
      42) абзац первый части третьей </w:t>
      </w:r>
      <w:r>
        <w:rPr>
          <w:rFonts w:ascii="Times New Roman"/>
          <w:b w:val="false"/>
          <w:i w:val="false"/>
          <w:color w:val="000000"/>
          <w:sz w:val="28"/>
        </w:rPr>
        <w:t>статьи 592</w:t>
      </w:r>
      <w:r>
        <w:rPr>
          <w:rFonts w:ascii="Times New Roman"/>
          <w:b w:val="false"/>
          <w:i w:val="false"/>
          <w:color w:val="000000"/>
          <w:sz w:val="28"/>
        </w:rPr>
        <w:t xml:space="preserve"> изложить в следующей редакции:</w:t>
      </w:r>
    </w:p>
    <w:bookmarkEnd w:id="170"/>
    <w:bookmarkStart w:name="z176" w:id="171"/>
    <w:p>
      <w:pPr>
        <w:spacing w:after="0"/>
        <w:ind w:left="0"/>
        <w:jc w:val="both"/>
      </w:pPr>
      <w:r>
        <w:rPr>
          <w:rFonts w:ascii="Times New Roman"/>
          <w:b w:val="false"/>
          <w:i w:val="false"/>
          <w:color w:val="000000"/>
          <w:sz w:val="28"/>
        </w:rPr>
        <w:t>
      "3. Превышение установленной скорости движения транспортного средства на величину от сорока и более километров в час –";</w:t>
      </w:r>
    </w:p>
    <w:bookmarkEnd w:id="171"/>
    <w:bookmarkStart w:name="z177" w:id="172"/>
    <w:p>
      <w:pPr>
        <w:spacing w:after="0"/>
        <w:ind w:left="0"/>
        <w:jc w:val="both"/>
      </w:pPr>
      <w:r>
        <w:rPr>
          <w:rFonts w:ascii="Times New Roman"/>
          <w:b w:val="false"/>
          <w:i w:val="false"/>
          <w:color w:val="000000"/>
          <w:sz w:val="28"/>
        </w:rPr>
        <w:t xml:space="preserve">
      43) абзац первый части второй </w:t>
      </w:r>
      <w:r>
        <w:rPr>
          <w:rFonts w:ascii="Times New Roman"/>
          <w:b w:val="false"/>
          <w:i w:val="false"/>
          <w:color w:val="000000"/>
          <w:sz w:val="28"/>
        </w:rPr>
        <w:t>статьи 597</w:t>
      </w:r>
      <w:r>
        <w:rPr>
          <w:rFonts w:ascii="Times New Roman"/>
          <w:b w:val="false"/>
          <w:i w:val="false"/>
          <w:color w:val="000000"/>
          <w:sz w:val="28"/>
        </w:rPr>
        <w:t xml:space="preserve"> изложить в следующей редакции:</w:t>
      </w:r>
    </w:p>
    <w:bookmarkEnd w:id="172"/>
    <w:bookmarkStart w:name="z178" w:id="173"/>
    <w:p>
      <w:pPr>
        <w:spacing w:after="0"/>
        <w:ind w:left="0"/>
        <w:jc w:val="both"/>
      </w:pP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газонах, детской или спортивной площадке –";</w:t>
      </w:r>
    </w:p>
    <w:bookmarkEnd w:id="173"/>
    <w:bookmarkStart w:name="z179" w:id="17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598</w:t>
      </w:r>
      <w:r>
        <w:rPr>
          <w:rFonts w:ascii="Times New Roman"/>
          <w:b w:val="false"/>
          <w:i w:val="false"/>
          <w:color w:val="000000"/>
          <w:sz w:val="28"/>
        </w:rPr>
        <w:t xml:space="preserve"> изложить в следующей редакции:</w:t>
      </w:r>
    </w:p>
    <w:bookmarkEnd w:id="174"/>
    <w:bookmarkStart w:name="z180" w:id="175"/>
    <w:p>
      <w:pPr>
        <w:spacing w:after="0"/>
        <w:ind w:left="0"/>
        <w:jc w:val="both"/>
      </w:pPr>
      <w:r>
        <w:rPr>
          <w:rFonts w:ascii="Times New Roman"/>
          <w:b w:val="false"/>
          <w:i w:val="false"/>
          <w:color w:val="000000"/>
          <w:sz w:val="28"/>
        </w:rPr>
        <w:t>
      "Статья 598.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bookmarkEnd w:id="175"/>
    <w:bookmarkStart w:name="z181" w:id="176"/>
    <w:p>
      <w:pPr>
        <w:spacing w:after="0"/>
        <w:ind w:left="0"/>
        <w:jc w:val="both"/>
      </w:pPr>
      <w:r>
        <w:rPr>
          <w:rFonts w:ascii="Times New Roman"/>
          <w:b w:val="false"/>
          <w:i w:val="false"/>
          <w:color w:val="000000"/>
          <w:sz w:val="28"/>
        </w:rPr>
        <w:t>
      1. Непредоставление преимущества в движении транспортному средству оперативных и специальных служб, а равно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bookmarkEnd w:id="176"/>
    <w:bookmarkStart w:name="z182" w:id="177"/>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177"/>
    <w:bookmarkStart w:name="z183" w:id="17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78"/>
    <w:bookmarkStart w:name="z184" w:id="17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79"/>
    <w:bookmarkStart w:name="z185" w:id="180"/>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статьи 604</w:t>
      </w:r>
      <w:r>
        <w:rPr>
          <w:rFonts w:ascii="Times New Roman"/>
          <w:b w:val="false"/>
          <w:i w:val="false"/>
          <w:color w:val="000000"/>
          <w:sz w:val="28"/>
        </w:rPr>
        <w:t xml:space="preserve"> и </w:t>
      </w:r>
      <w:r>
        <w:rPr>
          <w:rFonts w:ascii="Times New Roman"/>
          <w:b w:val="false"/>
          <w:i w:val="false"/>
          <w:color w:val="000000"/>
          <w:sz w:val="28"/>
        </w:rPr>
        <w:t>605</w:t>
      </w:r>
      <w:r>
        <w:rPr>
          <w:rFonts w:ascii="Times New Roman"/>
          <w:b w:val="false"/>
          <w:i w:val="false"/>
          <w:color w:val="000000"/>
          <w:sz w:val="28"/>
        </w:rPr>
        <w:t xml:space="preserve"> исключить;</w:t>
      </w:r>
    </w:p>
    <w:bookmarkEnd w:id="180"/>
    <w:bookmarkStart w:name="z186" w:id="181"/>
    <w:p>
      <w:pPr>
        <w:spacing w:after="0"/>
        <w:ind w:left="0"/>
        <w:jc w:val="both"/>
      </w:pPr>
      <w:r>
        <w:rPr>
          <w:rFonts w:ascii="Times New Roman"/>
          <w:b w:val="false"/>
          <w:i w:val="false"/>
          <w:color w:val="000000"/>
          <w:sz w:val="28"/>
        </w:rPr>
        <w:t xml:space="preserve">
      46) абзац второй части второй </w:t>
      </w:r>
      <w:r>
        <w:rPr>
          <w:rFonts w:ascii="Times New Roman"/>
          <w:b w:val="false"/>
          <w:i w:val="false"/>
          <w:color w:val="000000"/>
          <w:sz w:val="28"/>
        </w:rPr>
        <w:t>статьи 611</w:t>
      </w:r>
      <w:r>
        <w:rPr>
          <w:rFonts w:ascii="Times New Roman"/>
          <w:b w:val="false"/>
          <w:i w:val="false"/>
          <w:color w:val="000000"/>
          <w:sz w:val="28"/>
        </w:rPr>
        <w:t xml:space="preserve"> изложить в следующей редакции:</w:t>
      </w:r>
    </w:p>
    <w:bookmarkEnd w:id="181"/>
    <w:bookmarkStart w:name="z187" w:id="182"/>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лишение права управления транспортными средствами на срок один год.";</w:t>
      </w:r>
    </w:p>
    <w:bookmarkEnd w:id="182"/>
    <w:bookmarkStart w:name="z188" w:id="183"/>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612</w:t>
      </w:r>
      <w:r>
        <w:rPr>
          <w:rFonts w:ascii="Times New Roman"/>
          <w:b w:val="false"/>
          <w:i w:val="false"/>
          <w:color w:val="000000"/>
          <w:sz w:val="28"/>
        </w:rPr>
        <w:t>:</w:t>
      </w:r>
    </w:p>
    <w:bookmarkEnd w:id="183"/>
    <w:bookmarkStart w:name="z189" w:id="184"/>
    <w:p>
      <w:pPr>
        <w:spacing w:after="0"/>
        <w:ind w:left="0"/>
        <w:jc w:val="both"/>
      </w:pPr>
      <w:r>
        <w:rPr>
          <w:rFonts w:ascii="Times New Roman"/>
          <w:b w:val="false"/>
          <w:i w:val="false"/>
          <w:color w:val="000000"/>
          <w:sz w:val="28"/>
        </w:rPr>
        <w:t>
      в абзаце втором части третьей слово "десяти" заменить словом "пятидесяти";</w:t>
      </w:r>
    </w:p>
    <w:bookmarkEnd w:id="184"/>
    <w:bookmarkStart w:name="z190" w:id="185"/>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части 4-1</w:t>
      </w:r>
      <w:r>
        <w:rPr>
          <w:rFonts w:ascii="Times New Roman"/>
          <w:b w:val="false"/>
          <w:i w:val="false"/>
          <w:color w:val="000000"/>
          <w:sz w:val="28"/>
        </w:rPr>
        <w:t xml:space="preserve"> слово "двадцати" заменить словом "семидесяти";</w:t>
      </w:r>
    </w:p>
    <w:bookmarkEnd w:id="185"/>
    <w:bookmarkStart w:name="z191" w:id="186"/>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613</w:t>
      </w:r>
      <w:r>
        <w:rPr>
          <w:rFonts w:ascii="Times New Roman"/>
          <w:b w:val="false"/>
          <w:i w:val="false"/>
          <w:color w:val="000000"/>
          <w:sz w:val="28"/>
        </w:rPr>
        <w:t>:</w:t>
      </w:r>
    </w:p>
    <w:bookmarkEnd w:id="186"/>
    <w:bookmarkStart w:name="z192" w:id="187"/>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87"/>
    <w:bookmarkStart w:name="z193" w:id="188"/>
    <w:p>
      <w:pPr>
        <w:spacing w:after="0"/>
        <w:ind w:left="0"/>
        <w:jc w:val="both"/>
      </w:pPr>
      <w:r>
        <w:rPr>
          <w:rFonts w:ascii="Times New Roman"/>
          <w:b w:val="false"/>
          <w:i w:val="false"/>
          <w:color w:val="000000"/>
          <w:sz w:val="28"/>
        </w:rPr>
        <w:t>
      "1.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bookmarkEnd w:id="188"/>
    <w:bookmarkStart w:name="z194" w:id="189"/>
    <w:p>
      <w:pPr>
        <w:spacing w:after="0"/>
        <w:ind w:left="0"/>
        <w:jc w:val="both"/>
      </w:pPr>
      <w:r>
        <w:rPr>
          <w:rFonts w:ascii="Times New Roman"/>
          <w:b w:val="false"/>
          <w:i w:val="false"/>
          <w:color w:val="000000"/>
          <w:sz w:val="28"/>
        </w:rPr>
        <w:t>
      часть вторую исключить;</w:t>
      </w:r>
    </w:p>
    <w:bookmarkEnd w:id="189"/>
    <w:bookmarkStart w:name="z195" w:id="190"/>
    <w:p>
      <w:pPr>
        <w:spacing w:after="0"/>
        <w:ind w:left="0"/>
        <w:jc w:val="both"/>
      </w:pPr>
      <w:r>
        <w:rPr>
          <w:rFonts w:ascii="Times New Roman"/>
          <w:b w:val="false"/>
          <w:i w:val="false"/>
          <w:color w:val="000000"/>
          <w:sz w:val="28"/>
        </w:rPr>
        <w:t xml:space="preserve">
      49) абзац первый </w:t>
      </w:r>
      <w:r>
        <w:rPr>
          <w:rFonts w:ascii="Times New Roman"/>
          <w:b w:val="false"/>
          <w:i w:val="false"/>
          <w:color w:val="000000"/>
          <w:sz w:val="28"/>
        </w:rPr>
        <w:t>статьи 614</w:t>
      </w:r>
      <w:r>
        <w:rPr>
          <w:rFonts w:ascii="Times New Roman"/>
          <w:b w:val="false"/>
          <w:i w:val="false"/>
          <w:color w:val="000000"/>
          <w:sz w:val="28"/>
        </w:rPr>
        <w:t xml:space="preserve"> изложить в следующей редакции:</w:t>
      </w:r>
    </w:p>
    <w:bookmarkEnd w:id="190"/>
    <w:bookmarkStart w:name="z196" w:id="191"/>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w:t>
      </w:r>
    </w:p>
    <w:bookmarkEnd w:id="191"/>
    <w:bookmarkStart w:name="z197" w:id="192"/>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статью 623</w:t>
      </w:r>
      <w:r>
        <w:rPr>
          <w:rFonts w:ascii="Times New Roman"/>
          <w:b w:val="false"/>
          <w:i w:val="false"/>
          <w:color w:val="000000"/>
          <w:sz w:val="28"/>
        </w:rPr>
        <w:t xml:space="preserve"> изложить в следующей редакции:</w:t>
      </w:r>
    </w:p>
    <w:bookmarkEnd w:id="192"/>
    <w:bookmarkStart w:name="z198" w:id="193"/>
    <w:p>
      <w:pPr>
        <w:spacing w:after="0"/>
        <w:ind w:left="0"/>
        <w:jc w:val="both"/>
      </w:pPr>
      <w:r>
        <w:rPr>
          <w:rFonts w:ascii="Times New Roman"/>
          <w:b w:val="false"/>
          <w:i w:val="false"/>
          <w:color w:val="000000"/>
          <w:sz w:val="28"/>
        </w:rPr>
        <w:t>
      "Статья 623. Безбилетный провоз пассажиров</w:t>
      </w:r>
    </w:p>
    <w:bookmarkEnd w:id="193"/>
    <w:bookmarkStart w:name="z199" w:id="194"/>
    <w:p>
      <w:pPr>
        <w:spacing w:after="0"/>
        <w:ind w:left="0"/>
        <w:jc w:val="both"/>
      </w:pPr>
      <w:r>
        <w:rPr>
          <w:rFonts w:ascii="Times New Roman"/>
          <w:b w:val="false"/>
          <w:i w:val="false"/>
          <w:color w:val="000000"/>
          <w:sz w:val="28"/>
        </w:rPr>
        <w:t>
      Безбилетный провоз пассажиров:</w:t>
      </w:r>
    </w:p>
    <w:bookmarkEnd w:id="194"/>
    <w:bookmarkStart w:name="z200" w:id="195"/>
    <w:p>
      <w:pPr>
        <w:spacing w:after="0"/>
        <w:ind w:left="0"/>
        <w:jc w:val="both"/>
      </w:pPr>
      <w:r>
        <w:rPr>
          <w:rFonts w:ascii="Times New Roman"/>
          <w:b w:val="false"/>
          <w:i w:val="false"/>
          <w:color w:val="000000"/>
          <w:sz w:val="28"/>
        </w:rPr>
        <w:t>
      1) в поездах международного сообщения –</w:t>
      </w:r>
    </w:p>
    <w:bookmarkEnd w:id="195"/>
    <w:bookmarkStart w:name="z201" w:id="196"/>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196"/>
    <w:bookmarkStart w:name="z202" w:id="197"/>
    <w:p>
      <w:pPr>
        <w:spacing w:after="0"/>
        <w:ind w:left="0"/>
        <w:jc w:val="both"/>
      </w:pPr>
      <w:r>
        <w:rPr>
          <w:rFonts w:ascii="Times New Roman"/>
          <w:b w:val="false"/>
          <w:i w:val="false"/>
          <w:color w:val="000000"/>
          <w:sz w:val="28"/>
        </w:rPr>
        <w:t>
      2) в поездах внутриреспубликанского сообщения –</w:t>
      </w:r>
    </w:p>
    <w:bookmarkEnd w:id="197"/>
    <w:bookmarkStart w:name="z203" w:id="19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98"/>
    <w:bookmarkStart w:name="z204" w:id="199"/>
    <w:p>
      <w:pPr>
        <w:spacing w:after="0"/>
        <w:ind w:left="0"/>
        <w:jc w:val="both"/>
      </w:pPr>
      <w:r>
        <w:rPr>
          <w:rFonts w:ascii="Times New Roman"/>
          <w:b w:val="false"/>
          <w:i w:val="false"/>
          <w:color w:val="000000"/>
          <w:sz w:val="28"/>
        </w:rPr>
        <w:t>
      3) в трамвае, троллейбусе, автобусе городского и пригородного сообщения и маршрутном такси –</w:t>
      </w:r>
    </w:p>
    <w:bookmarkEnd w:id="199"/>
    <w:bookmarkStart w:name="z205" w:id="20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00"/>
    <w:bookmarkStart w:name="z206" w:id="201"/>
    <w:p>
      <w:pPr>
        <w:spacing w:after="0"/>
        <w:ind w:left="0"/>
        <w:jc w:val="both"/>
      </w:pPr>
      <w:r>
        <w:rPr>
          <w:rFonts w:ascii="Times New Roman"/>
          <w:b w:val="false"/>
          <w:i w:val="false"/>
          <w:color w:val="000000"/>
          <w:sz w:val="28"/>
        </w:rPr>
        <w:t>
      4) в автобусе международного, междугородного межобластного, межрайонного (междугородного внутриобластного) и внутрирайонного сообщения –</w:t>
      </w:r>
    </w:p>
    <w:bookmarkEnd w:id="201"/>
    <w:bookmarkStart w:name="z207" w:id="202"/>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02"/>
    <w:bookmarkStart w:name="z208" w:id="203"/>
    <w:p>
      <w:pPr>
        <w:spacing w:after="0"/>
        <w:ind w:left="0"/>
        <w:jc w:val="both"/>
      </w:pPr>
      <w:r>
        <w:rPr>
          <w:rFonts w:ascii="Times New Roman"/>
          <w:b w:val="false"/>
          <w:i w:val="false"/>
          <w:color w:val="000000"/>
          <w:sz w:val="28"/>
        </w:rPr>
        <w:t xml:space="preserve">
      51) заголовок и часть первую </w:t>
      </w:r>
      <w:r>
        <w:rPr>
          <w:rFonts w:ascii="Times New Roman"/>
          <w:b w:val="false"/>
          <w:i w:val="false"/>
          <w:color w:val="000000"/>
          <w:sz w:val="28"/>
        </w:rPr>
        <w:t>статьи 631</w:t>
      </w:r>
      <w:r>
        <w:rPr>
          <w:rFonts w:ascii="Times New Roman"/>
          <w:b w:val="false"/>
          <w:i w:val="false"/>
          <w:color w:val="000000"/>
          <w:sz w:val="28"/>
        </w:rPr>
        <w:t xml:space="preserve"> изложить в следующей редакции:</w:t>
      </w:r>
    </w:p>
    <w:bookmarkEnd w:id="203"/>
    <w:bookmarkStart w:name="z209" w:id="204"/>
    <w:p>
      <w:pPr>
        <w:spacing w:after="0"/>
        <w:ind w:left="0"/>
        <w:jc w:val="both"/>
      </w:pPr>
      <w:r>
        <w:rPr>
          <w:rFonts w:ascii="Times New Roman"/>
          <w:b w:val="false"/>
          <w:i w:val="false"/>
          <w:color w:val="000000"/>
          <w:sz w:val="28"/>
        </w:rPr>
        <w:t>
      "Статья 631. Невыполнение требований по производству работ на дорогах, содержанию дорог, железнодорожных переездов и других дорожных сооружений</w:t>
      </w:r>
    </w:p>
    <w:bookmarkEnd w:id="204"/>
    <w:bookmarkStart w:name="z210" w:id="205"/>
    <w:p>
      <w:pPr>
        <w:spacing w:after="0"/>
        <w:ind w:left="0"/>
        <w:jc w:val="both"/>
      </w:pPr>
      <w:r>
        <w:rPr>
          <w:rFonts w:ascii="Times New Roman"/>
          <w:b w:val="false"/>
          <w:i w:val="false"/>
          <w:color w:val="000000"/>
          <w:sz w:val="28"/>
        </w:rPr>
        <w:t>
      1. Невыполнение требований по производству работ на дорогах, содержанию дорог, железнодорожных переездов и других дорожных сооружений, иных требований, установленных законодательством Республики Казахстан в области дорожного движения, –</w:t>
      </w:r>
    </w:p>
    <w:bookmarkEnd w:id="205"/>
    <w:bookmarkStart w:name="z211" w:id="206"/>
    <w:p>
      <w:pPr>
        <w:spacing w:after="0"/>
        <w:ind w:left="0"/>
        <w:jc w:val="both"/>
      </w:pPr>
      <w:r>
        <w:rPr>
          <w:rFonts w:ascii="Times New Roman"/>
          <w:b w:val="false"/>
          <w:i w:val="false"/>
          <w:color w:val="000000"/>
          <w:sz w:val="28"/>
        </w:rPr>
        <w:t>
      влечет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bookmarkEnd w:id="206"/>
    <w:bookmarkStart w:name="z212" w:id="207"/>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статью 632</w:t>
      </w:r>
      <w:r>
        <w:rPr>
          <w:rFonts w:ascii="Times New Roman"/>
          <w:b w:val="false"/>
          <w:i w:val="false"/>
          <w:color w:val="000000"/>
          <w:sz w:val="28"/>
        </w:rPr>
        <w:t xml:space="preserve"> изложить в следующей редакции:</w:t>
      </w:r>
    </w:p>
    <w:bookmarkEnd w:id="207"/>
    <w:bookmarkStart w:name="z213" w:id="208"/>
    <w:p>
      <w:pPr>
        <w:spacing w:after="0"/>
        <w:ind w:left="0"/>
        <w:jc w:val="both"/>
      </w:pPr>
      <w:r>
        <w:rPr>
          <w:rFonts w:ascii="Times New Roman"/>
          <w:b w:val="false"/>
          <w:i w:val="false"/>
          <w:color w:val="000000"/>
          <w:sz w:val="28"/>
        </w:rPr>
        <w:t>
      "Статья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bookmarkEnd w:id="208"/>
    <w:bookmarkStart w:name="z214" w:id="209"/>
    <w:p>
      <w:pPr>
        <w:spacing w:after="0"/>
        <w:ind w:left="0"/>
        <w:jc w:val="both"/>
      </w:pPr>
      <w:r>
        <w:rPr>
          <w:rFonts w:ascii="Times New Roman"/>
          <w:b w:val="false"/>
          <w:i w:val="false"/>
          <w:color w:val="000000"/>
          <w:sz w:val="28"/>
        </w:rPr>
        <w:t>
      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bookmarkEnd w:id="209"/>
    <w:bookmarkStart w:name="z215" w:id="210"/>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210"/>
    <w:bookmarkStart w:name="z216" w:id="211"/>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повлекшее дорожно-транспортное происшествие с причинением легкого вреда здоровью людей, повреждением транспортных средств, грузов и иного имущества, –</w:t>
      </w:r>
    </w:p>
    <w:bookmarkEnd w:id="211"/>
    <w:bookmarkStart w:name="z217" w:id="21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12"/>
    <w:bookmarkStart w:name="z218" w:id="213"/>
    <w:p>
      <w:pPr>
        <w:spacing w:after="0"/>
        <w:ind w:left="0"/>
        <w:jc w:val="both"/>
      </w:pPr>
      <w:r>
        <w:rPr>
          <w:rFonts w:ascii="Times New Roman"/>
          <w:b w:val="false"/>
          <w:i w:val="false"/>
          <w:color w:val="000000"/>
          <w:sz w:val="28"/>
        </w:rPr>
        <w:t xml:space="preserve">
      53) абзац первый части третьей </w:t>
      </w:r>
      <w:r>
        <w:rPr>
          <w:rFonts w:ascii="Times New Roman"/>
          <w:b w:val="false"/>
          <w:i w:val="false"/>
          <w:color w:val="000000"/>
          <w:sz w:val="28"/>
        </w:rPr>
        <w:t>статьи 635</w:t>
      </w:r>
      <w:r>
        <w:rPr>
          <w:rFonts w:ascii="Times New Roman"/>
          <w:b w:val="false"/>
          <w:i w:val="false"/>
          <w:color w:val="000000"/>
          <w:sz w:val="28"/>
        </w:rPr>
        <w:t xml:space="preserve"> изложить в следующей редакции:</w:t>
      </w:r>
    </w:p>
    <w:bookmarkEnd w:id="213"/>
    <w:bookmarkStart w:name="z219" w:id="214"/>
    <w:p>
      <w:pPr>
        <w:spacing w:after="0"/>
        <w:ind w:left="0"/>
        <w:jc w:val="both"/>
      </w:pPr>
      <w:r>
        <w:rPr>
          <w:rFonts w:ascii="Times New Roman"/>
          <w:b w:val="false"/>
          <w:i w:val="false"/>
          <w:color w:val="000000"/>
          <w:sz w:val="28"/>
        </w:rPr>
        <w:t>
      "3.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 –";</w:t>
      </w:r>
    </w:p>
    <w:bookmarkEnd w:id="214"/>
    <w:bookmarkStart w:name="z220" w:id="215"/>
    <w:p>
      <w:pPr>
        <w:spacing w:after="0"/>
        <w:ind w:left="0"/>
        <w:jc w:val="both"/>
      </w:pPr>
      <w:r>
        <w:rPr>
          <w:rFonts w:ascii="Times New Roman"/>
          <w:b w:val="false"/>
          <w:i w:val="false"/>
          <w:color w:val="000000"/>
          <w:sz w:val="28"/>
        </w:rPr>
        <w:t xml:space="preserve">
      54) часть третью </w:t>
      </w:r>
      <w:r>
        <w:rPr>
          <w:rFonts w:ascii="Times New Roman"/>
          <w:b w:val="false"/>
          <w:i w:val="false"/>
          <w:color w:val="000000"/>
          <w:sz w:val="28"/>
        </w:rPr>
        <w:t>статьи 683</w:t>
      </w:r>
      <w:r>
        <w:rPr>
          <w:rFonts w:ascii="Times New Roman"/>
          <w:b w:val="false"/>
          <w:i w:val="false"/>
          <w:color w:val="000000"/>
          <w:sz w:val="28"/>
        </w:rPr>
        <w:t xml:space="preserve"> изложить в следующей редакции:</w:t>
      </w:r>
    </w:p>
    <w:bookmarkEnd w:id="215"/>
    <w:bookmarkStart w:name="z221" w:id="216"/>
    <w:p>
      <w:pPr>
        <w:spacing w:after="0"/>
        <w:ind w:left="0"/>
        <w:jc w:val="both"/>
      </w:pPr>
      <w:r>
        <w:rPr>
          <w:rFonts w:ascii="Times New Roman"/>
          <w:b w:val="false"/>
          <w:i w:val="false"/>
          <w:color w:val="000000"/>
          <w:sz w:val="28"/>
        </w:rPr>
        <w:t>
      "3. Дела об административных правонарушениях,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иностранцев либо лиц без гражданства, конфискация предметов, явившихся орудием либо предметом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принудительный снос незаконно возводимого или возведенного строения, рассматриваются судьей.";</w:t>
      </w:r>
    </w:p>
    <w:bookmarkEnd w:id="216"/>
    <w:bookmarkStart w:name="z222" w:id="217"/>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статьи 684</w:t>
      </w:r>
      <w:r>
        <w:rPr>
          <w:rFonts w:ascii="Times New Roman"/>
          <w:b w:val="false"/>
          <w:i w:val="false"/>
          <w:color w:val="000000"/>
          <w:sz w:val="28"/>
        </w:rPr>
        <w:t xml:space="preserve"> и </w:t>
      </w:r>
      <w:r>
        <w:rPr>
          <w:rFonts w:ascii="Times New Roman"/>
          <w:b w:val="false"/>
          <w:i w:val="false"/>
          <w:color w:val="000000"/>
          <w:sz w:val="28"/>
        </w:rPr>
        <w:t>685</w:t>
      </w:r>
      <w:r>
        <w:rPr>
          <w:rFonts w:ascii="Times New Roman"/>
          <w:b w:val="false"/>
          <w:i w:val="false"/>
          <w:color w:val="000000"/>
          <w:sz w:val="28"/>
        </w:rPr>
        <w:t xml:space="preserve"> изложить в следующей редакции:</w:t>
      </w:r>
    </w:p>
    <w:bookmarkEnd w:id="217"/>
    <w:bookmarkStart w:name="z223" w:id="218"/>
    <w:p>
      <w:pPr>
        <w:spacing w:after="0"/>
        <w:ind w:left="0"/>
        <w:jc w:val="both"/>
      </w:pPr>
      <w:r>
        <w:rPr>
          <w:rFonts w:ascii="Times New Roman"/>
          <w:b w:val="false"/>
          <w:i w:val="false"/>
          <w:color w:val="000000"/>
          <w:sz w:val="28"/>
        </w:rPr>
        <w:t>
      "Статья 684. Суды</w:t>
      </w:r>
    </w:p>
    <w:bookmarkEnd w:id="218"/>
    <w:bookmarkStart w:name="z224" w:id="219"/>
    <w:p>
      <w:pPr>
        <w:spacing w:after="0"/>
        <w:ind w:left="0"/>
        <w:jc w:val="both"/>
      </w:pPr>
      <w:r>
        <w:rPr>
          <w:rFonts w:ascii="Times New Roman"/>
          <w:b w:val="false"/>
          <w:i w:val="false"/>
          <w:color w:val="000000"/>
          <w:sz w:val="28"/>
        </w:rPr>
        <w:t xml:space="preserve">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 xml:space="preserve">80 </w:t>
      </w:r>
      <w:r>
        <w:rPr>
          <w:rFonts w:ascii="Times New Roman"/>
          <w:b w:val="false"/>
          <w:i w:val="false"/>
          <w:color w:val="000000"/>
          <w:sz w:val="28"/>
        </w:rPr>
        <w:t xml:space="preserve">(частью четвертой), </w:t>
      </w:r>
      <w:r>
        <w:rPr>
          <w:rFonts w:ascii="Times New Roman"/>
          <w:b w:val="false"/>
          <w:i w:val="false"/>
          <w:color w:val="000000"/>
          <w:sz w:val="28"/>
        </w:rPr>
        <w:t xml:space="preserve">81 </w:t>
      </w:r>
      <w:r>
        <w:rPr>
          <w:rFonts w:ascii="Times New Roman"/>
          <w:b w:val="false"/>
          <w:i w:val="false"/>
          <w:color w:val="000000"/>
          <w:sz w:val="28"/>
        </w:rPr>
        <w:t xml:space="preserve">(частью второй), </w:t>
      </w:r>
      <w:r>
        <w:rPr>
          <w:rFonts w:ascii="Times New Roman"/>
          <w:b w:val="false"/>
          <w:i w:val="false"/>
          <w:color w:val="000000"/>
          <w:sz w:val="28"/>
        </w:rPr>
        <w:t xml:space="preserve">82 </w:t>
      </w:r>
      <w:r>
        <w:rPr>
          <w:rFonts w:ascii="Times New Roman"/>
          <w:b w:val="false"/>
          <w:i w:val="false"/>
          <w:color w:val="000000"/>
          <w:sz w:val="28"/>
        </w:rPr>
        <w:t xml:space="preserve">(частью второй),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 xml:space="preserve">139 </w:t>
      </w:r>
      <w:r>
        <w:rPr>
          <w:rFonts w:ascii="Times New Roman"/>
          <w:b w:val="false"/>
          <w:i w:val="false"/>
          <w:color w:val="000000"/>
          <w:sz w:val="28"/>
        </w:rPr>
        <w:t xml:space="preserve">(частью второй),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 (частью второй),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159 </w:t>
      </w:r>
      <w:r>
        <w:rPr>
          <w:rFonts w:ascii="Times New Roman"/>
          <w:b w:val="false"/>
          <w:i w:val="false"/>
          <w:color w:val="000000"/>
          <w:sz w:val="28"/>
        </w:rPr>
        <w:t xml:space="preserve">(частями первой, второй, третьей, 3-1 и четвертой), </w:t>
      </w:r>
      <w:r>
        <w:rPr>
          <w:rFonts w:ascii="Times New Roman"/>
          <w:b w:val="false"/>
          <w:i w:val="false"/>
          <w:color w:val="000000"/>
          <w:sz w:val="28"/>
        </w:rPr>
        <w:t>160</w:t>
      </w:r>
      <w:r>
        <w:rPr>
          <w:rFonts w:ascii="Times New Roman"/>
          <w:b w:val="false"/>
          <w:i w:val="false"/>
          <w:color w:val="000000"/>
          <w:sz w:val="28"/>
        </w:rPr>
        <w:t xml:space="preserve"> (частью второй), </w:t>
      </w:r>
      <w:r>
        <w:rPr>
          <w:rFonts w:ascii="Times New Roman"/>
          <w:b w:val="false"/>
          <w:i w:val="false"/>
          <w:color w:val="000000"/>
          <w:sz w:val="28"/>
        </w:rPr>
        <w:t xml:space="preserve">169 </w:t>
      </w:r>
      <w:r>
        <w:rPr>
          <w:rFonts w:ascii="Times New Roman"/>
          <w:b w:val="false"/>
          <w:i w:val="false"/>
          <w:color w:val="000000"/>
          <w:sz w:val="28"/>
        </w:rPr>
        <w:t xml:space="preserve">(частями второй, седьмой, десятой, одиннадцатой, двенадцатой, тринадцатой и четырнадцатой), </w:t>
      </w:r>
      <w:r>
        <w:rPr>
          <w:rFonts w:ascii="Times New Roman"/>
          <w:b w:val="false"/>
          <w:i w:val="false"/>
          <w:color w:val="000000"/>
          <w:sz w:val="28"/>
        </w:rPr>
        <w:t xml:space="preserve">170 </w:t>
      </w:r>
      <w:r>
        <w:rPr>
          <w:rFonts w:ascii="Times New Roman"/>
          <w:b w:val="false"/>
          <w:i w:val="false"/>
          <w:color w:val="000000"/>
          <w:sz w:val="28"/>
        </w:rPr>
        <w:t xml:space="preserve">(частями седьмой, девятой, десятой, одиннадцатой и двенадцатой),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(частью второй),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175-1</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193</w:t>
      </w:r>
      <w:r>
        <w:rPr>
          <w:rFonts w:ascii="Times New Roman"/>
          <w:b w:val="false"/>
          <w:i w:val="false"/>
          <w:color w:val="000000"/>
          <w:sz w:val="28"/>
        </w:rPr>
        <w:t xml:space="preserve"> (частями второй и третьей),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234-1,</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 xml:space="preserve">(частями 7-1, девятой и одиннадцатой),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 xml:space="preserve">282 </w:t>
      </w:r>
      <w:r>
        <w:rPr>
          <w:rFonts w:ascii="Times New Roman"/>
          <w:b w:val="false"/>
          <w:i w:val="false"/>
          <w:color w:val="000000"/>
          <w:sz w:val="28"/>
        </w:rPr>
        <w:t xml:space="preserve">(частями третьей, четвертой, шестой, седьмой, одиннадцатой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(частями первой и второй), </w:t>
      </w:r>
      <w:r>
        <w:rPr>
          <w:rFonts w:ascii="Times New Roman"/>
          <w:b w:val="false"/>
          <w:i w:val="false"/>
          <w:color w:val="000000"/>
          <w:sz w:val="28"/>
        </w:rPr>
        <w:t>299</w:t>
      </w:r>
      <w:r>
        <w:rPr>
          <w:rFonts w:ascii="Times New Roman"/>
          <w:b w:val="false"/>
          <w:i w:val="false"/>
          <w:color w:val="000000"/>
          <w:sz w:val="28"/>
        </w:rPr>
        <w:t xml:space="preserve"> (частью второй), </w:t>
      </w:r>
      <w:r>
        <w:rPr>
          <w:rFonts w:ascii="Times New Roman"/>
          <w:b w:val="false"/>
          <w:i w:val="false"/>
          <w:color w:val="000000"/>
          <w:sz w:val="28"/>
        </w:rPr>
        <w:t>312</w:t>
      </w:r>
      <w:r>
        <w:rPr>
          <w:rFonts w:ascii="Times New Roman"/>
          <w:b w:val="false"/>
          <w:i w:val="false"/>
          <w:color w:val="000000"/>
          <w:sz w:val="28"/>
        </w:rPr>
        <w:t xml:space="preserve"> (частью второй),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317-1</w:t>
      </w:r>
      <w:r>
        <w:rPr>
          <w:rFonts w:ascii="Times New Roman"/>
          <w:b w:val="false"/>
          <w:i w:val="false"/>
          <w:color w:val="000000"/>
          <w:sz w:val="28"/>
        </w:rPr>
        <w:t xml:space="preserve"> (частью второй), </w:t>
      </w:r>
      <w:r>
        <w:rPr>
          <w:rFonts w:ascii="Times New Roman"/>
          <w:b w:val="false"/>
          <w:i w:val="false"/>
          <w:color w:val="000000"/>
          <w:sz w:val="28"/>
        </w:rPr>
        <w:t xml:space="preserve">317-2 </w:t>
      </w:r>
      <w:r>
        <w:rPr>
          <w:rFonts w:ascii="Times New Roman"/>
          <w:b w:val="false"/>
          <w:i w:val="false"/>
          <w:color w:val="000000"/>
          <w:sz w:val="28"/>
        </w:rPr>
        <w:t xml:space="preserve">(частью второй),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 xml:space="preserve">356 </w:t>
      </w:r>
      <w:r>
        <w:rPr>
          <w:rFonts w:ascii="Times New Roman"/>
          <w:b w:val="false"/>
          <w:i w:val="false"/>
          <w:color w:val="000000"/>
          <w:sz w:val="28"/>
        </w:rPr>
        <w:t xml:space="preserve">(частью четырнадцатой),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(частью первой),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(частями второй и третьей), </w:t>
      </w:r>
      <w:r>
        <w:rPr>
          <w:rFonts w:ascii="Times New Roman"/>
          <w:b w:val="false"/>
          <w:i w:val="false"/>
          <w:color w:val="000000"/>
          <w:sz w:val="28"/>
        </w:rPr>
        <w:t>383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385</w:t>
      </w:r>
      <w:r>
        <w:rPr>
          <w:rFonts w:ascii="Times New Roman"/>
          <w:b w:val="false"/>
          <w:i w:val="false"/>
          <w:color w:val="000000"/>
          <w:sz w:val="28"/>
        </w:rPr>
        <w:t xml:space="preserve"> (частью второй),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третьей), </w:t>
      </w:r>
      <w:r>
        <w:rPr>
          <w:rFonts w:ascii="Times New Roman"/>
          <w:b w:val="false"/>
          <w:i w:val="false"/>
          <w:color w:val="000000"/>
          <w:sz w:val="28"/>
        </w:rPr>
        <w:t xml:space="preserve">395 </w:t>
      </w:r>
      <w:r>
        <w:rPr>
          <w:rFonts w:ascii="Times New Roman"/>
          <w:b w:val="false"/>
          <w:i w:val="false"/>
          <w:color w:val="000000"/>
          <w:sz w:val="28"/>
        </w:rPr>
        <w:t xml:space="preserve">(частью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397</w:t>
      </w:r>
      <w:r>
        <w:rPr>
          <w:rFonts w:ascii="Times New Roman"/>
          <w:b w:val="false"/>
          <w:i w:val="false"/>
          <w:color w:val="000000"/>
          <w:sz w:val="28"/>
        </w:rPr>
        <w:t xml:space="preserve"> (частью четвертой),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(частью второй), </w:t>
      </w:r>
      <w:r>
        <w:rPr>
          <w:rFonts w:ascii="Times New Roman"/>
          <w:b w:val="false"/>
          <w:i w:val="false"/>
          <w:color w:val="000000"/>
          <w:sz w:val="28"/>
        </w:rPr>
        <w:t>401</w:t>
      </w:r>
      <w:r>
        <w:rPr>
          <w:rFonts w:ascii="Times New Roman"/>
          <w:b w:val="false"/>
          <w:i w:val="false"/>
          <w:color w:val="000000"/>
          <w:sz w:val="28"/>
        </w:rPr>
        <w:t xml:space="preserve"> (частями шестой и седьмой), </w:t>
      </w:r>
      <w:r>
        <w:rPr>
          <w:rFonts w:ascii="Times New Roman"/>
          <w:b w:val="false"/>
          <w:i w:val="false"/>
          <w:color w:val="000000"/>
          <w:sz w:val="28"/>
        </w:rPr>
        <w:t xml:space="preserve">402 </w:t>
      </w:r>
      <w:r>
        <w:rPr>
          <w:rFonts w:ascii="Times New Roman"/>
          <w:b w:val="false"/>
          <w:i w:val="false"/>
          <w:color w:val="000000"/>
          <w:sz w:val="28"/>
        </w:rPr>
        <w:t xml:space="preserve">(частью четвертой), </w:t>
      </w:r>
      <w:r>
        <w:rPr>
          <w:rFonts w:ascii="Times New Roman"/>
          <w:b w:val="false"/>
          <w:i w:val="false"/>
          <w:color w:val="000000"/>
          <w:sz w:val="28"/>
        </w:rPr>
        <w:t>404</w:t>
      </w:r>
      <w:r>
        <w:rPr>
          <w:rFonts w:ascii="Times New Roman"/>
          <w:b w:val="false"/>
          <w:i w:val="false"/>
          <w:color w:val="000000"/>
          <w:sz w:val="28"/>
        </w:rPr>
        <w:t xml:space="preserve"> (частью девятой), </w:t>
      </w:r>
      <w:r>
        <w:rPr>
          <w:rFonts w:ascii="Times New Roman"/>
          <w:b w:val="false"/>
          <w:i w:val="false"/>
          <w:color w:val="000000"/>
          <w:sz w:val="28"/>
        </w:rPr>
        <w:t>407</w:t>
      </w:r>
      <w:r>
        <w:rPr>
          <w:rFonts w:ascii="Times New Roman"/>
          <w:b w:val="false"/>
          <w:i w:val="false"/>
          <w:color w:val="000000"/>
          <w:sz w:val="28"/>
        </w:rPr>
        <w:t xml:space="preserve"> (частями второй и третьей), </w:t>
      </w:r>
      <w:r>
        <w:rPr>
          <w:rFonts w:ascii="Times New Roman"/>
          <w:b w:val="false"/>
          <w:i w:val="false"/>
          <w:color w:val="000000"/>
          <w:sz w:val="28"/>
        </w:rPr>
        <w:t>409</w:t>
      </w:r>
      <w:r>
        <w:rPr>
          <w:rFonts w:ascii="Times New Roman"/>
          <w:b w:val="false"/>
          <w:i w:val="false"/>
          <w:color w:val="000000"/>
          <w:sz w:val="28"/>
        </w:rPr>
        <w:t xml:space="preserve"> (частями седьмой, </w:t>
      </w:r>
      <w:r>
        <w:rPr>
          <w:rFonts w:ascii="Times New Roman"/>
          <w:b w:val="false"/>
          <w:i w:val="false"/>
          <w:color w:val="000000"/>
          <w:sz w:val="28"/>
        </w:rPr>
        <w:t>7-1</w:t>
      </w:r>
      <w:r>
        <w:rPr>
          <w:rFonts w:ascii="Times New Roman"/>
          <w:b w:val="false"/>
          <w:i w:val="false"/>
          <w:color w:val="000000"/>
          <w:sz w:val="28"/>
        </w:rPr>
        <w:t xml:space="preserve"> и 7-8), </w:t>
      </w:r>
      <w:r>
        <w:rPr>
          <w:rFonts w:ascii="Times New Roman"/>
          <w:b w:val="false"/>
          <w:i w:val="false"/>
          <w:color w:val="000000"/>
          <w:sz w:val="28"/>
        </w:rPr>
        <w:t>415</w:t>
      </w:r>
      <w:r>
        <w:rPr>
          <w:rFonts w:ascii="Times New Roman"/>
          <w:b w:val="false"/>
          <w:i w:val="false"/>
          <w:color w:val="000000"/>
          <w:sz w:val="28"/>
        </w:rPr>
        <w:t xml:space="preserve"> (частью второй), </w:t>
      </w:r>
      <w:r>
        <w:rPr>
          <w:rFonts w:ascii="Times New Roman"/>
          <w:b w:val="false"/>
          <w:i w:val="false"/>
          <w:color w:val="000000"/>
          <w:sz w:val="28"/>
        </w:rPr>
        <w:t>415-1</w:t>
      </w:r>
      <w:r>
        <w:rPr>
          <w:rFonts w:ascii="Times New Roman"/>
          <w:b w:val="false"/>
          <w:i w:val="false"/>
          <w:color w:val="000000"/>
          <w:sz w:val="28"/>
        </w:rPr>
        <w:t xml:space="preserve"> (частью второй),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(частями первой и шестой), </w:t>
      </w:r>
      <w:r>
        <w:rPr>
          <w:rFonts w:ascii="Times New Roman"/>
          <w:b w:val="false"/>
          <w:i w:val="false"/>
          <w:color w:val="000000"/>
          <w:sz w:val="28"/>
        </w:rPr>
        <w:t>419</w:t>
      </w:r>
      <w:r>
        <w:rPr>
          <w:rFonts w:ascii="Times New Roman"/>
          <w:b w:val="false"/>
          <w:i w:val="false"/>
          <w:color w:val="000000"/>
          <w:sz w:val="28"/>
        </w:rPr>
        <w:t xml:space="preserve"> (частью второй),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(частями третьей и пятой), </w:t>
      </w:r>
      <w:r>
        <w:rPr>
          <w:rFonts w:ascii="Times New Roman"/>
          <w:b w:val="false"/>
          <w:i w:val="false"/>
          <w:color w:val="000000"/>
          <w:sz w:val="28"/>
        </w:rPr>
        <w:t>425</w:t>
      </w:r>
      <w:r>
        <w:rPr>
          <w:rFonts w:ascii="Times New Roman"/>
          <w:b w:val="false"/>
          <w:i w:val="false"/>
          <w:color w:val="000000"/>
          <w:sz w:val="28"/>
        </w:rPr>
        <w:t xml:space="preserve"> (частью второй), </w:t>
      </w:r>
      <w:r>
        <w:rPr>
          <w:rFonts w:ascii="Times New Roman"/>
          <w:b w:val="false"/>
          <w:i w:val="false"/>
          <w:color w:val="000000"/>
          <w:sz w:val="28"/>
        </w:rPr>
        <w:t>426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второй),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(частью третьей), </w:t>
      </w:r>
      <w:r>
        <w:rPr>
          <w:rFonts w:ascii="Times New Roman"/>
          <w:b w:val="false"/>
          <w:i w:val="false"/>
          <w:color w:val="000000"/>
          <w:sz w:val="28"/>
        </w:rPr>
        <w:t xml:space="preserve">443 </w:t>
      </w:r>
      <w:r>
        <w:rPr>
          <w:rFonts w:ascii="Times New Roman"/>
          <w:b w:val="false"/>
          <w:i w:val="false"/>
          <w:color w:val="000000"/>
          <w:sz w:val="28"/>
        </w:rPr>
        <w:t xml:space="preserve">(частью второй), </w:t>
      </w:r>
      <w:r>
        <w:rPr>
          <w:rFonts w:ascii="Times New Roman"/>
          <w:b w:val="false"/>
          <w:i w:val="false"/>
          <w:color w:val="000000"/>
          <w:sz w:val="28"/>
        </w:rPr>
        <w:t>444</w:t>
      </w:r>
      <w:r>
        <w:rPr>
          <w:rFonts w:ascii="Times New Roman"/>
          <w:b w:val="false"/>
          <w:i w:val="false"/>
          <w:color w:val="000000"/>
          <w:sz w:val="28"/>
        </w:rPr>
        <w:t xml:space="preserve"> (частью первой),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445-1</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(частью второй), </w:t>
      </w:r>
      <w:r>
        <w:rPr>
          <w:rFonts w:ascii="Times New Roman"/>
          <w:b w:val="false"/>
          <w:i w:val="false"/>
          <w:color w:val="000000"/>
          <w:sz w:val="28"/>
        </w:rPr>
        <w:t xml:space="preserve">451 </w:t>
      </w:r>
      <w:r>
        <w:rPr>
          <w:rFonts w:ascii="Times New Roman"/>
          <w:b w:val="false"/>
          <w:i w:val="false"/>
          <w:color w:val="000000"/>
          <w:sz w:val="28"/>
        </w:rPr>
        <w:t xml:space="preserve">(частями первой, второй и третьей), </w:t>
      </w:r>
      <w:r>
        <w:rPr>
          <w:rFonts w:ascii="Times New Roman"/>
          <w:b w:val="false"/>
          <w:i w:val="false"/>
          <w:color w:val="000000"/>
          <w:sz w:val="28"/>
        </w:rPr>
        <w:t xml:space="preserve">452 </w:t>
      </w:r>
      <w:r>
        <w:rPr>
          <w:rFonts w:ascii="Times New Roman"/>
          <w:b w:val="false"/>
          <w:i w:val="false"/>
          <w:color w:val="000000"/>
          <w:sz w:val="28"/>
        </w:rPr>
        <w:t xml:space="preserve">(частями третьей и четвертой),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(частью второй),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второй, третьей, четвертой, пятой, шестой, седьмой и восьмой),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второй), </w:t>
      </w:r>
      <w:r>
        <w:rPr>
          <w:rFonts w:ascii="Times New Roman"/>
          <w:b w:val="false"/>
          <w:i w:val="false"/>
          <w:color w:val="000000"/>
          <w:sz w:val="28"/>
        </w:rPr>
        <w:t xml:space="preserve">496 </w:t>
      </w:r>
      <w:r>
        <w:rPr>
          <w:rFonts w:ascii="Times New Roman"/>
          <w:b w:val="false"/>
          <w:i w:val="false"/>
          <w:color w:val="000000"/>
          <w:sz w:val="28"/>
        </w:rPr>
        <w:t xml:space="preserve">(частями второй и третьей),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 xml:space="preserve">510 </w:t>
      </w:r>
      <w:r>
        <w:rPr>
          <w:rFonts w:ascii="Times New Roman"/>
          <w:b w:val="false"/>
          <w:i w:val="false"/>
          <w:color w:val="000000"/>
          <w:sz w:val="28"/>
        </w:rPr>
        <w:t xml:space="preserve">(частью четвертой), </w:t>
      </w:r>
      <w:r>
        <w:rPr>
          <w:rFonts w:ascii="Times New Roman"/>
          <w:b w:val="false"/>
          <w:i w:val="false"/>
          <w:color w:val="000000"/>
          <w:sz w:val="28"/>
        </w:rPr>
        <w:t xml:space="preserve">512 </w:t>
      </w:r>
      <w:r>
        <w:rPr>
          <w:rFonts w:ascii="Times New Roman"/>
          <w:b w:val="false"/>
          <w:i w:val="false"/>
          <w:color w:val="000000"/>
          <w:sz w:val="28"/>
        </w:rPr>
        <w:t xml:space="preserve">(частью второй), </w:t>
      </w:r>
      <w:r>
        <w:rPr>
          <w:rFonts w:ascii="Times New Roman"/>
          <w:b w:val="false"/>
          <w:i w:val="false"/>
          <w:color w:val="000000"/>
          <w:sz w:val="28"/>
        </w:rPr>
        <w:t xml:space="preserve">513 </w:t>
      </w:r>
      <w:r>
        <w:rPr>
          <w:rFonts w:ascii="Times New Roman"/>
          <w:b w:val="false"/>
          <w:i w:val="false"/>
          <w:color w:val="000000"/>
          <w:sz w:val="28"/>
        </w:rPr>
        <w:t xml:space="preserve">(частью второй), </w:t>
      </w:r>
      <w:r>
        <w:rPr>
          <w:rFonts w:ascii="Times New Roman"/>
          <w:b w:val="false"/>
          <w:i w:val="false"/>
          <w:color w:val="000000"/>
          <w:sz w:val="28"/>
        </w:rPr>
        <w:t>514</w:t>
      </w:r>
      <w:r>
        <w:rPr>
          <w:rFonts w:ascii="Times New Roman"/>
          <w:b w:val="false"/>
          <w:i w:val="false"/>
          <w:color w:val="000000"/>
          <w:sz w:val="28"/>
        </w:rPr>
        <w:t xml:space="preserve"> (частью второй),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w:t>
      </w:r>
      <w:r>
        <w:rPr>
          <w:rFonts w:ascii="Times New Roman"/>
          <w:b w:val="false"/>
          <w:i w:val="false"/>
          <w:color w:val="000000"/>
          <w:sz w:val="28"/>
        </w:rPr>
        <w:t>528</w:t>
      </w:r>
      <w:r>
        <w:rPr>
          <w:rFonts w:ascii="Times New Roman"/>
          <w:b w:val="false"/>
          <w:i w:val="false"/>
          <w:color w:val="000000"/>
          <w:sz w:val="28"/>
        </w:rPr>
        <w:t xml:space="preserve"> (частью 1-1), </w:t>
      </w:r>
      <w:r>
        <w:rPr>
          <w:rFonts w:ascii="Times New Roman"/>
          <w:b w:val="false"/>
          <w:i w:val="false"/>
          <w:color w:val="000000"/>
          <w:sz w:val="28"/>
        </w:rPr>
        <w:t xml:space="preserve">532 </w:t>
      </w:r>
      <w:r>
        <w:rPr>
          <w:rFonts w:ascii="Times New Roman"/>
          <w:b w:val="false"/>
          <w:i w:val="false"/>
          <w:color w:val="000000"/>
          <w:sz w:val="28"/>
        </w:rPr>
        <w:t xml:space="preserve">(частью второй), </w:t>
      </w:r>
      <w:r>
        <w:rPr>
          <w:rFonts w:ascii="Times New Roman"/>
          <w:b w:val="false"/>
          <w:i w:val="false"/>
          <w:color w:val="000000"/>
          <w:sz w:val="28"/>
        </w:rPr>
        <w:t>543</w:t>
      </w:r>
      <w:r>
        <w:rPr>
          <w:rFonts w:ascii="Times New Roman"/>
          <w:b w:val="false"/>
          <w:i w:val="false"/>
          <w:color w:val="000000"/>
          <w:sz w:val="28"/>
        </w:rPr>
        <w:t xml:space="preserve"> (частями 1-1, третьей и четвертой),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второй),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 xml:space="preserve">552 </w:t>
      </w:r>
      <w:r>
        <w:rPr>
          <w:rFonts w:ascii="Times New Roman"/>
          <w:b w:val="false"/>
          <w:i w:val="false"/>
          <w:color w:val="000000"/>
          <w:sz w:val="28"/>
        </w:rPr>
        <w:t xml:space="preserve">(частью второй), </w:t>
      </w:r>
      <w:r>
        <w:rPr>
          <w:rFonts w:ascii="Times New Roman"/>
          <w:b w:val="false"/>
          <w:i w:val="false"/>
          <w:color w:val="000000"/>
          <w:sz w:val="28"/>
        </w:rPr>
        <w:t>563</w:t>
      </w:r>
      <w:r>
        <w:rPr>
          <w:rFonts w:ascii="Times New Roman"/>
          <w:b w:val="false"/>
          <w:i w:val="false"/>
          <w:color w:val="000000"/>
          <w:sz w:val="28"/>
        </w:rPr>
        <w:t xml:space="preserve"> (частью второй), </w:t>
      </w:r>
      <w:r>
        <w:rPr>
          <w:rFonts w:ascii="Times New Roman"/>
          <w:b w:val="false"/>
          <w:i w:val="false"/>
          <w:color w:val="000000"/>
          <w:sz w:val="28"/>
        </w:rPr>
        <w:t>564</w:t>
      </w:r>
      <w:r>
        <w:rPr>
          <w:rFonts w:ascii="Times New Roman"/>
          <w:b w:val="false"/>
          <w:i w:val="false"/>
          <w:color w:val="000000"/>
          <w:sz w:val="28"/>
        </w:rPr>
        <w:t xml:space="preserve"> (частью пятой), </w:t>
      </w:r>
      <w:r>
        <w:rPr>
          <w:rFonts w:ascii="Times New Roman"/>
          <w:b w:val="false"/>
          <w:i w:val="false"/>
          <w:color w:val="000000"/>
          <w:sz w:val="28"/>
        </w:rPr>
        <w:t>569</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590</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третьей), </w:t>
      </w:r>
      <w:r>
        <w:rPr>
          <w:rFonts w:ascii="Times New Roman"/>
          <w:b w:val="false"/>
          <w:i w:val="false"/>
          <w:color w:val="000000"/>
          <w:sz w:val="28"/>
        </w:rPr>
        <w:t>603</w:t>
      </w:r>
      <w:r>
        <w:rPr>
          <w:rFonts w:ascii="Times New Roman"/>
          <w:b w:val="false"/>
          <w:i w:val="false"/>
          <w:color w:val="000000"/>
          <w:sz w:val="28"/>
        </w:rPr>
        <w:t xml:space="preserve"> (частями первой и второй), </w:t>
      </w:r>
      <w:r>
        <w:rPr>
          <w:rFonts w:ascii="Times New Roman"/>
          <w:b w:val="false"/>
          <w:i w:val="false"/>
          <w:color w:val="000000"/>
          <w:sz w:val="28"/>
        </w:rPr>
        <w:t>606</w:t>
      </w:r>
      <w:r>
        <w:rPr>
          <w:rFonts w:ascii="Times New Roman"/>
          <w:b w:val="false"/>
          <w:i w:val="false"/>
          <w:color w:val="000000"/>
          <w:sz w:val="28"/>
        </w:rPr>
        <w:t xml:space="preserve"> (частью второй), </w:t>
      </w:r>
      <w:r>
        <w:rPr>
          <w:rFonts w:ascii="Times New Roman"/>
          <w:b w:val="false"/>
          <w:i w:val="false"/>
          <w:color w:val="000000"/>
          <w:sz w:val="28"/>
        </w:rPr>
        <w:t>607</w:t>
      </w:r>
      <w:r>
        <w:rPr>
          <w:rFonts w:ascii="Times New Roman"/>
          <w:b w:val="false"/>
          <w:i w:val="false"/>
          <w:color w:val="000000"/>
          <w:sz w:val="28"/>
        </w:rPr>
        <w:t xml:space="preserve"> (частью второй),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(частями второй и третьей), </w:t>
      </w:r>
      <w:r>
        <w:rPr>
          <w:rFonts w:ascii="Times New Roman"/>
          <w:b w:val="false"/>
          <w:i w:val="false"/>
          <w:color w:val="000000"/>
          <w:sz w:val="28"/>
        </w:rPr>
        <w:t>612</w:t>
      </w:r>
      <w:r>
        <w:rPr>
          <w:rFonts w:ascii="Times New Roman"/>
          <w:b w:val="false"/>
          <w:i w:val="false"/>
          <w:color w:val="000000"/>
          <w:sz w:val="28"/>
        </w:rPr>
        <w:t xml:space="preserve"> (частями третьей и 4-1), </w:t>
      </w:r>
      <w:r>
        <w:rPr>
          <w:rFonts w:ascii="Times New Roman"/>
          <w:b w:val="false"/>
          <w:i w:val="false"/>
          <w:color w:val="000000"/>
          <w:sz w:val="28"/>
        </w:rPr>
        <w:t>613</w:t>
      </w:r>
      <w:r>
        <w:rPr>
          <w:rFonts w:ascii="Times New Roman"/>
          <w:b w:val="false"/>
          <w:i w:val="false"/>
          <w:color w:val="000000"/>
          <w:sz w:val="28"/>
        </w:rPr>
        <w:t xml:space="preserve"> (частями третьей, четвертой, пятой, девятой, десятой и одиннадцатой), </w:t>
      </w:r>
      <w:r>
        <w:rPr>
          <w:rFonts w:ascii="Times New Roman"/>
          <w:b w:val="false"/>
          <w:i w:val="false"/>
          <w:color w:val="000000"/>
          <w:sz w:val="28"/>
        </w:rPr>
        <w:t>615</w:t>
      </w:r>
      <w:r>
        <w:rPr>
          <w:rFonts w:ascii="Times New Roman"/>
          <w:b w:val="false"/>
          <w:i w:val="false"/>
          <w:color w:val="000000"/>
          <w:sz w:val="28"/>
        </w:rPr>
        <w:t xml:space="preserve"> (частью четвертой),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(частью третьей), </w:t>
      </w:r>
      <w:r>
        <w:rPr>
          <w:rFonts w:ascii="Times New Roman"/>
          <w:b w:val="false"/>
          <w:i w:val="false"/>
          <w:color w:val="000000"/>
          <w:sz w:val="28"/>
        </w:rPr>
        <w:t>637</w:t>
      </w:r>
      <w:r>
        <w:rPr>
          <w:rFonts w:ascii="Times New Roman"/>
          <w:b w:val="false"/>
          <w:i w:val="false"/>
          <w:color w:val="000000"/>
          <w:sz w:val="28"/>
        </w:rPr>
        <w:t xml:space="preserve"> (частями восьмой, девятой, десятой и тринадцатой), </w:t>
      </w:r>
      <w:r>
        <w:rPr>
          <w:rFonts w:ascii="Times New Roman"/>
          <w:b w:val="false"/>
          <w:i w:val="false"/>
          <w:color w:val="000000"/>
          <w:sz w:val="28"/>
        </w:rPr>
        <w:t>638</w:t>
      </w:r>
      <w:r>
        <w:rPr>
          <w:rFonts w:ascii="Times New Roman"/>
          <w:b w:val="false"/>
          <w:i w:val="false"/>
          <w:color w:val="000000"/>
          <w:sz w:val="28"/>
        </w:rPr>
        <w:t xml:space="preserve"> (частью второй),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случаев, предусмотренных частью третьей настоящей статьи.</w:t>
      </w:r>
    </w:p>
    <w:bookmarkEnd w:id="219"/>
    <w:bookmarkStart w:name="z225" w:id="220"/>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p>
    <w:bookmarkEnd w:id="220"/>
    <w:bookmarkStart w:name="z226" w:id="221"/>
    <w:p>
      <w:pPr>
        <w:spacing w:after="0"/>
        <w:ind w:left="0"/>
        <w:jc w:val="both"/>
      </w:pPr>
      <w:r>
        <w:rPr>
          <w:rFonts w:ascii="Times New Roman"/>
          <w:b w:val="false"/>
          <w:i w:val="false"/>
          <w:color w:val="000000"/>
          <w:sz w:val="28"/>
        </w:rPr>
        <w:t xml:space="preserve">
      1) об административных правонарушениях, совершенных несовершеннолетними, предусмотренных </w:t>
      </w:r>
      <w:r>
        <w:rPr>
          <w:rFonts w:ascii="Times New Roman"/>
          <w:b w:val="false"/>
          <w:i w:val="false"/>
          <w:color w:val="000000"/>
          <w:sz w:val="28"/>
        </w:rPr>
        <w:t>статьями 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настоящего Кодекса;</w:t>
      </w:r>
    </w:p>
    <w:bookmarkEnd w:id="221"/>
    <w:bookmarkStart w:name="z227" w:id="222"/>
    <w:p>
      <w:pPr>
        <w:spacing w:after="0"/>
        <w:ind w:left="0"/>
        <w:jc w:val="both"/>
      </w:pPr>
      <w:r>
        <w:rPr>
          <w:rFonts w:ascii="Times New Roman"/>
          <w:b w:val="false"/>
          <w:i w:val="false"/>
          <w:color w:val="000000"/>
          <w:sz w:val="28"/>
        </w:rPr>
        <w:t xml:space="preserve">
      2) об административных правонарушениях, предусмотренных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 xml:space="preserve">430 </w:t>
      </w:r>
      <w:r>
        <w:rPr>
          <w:rFonts w:ascii="Times New Roman"/>
          <w:b w:val="false"/>
          <w:i w:val="false"/>
          <w:color w:val="000000"/>
          <w:sz w:val="28"/>
        </w:rPr>
        <w:t xml:space="preserve">(частью второй), </w:t>
      </w:r>
      <w:r>
        <w:rPr>
          <w:rFonts w:ascii="Times New Roman"/>
          <w:b w:val="false"/>
          <w:i w:val="false"/>
          <w:color w:val="000000"/>
          <w:sz w:val="28"/>
        </w:rPr>
        <w:t>663</w:t>
      </w:r>
      <w:r>
        <w:rPr>
          <w:rFonts w:ascii="Times New Roman"/>
          <w:b w:val="false"/>
          <w:i w:val="false"/>
          <w:color w:val="000000"/>
          <w:sz w:val="28"/>
        </w:rPr>
        <w:t xml:space="preserve"> настоящего Кодекса.</w:t>
      </w:r>
    </w:p>
    <w:bookmarkEnd w:id="222"/>
    <w:bookmarkStart w:name="z228" w:id="223"/>
    <w:p>
      <w:pPr>
        <w:spacing w:after="0"/>
        <w:ind w:left="0"/>
        <w:jc w:val="both"/>
      </w:pPr>
      <w:r>
        <w:rPr>
          <w:rFonts w:ascii="Times New Roman"/>
          <w:b w:val="false"/>
          <w:i w:val="false"/>
          <w:color w:val="000000"/>
          <w:sz w:val="28"/>
        </w:rPr>
        <w:t xml:space="preserve">
      3. Судьи Верховного Суда, областных и приравненных к ним судов, районных и приравненных к ним судов рассматривают дела, предусмотренные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685</w:t>
      </w:r>
      <w:r>
        <w:rPr>
          <w:rFonts w:ascii="Times New Roman"/>
          <w:b w:val="false"/>
          <w:i w:val="false"/>
          <w:color w:val="000000"/>
          <w:sz w:val="28"/>
        </w:rPr>
        <w:t>. Органы внутренних дел (полиция)</w:t>
      </w:r>
    </w:p>
    <w:bookmarkStart w:name="z230" w:id="224"/>
    <w:p>
      <w:pPr>
        <w:spacing w:after="0"/>
        <w:ind w:left="0"/>
        <w:jc w:val="both"/>
      </w:pPr>
      <w:r>
        <w:rPr>
          <w:rFonts w:ascii="Times New Roman"/>
          <w:b w:val="false"/>
          <w:i w:val="false"/>
          <w:color w:val="000000"/>
          <w:sz w:val="28"/>
        </w:rPr>
        <w:t xml:space="preserve">
      1. Органы внутренних дел рассматривают дела об административных правонарушениях, предусмотренных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 xml:space="preserve">383 </w:t>
      </w:r>
      <w:r>
        <w:rPr>
          <w:rFonts w:ascii="Times New Roman"/>
          <w:b w:val="false"/>
          <w:i w:val="false"/>
          <w:color w:val="000000"/>
          <w:sz w:val="28"/>
        </w:rPr>
        <w:t xml:space="preserve">(частями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первой),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 xml:space="preserve">438 </w:t>
      </w:r>
      <w:r>
        <w:rPr>
          <w:rFonts w:ascii="Times New Roman"/>
          <w:b w:val="false"/>
          <w:i w:val="false"/>
          <w:color w:val="000000"/>
          <w:sz w:val="28"/>
        </w:rPr>
        <w:t xml:space="preserve">(частями первой и второй), </w:t>
      </w:r>
      <w:r>
        <w:rPr>
          <w:rFonts w:ascii="Times New Roman"/>
          <w:b w:val="false"/>
          <w:i w:val="false"/>
          <w:color w:val="000000"/>
          <w:sz w:val="28"/>
        </w:rPr>
        <w:t xml:space="preserve">440 </w:t>
      </w:r>
      <w:r>
        <w:rPr>
          <w:rFonts w:ascii="Times New Roman"/>
          <w:b w:val="false"/>
          <w:i w:val="false"/>
          <w:color w:val="000000"/>
          <w:sz w:val="28"/>
        </w:rPr>
        <w:t xml:space="preserve">(частями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 xml:space="preserve">442 </w:t>
      </w:r>
      <w:r>
        <w:rPr>
          <w:rFonts w:ascii="Times New Roman"/>
          <w:b w:val="false"/>
          <w:i w:val="false"/>
          <w:color w:val="000000"/>
          <w:sz w:val="28"/>
        </w:rPr>
        <w:t xml:space="preserve">(частями первой и второй), </w:t>
      </w:r>
      <w:r>
        <w:rPr>
          <w:rFonts w:ascii="Times New Roman"/>
          <w:b w:val="false"/>
          <w:i w:val="false"/>
          <w:color w:val="000000"/>
          <w:sz w:val="28"/>
        </w:rPr>
        <w:t xml:space="preserve">443 </w:t>
      </w:r>
      <w:r>
        <w:rPr>
          <w:rFonts w:ascii="Times New Roman"/>
          <w:b w:val="false"/>
          <w:i w:val="false"/>
          <w:color w:val="000000"/>
          <w:sz w:val="28"/>
        </w:rPr>
        <w:t xml:space="preserve">(частью первой), </w:t>
      </w:r>
      <w:r>
        <w:rPr>
          <w:rFonts w:ascii="Times New Roman"/>
          <w:b w:val="false"/>
          <w:i w:val="false"/>
          <w:color w:val="000000"/>
          <w:sz w:val="28"/>
        </w:rPr>
        <w:t xml:space="preserve">444 </w:t>
      </w:r>
      <w:r>
        <w:rPr>
          <w:rFonts w:ascii="Times New Roman"/>
          <w:b w:val="false"/>
          <w:i w:val="false"/>
          <w:color w:val="000000"/>
          <w:sz w:val="28"/>
        </w:rPr>
        <w:t xml:space="preserve">(частью второй),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450</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 xml:space="preserve">496 </w:t>
      </w:r>
      <w:r>
        <w:rPr>
          <w:rFonts w:ascii="Times New Roman"/>
          <w:b w:val="false"/>
          <w:i w:val="false"/>
          <w:color w:val="000000"/>
          <w:sz w:val="28"/>
        </w:rPr>
        <w:t xml:space="preserve">(частью первой),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и третьей),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восьмой,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первой, 3-1,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исключением нарушений на автомобильном транспорте),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w:t>
      </w:r>
    </w:p>
    <w:bookmarkEnd w:id="224"/>
    <w:bookmarkStart w:name="z231" w:id="22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p>
    <w:bookmarkEnd w:id="225"/>
    <w:bookmarkStart w:name="z232" w:id="226"/>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местной полицейской службы области, города республиканского значения, столицы, их заместители;</w:t>
      </w:r>
    </w:p>
    <w:bookmarkEnd w:id="226"/>
    <w:bookmarkStart w:name="z233" w:id="227"/>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(частями первой и второй),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505</w:t>
      </w:r>
      <w:r>
        <w:rPr>
          <w:rFonts w:ascii="Times New Roman"/>
          <w:b w:val="false"/>
          <w:i w:val="false"/>
          <w:color w:val="000000"/>
          <w:sz w:val="28"/>
        </w:rPr>
        <w:t xml:space="preserve"> (частью второй),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571 </w:t>
      </w:r>
      <w:r>
        <w:rPr>
          <w:rFonts w:ascii="Times New Roman"/>
          <w:b w:val="false"/>
          <w:i w:val="false"/>
          <w:color w:val="000000"/>
          <w:sz w:val="28"/>
        </w:rPr>
        <w:t xml:space="preserve">(частью третьей), </w:t>
      </w:r>
      <w:r>
        <w:rPr>
          <w:rFonts w:ascii="Times New Roman"/>
          <w:b w:val="false"/>
          <w:i w:val="false"/>
          <w:color w:val="000000"/>
          <w:sz w:val="28"/>
        </w:rPr>
        <w:t>590</w:t>
      </w:r>
      <w:r>
        <w:rPr>
          <w:rFonts w:ascii="Times New Roman"/>
          <w:b w:val="false"/>
          <w:i w:val="false"/>
          <w:color w:val="000000"/>
          <w:sz w:val="28"/>
        </w:rPr>
        <w:t xml:space="preserve"> (частями третьей, восьмой и десятой), </w:t>
      </w:r>
      <w:r>
        <w:rPr>
          <w:rFonts w:ascii="Times New Roman"/>
          <w:b w:val="false"/>
          <w:i w:val="false"/>
          <w:color w:val="000000"/>
          <w:sz w:val="28"/>
        </w:rPr>
        <w:t>591</w:t>
      </w:r>
      <w:r>
        <w:rPr>
          <w:rFonts w:ascii="Times New Roman"/>
          <w:b w:val="false"/>
          <w:i w:val="false"/>
          <w:color w:val="000000"/>
          <w:sz w:val="28"/>
        </w:rPr>
        <w:t xml:space="preserve"> (частью второй), </w:t>
      </w:r>
      <w:r>
        <w:rPr>
          <w:rFonts w:ascii="Times New Roman"/>
          <w:b w:val="false"/>
          <w:i w:val="false"/>
          <w:color w:val="000000"/>
          <w:sz w:val="28"/>
        </w:rPr>
        <w:t xml:space="preserve">592 </w:t>
      </w:r>
      <w:r>
        <w:rPr>
          <w:rFonts w:ascii="Times New Roman"/>
          <w:b w:val="false"/>
          <w:i w:val="false"/>
          <w:color w:val="000000"/>
          <w:sz w:val="28"/>
        </w:rPr>
        <w:t xml:space="preserve">(частями третьей и четвертой),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 xml:space="preserve">594 </w:t>
      </w:r>
      <w:r>
        <w:rPr>
          <w:rFonts w:ascii="Times New Roman"/>
          <w:b w:val="false"/>
          <w:i w:val="false"/>
          <w:color w:val="000000"/>
          <w:sz w:val="28"/>
        </w:rPr>
        <w:t xml:space="preserve">(частью четвертой), </w:t>
      </w:r>
      <w:r>
        <w:rPr>
          <w:rFonts w:ascii="Times New Roman"/>
          <w:b w:val="false"/>
          <w:i w:val="false"/>
          <w:color w:val="000000"/>
          <w:sz w:val="28"/>
        </w:rPr>
        <w:t>595</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(частями четвертой и пятой), </w:t>
      </w:r>
      <w:r>
        <w:rPr>
          <w:rFonts w:ascii="Times New Roman"/>
          <w:b w:val="false"/>
          <w:i w:val="false"/>
          <w:color w:val="000000"/>
          <w:sz w:val="28"/>
        </w:rPr>
        <w:t>597</w:t>
      </w:r>
      <w:r>
        <w:rPr>
          <w:rFonts w:ascii="Times New Roman"/>
          <w:b w:val="false"/>
          <w:i w:val="false"/>
          <w:color w:val="000000"/>
          <w:sz w:val="28"/>
        </w:rPr>
        <w:t xml:space="preserve"> (частями пятой и шестой), </w:t>
      </w:r>
      <w:r>
        <w:rPr>
          <w:rFonts w:ascii="Times New Roman"/>
          <w:b w:val="false"/>
          <w:i w:val="false"/>
          <w:color w:val="000000"/>
          <w:sz w:val="28"/>
        </w:rPr>
        <w:t>598</w:t>
      </w:r>
      <w:r>
        <w:rPr>
          <w:rFonts w:ascii="Times New Roman"/>
          <w:b w:val="false"/>
          <w:i w:val="false"/>
          <w:color w:val="000000"/>
          <w:sz w:val="28"/>
        </w:rPr>
        <w:t xml:space="preserve"> (частью второй),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w:t>
      </w:r>
      <w:r>
        <w:rPr>
          <w:rFonts w:ascii="Times New Roman"/>
          <w:b w:val="false"/>
          <w:i w:val="false"/>
          <w:color w:val="000000"/>
          <w:sz w:val="28"/>
        </w:rPr>
        <w:t>601</w:t>
      </w:r>
      <w:r>
        <w:rPr>
          <w:rFonts w:ascii="Times New Roman"/>
          <w:b w:val="false"/>
          <w:i w:val="false"/>
          <w:color w:val="000000"/>
          <w:sz w:val="28"/>
        </w:rPr>
        <w:t xml:space="preserve"> (частью второй), </w:t>
      </w:r>
      <w:r>
        <w:rPr>
          <w:rFonts w:ascii="Times New Roman"/>
          <w:b w:val="false"/>
          <w:i w:val="false"/>
          <w:color w:val="000000"/>
          <w:sz w:val="28"/>
        </w:rPr>
        <w:t xml:space="preserve">602 </w:t>
      </w:r>
      <w:r>
        <w:rPr>
          <w:rFonts w:ascii="Times New Roman"/>
          <w:b w:val="false"/>
          <w:i w:val="false"/>
          <w:color w:val="000000"/>
          <w:sz w:val="28"/>
        </w:rPr>
        <w:t xml:space="preserve">(частью второй),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612</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первой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(частью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(частью второй),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 – начальники отделов, отделений полиции, подразделений административной, миграционной полиции, местной полицейской службы района (города, района в городе) и их заместители;</w:t>
      </w:r>
    </w:p>
    <w:bookmarkEnd w:id="227"/>
    <w:bookmarkStart w:name="z234" w:id="228"/>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(частями первой и второй),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железнодорожном транспорте), </w:t>
      </w:r>
      <w:r>
        <w:rPr>
          <w:rFonts w:ascii="Times New Roman"/>
          <w:b w:val="false"/>
          <w:i w:val="false"/>
          <w:color w:val="000000"/>
          <w:sz w:val="28"/>
        </w:rPr>
        <w:t>630</w:t>
      </w:r>
      <w:r>
        <w:rPr>
          <w:rFonts w:ascii="Times New Roman"/>
          <w:b w:val="false"/>
          <w:i w:val="false"/>
          <w:color w:val="000000"/>
          <w:sz w:val="28"/>
        </w:rPr>
        <w:t xml:space="preserve"> (частью первой) настоящего Кодекса, – начальники линейных отделов, отделений, пунктов полиции органов внутренних дел и их заместители;</w:t>
      </w:r>
    </w:p>
    <w:bookmarkEnd w:id="228"/>
    <w:bookmarkStart w:name="z235" w:id="229"/>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505 </w:t>
      </w:r>
      <w:r>
        <w:rPr>
          <w:rFonts w:ascii="Times New Roman"/>
          <w:b w:val="false"/>
          <w:i w:val="false"/>
          <w:color w:val="000000"/>
          <w:sz w:val="28"/>
        </w:rPr>
        <w:t xml:space="preserve">(частью первой), </w:t>
      </w:r>
      <w:r>
        <w:rPr>
          <w:rFonts w:ascii="Times New Roman"/>
          <w:b w:val="false"/>
          <w:i w:val="false"/>
          <w:color w:val="000000"/>
          <w:sz w:val="28"/>
        </w:rPr>
        <w:t>571</w:t>
      </w:r>
      <w:r>
        <w:rPr>
          <w:rFonts w:ascii="Times New Roman"/>
          <w:b w:val="false"/>
          <w:i w:val="false"/>
          <w:color w:val="000000"/>
          <w:sz w:val="28"/>
        </w:rPr>
        <w:t xml:space="preserve"> (частью второй),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(частью четвертой),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и девятой), </w:t>
      </w:r>
      <w:r>
        <w:rPr>
          <w:rFonts w:ascii="Times New Roman"/>
          <w:b w:val="false"/>
          <w:i w:val="false"/>
          <w:color w:val="000000"/>
          <w:sz w:val="28"/>
        </w:rPr>
        <w:t>591</w:t>
      </w:r>
      <w:r>
        <w:rPr>
          <w:rFonts w:ascii="Times New Roman"/>
          <w:b w:val="false"/>
          <w:i w:val="false"/>
          <w:color w:val="000000"/>
          <w:sz w:val="28"/>
        </w:rPr>
        <w:t xml:space="preserve"> (частью первой), </w:t>
      </w:r>
      <w:r>
        <w:rPr>
          <w:rFonts w:ascii="Times New Roman"/>
          <w:b w:val="false"/>
          <w:i w:val="false"/>
          <w:color w:val="000000"/>
          <w:sz w:val="28"/>
        </w:rPr>
        <w:t>592</w:t>
      </w:r>
      <w:r>
        <w:rPr>
          <w:rFonts w:ascii="Times New Roman"/>
          <w:b w:val="false"/>
          <w:i w:val="false"/>
          <w:color w:val="000000"/>
          <w:sz w:val="28"/>
        </w:rPr>
        <w:t xml:space="preserve"> (частями первой и второй),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(частями первой и второй), </w:t>
      </w:r>
      <w:r>
        <w:rPr>
          <w:rFonts w:ascii="Times New Roman"/>
          <w:b w:val="false"/>
          <w:i w:val="false"/>
          <w:color w:val="000000"/>
          <w:sz w:val="28"/>
        </w:rPr>
        <w:t>595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596</w:t>
      </w:r>
      <w:r>
        <w:rPr>
          <w:rFonts w:ascii="Times New Roman"/>
          <w:b w:val="false"/>
          <w:i w:val="false"/>
          <w:color w:val="000000"/>
          <w:sz w:val="28"/>
        </w:rPr>
        <w:t xml:space="preserve"> (частями первой и второй), </w:t>
      </w:r>
      <w:r>
        <w:rPr>
          <w:rFonts w:ascii="Times New Roman"/>
          <w:b w:val="false"/>
          <w:i w:val="false"/>
          <w:color w:val="000000"/>
          <w:sz w:val="28"/>
        </w:rPr>
        <w:t>597</w:t>
      </w:r>
      <w:r>
        <w:rPr>
          <w:rFonts w:ascii="Times New Roman"/>
          <w:b w:val="false"/>
          <w:i w:val="false"/>
          <w:color w:val="000000"/>
          <w:sz w:val="28"/>
        </w:rPr>
        <w:t xml:space="preserve"> (частями первой, второй, третьей, четвертой, 4-1 и 4-2),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(частью первой), </w:t>
      </w:r>
      <w:r>
        <w:rPr>
          <w:rFonts w:ascii="Times New Roman"/>
          <w:b w:val="false"/>
          <w:i w:val="false"/>
          <w:color w:val="000000"/>
          <w:sz w:val="28"/>
        </w:rPr>
        <w:t>600</w:t>
      </w:r>
      <w:r>
        <w:rPr>
          <w:rFonts w:ascii="Times New Roman"/>
          <w:b w:val="false"/>
          <w:i w:val="false"/>
          <w:color w:val="000000"/>
          <w:sz w:val="28"/>
        </w:rPr>
        <w:t xml:space="preserve"> (частью первой), </w:t>
      </w:r>
      <w:r>
        <w:rPr>
          <w:rFonts w:ascii="Times New Roman"/>
          <w:b w:val="false"/>
          <w:i w:val="false"/>
          <w:color w:val="000000"/>
          <w:sz w:val="28"/>
        </w:rPr>
        <w:t>601</w:t>
      </w:r>
      <w:r>
        <w:rPr>
          <w:rFonts w:ascii="Times New Roman"/>
          <w:b w:val="false"/>
          <w:i w:val="false"/>
          <w:color w:val="000000"/>
          <w:sz w:val="28"/>
        </w:rPr>
        <w:t xml:space="preserve"> (частью первой), </w:t>
      </w:r>
      <w:r>
        <w:rPr>
          <w:rFonts w:ascii="Times New Roman"/>
          <w:b w:val="false"/>
          <w:i w:val="false"/>
          <w:color w:val="000000"/>
          <w:sz w:val="28"/>
        </w:rPr>
        <w:t>602</w:t>
      </w:r>
      <w:r>
        <w:rPr>
          <w:rFonts w:ascii="Times New Roman"/>
          <w:b w:val="false"/>
          <w:i w:val="false"/>
          <w:color w:val="000000"/>
          <w:sz w:val="28"/>
        </w:rPr>
        <w:t xml:space="preserve"> (частью первой),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и второй), </w:t>
      </w:r>
      <w:r>
        <w:rPr>
          <w:rFonts w:ascii="Times New Roman"/>
          <w:b w:val="false"/>
          <w:i w:val="false"/>
          <w:color w:val="000000"/>
          <w:sz w:val="28"/>
        </w:rPr>
        <w:t>613</w:t>
      </w:r>
      <w:r>
        <w:rPr>
          <w:rFonts w:ascii="Times New Roman"/>
          <w:b w:val="false"/>
          <w:i w:val="false"/>
          <w:color w:val="000000"/>
          <w:sz w:val="28"/>
        </w:rPr>
        <w:t xml:space="preserve"> (частью двенадцатой), </w:t>
      </w:r>
      <w:r>
        <w:rPr>
          <w:rFonts w:ascii="Times New Roman"/>
          <w:b w:val="false"/>
          <w:i w:val="false"/>
          <w:color w:val="000000"/>
          <w:sz w:val="28"/>
        </w:rPr>
        <w:t>615</w:t>
      </w:r>
      <w:r>
        <w:rPr>
          <w:rFonts w:ascii="Times New Roman"/>
          <w:b w:val="false"/>
          <w:i w:val="false"/>
          <w:color w:val="000000"/>
          <w:sz w:val="28"/>
        </w:rPr>
        <w:t xml:space="preserve"> (частями первой и второй),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(частью первой) (в отношении физических лиц) настоящего Кодекса, – сотрудники органов внутренних дел (полиции), имеющие специальные звания;</w:t>
      </w:r>
    </w:p>
    <w:bookmarkEnd w:id="229"/>
    <w:bookmarkStart w:name="z236" w:id="230"/>
    <w:p>
      <w:pPr>
        <w:spacing w:after="0"/>
        <w:ind w:left="0"/>
        <w:jc w:val="both"/>
      </w:pPr>
      <w:r>
        <w:rPr>
          <w:rFonts w:ascii="Times New Roman"/>
          <w:b w:val="false"/>
          <w:i w:val="false"/>
          <w:color w:val="000000"/>
          <w:sz w:val="28"/>
        </w:rPr>
        <w:t xml:space="preserve">
      5) за административные правонарушения, предусмотренные </w:t>
      </w:r>
      <w:r>
        <w:rPr>
          <w:rFonts w:ascii="Times New Roman"/>
          <w:b w:val="false"/>
          <w:i w:val="false"/>
          <w:color w:val="000000"/>
          <w:sz w:val="28"/>
        </w:rPr>
        <w:t>статьями 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настоящего Кодекса, – начальники специализированных подразделений полиции органов внутренних дел по борьбе с преступными посягательствами на рыбные запасы и их заместители.";</w:t>
      </w:r>
    </w:p>
    <w:bookmarkEnd w:id="230"/>
    <w:bookmarkStart w:name="z237" w:id="231"/>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подпункт 1)</w:t>
      </w:r>
      <w:r>
        <w:rPr>
          <w:rFonts w:ascii="Times New Roman"/>
          <w:b w:val="false"/>
          <w:i w:val="false"/>
          <w:color w:val="000000"/>
          <w:sz w:val="28"/>
        </w:rPr>
        <w:t xml:space="preserve"> части первой статьи 686 изложить в следующей редакции:</w:t>
      </w:r>
    </w:p>
    <w:bookmarkEnd w:id="231"/>
    <w:bookmarkStart w:name="z238" w:id="232"/>
    <w:p>
      <w:pPr>
        <w:spacing w:after="0"/>
        <w:ind w:left="0"/>
        <w:jc w:val="both"/>
      </w:pPr>
      <w:r>
        <w:rPr>
          <w:rFonts w:ascii="Times New Roman"/>
          <w:b w:val="false"/>
          <w:i w:val="false"/>
          <w:color w:val="000000"/>
          <w:sz w:val="28"/>
        </w:rPr>
        <w:t xml:space="preserve">
      "1) в области пожарной безопасности, предусмотренных статьями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(частями первой и второй), </w:t>
      </w:r>
      <w:r>
        <w:rPr>
          <w:rFonts w:ascii="Times New Roman"/>
          <w:b w:val="false"/>
          <w:i w:val="false"/>
          <w:color w:val="000000"/>
          <w:sz w:val="28"/>
        </w:rPr>
        <w:t>589</w:t>
      </w:r>
      <w:r>
        <w:rPr>
          <w:rFonts w:ascii="Times New Roman"/>
          <w:b w:val="false"/>
          <w:i w:val="false"/>
          <w:color w:val="000000"/>
          <w:sz w:val="28"/>
        </w:rPr>
        <w:t xml:space="preserve"> настоящего Кодекса;";</w:t>
      </w:r>
    </w:p>
    <w:bookmarkEnd w:id="232"/>
    <w:bookmarkStart w:name="z239" w:id="233"/>
    <w:p>
      <w:pPr>
        <w:spacing w:after="0"/>
        <w:ind w:left="0"/>
        <w:jc w:val="both"/>
      </w:pPr>
      <w:r>
        <w:rPr>
          <w:rFonts w:ascii="Times New Roman"/>
          <w:b w:val="false"/>
          <w:i w:val="false"/>
          <w:color w:val="000000"/>
          <w:sz w:val="28"/>
        </w:rPr>
        <w:t xml:space="preserve">
      57) часть первую </w:t>
      </w:r>
      <w:r>
        <w:rPr>
          <w:rFonts w:ascii="Times New Roman"/>
          <w:b w:val="false"/>
          <w:i w:val="false"/>
          <w:color w:val="000000"/>
          <w:sz w:val="28"/>
        </w:rPr>
        <w:t xml:space="preserve">статьи 688 </w:t>
      </w:r>
      <w:r>
        <w:rPr>
          <w:rFonts w:ascii="Times New Roman"/>
          <w:b w:val="false"/>
          <w:i w:val="false"/>
          <w:color w:val="000000"/>
          <w:sz w:val="28"/>
        </w:rPr>
        <w:t>изложить в следующей редакции;</w:t>
      </w:r>
    </w:p>
    <w:bookmarkEnd w:id="233"/>
    <w:bookmarkStart w:name="z240" w:id="234"/>
    <w:p>
      <w:pPr>
        <w:spacing w:after="0"/>
        <w:ind w:left="0"/>
        <w:jc w:val="both"/>
      </w:pPr>
      <w:r>
        <w:rPr>
          <w:rFonts w:ascii="Times New Roman"/>
          <w:b w:val="false"/>
          <w:i w:val="false"/>
          <w:color w:val="000000"/>
          <w:sz w:val="28"/>
        </w:rPr>
        <w:t xml:space="preserve">
      "1. Уполномоченный орган в области углеводородов рассматривает дела об административных правонарушениях,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(частями первой, 1-1, второй, третьей, четвертой, пятой, шестой и восьмой), </w:t>
      </w:r>
      <w:r>
        <w:rPr>
          <w:rFonts w:ascii="Times New Roman"/>
          <w:b w:val="false"/>
          <w:i w:val="false"/>
          <w:color w:val="000000"/>
          <w:sz w:val="28"/>
        </w:rPr>
        <w:t>281</w:t>
      </w:r>
      <w:r>
        <w:rPr>
          <w:rFonts w:ascii="Times New Roman"/>
          <w:b w:val="false"/>
          <w:i w:val="false"/>
          <w:color w:val="000000"/>
          <w:sz w:val="28"/>
        </w:rPr>
        <w:t xml:space="preserve"> (частями седьмой, восьмой, девятой и десятой),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(частями первой, третьей, четвертой, пятой, шестой, седьмой, восьмой, девятой, одиннадцатой, двенадцатой и тринадцатой),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635</w:t>
      </w:r>
      <w:r>
        <w:rPr>
          <w:rFonts w:ascii="Times New Roman"/>
          <w:b w:val="false"/>
          <w:i w:val="false"/>
          <w:color w:val="000000"/>
          <w:sz w:val="28"/>
        </w:rPr>
        <w:t xml:space="preserve"> (частью третьей) настоящего Кодекса.";</w:t>
      </w:r>
    </w:p>
    <w:bookmarkEnd w:id="234"/>
    <w:bookmarkStart w:name="z241" w:id="235"/>
    <w:p>
      <w:pPr>
        <w:spacing w:after="0"/>
        <w:ind w:left="0"/>
        <w:jc w:val="both"/>
      </w:pPr>
      <w:r>
        <w:rPr>
          <w:rFonts w:ascii="Times New Roman"/>
          <w:b w:val="false"/>
          <w:i w:val="false"/>
          <w:color w:val="000000"/>
          <w:sz w:val="28"/>
        </w:rPr>
        <w:t xml:space="preserve">
      58) в части первой </w:t>
      </w:r>
      <w:r>
        <w:rPr>
          <w:rFonts w:ascii="Times New Roman"/>
          <w:b w:val="false"/>
          <w:i w:val="false"/>
          <w:color w:val="000000"/>
          <w:sz w:val="28"/>
        </w:rPr>
        <w:t>статьи 690</w:t>
      </w:r>
      <w:r>
        <w:rPr>
          <w:rFonts w:ascii="Times New Roman"/>
          <w:b w:val="false"/>
          <w:i w:val="false"/>
          <w:color w:val="000000"/>
          <w:sz w:val="28"/>
        </w:rPr>
        <w:t>:</w:t>
      </w:r>
    </w:p>
    <w:bookmarkEnd w:id="235"/>
    <w:bookmarkStart w:name="z242" w:id="236"/>
    <w:p>
      <w:pPr>
        <w:spacing w:after="0"/>
        <w:ind w:left="0"/>
        <w:jc w:val="both"/>
      </w:pPr>
      <w:r>
        <w:rPr>
          <w:rFonts w:ascii="Times New Roman"/>
          <w:b w:val="false"/>
          <w:i w:val="false"/>
          <w:color w:val="000000"/>
          <w:sz w:val="28"/>
        </w:rPr>
        <w:t>
      слова "144 (частью первой (за исключением тепловой энергии)," исключить;</w:t>
      </w:r>
    </w:p>
    <w:bookmarkEnd w:id="236"/>
    <w:bookmarkStart w:name="z243" w:id="237"/>
    <w:p>
      <w:pPr>
        <w:spacing w:after="0"/>
        <w:ind w:left="0"/>
        <w:jc w:val="both"/>
      </w:pPr>
      <w:r>
        <w:rPr>
          <w:rFonts w:ascii="Times New Roman"/>
          <w:b w:val="false"/>
          <w:i w:val="false"/>
          <w:color w:val="000000"/>
          <w:sz w:val="28"/>
        </w:rPr>
        <w:t>
      после слов "300 (за исключением котельных всех мощностей, тепловых сетей и потребителей тепловой энергии)," дополнить цифрами "300-1,";</w:t>
      </w:r>
    </w:p>
    <w:bookmarkEnd w:id="237"/>
    <w:bookmarkStart w:name="z244" w:id="238"/>
    <w:p>
      <w:pPr>
        <w:spacing w:after="0"/>
        <w:ind w:left="0"/>
        <w:jc w:val="both"/>
      </w:pPr>
      <w:r>
        <w:rPr>
          <w:rFonts w:ascii="Times New Roman"/>
          <w:b w:val="false"/>
          <w:i w:val="false"/>
          <w:color w:val="000000"/>
          <w:sz w:val="28"/>
        </w:rPr>
        <w:t xml:space="preserve">
      59) часть первую </w:t>
      </w:r>
      <w:r>
        <w:rPr>
          <w:rFonts w:ascii="Times New Roman"/>
          <w:b w:val="false"/>
          <w:i w:val="false"/>
          <w:color w:val="000000"/>
          <w:sz w:val="28"/>
        </w:rPr>
        <w:t>статьи 690-1</w:t>
      </w:r>
      <w:r>
        <w:rPr>
          <w:rFonts w:ascii="Times New Roman"/>
          <w:b w:val="false"/>
          <w:i w:val="false"/>
          <w:color w:val="000000"/>
          <w:sz w:val="28"/>
        </w:rPr>
        <w:t xml:space="preserve"> изложить в следующей редакции:</w:t>
      </w:r>
    </w:p>
    <w:bookmarkEnd w:id="238"/>
    <w:bookmarkStart w:name="z245" w:id="239"/>
    <w:p>
      <w:pPr>
        <w:spacing w:after="0"/>
        <w:ind w:left="0"/>
        <w:jc w:val="both"/>
      </w:pPr>
      <w:r>
        <w:rPr>
          <w:rFonts w:ascii="Times New Roman"/>
          <w:b w:val="false"/>
          <w:i w:val="false"/>
          <w:color w:val="000000"/>
          <w:sz w:val="28"/>
        </w:rPr>
        <w:t xml:space="preserve">
      "1. Уполномоченный орган в области использования атомной энергии рассматривает дела об административных правонарушениях, предусмотренных </w:t>
      </w:r>
      <w:r>
        <w:rPr>
          <w:rFonts w:ascii="Times New Roman"/>
          <w:b w:val="false"/>
          <w:i w:val="false"/>
          <w:color w:val="000000"/>
          <w:sz w:val="28"/>
        </w:rPr>
        <w:t>статьями 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39"/>
    <w:bookmarkStart w:name="z246" w:id="240"/>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статью 691</w:t>
      </w:r>
      <w:r>
        <w:rPr>
          <w:rFonts w:ascii="Times New Roman"/>
          <w:b w:val="false"/>
          <w:i w:val="false"/>
          <w:color w:val="000000"/>
          <w:sz w:val="28"/>
        </w:rPr>
        <w:t xml:space="preserve"> изложить в следующей редакции:</w:t>
      </w:r>
    </w:p>
    <w:bookmarkEnd w:id="240"/>
    <w:bookmarkStart w:name="z247" w:id="241"/>
    <w:p>
      <w:pPr>
        <w:spacing w:after="0"/>
        <w:ind w:left="0"/>
        <w:jc w:val="both"/>
      </w:pPr>
      <w:r>
        <w:rPr>
          <w:rFonts w:ascii="Times New Roman"/>
          <w:b w:val="false"/>
          <w:i w:val="false"/>
          <w:color w:val="000000"/>
          <w:sz w:val="28"/>
        </w:rPr>
        <w:t>
      "Статья 691. Уполномоченный орган в области транспорта и коммуникаций</w:t>
      </w:r>
    </w:p>
    <w:bookmarkEnd w:id="241"/>
    <w:bookmarkStart w:name="z248" w:id="242"/>
    <w:p>
      <w:pPr>
        <w:spacing w:after="0"/>
        <w:ind w:left="0"/>
        <w:jc w:val="both"/>
      </w:pPr>
      <w:r>
        <w:rPr>
          <w:rFonts w:ascii="Times New Roman"/>
          <w:b w:val="false"/>
          <w:i w:val="false"/>
          <w:color w:val="000000"/>
          <w:sz w:val="28"/>
        </w:rPr>
        <w:t xml:space="preserve">
      1. Уполномоченный орган в области транспорта и коммуникаций рассматривает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(в части правонарушений, совершенных перевозчиками на железнодорожном, морском и внутреннем водном транспорте),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(частью первой),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настоящего Кодекса.</w:t>
      </w:r>
    </w:p>
    <w:bookmarkEnd w:id="242"/>
    <w:bookmarkStart w:name="z249" w:id="243"/>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bookmarkEnd w:id="243"/>
    <w:bookmarkStart w:name="z250" w:id="244"/>
    <w:p>
      <w:pPr>
        <w:spacing w:after="0"/>
        <w:ind w:left="0"/>
        <w:jc w:val="both"/>
      </w:pPr>
      <w:r>
        <w:rPr>
          <w:rFonts w:ascii="Times New Roman"/>
          <w:b w:val="false"/>
          <w:i w:val="false"/>
          <w:color w:val="000000"/>
          <w:sz w:val="28"/>
        </w:rPr>
        <w:t xml:space="preserve">
      2. Органы транспортного контроля рассматривают дела об административных правонарушениях,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(частями второй, третьей, четвертой, шестой, седьмой, восьмой и девятой),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(частью восьмой), </w:t>
      </w:r>
      <w:r>
        <w:rPr>
          <w:rFonts w:ascii="Times New Roman"/>
          <w:b w:val="false"/>
          <w:i w:val="false"/>
          <w:color w:val="000000"/>
          <w:sz w:val="28"/>
        </w:rPr>
        <w:t>613</w:t>
      </w:r>
      <w:r>
        <w:rPr>
          <w:rFonts w:ascii="Times New Roman"/>
          <w:b w:val="false"/>
          <w:i w:val="false"/>
          <w:color w:val="000000"/>
          <w:sz w:val="28"/>
        </w:rPr>
        <w:t xml:space="preserve"> (частью первой), 616, 621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 xml:space="preserve">628 </w:t>
      </w:r>
      <w:r>
        <w:rPr>
          <w:rFonts w:ascii="Times New Roman"/>
          <w:b w:val="false"/>
          <w:i w:val="false"/>
          <w:color w:val="000000"/>
          <w:sz w:val="28"/>
        </w:rPr>
        <w:t>настоящего Кодекса.</w:t>
      </w:r>
    </w:p>
    <w:bookmarkEnd w:id="244"/>
    <w:bookmarkStart w:name="z251" w:id="245"/>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p>
    <w:bookmarkEnd w:id="245"/>
    <w:bookmarkStart w:name="z252" w:id="246"/>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bookmarkEnd w:id="246"/>
    <w:bookmarkStart w:name="z253" w:id="247"/>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464</w:t>
      </w:r>
      <w:r>
        <w:rPr>
          <w:rFonts w:ascii="Times New Roman"/>
          <w:b w:val="false"/>
          <w:i w:val="false"/>
          <w:color w:val="000000"/>
          <w:sz w:val="28"/>
        </w:rPr>
        <w:t xml:space="preserve"> (частью первой),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2-1, третьей, четвертой, пятой, седьмой и восьмой), </w:t>
      </w:r>
      <w:r>
        <w:rPr>
          <w:rFonts w:ascii="Times New Roman"/>
          <w:b w:val="false"/>
          <w:i w:val="false"/>
          <w:color w:val="000000"/>
          <w:sz w:val="28"/>
        </w:rPr>
        <w:t>571-1</w:t>
      </w:r>
      <w:r>
        <w:rPr>
          <w:rFonts w:ascii="Times New Roman"/>
          <w:b w:val="false"/>
          <w:i w:val="false"/>
          <w:color w:val="000000"/>
          <w:sz w:val="28"/>
        </w:rPr>
        <w:t xml:space="preserve"> (частью первой),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настоящего Кодекса, – уполномоченные на то должностные лица органов транспортного контроля.</w:t>
      </w:r>
    </w:p>
    <w:bookmarkEnd w:id="247"/>
    <w:bookmarkStart w:name="z254" w:id="248"/>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p>
    <w:bookmarkEnd w:id="248"/>
    <w:bookmarkStart w:name="z255" w:id="249"/>
    <w:p>
      <w:pPr>
        <w:spacing w:after="0"/>
        <w:ind w:left="0"/>
        <w:jc w:val="both"/>
      </w:pPr>
      <w:r>
        <w:rPr>
          <w:rFonts w:ascii="Times New Roman"/>
          <w:b w:val="false"/>
          <w:i w:val="false"/>
          <w:color w:val="000000"/>
          <w:sz w:val="28"/>
        </w:rPr>
        <w:t xml:space="preserve">
      3. Уполномоченный орган в сфере гражданской авиации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перевозчиками на воздушном транспорте),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(частью первой), </w:t>
      </w:r>
      <w:r>
        <w:rPr>
          <w:rFonts w:ascii="Times New Roman"/>
          <w:b w:val="false"/>
          <w:i w:val="false"/>
          <w:color w:val="000000"/>
          <w:sz w:val="28"/>
        </w:rPr>
        <w:t>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седьмой и восьмой),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(частью первой), 589 (в части нарушений на воздушном транспорте), </w:t>
      </w:r>
      <w:r>
        <w:rPr>
          <w:rFonts w:ascii="Times New Roman"/>
          <w:b w:val="false"/>
          <w:i w:val="false"/>
          <w:color w:val="000000"/>
          <w:sz w:val="28"/>
        </w:rPr>
        <w:t>626</w:t>
      </w:r>
      <w:r>
        <w:rPr>
          <w:rFonts w:ascii="Times New Roman"/>
          <w:b w:val="false"/>
          <w:i w:val="false"/>
          <w:color w:val="000000"/>
          <w:sz w:val="28"/>
        </w:rPr>
        <w:t xml:space="preserve"> настоящего Кодекса.</w:t>
      </w:r>
    </w:p>
    <w:bookmarkEnd w:id="249"/>
    <w:bookmarkStart w:name="z256" w:id="250"/>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bookmarkEnd w:id="250"/>
    <w:bookmarkStart w:name="z257" w:id="251"/>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bookmarkEnd w:id="251"/>
    <w:bookmarkStart w:name="z258" w:id="252"/>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и седьмой), </w:t>
      </w:r>
      <w:r>
        <w:rPr>
          <w:rFonts w:ascii="Times New Roman"/>
          <w:b w:val="false"/>
          <w:i w:val="false"/>
          <w:color w:val="000000"/>
          <w:sz w:val="28"/>
        </w:rPr>
        <w:t>589</w:t>
      </w:r>
      <w:r>
        <w:rPr>
          <w:rFonts w:ascii="Times New Roman"/>
          <w:b w:val="false"/>
          <w:i w:val="false"/>
          <w:color w:val="000000"/>
          <w:sz w:val="28"/>
        </w:rPr>
        <w:t xml:space="preserve"> (в части нарушений на воздушном транспорте) настоящего Кодекса, – уполномоченные на то должностные лица уполномоченного органа в сфере гражданской авиации.";</w:t>
      </w:r>
    </w:p>
    <w:bookmarkEnd w:id="252"/>
    <w:bookmarkStart w:name="z259" w:id="253"/>
    <w:p>
      <w:pPr>
        <w:spacing w:after="0"/>
        <w:ind w:left="0"/>
        <w:jc w:val="both"/>
      </w:pPr>
      <w:r>
        <w:rPr>
          <w:rFonts w:ascii="Times New Roman"/>
          <w:b w:val="false"/>
          <w:i w:val="false"/>
          <w:color w:val="000000"/>
          <w:sz w:val="28"/>
        </w:rPr>
        <w:t xml:space="preserve">
      61) в части первой </w:t>
      </w:r>
      <w:r>
        <w:rPr>
          <w:rFonts w:ascii="Times New Roman"/>
          <w:b w:val="false"/>
          <w:i w:val="false"/>
          <w:color w:val="000000"/>
          <w:sz w:val="28"/>
        </w:rPr>
        <w:t>статьи 692</w:t>
      </w:r>
      <w:r>
        <w:rPr>
          <w:rFonts w:ascii="Times New Roman"/>
          <w:b w:val="false"/>
          <w:i w:val="false"/>
          <w:color w:val="000000"/>
          <w:sz w:val="28"/>
        </w:rPr>
        <w:t xml:space="preserve"> слова "464 (частью первой)" заменить цифрами "464";</w:t>
      </w:r>
    </w:p>
    <w:bookmarkEnd w:id="253"/>
    <w:bookmarkStart w:name="z260" w:id="254"/>
    <w:p>
      <w:pPr>
        <w:spacing w:after="0"/>
        <w:ind w:left="0"/>
        <w:jc w:val="both"/>
      </w:pPr>
      <w:r>
        <w:rPr>
          <w:rFonts w:ascii="Times New Roman"/>
          <w:b w:val="false"/>
          <w:i w:val="false"/>
          <w:color w:val="000000"/>
          <w:sz w:val="28"/>
        </w:rPr>
        <w:t xml:space="preserve">
      62) в части первой </w:t>
      </w:r>
      <w:r>
        <w:rPr>
          <w:rFonts w:ascii="Times New Roman"/>
          <w:b w:val="false"/>
          <w:i w:val="false"/>
          <w:color w:val="000000"/>
          <w:sz w:val="28"/>
        </w:rPr>
        <w:t>статьи 692-1</w:t>
      </w:r>
      <w:r>
        <w:rPr>
          <w:rFonts w:ascii="Times New Roman"/>
          <w:b w:val="false"/>
          <w:i w:val="false"/>
          <w:color w:val="000000"/>
          <w:sz w:val="28"/>
        </w:rPr>
        <w:t xml:space="preserve"> слова "и 456" заменить словами ", 456 и 464";</w:t>
      </w:r>
    </w:p>
    <w:bookmarkEnd w:id="254"/>
    <w:bookmarkStart w:name="z261" w:id="255"/>
    <w:p>
      <w:pPr>
        <w:spacing w:after="0"/>
        <w:ind w:left="0"/>
        <w:jc w:val="both"/>
      </w:pPr>
      <w:r>
        <w:rPr>
          <w:rFonts w:ascii="Times New Roman"/>
          <w:b w:val="false"/>
          <w:i w:val="false"/>
          <w:color w:val="000000"/>
          <w:sz w:val="28"/>
        </w:rPr>
        <w:t xml:space="preserve">
      63) часть первую </w:t>
      </w:r>
      <w:r>
        <w:rPr>
          <w:rFonts w:ascii="Times New Roman"/>
          <w:b w:val="false"/>
          <w:i w:val="false"/>
          <w:color w:val="000000"/>
          <w:sz w:val="28"/>
        </w:rPr>
        <w:t>статьи 693</w:t>
      </w:r>
      <w:r>
        <w:rPr>
          <w:rFonts w:ascii="Times New Roman"/>
          <w:b w:val="false"/>
          <w:i w:val="false"/>
          <w:color w:val="000000"/>
          <w:sz w:val="28"/>
        </w:rPr>
        <w:t xml:space="preserve"> изложить в следующей редакции:</w:t>
      </w:r>
    </w:p>
    <w:bookmarkEnd w:id="255"/>
    <w:bookmarkStart w:name="z262" w:id="256"/>
    <w:p>
      <w:pPr>
        <w:spacing w:after="0"/>
        <w:ind w:left="0"/>
        <w:jc w:val="both"/>
      </w:pP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(в части правонарушений, совершенных работодателями),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(частями первой, третьей, четвертой, пятой, шестой и седьмой),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работодателями),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56"/>
    <w:bookmarkStart w:name="z263" w:id="257"/>
    <w:p>
      <w:pPr>
        <w:spacing w:after="0"/>
        <w:ind w:left="0"/>
        <w:jc w:val="both"/>
      </w:pPr>
      <w:r>
        <w:rPr>
          <w:rFonts w:ascii="Times New Roman"/>
          <w:b w:val="false"/>
          <w:i w:val="false"/>
          <w:color w:val="000000"/>
          <w:sz w:val="28"/>
        </w:rPr>
        <w:t xml:space="preserve">
      64) часть первую статьи </w:t>
      </w:r>
      <w:r>
        <w:rPr>
          <w:rFonts w:ascii="Times New Roman"/>
          <w:b w:val="false"/>
          <w:i w:val="false"/>
          <w:color w:val="000000"/>
          <w:sz w:val="28"/>
        </w:rPr>
        <w:t>694</w:t>
      </w:r>
      <w:r>
        <w:rPr>
          <w:rFonts w:ascii="Times New Roman"/>
          <w:b w:val="false"/>
          <w:i w:val="false"/>
          <w:color w:val="000000"/>
          <w:sz w:val="28"/>
        </w:rPr>
        <w:t xml:space="preserve"> изложить в следующей редакции:</w:t>
      </w:r>
    </w:p>
    <w:bookmarkEnd w:id="257"/>
    <w:bookmarkStart w:name="z264" w:id="258"/>
    <w:p>
      <w:pPr>
        <w:spacing w:after="0"/>
        <w:ind w:left="0"/>
        <w:jc w:val="both"/>
      </w:pPr>
      <w:r>
        <w:rPr>
          <w:rFonts w:ascii="Times New Roman"/>
          <w:b w:val="false"/>
          <w:i w:val="false"/>
          <w:color w:val="000000"/>
          <w:sz w:val="28"/>
        </w:rPr>
        <w:t xml:space="preserve">
      "1. Органы юстиции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и </w:t>
      </w:r>
      <w:r>
        <w:rPr>
          <w:rFonts w:ascii="Times New Roman"/>
          <w:b w:val="false"/>
          <w:i w:val="false"/>
          <w:color w:val="000000"/>
          <w:sz w:val="28"/>
        </w:rPr>
        <w:t>672</w:t>
      </w:r>
      <w:r>
        <w:rPr>
          <w:rFonts w:ascii="Times New Roman"/>
          <w:b w:val="false"/>
          <w:i w:val="false"/>
          <w:color w:val="000000"/>
          <w:sz w:val="28"/>
        </w:rPr>
        <w:t xml:space="preserve"> настоящего Кодекса.";</w:t>
      </w:r>
    </w:p>
    <w:bookmarkEnd w:id="258"/>
    <w:bookmarkStart w:name="z265" w:id="259"/>
    <w:p>
      <w:pPr>
        <w:spacing w:after="0"/>
        <w:ind w:left="0"/>
        <w:jc w:val="both"/>
      </w:pPr>
      <w:r>
        <w:rPr>
          <w:rFonts w:ascii="Times New Roman"/>
          <w:b w:val="false"/>
          <w:i w:val="false"/>
          <w:color w:val="000000"/>
          <w:sz w:val="28"/>
        </w:rPr>
        <w:t>
      65) часть первую статьи 695 изложить в следующей редакции:</w:t>
      </w:r>
    </w:p>
    <w:bookmarkEnd w:id="259"/>
    <w:bookmarkStart w:name="z266" w:id="260"/>
    <w:p>
      <w:pPr>
        <w:spacing w:after="0"/>
        <w:ind w:left="0"/>
        <w:jc w:val="both"/>
      </w:pPr>
      <w:r>
        <w:rPr>
          <w:rFonts w:ascii="Times New Roman"/>
          <w:b w:val="false"/>
          <w:i w:val="false"/>
          <w:color w:val="000000"/>
          <w:sz w:val="28"/>
        </w:rPr>
        <w:t xml:space="preserve">
      "1. Уполномоченный орган в сфере государственной регистрации прав на недвижимое имущество, юридических лиц, актов гражданского состояния рассматривает дела об административных правонарушениях, предусмотренных </w:t>
      </w:r>
      <w:r>
        <w:rPr>
          <w:rFonts w:ascii="Times New Roman"/>
          <w:b w:val="false"/>
          <w:i w:val="false"/>
          <w:color w:val="000000"/>
          <w:sz w:val="28"/>
        </w:rPr>
        <w:t>статьями 460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и </w:t>
      </w:r>
      <w:r>
        <w:rPr>
          <w:rFonts w:ascii="Times New Roman"/>
          <w:b w:val="false"/>
          <w:i w:val="false"/>
          <w:color w:val="000000"/>
          <w:sz w:val="28"/>
        </w:rPr>
        <w:t>466</w:t>
      </w:r>
      <w:r>
        <w:rPr>
          <w:rFonts w:ascii="Times New Roman"/>
          <w:b w:val="false"/>
          <w:i w:val="false"/>
          <w:color w:val="000000"/>
          <w:sz w:val="28"/>
        </w:rPr>
        <w:t xml:space="preserve"> настоящего Кодекса.";</w:t>
      </w:r>
    </w:p>
    <w:bookmarkEnd w:id="260"/>
    <w:bookmarkStart w:name="z267" w:id="261"/>
    <w:p>
      <w:pPr>
        <w:spacing w:after="0"/>
        <w:ind w:left="0"/>
        <w:jc w:val="both"/>
      </w:pPr>
      <w:r>
        <w:rPr>
          <w:rFonts w:ascii="Times New Roman"/>
          <w:b w:val="false"/>
          <w:i w:val="false"/>
          <w:color w:val="000000"/>
          <w:sz w:val="28"/>
        </w:rPr>
        <w:t xml:space="preserve">
      66) часть первую </w:t>
      </w:r>
      <w:r>
        <w:rPr>
          <w:rFonts w:ascii="Times New Roman"/>
          <w:b w:val="false"/>
          <w:i w:val="false"/>
          <w:color w:val="000000"/>
          <w:sz w:val="28"/>
        </w:rPr>
        <w:t>статьи 697</w:t>
      </w:r>
      <w:r>
        <w:rPr>
          <w:rFonts w:ascii="Times New Roman"/>
          <w:b w:val="false"/>
          <w:i w:val="false"/>
          <w:color w:val="000000"/>
          <w:sz w:val="28"/>
        </w:rPr>
        <w:t xml:space="preserve"> изложить в следующей редакции:</w:t>
      </w:r>
    </w:p>
    <w:bookmarkEnd w:id="261"/>
    <w:bookmarkStart w:name="z268" w:id="262"/>
    <w:p>
      <w:pPr>
        <w:spacing w:after="0"/>
        <w:ind w:left="0"/>
        <w:jc w:val="both"/>
      </w:pPr>
      <w:r>
        <w:rPr>
          <w:rFonts w:ascii="Times New Roman"/>
          <w:b w:val="false"/>
          <w:i w:val="false"/>
          <w:color w:val="000000"/>
          <w:sz w:val="28"/>
        </w:rPr>
        <w:t xml:space="preserve">
      "1. Уполномоченный орган в области охраны окружающей среды рассматривает дела об административных правонарушениях, предусмотренных </w:t>
      </w:r>
      <w:r>
        <w:rPr>
          <w:rFonts w:ascii="Times New Roman"/>
          <w:b w:val="false"/>
          <w:i w:val="false"/>
          <w:color w:val="000000"/>
          <w:sz w:val="28"/>
        </w:rPr>
        <w:t>статьями 139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лицами, осуществляющими экологически опасные виды хозяйственной и иной деятельности), </w:t>
      </w:r>
      <w:r>
        <w:rPr>
          <w:rFonts w:ascii="Times New Roman"/>
          <w:b w:val="false"/>
          <w:i w:val="false"/>
          <w:color w:val="000000"/>
          <w:sz w:val="28"/>
        </w:rPr>
        <w:t>297</w:t>
      </w:r>
      <w:r>
        <w:rPr>
          <w:rFonts w:ascii="Times New Roman"/>
          <w:b w:val="false"/>
          <w:i w:val="false"/>
          <w:color w:val="000000"/>
          <w:sz w:val="28"/>
        </w:rPr>
        <w:t xml:space="preserve"> (частью первой),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 xml:space="preserve">356 </w:t>
      </w:r>
      <w:r>
        <w:rPr>
          <w:rFonts w:ascii="Times New Roman"/>
          <w:b w:val="false"/>
          <w:i w:val="false"/>
          <w:color w:val="000000"/>
          <w:sz w:val="28"/>
        </w:rPr>
        <w:t xml:space="preserve">(частью второй),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(частью первой), </w:t>
      </w:r>
      <w:r>
        <w:rPr>
          <w:rFonts w:ascii="Times New Roman"/>
          <w:b w:val="false"/>
          <w:i w:val="false"/>
          <w:color w:val="000000"/>
          <w:sz w:val="28"/>
        </w:rPr>
        <w:t>397</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62"/>
    <w:bookmarkStart w:name="z269" w:id="263"/>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статью 698</w:t>
      </w:r>
      <w:r>
        <w:rPr>
          <w:rFonts w:ascii="Times New Roman"/>
          <w:b w:val="false"/>
          <w:i w:val="false"/>
          <w:color w:val="000000"/>
          <w:sz w:val="28"/>
        </w:rPr>
        <w:t xml:space="preserve"> изложить в следующей редакции:</w:t>
      </w:r>
    </w:p>
    <w:bookmarkEnd w:id="263"/>
    <w:bookmarkStart w:name="z270" w:id="264"/>
    <w:p>
      <w:pPr>
        <w:spacing w:after="0"/>
        <w:ind w:left="0"/>
        <w:jc w:val="both"/>
      </w:pPr>
      <w:r>
        <w:rPr>
          <w:rFonts w:ascii="Times New Roman"/>
          <w:b w:val="false"/>
          <w:i w:val="false"/>
          <w:color w:val="000000"/>
          <w:sz w:val="28"/>
        </w:rPr>
        <w:t>
      "Статья 698. Уполномоченный орган в области промышленной безопасности</w:t>
      </w:r>
    </w:p>
    <w:bookmarkEnd w:id="264"/>
    <w:bookmarkStart w:name="z271" w:id="265"/>
    <w:p>
      <w:pPr>
        <w:spacing w:after="0"/>
        <w:ind w:left="0"/>
        <w:jc w:val="both"/>
      </w:pPr>
      <w:r>
        <w:rPr>
          <w:rFonts w:ascii="Times New Roman"/>
          <w:b w:val="false"/>
          <w:i w:val="false"/>
          <w:color w:val="000000"/>
          <w:sz w:val="28"/>
        </w:rPr>
        <w:t xml:space="preserve">
      1. Уполномоченный орган в области промышленной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(за исключением объектов социальной инфраструктуры), </w:t>
      </w:r>
      <w:r>
        <w:rPr>
          <w:rFonts w:ascii="Times New Roman"/>
          <w:b w:val="false"/>
          <w:i w:val="false"/>
          <w:color w:val="000000"/>
          <w:sz w:val="28"/>
        </w:rPr>
        <w:t>299</w:t>
      </w:r>
      <w:r>
        <w:rPr>
          <w:rFonts w:ascii="Times New Roman"/>
          <w:b w:val="false"/>
          <w:i w:val="false"/>
          <w:color w:val="000000"/>
          <w:sz w:val="28"/>
        </w:rPr>
        <w:t xml:space="preserve"> (частью первой) (за исключением безопасности плотин), </w:t>
      </w:r>
      <w:r>
        <w:rPr>
          <w:rFonts w:ascii="Times New Roman"/>
          <w:b w:val="false"/>
          <w:i w:val="false"/>
          <w:color w:val="000000"/>
          <w:sz w:val="28"/>
        </w:rPr>
        <w:t>305</w:t>
      </w:r>
      <w:r>
        <w:rPr>
          <w:rFonts w:ascii="Times New Roman"/>
          <w:b w:val="false"/>
          <w:i w:val="false"/>
          <w:color w:val="000000"/>
          <w:sz w:val="28"/>
        </w:rPr>
        <w:t xml:space="preserve"> (по нарушениям в охранных зонах объектов систем газоснабжения промышленных потребителей),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 xml:space="preserve">307 </w:t>
      </w:r>
      <w:r>
        <w:rPr>
          <w:rFonts w:ascii="Times New Roman"/>
          <w:b w:val="false"/>
          <w:i w:val="false"/>
          <w:color w:val="000000"/>
          <w:sz w:val="28"/>
        </w:rPr>
        <w:t xml:space="preserve">(в части промышленных потребителей),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технической безопасности),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65"/>
    <w:bookmarkStart w:name="z272" w:id="266"/>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 </w:t>
      </w:r>
    </w:p>
    <w:bookmarkEnd w:id="266"/>
    <w:bookmarkStart w:name="z273" w:id="267"/>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по государственному надзору в области промышленной безопасности и его заместитель; </w:t>
      </w:r>
    </w:p>
    <w:bookmarkEnd w:id="267"/>
    <w:bookmarkStart w:name="z274" w:id="268"/>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w:t>
      </w:r>
    </w:p>
    <w:bookmarkEnd w:id="268"/>
    <w:bookmarkStart w:name="z275" w:id="269"/>
    <w:p>
      <w:pPr>
        <w:spacing w:after="0"/>
        <w:ind w:left="0"/>
        <w:jc w:val="both"/>
      </w:pPr>
      <w:r>
        <w:rPr>
          <w:rFonts w:ascii="Times New Roman"/>
          <w:b w:val="false"/>
          <w:i w:val="false"/>
          <w:color w:val="000000"/>
          <w:sz w:val="28"/>
        </w:rPr>
        <w:t>
      3) государственный инспектор области, города республиканского значения, столицы по государственному надзору в области промышленной безопасности.</w:t>
      </w:r>
    </w:p>
    <w:bookmarkEnd w:id="269"/>
    <w:bookmarkStart w:name="z276" w:id="270"/>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пятнадцать месячных расчетных показателей.";</w:t>
      </w:r>
    </w:p>
    <w:bookmarkEnd w:id="270"/>
    <w:bookmarkStart w:name="z277" w:id="271"/>
    <w:p>
      <w:pPr>
        <w:spacing w:after="0"/>
        <w:ind w:left="0"/>
        <w:jc w:val="both"/>
      </w:pPr>
      <w:r>
        <w:rPr>
          <w:rFonts w:ascii="Times New Roman"/>
          <w:b w:val="false"/>
          <w:i w:val="false"/>
          <w:color w:val="000000"/>
          <w:sz w:val="28"/>
        </w:rPr>
        <w:t>
      68) дополнить статьей 699-1 следующего содержания:</w:t>
      </w:r>
    </w:p>
    <w:bookmarkEnd w:id="271"/>
    <w:bookmarkStart w:name="z278" w:id="272"/>
    <w:p>
      <w:pPr>
        <w:spacing w:after="0"/>
        <w:ind w:left="0"/>
        <w:jc w:val="both"/>
      </w:pPr>
      <w:r>
        <w:rPr>
          <w:rFonts w:ascii="Times New Roman"/>
          <w:b w:val="false"/>
          <w:i w:val="false"/>
          <w:color w:val="000000"/>
          <w:sz w:val="28"/>
        </w:rPr>
        <w:t>
      "Статья 699-1. Орган в области космической деятельности</w:t>
      </w:r>
    </w:p>
    <w:bookmarkEnd w:id="272"/>
    <w:bookmarkStart w:name="z279" w:id="273"/>
    <w:p>
      <w:pPr>
        <w:spacing w:after="0"/>
        <w:ind w:left="0"/>
        <w:jc w:val="both"/>
      </w:pPr>
      <w:r>
        <w:rPr>
          <w:rFonts w:ascii="Times New Roman"/>
          <w:b w:val="false"/>
          <w:i w:val="false"/>
          <w:color w:val="000000"/>
          <w:sz w:val="28"/>
        </w:rPr>
        <w:t xml:space="preserve">
      1. Уполномоченный орган в области космической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настоящего Кодекса.</w:t>
      </w:r>
    </w:p>
    <w:bookmarkEnd w:id="273"/>
    <w:bookmarkStart w:name="z280" w:id="27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заместители.";</w:t>
      </w:r>
    </w:p>
    <w:bookmarkEnd w:id="274"/>
    <w:bookmarkStart w:name="z281" w:id="275"/>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статьи 700</w:t>
      </w:r>
      <w:r>
        <w:rPr>
          <w:rFonts w:ascii="Times New Roman"/>
          <w:b w:val="false"/>
          <w:i w:val="false"/>
          <w:color w:val="000000"/>
          <w:sz w:val="28"/>
        </w:rPr>
        <w:t xml:space="preserve"> и </w:t>
      </w:r>
      <w:r>
        <w:rPr>
          <w:rFonts w:ascii="Times New Roman"/>
          <w:b w:val="false"/>
          <w:i w:val="false"/>
          <w:color w:val="000000"/>
          <w:sz w:val="28"/>
        </w:rPr>
        <w:t>701</w:t>
      </w:r>
      <w:r>
        <w:rPr>
          <w:rFonts w:ascii="Times New Roman"/>
          <w:b w:val="false"/>
          <w:i w:val="false"/>
          <w:color w:val="000000"/>
          <w:sz w:val="28"/>
        </w:rPr>
        <w:t xml:space="preserve"> изложить в следующей редакции:</w:t>
      </w:r>
    </w:p>
    <w:bookmarkEnd w:id="275"/>
    <w:bookmarkStart w:name="z282" w:id="276"/>
    <w:p>
      <w:pPr>
        <w:spacing w:after="0"/>
        <w:ind w:left="0"/>
        <w:jc w:val="both"/>
      </w:pPr>
      <w:r>
        <w:rPr>
          <w:rFonts w:ascii="Times New Roman"/>
          <w:b w:val="false"/>
          <w:i w:val="false"/>
          <w:color w:val="000000"/>
          <w:sz w:val="28"/>
        </w:rPr>
        <w:t>
      "Статья 700. Органы здравоохранения</w:t>
      </w:r>
    </w:p>
    <w:bookmarkEnd w:id="276"/>
    <w:bookmarkStart w:name="z283" w:id="277"/>
    <w:p>
      <w:pPr>
        <w:spacing w:after="0"/>
        <w:ind w:left="0"/>
        <w:jc w:val="both"/>
      </w:pPr>
      <w:r>
        <w:rPr>
          <w:rFonts w:ascii="Times New Roman"/>
          <w:b w:val="false"/>
          <w:i w:val="false"/>
          <w:color w:val="000000"/>
          <w:sz w:val="28"/>
        </w:rPr>
        <w:t xml:space="preserve">
      1. Государственный орган в сфере обращения лекарственных средств и медицинских изделий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424</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(частью первой),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77"/>
    <w:bookmarkStart w:name="z284" w:id="278"/>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bookmarkEnd w:id="278"/>
    <w:bookmarkStart w:name="z285" w:id="279"/>
    <w:p>
      <w:pPr>
        <w:spacing w:after="0"/>
        <w:ind w:left="0"/>
        <w:jc w:val="both"/>
      </w:pPr>
      <w:r>
        <w:rPr>
          <w:rFonts w:ascii="Times New Roman"/>
          <w:b w:val="false"/>
          <w:i w:val="false"/>
          <w:color w:val="000000"/>
          <w:sz w:val="28"/>
        </w:rPr>
        <w:t xml:space="preserve">
      2. Государственный орган по контролю в сфере оказания медицинских услуг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80</w:t>
      </w:r>
      <w:r>
        <w:rPr>
          <w:rFonts w:ascii="Times New Roman"/>
          <w:b w:val="false"/>
          <w:i w:val="false"/>
          <w:color w:val="000000"/>
          <w:sz w:val="28"/>
        </w:rPr>
        <w:t xml:space="preserve"> (частью третьей), </w:t>
      </w:r>
      <w:r>
        <w:rPr>
          <w:rFonts w:ascii="Times New Roman"/>
          <w:b w:val="false"/>
          <w:i w:val="false"/>
          <w:color w:val="000000"/>
          <w:sz w:val="28"/>
        </w:rPr>
        <w:t>81</w:t>
      </w:r>
      <w:r>
        <w:rPr>
          <w:rFonts w:ascii="Times New Roman"/>
          <w:b w:val="false"/>
          <w:i w:val="false"/>
          <w:color w:val="000000"/>
          <w:sz w:val="28"/>
        </w:rPr>
        <w:t xml:space="preserve"> (частью первой), </w:t>
      </w:r>
      <w:r>
        <w:rPr>
          <w:rFonts w:ascii="Times New Roman"/>
          <w:b w:val="false"/>
          <w:i w:val="false"/>
          <w:color w:val="000000"/>
          <w:sz w:val="28"/>
        </w:rPr>
        <w:t>82</w:t>
      </w:r>
      <w:r>
        <w:rPr>
          <w:rFonts w:ascii="Times New Roman"/>
          <w:b w:val="false"/>
          <w:i w:val="false"/>
          <w:color w:val="000000"/>
          <w:sz w:val="28"/>
        </w:rPr>
        <w:t xml:space="preserve"> (частью первой), </w:t>
      </w:r>
      <w:r>
        <w:rPr>
          <w:rFonts w:ascii="Times New Roman"/>
          <w:b w:val="false"/>
          <w:i w:val="false"/>
          <w:color w:val="000000"/>
          <w:sz w:val="28"/>
        </w:rPr>
        <w:t>424</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в пределах своей компетенции.</w:t>
      </w:r>
    </w:p>
    <w:bookmarkEnd w:id="279"/>
    <w:bookmarkStart w:name="z286" w:id="280"/>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по контролю в сфере оказания медицинских услуг, его заместители, руководители территориальных подразделений и их заместители.</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701</w:t>
      </w:r>
      <w:r>
        <w:rPr>
          <w:rFonts w:ascii="Times New Roman"/>
          <w:b w:val="false"/>
          <w:i w:val="false"/>
          <w:color w:val="000000"/>
          <w:sz w:val="28"/>
        </w:rPr>
        <w:t>. Уполномоченный орган в сфере санитарно-эпидемиологического благополучия населения</w:t>
      </w:r>
    </w:p>
    <w:bookmarkStart w:name="z288" w:id="281"/>
    <w:p>
      <w:pPr>
        <w:spacing w:after="0"/>
        <w:ind w:left="0"/>
        <w:jc w:val="both"/>
      </w:pPr>
      <w:r>
        <w:rPr>
          <w:rFonts w:ascii="Times New Roman"/>
          <w:b w:val="false"/>
          <w:i w:val="false"/>
          <w:color w:val="000000"/>
          <w:sz w:val="28"/>
        </w:rPr>
        <w:t xml:space="preserve">
      Органы,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w:t>
      </w:r>
      <w:r>
        <w:rPr>
          <w:rFonts w:ascii="Times New Roman"/>
          <w:b w:val="false"/>
          <w:i w:val="false"/>
          <w:color w:val="000000"/>
          <w:sz w:val="28"/>
        </w:rPr>
        <w:t>статьями 93</w:t>
      </w:r>
      <w:r>
        <w:rPr>
          <w:rFonts w:ascii="Times New Roman"/>
          <w:b w:val="false"/>
          <w:i w:val="false"/>
          <w:color w:val="000000"/>
          <w:sz w:val="28"/>
        </w:rPr>
        <w:t xml:space="preserve"> (частями второй и пятой),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430</w:t>
      </w:r>
      <w:r>
        <w:rPr>
          <w:rFonts w:ascii="Times New Roman"/>
          <w:b w:val="false"/>
          <w:i w:val="false"/>
          <w:color w:val="000000"/>
          <w:sz w:val="28"/>
        </w:rPr>
        <w:t xml:space="preserve"> (частью первой),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81"/>
    <w:bookmarkStart w:name="z289" w:id="282"/>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282"/>
    <w:bookmarkStart w:name="z290" w:id="283"/>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709</w:t>
      </w:r>
      <w:r>
        <w:rPr>
          <w:rFonts w:ascii="Times New Roman"/>
          <w:b w:val="false"/>
          <w:i w:val="false"/>
          <w:color w:val="000000"/>
          <w:sz w:val="28"/>
        </w:rPr>
        <w:t>:</w:t>
      </w:r>
    </w:p>
    <w:bookmarkEnd w:id="283"/>
    <w:bookmarkStart w:name="z291" w:id="284"/>
    <w:p>
      <w:pPr>
        <w:spacing w:after="0"/>
        <w:ind w:left="0"/>
        <w:jc w:val="both"/>
      </w:pPr>
      <w:r>
        <w:rPr>
          <w:rFonts w:ascii="Times New Roman"/>
          <w:b w:val="false"/>
          <w:i w:val="false"/>
          <w:color w:val="000000"/>
          <w:sz w:val="28"/>
        </w:rPr>
        <w:t>
      в части первой слова "464 (частью первой)" заменить цифрами "464";</w:t>
      </w:r>
    </w:p>
    <w:bookmarkEnd w:id="284"/>
    <w:bookmarkStart w:name="z292" w:id="285"/>
    <w:p>
      <w:pPr>
        <w:spacing w:after="0"/>
        <w:ind w:left="0"/>
        <w:jc w:val="both"/>
      </w:pPr>
      <w:r>
        <w:rPr>
          <w:rFonts w:ascii="Times New Roman"/>
          <w:b w:val="false"/>
          <w:i w:val="false"/>
          <w:color w:val="000000"/>
          <w:sz w:val="28"/>
        </w:rPr>
        <w:t>
      в части второй:</w:t>
      </w:r>
    </w:p>
    <w:bookmarkEnd w:id="285"/>
    <w:bookmarkStart w:name="z293" w:id="286"/>
    <w:p>
      <w:pPr>
        <w:spacing w:after="0"/>
        <w:ind w:left="0"/>
        <w:jc w:val="both"/>
      </w:pPr>
      <w:r>
        <w:rPr>
          <w:rFonts w:ascii="Times New Roman"/>
          <w:b w:val="false"/>
          <w:i w:val="false"/>
          <w:color w:val="000000"/>
          <w:sz w:val="28"/>
        </w:rPr>
        <w:t>
      в подпункте 1) слова "464 (частью первой)" заменить цифрами "464";</w:t>
      </w:r>
    </w:p>
    <w:bookmarkEnd w:id="286"/>
    <w:bookmarkStart w:name="z294" w:id="287"/>
    <w:p>
      <w:pPr>
        <w:spacing w:after="0"/>
        <w:ind w:left="0"/>
        <w:jc w:val="both"/>
      </w:pPr>
      <w:r>
        <w:rPr>
          <w:rFonts w:ascii="Times New Roman"/>
          <w:b w:val="false"/>
          <w:i w:val="false"/>
          <w:color w:val="000000"/>
          <w:sz w:val="28"/>
        </w:rPr>
        <w:t>
      подпункты 2), 3) и 4) изложить в следующей редакции:</w:t>
      </w:r>
    </w:p>
    <w:bookmarkEnd w:id="287"/>
    <w:bookmarkStart w:name="z295" w:id="288"/>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 xml:space="preserve">статьями 138 </w:t>
      </w:r>
      <w:r>
        <w:rPr>
          <w:rFonts w:ascii="Times New Roman"/>
          <w:b w:val="false"/>
          <w:i w:val="false"/>
          <w:color w:val="000000"/>
          <w:sz w:val="28"/>
        </w:rPr>
        <w:t xml:space="preserve">(частью второй),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настоящего Кодекса, – руководители, заместители руководителей государственных учреждений лесного хозяйства;</w:t>
      </w:r>
    </w:p>
    <w:bookmarkEnd w:id="288"/>
    <w:bookmarkStart w:name="z296" w:id="289"/>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настоящего Кодекса, – должностные лица структурных подразделений лесного и охотничьего хозяйства областных исполнительных органов;</w:t>
      </w:r>
    </w:p>
    <w:bookmarkEnd w:id="289"/>
    <w:bookmarkStart w:name="z297" w:id="290"/>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 xml:space="preserve">367 </w:t>
      </w:r>
      <w:r>
        <w:rPr>
          <w:rFonts w:ascii="Times New Roman"/>
          <w:b w:val="false"/>
          <w:i w:val="false"/>
          <w:color w:val="000000"/>
          <w:sz w:val="28"/>
        </w:rPr>
        <w:t xml:space="preserve">(частью третьей), </w:t>
      </w:r>
      <w:r>
        <w:rPr>
          <w:rFonts w:ascii="Times New Roman"/>
          <w:b w:val="false"/>
          <w:i w:val="false"/>
          <w:color w:val="000000"/>
          <w:sz w:val="28"/>
        </w:rPr>
        <w:t>368</w:t>
      </w:r>
      <w:r>
        <w:rPr>
          <w:rFonts w:ascii="Times New Roman"/>
          <w:b w:val="false"/>
          <w:i w:val="false"/>
          <w:color w:val="000000"/>
          <w:sz w:val="28"/>
        </w:rPr>
        <w:t xml:space="preserve"> (частью второй), </w:t>
      </w:r>
      <w:r>
        <w:rPr>
          <w:rFonts w:ascii="Times New Roman"/>
          <w:b w:val="false"/>
          <w:i w:val="false"/>
          <w:color w:val="000000"/>
          <w:sz w:val="28"/>
        </w:rPr>
        <w:t>369</w:t>
      </w:r>
      <w:r>
        <w:rPr>
          <w:rFonts w:ascii="Times New Roman"/>
          <w:b w:val="false"/>
          <w:i w:val="false"/>
          <w:color w:val="000000"/>
          <w:sz w:val="28"/>
        </w:rPr>
        <w:t xml:space="preserve"> (частью второй), </w:t>
      </w:r>
      <w:r>
        <w:rPr>
          <w:rFonts w:ascii="Times New Roman"/>
          <w:b w:val="false"/>
          <w:i w:val="false"/>
          <w:color w:val="000000"/>
          <w:sz w:val="28"/>
        </w:rPr>
        <w:t>370</w:t>
      </w:r>
      <w:r>
        <w:rPr>
          <w:rFonts w:ascii="Times New Roman"/>
          <w:b w:val="false"/>
          <w:i w:val="false"/>
          <w:color w:val="000000"/>
          <w:sz w:val="28"/>
        </w:rPr>
        <w:t xml:space="preserve"> (частью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(частью четвертой), </w:t>
      </w:r>
      <w:r>
        <w:rPr>
          <w:rFonts w:ascii="Times New Roman"/>
          <w:b w:val="false"/>
          <w:i w:val="false"/>
          <w:color w:val="000000"/>
          <w:sz w:val="28"/>
        </w:rPr>
        <w:t>373</w:t>
      </w:r>
      <w:r>
        <w:rPr>
          <w:rFonts w:ascii="Times New Roman"/>
          <w:b w:val="false"/>
          <w:i w:val="false"/>
          <w:color w:val="000000"/>
          <w:sz w:val="28"/>
        </w:rPr>
        <w:t xml:space="preserve"> (частью второй), </w:t>
      </w:r>
      <w:r>
        <w:rPr>
          <w:rFonts w:ascii="Times New Roman"/>
          <w:b w:val="false"/>
          <w:i w:val="false"/>
          <w:color w:val="000000"/>
          <w:sz w:val="28"/>
        </w:rPr>
        <w:t>374</w:t>
      </w:r>
      <w:r>
        <w:rPr>
          <w:rFonts w:ascii="Times New Roman"/>
          <w:b w:val="false"/>
          <w:i w:val="false"/>
          <w:color w:val="000000"/>
          <w:sz w:val="28"/>
        </w:rPr>
        <w:t xml:space="preserve"> (частью второй), </w:t>
      </w:r>
      <w:r>
        <w:rPr>
          <w:rFonts w:ascii="Times New Roman"/>
          <w:b w:val="false"/>
          <w:i w:val="false"/>
          <w:color w:val="000000"/>
          <w:sz w:val="28"/>
        </w:rPr>
        <w:t>377</w:t>
      </w:r>
      <w:r>
        <w:rPr>
          <w:rFonts w:ascii="Times New Roman"/>
          <w:b w:val="false"/>
          <w:i w:val="false"/>
          <w:color w:val="000000"/>
          <w:sz w:val="28"/>
        </w:rPr>
        <w:t xml:space="preserve"> (частью второй),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bookmarkEnd w:id="290"/>
    <w:bookmarkStart w:name="z298" w:id="291"/>
    <w:p>
      <w:pPr>
        <w:spacing w:after="0"/>
        <w:ind w:left="0"/>
        <w:jc w:val="both"/>
      </w:pPr>
      <w:r>
        <w:rPr>
          <w:rFonts w:ascii="Times New Roman"/>
          <w:b w:val="false"/>
          <w:i w:val="false"/>
          <w:color w:val="000000"/>
          <w:sz w:val="28"/>
        </w:rPr>
        <w:t xml:space="preserve">
      71) часть первую </w:t>
      </w:r>
      <w:r>
        <w:rPr>
          <w:rFonts w:ascii="Times New Roman"/>
          <w:b w:val="false"/>
          <w:i w:val="false"/>
          <w:color w:val="000000"/>
          <w:sz w:val="28"/>
        </w:rPr>
        <w:t>статьи 713</w:t>
      </w:r>
      <w:r>
        <w:rPr>
          <w:rFonts w:ascii="Times New Roman"/>
          <w:b w:val="false"/>
          <w:i w:val="false"/>
          <w:color w:val="000000"/>
          <w:sz w:val="28"/>
        </w:rPr>
        <w:t xml:space="preserve"> изложить в следующей редакции:</w:t>
      </w:r>
    </w:p>
    <w:bookmarkEnd w:id="291"/>
    <w:bookmarkStart w:name="z299" w:id="292"/>
    <w:p>
      <w:pPr>
        <w:spacing w:after="0"/>
        <w:ind w:left="0"/>
        <w:jc w:val="both"/>
      </w:pPr>
      <w:r>
        <w:rPr>
          <w:rFonts w:ascii="Times New Roman"/>
          <w:b w:val="false"/>
          <w:i w:val="false"/>
          <w:color w:val="000000"/>
          <w:sz w:val="28"/>
        </w:rPr>
        <w:t xml:space="preserve">
      "1. Антимонопольный орган рассматривает дела об административных правонарушениях, предусмотренных </w:t>
      </w:r>
      <w:r>
        <w:rPr>
          <w:rFonts w:ascii="Times New Roman"/>
          <w:b w:val="false"/>
          <w:i w:val="false"/>
          <w:color w:val="000000"/>
          <w:sz w:val="28"/>
        </w:rPr>
        <w:t>статьями 159</w:t>
      </w:r>
      <w:r>
        <w:rPr>
          <w:rFonts w:ascii="Times New Roman"/>
          <w:b w:val="false"/>
          <w:i w:val="false"/>
          <w:color w:val="000000"/>
          <w:sz w:val="28"/>
        </w:rPr>
        <w:t xml:space="preserve"> (частями пятой и шестой), </w:t>
      </w:r>
      <w:r>
        <w:rPr>
          <w:rFonts w:ascii="Times New Roman"/>
          <w:b w:val="false"/>
          <w:i w:val="false"/>
          <w:color w:val="000000"/>
          <w:sz w:val="28"/>
        </w:rPr>
        <w:t>160</w:t>
      </w:r>
      <w:r>
        <w:rPr>
          <w:rFonts w:ascii="Times New Roman"/>
          <w:b w:val="false"/>
          <w:i w:val="false"/>
          <w:color w:val="000000"/>
          <w:sz w:val="28"/>
        </w:rPr>
        <w:t xml:space="preserve"> (частью первой),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163-1</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настоящего Кодекса.";</w:t>
      </w:r>
    </w:p>
    <w:bookmarkEnd w:id="292"/>
    <w:bookmarkStart w:name="z300" w:id="293"/>
    <w:p>
      <w:pPr>
        <w:spacing w:after="0"/>
        <w:ind w:left="0"/>
        <w:jc w:val="both"/>
      </w:pPr>
      <w:r>
        <w:rPr>
          <w:rFonts w:ascii="Times New Roman"/>
          <w:b w:val="false"/>
          <w:i w:val="false"/>
          <w:color w:val="000000"/>
          <w:sz w:val="28"/>
        </w:rPr>
        <w:t xml:space="preserve">
      72) в части первой </w:t>
      </w:r>
      <w:r>
        <w:rPr>
          <w:rFonts w:ascii="Times New Roman"/>
          <w:b w:val="false"/>
          <w:i w:val="false"/>
          <w:color w:val="000000"/>
          <w:sz w:val="28"/>
        </w:rPr>
        <w:t>статьи 714</w:t>
      </w:r>
      <w:r>
        <w:rPr>
          <w:rFonts w:ascii="Times New Roman"/>
          <w:b w:val="false"/>
          <w:i w:val="false"/>
          <w:color w:val="000000"/>
          <w:sz w:val="28"/>
        </w:rPr>
        <w:t xml:space="preserve"> слова "464 (частью первой)" заменить цифрами "464";</w:t>
      </w:r>
    </w:p>
    <w:bookmarkEnd w:id="293"/>
    <w:bookmarkStart w:name="z301" w:id="294"/>
    <w:p>
      <w:pPr>
        <w:spacing w:after="0"/>
        <w:ind w:left="0"/>
        <w:jc w:val="both"/>
      </w:pPr>
      <w:r>
        <w:rPr>
          <w:rFonts w:ascii="Times New Roman"/>
          <w:b w:val="false"/>
          <w:i w:val="false"/>
          <w:color w:val="000000"/>
          <w:sz w:val="28"/>
        </w:rPr>
        <w:t xml:space="preserve">
      73) часть первую </w:t>
      </w:r>
      <w:r>
        <w:rPr>
          <w:rFonts w:ascii="Times New Roman"/>
          <w:b w:val="false"/>
          <w:i w:val="false"/>
          <w:color w:val="000000"/>
          <w:sz w:val="28"/>
        </w:rPr>
        <w:t>статьи 715</w:t>
      </w:r>
      <w:r>
        <w:rPr>
          <w:rFonts w:ascii="Times New Roman"/>
          <w:b w:val="false"/>
          <w:i w:val="false"/>
          <w:color w:val="000000"/>
          <w:sz w:val="28"/>
        </w:rPr>
        <w:t xml:space="preserve"> изложить в следующей редакции:</w:t>
      </w:r>
    </w:p>
    <w:bookmarkEnd w:id="294"/>
    <w:bookmarkStart w:name="z302" w:id="295"/>
    <w:p>
      <w:pPr>
        <w:spacing w:after="0"/>
        <w:ind w:left="0"/>
        <w:jc w:val="both"/>
      </w:pPr>
      <w:r>
        <w:rPr>
          <w:rFonts w:ascii="Times New Roman"/>
          <w:b w:val="false"/>
          <w:i w:val="false"/>
          <w:color w:val="000000"/>
          <w:sz w:val="28"/>
        </w:rPr>
        <w:t xml:space="preserve">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w:t>
      </w:r>
      <w:r>
        <w:rPr>
          <w:rFonts w:ascii="Times New Roman"/>
          <w:b w:val="false"/>
          <w:i w:val="false"/>
          <w:color w:val="000000"/>
          <w:sz w:val="28"/>
        </w:rPr>
        <w:t>статьями 193</w:t>
      </w:r>
      <w:r>
        <w:rPr>
          <w:rFonts w:ascii="Times New Roman"/>
          <w:b w:val="false"/>
          <w:i w:val="false"/>
          <w:color w:val="000000"/>
          <w:sz w:val="28"/>
        </w:rPr>
        <w:t xml:space="preserve"> (частью первой),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415-1</w:t>
      </w:r>
      <w:r>
        <w:rPr>
          <w:rFonts w:ascii="Times New Roman"/>
          <w:b w:val="false"/>
          <w:i w:val="false"/>
          <w:color w:val="000000"/>
          <w:sz w:val="28"/>
        </w:rPr>
        <w:t xml:space="preserve"> (частью первой), </w:t>
      </w:r>
      <w:r>
        <w:rPr>
          <w:rFonts w:ascii="Times New Roman"/>
          <w:b w:val="false"/>
          <w:i w:val="false"/>
          <w:color w:val="000000"/>
          <w:sz w:val="28"/>
        </w:rPr>
        <w:t>417</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(частями первой и второй), </w:t>
      </w:r>
      <w:r>
        <w:rPr>
          <w:rFonts w:ascii="Times New Roman"/>
          <w:b w:val="false"/>
          <w:i w:val="false"/>
          <w:color w:val="000000"/>
          <w:sz w:val="28"/>
        </w:rPr>
        <w:t>419</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295"/>
    <w:bookmarkStart w:name="z303" w:id="296"/>
    <w:p>
      <w:pPr>
        <w:spacing w:after="0"/>
        <w:ind w:left="0"/>
        <w:jc w:val="both"/>
      </w:pPr>
      <w:r>
        <w:rPr>
          <w:rFonts w:ascii="Times New Roman"/>
          <w:b w:val="false"/>
          <w:i w:val="false"/>
          <w:color w:val="000000"/>
          <w:sz w:val="28"/>
        </w:rPr>
        <w:t xml:space="preserve">
      74) в части первой </w:t>
      </w:r>
      <w:r>
        <w:rPr>
          <w:rFonts w:ascii="Times New Roman"/>
          <w:b w:val="false"/>
          <w:i w:val="false"/>
          <w:color w:val="000000"/>
          <w:sz w:val="28"/>
        </w:rPr>
        <w:t xml:space="preserve">статьи 718 </w:t>
      </w:r>
      <w:r>
        <w:rPr>
          <w:rFonts w:ascii="Times New Roman"/>
          <w:b w:val="false"/>
          <w:i w:val="false"/>
          <w:color w:val="000000"/>
          <w:sz w:val="28"/>
        </w:rPr>
        <w:t>слова "464 (частью первой)" заменить цифрами "464";</w:t>
      </w:r>
    </w:p>
    <w:bookmarkEnd w:id="296"/>
    <w:bookmarkStart w:name="z304" w:id="297"/>
    <w:p>
      <w:pPr>
        <w:spacing w:after="0"/>
        <w:ind w:left="0"/>
        <w:jc w:val="both"/>
      </w:pPr>
      <w:r>
        <w:rPr>
          <w:rFonts w:ascii="Times New Roman"/>
          <w:b w:val="false"/>
          <w:i w:val="false"/>
          <w:color w:val="000000"/>
          <w:sz w:val="28"/>
        </w:rPr>
        <w:t xml:space="preserve">
      75) в части первой </w:t>
      </w:r>
      <w:r>
        <w:rPr>
          <w:rFonts w:ascii="Times New Roman"/>
          <w:b w:val="false"/>
          <w:i w:val="false"/>
          <w:color w:val="000000"/>
          <w:sz w:val="28"/>
        </w:rPr>
        <w:t>статьи 719</w:t>
      </w:r>
      <w:r>
        <w:rPr>
          <w:rFonts w:ascii="Times New Roman"/>
          <w:b w:val="false"/>
          <w:i w:val="false"/>
          <w:color w:val="000000"/>
          <w:sz w:val="28"/>
        </w:rPr>
        <w:t xml:space="preserve"> цифры "500," и "502," исключить;</w:t>
      </w:r>
    </w:p>
    <w:bookmarkEnd w:id="297"/>
    <w:bookmarkStart w:name="z305" w:id="298"/>
    <w:p>
      <w:pPr>
        <w:spacing w:after="0"/>
        <w:ind w:left="0"/>
        <w:jc w:val="both"/>
      </w:pPr>
      <w:r>
        <w:rPr>
          <w:rFonts w:ascii="Times New Roman"/>
          <w:b w:val="false"/>
          <w:i w:val="false"/>
          <w:color w:val="000000"/>
          <w:sz w:val="28"/>
        </w:rPr>
        <w:t xml:space="preserve">
      76) части первую и вторую </w:t>
      </w:r>
      <w:r>
        <w:rPr>
          <w:rFonts w:ascii="Times New Roman"/>
          <w:b w:val="false"/>
          <w:i w:val="false"/>
          <w:color w:val="000000"/>
          <w:sz w:val="28"/>
        </w:rPr>
        <w:t>статьи 720</w:t>
      </w:r>
      <w:r>
        <w:rPr>
          <w:rFonts w:ascii="Times New Roman"/>
          <w:b w:val="false"/>
          <w:i w:val="false"/>
          <w:color w:val="000000"/>
          <w:sz w:val="28"/>
        </w:rPr>
        <w:t xml:space="preserve"> изложить в следующей редакции:</w:t>
      </w:r>
    </w:p>
    <w:bookmarkEnd w:id="298"/>
    <w:bookmarkStart w:name="z306" w:id="299"/>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(частями первой и второй), </w:t>
      </w:r>
      <w:r>
        <w:rPr>
          <w:rFonts w:ascii="Times New Roman"/>
          <w:b w:val="false"/>
          <w:i w:val="false"/>
          <w:color w:val="000000"/>
          <w:sz w:val="28"/>
        </w:rPr>
        <w:t xml:space="preserve">246-1 </w:t>
      </w:r>
      <w:r>
        <w:rPr>
          <w:rFonts w:ascii="Times New Roman"/>
          <w:b w:val="false"/>
          <w:i w:val="false"/>
          <w:color w:val="000000"/>
          <w:sz w:val="28"/>
        </w:rPr>
        <w:t xml:space="preserve">(когда эти нарушения допущены при проведении аудита по налогам),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первой, второй, 2-1, 2-2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2-1, 2-2, пятой, десятой и двенадцатой),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 xml:space="preserve">528 </w:t>
      </w:r>
      <w:r>
        <w:rPr>
          <w:rFonts w:ascii="Times New Roman"/>
          <w:b w:val="false"/>
          <w:i w:val="false"/>
          <w:color w:val="000000"/>
          <w:sz w:val="28"/>
        </w:rPr>
        <w:t xml:space="preserve">(частями первой, второй и третьей),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(частью первой),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 xml:space="preserve">543 </w:t>
      </w:r>
      <w:r>
        <w:rPr>
          <w:rFonts w:ascii="Times New Roman"/>
          <w:b w:val="false"/>
          <w:i w:val="false"/>
          <w:color w:val="000000"/>
          <w:sz w:val="28"/>
        </w:rPr>
        <w:t xml:space="preserve">(частями первой и второй),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 xml:space="preserve">548 </w:t>
      </w:r>
      <w:r>
        <w:rPr>
          <w:rFonts w:ascii="Times New Roman"/>
          <w:b w:val="false"/>
          <w:i w:val="false"/>
          <w:color w:val="000000"/>
          <w:sz w:val="28"/>
        </w:rPr>
        <w:t xml:space="preserve">(частью первой),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 xml:space="preserve">552 </w:t>
      </w:r>
      <w:r>
        <w:rPr>
          <w:rFonts w:ascii="Times New Roman"/>
          <w:b w:val="false"/>
          <w:i w:val="false"/>
          <w:color w:val="000000"/>
          <w:sz w:val="28"/>
        </w:rPr>
        <w:t xml:space="preserve">(частью первой),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 xml:space="preserve">571 </w:t>
      </w:r>
      <w:r>
        <w:rPr>
          <w:rFonts w:ascii="Times New Roman"/>
          <w:b w:val="false"/>
          <w:i w:val="false"/>
          <w:color w:val="000000"/>
          <w:sz w:val="28"/>
        </w:rPr>
        <w:t xml:space="preserve">(частями первой, второй, 2-1 и третьей), </w:t>
      </w:r>
      <w:r>
        <w:rPr>
          <w:rFonts w:ascii="Times New Roman"/>
          <w:b w:val="false"/>
          <w:i w:val="false"/>
          <w:color w:val="000000"/>
          <w:sz w:val="28"/>
        </w:rPr>
        <w:t xml:space="preserve">571-1 </w:t>
      </w:r>
      <w:r>
        <w:rPr>
          <w:rFonts w:ascii="Times New Roman"/>
          <w:b w:val="false"/>
          <w:i w:val="false"/>
          <w:color w:val="000000"/>
          <w:sz w:val="28"/>
        </w:rPr>
        <w:t xml:space="preserve"> настоящего Кодекса.</w:t>
      </w:r>
    </w:p>
    <w:bookmarkEnd w:id="299"/>
    <w:bookmarkStart w:name="z307" w:id="300"/>
    <w:p>
      <w:pPr>
        <w:spacing w:after="0"/>
        <w:ind w:left="0"/>
        <w:jc w:val="both"/>
      </w:pPr>
      <w:r>
        <w:rPr>
          <w:rFonts w:ascii="Times New Roman"/>
          <w:b w:val="false"/>
          <w:i w:val="false"/>
          <w:color w:val="000000"/>
          <w:sz w:val="28"/>
        </w:rPr>
        <w:t xml:space="preserve">
      2. Органы государственных доходов также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 xml:space="preserve">377 </w:t>
      </w:r>
      <w:r>
        <w:rPr>
          <w:rFonts w:ascii="Times New Roman"/>
          <w:b w:val="false"/>
          <w:i w:val="false"/>
          <w:color w:val="000000"/>
          <w:sz w:val="28"/>
        </w:rPr>
        <w:t xml:space="preserve">(частью первой),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571</w:t>
      </w:r>
      <w:r>
        <w:rPr>
          <w:rFonts w:ascii="Times New Roman"/>
          <w:b w:val="false"/>
          <w:i w:val="false"/>
          <w:color w:val="000000"/>
          <w:sz w:val="28"/>
        </w:rPr>
        <w:t xml:space="preserve"> (частями пятой, шестой, седьмой и восьмой),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(частью первой),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(по административным правонарушениям на автомобильном транспорте),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восьмой и десятой), </w:t>
      </w:r>
      <w:r>
        <w:rPr>
          <w:rFonts w:ascii="Times New Roman"/>
          <w:b w:val="false"/>
          <w:i w:val="false"/>
          <w:color w:val="000000"/>
          <w:sz w:val="28"/>
        </w:rPr>
        <w:t>612</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в иных местах перемещения товаров через Государственную границу Республики Казахстан.";</w:t>
      </w:r>
    </w:p>
    <w:bookmarkEnd w:id="300"/>
    <w:bookmarkStart w:name="z308" w:id="301"/>
    <w:p>
      <w:pPr>
        <w:spacing w:after="0"/>
        <w:ind w:left="0"/>
        <w:jc w:val="both"/>
      </w:pPr>
      <w:r>
        <w:rPr>
          <w:rFonts w:ascii="Times New Roman"/>
          <w:b w:val="false"/>
          <w:i w:val="false"/>
          <w:color w:val="000000"/>
          <w:sz w:val="28"/>
        </w:rPr>
        <w:t xml:space="preserve">
      77) часть первую </w:t>
      </w:r>
      <w:r>
        <w:rPr>
          <w:rFonts w:ascii="Times New Roman"/>
          <w:b w:val="false"/>
          <w:i w:val="false"/>
          <w:color w:val="000000"/>
          <w:sz w:val="28"/>
        </w:rPr>
        <w:t>статьи 721</w:t>
      </w:r>
      <w:r>
        <w:rPr>
          <w:rFonts w:ascii="Times New Roman"/>
          <w:b w:val="false"/>
          <w:i w:val="false"/>
          <w:color w:val="000000"/>
          <w:sz w:val="28"/>
        </w:rPr>
        <w:t xml:space="preserve"> изложить в следующей редакции:</w:t>
      </w:r>
    </w:p>
    <w:bookmarkEnd w:id="301"/>
    <w:bookmarkStart w:name="z309" w:id="302"/>
    <w:p>
      <w:pPr>
        <w:spacing w:after="0"/>
        <w:ind w:left="0"/>
        <w:jc w:val="both"/>
      </w:pPr>
      <w:r>
        <w:rPr>
          <w:rFonts w:ascii="Times New Roman"/>
          <w:b w:val="false"/>
          <w:i w:val="false"/>
          <w:color w:val="000000"/>
          <w:sz w:val="28"/>
        </w:rPr>
        <w:t xml:space="preserve">
      "1. Уполномоченный орган по делам государственной службы и противодействию коррупции рассматривает дела об административных правонарушениях, предусмотренных </w:t>
      </w:r>
      <w:r>
        <w:rPr>
          <w:rFonts w:ascii="Times New Roman"/>
          <w:b w:val="false"/>
          <w:i w:val="false"/>
          <w:color w:val="000000"/>
          <w:sz w:val="28"/>
        </w:rPr>
        <w:t>статьями 274</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настоящего Кодекса.";</w:t>
      </w:r>
    </w:p>
    <w:bookmarkEnd w:id="302"/>
    <w:bookmarkStart w:name="z310" w:id="303"/>
    <w:p>
      <w:pPr>
        <w:spacing w:after="0"/>
        <w:ind w:left="0"/>
        <w:jc w:val="both"/>
      </w:pPr>
      <w:r>
        <w:rPr>
          <w:rFonts w:ascii="Times New Roman"/>
          <w:b w:val="false"/>
          <w:i w:val="false"/>
          <w:color w:val="000000"/>
          <w:sz w:val="28"/>
        </w:rPr>
        <w:t xml:space="preserve">
      78) часть первую </w:t>
      </w:r>
      <w:r>
        <w:rPr>
          <w:rFonts w:ascii="Times New Roman"/>
          <w:b w:val="false"/>
          <w:i w:val="false"/>
          <w:color w:val="000000"/>
          <w:sz w:val="28"/>
        </w:rPr>
        <w:t>статьи 722</w:t>
      </w:r>
      <w:r>
        <w:rPr>
          <w:rFonts w:ascii="Times New Roman"/>
          <w:b w:val="false"/>
          <w:i w:val="false"/>
          <w:color w:val="000000"/>
          <w:sz w:val="28"/>
        </w:rPr>
        <w:t xml:space="preserve"> изложить в следующей редакции:</w:t>
      </w:r>
    </w:p>
    <w:bookmarkEnd w:id="303"/>
    <w:bookmarkStart w:name="z311" w:id="304"/>
    <w:p>
      <w:pPr>
        <w:spacing w:after="0"/>
        <w:ind w:left="0"/>
        <w:jc w:val="both"/>
      </w:pPr>
      <w:r>
        <w:rPr>
          <w:rFonts w:ascii="Times New Roman"/>
          <w:b w:val="false"/>
          <w:i w:val="false"/>
          <w:color w:val="000000"/>
          <w:sz w:val="28"/>
        </w:rPr>
        <w:t xml:space="preserve">
      "1. Органы Министерства финансов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аудиторами, аудиторскими организациями, оценщиками),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когда эти нарушения совершены аудиторскими организациями), </w:t>
      </w:r>
      <w:r>
        <w:rPr>
          <w:rFonts w:ascii="Times New Roman"/>
          <w:b w:val="false"/>
          <w:i w:val="false"/>
          <w:color w:val="000000"/>
          <w:sz w:val="28"/>
        </w:rPr>
        <w:t>233</w:t>
      </w:r>
      <w:r>
        <w:rPr>
          <w:rFonts w:ascii="Times New Roman"/>
          <w:b w:val="false"/>
          <w:i w:val="false"/>
          <w:color w:val="000000"/>
          <w:sz w:val="28"/>
        </w:rPr>
        <w:t xml:space="preserve"> (частями второй и третьей),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 xml:space="preserve">246-1 </w:t>
      </w:r>
      <w:r>
        <w:rPr>
          <w:rFonts w:ascii="Times New Roman"/>
          <w:b w:val="false"/>
          <w:i w:val="false"/>
          <w:color w:val="000000"/>
          <w:sz w:val="28"/>
        </w:rPr>
        <w:t xml:space="preserve">(когда эти нарушения допущены при проведении аудита специального назначения субъектов квазигосударственного сектора), </w:t>
      </w:r>
      <w:r>
        <w:rPr>
          <w:rFonts w:ascii="Times New Roman"/>
          <w:b w:val="false"/>
          <w:i w:val="false"/>
          <w:color w:val="000000"/>
          <w:sz w:val="28"/>
        </w:rPr>
        <w:t>247</w:t>
      </w:r>
      <w:r>
        <w:rPr>
          <w:rFonts w:ascii="Times New Roman"/>
          <w:b w:val="false"/>
          <w:i w:val="false"/>
          <w:color w:val="000000"/>
          <w:sz w:val="28"/>
        </w:rPr>
        <w:t xml:space="preserve"> (частями первой, второй, третьей, пятой, седьмой и десятой),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(когда эти нарушения совершены аудиторскими организациями) настоящего Кодекса.";</w:t>
      </w:r>
    </w:p>
    <w:bookmarkEnd w:id="304"/>
    <w:bookmarkStart w:name="z312" w:id="305"/>
    <w:p>
      <w:pPr>
        <w:spacing w:after="0"/>
        <w:ind w:left="0"/>
        <w:jc w:val="both"/>
      </w:pPr>
      <w:r>
        <w:rPr>
          <w:rFonts w:ascii="Times New Roman"/>
          <w:b w:val="false"/>
          <w:i w:val="false"/>
          <w:color w:val="000000"/>
          <w:sz w:val="28"/>
        </w:rPr>
        <w:t>
      79) дополнить статьей 722-1 следующего содержания:</w:t>
      </w:r>
    </w:p>
    <w:bookmarkEnd w:id="305"/>
    <w:bookmarkStart w:name="z313" w:id="306"/>
    <w:p>
      <w:pPr>
        <w:spacing w:after="0"/>
        <w:ind w:left="0"/>
        <w:jc w:val="both"/>
      </w:pPr>
      <w:r>
        <w:rPr>
          <w:rFonts w:ascii="Times New Roman"/>
          <w:b w:val="false"/>
          <w:i w:val="false"/>
          <w:color w:val="000000"/>
          <w:sz w:val="28"/>
        </w:rPr>
        <w:t>
      "Статья 722-1. Счетный комитет по контролю за исполнением республиканского бюджета и ревизионные комиссии областей, городов республиканского значения, столицы</w:t>
      </w:r>
    </w:p>
    <w:bookmarkEnd w:id="306"/>
    <w:bookmarkStart w:name="z314" w:id="307"/>
    <w:p>
      <w:pPr>
        <w:spacing w:after="0"/>
        <w:ind w:left="0"/>
        <w:jc w:val="both"/>
      </w:pPr>
      <w:r>
        <w:rPr>
          <w:rFonts w:ascii="Times New Roman"/>
          <w:b w:val="false"/>
          <w:i w:val="false"/>
          <w:color w:val="000000"/>
          <w:sz w:val="28"/>
        </w:rPr>
        <w:t xml:space="preserve">
      1. Счетный комитет по контролю за исполнением республиканского бюджета и ревизионные комиссии областей, городов республиканского значения, столицы рассматривают дела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третьей),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237,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w:t>
      </w:r>
    </w:p>
    <w:bookmarkEnd w:id="307"/>
    <w:bookmarkStart w:name="z315" w:id="308"/>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 xml:space="preserve">233 </w:t>
      </w:r>
      <w:r>
        <w:rPr>
          <w:rFonts w:ascii="Times New Roman"/>
          <w:b w:val="false"/>
          <w:i w:val="false"/>
          <w:color w:val="000000"/>
          <w:sz w:val="28"/>
        </w:rPr>
        <w:t xml:space="preserve">(частью третьей),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 вправе государственные аудиторы Счетного комитета по контролю за исполнением республиканского бюджета и ревизионных комиссий областей, городов республиканского значения, столицы.";</w:t>
      </w:r>
    </w:p>
    <w:bookmarkEnd w:id="308"/>
    <w:bookmarkStart w:name="z316" w:id="309"/>
    <w:p>
      <w:pPr>
        <w:spacing w:after="0"/>
        <w:ind w:left="0"/>
        <w:jc w:val="both"/>
      </w:pPr>
      <w:r>
        <w:rPr>
          <w:rFonts w:ascii="Times New Roman"/>
          <w:b w:val="false"/>
          <w:i w:val="false"/>
          <w:color w:val="000000"/>
          <w:sz w:val="28"/>
        </w:rPr>
        <w:t xml:space="preserve">
      80) часть первую </w:t>
      </w:r>
      <w:r>
        <w:rPr>
          <w:rFonts w:ascii="Times New Roman"/>
          <w:b w:val="false"/>
          <w:i w:val="false"/>
          <w:color w:val="000000"/>
          <w:sz w:val="28"/>
        </w:rPr>
        <w:t xml:space="preserve">статьи 724 </w:t>
      </w:r>
      <w:r>
        <w:rPr>
          <w:rFonts w:ascii="Times New Roman"/>
          <w:b w:val="false"/>
          <w:i w:val="false"/>
          <w:color w:val="000000"/>
          <w:sz w:val="28"/>
        </w:rPr>
        <w:t xml:space="preserve"> изложить в следующей редакции:</w:t>
      </w:r>
    </w:p>
    <w:bookmarkEnd w:id="309"/>
    <w:bookmarkStart w:name="z317" w:id="310"/>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213 (частью пятой),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 xml:space="preserve">220 </w:t>
      </w:r>
      <w:r>
        <w:rPr>
          <w:rFonts w:ascii="Times New Roman"/>
          <w:b w:val="false"/>
          <w:i w:val="false"/>
          <w:color w:val="000000"/>
          <w:sz w:val="28"/>
        </w:rPr>
        <w:t xml:space="preserve">(частями седьмой и восьмой (в отношении платежных организаций),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третьей (в отношении операторов платежных систем, операционных центров платежных систем и поставщиков платежных услуг),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(в части первичных статистических данных, сбор которых входит в его компетенцию) настоящего Кодекса.";</w:t>
      </w:r>
    </w:p>
    <w:bookmarkEnd w:id="310"/>
    <w:bookmarkStart w:name="z318" w:id="311"/>
    <w:p>
      <w:pPr>
        <w:spacing w:after="0"/>
        <w:ind w:left="0"/>
        <w:jc w:val="both"/>
      </w:pPr>
      <w:r>
        <w:rPr>
          <w:rFonts w:ascii="Times New Roman"/>
          <w:b w:val="false"/>
          <w:i w:val="false"/>
          <w:color w:val="000000"/>
          <w:sz w:val="28"/>
        </w:rPr>
        <w:t xml:space="preserve">
      81) часть первую статьи </w:t>
      </w:r>
      <w:r>
        <w:rPr>
          <w:rFonts w:ascii="Times New Roman"/>
          <w:b w:val="false"/>
          <w:i w:val="false"/>
          <w:color w:val="000000"/>
          <w:sz w:val="28"/>
        </w:rPr>
        <w:t>724-1</w:t>
      </w:r>
      <w:r>
        <w:rPr>
          <w:rFonts w:ascii="Times New Roman"/>
          <w:b w:val="false"/>
          <w:i w:val="false"/>
          <w:color w:val="000000"/>
          <w:sz w:val="28"/>
        </w:rPr>
        <w:t xml:space="preserve"> изложить в следующей редакции:</w:t>
      </w:r>
    </w:p>
    <w:bookmarkEnd w:id="311"/>
    <w:bookmarkStart w:name="z319" w:id="312"/>
    <w:p>
      <w:pPr>
        <w:spacing w:after="0"/>
        <w:ind w:left="0"/>
        <w:jc w:val="both"/>
      </w:pPr>
      <w:r>
        <w:rPr>
          <w:rFonts w:ascii="Times New Roman"/>
          <w:b w:val="false"/>
          <w:i w:val="false"/>
          <w:color w:val="000000"/>
          <w:sz w:val="28"/>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первой, второй, третьей, пятой, девятой, десятой, одиннадцатой и двенадцатой),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213 (частями четвертой, шестой, седьмой, восьмой, девятой, десятой, одиннадцатой, двенадцатой, тринадцатой и четырнадцатой), </w:t>
      </w:r>
      <w:r>
        <w:rPr>
          <w:rFonts w:ascii="Times New Roman"/>
          <w:b w:val="false"/>
          <w:i w:val="false"/>
          <w:color w:val="000000"/>
          <w:sz w:val="28"/>
        </w:rPr>
        <w:t>220</w:t>
      </w:r>
      <w:r>
        <w:rPr>
          <w:rFonts w:ascii="Times New Roman"/>
          <w:b w:val="false"/>
          <w:i w:val="false"/>
          <w:color w:val="000000"/>
          <w:sz w:val="28"/>
        </w:rPr>
        <w:t xml:space="preserve"> (частями первой, второй, третьей, четвертой, 4-1, пятой, седьмой и восьмой (в отношении банков и организаций, осуществляющих отдельные виды банковских операций),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 xml:space="preserve">227 </w:t>
      </w:r>
      <w:r>
        <w:rPr>
          <w:rFonts w:ascii="Times New Roman"/>
          <w:b w:val="false"/>
          <w:i w:val="false"/>
          <w:color w:val="000000"/>
          <w:sz w:val="28"/>
        </w:rPr>
        <w:t xml:space="preserve">(частями первой (в отношении банков,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эмитентов, единого накопительного пенсионного фонда, добровольных накопительных пенсионных фондов, организаций, осуществляющих микрофинансовую деятельность), четвертой и пятой), </w:t>
      </w:r>
      <w:r>
        <w:rPr>
          <w:rFonts w:ascii="Times New Roman"/>
          <w:b w:val="false"/>
          <w:i w:val="false"/>
          <w:color w:val="000000"/>
          <w:sz w:val="28"/>
        </w:rPr>
        <w:t>228</w:t>
      </w:r>
      <w:r>
        <w:rPr>
          <w:rFonts w:ascii="Times New Roman"/>
          <w:b w:val="false"/>
          <w:i w:val="false"/>
          <w:color w:val="000000"/>
          <w:sz w:val="28"/>
        </w:rPr>
        <w:t xml:space="preserve"> (частями пятой, девятой, десятой, двенадцатой, шестнадцатой, семнадцатой и девятнадцатой),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и шестой),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организаций, осуществляющих микрофинансовую деятельность),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312"/>
    <w:bookmarkStart w:name="z320" w:id="313"/>
    <w:p>
      <w:pPr>
        <w:spacing w:after="0"/>
        <w:ind w:left="0"/>
        <w:jc w:val="both"/>
      </w:pPr>
      <w:r>
        <w:rPr>
          <w:rFonts w:ascii="Times New Roman"/>
          <w:b w:val="false"/>
          <w:i w:val="false"/>
          <w:color w:val="000000"/>
          <w:sz w:val="28"/>
        </w:rPr>
        <w:t xml:space="preserve">
      82) части первую, вторую и третью </w:t>
      </w:r>
      <w:r>
        <w:rPr>
          <w:rFonts w:ascii="Times New Roman"/>
          <w:b w:val="false"/>
          <w:i w:val="false"/>
          <w:color w:val="000000"/>
          <w:sz w:val="28"/>
        </w:rPr>
        <w:t xml:space="preserve">статьи 726 </w:t>
      </w:r>
      <w:r>
        <w:rPr>
          <w:rFonts w:ascii="Times New Roman"/>
          <w:b w:val="false"/>
          <w:i w:val="false"/>
          <w:color w:val="000000"/>
          <w:sz w:val="28"/>
        </w:rPr>
        <w:t>изложить в следующей редакции:</w:t>
      </w:r>
    </w:p>
    <w:bookmarkEnd w:id="313"/>
    <w:bookmarkStart w:name="z321" w:id="314"/>
    <w:p>
      <w:pPr>
        <w:spacing w:after="0"/>
        <w:ind w:left="0"/>
        <w:jc w:val="both"/>
      </w:pPr>
      <w:r>
        <w:rPr>
          <w:rFonts w:ascii="Times New Roman"/>
          <w:b w:val="false"/>
          <w:i w:val="false"/>
          <w:color w:val="000000"/>
          <w:sz w:val="28"/>
        </w:rPr>
        <w:t xml:space="preserve">
      "1. Органы национальной безопасности рассматривают дела об административных правонарушениях, предусмотренных </w:t>
      </w:r>
      <w:r>
        <w:rPr>
          <w:rFonts w:ascii="Times New Roman"/>
          <w:b w:val="false"/>
          <w:i w:val="false"/>
          <w:color w:val="000000"/>
          <w:sz w:val="28"/>
        </w:rPr>
        <w:t>статьями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314"/>
    <w:bookmarkStart w:name="z322" w:id="315"/>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 xml:space="preserve">519 </w:t>
      </w:r>
      <w:r>
        <w:rPr>
          <w:rFonts w:ascii="Times New Roman"/>
          <w:b w:val="false"/>
          <w:i w:val="false"/>
          <w:color w:val="000000"/>
          <w:sz w:val="28"/>
        </w:rPr>
        <w:t>настоящего Кодекса вправе начальник департамента и его заместители, руководители территориальных органов и их заместители.</w:t>
      </w:r>
    </w:p>
    <w:bookmarkEnd w:id="315"/>
    <w:bookmarkStart w:name="z323" w:id="316"/>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393</w:t>
      </w:r>
      <w:r>
        <w:rPr>
          <w:rFonts w:ascii="Times New Roman"/>
          <w:b w:val="false"/>
          <w:i w:val="false"/>
          <w:color w:val="000000"/>
          <w:sz w:val="28"/>
        </w:rPr>
        <w:t xml:space="preserve"> (совершенных в пограничном пространстве),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настоящего Кодекса.";</w:t>
      </w:r>
    </w:p>
    <w:bookmarkEnd w:id="316"/>
    <w:bookmarkStart w:name="z324" w:id="317"/>
    <w:p>
      <w:pPr>
        <w:spacing w:after="0"/>
        <w:ind w:left="0"/>
        <w:jc w:val="both"/>
      </w:pPr>
      <w:r>
        <w:rPr>
          <w:rFonts w:ascii="Times New Roman"/>
          <w:b w:val="false"/>
          <w:i w:val="false"/>
          <w:color w:val="000000"/>
          <w:sz w:val="28"/>
        </w:rPr>
        <w:t xml:space="preserve">
      83) часть первую </w:t>
      </w:r>
      <w:r>
        <w:rPr>
          <w:rFonts w:ascii="Times New Roman"/>
          <w:b w:val="false"/>
          <w:i w:val="false"/>
          <w:color w:val="000000"/>
          <w:sz w:val="28"/>
        </w:rPr>
        <w:t>статьи 727</w:t>
      </w:r>
      <w:r>
        <w:rPr>
          <w:rFonts w:ascii="Times New Roman"/>
          <w:b w:val="false"/>
          <w:i w:val="false"/>
          <w:color w:val="000000"/>
          <w:sz w:val="28"/>
        </w:rPr>
        <w:t xml:space="preserve"> изложить в следующей редакции:</w:t>
      </w:r>
    </w:p>
    <w:bookmarkEnd w:id="317"/>
    <w:bookmarkStart w:name="z325" w:id="318"/>
    <w:p>
      <w:pPr>
        <w:spacing w:after="0"/>
        <w:ind w:left="0"/>
        <w:jc w:val="both"/>
      </w:pPr>
      <w:r>
        <w:rPr>
          <w:rFonts w:ascii="Times New Roman"/>
          <w:b w:val="false"/>
          <w:i w:val="false"/>
          <w:color w:val="000000"/>
          <w:sz w:val="28"/>
        </w:rPr>
        <w:t xml:space="preserve">
      "1. Органы военной полиции рассматривают дела об административных правонарушениях, предусмотренных статьями 434-2,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 xml:space="preserve">596 </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первой, 3-1,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 xml:space="preserve">621 </w:t>
      </w:r>
      <w:r>
        <w:rPr>
          <w:rFonts w:ascii="Times New Roman"/>
          <w:b w:val="false"/>
          <w:i w:val="false"/>
          <w:color w:val="000000"/>
          <w:sz w:val="28"/>
        </w:rPr>
        <w:t>(частями первой, второй и четвертой) настоящего Кодекса.";</w:t>
      </w:r>
    </w:p>
    <w:bookmarkEnd w:id="318"/>
    <w:bookmarkStart w:name="z326" w:id="319"/>
    <w:p>
      <w:pPr>
        <w:spacing w:after="0"/>
        <w:ind w:left="0"/>
        <w:jc w:val="both"/>
      </w:pPr>
      <w:r>
        <w:rPr>
          <w:rFonts w:ascii="Times New Roman"/>
          <w:b w:val="false"/>
          <w:i w:val="false"/>
          <w:color w:val="000000"/>
          <w:sz w:val="28"/>
        </w:rPr>
        <w:t xml:space="preserve">
      84) в части первой </w:t>
      </w:r>
      <w:r>
        <w:rPr>
          <w:rFonts w:ascii="Times New Roman"/>
          <w:b w:val="false"/>
          <w:i w:val="false"/>
          <w:color w:val="000000"/>
          <w:sz w:val="28"/>
        </w:rPr>
        <w:t>статьи 728</w:t>
      </w:r>
      <w:r>
        <w:rPr>
          <w:rFonts w:ascii="Times New Roman"/>
          <w:b w:val="false"/>
          <w:i w:val="false"/>
          <w:color w:val="000000"/>
          <w:sz w:val="28"/>
        </w:rPr>
        <w:t xml:space="preserve"> слова "464 (частью первой)" заменить цифрами "464";</w:t>
      </w:r>
    </w:p>
    <w:bookmarkEnd w:id="319"/>
    <w:bookmarkStart w:name="z327" w:id="320"/>
    <w:p>
      <w:pPr>
        <w:spacing w:after="0"/>
        <w:ind w:left="0"/>
        <w:jc w:val="both"/>
      </w:pPr>
      <w:r>
        <w:rPr>
          <w:rFonts w:ascii="Times New Roman"/>
          <w:b w:val="false"/>
          <w:i w:val="false"/>
          <w:color w:val="000000"/>
          <w:sz w:val="28"/>
        </w:rPr>
        <w:t>
      85) дополнить статьей 728-1 следующего содержания:</w:t>
      </w:r>
    </w:p>
    <w:bookmarkEnd w:id="320"/>
    <w:bookmarkStart w:name="z328" w:id="321"/>
    <w:p>
      <w:pPr>
        <w:spacing w:after="0"/>
        <w:ind w:left="0"/>
        <w:jc w:val="both"/>
      </w:pPr>
      <w:r>
        <w:rPr>
          <w:rFonts w:ascii="Times New Roman"/>
          <w:b w:val="false"/>
          <w:i w:val="false"/>
          <w:color w:val="000000"/>
          <w:sz w:val="28"/>
        </w:rPr>
        <w:t>
      "Статья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bookmarkEnd w:id="321"/>
    <w:bookmarkStart w:name="z329" w:id="322"/>
    <w:p>
      <w:pPr>
        <w:spacing w:after="0"/>
        <w:ind w:left="0"/>
        <w:jc w:val="both"/>
      </w:pPr>
      <w:r>
        <w:rPr>
          <w:rFonts w:ascii="Times New Roman"/>
          <w:b w:val="false"/>
          <w:i w:val="false"/>
          <w:color w:val="000000"/>
          <w:sz w:val="28"/>
        </w:rPr>
        <w:t xml:space="preserve">
      1. Органы, являющиеся лицензиарами или уполномоченные на выдачу разрешений второй категории в соответствии с законодательством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322"/>
    <w:bookmarkStart w:name="z330" w:id="32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территориальных подразделений и их заместители.";</w:t>
      </w:r>
    </w:p>
    <w:bookmarkEnd w:id="323"/>
    <w:bookmarkStart w:name="z331" w:id="324"/>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статью 729</w:t>
      </w:r>
      <w:r>
        <w:rPr>
          <w:rFonts w:ascii="Times New Roman"/>
          <w:b w:val="false"/>
          <w:i w:val="false"/>
          <w:color w:val="000000"/>
          <w:sz w:val="28"/>
        </w:rPr>
        <w:t xml:space="preserve"> изложить в следующей редакции:</w:t>
      </w:r>
    </w:p>
    <w:bookmarkEnd w:id="324"/>
    <w:bookmarkStart w:name="z332" w:id="325"/>
    <w:p>
      <w:pPr>
        <w:spacing w:after="0"/>
        <w:ind w:left="0"/>
        <w:jc w:val="both"/>
      </w:pPr>
      <w:r>
        <w:rPr>
          <w:rFonts w:ascii="Times New Roman"/>
          <w:b w:val="false"/>
          <w:i w:val="false"/>
          <w:color w:val="000000"/>
          <w:sz w:val="28"/>
        </w:rPr>
        <w:t>
      "Статья 729. Местные исполнительные органы</w:t>
      </w:r>
    </w:p>
    <w:bookmarkEnd w:id="325"/>
    <w:bookmarkStart w:name="z333" w:id="326"/>
    <w:p>
      <w:pPr>
        <w:spacing w:after="0"/>
        <w:ind w:left="0"/>
        <w:jc w:val="both"/>
      </w:pPr>
      <w:r>
        <w:rPr>
          <w:rFonts w:ascii="Times New Roman"/>
          <w:b w:val="false"/>
          <w:i w:val="false"/>
          <w:color w:val="000000"/>
          <w:sz w:val="28"/>
        </w:rPr>
        <w:t xml:space="preserve">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первой, третьей, четвертой и пятой (в части котельных всех мощностей, тепловых сетей и тепловой энергии), </w:t>
      </w:r>
      <w:r>
        <w:rPr>
          <w:rFonts w:ascii="Times New Roman"/>
          <w:b w:val="false"/>
          <w:i w:val="false"/>
          <w:color w:val="000000"/>
          <w:sz w:val="28"/>
        </w:rPr>
        <w:t>193</w:t>
      </w:r>
      <w:r>
        <w:rPr>
          <w:rFonts w:ascii="Times New Roman"/>
          <w:b w:val="false"/>
          <w:i w:val="false"/>
          <w:color w:val="000000"/>
          <w:sz w:val="28"/>
        </w:rPr>
        <w:t xml:space="preserve"> (частями четвертой и пятой),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(в части регулирования деятельности хлебоприемных предприятий), </w:t>
      </w:r>
      <w:r>
        <w:rPr>
          <w:rFonts w:ascii="Times New Roman"/>
          <w:b w:val="false"/>
          <w:i w:val="false"/>
          <w:color w:val="000000"/>
          <w:sz w:val="28"/>
        </w:rPr>
        <w:t>298</w:t>
      </w:r>
      <w:r>
        <w:rPr>
          <w:rFonts w:ascii="Times New Roman"/>
          <w:b w:val="false"/>
          <w:i w:val="false"/>
          <w:color w:val="000000"/>
          <w:sz w:val="28"/>
        </w:rPr>
        <w:t xml:space="preserve"> (в части объектов социальной инфраструктуры), </w:t>
      </w:r>
      <w:r>
        <w:rPr>
          <w:rFonts w:ascii="Times New Roman"/>
          <w:b w:val="false"/>
          <w:i w:val="false"/>
          <w:color w:val="000000"/>
          <w:sz w:val="28"/>
        </w:rPr>
        <w:t>300</w:t>
      </w:r>
      <w:r>
        <w:rPr>
          <w:rFonts w:ascii="Times New Roman"/>
          <w:b w:val="false"/>
          <w:i w:val="false"/>
          <w:color w:val="000000"/>
          <w:sz w:val="28"/>
        </w:rPr>
        <w:t xml:space="preserve"> (в части котельных всех мощностей, тепловых сетей и потребителей тепловой энергии), </w:t>
      </w:r>
      <w:r>
        <w:rPr>
          <w:rFonts w:ascii="Times New Roman"/>
          <w:b w:val="false"/>
          <w:i w:val="false"/>
          <w:color w:val="000000"/>
          <w:sz w:val="28"/>
        </w:rPr>
        <w:t>301</w:t>
      </w:r>
      <w:r>
        <w:rPr>
          <w:rFonts w:ascii="Times New Roman"/>
          <w:b w:val="false"/>
          <w:i w:val="false"/>
          <w:color w:val="000000"/>
          <w:sz w:val="28"/>
        </w:rPr>
        <w:t xml:space="preserve"> (в части котельных всех мощностей и тепловых сетей), </w:t>
      </w:r>
      <w:r>
        <w:rPr>
          <w:rFonts w:ascii="Times New Roman"/>
          <w:b w:val="false"/>
          <w:i w:val="false"/>
          <w:color w:val="000000"/>
          <w:sz w:val="28"/>
        </w:rPr>
        <w:t>301-2</w:t>
      </w:r>
      <w:r>
        <w:rPr>
          <w:rFonts w:ascii="Times New Roman"/>
          <w:b w:val="false"/>
          <w:i w:val="false"/>
          <w:color w:val="000000"/>
          <w:sz w:val="28"/>
        </w:rPr>
        <w:t xml:space="preserve"> (в части котельных всех мощностей и тепловых сетей), </w:t>
      </w:r>
      <w:r>
        <w:rPr>
          <w:rFonts w:ascii="Times New Roman"/>
          <w:b w:val="false"/>
          <w:i w:val="false"/>
          <w:color w:val="000000"/>
          <w:sz w:val="28"/>
        </w:rPr>
        <w:t>303</w:t>
      </w:r>
      <w:r>
        <w:rPr>
          <w:rFonts w:ascii="Times New Roman"/>
          <w:b w:val="false"/>
          <w:i w:val="false"/>
          <w:color w:val="000000"/>
          <w:sz w:val="28"/>
        </w:rPr>
        <w:t xml:space="preserve"> (в части котельных всех мощностей и тепловой энергии),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и объектов систем газоснабжения бытовых и коммунально-бытовых потребителей), </w:t>
      </w:r>
      <w:r>
        <w:rPr>
          <w:rFonts w:ascii="Times New Roman"/>
          <w:b w:val="false"/>
          <w:i w:val="false"/>
          <w:color w:val="000000"/>
          <w:sz w:val="28"/>
        </w:rPr>
        <w:t>306</w:t>
      </w:r>
      <w:r>
        <w:rPr>
          <w:rFonts w:ascii="Times New Roman"/>
          <w:b w:val="false"/>
          <w:i w:val="false"/>
          <w:color w:val="000000"/>
          <w:sz w:val="28"/>
        </w:rPr>
        <w:t xml:space="preserve"> (частями первой и второй), </w:t>
      </w:r>
      <w:r>
        <w:rPr>
          <w:rFonts w:ascii="Times New Roman"/>
          <w:b w:val="false"/>
          <w:i w:val="false"/>
          <w:color w:val="000000"/>
          <w:sz w:val="28"/>
        </w:rPr>
        <w:t>307</w:t>
      </w:r>
      <w:r>
        <w:rPr>
          <w:rFonts w:ascii="Times New Roman"/>
          <w:b w:val="false"/>
          <w:i w:val="false"/>
          <w:color w:val="000000"/>
          <w:sz w:val="28"/>
        </w:rPr>
        <w:t xml:space="preserve"> (в части коммунально-бытовых потребителей), </w:t>
      </w:r>
      <w:r>
        <w:rPr>
          <w:rFonts w:ascii="Times New Roman"/>
          <w:b w:val="false"/>
          <w:i w:val="false"/>
          <w:color w:val="000000"/>
          <w:sz w:val="28"/>
        </w:rPr>
        <w:t>320</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4-1, пятой, седьмой, десятой и одиннадцатой), </w:t>
      </w:r>
      <w:r>
        <w:rPr>
          <w:rFonts w:ascii="Times New Roman"/>
          <w:b w:val="false"/>
          <w:i w:val="false"/>
          <w:color w:val="000000"/>
          <w:sz w:val="28"/>
        </w:rPr>
        <w:t>402</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404</w:t>
      </w:r>
      <w:r>
        <w:rPr>
          <w:rFonts w:ascii="Times New Roman"/>
          <w:b w:val="false"/>
          <w:i w:val="false"/>
          <w:color w:val="000000"/>
          <w:sz w:val="28"/>
        </w:rPr>
        <w:t xml:space="preserve"> (частями первой, второй, третьей, четвертой, пятой, шестой, седьмой и восьмой),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408-1</w:t>
      </w:r>
      <w:r>
        <w:rPr>
          <w:rFonts w:ascii="Times New Roman"/>
          <w:b w:val="false"/>
          <w:i w:val="false"/>
          <w:color w:val="000000"/>
          <w:sz w:val="28"/>
        </w:rPr>
        <w:t xml:space="preserve">, </w:t>
      </w:r>
      <w:r>
        <w:rPr>
          <w:rFonts w:ascii="Times New Roman"/>
          <w:b w:val="false"/>
          <w:i w:val="false"/>
          <w:color w:val="000000"/>
          <w:sz w:val="28"/>
        </w:rPr>
        <w:t xml:space="preserve">409 </w:t>
      </w:r>
      <w:r>
        <w:rPr>
          <w:rFonts w:ascii="Times New Roman"/>
          <w:b w:val="false"/>
          <w:i w:val="false"/>
          <w:color w:val="000000"/>
          <w:sz w:val="28"/>
        </w:rPr>
        <w:t xml:space="preserve">(частями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w:t>
      </w:r>
      <w:r>
        <w:rPr>
          <w:rFonts w:ascii="Times New Roman"/>
          <w:b w:val="false"/>
          <w:i w:val="false"/>
          <w:color w:val="000000"/>
          <w:sz w:val="28"/>
        </w:rPr>
        <w:t>455</w:t>
      </w:r>
      <w:r>
        <w:rPr>
          <w:rFonts w:ascii="Times New Roman"/>
          <w:b w:val="false"/>
          <w:i w:val="false"/>
          <w:color w:val="000000"/>
          <w:sz w:val="28"/>
        </w:rPr>
        <w:t xml:space="preserve"> (частью первой,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второй, частями третьей и пятой),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настоящего Кодекса.</w:t>
      </w:r>
    </w:p>
    <w:bookmarkEnd w:id="326"/>
    <w:bookmarkStart w:name="z334" w:id="32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значения и столицы) и его заместители.</w:t>
      </w:r>
    </w:p>
    <w:bookmarkEnd w:id="327"/>
    <w:bookmarkStart w:name="z335" w:id="328"/>
    <w:p>
      <w:pPr>
        <w:spacing w:after="0"/>
        <w:ind w:left="0"/>
        <w:jc w:val="both"/>
      </w:pPr>
      <w:r>
        <w:rPr>
          <w:rFonts w:ascii="Times New Roman"/>
          <w:b w:val="false"/>
          <w:i w:val="false"/>
          <w:color w:val="000000"/>
          <w:sz w:val="28"/>
        </w:rPr>
        <w:t xml:space="preserve">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w:t>
      </w:r>
      <w:r>
        <w:rPr>
          <w:rFonts w:ascii="Times New Roman"/>
          <w:b w:val="false"/>
          <w:i w:val="false"/>
          <w:color w:val="000000"/>
          <w:sz w:val="28"/>
        </w:rPr>
        <w:t>статьями 136</w:t>
      </w:r>
      <w:r>
        <w:rPr>
          <w:rFonts w:ascii="Times New Roman"/>
          <w:b w:val="false"/>
          <w:i w:val="false"/>
          <w:color w:val="000000"/>
          <w:sz w:val="28"/>
        </w:rPr>
        <w:t xml:space="preserve"> (в части правонарушений, совершенных физическими лицами (за исключением субъектов частного предпринимательства) на территории населенного пункта),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 xml:space="preserve">172 </w:t>
      </w:r>
      <w:r>
        <w:rPr>
          <w:rFonts w:ascii="Times New Roman"/>
          <w:b w:val="false"/>
          <w:i w:val="false"/>
          <w:color w:val="000000"/>
          <w:sz w:val="28"/>
        </w:rPr>
        <w:t xml:space="preserve">(частями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 xml:space="preserve">301 </w:t>
      </w:r>
      <w:r>
        <w:rPr>
          <w:rFonts w:ascii="Times New Roman"/>
          <w:b w:val="false"/>
          <w:i w:val="false"/>
          <w:color w:val="000000"/>
          <w:sz w:val="28"/>
        </w:rPr>
        <w:t xml:space="preserve">(в части котельных всех мощностей и тепловых сетей (магистральных, внутриквартальных), </w:t>
      </w:r>
      <w:r>
        <w:rPr>
          <w:rFonts w:ascii="Times New Roman"/>
          <w:b w:val="false"/>
          <w:i w:val="false"/>
          <w:color w:val="000000"/>
          <w:sz w:val="28"/>
        </w:rPr>
        <w:t xml:space="preserve">303 </w:t>
      </w:r>
      <w:r>
        <w:rPr>
          <w:rFonts w:ascii="Times New Roman"/>
          <w:b w:val="false"/>
          <w:i w:val="false"/>
          <w:color w:val="000000"/>
          <w:sz w:val="28"/>
        </w:rPr>
        <w:t xml:space="preserve">(в части котельных всех мощностей),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 xml:space="preserve">305 </w:t>
      </w:r>
      <w:r>
        <w:rPr>
          <w:rFonts w:ascii="Times New Roman"/>
          <w:b w:val="false"/>
          <w:i w:val="false"/>
          <w:color w:val="000000"/>
          <w:sz w:val="28"/>
        </w:rPr>
        <w:t xml:space="preserve">(в части охранных зон тепловых сетей (магистральных, внутриквартальных), </w:t>
      </w:r>
      <w:r>
        <w:rPr>
          <w:rFonts w:ascii="Times New Roman"/>
          <w:b w:val="false"/>
          <w:i w:val="false"/>
          <w:color w:val="000000"/>
          <w:sz w:val="28"/>
        </w:rPr>
        <w:t>320</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339</w:t>
      </w:r>
      <w:r>
        <w:rPr>
          <w:rFonts w:ascii="Times New Roman"/>
          <w:b w:val="false"/>
          <w:i w:val="false"/>
          <w:color w:val="000000"/>
          <w:sz w:val="28"/>
        </w:rPr>
        <w:t xml:space="preserve"> (в части правонарушений, совершенных физическими лицами (за исключением субъектов частного предпринимательства) на территории населенного пункта),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настоящего Кодекса, совершенные на территории городов районного значения, поселков, сел, сельских округов.";</w:t>
      </w:r>
    </w:p>
    <w:bookmarkEnd w:id="328"/>
    <w:bookmarkStart w:name="z336" w:id="329"/>
    <w:p>
      <w:pPr>
        <w:spacing w:after="0"/>
        <w:ind w:left="0"/>
        <w:jc w:val="both"/>
      </w:pPr>
      <w:r>
        <w:rPr>
          <w:rFonts w:ascii="Times New Roman"/>
          <w:b w:val="false"/>
          <w:i w:val="false"/>
          <w:color w:val="000000"/>
          <w:sz w:val="28"/>
        </w:rPr>
        <w:t xml:space="preserve">
      87) в части первой </w:t>
      </w:r>
      <w:r>
        <w:rPr>
          <w:rFonts w:ascii="Times New Roman"/>
          <w:b w:val="false"/>
          <w:i w:val="false"/>
          <w:color w:val="000000"/>
          <w:sz w:val="28"/>
        </w:rPr>
        <w:t xml:space="preserve">статьи 730 </w:t>
      </w:r>
      <w:r>
        <w:rPr>
          <w:rFonts w:ascii="Times New Roman"/>
          <w:b w:val="false"/>
          <w:i w:val="false"/>
          <w:color w:val="000000"/>
          <w:sz w:val="28"/>
        </w:rPr>
        <w:t>слова "464 (частью первой)" заменить цифрами "464";</w:t>
      </w:r>
    </w:p>
    <w:bookmarkEnd w:id="329"/>
    <w:bookmarkStart w:name="z337" w:id="330"/>
    <w:p>
      <w:pPr>
        <w:spacing w:after="0"/>
        <w:ind w:left="0"/>
        <w:jc w:val="both"/>
      </w:pPr>
      <w:r>
        <w:rPr>
          <w:rFonts w:ascii="Times New Roman"/>
          <w:b w:val="false"/>
          <w:i w:val="false"/>
          <w:color w:val="000000"/>
          <w:sz w:val="28"/>
        </w:rPr>
        <w:t xml:space="preserve">
      88) часть первую </w:t>
      </w:r>
      <w:r>
        <w:rPr>
          <w:rFonts w:ascii="Times New Roman"/>
          <w:b w:val="false"/>
          <w:i w:val="false"/>
          <w:color w:val="000000"/>
          <w:sz w:val="28"/>
        </w:rPr>
        <w:t xml:space="preserve">статьи 731 </w:t>
      </w:r>
      <w:r>
        <w:rPr>
          <w:rFonts w:ascii="Times New Roman"/>
          <w:b w:val="false"/>
          <w:i w:val="false"/>
          <w:color w:val="000000"/>
          <w:sz w:val="28"/>
        </w:rPr>
        <w:t>изложить в следующей редакции:</w:t>
      </w:r>
    </w:p>
    <w:bookmarkEnd w:id="330"/>
    <w:bookmarkStart w:name="z338" w:id="331"/>
    <w:p>
      <w:pPr>
        <w:spacing w:after="0"/>
        <w:ind w:left="0"/>
        <w:jc w:val="both"/>
      </w:pPr>
      <w:r>
        <w:rPr>
          <w:rFonts w:ascii="Times New Roman"/>
          <w:b w:val="false"/>
          <w:i w:val="false"/>
          <w:color w:val="000000"/>
          <w:sz w:val="28"/>
        </w:rPr>
        <w:t xml:space="preserve">
      "1. Уполномоченный орган в области туристской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туроператорами и турагентами),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331"/>
    <w:bookmarkStart w:name="z339" w:id="332"/>
    <w:p>
      <w:pPr>
        <w:spacing w:after="0"/>
        <w:ind w:left="0"/>
        <w:jc w:val="both"/>
      </w:pPr>
      <w:r>
        <w:rPr>
          <w:rFonts w:ascii="Times New Roman"/>
          <w:b w:val="false"/>
          <w:i w:val="false"/>
          <w:color w:val="000000"/>
          <w:sz w:val="28"/>
        </w:rPr>
        <w:t>
      89) дополнить статьями 731-1 и 731-2 следующего содержания:</w:t>
      </w:r>
    </w:p>
    <w:bookmarkEnd w:id="332"/>
    <w:bookmarkStart w:name="z340" w:id="333"/>
    <w:p>
      <w:pPr>
        <w:spacing w:after="0"/>
        <w:ind w:left="0"/>
        <w:jc w:val="both"/>
      </w:pPr>
      <w:r>
        <w:rPr>
          <w:rFonts w:ascii="Times New Roman"/>
          <w:b w:val="false"/>
          <w:i w:val="false"/>
          <w:color w:val="000000"/>
          <w:sz w:val="28"/>
        </w:rPr>
        <w:t>
      "Статья 731-1. Уполномоченный орган в сфере архивного дела и документационного обеспечения управления</w:t>
      </w:r>
    </w:p>
    <w:bookmarkEnd w:id="333"/>
    <w:bookmarkStart w:name="z341" w:id="334"/>
    <w:p>
      <w:pPr>
        <w:spacing w:after="0"/>
        <w:ind w:left="0"/>
        <w:jc w:val="both"/>
      </w:pPr>
      <w:r>
        <w:rPr>
          <w:rFonts w:ascii="Times New Roman"/>
          <w:b w:val="false"/>
          <w:i w:val="false"/>
          <w:color w:val="000000"/>
          <w:sz w:val="28"/>
        </w:rPr>
        <w:t xml:space="preserve">
      1. Уполномоченный орган орган в сфере архивного дела и документационного обеспечения управления рассматривает дела об административных правонарушениях, предусмотренных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334"/>
    <w:bookmarkStart w:name="z342" w:id="33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архивного дела и документационного обеспечения управления и его заместители.</w:t>
      </w:r>
    </w:p>
    <w:bookmarkEnd w:id="335"/>
    <w:bookmarkStart w:name="z343" w:id="336"/>
    <w:p>
      <w:pPr>
        <w:spacing w:after="0"/>
        <w:ind w:left="0"/>
        <w:jc w:val="both"/>
      </w:pPr>
      <w:r>
        <w:rPr>
          <w:rFonts w:ascii="Times New Roman"/>
          <w:b w:val="false"/>
          <w:i w:val="false"/>
          <w:color w:val="000000"/>
          <w:sz w:val="28"/>
        </w:rPr>
        <w:t>
      Статья 731-2. Уполномоченный орган в сфере развития языков</w:t>
      </w:r>
    </w:p>
    <w:bookmarkEnd w:id="336"/>
    <w:bookmarkStart w:name="z344" w:id="337"/>
    <w:p>
      <w:pPr>
        <w:spacing w:after="0"/>
        <w:ind w:left="0"/>
        <w:jc w:val="both"/>
      </w:pPr>
      <w:r>
        <w:rPr>
          <w:rFonts w:ascii="Times New Roman"/>
          <w:b w:val="false"/>
          <w:i w:val="false"/>
          <w:color w:val="000000"/>
          <w:sz w:val="28"/>
        </w:rPr>
        <w:t xml:space="preserve">
      1. Уполномоченный орган в сфере развития языков рассматривает дела об административных правонарушениях, предусмотренных </w:t>
      </w:r>
      <w:r>
        <w:rPr>
          <w:rFonts w:ascii="Times New Roman"/>
          <w:b w:val="false"/>
          <w:i w:val="false"/>
          <w:color w:val="000000"/>
          <w:sz w:val="28"/>
        </w:rPr>
        <w:t xml:space="preserve">статьей 75 </w:t>
      </w:r>
      <w:r>
        <w:rPr>
          <w:rFonts w:ascii="Times New Roman"/>
          <w:b w:val="false"/>
          <w:i w:val="false"/>
          <w:color w:val="000000"/>
          <w:sz w:val="28"/>
        </w:rPr>
        <w:t>(частями первой, второй, пятой и шестой) настоящего Кодекса.</w:t>
      </w:r>
    </w:p>
    <w:bookmarkEnd w:id="337"/>
    <w:bookmarkStart w:name="z345" w:id="33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развития языков и его заместители.";</w:t>
      </w:r>
    </w:p>
    <w:bookmarkEnd w:id="338"/>
    <w:bookmarkStart w:name="z346" w:id="339"/>
    <w:p>
      <w:pPr>
        <w:spacing w:after="0"/>
        <w:ind w:left="0"/>
        <w:jc w:val="both"/>
      </w:pPr>
      <w:r>
        <w:rPr>
          <w:rFonts w:ascii="Times New Roman"/>
          <w:b w:val="false"/>
          <w:i w:val="false"/>
          <w:color w:val="000000"/>
          <w:sz w:val="28"/>
        </w:rPr>
        <w:t xml:space="preserve">
      90) в части первой </w:t>
      </w:r>
      <w:r>
        <w:rPr>
          <w:rFonts w:ascii="Times New Roman"/>
          <w:b w:val="false"/>
          <w:i w:val="false"/>
          <w:color w:val="000000"/>
          <w:sz w:val="28"/>
        </w:rPr>
        <w:t>статьи 732</w:t>
      </w:r>
      <w:r>
        <w:rPr>
          <w:rFonts w:ascii="Times New Roman"/>
          <w:b w:val="false"/>
          <w:i w:val="false"/>
          <w:color w:val="000000"/>
          <w:sz w:val="28"/>
        </w:rPr>
        <w:t xml:space="preserve"> слова "464 (частью первой)" заменить цифрами "464";</w:t>
      </w:r>
    </w:p>
    <w:bookmarkEnd w:id="339"/>
    <w:bookmarkStart w:name="z347" w:id="340"/>
    <w:p>
      <w:pPr>
        <w:spacing w:after="0"/>
        <w:ind w:left="0"/>
        <w:jc w:val="both"/>
      </w:pPr>
      <w:r>
        <w:rPr>
          <w:rFonts w:ascii="Times New Roman"/>
          <w:b w:val="false"/>
          <w:i w:val="false"/>
          <w:color w:val="000000"/>
          <w:sz w:val="28"/>
        </w:rPr>
        <w:t xml:space="preserve">
      91) часть первую </w:t>
      </w:r>
      <w:r>
        <w:rPr>
          <w:rFonts w:ascii="Times New Roman"/>
          <w:b w:val="false"/>
          <w:i w:val="false"/>
          <w:color w:val="000000"/>
          <w:sz w:val="28"/>
        </w:rPr>
        <w:t xml:space="preserve">статьи 733 </w:t>
      </w:r>
      <w:r>
        <w:rPr>
          <w:rFonts w:ascii="Times New Roman"/>
          <w:b w:val="false"/>
          <w:i w:val="false"/>
          <w:color w:val="000000"/>
          <w:sz w:val="28"/>
        </w:rPr>
        <w:t>изложить в следующей редакции:</w:t>
      </w:r>
    </w:p>
    <w:bookmarkEnd w:id="340"/>
    <w:bookmarkStart w:name="z348" w:id="341"/>
    <w:p>
      <w:pPr>
        <w:spacing w:after="0"/>
        <w:ind w:left="0"/>
        <w:jc w:val="both"/>
      </w:pPr>
      <w:r>
        <w:rPr>
          <w:rFonts w:ascii="Times New Roman"/>
          <w:b w:val="false"/>
          <w:i w:val="false"/>
          <w:color w:val="000000"/>
          <w:sz w:val="28"/>
        </w:rPr>
        <w:t xml:space="preserve">
      "1. Уполномоченный орган в области регулирования торговой деятельности рассматривает дела об административных правонарушениях, предусмотренных </w:t>
      </w:r>
      <w:r>
        <w:rPr>
          <w:rFonts w:ascii="Times New Roman"/>
          <w:b w:val="false"/>
          <w:i w:val="false"/>
          <w:color w:val="000000"/>
          <w:sz w:val="28"/>
        </w:rPr>
        <w:t xml:space="preserve">статьями 185 </w:t>
      </w:r>
      <w:r>
        <w:rPr>
          <w:rFonts w:ascii="Times New Roman"/>
          <w:b w:val="false"/>
          <w:i w:val="false"/>
          <w:color w:val="000000"/>
          <w:sz w:val="28"/>
        </w:rPr>
        <w:t xml:space="preserve">(когда эти нарушения совершены биржевыми брокерами и (или) биржевыми дилерами, а также работниками товарных бирж),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341"/>
    <w:bookmarkStart w:name="z349" w:id="342"/>
    <w:p>
      <w:pPr>
        <w:spacing w:after="0"/>
        <w:ind w:left="0"/>
        <w:jc w:val="both"/>
      </w:pPr>
      <w:r>
        <w:rPr>
          <w:rFonts w:ascii="Times New Roman"/>
          <w:b w:val="false"/>
          <w:i w:val="false"/>
          <w:color w:val="000000"/>
          <w:sz w:val="28"/>
        </w:rPr>
        <w:t>
      92) дополнить статьями 737-1 и 737-2 следующего содержания:</w:t>
      </w:r>
    </w:p>
    <w:bookmarkEnd w:id="342"/>
    <w:bookmarkStart w:name="z350" w:id="343"/>
    <w:p>
      <w:pPr>
        <w:spacing w:after="0"/>
        <w:ind w:left="0"/>
        <w:jc w:val="both"/>
      </w:pPr>
      <w:r>
        <w:rPr>
          <w:rFonts w:ascii="Times New Roman"/>
          <w:b w:val="false"/>
          <w:i w:val="false"/>
          <w:color w:val="000000"/>
          <w:sz w:val="28"/>
        </w:rPr>
        <w:t>
      "Статья 737-1. Форма производства по делам об административных правонарушениях</w:t>
      </w:r>
    </w:p>
    <w:bookmarkEnd w:id="343"/>
    <w:bookmarkStart w:name="z351" w:id="344"/>
    <w:p>
      <w:pPr>
        <w:spacing w:after="0"/>
        <w:ind w:left="0"/>
        <w:jc w:val="both"/>
      </w:pPr>
      <w:r>
        <w:rPr>
          <w:rFonts w:ascii="Times New Roman"/>
          <w:b w:val="false"/>
          <w:i w:val="false"/>
          <w:color w:val="000000"/>
          <w:sz w:val="28"/>
        </w:rPr>
        <w:t>
      Производство по делам об административных правонарушениях осуществляется в бумажной и (или) электронной формах с использованием Единого реестра административных производств.</w:t>
      </w:r>
    </w:p>
    <w:bookmarkEnd w:id="344"/>
    <w:bookmarkStart w:name="z352" w:id="345"/>
    <w:p>
      <w:pPr>
        <w:spacing w:after="0"/>
        <w:ind w:left="0"/>
        <w:jc w:val="both"/>
      </w:pPr>
      <w:r>
        <w:rPr>
          <w:rFonts w:ascii="Times New Roman"/>
          <w:b w:val="false"/>
          <w:i w:val="false"/>
          <w:color w:val="000000"/>
          <w:sz w:val="28"/>
        </w:rPr>
        <w:t>
      Порядок ведения Единого реестра административных производств определяется Генеральным Прокурором Республики Казахстан.</w:t>
      </w:r>
    </w:p>
    <w:bookmarkEnd w:id="345"/>
    <w:bookmarkStart w:name="z353" w:id="346"/>
    <w:p>
      <w:pPr>
        <w:spacing w:after="0"/>
        <w:ind w:left="0"/>
        <w:jc w:val="both"/>
      </w:pPr>
      <w:r>
        <w:rPr>
          <w:rFonts w:ascii="Times New Roman"/>
          <w:b w:val="false"/>
          <w:i w:val="false"/>
          <w:color w:val="000000"/>
          <w:sz w:val="28"/>
        </w:rPr>
        <w:t>
      Статья 737-2. Процессуальные документы, составленные в электронной форме</w:t>
      </w:r>
    </w:p>
    <w:bookmarkEnd w:id="346"/>
    <w:bookmarkStart w:name="z354" w:id="347"/>
    <w:p>
      <w:pPr>
        <w:spacing w:after="0"/>
        <w:ind w:left="0"/>
        <w:jc w:val="both"/>
      </w:pPr>
      <w:r>
        <w:rPr>
          <w:rFonts w:ascii="Times New Roman"/>
          <w:b w:val="false"/>
          <w:i w:val="false"/>
          <w:color w:val="000000"/>
          <w:sz w:val="28"/>
        </w:rPr>
        <w:t>
      Процессуальные документы, составленные в электронной форме, удостоверяются электронной цифровой подписью судьи, должностного лица уполномоченного органа и представляются участникам производства посредством направления на указанный ими почтовый или электронный адрес либо иными способами, предусмотренными порядком ведения Единого реестра административных производств.</w:t>
      </w:r>
    </w:p>
    <w:bookmarkEnd w:id="347"/>
    <w:bookmarkStart w:name="z355" w:id="348"/>
    <w:p>
      <w:pPr>
        <w:spacing w:after="0"/>
        <w:ind w:left="0"/>
        <w:jc w:val="both"/>
      </w:pPr>
      <w:r>
        <w:rPr>
          <w:rFonts w:ascii="Times New Roman"/>
          <w:b w:val="false"/>
          <w:i w:val="false"/>
          <w:color w:val="000000"/>
          <w:sz w:val="28"/>
        </w:rPr>
        <w:t>
      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bookmarkEnd w:id="348"/>
    <w:bookmarkStart w:name="z356" w:id="349"/>
    <w:p>
      <w:pPr>
        <w:spacing w:after="0"/>
        <w:ind w:left="0"/>
        <w:jc w:val="both"/>
      </w:pPr>
      <w:r>
        <w:rPr>
          <w:rFonts w:ascii="Times New Roman"/>
          <w:b w:val="false"/>
          <w:i w:val="false"/>
          <w:color w:val="000000"/>
          <w:sz w:val="28"/>
        </w:rPr>
        <w:t xml:space="preserve">
      93) часть третью </w:t>
      </w:r>
      <w:r>
        <w:rPr>
          <w:rFonts w:ascii="Times New Roman"/>
          <w:b w:val="false"/>
          <w:i w:val="false"/>
          <w:color w:val="000000"/>
          <w:sz w:val="28"/>
        </w:rPr>
        <w:t>статьи 739</w:t>
      </w:r>
      <w:r>
        <w:rPr>
          <w:rFonts w:ascii="Times New Roman"/>
          <w:b w:val="false"/>
          <w:i w:val="false"/>
          <w:color w:val="000000"/>
          <w:sz w:val="28"/>
        </w:rPr>
        <w:t xml:space="preserve"> дополнить абзацем вторым следующего содержания:</w:t>
      </w:r>
    </w:p>
    <w:bookmarkEnd w:id="349"/>
    <w:bookmarkStart w:name="z357" w:id="350"/>
    <w:p>
      <w:pPr>
        <w:spacing w:after="0"/>
        <w:ind w:left="0"/>
        <w:jc w:val="both"/>
      </w:pPr>
      <w:r>
        <w:rPr>
          <w:rFonts w:ascii="Times New Roman"/>
          <w:b w:val="false"/>
          <w:i w:val="false"/>
          <w:color w:val="000000"/>
          <w:sz w:val="28"/>
        </w:rPr>
        <w:t>
      "При исчислении срока административного ареста в него включается и нерабочее время.";</w:t>
      </w:r>
    </w:p>
    <w:bookmarkEnd w:id="350"/>
    <w:bookmarkStart w:name="z358" w:id="351"/>
    <w:p>
      <w:pPr>
        <w:spacing w:after="0"/>
        <w:ind w:left="0"/>
        <w:jc w:val="both"/>
      </w:pPr>
      <w:r>
        <w:rPr>
          <w:rFonts w:ascii="Times New Roman"/>
          <w:b w:val="false"/>
          <w:i w:val="false"/>
          <w:color w:val="000000"/>
          <w:sz w:val="28"/>
        </w:rPr>
        <w:t xml:space="preserve">
      94) в части первой </w:t>
      </w:r>
      <w:r>
        <w:rPr>
          <w:rFonts w:ascii="Times New Roman"/>
          <w:b w:val="false"/>
          <w:i w:val="false"/>
          <w:color w:val="000000"/>
          <w:sz w:val="28"/>
        </w:rPr>
        <w:t>статьи 741</w:t>
      </w:r>
      <w:r>
        <w:rPr>
          <w:rFonts w:ascii="Times New Roman"/>
          <w:b w:val="false"/>
          <w:i w:val="false"/>
          <w:color w:val="000000"/>
          <w:sz w:val="28"/>
        </w:rPr>
        <w:t>:</w:t>
      </w:r>
    </w:p>
    <w:bookmarkEnd w:id="351"/>
    <w:bookmarkStart w:name="z359" w:id="352"/>
    <w:p>
      <w:pPr>
        <w:spacing w:after="0"/>
        <w:ind w:left="0"/>
        <w:jc w:val="both"/>
      </w:pPr>
      <w:r>
        <w:rPr>
          <w:rFonts w:ascii="Times New Roman"/>
          <w:b w:val="false"/>
          <w:i w:val="false"/>
          <w:color w:val="000000"/>
          <w:sz w:val="28"/>
        </w:rPr>
        <w:t>
      подпункт 8) изложить в следующей редакции:</w:t>
      </w:r>
    </w:p>
    <w:bookmarkEnd w:id="352"/>
    <w:bookmarkStart w:name="z360" w:id="353"/>
    <w:p>
      <w:pPr>
        <w:spacing w:after="0"/>
        <w:ind w:left="0"/>
        <w:jc w:val="both"/>
      </w:pPr>
      <w:r>
        <w:rPr>
          <w:rFonts w:ascii="Times New Roman"/>
          <w:b w:val="false"/>
          <w:i w:val="false"/>
          <w:color w:val="000000"/>
          <w:sz w:val="28"/>
        </w:rPr>
        <w:t>
      "8) в случае возникновения технических ошибок в программном обеспечении, подтвержденных уполномоченным органом:</w:t>
      </w:r>
    </w:p>
    <w:bookmarkEnd w:id="353"/>
    <w:bookmarkStart w:name="z361" w:id="354"/>
    <w:p>
      <w:pPr>
        <w:spacing w:after="0"/>
        <w:ind w:left="0"/>
        <w:jc w:val="both"/>
      </w:pPr>
      <w:r>
        <w:rPr>
          <w:rFonts w:ascii="Times New Roman"/>
          <w:b w:val="false"/>
          <w:i w:val="false"/>
          <w:color w:val="000000"/>
          <w:sz w:val="28"/>
        </w:rPr>
        <w:t>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bookmarkEnd w:id="354"/>
    <w:bookmarkStart w:name="z362" w:id="355"/>
    <w:p>
      <w:pPr>
        <w:spacing w:after="0"/>
        <w:ind w:left="0"/>
        <w:jc w:val="both"/>
      </w:pPr>
      <w:r>
        <w:rPr>
          <w:rFonts w:ascii="Times New Roman"/>
          <w:b w:val="false"/>
          <w:i w:val="false"/>
          <w:color w:val="000000"/>
          <w:sz w:val="28"/>
        </w:rPr>
        <w:t>
      в области оборота нефтепродуктов, которые привели к неисполнению обязательств по представлению деклараций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bookmarkEnd w:id="355"/>
    <w:bookmarkStart w:name="z363" w:id="356"/>
    <w:p>
      <w:pPr>
        <w:spacing w:after="0"/>
        <w:ind w:left="0"/>
        <w:jc w:val="both"/>
      </w:pPr>
      <w:r>
        <w:rPr>
          <w:rFonts w:ascii="Times New Roman"/>
          <w:b w:val="false"/>
          <w:i w:val="false"/>
          <w:color w:val="000000"/>
          <w:sz w:val="28"/>
        </w:rPr>
        <w:t>
      в области производства и оборота этилового спирта и алкогольной продукции, которые привели к неисполнению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 Республики Казахстан;</w:t>
      </w:r>
    </w:p>
    <w:bookmarkEnd w:id="356"/>
    <w:bookmarkStart w:name="z364" w:id="357"/>
    <w:p>
      <w:pPr>
        <w:spacing w:after="0"/>
        <w:ind w:left="0"/>
        <w:jc w:val="both"/>
      </w:pPr>
      <w:r>
        <w:rPr>
          <w:rFonts w:ascii="Times New Roman"/>
          <w:b w:val="false"/>
          <w:i w:val="false"/>
          <w:color w:val="000000"/>
          <w:sz w:val="28"/>
        </w:rPr>
        <w:t>
      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сопроводительных накладных на табачные изделия в электронном виде в срок, установленный законодательством Республики Казахстан;</w:t>
      </w:r>
    </w:p>
    <w:bookmarkEnd w:id="357"/>
    <w:bookmarkStart w:name="z365" w:id="358"/>
    <w:p>
      <w:pPr>
        <w:spacing w:after="0"/>
        <w:ind w:left="0"/>
        <w:jc w:val="both"/>
      </w:pPr>
      <w:r>
        <w:rPr>
          <w:rFonts w:ascii="Times New Roman"/>
          <w:b w:val="false"/>
          <w:i w:val="false"/>
          <w:color w:val="000000"/>
          <w:sz w:val="28"/>
        </w:rPr>
        <w:t>
      в области оборота биотоплива, которые привели к неисполнению обязательств по представлению деклараций по обороту биотоплива, а также сопроводительных накладных в электронном виде в срок, установленный законодательством Республики Казахстан;";</w:t>
      </w:r>
    </w:p>
    <w:bookmarkEnd w:id="358"/>
    <w:bookmarkStart w:name="z366" w:id="359"/>
    <w:p>
      <w:pPr>
        <w:spacing w:after="0"/>
        <w:ind w:left="0"/>
        <w:jc w:val="both"/>
      </w:pPr>
      <w:r>
        <w:rPr>
          <w:rFonts w:ascii="Times New Roman"/>
          <w:b w:val="false"/>
          <w:i w:val="false"/>
          <w:color w:val="000000"/>
          <w:sz w:val="28"/>
        </w:rPr>
        <w:t>
      дополнить подпунктом 8-1) следующего содержания:</w:t>
      </w:r>
    </w:p>
    <w:bookmarkEnd w:id="359"/>
    <w:bookmarkStart w:name="z367" w:id="360"/>
    <w:p>
      <w:pPr>
        <w:spacing w:after="0"/>
        <w:ind w:left="0"/>
        <w:jc w:val="both"/>
      </w:pPr>
      <w:r>
        <w:rPr>
          <w:rFonts w:ascii="Times New Roman"/>
          <w:b w:val="false"/>
          <w:i w:val="false"/>
          <w:color w:val="000000"/>
          <w:sz w:val="28"/>
        </w:rPr>
        <w:t>
      "8-1) в случае возникновения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 связанных с таможенным декларированием в электронной форме;";</w:t>
      </w:r>
    </w:p>
    <w:bookmarkEnd w:id="360"/>
    <w:bookmarkStart w:name="z368" w:id="361"/>
    <w:p>
      <w:pPr>
        <w:spacing w:after="0"/>
        <w:ind w:left="0"/>
        <w:jc w:val="both"/>
      </w:pPr>
      <w:r>
        <w:rPr>
          <w:rFonts w:ascii="Times New Roman"/>
          <w:b w:val="false"/>
          <w:i w:val="false"/>
          <w:color w:val="000000"/>
          <w:sz w:val="28"/>
        </w:rPr>
        <w:t>
      подпункт 9) изложить в следующей редакции:</w:t>
      </w:r>
    </w:p>
    <w:bookmarkEnd w:id="361"/>
    <w:bookmarkStart w:name="z369" w:id="362"/>
    <w:p>
      <w:pPr>
        <w:spacing w:after="0"/>
        <w:ind w:left="0"/>
        <w:jc w:val="both"/>
      </w:pPr>
      <w:r>
        <w:rPr>
          <w:rFonts w:ascii="Times New Roman"/>
          <w:b w:val="false"/>
          <w:i w:val="false"/>
          <w:color w:val="000000"/>
          <w:sz w:val="28"/>
        </w:rPr>
        <w:t>
      "9) иные случаи, предусмотренные налоговым, таможенным законодательством Республики Казахстан;";</w:t>
      </w:r>
    </w:p>
    <w:bookmarkEnd w:id="362"/>
    <w:bookmarkStart w:name="z370" w:id="363"/>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часть 4-1</w:t>
      </w:r>
      <w:r>
        <w:rPr>
          <w:rFonts w:ascii="Times New Roman"/>
          <w:b w:val="false"/>
          <w:i w:val="false"/>
          <w:color w:val="000000"/>
          <w:sz w:val="28"/>
        </w:rPr>
        <w:t xml:space="preserve"> статьи 743 дополнить подпунктом 4) следующего содержания:</w:t>
      </w:r>
    </w:p>
    <w:bookmarkEnd w:id="363"/>
    <w:bookmarkStart w:name="z371" w:id="364"/>
    <w:p>
      <w:pPr>
        <w:spacing w:after="0"/>
        <w:ind w:left="0"/>
        <w:jc w:val="both"/>
      </w:pPr>
      <w:r>
        <w:rPr>
          <w:rFonts w:ascii="Times New Roman"/>
          <w:b w:val="false"/>
          <w:i w:val="false"/>
          <w:color w:val="000000"/>
          <w:sz w:val="28"/>
        </w:rPr>
        <w:t>
      "4) направления текстового сообщения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уполномоченного органа в области правовой статистики и специальных учетов, для получения уведомлений о вынесенных в его адрес предписаниях о необходимости уплаты штрафа.";</w:t>
      </w:r>
    </w:p>
    <w:bookmarkEnd w:id="364"/>
    <w:bookmarkStart w:name="z372" w:id="365"/>
    <w:p>
      <w:pPr>
        <w:spacing w:after="0"/>
        <w:ind w:left="0"/>
        <w:jc w:val="both"/>
      </w:pPr>
      <w:r>
        <w:rPr>
          <w:rFonts w:ascii="Times New Roman"/>
          <w:b w:val="false"/>
          <w:i w:val="false"/>
          <w:color w:val="000000"/>
          <w:sz w:val="28"/>
        </w:rPr>
        <w:t xml:space="preserve">
      96) части первую и вторую </w:t>
      </w:r>
      <w:r>
        <w:rPr>
          <w:rFonts w:ascii="Times New Roman"/>
          <w:b w:val="false"/>
          <w:i w:val="false"/>
          <w:color w:val="000000"/>
          <w:sz w:val="28"/>
        </w:rPr>
        <w:t xml:space="preserve">статьи 744 </w:t>
      </w:r>
      <w:r>
        <w:rPr>
          <w:rFonts w:ascii="Times New Roman"/>
          <w:b w:val="false"/>
          <w:i w:val="false"/>
          <w:color w:val="000000"/>
          <w:sz w:val="28"/>
        </w:rPr>
        <w:t>изложить в следующей редакции:</w:t>
      </w:r>
    </w:p>
    <w:bookmarkEnd w:id="365"/>
    <w:bookmarkStart w:name="z373" w:id="366"/>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366"/>
    <w:bookmarkStart w:name="z374" w:id="367"/>
    <w:p>
      <w:pPr>
        <w:spacing w:after="0"/>
        <w:ind w:left="0"/>
        <w:jc w:val="both"/>
      </w:pP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367"/>
    <w:bookmarkStart w:name="z375" w:id="368"/>
    <w:p>
      <w:pPr>
        <w:spacing w:after="0"/>
        <w:ind w:left="0"/>
        <w:jc w:val="both"/>
      </w:pPr>
      <w:r>
        <w:rPr>
          <w:rFonts w:ascii="Times New Roman"/>
          <w:b w:val="false"/>
          <w:i w:val="false"/>
          <w:color w:val="000000"/>
          <w:sz w:val="28"/>
        </w:rPr>
        <w:t xml:space="preserve">
      97) части вторую и третью </w:t>
      </w:r>
      <w:r>
        <w:rPr>
          <w:rFonts w:ascii="Times New Roman"/>
          <w:b w:val="false"/>
          <w:i w:val="false"/>
          <w:color w:val="000000"/>
          <w:sz w:val="28"/>
        </w:rPr>
        <w:t xml:space="preserve">статьи 745 </w:t>
      </w:r>
      <w:r>
        <w:rPr>
          <w:rFonts w:ascii="Times New Roman"/>
          <w:b w:val="false"/>
          <w:i w:val="false"/>
          <w:color w:val="000000"/>
          <w:sz w:val="28"/>
        </w:rPr>
        <w:t>изложить в следующей редакции:</w:t>
      </w:r>
    </w:p>
    <w:bookmarkEnd w:id="368"/>
    <w:bookmarkStart w:name="z376" w:id="369"/>
    <w:p>
      <w:pPr>
        <w:spacing w:after="0"/>
        <w:ind w:left="0"/>
        <w:jc w:val="both"/>
      </w:pPr>
      <w:r>
        <w:rPr>
          <w:rFonts w:ascii="Times New Roman"/>
          <w:b w:val="false"/>
          <w:i w:val="false"/>
          <w:color w:val="000000"/>
          <w:sz w:val="28"/>
        </w:rPr>
        <w:t>
      "2. Потерпевший вправе 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bookmarkEnd w:id="369"/>
    <w:bookmarkStart w:name="z377" w:id="370"/>
    <w:p>
      <w:pPr>
        <w:spacing w:after="0"/>
        <w:ind w:left="0"/>
        <w:jc w:val="both"/>
      </w:pPr>
      <w:r>
        <w:rPr>
          <w:rFonts w:ascii="Times New Roman"/>
          <w:b w:val="false"/>
          <w:i w:val="false"/>
          <w:color w:val="000000"/>
          <w:sz w:val="28"/>
        </w:rPr>
        <w:t>
      3. Дело об административном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370"/>
    <w:bookmarkStart w:name="z378" w:id="371"/>
    <w:p>
      <w:pPr>
        <w:spacing w:after="0"/>
        <w:ind w:left="0"/>
        <w:jc w:val="both"/>
      </w:pPr>
      <w:r>
        <w:rPr>
          <w:rFonts w:ascii="Times New Roman"/>
          <w:b w:val="false"/>
          <w:i w:val="false"/>
          <w:color w:val="000000"/>
          <w:sz w:val="28"/>
        </w:rPr>
        <w:t xml:space="preserve">
      98) часть вторую </w:t>
      </w:r>
      <w:r>
        <w:rPr>
          <w:rFonts w:ascii="Times New Roman"/>
          <w:b w:val="false"/>
          <w:i w:val="false"/>
          <w:color w:val="000000"/>
          <w:sz w:val="28"/>
        </w:rPr>
        <w:t>статьи 773</w:t>
      </w:r>
      <w:r>
        <w:rPr>
          <w:rFonts w:ascii="Times New Roman"/>
          <w:b w:val="false"/>
          <w:i w:val="false"/>
          <w:color w:val="000000"/>
          <w:sz w:val="28"/>
        </w:rPr>
        <w:t xml:space="preserve"> изложить в следующей редакции:</w:t>
      </w:r>
    </w:p>
    <w:bookmarkEnd w:id="371"/>
    <w:bookmarkStart w:name="z379" w:id="372"/>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(экспертов)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bookmarkEnd w:id="372"/>
    <w:bookmarkStart w:name="z380" w:id="373"/>
    <w:p>
      <w:pPr>
        <w:spacing w:after="0"/>
        <w:ind w:left="0"/>
        <w:jc w:val="both"/>
      </w:pPr>
      <w:r>
        <w:rPr>
          <w:rFonts w:ascii="Times New Roman"/>
          <w:b w:val="false"/>
          <w:i w:val="false"/>
          <w:color w:val="000000"/>
          <w:sz w:val="28"/>
        </w:rPr>
        <w:t xml:space="preserve">
      99) в заголовке </w:t>
      </w:r>
      <w:r>
        <w:rPr>
          <w:rFonts w:ascii="Times New Roman"/>
          <w:b w:val="false"/>
          <w:i w:val="false"/>
          <w:color w:val="000000"/>
          <w:sz w:val="28"/>
        </w:rPr>
        <w:t>статьи 795</w:t>
      </w:r>
      <w:r>
        <w:rPr>
          <w:rFonts w:ascii="Times New Roman"/>
          <w:b w:val="false"/>
          <w:i w:val="false"/>
          <w:color w:val="000000"/>
          <w:sz w:val="28"/>
        </w:rPr>
        <w:t xml:space="preserve"> слова "вещей и" заменить словами "вещей, товаров и";</w:t>
      </w:r>
    </w:p>
    <w:bookmarkEnd w:id="373"/>
    <w:bookmarkStart w:name="z381" w:id="374"/>
    <w:p>
      <w:pPr>
        <w:spacing w:after="0"/>
        <w:ind w:left="0"/>
        <w:jc w:val="both"/>
      </w:pPr>
      <w:r>
        <w:rPr>
          <w:rFonts w:ascii="Times New Roman"/>
          <w:b w:val="false"/>
          <w:i w:val="false"/>
          <w:color w:val="000000"/>
          <w:sz w:val="28"/>
        </w:rPr>
        <w:t xml:space="preserve">
      100) часть четвертую </w:t>
      </w:r>
      <w:r>
        <w:rPr>
          <w:rFonts w:ascii="Times New Roman"/>
          <w:b w:val="false"/>
          <w:i w:val="false"/>
          <w:color w:val="000000"/>
          <w:sz w:val="28"/>
        </w:rPr>
        <w:t>статьи 796</w:t>
      </w:r>
      <w:r>
        <w:rPr>
          <w:rFonts w:ascii="Times New Roman"/>
          <w:b w:val="false"/>
          <w:i w:val="false"/>
          <w:color w:val="000000"/>
          <w:sz w:val="28"/>
        </w:rPr>
        <w:t xml:space="preserve"> исключить;</w:t>
      </w:r>
    </w:p>
    <w:bookmarkEnd w:id="374"/>
    <w:bookmarkStart w:name="z382" w:id="375"/>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статье 797</w:t>
      </w:r>
      <w:r>
        <w:rPr>
          <w:rFonts w:ascii="Times New Roman"/>
          <w:b w:val="false"/>
          <w:i w:val="false"/>
          <w:color w:val="000000"/>
          <w:sz w:val="28"/>
        </w:rPr>
        <w:t>:</w:t>
      </w:r>
    </w:p>
    <w:bookmarkEnd w:id="375"/>
    <w:bookmarkStart w:name="z383" w:id="376"/>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376"/>
    <w:bookmarkStart w:name="z384" w:id="3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230</w:t>
      </w:r>
      <w:r>
        <w:rPr>
          <w:rFonts w:ascii="Times New Roman"/>
          <w:b w:val="false"/>
          <w:i w:val="false"/>
          <w:color w:val="000000"/>
          <w:sz w:val="28"/>
        </w:rPr>
        <w:t xml:space="preserve"> (часть вторая),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 xml:space="preserve">403 </w:t>
      </w:r>
      <w:r>
        <w:rPr>
          <w:rFonts w:ascii="Times New Roman"/>
          <w:b w:val="false"/>
          <w:i w:val="false"/>
          <w:color w:val="000000"/>
          <w:sz w:val="28"/>
        </w:rPr>
        <w:t xml:space="preserve"> (часть вторая), </w:t>
      </w:r>
      <w:r>
        <w:rPr>
          <w:rFonts w:ascii="Times New Roman"/>
          <w:b w:val="false"/>
          <w:i w:val="false"/>
          <w:color w:val="000000"/>
          <w:sz w:val="28"/>
        </w:rPr>
        <w:t xml:space="preserve">406 </w:t>
      </w:r>
      <w:r>
        <w:rPr>
          <w:rFonts w:ascii="Times New Roman"/>
          <w:b w:val="false"/>
          <w:i w:val="false"/>
          <w:color w:val="000000"/>
          <w:sz w:val="28"/>
        </w:rPr>
        <w:t xml:space="preserve">(за исключением частей седьмой и восьмой),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 xml:space="preserve">590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597</w:t>
      </w:r>
      <w:r>
        <w:rPr>
          <w:rFonts w:ascii="Times New Roman"/>
          <w:b w:val="false"/>
          <w:i w:val="false"/>
          <w:color w:val="000000"/>
          <w:sz w:val="28"/>
        </w:rPr>
        <w:t xml:space="preserve"> (части третья и четвертая),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 xml:space="preserve">613 </w:t>
      </w:r>
      <w:r>
        <w:rPr>
          <w:rFonts w:ascii="Times New Roman"/>
          <w:b w:val="false"/>
          <w:i w:val="false"/>
          <w:color w:val="000000"/>
          <w:sz w:val="28"/>
        </w:rPr>
        <w:t xml:space="preserve">(части 3-1, четвертая, пятая, шестая, девятая, десятая и одиннадцатая),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bookmarkEnd w:id="377"/>
    <w:bookmarkStart w:name="z385" w:id="378"/>
    <w:p>
      <w:pPr>
        <w:spacing w:after="0"/>
        <w:ind w:left="0"/>
        <w:jc w:val="both"/>
      </w:pPr>
      <w:r>
        <w:rPr>
          <w:rFonts w:ascii="Times New Roman"/>
          <w:b w:val="false"/>
          <w:i w:val="false"/>
          <w:color w:val="000000"/>
          <w:sz w:val="28"/>
        </w:rPr>
        <w:t>
      в абзаце первом части второй слово "рыбоохраны" заменить словами "государственной охраны животного мира";</w:t>
      </w:r>
    </w:p>
    <w:bookmarkEnd w:id="378"/>
    <w:bookmarkStart w:name="z386" w:id="379"/>
    <w:p>
      <w:pPr>
        <w:spacing w:after="0"/>
        <w:ind w:left="0"/>
        <w:jc w:val="both"/>
      </w:pPr>
      <w:r>
        <w:rPr>
          <w:rFonts w:ascii="Times New Roman"/>
          <w:b w:val="false"/>
          <w:i w:val="false"/>
          <w:color w:val="000000"/>
          <w:sz w:val="28"/>
        </w:rPr>
        <w:t>
      абзац второй части третьей исключить;</w:t>
      </w:r>
    </w:p>
    <w:bookmarkEnd w:id="379"/>
    <w:bookmarkStart w:name="z387" w:id="380"/>
    <w:p>
      <w:pPr>
        <w:spacing w:after="0"/>
        <w:ind w:left="0"/>
        <w:jc w:val="both"/>
      </w:pPr>
      <w:r>
        <w:rPr>
          <w:rFonts w:ascii="Times New Roman"/>
          <w:b w:val="false"/>
          <w:i w:val="false"/>
          <w:color w:val="000000"/>
          <w:sz w:val="28"/>
        </w:rPr>
        <w:t xml:space="preserve">
      102) части первую и вторую </w:t>
      </w:r>
      <w:r>
        <w:rPr>
          <w:rFonts w:ascii="Times New Roman"/>
          <w:b w:val="false"/>
          <w:i w:val="false"/>
          <w:color w:val="000000"/>
          <w:sz w:val="28"/>
        </w:rPr>
        <w:t xml:space="preserve">статьи 801 </w:t>
      </w:r>
      <w:r>
        <w:rPr>
          <w:rFonts w:ascii="Times New Roman"/>
          <w:b w:val="false"/>
          <w:i w:val="false"/>
          <w:color w:val="000000"/>
          <w:sz w:val="28"/>
        </w:rPr>
        <w:t xml:space="preserve"> изложить в следующей редакции:</w:t>
      </w:r>
    </w:p>
    <w:bookmarkEnd w:id="380"/>
    <w:bookmarkStart w:name="z388" w:id="381"/>
    <w:p>
      <w:pPr>
        <w:spacing w:after="0"/>
        <w:ind w:left="0"/>
        <w:jc w:val="both"/>
      </w:pPr>
      <w:r>
        <w:rPr>
          <w:rFonts w:ascii="Times New Roman"/>
          <w:b w:val="false"/>
          <w:i w:val="false"/>
          <w:color w:val="000000"/>
          <w:sz w:val="28"/>
        </w:rPr>
        <w:t xml:space="preserve">
      "1. Приостановление либо запрещение деятельности или отдельных ее видов осуществляются должностным лицом, уполномоченным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более трех суток. В указанный срок орган (должностное лицо) обязан направить материалы об административном правонарушении в суд, орган (должностному лицу), уполномоченный рассматривать дела об административных правонарушениях.</w:t>
      </w:r>
    </w:p>
    <w:bookmarkEnd w:id="381"/>
    <w:bookmarkStart w:name="z389" w:id="382"/>
    <w:p>
      <w:pPr>
        <w:spacing w:after="0"/>
        <w:ind w:left="0"/>
        <w:jc w:val="both"/>
      </w:pPr>
      <w:r>
        <w:rPr>
          <w:rFonts w:ascii="Times New Roman"/>
          <w:b w:val="false"/>
          <w:i w:val="false"/>
          <w:color w:val="000000"/>
          <w:sz w:val="28"/>
        </w:rPr>
        <w:t>
      2.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решения по делу.";</w:t>
      </w:r>
    </w:p>
    <w:bookmarkEnd w:id="382"/>
    <w:bookmarkStart w:name="z390" w:id="383"/>
    <w:p>
      <w:pPr>
        <w:spacing w:after="0"/>
        <w:ind w:left="0"/>
        <w:jc w:val="both"/>
      </w:pPr>
      <w:r>
        <w:rPr>
          <w:rFonts w:ascii="Times New Roman"/>
          <w:b w:val="false"/>
          <w:i w:val="false"/>
          <w:color w:val="000000"/>
          <w:sz w:val="28"/>
        </w:rPr>
        <w:t xml:space="preserve">
      103) часть восьмую </w:t>
      </w:r>
      <w:r>
        <w:rPr>
          <w:rFonts w:ascii="Times New Roman"/>
          <w:b w:val="false"/>
          <w:i w:val="false"/>
          <w:color w:val="000000"/>
          <w:sz w:val="28"/>
        </w:rPr>
        <w:t>статьи 803</w:t>
      </w:r>
      <w:r>
        <w:rPr>
          <w:rFonts w:ascii="Times New Roman"/>
          <w:b w:val="false"/>
          <w:i w:val="false"/>
          <w:color w:val="000000"/>
          <w:sz w:val="28"/>
        </w:rPr>
        <w:t xml:space="preserve"> изложить в следующей редакции:</w:t>
      </w:r>
    </w:p>
    <w:bookmarkEnd w:id="383"/>
    <w:bookmarkStart w:name="z391" w:id="384"/>
    <w:p>
      <w:pPr>
        <w:spacing w:after="0"/>
        <w:ind w:left="0"/>
        <w:jc w:val="both"/>
      </w:pP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частью девятой настоящей статьи.</w:t>
      </w:r>
    </w:p>
    <w:bookmarkEnd w:id="384"/>
    <w:bookmarkStart w:name="z392" w:id="385"/>
    <w:p>
      <w:pPr>
        <w:spacing w:after="0"/>
        <w:ind w:left="0"/>
        <w:jc w:val="both"/>
      </w:pPr>
      <w:r>
        <w:rPr>
          <w:rFonts w:ascii="Times New Roman"/>
          <w:b w:val="false"/>
          <w:i w:val="false"/>
          <w:color w:val="000000"/>
          <w:sz w:val="28"/>
        </w:rPr>
        <w:t>
      При составлении протокола в электронной форме уполномоченное лицо сообщает участникам производства по делу о его размещении на веб-портале "электронного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 а также иным способом, предусмотренным порядком ведения Единого реестра административных производств.";</w:t>
      </w:r>
    </w:p>
    <w:bookmarkEnd w:id="385"/>
    <w:bookmarkStart w:name="z393" w:id="386"/>
    <w:p>
      <w:pPr>
        <w:spacing w:after="0"/>
        <w:ind w:left="0"/>
        <w:jc w:val="both"/>
      </w:pPr>
      <w:r>
        <w:rPr>
          <w:rFonts w:ascii="Times New Roman"/>
          <w:b w:val="false"/>
          <w:i w:val="false"/>
          <w:color w:val="000000"/>
          <w:sz w:val="28"/>
        </w:rPr>
        <w:t xml:space="preserve">
      104) в </w:t>
      </w:r>
      <w:r>
        <w:rPr>
          <w:rFonts w:ascii="Times New Roman"/>
          <w:b w:val="false"/>
          <w:i w:val="false"/>
          <w:color w:val="000000"/>
          <w:sz w:val="28"/>
        </w:rPr>
        <w:t>статье 804</w:t>
      </w:r>
      <w:r>
        <w:rPr>
          <w:rFonts w:ascii="Times New Roman"/>
          <w:b w:val="false"/>
          <w:i w:val="false"/>
          <w:color w:val="000000"/>
          <w:sz w:val="28"/>
        </w:rPr>
        <w:t>:</w:t>
      </w:r>
    </w:p>
    <w:bookmarkEnd w:id="386"/>
    <w:bookmarkStart w:name="z394" w:id="387"/>
    <w:p>
      <w:pPr>
        <w:spacing w:after="0"/>
        <w:ind w:left="0"/>
        <w:jc w:val="both"/>
      </w:pPr>
      <w:r>
        <w:rPr>
          <w:rFonts w:ascii="Times New Roman"/>
          <w:b w:val="false"/>
          <w:i w:val="false"/>
          <w:color w:val="000000"/>
          <w:sz w:val="28"/>
        </w:rPr>
        <w:t>
      в части первой:</w:t>
      </w:r>
    </w:p>
    <w:bookmarkEnd w:id="387"/>
    <w:bookmarkStart w:name="z395" w:id="388"/>
    <w:p>
      <w:pPr>
        <w:spacing w:after="0"/>
        <w:ind w:left="0"/>
        <w:jc w:val="both"/>
      </w:pPr>
      <w:r>
        <w:rPr>
          <w:rFonts w:ascii="Times New Roman"/>
          <w:b w:val="false"/>
          <w:i w:val="false"/>
          <w:color w:val="000000"/>
          <w:sz w:val="28"/>
        </w:rPr>
        <w:t>
      подпункты 1), 2), 4), 5), 6), 10), 12), 13), 22), 23), 26), 27), 29), 31), 32), 34), 40), 43), 46), 47) и 48) изложить в следующей редакции:</w:t>
      </w:r>
    </w:p>
    <w:bookmarkEnd w:id="388"/>
    <w:bookmarkStart w:name="z396" w:id="389"/>
    <w:p>
      <w:pPr>
        <w:spacing w:after="0"/>
        <w:ind w:left="0"/>
        <w:jc w:val="both"/>
      </w:pPr>
      <w:r>
        <w:rPr>
          <w:rFonts w:ascii="Times New Roman"/>
          <w:b w:val="false"/>
          <w:i w:val="false"/>
          <w:color w:val="000000"/>
          <w:sz w:val="28"/>
        </w:rPr>
        <w:t>
      "1) органов внутренних дел (</w:t>
      </w:r>
      <w:r>
        <w:rPr>
          <w:rFonts w:ascii="Times New Roman"/>
          <w:b w:val="false"/>
          <w:i w:val="false"/>
          <w:color w:val="000000"/>
          <w:sz w:val="28"/>
        </w:rPr>
        <w:t>статьи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(части вторая и третья), </w:t>
      </w:r>
      <w:r>
        <w:rPr>
          <w:rFonts w:ascii="Times New Roman"/>
          <w:b w:val="false"/>
          <w:i w:val="false"/>
          <w:color w:val="000000"/>
          <w:sz w:val="28"/>
        </w:rPr>
        <w:t xml:space="preserve">160 </w:t>
      </w:r>
      <w:r>
        <w:rPr>
          <w:rFonts w:ascii="Times New Roman"/>
          <w:b w:val="false"/>
          <w:i w:val="false"/>
          <w:color w:val="000000"/>
          <w:sz w:val="28"/>
        </w:rPr>
        <w:t xml:space="preserve">(часть вторая), </w:t>
      </w:r>
      <w:r>
        <w:rPr>
          <w:rFonts w:ascii="Times New Roman"/>
          <w:b w:val="false"/>
          <w:i w:val="false"/>
          <w:color w:val="000000"/>
          <w:sz w:val="28"/>
        </w:rPr>
        <w:t xml:space="preserve">190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383 </w:t>
      </w:r>
      <w:r>
        <w:rPr>
          <w:rFonts w:ascii="Times New Roman"/>
          <w:b w:val="false"/>
          <w:i w:val="false"/>
          <w:color w:val="000000"/>
          <w:sz w:val="28"/>
        </w:rPr>
        <w:t xml:space="preserve">(части третья и четвертая), </w:t>
      </w:r>
      <w:r>
        <w:rPr>
          <w:rFonts w:ascii="Times New Roman"/>
          <w:b w:val="false"/>
          <w:i w:val="false"/>
          <w:color w:val="000000"/>
          <w:sz w:val="28"/>
        </w:rPr>
        <w:t xml:space="preserve">395 </w:t>
      </w:r>
      <w:r>
        <w:rPr>
          <w:rFonts w:ascii="Times New Roman"/>
          <w:b w:val="false"/>
          <w:i w:val="false"/>
          <w:color w:val="000000"/>
          <w:sz w:val="28"/>
        </w:rPr>
        <w:t xml:space="preserve">(часть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 вторая),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438 </w:t>
      </w:r>
      <w:r>
        <w:rPr>
          <w:rFonts w:ascii="Times New Roman"/>
          <w:b w:val="false"/>
          <w:i w:val="false"/>
          <w:color w:val="000000"/>
          <w:sz w:val="28"/>
        </w:rPr>
        <w:t xml:space="preserve">(часть третья), </w:t>
      </w:r>
      <w:r>
        <w:rPr>
          <w:rFonts w:ascii="Times New Roman"/>
          <w:b w:val="false"/>
          <w:i w:val="false"/>
          <w:color w:val="000000"/>
          <w:sz w:val="28"/>
        </w:rPr>
        <w:t>440</w:t>
      </w:r>
      <w:r>
        <w:rPr>
          <w:rFonts w:ascii="Times New Roman"/>
          <w:b w:val="false"/>
          <w:i w:val="false"/>
          <w:color w:val="000000"/>
          <w:sz w:val="28"/>
        </w:rPr>
        <w:t xml:space="preserve"> (часть третья), </w:t>
      </w:r>
      <w:r>
        <w:rPr>
          <w:rFonts w:ascii="Times New Roman"/>
          <w:b w:val="false"/>
          <w:i w:val="false"/>
          <w:color w:val="000000"/>
          <w:sz w:val="28"/>
        </w:rPr>
        <w:t>442</w:t>
      </w:r>
      <w:r>
        <w:rPr>
          <w:rFonts w:ascii="Times New Roman"/>
          <w:b w:val="false"/>
          <w:i w:val="false"/>
          <w:color w:val="000000"/>
          <w:sz w:val="28"/>
        </w:rPr>
        <w:t xml:space="preserve"> (часть третья), </w:t>
      </w:r>
      <w:r>
        <w:rPr>
          <w:rFonts w:ascii="Times New Roman"/>
          <w:b w:val="false"/>
          <w:i w:val="false"/>
          <w:color w:val="000000"/>
          <w:sz w:val="28"/>
        </w:rPr>
        <w:t>443</w:t>
      </w:r>
      <w:r>
        <w:rPr>
          <w:rFonts w:ascii="Times New Roman"/>
          <w:b w:val="false"/>
          <w:i w:val="false"/>
          <w:color w:val="000000"/>
          <w:sz w:val="28"/>
        </w:rPr>
        <w:t xml:space="preserve"> (часть вторая),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445</w:t>
      </w:r>
      <w:r>
        <w:rPr>
          <w:rFonts w:ascii="Times New Roman"/>
          <w:b w:val="false"/>
          <w:i w:val="false"/>
          <w:color w:val="000000"/>
          <w:sz w:val="28"/>
        </w:rPr>
        <w:t xml:space="preserve"> (части первая и одиннадцатая),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(части вторая и третья), </w:t>
      </w:r>
      <w:r>
        <w:rPr>
          <w:rFonts w:ascii="Times New Roman"/>
          <w:b w:val="false"/>
          <w:i w:val="false"/>
          <w:color w:val="000000"/>
          <w:sz w:val="28"/>
        </w:rPr>
        <w:t>450</w:t>
      </w:r>
      <w:r>
        <w:rPr>
          <w:rFonts w:ascii="Times New Roman"/>
          <w:b w:val="false"/>
          <w:i w:val="false"/>
          <w:color w:val="000000"/>
          <w:sz w:val="28"/>
        </w:rPr>
        <w:t xml:space="preserve"> (часть вторая),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 вторая),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 xml:space="preserve">490 </w:t>
      </w:r>
      <w:r>
        <w:rPr>
          <w:rFonts w:ascii="Times New Roman"/>
          <w:b w:val="false"/>
          <w:i w:val="false"/>
          <w:color w:val="000000"/>
          <w:sz w:val="28"/>
        </w:rPr>
        <w:t xml:space="preserve">(части первая и третья), </w:t>
      </w:r>
      <w:r>
        <w:rPr>
          <w:rFonts w:ascii="Times New Roman"/>
          <w:b w:val="false"/>
          <w:i w:val="false"/>
          <w:color w:val="000000"/>
          <w:sz w:val="28"/>
        </w:rPr>
        <w:t xml:space="preserve">495 </w:t>
      </w:r>
      <w:r>
        <w:rPr>
          <w:rFonts w:ascii="Times New Roman"/>
          <w:b w:val="false"/>
          <w:i w:val="false"/>
          <w:color w:val="000000"/>
          <w:sz w:val="28"/>
        </w:rPr>
        <w:t xml:space="preserve">(часть вторая), </w:t>
      </w:r>
      <w:r>
        <w:rPr>
          <w:rFonts w:ascii="Times New Roman"/>
          <w:b w:val="false"/>
          <w:i w:val="false"/>
          <w:color w:val="000000"/>
          <w:sz w:val="28"/>
        </w:rPr>
        <w:t>496</w:t>
      </w:r>
      <w:r>
        <w:rPr>
          <w:rFonts w:ascii="Times New Roman"/>
          <w:b w:val="false"/>
          <w:i w:val="false"/>
          <w:color w:val="000000"/>
          <w:sz w:val="28"/>
        </w:rPr>
        <w:t xml:space="preserve"> (части вторая и третья),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517</w:t>
      </w:r>
      <w:r>
        <w:rPr>
          <w:rFonts w:ascii="Times New Roman"/>
          <w:b w:val="false"/>
          <w:i w:val="false"/>
          <w:color w:val="000000"/>
          <w:sz w:val="28"/>
        </w:rPr>
        <w:t xml:space="preserve"> (части вторая, четвертая, пятая, шестая и седьмая),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596</w:t>
      </w:r>
      <w:r>
        <w:rPr>
          <w:rFonts w:ascii="Times New Roman"/>
          <w:b w:val="false"/>
          <w:i w:val="false"/>
          <w:color w:val="000000"/>
          <w:sz w:val="28"/>
        </w:rPr>
        <w:t xml:space="preserve"> (часть третья),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третья,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w:t>
      </w:r>
      <w:r>
        <w:rPr>
          <w:rFonts w:ascii="Times New Roman"/>
          <w:b w:val="false"/>
          <w:i w:val="false"/>
          <w:color w:val="000000"/>
          <w:sz w:val="28"/>
        </w:rPr>
        <w:t>595</w:t>
      </w:r>
      <w:r>
        <w:rPr>
          <w:rFonts w:ascii="Times New Roman"/>
          <w:b w:val="false"/>
          <w:i w:val="false"/>
          <w:color w:val="000000"/>
          <w:sz w:val="28"/>
        </w:rPr>
        <w:t>,</w:t>
      </w:r>
      <w:r>
        <w:rPr>
          <w:rFonts w:ascii="Times New Roman"/>
          <w:b w:val="false"/>
          <w:i w:val="false"/>
          <w:color w:val="000000"/>
          <w:sz w:val="28"/>
        </w:rPr>
        <w:t>596</w:t>
      </w:r>
      <w:r>
        <w:rPr>
          <w:rFonts w:ascii="Times New Roman"/>
          <w:b w:val="false"/>
          <w:i w:val="false"/>
          <w:color w:val="000000"/>
          <w:sz w:val="28"/>
        </w:rPr>
        <w:t>,</w:t>
      </w:r>
      <w:r>
        <w:rPr>
          <w:rFonts w:ascii="Times New Roman"/>
          <w:b w:val="false"/>
          <w:i w:val="false"/>
          <w:color w:val="000000"/>
          <w:sz w:val="28"/>
        </w:rPr>
        <w:t>597</w:t>
      </w:r>
      <w:r>
        <w:rPr>
          <w:rFonts w:ascii="Times New Roman"/>
          <w:b w:val="false"/>
          <w:i w:val="false"/>
          <w:color w:val="000000"/>
          <w:sz w:val="28"/>
        </w:rPr>
        <w:t>,</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bookmarkEnd w:id="389"/>
    <w:bookmarkStart w:name="z397" w:id="390"/>
    <w:p>
      <w:pPr>
        <w:spacing w:after="0"/>
        <w:ind w:left="0"/>
        <w:jc w:val="both"/>
      </w:pPr>
      <w:r>
        <w:rPr>
          <w:rFonts w:ascii="Times New Roman"/>
          <w:b w:val="false"/>
          <w:i w:val="false"/>
          <w:color w:val="000000"/>
          <w:sz w:val="28"/>
        </w:rPr>
        <w:t>
      2) уполномоченного органа в сфере гражданской защиты (</w:t>
      </w:r>
      <w:r>
        <w:rPr>
          <w:rFonts w:ascii="Times New Roman"/>
          <w:b w:val="false"/>
          <w:i w:val="false"/>
          <w:color w:val="000000"/>
          <w:sz w:val="28"/>
        </w:rPr>
        <w:t xml:space="preserve">статьи 299 </w:t>
      </w:r>
      <w:r>
        <w:rPr>
          <w:rFonts w:ascii="Times New Roman"/>
          <w:b w:val="false"/>
          <w:i w:val="false"/>
          <w:color w:val="000000"/>
          <w:sz w:val="28"/>
        </w:rPr>
        <w:t xml:space="preserve">(часть вторая) (за исключением безопасности плотин), </w:t>
      </w:r>
      <w:r>
        <w:rPr>
          <w:rFonts w:ascii="Times New Roman"/>
          <w:b w:val="false"/>
          <w:i w:val="false"/>
          <w:color w:val="000000"/>
          <w:sz w:val="28"/>
        </w:rPr>
        <w:t>312</w:t>
      </w:r>
      <w:r>
        <w:rPr>
          <w:rFonts w:ascii="Times New Roman"/>
          <w:b w:val="false"/>
          <w:i w:val="false"/>
          <w:color w:val="000000"/>
          <w:sz w:val="28"/>
        </w:rPr>
        <w:t xml:space="preserve"> (часть вторая),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 xml:space="preserve">416 </w:t>
      </w:r>
      <w:r>
        <w:rPr>
          <w:rFonts w:ascii="Times New Roman"/>
          <w:b w:val="false"/>
          <w:i w:val="false"/>
          <w:color w:val="000000"/>
          <w:sz w:val="28"/>
        </w:rPr>
        <w:t xml:space="preserve">(по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462)</w:t>
      </w:r>
      <w:r>
        <w:rPr>
          <w:rFonts w:ascii="Times New Roman"/>
          <w:b w:val="false"/>
          <w:i w:val="false"/>
          <w:color w:val="000000"/>
          <w:sz w:val="28"/>
        </w:rPr>
        <w:t>;";</w:t>
      </w:r>
    </w:p>
    <w:bookmarkEnd w:id="390"/>
    <w:bookmarkStart w:name="z398" w:id="391"/>
    <w:p>
      <w:pPr>
        <w:spacing w:after="0"/>
        <w:ind w:left="0"/>
        <w:jc w:val="both"/>
      </w:pPr>
      <w:r>
        <w:rPr>
          <w:rFonts w:ascii="Times New Roman"/>
          <w:b w:val="false"/>
          <w:i w:val="false"/>
          <w:color w:val="000000"/>
          <w:sz w:val="28"/>
        </w:rPr>
        <w:t xml:space="preserve">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 xml:space="preserve">590 </w:t>
      </w:r>
      <w:r>
        <w:rPr>
          <w:rFonts w:ascii="Times New Roman"/>
          <w:b w:val="false"/>
          <w:i w:val="false"/>
          <w:color w:val="000000"/>
          <w:sz w:val="28"/>
        </w:rPr>
        <w:t xml:space="preserve">(часть четвертая), </w:t>
      </w:r>
      <w:r>
        <w:rPr>
          <w:rFonts w:ascii="Times New Roman"/>
          <w:b w:val="false"/>
          <w:i w:val="false"/>
          <w:color w:val="000000"/>
          <w:sz w:val="28"/>
        </w:rPr>
        <w:t xml:space="preserve">596 </w:t>
      </w:r>
      <w:r>
        <w:rPr>
          <w:rFonts w:ascii="Times New Roman"/>
          <w:b w:val="false"/>
          <w:i w:val="false"/>
          <w:color w:val="000000"/>
          <w:sz w:val="28"/>
        </w:rPr>
        <w:t xml:space="preserve">(часть третья),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 xml:space="preserve">613 </w:t>
      </w:r>
      <w:r>
        <w:rPr>
          <w:rFonts w:ascii="Times New Roman"/>
          <w:b w:val="false"/>
          <w:i w:val="false"/>
          <w:color w:val="000000"/>
          <w:sz w:val="28"/>
        </w:rPr>
        <w:t xml:space="preserve">(части третья,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w:t>
      </w:r>
      <w:r>
        <w:rPr>
          <w:rFonts w:ascii="Times New Roman"/>
          <w:b w:val="false"/>
          <w:i w:val="false"/>
          <w:color w:val="000000"/>
          <w:sz w:val="28"/>
        </w:rPr>
        <w:t xml:space="preserve">651 </w:t>
      </w:r>
      <w:r>
        <w:rPr>
          <w:rFonts w:ascii="Times New Roman"/>
          <w:b w:val="false"/>
          <w:i w:val="false"/>
          <w:color w:val="000000"/>
          <w:sz w:val="28"/>
        </w:rPr>
        <w:t xml:space="preserve">(в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и учреждений),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в отношении командиров (начальников) воинских частей (учреждений) по статьям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лиц, указанных в подпунктах 5) и 6) настоящей части;</w:t>
      </w:r>
    </w:p>
    <w:bookmarkEnd w:id="391"/>
    <w:bookmarkStart w:name="z399" w:id="392"/>
    <w:p>
      <w:pPr>
        <w:spacing w:after="0"/>
        <w:ind w:left="0"/>
        <w:jc w:val="both"/>
      </w:pPr>
      <w:r>
        <w:rPr>
          <w:rFonts w:ascii="Times New Roman"/>
          <w:b w:val="false"/>
          <w:i w:val="false"/>
          <w:color w:val="000000"/>
          <w:sz w:val="28"/>
        </w:rPr>
        <w:t xml:space="preserve">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w:t>
      </w:r>
      <w:r>
        <w:rPr>
          <w:rFonts w:ascii="Times New Roman"/>
          <w:b w:val="false"/>
          <w:i w:val="false"/>
          <w:color w:val="000000"/>
          <w:sz w:val="28"/>
        </w:rPr>
        <w:t xml:space="preserve">статьями 590 </w:t>
      </w:r>
      <w:r>
        <w:rPr>
          <w:rFonts w:ascii="Times New Roman"/>
          <w:b w:val="false"/>
          <w:i w:val="false"/>
          <w:color w:val="000000"/>
          <w:sz w:val="28"/>
        </w:rPr>
        <w:t xml:space="preserve">(часть четвертая), </w:t>
      </w:r>
      <w:r>
        <w:rPr>
          <w:rFonts w:ascii="Times New Roman"/>
          <w:b w:val="false"/>
          <w:i w:val="false"/>
          <w:color w:val="000000"/>
          <w:sz w:val="28"/>
        </w:rPr>
        <w:t xml:space="preserve">596 </w:t>
      </w:r>
      <w:r>
        <w:rPr>
          <w:rFonts w:ascii="Times New Roman"/>
          <w:b w:val="false"/>
          <w:i w:val="false"/>
          <w:color w:val="000000"/>
          <w:sz w:val="28"/>
        </w:rPr>
        <w:t xml:space="preserve">(часть третья),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607 (часть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 xml:space="preserve">613 </w:t>
      </w:r>
      <w:r>
        <w:rPr>
          <w:rFonts w:ascii="Times New Roman"/>
          <w:b w:val="false"/>
          <w:i w:val="false"/>
          <w:color w:val="000000"/>
          <w:sz w:val="28"/>
        </w:rPr>
        <w:t xml:space="preserve">(части третья,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совершенных военнослужащими органов национальной безопасности Республики Казахстан по статьям </w:t>
      </w:r>
      <w:r>
        <w:rPr>
          <w:rFonts w:ascii="Times New Roman"/>
          <w:b w:val="false"/>
          <w:i w:val="false"/>
          <w:color w:val="000000"/>
          <w:sz w:val="28"/>
        </w:rPr>
        <w:t>73-1</w:t>
      </w:r>
      <w:r>
        <w:rPr>
          <w:rFonts w:ascii="Times New Roman"/>
          <w:b w:val="false"/>
          <w:i w:val="false"/>
          <w:color w:val="000000"/>
          <w:sz w:val="28"/>
        </w:rPr>
        <w:t xml:space="preserve"> (часть первая), </w:t>
      </w:r>
      <w:r>
        <w:rPr>
          <w:rFonts w:ascii="Times New Roman"/>
          <w:b w:val="false"/>
          <w:i w:val="false"/>
          <w:color w:val="000000"/>
          <w:sz w:val="28"/>
        </w:rPr>
        <w:t>73-2</w:t>
      </w:r>
      <w:r>
        <w:rPr>
          <w:rFonts w:ascii="Times New Roman"/>
          <w:b w:val="false"/>
          <w:i w:val="false"/>
          <w:color w:val="000000"/>
          <w:sz w:val="28"/>
        </w:rPr>
        <w:t xml:space="preserve"> (часть первая),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а также в отношении иных лиц по </w:t>
      </w:r>
      <w:r>
        <w:rPr>
          <w:rFonts w:ascii="Times New Roman"/>
          <w:b w:val="false"/>
          <w:i w:val="false"/>
          <w:color w:val="000000"/>
          <w:sz w:val="28"/>
        </w:rPr>
        <w:t>статье 506</w:t>
      </w:r>
      <w:r>
        <w:rPr>
          <w:rFonts w:ascii="Times New Roman"/>
          <w:b w:val="false"/>
          <w:i w:val="false"/>
          <w:color w:val="000000"/>
          <w:sz w:val="28"/>
        </w:rPr>
        <w:t xml:space="preserve">, в отношении должностных лиц воинских частей по </w:t>
      </w:r>
      <w:r>
        <w:rPr>
          <w:rFonts w:ascii="Times New Roman"/>
          <w:b w:val="false"/>
          <w:i w:val="false"/>
          <w:color w:val="000000"/>
          <w:sz w:val="28"/>
        </w:rPr>
        <w:t>статьям 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bookmarkEnd w:id="392"/>
    <w:bookmarkStart w:name="z400" w:id="393"/>
    <w:p>
      <w:pPr>
        <w:spacing w:after="0"/>
        <w:ind w:left="0"/>
        <w:jc w:val="both"/>
      </w:pPr>
      <w:r>
        <w:rPr>
          <w:rFonts w:ascii="Times New Roman"/>
          <w:b w:val="false"/>
          <w:i w:val="false"/>
          <w:color w:val="000000"/>
          <w:sz w:val="28"/>
        </w:rPr>
        <w:t xml:space="preserve">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w:t>
      </w:r>
      <w:r>
        <w:rPr>
          <w:rFonts w:ascii="Times New Roman"/>
          <w:b w:val="false"/>
          <w:i w:val="false"/>
          <w:color w:val="000000"/>
          <w:sz w:val="28"/>
        </w:rPr>
        <w:t>статьями 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596</w:t>
      </w:r>
      <w:r>
        <w:rPr>
          <w:rFonts w:ascii="Times New Roman"/>
          <w:b w:val="false"/>
          <w:i w:val="false"/>
          <w:color w:val="000000"/>
          <w:sz w:val="28"/>
        </w:rPr>
        <w:t xml:space="preserve"> (часть третья),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третья,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а также в отношении командиров воинских частей по </w:t>
      </w:r>
      <w:r>
        <w:rPr>
          <w:rFonts w:ascii="Times New Roman"/>
          <w:b w:val="false"/>
          <w:i w:val="false"/>
          <w:color w:val="000000"/>
          <w:sz w:val="28"/>
        </w:rPr>
        <w:t>статьям 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bookmarkEnd w:id="393"/>
    <w:bookmarkStart w:name="z401" w:id="394"/>
    <w:p>
      <w:pPr>
        <w:spacing w:after="0"/>
        <w:ind w:left="0"/>
        <w:jc w:val="both"/>
      </w:pPr>
      <w:r>
        <w:rPr>
          <w:rFonts w:ascii="Times New Roman"/>
          <w:b w:val="false"/>
          <w:i w:val="false"/>
          <w:color w:val="000000"/>
          <w:sz w:val="28"/>
        </w:rPr>
        <w:t>
      "10) уполномоченного органа в области охраны окружающей среды (</w:t>
      </w:r>
      <w:r>
        <w:rPr>
          <w:rFonts w:ascii="Times New Roman"/>
          <w:b w:val="false"/>
          <w:i w:val="false"/>
          <w:color w:val="000000"/>
          <w:sz w:val="28"/>
        </w:rPr>
        <w:t>статьи 139</w:t>
      </w:r>
      <w:r>
        <w:rPr>
          <w:rFonts w:ascii="Times New Roman"/>
          <w:b w:val="false"/>
          <w:i w:val="false"/>
          <w:color w:val="000000"/>
          <w:sz w:val="28"/>
        </w:rPr>
        <w:t xml:space="preserve"> (часть вторая), </w:t>
      </w:r>
      <w:r>
        <w:rPr>
          <w:rFonts w:ascii="Times New Roman"/>
          <w:b w:val="false"/>
          <w:i w:val="false"/>
          <w:color w:val="000000"/>
          <w:sz w:val="28"/>
        </w:rPr>
        <w:t xml:space="preserve">397 </w:t>
      </w:r>
      <w:r>
        <w:rPr>
          <w:rFonts w:ascii="Times New Roman"/>
          <w:b w:val="false"/>
          <w:i w:val="false"/>
          <w:color w:val="000000"/>
          <w:sz w:val="28"/>
        </w:rPr>
        <w:t xml:space="preserve">(часть четвертая),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химической продукции), </w:t>
      </w:r>
      <w:r>
        <w:rPr>
          <w:rFonts w:ascii="Times New Roman"/>
          <w:b w:val="false"/>
          <w:i w:val="false"/>
          <w:color w:val="000000"/>
          <w:sz w:val="28"/>
        </w:rPr>
        <w:t>462</w:t>
      </w:r>
      <w:r>
        <w:rPr>
          <w:rFonts w:ascii="Times New Roman"/>
          <w:b w:val="false"/>
          <w:i w:val="false"/>
          <w:color w:val="000000"/>
          <w:sz w:val="28"/>
        </w:rPr>
        <w:t>);";</w:t>
      </w:r>
    </w:p>
    <w:bookmarkEnd w:id="394"/>
    <w:bookmarkStart w:name="z402" w:id="395"/>
    <w:p>
      <w:pPr>
        <w:spacing w:after="0"/>
        <w:ind w:left="0"/>
        <w:jc w:val="both"/>
      </w:pPr>
      <w:r>
        <w:rPr>
          <w:rFonts w:ascii="Times New Roman"/>
          <w:b w:val="false"/>
          <w:i w:val="false"/>
          <w:color w:val="000000"/>
          <w:sz w:val="28"/>
        </w:rPr>
        <w:t>
      "12) уполномоченного органа в области культуры (</w:t>
      </w:r>
      <w:r>
        <w:rPr>
          <w:rFonts w:ascii="Times New Roman"/>
          <w:b w:val="false"/>
          <w:i w:val="false"/>
          <w:color w:val="000000"/>
          <w:sz w:val="28"/>
        </w:rPr>
        <w:t>статья 145</w:t>
      </w:r>
      <w:r>
        <w:rPr>
          <w:rFonts w:ascii="Times New Roman"/>
          <w:b w:val="false"/>
          <w:i w:val="false"/>
          <w:color w:val="000000"/>
          <w:sz w:val="28"/>
        </w:rPr>
        <w:t>);</w:t>
      </w:r>
    </w:p>
    <w:bookmarkEnd w:id="395"/>
    <w:bookmarkStart w:name="z403" w:id="396"/>
    <w:p>
      <w:pPr>
        <w:spacing w:after="0"/>
        <w:ind w:left="0"/>
        <w:jc w:val="both"/>
      </w:pPr>
      <w:r>
        <w:rPr>
          <w:rFonts w:ascii="Times New Roman"/>
          <w:b w:val="false"/>
          <w:i w:val="false"/>
          <w:color w:val="000000"/>
          <w:sz w:val="28"/>
        </w:rPr>
        <w:t>
      13) уполномоченного органа в области туристской деятельности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w:t>
      </w:r>
    </w:p>
    <w:bookmarkEnd w:id="396"/>
    <w:bookmarkStart w:name="z404" w:id="397"/>
    <w:p>
      <w:pPr>
        <w:spacing w:after="0"/>
        <w:ind w:left="0"/>
        <w:jc w:val="both"/>
      </w:pPr>
      <w:r>
        <w:rPr>
          <w:rFonts w:ascii="Times New Roman"/>
          <w:b w:val="false"/>
          <w:i w:val="false"/>
          <w:color w:val="000000"/>
          <w:sz w:val="28"/>
        </w:rPr>
        <w:t>
      "22) органов санитарно-эпидемиологического надзора (</w:t>
      </w:r>
      <w:r>
        <w:rPr>
          <w:rFonts w:ascii="Times New Roman"/>
          <w:b w:val="false"/>
          <w:i w:val="false"/>
          <w:color w:val="000000"/>
          <w:sz w:val="28"/>
        </w:rPr>
        <w:t>статьи 193</w:t>
      </w:r>
      <w:r>
        <w:rPr>
          <w:rFonts w:ascii="Times New Roman"/>
          <w:b w:val="false"/>
          <w:i w:val="false"/>
          <w:color w:val="000000"/>
          <w:sz w:val="28"/>
        </w:rPr>
        <w:t xml:space="preserve"> (части вторая и третья),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312</w:t>
      </w:r>
      <w:r>
        <w:rPr>
          <w:rFonts w:ascii="Times New Roman"/>
          <w:b w:val="false"/>
          <w:i w:val="false"/>
          <w:color w:val="000000"/>
          <w:sz w:val="28"/>
        </w:rPr>
        <w:t xml:space="preserve"> (часть вторая),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игрушкам, химической продукции),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426</w:t>
      </w:r>
      <w:r>
        <w:rPr>
          <w:rFonts w:ascii="Times New Roman"/>
          <w:b w:val="false"/>
          <w:i w:val="false"/>
          <w:color w:val="000000"/>
          <w:sz w:val="28"/>
        </w:rPr>
        <w:t xml:space="preserve"> (части вторая и третья), </w:t>
      </w:r>
      <w:r>
        <w:rPr>
          <w:rFonts w:ascii="Times New Roman"/>
          <w:b w:val="false"/>
          <w:i w:val="false"/>
          <w:color w:val="000000"/>
          <w:sz w:val="28"/>
        </w:rPr>
        <w:t>430</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w:t>
      </w:r>
    </w:p>
    <w:bookmarkEnd w:id="397"/>
    <w:bookmarkStart w:name="z405" w:id="398"/>
    <w:p>
      <w:pPr>
        <w:spacing w:after="0"/>
        <w:ind w:left="0"/>
        <w:jc w:val="both"/>
      </w:pPr>
      <w:r>
        <w:rPr>
          <w:rFonts w:ascii="Times New Roman"/>
          <w:b w:val="false"/>
          <w:i w:val="false"/>
          <w:color w:val="000000"/>
          <w:sz w:val="28"/>
        </w:rPr>
        <w:t>
      23) уполномоченного органа в сфере информатизации и связи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средствам связи),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(части восьмая, девятая, десятая и тринадцатая), </w:t>
      </w:r>
      <w:r>
        <w:rPr>
          <w:rFonts w:ascii="Times New Roman"/>
          <w:b w:val="false"/>
          <w:i w:val="false"/>
          <w:color w:val="000000"/>
          <w:sz w:val="28"/>
        </w:rPr>
        <w:t xml:space="preserve">638 </w:t>
      </w:r>
      <w:r>
        <w:rPr>
          <w:rFonts w:ascii="Times New Roman"/>
          <w:b w:val="false"/>
          <w:i w:val="false"/>
          <w:color w:val="000000"/>
          <w:sz w:val="28"/>
        </w:rPr>
        <w:t>(часть вторая);";</w:t>
      </w:r>
    </w:p>
    <w:bookmarkEnd w:id="398"/>
    <w:bookmarkStart w:name="z406" w:id="399"/>
    <w:p>
      <w:pPr>
        <w:spacing w:after="0"/>
        <w:ind w:left="0"/>
        <w:jc w:val="both"/>
      </w:pPr>
      <w:r>
        <w:rPr>
          <w:rFonts w:ascii="Times New Roman"/>
          <w:b w:val="false"/>
          <w:i w:val="false"/>
          <w:color w:val="000000"/>
          <w:sz w:val="28"/>
        </w:rPr>
        <w:t>
      "26) органов транспортного контроля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613 </w:t>
      </w:r>
      <w:r>
        <w:rPr>
          <w:rFonts w:ascii="Times New Roman"/>
          <w:b w:val="false"/>
          <w:i w:val="false"/>
          <w:color w:val="000000"/>
          <w:sz w:val="28"/>
        </w:rPr>
        <w:t xml:space="preserve">(часть третья), </w:t>
      </w:r>
      <w:r>
        <w:rPr>
          <w:rFonts w:ascii="Times New Roman"/>
          <w:b w:val="false"/>
          <w:i w:val="false"/>
          <w:color w:val="000000"/>
          <w:sz w:val="28"/>
        </w:rPr>
        <w:t>618</w:t>
      </w:r>
      <w:r>
        <w:rPr>
          <w:rFonts w:ascii="Times New Roman"/>
          <w:b w:val="false"/>
          <w:i w:val="false"/>
          <w:color w:val="000000"/>
          <w:sz w:val="28"/>
        </w:rPr>
        <w:t>);</w:t>
      </w:r>
    </w:p>
    <w:bookmarkEnd w:id="399"/>
    <w:bookmarkStart w:name="z407" w:id="400"/>
    <w:p>
      <w:pPr>
        <w:spacing w:after="0"/>
        <w:ind w:left="0"/>
        <w:jc w:val="both"/>
      </w:pPr>
      <w:r>
        <w:rPr>
          <w:rFonts w:ascii="Times New Roman"/>
          <w:b w:val="false"/>
          <w:i w:val="false"/>
          <w:color w:val="000000"/>
          <w:sz w:val="28"/>
        </w:rPr>
        <w:t>
      27) органов Министерства финансов Республики Казахстан (</w:t>
      </w:r>
      <w:r>
        <w:rPr>
          <w:rFonts w:ascii="Times New Roman"/>
          <w:b w:val="false"/>
          <w:i w:val="false"/>
          <w:color w:val="000000"/>
          <w:sz w:val="28"/>
        </w:rPr>
        <w:t>статьи 214</w:t>
      </w:r>
      <w:r>
        <w:rPr>
          <w:rFonts w:ascii="Times New Roman"/>
          <w:b w:val="false"/>
          <w:i w:val="false"/>
          <w:color w:val="000000"/>
          <w:sz w:val="28"/>
        </w:rPr>
        <w:t xml:space="preserve"> (когда эти нарушения совершены аудиторами, аудиторскими организациями),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(части 7-1, девятая и одиннадцатая), </w:t>
      </w:r>
      <w:r>
        <w:rPr>
          <w:rFonts w:ascii="Times New Roman"/>
          <w:b w:val="false"/>
          <w:i w:val="false"/>
          <w:color w:val="000000"/>
          <w:sz w:val="28"/>
        </w:rPr>
        <w:t>462</w:t>
      </w:r>
      <w:r>
        <w:rPr>
          <w:rFonts w:ascii="Times New Roman"/>
          <w:b w:val="false"/>
          <w:i w:val="false"/>
          <w:color w:val="000000"/>
          <w:sz w:val="28"/>
        </w:rPr>
        <w:t>);";</w:t>
      </w:r>
    </w:p>
    <w:bookmarkEnd w:id="400"/>
    <w:bookmarkStart w:name="z408" w:id="401"/>
    <w:p>
      <w:pPr>
        <w:spacing w:after="0"/>
        <w:ind w:left="0"/>
        <w:jc w:val="both"/>
      </w:pPr>
      <w:r>
        <w:rPr>
          <w:rFonts w:ascii="Times New Roman"/>
          <w:b w:val="false"/>
          <w:i w:val="false"/>
          <w:color w:val="000000"/>
          <w:sz w:val="28"/>
        </w:rPr>
        <w:t>
      "29) органов по государственному контролю над производством и оборотом подакцизной продукции (</w:t>
      </w:r>
      <w:r>
        <w:rPr>
          <w:rFonts w:ascii="Times New Roman"/>
          <w:b w:val="false"/>
          <w:i w:val="false"/>
          <w:color w:val="000000"/>
          <w:sz w:val="28"/>
        </w:rPr>
        <w:t>статьи 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401"/>
    <w:bookmarkStart w:name="z409" w:id="402"/>
    <w:p>
      <w:pPr>
        <w:spacing w:after="0"/>
        <w:ind w:left="0"/>
        <w:jc w:val="both"/>
      </w:pPr>
      <w:r>
        <w:rPr>
          <w:rFonts w:ascii="Times New Roman"/>
          <w:b w:val="false"/>
          <w:i w:val="false"/>
          <w:color w:val="000000"/>
          <w:sz w:val="28"/>
        </w:rPr>
        <w:t xml:space="preserve">
      "31) органов государственных доходов </w:t>
      </w:r>
      <w:r>
        <w:rPr>
          <w:rFonts w:ascii="Times New Roman"/>
          <w:b w:val="false"/>
          <w:i w:val="false"/>
          <w:color w:val="000000"/>
          <w:sz w:val="28"/>
        </w:rPr>
        <w:t>(статьи 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 вторая),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 вторая),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(части пятая и шестая), </w:t>
      </w:r>
      <w:r>
        <w:rPr>
          <w:rFonts w:ascii="Times New Roman"/>
          <w:b w:val="false"/>
          <w:i w:val="false"/>
          <w:color w:val="000000"/>
          <w:sz w:val="28"/>
        </w:rPr>
        <w:t>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пятая, шестая, седьмая и восьмая), </w:t>
      </w:r>
      <w:r>
        <w:rPr>
          <w:rFonts w:ascii="Times New Roman"/>
          <w:b w:val="false"/>
          <w:i w:val="false"/>
          <w:color w:val="000000"/>
          <w:sz w:val="28"/>
        </w:rPr>
        <w:t xml:space="preserve">528 </w:t>
      </w:r>
      <w:r>
        <w:rPr>
          <w:rFonts w:ascii="Times New Roman"/>
          <w:b w:val="false"/>
          <w:i w:val="false"/>
          <w:color w:val="000000"/>
          <w:sz w:val="28"/>
        </w:rPr>
        <w:t xml:space="preserve">(часть 1-1), </w:t>
      </w:r>
      <w:r>
        <w:rPr>
          <w:rFonts w:ascii="Times New Roman"/>
          <w:b w:val="false"/>
          <w:i w:val="false"/>
          <w:color w:val="000000"/>
          <w:sz w:val="28"/>
        </w:rPr>
        <w:t>532</w:t>
      </w:r>
      <w:r>
        <w:rPr>
          <w:rFonts w:ascii="Times New Roman"/>
          <w:b w:val="false"/>
          <w:i w:val="false"/>
          <w:color w:val="000000"/>
          <w:sz w:val="28"/>
        </w:rPr>
        <w:t xml:space="preserve"> (часть вторая), </w:t>
      </w:r>
      <w:r>
        <w:rPr>
          <w:rFonts w:ascii="Times New Roman"/>
          <w:b w:val="false"/>
          <w:i w:val="false"/>
          <w:color w:val="000000"/>
          <w:sz w:val="28"/>
        </w:rPr>
        <w:t>543</w:t>
      </w:r>
      <w:r>
        <w:rPr>
          <w:rFonts w:ascii="Times New Roman"/>
          <w:b w:val="false"/>
          <w:i w:val="false"/>
          <w:color w:val="000000"/>
          <w:sz w:val="28"/>
        </w:rPr>
        <w:t xml:space="preserve"> (части 1-1, третья и четвертая),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 xml:space="preserve">548 </w:t>
      </w:r>
      <w:r>
        <w:rPr>
          <w:rFonts w:ascii="Times New Roman"/>
          <w:b w:val="false"/>
          <w:i w:val="false"/>
          <w:color w:val="000000"/>
          <w:sz w:val="28"/>
        </w:rPr>
        <w:t xml:space="preserve">(часть вторая),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 xml:space="preserve">552 </w:t>
      </w:r>
      <w:r>
        <w:rPr>
          <w:rFonts w:ascii="Times New Roman"/>
          <w:b w:val="false"/>
          <w:i w:val="false"/>
          <w:color w:val="000000"/>
          <w:sz w:val="28"/>
        </w:rPr>
        <w:t xml:space="preserve"> (часть вторая), </w:t>
      </w:r>
      <w:r>
        <w:rPr>
          <w:rFonts w:ascii="Times New Roman"/>
          <w:b w:val="false"/>
          <w:i w:val="false"/>
          <w:color w:val="000000"/>
          <w:sz w:val="28"/>
        </w:rPr>
        <w:t xml:space="preserve">590 </w:t>
      </w:r>
      <w:r>
        <w:rPr>
          <w:rFonts w:ascii="Times New Roman"/>
          <w:b w:val="false"/>
          <w:i w:val="false"/>
          <w:color w:val="000000"/>
          <w:sz w:val="28"/>
        </w:rPr>
        <w:t xml:space="preserve">(часть четвертая),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w:t>
      </w:r>
      <w:r>
        <w:rPr>
          <w:rFonts w:ascii="Times New Roman"/>
          <w:b w:val="false"/>
          <w:i w:val="false"/>
          <w:color w:val="000000"/>
          <w:sz w:val="28"/>
        </w:rPr>
        <w:t>статьей 425</w:t>
      </w:r>
      <w:r>
        <w:rPr>
          <w:rFonts w:ascii="Times New Roman"/>
          <w:b w:val="false"/>
          <w:i w:val="false"/>
          <w:color w:val="000000"/>
          <w:sz w:val="28"/>
        </w:rPr>
        <w:t xml:space="preserve"> (часть вторая);</w:t>
      </w:r>
    </w:p>
    <w:bookmarkEnd w:id="402"/>
    <w:bookmarkStart w:name="z410" w:id="403"/>
    <w:p>
      <w:pPr>
        <w:spacing w:after="0"/>
        <w:ind w:left="0"/>
        <w:jc w:val="both"/>
      </w:pPr>
      <w:r>
        <w:rPr>
          <w:rFonts w:ascii="Times New Roman"/>
          <w:b w:val="false"/>
          <w:i w:val="false"/>
          <w:color w:val="000000"/>
          <w:sz w:val="28"/>
        </w:rPr>
        <w:t>
      32) уполномоченного органа в области промышленной безопасности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462</w:t>
      </w:r>
      <w:r>
        <w:rPr>
          <w:rFonts w:ascii="Times New Roman"/>
          <w:b w:val="false"/>
          <w:i w:val="false"/>
          <w:color w:val="000000"/>
          <w:sz w:val="28"/>
        </w:rPr>
        <w:t>);";</w:t>
      </w:r>
    </w:p>
    <w:bookmarkEnd w:id="403"/>
    <w:bookmarkStart w:name="z411" w:id="404"/>
    <w:p>
      <w:pPr>
        <w:spacing w:after="0"/>
        <w:ind w:left="0"/>
        <w:jc w:val="both"/>
      </w:pPr>
      <w:r>
        <w:rPr>
          <w:rFonts w:ascii="Times New Roman"/>
          <w:b w:val="false"/>
          <w:i w:val="false"/>
          <w:color w:val="000000"/>
          <w:sz w:val="28"/>
        </w:rPr>
        <w:t>
      "34) органов, являющихся лицензиарами или уполномоченных на выдачу разрешений второй категории в соответствии с законодательством Республики Казахстан (</w:t>
      </w:r>
      <w:r>
        <w:rPr>
          <w:rFonts w:ascii="Times New Roman"/>
          <w:b w:val="false"/>
          <w:i w:val="false"/>
          <w:color w:val="000000"/>
          <w:sz w:val="28"/>
        </w:rPr>
        <w:t>статьи 312</w:t>
      </w:r>
      <w:r>
        <w:rPr>
          <w:rFonts w:ascii="Times New Roman"/>
          <w:b w:val="false"/>
          <w:i w:val="false"/>
          <w:color w:val="000000"/>
          <w:sz w:val="28"/>
        </w:rPr>
        <w:t xml:space="preserve"> (часть вторая),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(часть вторая),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третья);";</w:t>
      </w:r>
    </w:p>
    <w:bookmarkEnd w:id="404"/>
    <w:bookmarkStart w:name="z412" w:id="405"/>
    <w:p>
      <w:pPr>
        <w:spacing w:after="0"/>
        <w:ind w:left="0"/>
        <w:jc w:val="both"/>
      </w:pPr>
      <w:r>
        <w:rPr>
          <w:rFonts w:ascii="Times New Roman"/>
          <w:b w:val="false"/>
          <w:i w:val="false"/>
          <w:color w:val="000000"/>
          <w:sz w:val="28"/>
        </w:rPr>
        <w:t>
      "40) уполномоченного органа в области регулирования торговой деятельности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bookmarkEnd w:id="405"/>
    <w:bookmarkStart w:name="z413" w:id="406"/>
    <w:p>
      <w:pPr>
        <w:spacing w:after="0"/>
        <w:ind w:left="0"/>
        <w:jc w:val="both"/>
      </w:pPr>
      <w:r>
        <w:rPr>
          <w:rFonts w:ascii="Times New Roman"/>
          <w:b w:val="false"/>
          <w:i w:val="false"/>
          <w:color w:val="000000"/>
          <w:sz w:val="28"/>
        </w:rPr>
        <w:t>
      "43) уполномоченного органа в области использования атомной энергии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установленных техническими регламентами по ядерной и радиационной безопасности),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406"/>
    <w:bookmarkStart w:name="z414" w:id="407"/>
    <w:p>
      <w:pPr>
        <w:spacing w:after="0"/>
        <w:ind w:left="0"/>
        <w:jc w:val="both"/>
      </w:pPr>
      <w:r>
        <w:rPr>
          <w:rFonts w:ascii="Times New Roman"/>
          <w:b w:val="false"/>
          <w:i w:val="false"/>
          <w:color w:val="000000"/>
          <w:sz w:val="28"/>
        </w:rPr>
        <w:t>
      "46)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652</w:t>
      </w:r>
      <w:r>
        <w:rPr>
          <w:rFonts w:ascii="Times New Roman"/>
          <w:b w:val="false"/>
          <w:i w:val="false"/>
          <w:color w:val="000000"/>
          <w:sz w:val="28"/>
        </w:rPr>
        <w:t xml:space="preserve">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w:t>
      </w:r>
      <w:r>
        <w:rPr>
          <w:rFonts w:ascii="Times New Roman"/>
          <w:b w:val="false"/>
          <w:i w:val="false"/>
          <w:color w:val="000000"/>
          <w:sz w:val="28"/>
        </w:rPr>
        <w:t>667</w:t>
      </w:r>
      <w:r>
        <w:rPr>
          <w:rFonts w:ascii="Times New Roman"/>
          <w:b w:val="false"/>
          <w:i w:val="false"/>
          <w:color w:val="000000"/>
          <w:sz w:val="28"/>
        </w:rPr>
        <w:t>);</w:t>
      </w:r>
    </w:p>
    <w:bookmarkEnd w:id="407"/>
    <w:bookmarkStart w:name="z415" w:id="408"/>
    <w:p>
      <w:pPr>
        <w:spacing w:after="0"/>
        <w:ind w:left="0"/>
        <w:jc w:val="both"/>
      </w:pPr>
      <w:r>
        <w:rPr>
          <w:rFonts w:ascii="Times New Roman"/>
          <w:b w:val="false"/>
          <w:i w:val="false"/>
          <w:color w:val="000000"/>
          <w:sz w:val="28"/>
        </w:rPr>
        <w:t xml:space="preserve">
      47) Счетного комитета по контролю за исполнением республиканского бюджета и ревизионных комиссий областей, городов республиканского значения, столицы (статьи 234-1 и </w:t>
      </w:r>
      <w:r>
        <w:rPr>
          <w:rFonts w:ascii="Times New Roman"/>
          <w:b w:val="false"/>
          <w:i w:val="false"/>
          <w:color w:val="000000"/>
          <w:sz w:val="28"/>
        </w:rPr>
        <w:t>462</w:t>
      </w:r>
      <w:r>
        <w:rPr>
          <w:rFonts w:ascii="Times New Roman"/>
          <w:b w:val="false"/>
          <w:i w:val="false"/>
          <w:color w:val="000000"/>
          <w:sz w:val="28"/>
        </w:rPr>
        <w:t>);</w:t>
      </w:r>
    </w:p>
    <w:bookmarkEnd w:id="408"/>
    <w:bookmarkStart w:name="z416" w:id="409"/>
    <w:p>
      <w:pPr>
        <w:spacing w:after="0"/>
        <w:ind w:left="0"/>
        <w:jc w:val="both"/>
      </w:pPr>
      <w:r>
        <w:rPr>
          <w:rFonts w:ascii="Times New Roman"/>
          <w:b w:val="false"/>
          <w:i w:val="false"/>
          <w:color w:val="000000"/>
          <w:sz w:val="28"/>
        </w:rPr>
        <w:t>
      48) органов государственной инспекции труда (</w:t>
      </w:r>
      <w:r>
        <w:rPr>
          <w:rFonts w:ascii="Times New Roman"/>
          <w:b w:val="false"/>
          <w:i w:val="false"/>
          <w:color w:val="000000"/>
          <w:sz w:val="28"/>
        </w:rPr>
        <w:t>статья 462</w:t>
      </w:r>
      <w:r>
        <w:rPr>
          <w:rFonts w:ascii="Times New Roman"/>
          <w:b w:val="false"/>
          <w:i w:val="false"/>
          <w:color w:val="000000"/>
          <w:sz w:val="28"/>
        </w:rPr>
        <w:t>);";</w:t>
      </w:r>
    </w:p>
    <w:bookmarkEnd w:id="409"/>
    <w:bookmarkStart w:name="z417" w:id="410"/>
    <w:p>
      <w:pPr>
        <w:spacing w:after="0"/>
        <w:ind w:left="0"/>
        <w:jc w:val="both"/>
      </w:pPr>
      <w:r>
        <w:rPr>
          <w:rFonts w:ascii="Times New Roman"/>
          <w:b w:val="false"/>
          <w:i w:val="false"/>
          <w:color w:val="000000"/>
          <w:sz w:val="28"/>
        </w:rPr>
        <w:t>
      в подпункте 50) слова "199 (часть вторая),", "408-1," и "464 (часть вторая)," исключить;</w:t>
      </w:r>
    </w:p>
    <w:bookmarkEnd w:id="410"/>
    <w:bookmarkStart w:name="z418" w:id="411"/>
    <w:p>
      <w:pPr>
        <w:spacing w:after="0"/>
        <w:ind w:left="0"/>
        <w:jc w:val="both"/>
      </w:pPr>
      <w:r>
        <w:rPr>
          <w:rFonts w:ascii="Times New Roman"/>
          <w:b w:val="false"/>
          <w:i w:val="false"/>
          <w:color w:val="000000"/>
          <w:sz w:val="28"/>
        </w:rPr>
        <w:t>
      подпункт 51) изложить в следующей редакции:</w:t>
      </w:r>
    </w:p>
    <w:bookmarkEnd w:id="411"/>
    <w:bookmarkStart w:name="z419" w:id="412"/>
    <w:p>
      <w:pPr>
        <w:spacing w:after="0"/>
        <w:ind w:left="0"/>
        <w:jc w:val="both"/>
      </w:pPr>
      <w:r>
        <w:rPr>
          <w:rFonts w:ascii="Times New Roman"/>
          <w:b w:val="false"/>
          <w:i w:val="false"/>
          <w:color w:val="000000"/>
          <w:sz w:val="28"/>
        </w:rPr>
        <w:t>
      "51) антимонопольного органа (</w:t>
      </w:r>
      <w:r>
        <w:rPr>
          <w:rFonts w:ascii="Times New Roman"/>
          <w:b w:val="false"/>
          <w:i w:val="false"/>
          <w:color w:val="000000"/>
          <w:sz w:val="28"/>
        </w:rPr>
        <w:t>статьи 159</w:t>
      </w:r>
      <w:r>
        <w:rPr>
          <w:rFonts w:ascii="Times New Roman"/>
          <w:b w:val="false"/>
          <w:i w:val="false"/>
          <w:color w:val="000000"/>
          <w:sz w:val="28"/>
        </w:rPr>
        <w:t xml:space="preserve"> (части первая, вторая, третья, 3-1 и четвертая), </w:t>
      </w:r>
      <w:r>
        <w:rPr>
          <w:rFonts w:ascii="Times New Roman"/>
          <w:b w:val="false"/>
          <w:i w:val="false"/>
          <w:color w:val="000000"/>
          <w:sz w:val="28"/>
        </w:rPr>
        <w:t>160</w:t>
      </w:r>
      <w:r>
        <w:rPr>
          <w:rFonts w:ascii="Times New Roman"/>
          <w:b w:val="false"/>
          <w:i w:val="false"/>
          <w:color w:val="000000"/>
          <w:sz w:val="28"/>
        </w:rPr>
        <w:t xml:space="preserve"> (часть вторая);";</w:t>
      </w:r>
    </w:p>
    <w:bookmarkEnd w:id="412"/>
    <w:bookmarkStart w:name="z420" w:id="413"/>
    <w:p>
      <w:pPr>
        <w:spacing w:after="0"/>
        <w:ind w:left="0"/>
        <w:jc w:val="both"/>
      </w:pPr>
      <w:r>
        <w:rPr>
          <w:rFonts w:ascii="Times New Roman"/>
          <w:b w:val="false"/>
          <w:i w:val="false"/>
          <w:color w:val="000000"/>
          <w:sz w:val="28"/>
        </w:rPr>
        <w:t>
      подпункт 54) исключить;</w:t>
      </w:r>
    </w:p>
    <w:bookmarkEnd w:id="413"/>
    <w:bookmarkStart w:name="z421" w:id="414"/>
    <w:p>
      <w:pPr>
        <w:spacing w:after="0"/>
        <w:ind w:left="0"/>
        <w:jc w:val="both"/>
      </w:pPr>
      <w:r>
        <w:rPr>
          <w:rFonts w:ascii="Times New Roman"/>
          <w:b w:val="false"/>
          <w:i w:val="false"/>
          <w:color w:val="000000"/>
          <w:sz w:val="28"/>
        </w:rPr>
        <w:t>
      подпункт 62) изложить в следующей редакции:</w:t>
      </w:r>
    </w:p>
    <w:bookmarkEnd w:id="414"/>
    <w:bookmarkStart w:name="z422" w:id="415"/>
    <w:p>
      <w:pPr>
        <w:spacing w:after="0"/>
        <w:ind w:left="0"/>
        <w:jc w:val="both"/>
      </w:pPr>
      <w:r>
        <w:rPr>
          <w:rFonts w:ascii="Times New Roman"/>
          <w:b w:val="false"/>
          <w:i w:val="false"/>
          <w:color w:val="000000"/>
          <w:sz w:val="28"/>
        </w:rPr>
        <w:t>
      "62) уполномоченного органа в области информации (</w:t>
      </w:r>
      <w:r>
        <w:rPr>
          <w:rFonts w:ascii="Times New Roman"/>
          <w:b w:val="false"/>
          <w:i w:val="false"/>
          <w:color w:val="000000"/>
          <w:sz w:val="28"/>
        </w:rPr>
        <w:t>статьи 134</w:t>
      </w:r>
      <w:r>
        <w:rPr>
          <w:rFonts w:ascii="Times New Roman"/>
          <w:b w:val="false"/>
          <w:i w:val="false"/>
          <w:color w:val="000000"/>
          <w:sz w:val="28"/>
        </w:rPr>
        <w:t xml:space="preserve"> (за исключением предметов эротического содержания), </w:t>
      </w:r>
      <w:r>
        <w:rPr>
          <w:rFonts w:ascii="Times New Roman"/>
          <w:b w:val="false"/>
          <w:i w:val="false"/>
          <w:color w:val="000000"/>
          <w:sz w:val="28"/>
        </w:rPr>
        <w:t>156-1</w:t>
      </w:r>
      <w:r>
        <w:rPr>
          <w:rFonts w:ascii="Times New Roman"/>
          <w:b w:val="false"/>
          <w:i w:val="false"/>
          <w:color w:val="000000"/>
          <w:sz w:val="28"/>
        </w:rPr>
        <w:t xml:space="preserve"> (части первая и третья), </w:t>
      </w:r>
      <w:r>
        <w:rPr>
          <w:rFonts w:ascii="Times New Roman"/>
          <w:b w:val="false"/>
          <w:i w:val="false"/>
          <w:color w:val="000000"/>
          <w:sz w:val="28"/>
        </w:rPr>
        <w:t>451</w:t>
      </w:r>
      <w:r>
        <w:rPr>
          <w:rFonts w:ascii="Times New Roman"/>
          <w:b w:val="false"/>
          <w:i w:val="false"/>
          <w:color w:val="000000"/>
          <w:sz w:val="28"/>
        </w:rPr>
        <w:t xml:space="preserve"> (части первая, вторая и третья), </w:t>
      </w:r>
      <w:r>
        <w:rPr>
          <w:rFonts w:ascii="Times New Roman"/>
          <w:b w:val="false"/>
          <w:i w:val="false"/>
          <w:color w:val="000000"/>
          <w:sz w:val="28"/>
        </w:rPr>
        <w:t>452</w:t>
      </w:r>
      <w:r>
        <w:rPr>
          <w:rFonts w:ascii="Times New Roman"/>
          <w:b w:val="false"/>
          <w:i w:val="false"/>
          <w:color w:val="000000"/>
          <w:sz w:val="28"/>
        </w:rPr>
        <w:t xml:space="preserve"> (части третья и четвертая),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415"/>
    <w:bookmarkStart w:name="z423" w:id="416"/>
    <w:p>
      <w:pPr>
        <w:spacing w:after="0"/>
        <w:ind w:left="0"/>
        <w:jc w:val="both"/>
      </w:pPr>
      <w:r>
        <w:rPr>
          <w:rFonts w:ascii="Times New Roman"/>
          <w:b w:val="false"/>
          <w:i w:val="false"/>
          <w:color w:val="000000"/>
          <w:sz w:val="28"/>
        </w:rPr>
        <w:t>
      части вторую и 2-1 изложить в следующей редакции:</w:t>
      </w:r>
    </w:p>
    <w:bookmarkEnd w:id="416"/>
    <w:bookmarkStart w:name="z424" w:id="417"/>
    <w:p>
      <w:pPr>
        <w:spacing w:after="0"/>
        <w:ind w:left="0"/>
        <w:jc w:val="both"/>
      </w:pPr>
      <w:r>
        <w:rPr>
          <w:rFonts w:ascii="Times New Roman"/>
          <w:b w:val="false"/>
          <w:i w:val="false"/>
          <w:color w:val="000000"/>
          <w:sz w:val="28"/>
        </w:rPr>
        <w:t xml:space="preserve">
      "2.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(статьи 214 (части первая, вторая, третья и четвертая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417"/>
    <w:bookmarkStart w:name="z425" w:id="418"/>
    <w:p>
      <w:pPr>
        <w:spacing w:after="0"/>
        <w:ind w:left="0"/>
        <w:jc w:val="both"/>
      </w:pPr>
      <w:r>
        <w:rPr>
          <w:rFonts w:ascii="Times New Roman"/>
          <w:b w:val="false"/>
          <w:i w:val="false"/>
          <w:color w:val="000000"/>
          <w:sz w:val="28"/>
        </w:rPr>
        <w:t>
      2-1.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и четвертая (в отношении Национального оператора почты, организаций, осуществляющих микрофинансовую деятельность,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418"/>
    <w:bookmarkStart w:name="z426" w:id="419"/>
    <w:p>
      <w:pPr>
        <w:spacing w:after="0"/>
        <w:ind w:left="0"/>
        <w:jc w:val="both"/>
      </w:pPr>
      <w:r>
        <w:rPr>
          <w:rFonts w:ascii="Times New Roman"/>
          <w:b w:val="false"/>
          <w:i w:val="false"/>
          <w:color w:val="000000"/>
          <w:sz w:val="28"/>
        </w:rPr>
        <w:t>
      подпункты 4) и 5) части третьей изложить в следующей редакции:</w:t>
      </w:r>
    </w:p>
    <w:bookmarkEnd w:id="419"/>
    <w:bookmarkStart w:name="z427" w:id="420"/>
    <w:p>
      <w:pPr>
        <w:spacing w:after="0"/>
        <w:ind w:left="0"/>
        <w:jc w:val="both"/>
      </w:pPr>
      <w:r>
        <w:rPr>
          <w:rFonts w:ascii="Times New Roman"/>
          <w:b w:val="false"/>
          <w:i w:val="false"/>
          <w:color w:val="000000"/>
          <w:sz w:val="28"/>
        </w:rPr>
        <w:t>
      "4) должностные лица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bookmarkEnd w:id="420"/>
    <w:bookmarkStart w:name="z428" w:id="421"/>
    <w:p>
      <w:pPr>
        <w:spacing w:after="0"/>
        <w:ind w:left="0"/>
        <w:jc w:val="both"/>
      </w:pPr>
      <w:r>
        <w:rPr>
          <w:rFonts w:ascii="Times New Roman"/>
          <w:b w:val="false"/>
          <w:i w:val="false"/>
          <w:color w:val="000000"/>
          <w:sz w:val="28"/>
        </w:rPr>
        <w:t>
      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вторая),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w:t>
      </w:r>
    </w:p>
    <w:bookmarkEnd w:id="421"/>
    <w:bookmarkStart w:name="z429" w:id="422"/>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статью 808</w:t>
      </w:r>
      <w:r>
        <w:rPr>
          <w:rFonts w:ascii="Times New Roman"/>
          <w:b w:val="false"/>
          <w:i w:val="false"/>
          <w:color w:val="000000"/>
          <w:sz w:val="28"/>
        </w:rPr>
        <w:t xml:space="preserve"> изложить в следующей редакции:</w:t>
      </w:r>
    </w:p>
    <w:bookmarkEnd w:id="422"/>
    <w:bookmarkStart w:name="z430" w:id="423"/>
    <w:p>
      <w:pPr>
        <w:spacing w:after="0"/>
        <w:ind w:left="0"/>
        <w:jc w:val="both"/>
      </w:pPr>
      <w:r>
        <w:rPr>
          <w:rFonts w:ascii="Times New Roman"/>
          <w:b w:val="false"/>
          <w:i w:val="false"/>
          <w:color w:val="000000"/>
          <w:sz w:val="28"/>
        </w:rPr>
        <w:t>
      "Статья 808. Направление протокола (постановления прокурора) для рассмотрения дела</w:t>
      </w:r>
    </w:p>
    <w:bookmarkEnd w:id="423"/>
    <w:bookmarkStart w:name="z431" w:id="424"/>
    <w:p>
      <w:pPr>
        <w:spacing w:after="0"/>
        <w:ind w:left="0"/>
        <w:jc w:val="both"/>
      </w:pPr>
      <w:r>
        <w:rPr>
          <w:rFonts w:ascii="Times New Roman"/>
          <w:b w:val="false"/>
          <w:i w:val="false"/>
          <w:color w:val="000000"/>
          <w:sz w:val="28"/>
        </w:rPr>
        <w:t xml:space="preserve">
      Протокол, а в случае, предусмотренном частью девятой </w:t>
      </w:r>
      <w:r>
        <w:rPr>
          <w:rFonts w:ascii="Times New Roman"/>
          <w:b w:val="false"/>
          <w:i w:val="false"/>
          <w:color w:val="000000"/>
          <w:sz w:val="28"/>
        </w:rPr>
        <w:t>статьи 803</w:t>
      </w:r>
      <w:r>
        <w:rPr>
          <w:rFonts w:ascii="Times New Roman"/>
          <w:b w:val="false"/>
          <w:i w:val="false"/>
          <w:color w:val="000000"/>
          <w:sz w:val="28"/>
        </w:rPr>
        <w:t xml:space="preserve">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bookmarkEnd w:id="424"/>
    <w:bookmarkStart w:name="z432" w:id="425"/>
    <w:p>
      <w:pPr>
        <w:spacing w:after="0"/>
        <w:ind w:left="0"/>
        <w:jc w:val="both"/>
      </w:pPr>
      <w:r>
        <w:rPr>
          <w:rFonts w:ascii="Times New Roman"/>
          <w:b w:val="false"/>
          <w:i w:val="false"/>
          <w:color w:val="000000"/>
          <w:sz w:val="28"/>
        </w:rPr>
        <w:t>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w:t>
      </w:r>
    </w:p>
    <w:bookmarkEnd w:id="425"/>
    <w:bookmarkStart w:name="z433" w:id="426"/>
    <w:p>
      <w:pPr>
        <w:spacing w:after="0"/>
        <w:ind w:left="0"/>
        <w:jc w:val="both"/>
      </w:pPr>
      <w:r>
        <w:rPr>
          <w:rFonts w:ascii="Times New Roman"/>
          <w:b w:val="false"/>
          <w:i w:val="false"/>
          <w:color w:val="000000"/>
          <w:sz w:val="28"/>
        </w:rPr>
        <w:t>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bookmarkEnd w:id="426"/>
    <w:bookmarkStart w:name="z434" w:id="427"/>
    <w:p>
      <w:pPr>
        <w:spacing w:after="0"/>
        <w:ind w:left="0"/>
        <w:jc w:val="both"/>
      </w:pPr>
      <w:r>
        <w:rPr>
          <w:rFonts w:ascii="Times New Roman"/>
          <w:b w:val="false"/>
          <w:i w:val="false"/>
          <w:color w:val="000000"/>
          <w:sz w:val="28"/>
        </w:rPr>
        <w:t xml:space="preserve">
      В случае, предусмотренном частью третьей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 административном правонарушении со дня истечения срока, указанного в части первой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427"/>
    <w:bookmarkStart w:name="z435" w:id="428"/>
    <w:p>
      <w:pPr>
        <w:spacing w:after="0"/>
        <w:ind w:left="0"/>
        <w:jc w:val="both"/>
      </w:pPr>
      <w:r>
        <w:rPr>
          <w:rFonts w:ascii="Times New Roman"/>
          <w:b w:val="false"/>
          <w:i w:val="false"/>
          <w:color w:val="000000"/>
          <w:sz w:val="28"/>
        </w:rPr>
        <w:t>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428"/>
    <w:bookmarkStart w:name="z436" w:id="429"/>
    <w:p>
      <w:pPr>
        <w:spacing w:after="0"/>
        <w:ind w:left="0"/>
        <w:jc w:val="both"/>
      </w:pPr>
      <w:r>
        <w:rPr>
          <w:rFonts w:ascii="Times New Roman"/>
          <w:b w:val="false"/>
          <w:i w:val="false"/>
          <w:color w:val="000000"/>
          <w:sz w:val="28"/>
        </w:rPr>
        <w:t xml:space="preserve">
      106) в части первой </w:t>
      </w:r>
      <w:r>
        <w:rPr>
          <w:rFonts w:ascii="Times New Roman"/>
          <w:b w:val="false"/>
          <w:i w:val="false"/>
          <w:color w:val="000000"/>
          <w:sz w:val="28"/>
        </w:rPr>
        <w:t>статьи 811</w:t>
      </w:r>
      <w:r>
        <w:rPr>
          <w:rFonts w:ascii="Times New Roman"/>
          <w:b w:val="false"/>
          <w:i w:val="false"/>
          <w:color w:val="000000"/>
          <w:sz w:val="28"/>
        </w:rPr>
        <w:t>:</w:t>
      </w:r>
    </w:p>
    <w:bookmarkEnd w:id="429"/>
    <w:bookmarkStart w:name="z437" w:id="430"/>
    <w:p>
      <w:pPr>
        <w:spacing w:after="0"/>
        <w:ind w:left="0"/>
        <w:jc w:val="both"/>
      </w:pPr>
      <w:r>
        <w:rPr>
          <w:rFonts w:ascii="Times New Roman"/>
          <w:b w:val="false"/>
          <w:i w:val="false"/>
          <w:color w:val="000000"/>
          <w:sz w:val="28"/>
        </w:rPr>
        <w:t>
      абзац первый изложить в следующей редакции:</w:t>
      </w:r>
    </w:p>
    <w:bookmarkEnd w:id="430"/>
    <w:bookmarkStart w:name="z438" w:id="431"/>
    <w:p>
      <w:pPr>
        <w:spacing w:after="0"/>
        <w:ind w:left="0"/>
        <w:jc w:val="both"/>
      </w:pPr>
      <w:r>
        <w:rPr>
          <w:rFonts w:ascii="Times New Roman"/>
          <w:b w:val="false"/>
          <w:i w:val="false"/>
          <w:color w:val="000000"/>
          <w:sz w:val="28"/>
        </w:rPr>
        <w:t xml:space="preserve">
      "1. При обнаружении административного правонарушения и установлении совершившего его лица уполномоченное лицо, указанное в </w:t>
      </w:r>
      <w:r>
        <w:rPr>
          <w:rFonts w:ascii="Times New Roman"/>
          <w:b w:val="false"/>
          <w:i w:val="false"/>
          <w:color w:val="000000"/>
          <w:sz w:val="28"/>
        </w:rPr>
        <w:t>статьях 804</w:t>
      </w:r>
      <w:r>
        <w:rPr>
          <w:rFonts w:ascii="Times New Roman"/>
          <w:b w:val="false"/>
          <w:i w:val="false"/>
          <w:color w:val="000000"/>
          <w:sz w:val="28"/>
        </w:rPr>
        <w:t xml:space="preserve"> или </w:t>
      </w:r>
      <w:r>
        <w:rPr>
          <w:rFonts w:ascii="Times New Roman"/>
          <w:b w:val="false"/>
          <w:i w:val="false"/>
          <w:color w:val="000000"/>
          <w:sz w:val="28"/>
        </w:rPr>
        <w:t>805</w:t>
      </w:r>
      <w:r>
        <w:rPr>
          <w:rFonts w:ascii="Times New Roman"/>
          <w:b w:val="false"/>
          <w:i w:val="false"/>
          <w:color w:val="000000"/>
          <w:sz w:val="28"/>
        </w:rPr>
        <w:t xml:space="preserve">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431"/>
    <w:bookmarkStart w:name="z439" w:id="432"/>
    <w:p>
      <w:pPr>
        <w:spacing w:after="0"/>
        <w:ind w:left="0"/>
        <w:jc w:val="both"/>
      </w:pPr>
      <w:r>
        <w:rPr>
          <w:rFonts w:ascii="Times New Roman"/>
          <w:b w:val="false"/>
          <w:i w:val="false"/>
          <w:color w:val="000000"/>
          <w:sz w:val="28"/>
        </w:rPr>
        <w:t>
      абзац второй исключить;</w:t>
      </w:r>
    </w:p>
    <w:bookmarkEnd w:id="432"/>
    <w:bookmarkStart w:name="z440" w:id="433"/>
    <w:p>
      <w:pPr>
        <w:spacing w:after="0"/>
        <w:ind w:left="0"/>
        <w:jc w:val="both"/>
      </w:pPr>
      <w:r>
        <w:rPr>
          <w:rFonts w:ascii="Times New Roman"/>
          <w:b w:val="false"/>
          <w:i w:val="false"/>
          <w:color w:val="000000"/>
          <w:sz w:val="28"/>
        </w:rPr>
        <w:t xml:space="preserve">
      107) в части второй </w:t>
      </w:r>
      <w:r>
        <w:rPr>
          <w:rFonts w:ascii="Times New Roman"/>
          <w:b w:val="false"/>
          <w:i w:val="false"/>
          <w:color w:val="000000"/>
          <w:sz w:val="28"/>
        </w:rPr>
        <w:t>статьи 812</w:t>
      </w:r>
      <w:r>
        <w:rPr>
          <w:rFonts w:ascii="Times New Roman"/>
          <w:b w:val="false"/>
          <w:i w:val="false"/>
          <w:color w:val="000000"/>
          <w:sz w:val="28"/>
        </w:rPr>
        <w:t xml:space="preserve"> цифры "604, 605," и "629," исключить;</w:t>
      </w:r>
    </w:p>
    <w:bookmarkEnd w:id="433"/>
    <w:bookmarkStart w:name="z441" w:id="434"/>
    <w:p>
      <w:pPr>
        <w:spacing w:after="0"/>
        <w:ind w:left="0"/>
        <w:jc w:val="both"/>
      </w:pPr>
      <w:r>
        <w:rPr>
          <w:rFonts w:ascii="Times New Roman"/>
          <w:b w:val="false"/>
          <w:i w:val="false"/>
          <w:color w:val="000000"/>
          <w:sz w:val="28"/>
        </w:rPr>
        <w:t xml:space="preserve">
      108) в части второй </w:t>
      </w:r>
      <w:r>
        <w:rPr>
          <w:rFonts w:ascii="Times New Roman"/>
          <w:b w:val="false"/>
          <w:i w:val="false"/>
          <w:color w:val="000000"/>
          <w:sz w:val="28"/>
        </w:rPr>
        <w:t>статьи 829-1</w:t>
      </w:r>
      <w:r>
        <w:rPr>
          <w:rFonts w:ascii="Times New Roman"/>
          <w:b w:val="false"/>
          <w:i w:val="false"/>
          <w:color w:val="000000"/>
          <w:sz w:val="28"/>
        </w:rPr>
        <w:t xml:space="preserve"> цифры "604, 605," и "629," исключить;</w:t>
      </w:r>
    </w:p>
    <w:bookmarkEnd w:id="434"/>
    <w:bookmarkStart w:name="z442" w:id="435"/>
    <w:p>
      <w:pPr>
        <w:spacing w:after="0"/>
        <w:ind w:left="0"/>
        <w:jc w:val="both"/>
      </w:pPr>
      <w:r>
        <w:rPr>
          <w:rFonts w:ascii="Times New Roman"/>
          <w:b w:val="false"/>
          <w:i w:val="false"/>
          <w:color w:val="000000"/>
          <w:sz w:val="28"/>
        </w:rPr>
        <w:t xml:space="preserve">
      109) части первую и вторую статьи </w:t>
      </w:r>
      <w:r>
        <w:rPr>
          <w:rFonts w:ascii="Times New Roman"/>
          <w:b w:val="false"/>
          <w:i w:val="false"/>
          <w:color w:val="000000"/>
          <w:sz w:val="28"/>
        </w:rPr>
        <w:t>829-5</w:t>
      </w:r>
      <w:r>
        <w:rPr>
          <w:rFonts w:ascii="Times New Roman"/>
          <w:b w:val="false"/>
          <w:i w:val="false"/>
          <w:color w:val="000000"/>
          <w:sz w:val="28"/>
        </w:rPr>
        <w:t xml:space="preserve"> изложить в следующей редакции:</w:t>
      </w:r>
    </w:p>
    <w:bookmarkEnd w:id="435"/>
    <w:bookmarkStart w:name="z443" w:id="436"/>
    <w:p>
      <w:pPr>
        <w:spacing w:after="0"/>
        <w:ind w:left="0"/>
        <w:jc w:val="both"/>
      </w:pPr>
      <w:r>
        <w:rPr>
          <w:rFonts w:ascii="Times New Roman"/>
          <w:b w:val="false"/>
          <w:i w:val="false"/>
          <w:color w:val="000000"/>
          <w:sz w:val="28"/>
        </w:rPr>
        <w:t>
      "1. Дела об административных правонарушениях,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bookmarkEnd w:id="436"/>
    <w:bookmarkStart w:name="z444" w:id="437"/>
    <w:p>
      <w:pPr>
        <w:spacing w:after="0"/>
        <w:ind w:left="0"/>
        <w:jc w:val="both"/>
      </w:pPr>
      <w:r>
        <w:rPr>
          <w:rFonts w:ascii="Times New Roman"/>
          <w:b w:val="false"/>
          <w:i w:val="false"/>
          <w:color w:val="000000"/>
          <w:sz w:val="28"/>
        </w:rPr>
        <w:t>
      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w:t>
      </w:r>
    </w:p>
    <w:bookmarkEnd w:id="437"/>
    <w:bookmarkStart w:name="z445" w:id="438"/>
    <w:p>
      <w:pPr>
        <w:spacing w:after="0"/>
        <w:ind w:left="0"/>
        <w:jc w:val="both"/>
      </w:pPr>
      <w:r>
        <w:rPr>
          <w:rFonts w:ascii="Times New Roman"/>
          <w:b w:val="false"/>
          <w:i w:val="false"/>
          <w:color w:val="000000"/>
          <w:sz w:val="28"/>
        </w:rPr>
        <w:t xml:space="preserve">
      110) статью </w:t>
      </w:r>
      <w:r>
        <w:rPr>
          <w:rFonts w:ascii="Times New Roman"/>
          <w:b w:val="false"/>
          <w:i w:val="false"/>
          <w:color w:val="000000"/>
          <w:sz w:val="28"/>
        </w:rPr>
        <w:t>829-14</w:t>
      </w:r>
      <w:r>
        <w:rPr>
          <w:rFonts w:ascii="Times New Roman"/>
          <w:b w:val="false"/>
          <w:i w:val="false"/>
          <w:color w:val="000000"/>
          <w:sz w:val="28"/>
        </w:rPr>
        <w:t xml:space="preserve"> дополнить частью 6-1 следующего содержания: </w:t>
      </w:r>
    </w:p>
    <w:bookmarkEnd w:id="438"/>
    <w:bookmarkStart w:name="z446" w:id="439"/>
    <w:p>
      <w:pPr>
        <w:spacing w:after="0"/>
        <w:ind w:left="0"/>
        <w:jc w:val="both"/>
      </w:pPr>
      <w:r>
        <w:rPr>
          <w:rFonts w:ascii="Times New Roman"/>
          <w:b w:val="false"/>
          <w:i w:val="false"/>
          <w:color w:val="000000"/>
          <w:sz w:val="28"/>
        </w:rPr>
        <w:t xml:space="preserve">
      "6-1. В постановлении на основаниях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могут быть установлены особые требования к поведению правонарушителя.";</w:t>
      </w:r>
    </w:p>
    <w:bookmarkEnd w:id="439"/>
    <w:bookmarkStart w:name="z447" w:id="440"/>
    <w:p>
      <w:pPr>
        <w:spacing w:after="0"/>
        <w:ind w:left="0"/>
        <w:jc w:val="both"/>
      </w:pPr>
      <w:r>
        <w:rPr>
          <w:rFonts w:ascii="Times New Roman"/>
          <w:b w:val="false"/>
          <w:i w:val="false"/>
          <w:color w:val="000000"/>
          <w:sz w:val="28"/>
        </w:rPr>
        <w:t xml:space="preserve">
      111) часть четвертую </w:t>
      </w:r>
      <w:r>
        <w:rPr>
          <w:rFonts w:ascii="Times New Roman"/>
          <w:b w:val="false"/>
          <w:i w:val="false"/>
          <w:color w:val="000000"/>
          <w:sz w:val="28"/>
        </w:rPr>
        <w:t>статьи 851</w:t>
      </w:r>
      <w:r>
        <w:rPr>
          <w:rFonts w:ascii="Times New Roman"/>
          <w:b w:val="false"/>
          <w:i w:val="false"/>
          <w:color w:val="000000"/>
          <w:sz w:val="28"/>
        </w:rPr>
        <w:t xml:space="preserve"> изложить в следующей редакции:</w:t>
      </w:r>
    </w:p>
    <w:bookmarkEnd w:id="440"/>
    <w:bookmarkStart w:name="z448" w:id="441"/>
    <w:p>
      <w:pPr>
        <w:spacing w:after="0"/>
        <w:ind w:left="0"/>
        <w:jc w:val="both"/>
      </w:pPr>
      <w:r>
        <w:rPr>
          <w:rFonts w:ascii="Times New Roman"/>
          <w:b w:val="false"/>
          <w:i w:val="false"/>
          <w:color w:val="000000"/>
          <w:sz w:val="28"/>
        </w:rPr>
        <w:t>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государственные, местные исполнительные органы областей, городов республиканского значения и столицы.";</w:t>
      </w:r>
    </w:p>
    <w:bookmarkEnd w:id="441"/>
    <w:bookmarkStart w:name="z449" w:id="442"/>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статью 883</w:t>
      </w:r>
      <w:r>
        <w:rPr>
          <w:rFonts w:ascii="Times New Roman"/>
          <w:b w:val="false"/>
          <w:i w:val="false"/>
          <w:color w:val="000000"/>
          <w:sz w:val="28"/>
        </w:rPr>
        <w:t xml:space="preserve"> дополнить подпунктом 3-1) следующего содержания:</w:t>
      </w:r>
    </w:p>
    <w:bookmarkEnd w:id="442"/>
    <w:bookmarkStart w:name="z450" w:id="443"/>
    <w:p>
      <w:pPr>
        <w:spacing w:after="0"/>
        <w:ind w:left="0"/>
        <w:jc w:val="both"/>
      </w:pPr>
      <w:r>
        <w:rPr>
          <w:rFonts w:ascii="Times New Roman"/>
          <w:b w:val="false"/>
          <w:i w:val="false"/>
          <w:color w:val="000000"/>
          <w:sz w:val="28"/>
        </w:rPr>
        <w:t xml:space="preserve">
      "3-1) немедленно по письменному ходатайству лица, в отношении которого ведется производство по делу, и потерпевшего, предусмотренных </w:t>
      </w:r>
      <w:r>
        <w:rPr>
          <w:rFonts w:ascii="Times New Roman"/>
          <w:b w:val="false"/>
          <w:i w:val="false"/>
          <w:color w:val="000000"/>
          <w:sz w:val="28"/>
        </w:rPr>
        <w:t>статьями 744</w:t>
      </w:r>
      <w:r>
        <w:rPr>
          <w:rFonts w:ascii="Times New Roman"/>
          <w:b w:val="false"/>
          <w:i w:val="false"/>
          <w:color w:val="000000"/>
          <w:sz w:val="28"/>
        </w:rPr>
        <w:t xml:space="preserve"> и </w:t>
      </w:r>
      <w:r>
        <w:rPr>
          <w:rFonts w:ascii="Times New Roman"/>
          <w:b w:val="false"/>
          <w:i w:val="false"/>
          <w:color w:val="000000"/>
          <w:sz w:val="28"/>
        </w:rPr>
        <w:t>745</w:t>
      </w:r>
      <w:r>
        <w:rPr>
          <w:rFonts w:ascii="Times New Roman"/>
          <w:b w:val="false"/>
          <w:i w:val="false"/>
          <w:color w:val="000000"/>
          <w:sz w:val="28"/>
        </w:rPr>
        <w:t xml:space="preserve"> настоящего Кодекса;";</w:t>
      </w:r>
    </w:p>
    <w:bookmarkEnd w:id="443"/>
    <w:bookmarkStart w:name="z451" w:id="444"/>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статье 888</w:t>
      </w:r>
      <w:r>
        <w:rPr>
          <w:rFonts w:ascii="Times New Roman"/>
          <w:b w:val="false"/>
          <w:i w:val="false"/>
          <w:color w:val="000000"/>
          <w:sz w:val="28"/>
        </w:rPr>
        <w:t xml:space="preserve"> слова "(за исключением взыскания штрафа на месте совершения административного правонарушения)" исключить;</w:t>
      </w:r>
    </w:p>
    <w:bookmarkEnd w:id="444"/>
    <w:bookmarkStart w:name="z452" w:id="445"/>
    <w:p>
      <w:pPr>
        <w:spacing w:after="0"/>
        <w:ind w:left="0"/>
        <w:jc w:val="both"/>
      </w:pPr>
      <w:r>
        <w:rPr>
          <w:rFonts w:ascii="Times New Roman"/>
          <w:b w:val="false"/>
          <w:i w:val="false"/>
          <w:color w:val="000000"/>
          <w:sz w:val="28"/>
        </w:rPr>
        <w:t xml:space="preserve">
      114) часть вторую </w:t>
      </w:r>
      <w:r>
        <w:rPr>
          <w:rFonts w:ascii="Times New Roman"/>
          <w:b w:val="false"/>
          <w:i w:val="false"/>
          <w:color w:val="000000"/>
          <w:sz w:val="28"/>
        </w:rPr>
        <w:t>статьи 893</w:t>
      </w:r>
      <w:r>
        <w:rPr>
          <w:rFonts w:ascii="Times New Roman"/>
          <w:b w:val="false"/>
          <w:i w:val="false"/>
          <w:color w:val="000000"/>
          <w:sz w:val="28"/>
        </w:rPr>
        <w:t xml:space="preserve"> изложить в следующей редакции:</w:t>
      </w:r>
    </w:p>
    <w:bookmarkEnd w:id="445"/>
    <w:bookmarkStart w:name="z453" w:id="446"/>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порядке, установленном законодательством Республики Казахстан.";</w:t>
      </w:r>
    </w:p>
    <w:bookmarkEnd w:id="446"/>
    <w:bookmarkStart w:name="z454" w:id="447"/>
    <w:p>
      <w:pPr>
        <w:spacing w:after="0"/>
        <w:ind w:left="0"/>
        <w:jc w:val="both"/>
      </w:pPr>
      <w:r>
        <w:rPr>
          <w:rFonts w:ascii="Times New Roman"/>
          <w:b w:val="false"/>
          <w:i w:val="false"/>
          <w:color w:val="000000"/>
          <w:sz w:val="28"/>
        </w:rPr>
        <w:t xml:space="preserve">
      115) в </w:t>
      </w:r>
      <w:r>
        <w:rPr>
          <w:rFonts w:ascii="Times New Roman"/>
          <w:b w:val="false"/>
          <w:i w:val="false"/>
          <w:color w:val="000000"/>
          <w:sz w:val="28"/>
        </w:rPr>
        <w:t>статье 897</w:t>
      </w:r>
      <w:r>
        <w:rPr>
          <w:rFonts w:ascii="Times New Roman"/>
          <w:b w:val="false"/>
          <w:i w:val="false"/>
          <w:color w:val="000000"/>
          <w:sz w:val="28"/>
        </w:rPr>
        <w:t>:</w:t>
      </w:r>
    </w:p>
    <w:bookmarkEnd w:id="447"/>
    <w:bookmarkStart w:name="z455" w:id="448"/>
    <w:p>
      <w:pPr>
        <w:spacing w:after="0"/>
        <w:ind w:left="0"/>
        <w:jc w:val="both"/>
      </w:pPr>
      <w:r>
        <w:rPr>
          <w:rFonts w:ascii="Times New Roman"/>
          <w:b w:val="false"/>
          <w:i w:val="false"/>
          <w:color w:val="000000"/>
          <w:sz w:val="28"/>
        </w:rPr>
        <w:t>
      часть первую изложить в следующей редакции:</w:t>
      </w:r>
    </w:p>
    <w:bookmarkEnd w:id="448"/>
    <w:bookmarkStart w:name="z456" w:id="449"/>
    <w:p>
      <w:pPr>
        <w:spacing w:after="0"/>
        <w:ind w:left="0"/>
        <w:jc w:val="both"/>
      </w:pPr>
      <w:r>
        <w:rPr>
          <w:rFonts w:ascii="Times New Roman"/>
          <w:b w:val="false"/>
          <w:i w:val="false"/>
          <w:color w:val="000000"/>
          <w:sz w:val="28"/>
        </w:rPr>
        <w:t xml:space="preserve">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 в размере пятидесяти процентов от указанной в санкции статьи Особенной части настоящего Кодекса суммы штрафа."; </w:t>
      </w:r>
    </w:p>
    <w:bookmarkEnd w:id="449"/>
    <w:bookmarkStart w:name="z457" w:id="450"/>
    <w:p>
      <w:pPr>
        <w:spacing w:after="0"/>
        <w:ind w:left="0"/>
        <w:jc w:val="both"/>
      </w:pPr>
      <w:r>
        <w:rPr>
          <w:rFonts w:ascii="Times New Roman"/>
          <w:b w:val="false"/>
          <w:i w:val="false"/>
          <w:color w:val="000000"/>
          <w:sz w:val="28"/>
        </w:rPr>
        <w:t>
      дополнить частью 1-1 следующего содержания:</w:t>
      </w:r>
    </w:p>
    <w:bookmarkEnd w:id="450"/>
    <w:bookmarkStart w:name="z458" w:id="451"/>
    <w:p>
      <w:pPr>
        <w:spacing w:after="0"/>
        <w:ind w:left="0"/>
        <w:jc w:val="both"/>
      </w:pPr>
      <w:r>
        <w:rPr>
          <w:rFonts w:ascii="Times New Roman"/>
          <w:b w:val="false"/>
          <w:i w:val="false"/>
          <w:color w:val="000000"/>
          <w:sz w:val="28"/>
        </w:rPr>
        <w:t xml:space="preserve">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 xml:space="preserve">92 </w:t>
      </w:r>
      <w:r>
        <w:rPr>
          <w:rFonts w:ascii="Times New Roman"/>
          <w:b w:val="false"/>
          <w:i w:val="false"/>
          <w:color w:val="000000"/>
          <w:sz w:val="28"/>
        </w:rPr>
        <w:t xml:space="preserve">(частями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278</w:t>
      </w:r>
      <w:r>
        <w:rPr>
          <w:rFonts w:ascii="Times New Roman"/>
          <w:b w:val="false"/>
          <w:i w:val="false"/>
          <w:color w:val="000000"/>
          <w:sz w:val="28"/>
        </w:rPr>
        <w:t xml:space="preserve"> (частями второй и третьей), </w:t>
      </w:r>
      <w:r>
        <w:rPr>
          <w:rFonts w:ascii="Times New Roman"/>
          <w:b w:val="false"/>
          <w:i w:val="false"/>
          <w:color w:val="000000"/>
          <w:sz w:val="28"/>
        </w:rPr>
        <w:t>279</w:t>
      </w:r>
      <w:r>
        <w:rPr>
          <w:rFonts w:ascii="Times New Roman"/>
          <w:b w:val="false"/>
          <w:i w:val="false"/>
          <w:color w:val="000000"/>
          <w:sz w:val="28"/>
        </w:rPr>
        <w:t xml:space="preserve"> (частью первой),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(частью пятой),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настоящего Кодекса.";</w:t>
      </w:r>
    </w:p>
    <w:bookmarkEnd w:id="451"/>
    <w:bookmarkStart w:name="z459" w:id="452"/>
    <w:p>
      <w:pPr>
        <w:spacing w:after="0"/>
        <w:ind w:left="0"/>
        <w:jc w:val="both"/>
      </w:pPr>
      <w:r>
        <w:rPr>
          <w:rFonts w:ascii="Times New Roman"/>
          <w:b w:val="false"/>
          <w:i w:val="false"/>
          <w:color w:val="000000"/>
          <w:sz w:val="28"/>
        </w:rPr>
        <w:t>
      116) части первую и третью статьи 909 изложить в следующей редакции:</w:t>
      </w:r>
    </w:p>
    <w:bookmarkEnd w:id="452"/>
    <w:bookmarkStart w:name="z460" w:id="453"/>
    <w:p>
      <w:pPr>
        <w:spacing w:after="0"/>
        <w:ind w:left="0"/>
        <w:jc w:val="both"/>
      </w:pPr>
      <w:r>
        <w:rPr>
          <w:rFonts w:ascii="Times New Roman"/>
          <w:b w:val="false"/>
          <w:i w:val="false"/>
          <w:color w:val="000000"/>
          <w:sz w:val="28"/>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bookmarkEnd w:id="453"/>
    <w:bookmarkStart w:name="z461" w:id="454"/>
    <w:p>
      <w:pPr>
        <w:spacing w:after="0"/>
        <w:ind w:left="0"/>
        <w:jc w:val="both"/>
      </w:pPr>
      <w:r>
        <w:rPr>
          <w:rFonts w:ascii="Times New Roman"/>
          <w:b w:val="false"/>
          <w:i w:val="false"/>
          <w:color w:val="000000"/>
          <w:sz w:val="28"/>
        </w:rPr>
        <w:t>
      "3. В случае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bookmarkEnd w:id="454"/>
    <w:bookmarkStart w:name="z462" w:id="455"/>
    <w:p>
      <w:pPr>
        <w:spacing w:after="0"/>
        <w:ind w:left="0"/>
        <w:jc w:val="both"/>
      </w:pPr>
      <w:r>
        <w:rPr>
          <w:rFonts w:ascii="Times New Roman"/>
          <w:b w:val="false"/>
          <w:i w:val="false"/>
          <w:color w:val="000000"/>
          <w:sz w:val="28"/>
        </w:rPr>
        <w:t xml:space="preserve">
      117) в части первой </w:t>
      </w:r>
      <w:r>
        <w:rPr>
          <w:rFonts w:ascii="Times New Roman"/>
          <w:b w:val="false"/>
          <w:i w:val="false"/>
          <w:color w:val="000000"/>
          <w:sz w:val="28"/>
        </w:rPr>
        <w:t>статьи 910-1</w:t>
      </w:r>
      <w:r>
        <w:rPr>
          <w:rFonts w:ascii="Times New Roman"/>
          <w:b w:val="false"/>
          <w:i w:val="false"/>
          <w:color w:val="000000"/>
          <w:sz w:val="28"/>
        </w:rPr>
        <w:t xml:space="preserve"> слова ", </w:t>
      </w:r>
      <w:r>
        <w:rPr>
          <w:rFonts w:ascii="Times New Roman"/>
          <w:b w:val="false"/>
          <w:i w:val="false"/>
          <w:color w:val="000000"/>
          <w:sz w:val="28"/>
        </w:rPr>
        <w:t>604</w:t>
      </w:r>
      <w:r>
        <w:rPr>
          <w:rFonts w:ascii="Times New Roman"/>
          <w:b w:val="false"/>
          <w:i w:val="false"/>
          <w:color w:val="000000"/>
          <w:sz w:val="28"/>
        </w:rPr>
        <w:t xml:space="preserve"> (часть вторая)" исключить;</w:t>
      </w:r>
    </w:p>
    <w:bookmarkEnd w:id="455"/>
    <w:bookmarkStart w:name="z463" w:id="456"/>
    <w:p>
      <w:pPr>
        <w:spacing w:after="0"/>
        <w:ind w:left="0"/>
        <w:jc w:val="both"/>
      </w:pPr>
      <w:r>
        <w:rPr>
          <w:rFonts w:ascii="Times New Roman"/>
          <w:b w:val="false"/>
          <w:i w:val="false"/>
          <w:color w:val="000000"/>
          <w:sz w:val="28"/>
        </w:rPr>
        <w:t xml:space="preserve">
      118) в части второй </w:t>
      </w:r>
      <w:r>
        <w:rPr>
          <w:rFonts w:ascii="Times New Roman"/>
          <w:b w:val="false"/>
          <w:i w:val="false"/>
          <w:color w:val="000000"/>
          <w:sz w:val="28"/>
        </w:rPr>
        <w:t>статьи 920</w:t>
      </w:r>
      <w:r>
        <w:rPr>
          <w:rFonts w:ascii="Times New Roman"/>
          <w:b w:val="false"/>
          <w:i w:val="false"/>
          <w:color w:val="000000"/>
          <w:sz w:val="28"/>
        </w:rPr>
        <w:t>:</w:t>
      </w:r>
    </w:p>
    <w:bookmarkEnd w:id="456"/>
    <w:bookmarkStart w:name="z464" w:id="457"/>
    <w:p>
      <w:pPr>
        <w:spacing w:after="0"/>
        <w:ind w:left="0"/>
        <w:jc w:val="both"/>
      </w:pPr>
      <w:r>
        <w:rPr>
          <w:rFonts w:ascii="Times New Roman"/>
          <w:b w:val="false"/>
          <w:i w:val="false"/>
          <w:color w:val="000000"/>
          <w:sz w:val="28"/>
        </w:rPr>
        <w:t>
      подпункт 1) изложить в следующей редакции:</w:t>
      </w:r>
    </w:p>
    <w:bookmarkEnd w:id="457"/>
    <w:bookmarkStart w:name="z465" w:id="458"/>
    <w:p>
      <w:pPr>
        <w:spacing w:after="0"/>
        <w:ind w:left="0"/>
        <w:jc w:val="both"/>
      </w:pPr>
      <w:r>
        <w:rPr>
          <w:rFonts w:ascii="Times New Roman"/>
          <w:b w:val="false"/>
          <w:i w:val="false"/>
          <w:color w:val="000000"/>
          <w:sz w:val="28"/>
        </w:rPr>
        <w:t>
      "1) части 2-1 статьи 1, которая вводится в действие с 1 июля 2020 года;";</w:t>
      </w:r>
    </w:p>
    <w:bookmarkEnd w:id="458"/>
    <w:bookmarkStart w:name="z466" w:id="459"/>
    <w:p>
      <w:pPr>
        <w:spacing w:after="0"/>
        <w:ind w:left="0"/>
        <w:jc w:val="both"/>
      </w:pPr>
      <w:r>
        <w:rPr>
          <w:rFonts w:ascii="Times New Roman"/>
          <w:b w:val="false"/>
          <w:i w:val="false"/>
          <w:color w:val="000000"/>
          <w:sz w:val="28"/>
        </w:rPr>
        <w:t>
      дополнить подпунктом 1-1) следующего содержания:</w:t>
      </w:r>
    </w:p>
    <w:bookmarkEnd w:id="459"/>
    <w:bookmarkStart w:name="z467" w:id="460"/>
    <w:p>
      <w:pPr>
        <w:spacing w:after="0"/>
        <w:ind w:left="0"/>
        <w:jc w:val="both"/>
      </w:pPr>
      <w:r>
        <w:rPr>
          <w:rFonts w:ascii="Times New Roman"/>
          <w:b w:val="false"/>
          <w:i w:val="false"/>
          <w:color w:val="000000"/>
          <w:sz w:val="28"/>
        </w:rPr>
        <w:t xml:space="preserve">
      "1-1) подпунктов 4) и 8) части пятой </w:t>
      </w:r>
      <w:r>
        <w:rPr>
          <w:rFonts w:ascii="Times New Roman"/>
          <w:b w:val="false"/>
          <w:i w:val="false"/>
          <w:color w:val="000000"/>
          <w:sz w:val="28"/>
        </w:rPr>
        <w:t>статьи 281</w:t>
      </w:r>
      <w:r>
        <w:rPr>
          <w:rFonts w:ascii="Times New Roman"/>
          <w:b w:val="false"/>
          <w:i w:val="false"/>
          <w:color w:val="000000"/>
          <w:sz w:val="28"/>
        </w:rPr>
        <w:t>, которые вводятся в действие:</w:t>
      </w:r>
    </w:p>
    <w:bookmarkEnd w:id="460"/>
    <w:bookmarkStart w:name="z468" w:id="461"/>
    <w:p>
      <w:pPr>
        <w:spacing w:after="0"/>
        <w:ind w:left="0"/>
        <w:jc w:val="both"/>
      </w:pPr>
      <w:r>
        <w:rPr>
          <w:rFonts w:ascii="Times New Roman"/>
          <w:b w:val="false"/>
          <w:i w:val="false"/>
          <w:color w:val="000000"/>
          <w:sz w:val="28"/>
        </w:rPr>
        <w:t>
      для производителей нефтепродуктов – с 1 января 2017 года;</w:t>
      </w:r>
    </w:p>
    <w:bookmarkEnd w:id="461"/>
    <w:bookmarkStart w:name="z469" w:id="462"/>
    <w:p>
      <w:pPr>
        <w:spacing w:after="0"/>
        <w:ind w:left="0"/>
        <w:jc w:val="both"/>
      </w:pPr>
      <w:r>
        <w:rPr>
          <w:rFonts w:ascii="Times New Roman"/>
          <w:b w:val="false"/>
          <w:i w:val="false"/>
          <w:color w:val="000000"/>
          <w:sz w:val="28"/>
        </w:rPr>
        <w:t>
      для оптовых поставщиков нефтепродуктов, импортеров, розничных реализаторов нефтепродуктов, поставщиков нефти:</w:t>
      </w:r>
    </w:p>
    <w:bookmarkEnd w:id="462"/>
    <w:bookmarkStart w:name="z470" w:id="463"/>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463"/>
    <w:bookmarkStart w:name="z471" w:id="464"/>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четвертом настоящего подпункта;".</w:t>
      </w:r>
    </w:p>
    <w:bookmarkEnd w:id="464"/>
    <w:bookmarkStart w:name="z472" w:id="465"/>
    <w:p>
      <w:pPr>
        <w:spacing w:after="0"/>
        <w:ind w:left="0"/>
        <w:jc w:val="both"/>
      </w:pPr>
      <w:r>
        <w:rPr>
          <w:rFonts w:ascii="Times New Roman"/>
          <w:b w:val="false"/>
          <w:i w:val="false"/>
          <w:color w:val="000000"/>
          <w:sz w:val="28"/>
        </w:rPr>
        <w:t>
      Статья 2.</w:t>
      </w:r>
    </w:p>
    <w:bookmarkEnd w:id="465"/>
    <w:bookmarkStart w:name="z473" w:id="466"/>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466"/>
    <w:bookmarkStart w:name="z474" w:id="4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81)</w:t>
      </w:r>
      <w:r>
        <w:rPr>
          <w:rFonts w:ascii="Times New Roman"/>
          <w:b w:val="false"/>
          <w:i w:val="false"/>
          <w:color w:val="000000"/>
          <w:sz w:val="28"/>
        </w:rPr>
        <w:t xml:space="preserve"> статьи 1 настоящего Закона действует до 16 декабря 2020 года.</w:t>
      </w:r>
    </w:p>
    <w:bookmarkEnd w:id="4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