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c2eb" w14:textId="cb7c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Советом Европы в отношении привилегий и иммунитетов представителей Группы государств против коррупции и членов оценочных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2019 года № 299-VІ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Советом Европы в отношении привилегий и иммунитетов представителей Группы государств против коррупции и членов оценочных групп, совершенное в Страсбурге 15 октября 2019 года.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Советом Европы в отношении привилегий и иммунитетов представителей группы государств против коррупции и членов оценочных групп     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Совет Европы, именуемые в дальнейшем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присоединения Республики Казахстан к Группе государств против коррупции (ниже именуемой "ГРЕКО")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представители членов ГРЕКО и члены оценочных групп обладают привилегиями и иммунитетами, и не освобождаются от ареста и судебного преследования, если они застигнуты при совершении или попытке совершения преступления либо сразу после его совершения,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того, что представители членов ГРЕКО и члены оценочных групп должны иметь возможность пользоваться привилегиями и иммунитетами во время связанных с осуществлением своих функций визитов в Республику Казахстан,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к представителям членов ГРЕКО и членам оценочных групп. Для целей настоящего Соглашения под термином "члены оценочных групп" понимаются научные эксперты, должностные лица Совета Европы и нанятые Советом Европы переводчики, оказывающие содействие работе ГРЕКО.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 предоставляются лицам, указанным в пункте 1 настоящей статьи, в целях обеспечения независимого выполнения ими функций, связанных с работой ГРЕКО, а не для личной выгоды отдельных лиц.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выполнения своих функций, связанных с подготовкой и проведением оценок, а также последующими процедурами, и поездками в связи с осуществлением этих функций, представители членов ГРЕКО и члены оценочных групп пользуются следующими привилегиями и иммунитетами: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Иммунитет от личного ареста или задержания и от наложения ареста на личный багаж, а также иммунитет от любого рода уголовной, гражданской и административной юрисдикции государства пребывания в отношении сказанного и написанного, и всех действий, совершенных ими в своем официальном качестве;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В случае, если это не противоречит законам и правилам о зонах, въезд в которые запрещается или регулируется по соображениям государственной безопасности, государство пребывания должно обеспечивать свободу передвижения на территории государства, въезд на его территорию и выезд из государства в пределах необходимых для осуществления своих функций.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иммунитетов и привилегий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производится Генеральным Секретарем Совета Европы в отношении должностных лиц Совета Европы, научных экспертов, выполняющих свои обязательства перед Генеральным Секретарем. Отказ от иммунитета представителям членов ГРЕКО осуществляется государствами, которые их назначили. Отказ от иммунитета должен производиться в случаях, когда, по мнению Генерального Секретаря Совета Европы или государства, входящего в ГРЕКО, этот иммунитет препятствует отправлению правосудия, и этот отказ может быть произведен без ущерба целям, для реализации которых такой иммунитет был предоставлен.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в соответствии с национальным законодательством разрешает ввозить и освобождает от всех таможенных пошлин, налогов и связанных с ними сборов, за исключением сборов за хранение, перевозку и иные подобные услуги: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предметы, предназначенные для исполнения представителями членов ГРЕКО и членами оценочных групп официальных обязанностей;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предметы, предназначенные для личного пользования представителей членов ГРЕКО и членов оценочных групп.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указанных в подпунктах а) и б) настоящего пункта предметов для какой-либо коммерческой деятельности, включая их реализацию либо отчуждение иным способом, предоставление данных предметов и оказание платных услуг с использованием таких предметов.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прав пользования и (или) распоряжения предметами, указанных в подпунктах а) и б) настоящего пункта другому лицу допускается при условии уплаты ввозных таможенных пошлин.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исполнения представителями членов ГРЕКО и членами оценочных групп своих официальных обязанностей, предметы, указанные в подпунктах а) и б) настоящего пункта, должны быть вывезены обратно с территории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багаж представителей членов ГРЕКО и членов оценочных групп освобождается от досмотра, за исключением случаев, когда имеются серьезные основания полагать, что он содержит предметы, на которые не распространяются иммунитеты, указанные в пункте 1 настоящей статьи, или предметы, ввоз или вывоз которых запрещен законом или регулируется карантинными правилами государства пребывания.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досмотр проводится исключительно в присутствии представителей членов ГРЕКО и членов оценочных групп или их уполномоченных представителей.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представителей членов ГРЕКО и членов оценочных групп, касающихся проведения оценочных проверок в Республике Казахстан, являются неприкосновенными в той мере, в какой они относятся к деятельности ГРЕКО.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корреспонденция ГРЕКО и официальные средства связи представителей членов ГРЕКО и членов оценочных групп не могут подвергаться задержанию или цензуре.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полной свободы слова и независимости при исполнении представителями членов ГРЕКО и членами оценочных групп своих служебных обязанностей, иммунитет от уголовной, гражданской и административной юрисдикции государства пребывания в отношении сказанного или написанного ими, а также в отношении всех действий, совершенных ими при исполнении служебных обязанностей, продолжает предоставляться и после того, как лица, которых это касается, уже не являются представителями членов ГРЕКО или членами оценочных групп.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применяются к взаимоотношениям между представителем/членом оценочной группы и властями государства, в гражданстве которого он состоит или представителем которого он является или являлся.  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неотъемлемыми частями настоящего Соглашения, оформляемые отдельными протоколами и вступающие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или разногласий в отношении толкования или применения настоящего Соглашения, они будут разрешаться путем проведения консультаций или переговоров между Сторонами.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Республики Казахстан из ГРЕКО одновременно означает прекращение действия настоящего Соглашения.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момента получения Генеральным Секретарем Совета Европы документа о ратификации Республикой Казахстан данного Соглашения.     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Совета Европы извещает государства-члены Совета Европы и государства, входящие в ГРЕКО, но не являющиеся членами Совета Европы, о вступлении в силу настоящего Соглашения.     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Страсбурге 15 октября 2019 года в двух экземплярах на английском, французском, казахском и русском языках, при этом все тексты являются аутентичными. В случае возникновения разногласий в толковании настоящего Соглашения, Стороны будут обращаться к тексту на английском языке.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4"/>
        <w:gridCol w:w="3406"/>
      </w:tblGrid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Совет Европы  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Алик Жаткамбаевич Шпекбаев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по противодействию коррупции (Антикоррупционная служба) 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Габриэлла Баттаини-Драгони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Секретаря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ИЗПИ!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Далее прилагается текст Соглашения на английском и французском языках.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