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b990" w14:textId="332b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w:t>
      </w:r>
    </w:p>
    <w:p>
      <w:pPr>
        <w:spacing w:after="0"/>
        <w:ind w:left="0"/>
        <w:jc w:val="both"/>
      </w:pPr>
      <w:r>
        <w:rPr>
          <w:rFonts w:ascii="Times New Roman"/>
          <w:b w:val="false"/>
          <w:i w:val="false"/>
          <w:color w:val="000000"/>
          <w:sz w:val="28"/>
        </w:rPr>
        <w:t>Закон Республики Казахстан от 27 декабря 2019 года № 292-VІ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ст.174; 2012 г., № 21-22, ст.124; 2013 г., № 1, ст.3; № 2, ст.13; № 9, ст.51; № 10-11, ст.56; № 14, ст.72; 2014 г., № 1, ст.9; № 6, ст.28; № 14, ст.84; № 19-I, 19-II, ст.94, 96; № 21, ст.122; № 22, ст.128; 2015 г., № 10, ст.50; № 20-VII, ст.115; № 22-II, ст.145; № 23-II, ст.170; 2016 г., № 8-II, ст.67; 2017 г., № 8, ст.16; № 16, ст.56; 2018 г., № 14, ст.42; 2019 г., № 2, ст.6; № 7, ст.36;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p>
    <w:bookmarkEnd w:id="1"/>
    <w:bookmarkStart w:name="z6" w:id="2"/>
    <w:p>
      <w:pPr>
        <w:spacing w:after="0"/>
        <w:ind w:left="0"/>
        <w:jc w:val="both"/>
      </w:pPr>
      <w:r>
        <w:rPr>
          <w:rFonts w:ascii="Times New Roman"/>
          <w:b w:val="false"/>
          <w:i w:val="false"/>
          <w:color w:val="000000"/>
          <w:sz w:val="28"/>
        </w:rPr>
        <w:t xml:space="preserve">
      1) в оглавлении: </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4"/>
    <w:bookmarkStart w:name="z9" w:id="5"/>
    <w:p>
      <w:pPr>
        <w:spacing w:after="0"/>
        <w:ind w:left="0"/>
        <w:jc w:val="both"/>
      </w:pPr>
      <w:r>
        <w:rPr>
          <w:rFonts w:ascii="Times New Roman"/>
          <w:b w:val="false"/>
          <w:i w:val="false"/>
          <w:color w:val="000000"/>
          <w:sz w:val="28"/>
        </w:rPr>
        <w:t>
      дополнить заголовками статей 112-1 и 114-1 следующего содержания:</w:t>
      </w:r>
    </w:p>
    <w:bookmarkEnd w:id="5"/>
    <w:bookmarkStart w:name="z10" w:id="6"/>
    <w:p>
      <w:pPr>
        <w:spacing w:after="0"/>
        <w:ind w:left="0"/>
        <w:jc w:val="both"/>
      </w:pPr>
      <w:r>
        <w:rPr>
          <w:rFonts w:ascii="Times New Roman"/>
          <w:b w:val="false"/>
          <w:i w:val="false"/>
          <w:color w:val="000000"/>
          <w:sz w:val="28"/>
        </w:rPr>
        <w:t>
      "Статья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
    <w:bookmarkStart w:name="z11" w:id="7"/>
    <w:p>
      <w:pPr>
        <w:spacing w:after="0"/>
        <w:ind w:left="0"/>
        <w:jc w:val="both"/>
      </w:pPr>
      <w:r>
        <w:rPr>
          <w:rFonts w:ascii="Times New Roman"/>
          <w:b w:val="false"/>
          <w:i w:val="false"/>
          <w:color w:val="000000"/>
          <w:sz w:val="28"/>
        </w:rPr>
        <w:t>
      "Статья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7"/>
    <w:bookmarkStart w:name="z12"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и </w:t>
      </w:r>
      <w:r>
        <w:rPr>
          <w:rFonts w:ascii="Times New Roman"/>
          <w:b w:val="false"/>
          <w:i w:val="false"/>
          <w:color w:val="000000"/>
          <w:sz w:val="28"/>
        </w:rPr>
        <w:t>17-2)</w:t>
      </w:r>
      <w:r>
        <w:rPr>
          <w:rFonts w:ascii="Times New Roman"/>
          <w:b w:val="false"/>
          <w:i w:val="false"/>
          <w:color w:val="000000"/>
          <w:sz w:val="28"/>
        </w:rPr>
        <w:t xml:space="preserve"> изложить в следующей редакции:     </w:t>
      </w:r>
    </w:p>
    <w:bookmarkStart w:name="z14" w:id="9"/>
    <w:p>
      <w:pPr>
        <w:spacing w:after="0"/>
        <w:ind w:left="0"/>
        <w:jc w:val="both"/>
      </w:pPr>
      <w:r>
        <w:rPr>
          <w:rFonts w:ascii="Times New Roman"/>
          <w:b w:val="false"/>
          <w:i w:val="false"/>
          <w:color w:val="000000"/>
          <w:sz w:val="28"/>
        </w:rPr>
        <w:t xml:space="preserve">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    </w:t>
      </w:r>
    </w:p>
    <w:bookmarkEnd w:id="9"/>
    <w:bookmarkStart w:name="z15" w:id="10"/>
    <w:p>
      <w:pPr>
        <w:spacing w:after="0"/>
        <w:ind w:left="0"/>
        <w:jc w:val="both"/>
      </w:pPr>
      <w:r>
        <w:rPr>
          <w:rFonts w:ascii="Times New Roman"/>
          <w:b w:val="false"/>
          <w:i w:val="false"/>
          <w:color w:val="000000"/>
          <w:sz w:val="28"/>
        </w:rPr>
        <w:t>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bookmarkEnd w:id="10"/>
    <w:bookmarkStart w:name="z16" w:id="11"/>
    <w:p>
      <w:pPr>
        <w:spacing w:after="0"/>
        <w:ind w:left="0"/>
        <w:jc w:val="both"/>
      </w:pPr>
      <w:r>
        <w:rPr>
          <w:rFonts w:ascii="Times New Roman"/>
          <w:b w:val="false"/>
          <w:i w:val="false"/>
          <w:color w:val="000000"/>
          <w:sz w:val="28"/>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bookmarkEnd w:id="11"/>
    <w:bookmarkStart w:name="z17" w:id="12"/>
    <w:p>
      <w:pPr>
        <w:spacing w:after="0"/>
        <w:ind w:left="0"/>
        <w:jc w:val="both"/>
      </w:pPr>
      <w:r>
        <w:rPr>
          <w:rFonts w:ascii="Times New Roman"/>
          <w:b w:val="false"/>
          <w:i w:val="false"/>
          <w:color w:val="000000"/>
          <w:sz w:val="28"/>
        </w:rPr>
        <w:t>
      дополнить подпунктом 17-3) следующего содержания:</w:t>
      </w:r>
    </w:p>
    <w:bookmarkEnd w:id="12"/>
    <w:bookmarkStart w:name="z18" w:id="13"/>
    <w:p>
      <w:pPr>
        <w:spacing w:after="0"/>
        <w:ind w:left="0"/>
        <w:jc w:val="both"/>
      </w:pPr>
      <w:r>
        <w:rPr>
          <w:rFonts w:ascii="Times New Roman"/>
          <w:b w:val="false"/>
          <w:i w:val="false"/>
          <w:color w:val="000000"/>
          <w:sz w:val="28"/>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13"/>
    <w:bookmarkStart w:name="z19"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85:</w:t>
      </w:r>
    </w:p>
    <w:bookmarkEnd w:id="14"/>
    <w:bookmarkStart w:name="z20" w:id="15"/>
    <w:p>
      <w:pPr>
        <w:spacing w:after="0"/>
        <w:ind w:left="0"/>
        <w:jc w:val="both"/>
      </w:pPr>
      <w:r>
        <w:rPr>
          <w:rFonts w:ascii="Times New Roman"/>
          <w:b w:val="false"/>
          <w:i w:val="false"/>
          <w:color w:val="000000"/>
          <w:sz w:val="28"/>
        </w:rPr>
        <w:t>
      после слова "судимости" дополнить словами ", сертификат о прохождении психологической подготовки";</w:t>
      </w:r>
    </w:p>
    <w:bookmarkEnd w:id="15"/>
    <w:bookmarkStart w:name="z21" w:id="16"/>
    <w:p>
      <w:pPr>
        <w:spacing w:after="0"/>
        <w:ind w:left="0"/>
        <w:jc w:val="both"/>
      </w:pPr>
      <w:r>
        <w:rPr>
          <w:rFonts w:ascii="Times New Roman"/>
          <w:b w:val="false"/>
          <w:i w:val="false"/>
          <w:color w:val="000000"/>
          <w:sz w:val="28"/>
        </w:rPr>
        <w:t>
      дополнить частью второй следующего содержания:</w:t>
      </w:r>
    </w:p>
    <w:bookmarkEnd w:id="16"/>
    <w:bookmarkStart w:name="z22" w:id="17"/>
    <w:p>
      <w:pPr>
        <w:spacing w:after="0"/>
        <w:ind w:left="0"/>
        <w:jc w:val="both"/>
      </w:pPr>
      <w:r>
        <w:rPr>
          <w:rFonts w:ascii="Times New Roman"/>
          <w:b w:val="false"/>
          <w:i w:val="false"/>
          <w:color w:val="000000"/>
          <w:sz w:val="28"/>
        </w:rPr>
        <w:t xml:space="preserve">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  </w:t>
      </w:r>
    </w:p>
    <w:bookmarkEnd w:id="17"/>
    <w:bookmarkStart w:name="z23" w:id="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91</w:t>
      </w:r>
      <w:r>
        <w:rPr>
          <w:rFonts w:ascii="Times New Roman"/>
          <w:b w:val="false"/>
          <w:i w:val="false"/>
          <w:color w:val="000000"/>
          <w:sz w:val="28"/>
        </w:rPr>
        <w:t xml:space="preserve">: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15) следующего содержания:   </w:t>
      </w:r>
    </w:p>
    <w:bookmarkStart w:name="z25" w:id="19"/>
    <w:p>
      <w:pPr>
        <w:spacing w:after="0"/>
        <w:ind w:left="0"/>
        <w:jc w:val="both"/>
      </w:pPr>
      <w:r>
        <w:rPr>
          <w:rFonts w:ascii="Times New Roman"/>
          <w:b w:val="false"/>
          <w:i w:val="false"/>
          <w:color w:val="000000"/>
          <w:sz w:val="28"/>
        </w:rPr>
        <w:t xml:space="preserve">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  </w:t>
      </w:r>
    </w:p>
    <w:bookmarkEnd w:id="19"/>
    <w:bookmarkStart w:name="z26" w:id="20"/>
    <w:p>
      <w:pPr>
        <w:spacing w:after="0"/>
        <w:ind w:left="0"/>
        <w:jc w:val="both"/>
      </w:pPr>
      <w:r>
        <w:rPr>
          <w:rFonts w:ascii="Times New Roman"/>
          <w:b w:val="false"/>
          <w:i w:val="false"/>
          <w:color w:val="000000"/>
          <w:sz w:val="28"/>
        </w:rPr>
        <w:t xml:space="preserve">
      дополнить пунктом 4 следующего содержания:  </w:t>
      </w:r>
    </w:p>
    <w:bookmarkEnd w:id="20"/>
    <w:bookmarkStart w:name="z27" w:id="21"/>
    <w:p>
      <w:pPr>
        <w:spacing w:after="0"/>
        <w:ind w:left="0"/>
        <w:jc w:val="both"/>
      </w:pPr>
      <w:r>
        <w:rPr>
          <w:rFonts w:ascii="Times New Roman"/>
          <w:b w:val="false"/>
          <w:i w:val="false"/>
          <w:color w:val="000000"/>
          <w:sz w:val="28"/>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bookmarkEnd w:id="21"/>
    <w:bookmarkStart w:name="z28" w:id="22"/>
    <w:p>
      <w:pPr>
        <w:spacing w:after="0"/>
        <w:ind w:left="0"/>
        <w:jc w:val="both"/>
      </w:pPr>
      <w:r>
        <w:rPr>
          <w:rFonts w:ascii="Times New Roman"/>
          <w:b w:val="false"/>
          <w:i w:val="false"/>
          <w:color w:val="000000"/>
          <w:sz w:val="28"/>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bookmarkEnd w:id="22"/>
    <w:bookmarkStart w:name="z29"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102 после слов "решение об усыновлении" дополнить словами ", сотрудники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23"/>
    <w:bookmarkStart w:name="z30" w:id="24"/>
    <w:p>
      <w:pPr>
        <w:spacing w:after="0"/>
        <w:ind w:left="0"/>
        <w:jc w:val="both"/>
      </w:pPr>
      <w:r>
        <w:rPr>
          <w:rFonts w:ascii="Times New Roman"/>
          <w:b w:val="false"/>
          <w:i w:val="false"/>
          <w:color w:val="000000"/>
          <w:sz w:val="28"/>
        </w:rPr>
        <w:t xml:space="preserve">
      6)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24"/>
    <w:bookmarkStart w:name="z31" w:id="25"/>
    <w:p>
      <w:pPr>
        <w:spacing w:after="0"/>
        <w:ind w:left="0"/>
        <w:jc w:val="both"/>
      </w:pPr>
      <w:r>
        <w:rPr>
          <w:rFonts w:ascii="Times New Roman"/>
          <w:b w:val="false"/>
          <w:i w:val="false"/>
          <w:color w:val="000000"/>
          <w:sz w:val="28"/>
        </w:rPr>
        <w:t>
      "Глава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25"/>
    <w:bookmarkStart w:name="z32" w:id="2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111</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xml:space="preserve">
      "3. Сотрудниками филиала и (или) представительства агентства, а также сотрудниками организации по оказанию содействия в 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27"/>
    <w:bookmarkStart w:name="z36" w:id="28"/>
    <w:p>
      <w:pPr>
        <w:spacing w:after="0"/>
        <w:ind w:left="0"/>
        <w:jc w:val="both"/>
      </w:pPr>
      <w:r>
        <w:rPr>
          <w:rFonts w:ascii="Times New Roman"/>
          <w:b w:val="false"/>
          <w:i w:val="false"/>
          <w:color w:val="000000"/>
          <w:sz w:val="28"/>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bookmarkEnd w:id="28"/>
    <w:bookmarkStart w:name="z37" w:id="29"/>
    <w:p>
      <w:pPr>
        <w:spacing w:after="0"/>
        <w:ind w:left="0"/>
        <w:jc w:val="both"/>
      </w:pPr>
      <w:r>
        <w:rPr>
          <w:rFonts w:ascii="Times New Roman"/>
          <w:b w:val="false"/>
          <w:i w:val="false"/>
          <w:color w:val="000000"/>
          <w:sz w:val="28"/>
        </w:rPr>
        <w:t>
      8) дополнить статьей 112-1 следующего содержания:</w:t>
      </w:r>
    </w:p>
    <w:bookmarkEnd w:id="29"/>
    <w:bookmarkStart w:name="z38" w:id="30"/>
    <w:p>
      <w:pPr>
        <w:spacing w:after="0"/>
        <w:ind w:left="0"/>
        <w:jc w:val="both"/>
      </w:pPr>
      <w:r>
        <w:rPr>
          <w:rFonts w:ascii="Times New Roman"/>
          <w:b w:val="false"/>
          <w:i w:val="false"/>
          <w:color w:val="000000"/>
          <w:sz w:val="28"/>
        </w:rPr>
        <w:t>
      "Статья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30"/>
    <w:bookmarkStart w:name="z39" w:id="31"/>
    <w:p>
      <w:pPr>
        <w:spacing w:after="0"/>
        <w:ind w:left="0"/>
        <w:jc w:val="both"/>
      </w:pPr>
      <w:r>
        <w:rPr>
          <w:rFonts w:ascii="Times New Roman"/>
          <w:b w:val="false"/>
          <w:i w:val="false"/>
          <w:color w:val="000000"/>
          <w:sz w:val="28"/>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bookmarkEnd w:id="31"/>
    <w:bookmarkStart w:name="z40" w:id="32"/>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32"/>
    <w:bookmarkStart w:name="z41" w:id="33"/>
    <w:p>
      <w:pPr>
        <w:spacing w:after="0"/>
        <w:ind w:left="0"/>
        <w:jc w:val="both"/>
      </w:pPr>
      <w:r>
        <w:rPr>
          <w:rFonts w:ascii="Times New Roman"/>
          <w:b w:val="false"/>
          <w:i w:val="false"/>
          <w:color w:val="000000"/>
          <w:sz w:val="28"/>
        </w:rPr>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33"/>
    <w:bookmarkStart w:name="z42" w:id="34"/>
    <w:p>
      <w:pPr>
        <w:spacing w:after="0"/>
        <w:ind w:left="0"/>
        <w:jc w:val="both"/>
      </w:pPr>
      <w:r>
        <w:rPr>
          <w:rFonts w:ascii="Times New Roman"/>
          <w:b w:val="false"/>
          <w:i w:val="false"/>
          <w:color w:val="000000"/>
          <w:sz w:val="28"/>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bookmarkEnd w:id="34"/>
    <w:bookmarkStart w:name="z43" w:id="35"/>
    <w:p>
      <w:pPr>
        <w:spacing w:after="0"/>
        <w:ind w:left="0"/>
        <w:jc w:val="both"/>
      </w:pPr>
      <w:r>
        <w:rPr>
          <w:rFonts w:ascii="Times New Roman"/>
          <w:b w:val="false"/>
          <w:i w:val="false"/>
          <w:color w:val="000000"/>
          <w:sz w:val="28"/>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bookmarkEnd w:id="35"/>
    <w:bookmarkStart w:name="z44" w:id="36"/>
    <w:p>
      <w:pPr>
        <w:spacing w:after="0"/>
        <w:ind w:left="0"/>
        <w:jc w:val="both"/>
      </w:pPr>
      <w:r>
        <w:rPr>
          <w:rFonts w:ascii="Times New Roman"/>
          <w:b w:val="false"/>
          <w:i w:val="false"/>
          <w:color w:val="000000"/>
          <w:sz w:val="28"/>
        </w:rPr>
        <w:t>
      1) несоблюдения норм настоящего Кодекса;</w:t>
      </w:r>
    </w:p>
    <w:bookmarkEnd w:id="36"/>
    <w:bookmarkStart w:name="z45" w:id="37"/>
    <w:p>
      <w:pPr>
        <w:spacing w:after="0"/>
        <w:ind w:left="0"/>
        <w:jc w:val="both"/>
      </w:pPr>
      <w:r>
        <w:rPr>
          <w:rFonts w:ascii="Times New Roman"/>
          <w:b w:val="false"/>
          <w:i w:val="false"/>
          <w:color w:val="000000"/>
          <w:sz w:val="28"/>
        </w:rPr>
        <w:t>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уполномоченный орган в области защиты прав детей Республики Казахстан и (или) иные государственные органы.</w:t>
      </w:r>
    </w:p>
    <w:bookmarkEnd w:id="37"/>
    <w:bookmarkStart w:name="z46" w:id="38"/>
    <w:p>
      <w:pPr>
        <w:spacing w:after="0"/>
        <w:ind w:left="0"/>
        <w:jc w:val="both"/>
      </w:pPr>
      <w:r>
        <w:rPr>
          <w:rFonts w:ascii="Times New Roman"/>
          <w:b w:val="false"/>
          <w:i w:val="false"/>
          <w:color w:val="000000"/>
          <w:sz w:val="28"/>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bookmarkEnd w:id="38"/>
    <w:bookmarkStart w:name="z47" w:id="39"/>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39"/>
    <w:bookmarkStart w:name="z48" w:id="40"/>
    <w:p>
      <w:pPr>
        <w:spacing w:after="0"/>
        <w:ind w:left="0"/>
        <w:jc w:val="both"/>
      </w:pPr>
      <w:r>
        <w:rPr>
          <w:rFonts w:ascii="Times New Roman"/>
          <w:b w:val="false"/>
          <w:i w:val="false"/>
          <w:color w:val="000000"/>
          <w:sz w:val="28"/>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bookmarkEnd w:id="40"/>
    <w:bookmarkStart w:name="z49" w:id="41"/>
    <w:p>
      <w:pPr>
        <w:spacing w:after="0"/>
        <w:ind w:left="0"/>
        <w:jc w:val="both"/>
      </w:pPr>
      <w:r>
        <w:rPr>
          <w:rFonts w:ascii="Times New Roman"/>
          <w:b w:val="false"/>
          <w:i w:val="false"/>
          <w:color w:val="000000"/>
          <w:sz w:val="28"/>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bookmarkEnd w:id="41"/>
    <w:bookmarkStart w:name="z50" w:id="42"/>
    <w:p>
      <w:pPr>
        <w:spacing w:after="0"/>
        <w:ind w:left="0"/>
        <w:jc w:val="both"/>
      </w:pPr>
      <w:r>
        <w:rPr>
          <w:rFonts w:ascii="Times New Roman"/>
          <w:b w:val="false"/>
          <w:i w:val="false"/>
          <w:color w:val="000000"/>
          <w:sz w:val="28"/>
        </w:rPr>
        <w:t>
      4) неустранение в течение одного месяца нарушений, повлекших приостановление действия решения об аккредитации;</w:t>
      </w:r>
    </w:p>
    <w:bookmarkEnd w:id="42"/>
    <w:bookmarkStart w:name="z51" w:id="43"/>
    <w:p>
      <w:pPr>
        <w:spacing w:after="0"/>
        <w:ind w:left="0"/>
        <w:jc w:val="both"/>
      </w:pPr>
      <w:r>
        <w:rPr>
          <w:rFonts w:ascii="Times New Roman"/>
          <w:b w:val="false"/>
          <w:i w:val="false"/>
          <w:color w:val="000000"/>
          <w:sz w:val="28"/>
        </w:rPr>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43"/>
    <w:bookmarkStart w:name="z52" w:id="44"/>
    <w:p>
      <w:pPr>
        <w:spacing w:after="0"/>
        <w:ind w:left="0"/>
        <w:jc w:val="both"/>
      </w:pPr>
      <w:r>
        <w:rPr>
          <w:rFonts w:ascii="Times New Roman"/>
          <w:b w:val="false"/>
          <w:i w:val="false"/>
          <w:color w:val="000000"/>
          <w:sz w:val="28"/>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bookmarkEnd w:id="44"/>
    <w:bookmarkStart w:name="z53" w:id="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главу 14</w:t>
      </w:r>
      <w:r>
        <w:rPr>
          <w:rFonts w:ascii="Times New Roman"/>
          <w:b w:val="false"/>
          <w:i w:val="false"/>
          <w:color w:val="000000"/>
          <w:sz w:val="28"/>
        </w:rPr>
        <w:t xml:space="preserve"> дополнить статьей 114-1 следующего содержания:</w:t>
      </w:r>
    </w:p>
    <w:bookmarkEnd w:id="45"/>
    <w:bookmarkStart w:name="z54" w:id="46"/>
    <w:p>
      <w:pPr>
        <w:spacing w:after="0"/>
        <w:ind w:left="0"/>
        <w:jc w:val="both"/>
      </w:pPr>
      <w:r>
        <w:rPr>
          <w:rFonts w:ascii="Times New Roman"/>
          <w:b w:val="false"/>
          <w:i w:val="false"/>
          <w:color w:val="000000"/>
          <w:sz w:val="28"/>
        </w:rPr>
        <w:t>
      "Статья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46"/>
    <w:bookmarkStart w:name="z55" w:id="47"/>
    <w:p>
      <w:pPr>
        <w:spacing w:after="0"/>
        <w:ind w:left="0"/>
        <w:jc w:val="both"/>
      </w:pPr>
      <w:r>
        <w:rPr>
          <w:rFonts w:ascii="Times New Roman"/>
          <w:b w:val="false"/>
          <w:i w:val="false"/>
          <w:color w:val="000000"/>
          <w:sz w:val="28"/>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bookmarkEnd w:id="47"/>
    <w:bookmarkStart w:name="z56" w:id="48"/>
    <w:p>
      <w:pPr>
        <w:spacing w:after="0"/>
        <w:ind w:left="0"/>
        <w:jc w:val="both"/>
      </w:pPr>
      <w:r>
        <w:rPr>
          <w:rFonts w:ascii="Times New Roman"/>
          <w:b w:val="false"/>
          <w:i w:val="false"/>
          <w:color w:val="000000"/>
          <w:sz w:val="28"/>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bookmarkEnd w:id="48"/>
    <w:bookmarkStart w:name="z57" w:id="49"/>
    <w:p>
      <w:pPr>
        <w:spacing w:after="0"/>
        <w:ind w:left="0"/>
        <w:jc w:val="both"/>
      </w:pPr>
      <w:r>
        <w:rPr>
          <w:rFonts w:ascii="Times New Roman"/>
          <w:b w:val="false"/>
          <w:i w:val="false"/>
          <w:color w:val="000000"/>
          <w:sz w:val="28"/>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w:t>
      </w:r>
    </w:p>
    <w:bookmarkEnd w:id="49"/>
    <w:bookmarkStart w:name="z58" w:id="50"/>
    <w:p>
      <w:pPr>
        <w:spacing w:after="0"/>
        <w:ind w:left="0"/>
        <w:jc w:val="both"/>
      </w:pPr>
      <w:r>
        <w:rPr>
          <w:rFonts w:ascii="Times New Roman"/>
          <w:b w:val="false"/>
          <w:i w:val="false"/>
          <w:color w:val="000000"/>
          <w:sz w:val="28"/>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bookmarkEnd w:id="50"/>
    <w:bookmarkStart w:name="z59" w:id="51"/>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51"/>
    <w:bookmarkStart w:name="z60" w:id="52"/>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bookmarkEnd w:id="52"/>
    <w:bookmarkStart w:name="z61" w:id="53"/>
    <w:p>
      <w:pPr>
        <w:spacing w:after="0"/>
        <w:ind w:left="0"/>
        <w:jc w:val="both"/>
      </w:pPr>
      <w:r>
        <w:rPr>
          <w:rFonts w:ascii="Times New Roman"/>
          <w:b w:val="false"/>
          <w:i w:val="false"/>
          <w:color w:val="000000"/>
          <w:sz w:val="28"/>
        </w:rPr>
        <w:t>
      1) сохранять тайну усыновления;</w:t>
      </w:r>
    </w:p>
    <w:bookmarkEnd w:id="53"/>
    <w:bookmarkStart w:name="z62" w:id="54"/>
    <w:p>
      <w:pPr>
        <w:spacing w:after="0"/>
        <w:ind w:left="0"/>
        <w:jc w:val="both"/>
      </w:pPr>
      <w:r>
        <w:rPr>
          <w:rFonts w:ascii="Times New Roman"/>
          <w:b w:val="false"/>
          <w:i w:val="false"/>
          <w:color w:val="000000"/>
          <w:sz w:val="28"/>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54"/>
    <w:bookmarkStart w:name="z63" w:id="55"/>
    <w:p>
      <w:pPr>
        <w:spacing w:after="0"/>
        <w:ind w:left="0"/>
        <w:jc w:val="both"/>
      </w:pPr>
      <w:r>
        <w:rPr>
          <w:rFonts w:ascii="Times New Roman"/>
          <w:b w:val="false"/>
          <w:i w:val="false"/>
          <w:color w:val="000000"/>
          <w:sz w:val="28"/>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55"/>
    <w:bookmarkStart w:name="z64" w:id="56"/>
    <w:p>
      <w:pPr>
        <w:spacing w:after="0"/>
        <w:ind w:left="0"/>
        <w:jc w:val="both"/>
      </w:pPr>
      <w:r>
        <w:rPr>
          <w:rFonts w:ascii="Times New Roman"/>
          <w:b w:val="false"/>
          <w:i w:val="false"/>
          <w:color w:val="000000"/>
          <w:sz w:val="28"/>
        </w:rPr>
        <w:t>
      4) информировать уполномоченный орган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bookmarkEnd w:id="56"/>
    <w:bookmarkStart w:name="z65" w:id="57"/>
    <w:p>
      <w:pPr>
        <w:spacing w:after="0"/>
        <w:ind w:left="0"/>
        <w:jc w:val="both"/>
      </w:pPr>
      <w:r>
        <w:rPr>
          <w:rFonts w:ascii="Times New Roman"/>
          <w:b w:val="false"/>
          <w:i w:val="false"/>
          <w:color w:val="000000"/>
          <w:sz w:val="28"/>
        </w:rPr>
        <w:t>
      5) представлять ежеквартальный отчет о своей деятельности в уполномоченный орган в области защиты прав детей Республики Казахстан;</w:t>
      </w:r>
    </w:p>
    <w:bookmarkEnd w:id="57"/>
    <w:bookmarkStart w:name="z66" w:id="58"/>
    <w:p>
      <w:pPr>
        <w:spacing w:after="0"/>
        <w:ind w:left="0"/>
        <w:jc w:val="both"/>
      </w:pPr>
      <w:r>
        <w:rPr>
          <w:rFonts w:ascii="Times New Roman"/>
          <w:b w:val="false"/>
          <w:i w:val="false"/>
          <w:color w:val="000000"/>
          <w:sz w:val="28"/>
        </w:rPr>
        <w:t>
      6) соблюдать иные обязанности, предусмотренные законами Республики Казахстан.";</w:t>
      </w:r>
    </w:p>
    <w:bookmarkEnd w:id="58"/>
    <w:bookmarkStart w:name="z67" w:id="59"/>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115 после слова "агентств" дополнить словами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59"/>
    <w:bookmarkStart w:name="z68" w:id="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118-1 дополнить частью второй следующего содержания:</w:t>
      </w:r>
    </w:p>
    <w:bookmarkEnd w:id="60"/>
    <w:bookmarkStart w:name="z69" w:id="61"/>
    <w:p>
      <w:pPr>
        <w:spacing w:after="0"/>
        <w:ind w:left="0"/>
        <w:jc w:val="both"/>
      </w:pPr>
      <w:r>
        <w:rPr>
          <w:rFonts w:ascii="Times New Roman"/>
          <w:b w:val="false"/>
          <w:i w:val="false"/>
          <w:color w:val="000000"/>
          <w:sz w:val="28"/>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электронных информационных ресурсов.";</w:t>
      </w:r>
    </w:p>
    <w:bookmarkEnd w:id="61"/>
    <w:bookmarkStart w:name="z70" w:id="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статьи 122 дополнить подпунктом 13) следующего содержания:</w:t>
      </w:r>
    </w:p>
    <w:bookmarkEnd w:id="62"/>
    <w:bookmarkStart w:name="z71" w:id="63"/>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(за исключением близких родственников ребенка).". </w:t>
      </w:r>
    </w:p>
    <w:bookmarkEnd w:id="63"/>
    <w:bookmarkStart w:name="z72" w:id="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ст.126; 2017 г., № 8, ст.16; № 9, ст.21; № 14, ст.50; № 16, ст.56; № 22-III, ст.109; № 23-III, ст.111; № 24, ст.115; 2018 г., № 1, ст.2; № 14, ст.44; № 15, ст.46; № 16, ст.56; № 23, ст.88, 91; № 24, ст.94; 2019 г., № 2, ст.6; № 7, ст.36; № 8, ст.45; № 15-16, ст.67; № 19-20, ст.86):  </w:t>
      </w:r>
    </w:p>
    <w:bookmarkEnd w:id="64"/>
    <w:bookmarkStart w:name="z73" w:id="65"/>
    <w:p>
      <w:pPr>
        <w:spacing w:after="0"/>
        <w:ind w:left="0"/>
        <w:jc w:val="both"/>
      </w:pPr>
      <w:r>
        <w:rPr>
          <w:rFonts w:ascii="Times New Roman"/>
          <w:b w:val="false"/>
          <w:i w:val="false"/>
          <w:color w:val="000000"/>
          <w:sz w:val="28"/>
        </w:rPr>
        <w:t>
      1) в оглавлении:</w:t>
      </w:r>
    </w:p>
    <w:bookmarkEnd w:id="65"/>
    <w:bookmarkStart w:name="z74" w:id="6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69</w:t>
      </w:r>
      <w:r>
        <w:rPr>
          <w:rFonts w:ascii="Times New Roman"/>
          <w:b w:val="false"/>
          <w:i w:val="false"/>
          <w:color w:val="000000"/>
          <w:sz w:val="28"/>
        </w:rPr>
        <w:t xml:space="preserve"> изложить в следующей редакции:</w:t>
      </w:r>
    </w:p>
    <w:bookmarkEnd w:id="66"/>
    <w:bookmarkStart w:name="z75" w:id="67"/>
    <w:p>
      <w:pPr>
        <w:spacing w:after="0"/>
        <w:ind w:left="0"/>
        <w:jc w:val="both"/>
      </w:pPr>
      <w:r>
        <w:rPr>
          <w:rFonts w:ascii="Times New Roman"/>
          <w:b w:val="false"/>
          <w:i w:val="false"/>
          <w:color w:val="000000"/>
          <w:sz w:val="28"/>
        </w:rPr>
        <w:t>
      "Статья 69. Освобождение от наказания с установлением поручительства";</w:t>
      </w:r>
    </w:p>
    <w:bookmarkEnd w:id="67"/>
    <w:bookmarkStart w:name="z76" w:id="68"/>
    <w:p>
      <w:pPr>
        <w:spacing w:after="0"/>
        <w:ind w:left="0"/>
        <w:jc w:val="both"/>
      </w:pPr>
      <w:r>
        <w:rPr>
          <w:rFonts w:ascii="Times New Roman"/>
          <w:b w:val="false"/>
          <w:i w:val="false"/>
          <w:color w:val="000000"/>
          <w:sz w:val="28"/>
        </w:rPr>
        <w:t>
      дополнить заголовком статьи 188-1 следующего содержания:</w:t>
      </w:r>
    </w:p>
    <w:bookmarkEnd w:id="68"/>
    <w:bookmarkStart w:name="z77" w:id="69"/>
    <w:p>
      <w:pPr>
        <w:spacing w:after="0"/>
        <w:ind w:left="0"/>
        <w:jc w:val="both"/>
      </w:pPr>
      <w:r>
        <w:rPr>
          <w:rFonts w:ascii="Times New Roman"/>
          <w:b w:val="false"/>
          <w:i w:val="false"/>
          <w:color w:val="000000"/>
          <w:sz w:val="28"/>
        </w:rPr>
        <w:t>
      "Статья 188-1. Скотокрадство";</w:t>
      </w:r>
    </w:p>
    <w:bookmarkEnd w:id="69"/>
    <w:bookmarkStart w:name="z78" w:id="70"/>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203</w:t>
      </w:r>
      <w:r>
        <w:rPr>
          <w:rFonts w:ascii="Times New Roman"/>
          <w:b w:val="false"/>
          <w:i w:val="false"/>
          <w:color w:val="000000"/>
          <w:sz w:val="28"/>
        </w:rPr>
        <w:t xml:space="preserve"> и </w:t>
      </w:r>
      <w:r>
        <w:rPr>
          <w:rFonts w:ascii="Times New Roman"/>
          <w:b w:val="false"/>
          <w:i w:val="false"/>
          <w:color w:val="000000"/>
          <w:sz w:val="28"/>
        </w:rPr>
        <w:t>296</w:t>
      </w:r>
      <w:r>
        <w:rPr>
          <w:rFonts w:ascii="Times New Roman"/>
          <w:b w:val="false"/>
          <w:i w:val="false"/>
          <w:color w:val="000000"/>
          <w:sz w:val="28"/>
        </w:rPr>
        <w:t xml:space="preserve"> изложить в следующей редакции: </w:t>
      </w:r>
    </w:p>
    <w:bookmarkEnd w:id="70"/>
    <w:bookmarkStart w:name="z79" w:id="71"/>
    <w:p>
      <w:pPr>
        <w:spacing w:after="0"/>
        <w:ind w:left="0"/>
        <w:jc w:val="both"/>
      </w:pPr>
      <w:r>
        <w:rPr>
          <w:rFonts w:ascii="Times New Roman"/>
          <w:b w:val="false"/>
          <w:i w:val="false"/>
          <w:color w:val="000000"/>
          <w:sz w:val="28"/>
        </w:rPr>
        <w:t xml:space="preserve">
      "Статья 203. Умышленные уничтожение, вывоз или повреждение предметов, имеющих особую ценность"; </w:t>
      </w:r>
    </w:p>
    <w:bookmarkEnd w:id="71"/>
    <w:bookmarkStart w:name="z80" w:id="72"/>
    <w:p>
      <w:pPr>
        <w:spacing w:after="0"/>
        <w:ind w:left="0"/>
        <w:jc w:val="both"/>
      </w:pPr>
      <w:r>
        <w:rPr>
          <w:rFonts w:ascii="Times New Roman"/>
          <w:b w:val="false"/>
          <w:i w:val="false"/>
          <w:color w:val="000000"/>
          <w:sz w:val="28"/>
        </w:rPr>
        <w:t>
      "Статья 296. Незаконное обращение с наркотическими средствами, психотропными веществами, их аналогами без цели сбыта";</w:t>
      </w:r>
    </w:p>
    <w:bookmarkEnd w:id="72"/>
    <w:bookmarkStart w:name="z81" w:id="73"/>
    <w:p>
      <w:pPr>
        <w:spacing w:after="0"/>
        <w:ind w:left="0"/>
        <w:jc w:val="both"/>
      </w:pPr>
      <w:r>
        <w:rPr>
          <w:rFonts w:ascii="Times New Roman"/>
          <w:b w:val="false"/>
          <w:i w:val="false"/>
          <w:color w:val="000000"/>
          <w:sz w:val="28"/>
        </w:rPr>
        <w:t>
      дополнить заголовком статьи 299-1 следующего содержания:</w:t>
      </w:r>
    </w:p>
    <w:bookmarkEnd w:id="73"/>
    <w:bookmarkStart w:name="z82" w:id="74"/>
    <w:p>
      <w:pPr>
        <w:spacing w:after="0"/>
        <w:ind w:left="0"/>
        <w:jc w:val="both"/>
      </w:pPr>
      <w:r>
        <w:rPr>
          <w:rFonts w:ascii="Times New Roman"/>
          <w:b w:val="false"/>
          <w:i w:val="false"/>
          <w:color w:val="000000"/>
          <w:sz w:val="28"/>
        </w:rPr>
        <w:t>
      "Статья 299-1. Пропаганда или незаконная реклама наркотических средств, психотропных веществ или их аналогов, прекурсоров";</w:t>
      </w:r>
    </w:p>
    <w:bookmarkEnd w:id="74"/>
    <w:bookmarkStart w:name="z83" w:id="7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301</w:t>
      </w:r>
      <w:r>
        <w:rPr>
          <w:rFonts w:ascii="Times New Roman"/>
          <w:b w:val="false"/>
          <w:i w:val="false"/>
          <w:color w:val="000000"/>
          <w:sz w:val="28"/>
        </w:rPr>
        <w:t xml:space="preserve"> изложить в следующей редакции:</w:t>
      </w:r>
    </w:p>
    <w:bookmarkEnd w:id="75"/>
    <w:bookmarkStart w:name="z84" w:id="76"/>
    <w:p>
      <w:pPr>
        <w:spacing w:after="0"/>
        <w:ind w:left="0"/>
        <w:jc w:val="both"/>
      </w:pPr>
      <w:r>
        <w:rPr>
          <w:rFonts w:ascii="Times New Roman"/>
          <w:b w:val="false"/>
          <w:i w:val="false"/>
          <w:color w:val="000000"/>
          <w:sz w:val="28"/>
        </w:rPr>
        <w:t>
      "Статья 301.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веществ, их аналогов или ядовитых веществ";</w:t>
      </w:r>
    </w:p>
    <w:bookmarkEnd w:id="76"/>
    <w:bookmarkStart w:name="z85" w:id="77"/>
    <w:p>
      <w:pPr>
        <w:spacing w:after="0"/>
        <w:ind w:left="0"/>
        <w:jc w:val="both"/>
      </w:pPr>
      <w:r>
        <w:rPr>
          <w:rFonts w:ascii="Times New Roman"/>
          <w:b w:val="false"/>
          <w:i w:val="false"/>
          <w:color w:val="000000"/>
          <w:sz w:val="28"/>
        </w:rPr>
        <w:t>
      дополнить заголовком статьи 345-1 следующего содержания:</w:t>
      </w:r>
    </w:p>
    <w:bookmarkEnd w:id="77"/>
    <w:bookmarkStart w:name="z86" w:id="78"/>
    <w:p>
      <w:pPr>
        <w:spacing w:after="0"/>
        <w:ind w:left="0"/>
        <w:jc w:val="both"/>
      </w:pPr>
      <w:r>
        <w:rPr>
          <w:rFonts w:ascii="Times New Roman"/>
          <w:b w:val="false"/>
          <w:i w:val="false"/>
          <w:color w:val="000000"/>
          <w:sz w:val="28"/>
        </w:rPr>
        <w:t>
      "Статья 345-1.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наркотического и (или) токсикоманического опьянения";</w:t>
      </w:r>
    </w:p>
    <w:bookmarkEnd w:id="78"/>
    <w:bookmarkStart w:name="z87" w:id="79"/>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346</w:t>
      </w:r>
      <w:r>
        <w:rPr>
          <w:rFonts w:ascii="Times New Roman"/>
          <w:b w:val="false"/>
          <w:i w:val="false"/>
          <w:color w:val="000000"/>
          <w:sz w:val="28"/>
        </w:rPr>
        <w:t xml:space="preserve"> и </w:t>
      </w:r>
      <w:r>
        <w:rPr>
          <w:rFonts w:ascii="Times New Roman"/>
          <w:b w:val="false"/>
          <w:i w:val="false"/>
          <w:color w:val="000000"/>
          <w:sz w:val="28"/>
        </w:rPr>
        <w:t>380-1</w:t>
      </w:r>
      <w:r>
        <w:rPr>
          <w:rFonts w:ascii="Times New Roman"/>
          <w:b w:val="false"/>
          <w:i w:val="false"/>
          <w:color w:val="000000"/>
          <w:sz w:val="28"/>
        </w:rPr>
        <w:t xml:space="preserve"> изложить в следующей редакции:</w:t>
      </w:r>
    </w:p>
    <w:bookmarkEnd w:id="79"/>
    <w:bookmarkStart w:name="z88" w:id="80"/>
    <w:p>
      <w:pPr>
        <w:spacing w:after="0"/>
        <w:ind w:left="0"/>
        <w:jc w:val="both"/>
      </w:pPr>
      <w:r>
        <w:rPr>
          <w:rFonts w:ascii="Times New Roman"/>
          <w:b w:val="false"/>
          <w:i w:val="false"/>
          <w:color w:val="000000"/>
          <w:sz w:val="28"/>
        </w:rPr>
        <w:t>
      "Статья 346.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а равно передача управления транспортным средством такому лицу или допуск к управлению транспортным средством такого лица";</w:t>
      </w:r>
    </w:p>
    <w:bookmarkEnd w:id="80"/>
    <w:bookmarkStart w:name="z89" w:id="81"/>
    <w:p>
      <w:pPr>
        <w:spacing w:after="0"/>
        <w:ind w:left="0"/>
        <w:jc w:val="both"/>
      </w:pPr>
      <w:r>
        <w:rPr>
          <w:rFonts w:ascii="Times New Roman"/>
          <w:b w:val="false"/>
          <w:i w:val="false"/>
          <w:color w:val="000000"/>
          <w:sz w:val="28"/>
        </w:rPr>
        <w:t>
      "Статья 380-1. Посягательство на жизнь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w:t>
      </w:r>
    </w:p>
    <w:bookmarkEnd w:id="81"/>
    <w:bookmarkStart w:name="z90" w:id="82"/>
    <w:p>
      <w:pPr>
        <w:spacing w:after="0"/>
        <w:ind w:left="0"/>
        <w:jc w:val="both"/>
      </w:pPr>
      <w:r>
        <w:rPr>
          <w:rFonts w:ascii="Times New Roman"/>
          <w:b w:val="false"/>
          <w:i w:val="false"/>
          <w:color w:val="000000"/>
          <w:sz w:val="28"/>
        </w:rPr>
        <w:t>
      дополнить заголовком статьи 380-2 следующего содержания:</w:t>
      </w:r>
    </w:p>
    <w:bookmarkEnd w:id="82"/>
    <w:bookmarkStart w:name="z91" w:id="83"/>
    <w:p>
      <w:pPr>
        <w:spacing w:after="0"/>
        <w:ind w:left="0"/>
        <w:jc w:val="both"/>
      </w:pPr>
      <w:r>
        <w:rPr>
          <w:rFonts w:ascii="Times New Roman"/>
          <w:b w:val="false"/>
          <w:i w:val="false"/>
          <w:color w:val="000000"/>
          <w:sz w:val="28"/>
        </w:rPr>
        <w:t>
      "Статья 380-2. Применение насилия в отношении государственного инспектора по охране животного мира, инспектора специализированной организации по охране животного мира, егеря";</w:t>
      </w:r>
    </w:p>
    <w:bookmarkEnd w:id="83"/>
    <w:bookmarkStart w:name="z92" w:id="8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423</w:t>
      </w:r>
      <w:r>
        <w:rPr>
          <w:rFonts w:ascii="Times New Roman"/>
          <w:b w:val="false"/>
          <w:i w:val="false"/>
          <w:color w:val="000000"/>
          <w:sz w:val="28"/>
        </w:rPr>
        <w:t xml:space="preserve"> изложить в следующей редакции:</w:t>
      </w:r>
    </w:p>
    <w:bookmarkEnd w:id="84"/>
    <w:bookmarkStart w:name="z93" w:id="85"/>
    <w:p>
      <w:pPr>
        <w:spacing w:after="0"/>
        <w:ind w:left="0"/>
        <w:jc w:val="both"/>
      </w:pPr>
      <w:r>
        <w:rPr>
          <w:rFonts w:ascii="Times New Roman"/>
          <w:b w:val="false"/>
          <w:i w:val="false"/>
          <w:color w:val="000000"/>
          <w:sz w:val="28"/>
        </w:rPr>
        <w:t>
      "Статья 423. Разглашение данных досудебного производства или закрытого судебного разбирательства";</w:t>
      </w:r>
    </w:p>
    <w:bookmarkEnd w:id="85"/>
    <w:bookmarkStart w:name="z94" w:id="8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86"/>
    <w:bookmarkStart w:name="z95"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7"/>
    <w:bookmarkStart w:name="z96" w:id="88"/>
    <w:p>
      <w:pPr>
        <w:spacing w:after="0"/>
        <w:ind w:left="0"/>
        <w:jc w:val="both"/>
      </w:pPr>
      <w:r>
        <w:rPr>
          <w:rFonts w:ascii="Times New Roman"/>
          <w:b w:val="false"/>
          <w:i w:val="false"/>
          <w:color w:val="000000"/>
          <w:sz w:val="28"/>
        </w:rPr>
        <w:t>
      после цифр "188," дополнить цифрами "188-1,";</w:t>
      </w:r>
    </w:p>
    <w:bookmarkEnd w:id="88"/>
    <w:bookmarkStart w:name="z97" w:id="89"/>
    <w:p>
      <w:pPr>
        <w:spacing w:after="0"/>
        <w:ind w:left="0"/>
        <w:jc w:val="both"/>
      </w:pPr>
      <w:r>
        <w:rPr>
          <w:rFonts w:ascii="Times New Roman"/>
          <w:b w:val="false"/>
          <w:i w:val="false"/>
          <w:color w:val="000000"/>
          <w:sz w:val="28"/>
        </w:rPr>
        <w:t>
      цифры "202 и 204" заменить цифрами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и </w:t>
      </w:r>
      <w:r>
        <w:rPr>
          <w:rFonts w:ascii="Times New Roman"/>
          <w:b w:val="false"/>
          <w:i w:val="false"/>
          <w:color w:val="000000"/>
          <w:sz w:val="28"/>
        </w:rPr>
        <w:t>425</w:t>
      </w:r>
      <w:r>
        <w:rPr>
          <w:rFonts w:ascii="Times New Roman"/>
          <w:b w:val="false"/>
          <w:i w:val="false"/>
          <w:color w:val="000000"/>
          <w:sz w:val="28"/>
        </w:rPr>
        <w:t>";</w:t>
      </w:r>
    </w:p>
    <w:bookmarkEnd w:id="89"/>
    <w:bookmarkStart w:name="z98"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 xml:space="preserve"> слова "организации, в уставном капитале которой доля государства составляет более пятидесяти процентов, в том числе в национальном управляющем холдинге, национальном холдинге, национальной компании, национальном институте развития, акционером которых является государство, их дочерней организации, более пятидесяти процентов голосующих акций (долей участия) которой принадлежат им, а также юридическом лице, более пятидесяти процентов голосующих акций (долей участия) которого принадлежит указанной дочерней организации" заменить словами "субъекте квазигосударственного сектора";   </w:t>
      </w:r>
    </w:p>
    <w:bookmarkEnd w:id="90"/>
    <w:bookmarkStart w:name="z99" w:id="91"/>
    <w:p>
      <w:pPr>
        <w:spacing w:after="0"/>
        <w:ind w:left="0"/>
        <w:jc w:val="both"/>
      </w:pPr>
      <w:r>
        <w:rPr>
          <w:rFonts w:ascii="Times New Roman"/>
          <w:b w:val="false"/>
          <w:i w:val="false"/>
          <w:color w:val="000000"/>
          <w:sz w:val="28"/>
        </w:rPr>
        <w:t xml:space="preserve">
      дополнить пунктом 28-1) следующего содержания:  </w:t>
      </w:r>
    </w:p>
    <w:bookmarkEnd w:id="91"/>
    <w:bookmarkStart w:name="z100" w:id="92"/>
    <w:p>
      <w:pPr>
        <w:spacing w:after="0"/>
        <w:ind w:left="0"/>
        <w:jc w:val="both"/>
      </w:pPr>
      <w:r>
        <w:rPr>
          <w:rFonts w:ascii="Times New Roman"/>
          <w:b w:val="false"/>
          <w:i w:val="false"/>
          <w:color w:val="000000"/>
          <w:sz w:val="28"/>
        </w:rPr>
        <w:t>
      "28-1)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02" w:id="93"/>
    <w:p>
      <w:pPr>
        <w:spacing w:after="0"/>
        <w:ind w:left="0"/>
        <w:jc w:val="both"/>
      </w:pPr>
      <w:r>
        <w:rPr>
          <w:rFonts w:ascii="Times New Roman"/>
          <w:b w:val="false"/>
          <w:i w:val="false"/>
          <w:color w:val="000000"/>
          <w:sz w:val="28"/>
        </w:rPr>
        <w:t xml:space="preserve">
      "29) коррупционные преступления – деяния, предусмотренные </w:t>
      </w:r>
      <w:r>
        <w:rPr>
          <w:rFonts w:ascii="Times New Roman"/>
          <w:b w:val="false"/>
          <w:i w:val="false"/>
          <w:color w:val="000000"/>
          <w:sz w:val="28"/>
        </w:rPr>
        <w:t>статьями 189</w:t>
      </w:r>
      <w:r>
        <w:rPr>
          <w:rFonts w:ascii="Times New Roman"/>
          <w:b w:val="false"/>
          <w:i w:val="false"/>
          <w:color w:val="000000"/>
          <w:sz w:val="28"/>
        </w:rPr>
        <w:t xml:space="preserve"> (пунктом 2) части третьей), 190 (</w:t>
      </w:r>
      <w:r>
        <w:rPr>
          <w:rFonts w:ascii="Times New Roman"/>
          <w:b w:val="false"/>
          <w:i w:val="false"/>
          <w:color w:val="000000"/>
          <w:sz w:val="28"/>
        </w:rPr>
        <w:t>пунктом 2</w:t>
      </w:r>
      <w:r>
        <w:rPr>
          <w:rFonts w:ascii="Times New Roman"/>
          <w:b w:val="false"/>
          <w:i w:val="false"/>
          <w:color w:val="000000"/>
          <w:sz w:val="28"/>
        </w:rPr>
        <w:t>) части третьей), 218 (</w:t>
      </w:r>
      <w:r>
        <w:rPr>
          <w:rFonts w:ascii="Times New Roman"/>
          <w:b w:val="false"/>
          <w:i w:val="false"/>
          <w:color w:val="000000"/>
          <w:sz w:val="28"/>
        </w:rPr>
        <w:t>пунктом 1</w:t>
      </w:r>
      <w:r>
        <w:rPr>
          <w:rFonts w:ascii="Times New Roman"/>
          <w:b w:val="false"/>
          <w:i w:val="false"/>
          <w:color w:val="000000"/>
          <w:sz w:val="28"/>
        </w:rPr>
        <w:t>) части третьей), 234 (</w:t>
      </w:r>
      <w:r>
        <w:rPr>
          <w:rFonts w:ascii="Times New Roman"/>
          <w:b w:val="false"/>
          <w:i w:val="false"/>
          <w:color w:val="000000"/>
          <w:sz w:val="28"/>
        </w:rPr>
        <w:t>пунктом 1</w:t>
      </w:r>
      <w:r>
        <w:rPr>
          <w:rFonts w:ascii="Times New Roman"/>
          <w:b w:val="false"/>
          <w:i w:val="false"/>
          <w:color w:val="000000"/>
          <w:sz w:val="28"/>
        </w:rPr>
        <w:t>) части третьей), 249 (</w:t>
      </w:r>
      <w:r>
        <w:rPr>
          <w:rFonts w:ascii="Times New Roman"/>
          <w:b w:val="false"/>
          <w:i w:val="false"/>
          <w:color w:val="000000"/>
          <w:sz w:val="28"/>
        </w:rPr>
        <w:t>пунктом 2</w:t>
      </w:r>
      <w:r>
        <w:rPr>
          <w:rFonts w:ascii="Times New Roman"/>
          <w:b w:val="false"/>
          <w:i w:val="false"/>
          <w:color w:val="000000"/>
          <w:sz w:val="28"/>
        </w:rPr>
        <w:t xml:space="preserve">)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451 (</w:t>
      </w:r>
      <w:r>
        <w:rPr>
          <w:rFonts w:ascii="Times New Roman"/>
          <w:b w:val="false"/>
          <w:i w:val="false"/>
          <w:color w:val="000000"/>
          <w:sz w:val="28"/>
        </w:rPr>
        <w:t>пунктом 2</w:t>
      </w:r>
      <w:r>
        <w:rPr>
          <w:rFonts w:ascii="Times New Roman"/>
          <w:b w:val="false"/>
          <w:i w:val="false"/>
          <w:color w:val="000000"/>
          <w:sz w:val="28"/>
        </w:rPr>
        <w:t xml:space="preserve">) части второй) и </w:t>
      </w:r>
      <w:r>
        <w:rPr>
          <w:rFonts w:ascii="Times New Roman"/>
          <w:b w:val="false"/>
          <w:i w:val="false"/>
          <w:color w:val="000000"/>
          <w:sz w:val="28"/>
        </w:rPr>
        <w:t>452</w:t>
      </w:r>
      <w:r>
        <w:rPr>
          <w:rFonts w:ascii="Times New Roman"/>
          <w:b w:val="false"/>
          <w:i w:val="false"/>
          <w:color w:val="000000"/>
          <w:sz w:val="28"/>
        </w:rPr>
        <w:t xml:space="preserve"> настоящего Кодекса;";</w:t>
      </w:r>
    </w:p>
    <w:bookmarkEnd w:id="93"/>
    <w:bookmarkStart w:name="z103"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w:t>
      </w:r>
    </w:p>
    <w:bookmarkEnd w:id="94"/>
    <w:bookmarkStart w:name="z104" w:id="95"/>
    <w:p>
      <w:pPr>
        <w:spacing w:after="0"/>
        <w:ind w:left="0"/>
        <w:jc w:val="both"/>
      </w:pPr>
      <w:r>
        <w:rPr>
          <w:rFonts w:ascii="Times New Roman"/>
          <w:b w:val="false"/>
          <w:i w:val="false"/>
          <w:color w:val="000000"/>
          <w:sz w:val="28"/>
        </w:rPr>
        <w:t>
      после цифр "188," дополнить цифрами "188-1,";</w:t>
      </w:r>
    </w:p>
    <w:bookmarkEnd w:id="95"/>
    <w:bookmarkStart w:name="z105" w:id="96"/>
    <w:p>
      <w:pPr>
        <w:spacing w:after="0"/>
        <w:ind w:left="0"/>
        <w:jc w:val="both"/>
      </w:pPr>
      <w:r>
        <w:rPr>
          <w:rFonts w:ascii="Times New Roman"/>
          <w:b w:val="false"/>
          <w:i w:val="false"/>
          <w:color w:val="000000"/>
          <w:sz w:val="28"/>
        </w:rPr>
        <w:t>
      цифры "202 и 204" заменить цифрами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и </w:t>
      </w:r>
      <w:r>
        <w:rPr>
          <w:rFonts w:ascii="Times New Roman"/>
          <w:b w:val="false"/>
          <w:i w:val="false"/>
          <w:color w:val="000000"/>
          <w:sz w:val="28"/>
        </w:rPr>
        <w:t>425</w:t>
      </w:r>
      <w:r>
        <w:rPr>
          <w:rFonts w:ascii="Times New Roman"/>
          <w:b w:val="false"/>
          <w:i w:val="false"/>
          <w:color w:val="000000"/>
          <w:sz w:val="28"/>
        </w:rPr>
        <w:t>";</w:t>
      </w:r>
    </w:p>
    <w:bookmarkEnd w:id="96"/>
    <w:bookmarkStart w:name="z106" w:id="97"/>
    <w:p>
      <w:pPr>
        <w:spacing w:after="0"/>
        <w:ind w:left="0"/>
        <w:jc w:val="both"/>
      </w:pPr>
      <w:r>
        <w:rPr>
          <w:rFonts w:ascii="Times New Roman"/>
          <w:b w:val="false"/>
          <w:i w:val="false"/>
          <w:color w:val="000000"/>
          <w:sz w:val="28"/>
        </w:rPr>
        <w:t xml:space="preserve">
      слова "и </w:t>
      </w:r>
      <w:r>
        <w:rPr>
          <w:rFonts w:ascii="Times New Roman"/>
          <w:b w:val="false"/>
          <w:i w:val="false"/>
          <w:color w:val="000000"/>
          <w:sz w:val="28"/>
        </w:rPr>
        <w:t>239</w:t>
      </w:r>
      <w:r>
        <w:rPr>
          <w:rFonts w:ascii="Times New Roman"/>
          <w:b w:val="false"/>
          <w:i w:val="false"/>
          <w:color w:val="000000"/>
          <w:sz w:val="28"/>
        </w:rPr>
        <w:t xml:space="preserve"> (часть третья)" исключить;</w:t>
      </w:r>
    </w:p>
    <w:bookmarkEnd w:id="97"/>
    <w:bookmarkStart w:name="z107" w:id="98"/>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статьи 15</w:t>
      </w:r>
      <w:r>
        <w:rPr>
          <w:rFonts w:ascii="Times New Roman"/>
          <w:b w:val="false"/>
          <w:i w:val="false"/>
          <w:color w:val="000000"/>
          <w:sz w:val="28"/>
        </w:rPr>
        <w:t>:</w:t>
      </w:r>
    </w:p>
    <w:bookmarkEnd w:id="98"/>
    <w:bookmarkStart w:name="z108" w:id="99"/>
    <w:p>
      <w:pPr>
        <w:spacing w:after="0"/>
        <w:ind w:left="0"/>
        <w:jc w:val="both"/>
      </w:pPr>
      <w:r>
        <w:rPr>
          <w:rFonts w:ascii="Times New Roman"/>
          <w:b w:val="false"/>
          <w:i w:val="false"/>
          <w:color w:val="000000"/>
          <w:sz w:val="28"/>
        </w:rPr>
        <w:t xml:space="preserve">
      после слов "кражу (части вторая, третья и четвертая </w:t>
      </w:r>
      <w:r>
        <w:rPr>
          <w:rFonts w:ascii="Times New Roman"/>
          <w:b w:val="false"/>
          <w:i w:val="false"/>
          <w:color w:val="000000"/>
          <w:sz w:val="28"/>
        </w:rPr>
        <w:t>статьи 188</w:t>
      </w:r>
      <w:r>
        <w:rPr>
          <w:rFonts w:ascii="Times New Roman"/>
          <w:b w:val="false"/>
          <w:i w:val="false"/>
          <w:color w:val="000000"/>
          <w:sz w:val="28"/>
        </w:rPr>
        <w:t>)", дополнить словами ", скотокрадство (части вторая, третья и четвертая статьи 188-1)";</w:t>
      </w:r>
    </w:p>
    <w:bookmarkEnd w:id="99"/>
    <w:bookmarkStart w:name="z109" w:id="100"/>
    <w:p>
      <w:pPr>
        <w:spacing w:after="0"/>
        <w:ind w:left="0"/>
        <w:jc w:val="both"/>
      </w:pPr>
      <w:r>
        <w:rPr>
          <w:rFonts w:ascii="Times New Roman"/>
          <w:b w:val="false"/>
          <w:i w:val="false"/>
          <w:color w:val="000000"/>
          <w:sz w:val="28"/>
        </w:rPr>
        <w:t>
      слова ", вандализм (</w:t>
      </w:r>
      <w:r>
        <w:rPr>
          <w:rFonts w:ascii="Times New Roman"/>
          <w:b w:val="false"/>
          <w:i w:val="false"/>
          <w:color w:val="000000"/>
          <w:sz w:val="28"/>
        </w:rPr>
        <w:t>статья 294</w:t>
      </w:r>
      <w:r>
        <w:rPr>
          <w:rFonts w:ascii="Times New Roman"/>
          <w:b w:val="false"/>
          <w:i w:val="false"/>
          <w:color w:val="000000"/>
          <w:sz w:val="28"/>
        </w:rPr>
        <w:t>)" исключить;</w:t>
      </w:r>
    </w:p>
    <w:bookmarkEnd w:id="100"/>
    <w:bookmarkStart w:name="z110" w:id="101"/>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статьи 50</w:t>
      </w:r>
      <w:r>
        <w:rPr>
          <w:rFonts w:ascii="Times New Roman"/>
          <w:b w:val="false"/>
          <w:i w:val="false"/>
          <w:color w:val="000000"/>
          <w:sz w:val="28"/>
        </w:rPr>
        <w:t>:</w:t>
      </w:r>
    </w:p>
    <w:bookmarkEnd w:id="101"/>
    <w:bookmarkStart w:name="z111" w:id="102"/>
    <w:p>
      <w:pPr>
        <w:spacing w:after="0"/>
        <w:ind w:left="0"/>
        <w:jc w:val="both"/>
      </w:pPr>
      <w:r>
        <w:rPr>
          <w:rFonts w:ascii="Times New Roman"/>
          <w:b w:val="false"/>
          <w:i w:val="false"/>
          <w:color w:val="000000"/>
          <w:sz w:val="28"/>
        </w:rPr>
        <w:t>
      в абзаце втором:</w:t>
      </w:r>
    </w:p>
    <w:bookmarkEnd w:id="102"/>
    <w:bookmarkStart w:name="z112" w:id="103"/>
    <w:p>
      <w:pPr>
        <w:spacing w:after="0"/>
        <w:ind w:left="0"/>
        <w:jc w:val="both"/>
      </w:pPr>
      <w:r>
        <w:rPr>
          <w:rFonts w:ascii="Times New Roman"/>
          <w:b w:val="false"/>
          <w:i w:val="false"/>
          <w:color w:val="000000"/>
          <w:sz w:val="28"/>
        </w:rPr>
        <w:t xml:space="preserve">
      слова "частью третьей статьи 239" заменить словами "частью второй </w:t>
      </w:r>
      <w:r>
        <w:rPr>
          <w:rFonts w:ascii="Times New Roman"/>
          <w:b w:val="false"/>
          <w:i w:val="false"/>
          <w:color w:val="000000"/>
          <w:sz w:val="28"/>
        </w:rPr>
        <w:t>статьи 239</w:t>
      </w:r>
      <w:r>
        <w:rPr>
          <w:rFonts w:ascii="Times New Roman"/>
          <w:b w:val="false"/>
          <w:i w:val="false"/>
          <w:color w:val="000000"/>
          <w:sz w:val="28"/>
        </w:rPr>
        <w:t>";</w:t>
      </w:r>
    </w:p>
    <w:bookmarkEnd w:id="103"/>
    <w:bookmarkStart w:name="z113" w:id="104"/>
    <w:p>
      <w:pPr>
        <w:spacing w:after="0"/>
        <w:ind w:left="0"/>
        <w:jc w:val="both"/>
      </w:pPr>
      <w:r>
        <w:rPr>
          <w:rFonts w:ascii="Times New Roman"/>
          <w:b w:val="false"/>
          <w:i w:val="false"/>
          <w:color w:val="000000"/>
          <w:sz w:val="28"/>
        </w:rPr>
        <w:t xml:space="preserve">
      слова "частью третьей статьи 239 настоящего Кодекса, приведших к причинению крупного ущерба гражданину, юридическому лицу, финансовой организации или государству," заменить словами "частью второй </w:t>
      </w:r>
      <w:r>
        <w:rPr>
          <w:rFonts w:ascii="Times New Roman"/>
          <w:b w:val="false"/>
          <w:i w:val="false"/>
          <w:color w:val="000000"/>
          <w:sz w:val="28"/>
        </w:rPr>
        <w:t>статьи 239</w:t>
      </w:r>
      <w:r>
        <w:rPr>
          <w:rFonts w:ascii="Times New Roman"/>
          <w:b w:val="false"/>
          <w:i w:val="false"/>
          <w:color w:val="000000"/>
          <w:sz w:val="28"/>
        </w:rPr>
        <w:t xml:space="preserve"> настоящего Кодекса,";</w:t>
      </w:r>
    </w:p>
    <w:bookmarkEnd w:id="104"/>
    <w:bookmarkStart w:name="z114" w:id="105"/>
    <w:p>
      <w:pPr>
        <w:spacing w:after="0"/>
        <w:ind w:left="0"/>
        <w:jc w:val="both"/>
      </w:pPr>
      <w:r>
        <w:rPr>
          <w:rFonts w:ascii="Times New Roman"/>
          <w:b w:val="false"/>
          <w:i w:val="false"/>
          <w:color w:val="000000"/>
          <w:sz w:val="28"/>
        </w:rPr>
        <w:t>
      в абзаце третьем:</w:t>
      </w:r>
    </w:p>
    <w:bookmarkEnd w:id="105"/>
    <w:bookmarkStart w:name="z115" w:id="106"/>
    <w:p>
      <w:pPr>
        <w:spacing w:after="0"/>
        <w:ind w:left="0"/>
        <w:jc w:val="both"/>
      </w:pPr>
      <w:r>
        <w:rPr>
          <w:rFonts w:ascii="Times New Roman"/>
          <w:b w:val="false"/>
          <w:i w:val="false"/>
          <w:color w:val="000000"/>
          <w:sz w:val="28"/>
        </w:rPr>
        <w:t xml:space="preserve">
      слова "частями 3-1 и четвертой </w:t>
      </w:r>
      <w:r>
        <w:rPr>
          <w:rFonts w:ascii="Times New Roman"/>
          <w:b w:val="false"/>
          <w:i w:val="false"/>
          <w:color w:val="000000"/>
          <w:sz w:val="28"/>
        </w:rPr>
        <w:t>статьи 120</w:t>
      </w:r>
      <w:r>
        <w:rPr>
          <w:rFonts w:ascii="Times New Roman"/>
          <w:b w:val="false"/>
          <w:i w:val="false"/>
          <w:color w:val="000000"/>
          <w:sz w:val="28"/>
        </w:rPr>
        <w:t xml:space="preserve">, частями 3-1 и четвертой статьи 121" заменить словами "частями 3-1, 3-2 и четвертой </w:t>
      </w:r>
      <w:r>
        <w:rPr>
          <w:rFonts w:ascii="Times New Roman"/>
          <w:b w:val="false"/>
          <w:i w:val="false"/>
          <w:color w:val="000000"/>
          <w:sz w:val="28"/>
        </w:rPr>
        <w:t>статьи 120</w:t>
      </w:r>
      <w:r>
        <w:rPr>
          <w:rFonts w:ascii="Times New Roman"/>
          <w:b w:val="false"/>
          <w:i w:val="false"/>
          <w:color w:val="000000"/>
          <w:sz w:val="28"/>
        </w:rPr>
        <w:t xml:space="preserve">, частями 3-1, 3-2 и четвертой </w:t>
      </w:r>
      <w:r>
        <w:rPr>
          <w:rFonts w:ascii="Times New Roman"/>
          <w:b w:val="false"/>
          <w:i w:val="false"/>
          <w:color w:val="000000"/>
          <w:sz w:val="28"/>
        </w:rPr>
        <w:t>статьи 121</w:t>
      </w:r>
      <w:r>
        <w:rPr>
          <w:rFonts w:ascii="Times New Roman"/>
          <w:b w:val="false"/>
          <w:i w:val="false"/>
          <w:color w:val="000000"/>
          <w:sz w:val="28"/>
        </w:rPr>
        <w:t>";</w:t>
      </w:r>
    </w:p>
    <w:bookmarkEnd w:id="106"/>
    <w:bookmarkStart w:name="z116" w:id="107"/>
    <w:p>
      <w:pPr>
        <w:spacing w:after="0"/>
        <w:ind w:left="0"/>
        <w:jc w:val="both"/>
      </w:pPr>
      <w:r>
        <w:rPr>
          <w:rFonts w:ascii="Times New Roman"/>
          <w:b w:val="false"/>
          <w:i w:val="false"/>
          <w:color w:val="000000"/>
          <w:sz w:val="28"/>
        </w:rPr>
        <w:t>
      слова "пунктами 1) и 2) части третьей" заменить словами "частью третьей";</w:t>
      </w:r>
    </w:p>
    <w:bookmarkEnd w:id="107"/>
    <w:bookmarkStart w:name="z117" w:id="108"/>
    <w:p>
      <w:pPr>
        <w:spacing w:after="0"/>
        <w:ind w:left="0"/>
        <w:jc w:val="both"/>
      </w:pPr>
      <w:r>
        <w:rPr>
          <w:rFonts w:ascii="Times New Roman"/>
          <w:b w:val="false"/>
          <w:i w:val="false"/>
          <w:color w:val="000000"/>
          <w:sz w:val="28"/>
        </w:rPr>
        <w:t>
      в абзаце четвертом слова "организациях,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в юридических лицах, более пятидесяти процентов голосующих акций (долей участия) которых принадлежат указанным дочерним организациям" заменить словами "субъектах квазигосударственного сектора";</w:t>
      </w:r>
    </w:p>
    <w:bookmarkEnd w:id="108"/>
    <w:bookmarkStart w:name="z118" w:id="109"/>
    <w:p>
      <w:pPr>
        <w:spacing w:after="0"/>
        <w:ind w:left="0"/>
        <w:jc w:val="both"/>
      </w:pPr>
      <w:r>
        <w:rPr>
          <w:rFonts w:ascii="Times New Roman"/>
          <w:b w:val="false"/>
          <w:i w:val="false"/>
          <w:color w:val="000000"/>
          <w:sz w:val="28"/>
        </w:rPr>
        <w:t>
      дополнить абзацем пятым следующего содержания:</w:t>
      </w:r>
    </w:p>
    <w:bookmarkEnd w:id="109"/>
    <w:bookmarkStart w:name="z119" w:id="110"/>
    <w:p>
      <w:pPr>
        <w:spacing w:after="0"/>
        <w:ind w:left="0"/>
        <w:jc w:val="both"/>
      </w:pPr>
      <w:r>
        <w:rPr>
          <w:rFonts w:ascii="Times New Roman"/>
          <w:b w:val="false"/>
          <w:i w:val="false"/>
          <w:color w:val="000000"/>
          <w:sz w:val="28"/>
        </w:rPr>
        <w:t>
      "За совершение транспортных преступлений, предусмотренных частью четвертой статьи 345-1 и статьей 346 настоящего Кодекса, лишение права заниматься определенной деятельностью состоит в пожизненном запрете на право управления транспортным средством.";</w:t>
      </w:r>
    </w:p>
    <w:bookmarkEnd w:id="110"/>
    <w:bookmarkStart w:name="z120" w:id="1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части второй статьи 55 изложить в следующей редакции:</w:t>
      </w:r>
    </w:p>
    <w:bookmarkEnd w:id="111"/>
    <w:bookmarkStart w:name="z121" w:id="112"/>
    <w:p>
      <w:pPr>
        <w:spacing w:after="0"/>
        <w:ind w:left="0"/>
        <w:jc w:val="both"/>
      </w:pPr>
      <w:r>
        <w:rPr>
          <w:rFonts w:ascii="Times New Roman"/>
          <w:b w:val="false"/>
          <w:i w:val="false"/>
          <w:color w:val="000000"/>
          <w:sz w:val="28"/>
        </w:rPr>
        <w:t>
      "1) уголовного проступка, преступления небольшой или средней тяжести – половины;";</w:t>
      </w:r>
    </w:p>
    <w:bookmarkEnd w:id="112"/>
    <w:bookmarkStart w:name="z122" w:id="1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62</w:t>
      </w:r>
      <w:r>
        <w:rPr>
          <w:rFonts w:ascii="Times New Roman"/>
          <w:b w:val="false"/>
          <w:i w:val="false"/>
          <w:color w:val="000000"/>
          <w:sz w:val="28"/>
        </w:rPr>
        <w:t>:</w:t>
      </w:r>
    </w:p>
    <w:bookmarkEnd w:id="113"/>
    <w:bookmarkStart w:name="z123" w:id="114"/>
    <w:p>
      <w:pPr>
        <w:spacing w:after="0"/>
        <w:ind w:left="0"/>
        <w:jc w:val="both"/>
      </w:pPr>
      <w:r>
        <w:rPr>
          <w:rFonts w:ascii="Times New Roman"/>
          <w:b w:val="false"/>
          <w:i w:val="false"/>
          <w:color w:val="000000"/>
          <w:sz w:val="28"/>
        </w:rPr>
        <w:t>
      часть третью изложить в следующей редакции:</w:t>
      </w:r>
    </w:p>
    <w:bookmarkEnd w:id="114"/>
    <w:bookmarkStart w:name="z124" w:id="115"/>
    <w:p>
      <w:pPr>
        <w:spacing w:after="0"/>
        <w:ind w:left="0"/>
        <w:jc w:val="both"/>
      </w:pPr>
      <w:r>
        <w:rPr>
          <w:rFonts w:ascii="Times New Roman"/>
          <w:b w:val="false"/>
          <w:i w:val="false"/>
          <w:color w:val="000000"/>
          <w:sz w:val="28"/>
        </w:rPr>
        <w:t>
      "3. Время содержания под стражей до вступления приговора в законную силу засчитывается в срок наказания из расчета один день за:</w:t>
      </w:r>
    </w:p>
    <w:bookmarkEnd w:id="115"/>
    <w:bookmarkStart w:name="z125" w:id="116"/>
    <w:p>
      <w:pPr>
        <w:spacing w:after="0"/>
        <w:ind w:left="0"/>
        <w:jc w:val="both"/>
      </w:pPr>
      <w:r>
        <w:rPr>
          <w:rFonts w:ascii="Times New Roman"/>
          <w:b w:val="false"/>
          <w:i w:val="false"/>
          <w:color w:val="000000"/>
          <w:sz w:val="28"/>
        </w:rPr>
        <w:t>
      1) один день отбывания наказания в виде лишения свободы в учреждении максимальной, чрезвычайной и полной безопасности;</w:t>
      </w:r>
    </w:p>
    <w:bookmarkEnd w:id="116"/>
    <w:bookmarkStart w:name="z126" w:id="117"/>
    <w:p>
      <w:pPr>
        <w:spacing w:after="0"/>
        <w:ind w:left="0"/>
        <w:jc w:val="both"/>
      </w:pPr>
      <w:r>
        <w:rPr>
          <w:rFonts w:ascii="Times New Roman"/>
          <w:b w:val="false"/>
          <w:i w:val="false"/>
          <w:color w:val="000000"/>
          <w:sz w:val="28"/>
        </w:rPr>
        <w:t>
      2) полтора дня отбывания наказания в виде лишения свободы в учреждении средней безопасности, а также средней безопасности для содержания несовершеннолетних;</w:t>
      </w:r>
    </w:p>
    <w:bookmarkEnd w:id="117"/>
    <w:bookmarkStart w:name="z127" w:id="118"/>
    <w:p>
      <w:pPr>
        <w:spacing w:after="0"/>
        <w:ind w:left="0"/>
        <w:jc w:val="both"/>
      </w:pPr>
      <w:r>
        <w:rPr>
          <w:rFonts w:ascii="Times New Roman"/>
          <w:b w:val="false"/>
          <w:i w:val="false"/>
          <w:color w:val="000000"/>
          <w:sz w:val="28"/>
        </w:rPr>
        <w:t>
      3) два дня отбывания наказания в учреждении минимальной безопасности.";</w:t>
      </w:r>
    </w:p>
    <w:bookmarkEnd w:id="118"/>
    <w:bookmarkStart w:name="z128" w:id="119"/>
    <w:p>
      <w:pPr>
        <w:spacing w:after="0"/>
        <w:ind w:left="0"/>
        <w:jc w:val="both"/>
      </w:pPr>
      <w:r>
        <w:rPr>
          <w:rFonts w:ascii="Times New Roman"/>
          <w:b w:val="false"/>
          <w:i w:val="false"/>
          <w:color w:val="000000"/>
          <w:sz w:val="28"/>
        </w:rPr>
        <w:t>
      дополнить частью 3-1 следующего содержания:</w:t>
      </w:r>
    </w:p>
    <w:bookmarkEnd w:id="119"/>
    <w:bookmarkStart w:name="z129" w:id="120"/>
    <w:p>
      <w:pPr>
        <w:spacing w:after="0"/>
        <w:ind w:left="0"/>
        <w:jc w:val="both"/>
      </w:pPr>
      <w:r>
        <w:rPr>
          <w:rFonts w:ascii="Times New Roman"/>
          <w:b w:val="false"/>
          <w:i w:val="false"/>
          <w:color w:val="000000"/>
          <w:sz w:val="28"/>
        </w:rPr>
        <w:t>
      "3-1. Время содержания под стражей до вступления приговора в законную силу засчитывается в срок наказания из расчета один день за:</w:t>
      </w:r>
    </w:p>
    <w:bookmarkEnd w:id="120"/>
    <w:bookmarkStart w:name="z130" w:id="121"/>
    <w:p>
      <w:pPr>
        <w:spacing w:after="0"/>
        <w:ind w:left="0"/>
        <w:jc w:val="both"/>
      </w:pPr>
      <w:r>
        <w:rPr>
          <w:rFonts w:ascii="Times New Roman"/>
          <w:b w:val="false"/>
          <w:i w:val="false"/>
          <w:color w:val="000000"/>
          <w:sz w:val="28"/>
        </w:rPr>
        <w:t>
      1) один день отбывания наказания в виде ареста;</w:t>
      </w:r>
    </w:p>
    <w:bookmarkEnd w:id="121"/>
    <w:bookmarkStart w:name="z131" w:id="122"/>
    <w:p>
      <w:pPr>
        <w:spacing w:after="0"/>
        <w:ind w:left="0"/>
        <w:jc w:val="both"/>
      </w:pPr>
      <w:r>
        <w:rPr>
          <w:rFonts w:ascii="Times New Roman"/>
          <w:b w:val="false"/>
          <w:i w:val="false"/>
          <w:color w:val="000000"/>
          <w:sz w:val="28"/>
        </w:rPr>
        <w:t>
      2) два дня отбывания наказания в виде ограничения свободы;</w:t>
      </w:r>
    </w:p>
    <w:bookmarkEnd w:id="122"/>
    <w:bookmarkStart w:name="z132" w:id="123"/>
    <w:p>
      <w:pPr>
        <w:spacing w:after="0"/>
        <w:ind w:left="0"/>
        <w:jc w:val="both"/>
      </w:pPr>
      <w:r>
        <w:rPr>
          <w:rFonts w:ascii="Times New Roman"/>
          <w:b w:val="false"/>
          <w:i w:val="false"/>
          <w:color w:val="000000"/>
          <w:sz w:val="28"/>
        </w:rPr>
        <w:t>
      3) четыре часа отбывания наказания в виде общественных работ;</w:t>
      </w:r>
    </w:p>
    <w:bookmarkEnd w:id="123"/>
    <w:bookmarkStart w:name="z133" w:id="124"/>
    <w:p>
      <w:pPr>
        <w:spacing w:after="0"/>
        <w:ind w:left="0"/>
        <w:jc w:val="both"/>
      </w:pPr>
      <w:r>
        <w:rPr>
          <w:rFonts w:ascii="Times New Roman"/>
          <w:b w:val="false"/>
          <w:i w:val="false"/>
          <w:color w:val="000000"/>
          <w:sz w:val="28"/>
        </w:rPr>
        <w:t>
      4) четыре месячных расчетных показателя отбывания наказания в виде исправительных работ, штрафа соответственно.";</w:t>
      </w:r>
    </w:p>
    <w:bookmarkEnd w:id="124"/>
    <w:bookmarkStart w:name="z134" w:id="125"/>
    <w:p>
      <w:pPr>
        <w:spacing w:after="0"/>
        <w:ind w:left="0"/>
        <w:jc w:val="both"/>
      </w:pPr>
      <w:r>
        <w:rPr>
          <w:rFonts w:ascii="Times New Roman"/>
          <w:b w:val="false"/>
          <w:i w:val="false"/>
          <w:color w:val="000000"/>
          <w:sz w:val="28"/>
        </w:rPr>
        <w:t xml:space="preserve">
      7) в части четвертой </w:t>
      </w:r>
      <w:r>
        <w:rPr>
          <w:rFonts w:ascii="Times New Roman"/>
          <w:b w:val="false"/>
          <w:i w:val="false"/>
          <w:color w:val="000000"/>
          <w:sz w:val="28"/>
        </w:rPr>
        <w:t>статьи 63</w:t>
      </w:r>
      <w:r>
        <w:rPr>
          <w:rFonts w:ascii="Times New Roman"/>
          <w:b w:val="false"/>
          <w:i w:val="false"/>
          <w:color w:val="000000"/>
          <w:sz w:val="28"/>
        </w:rPr>
        <w:t xml:space="preserve"> слова ", кроме конфискации имущества" исключить;</w:t>
      </w:r>
    </w:p>
    <w:bookmarkEnd w:id="125"/>
    <w:bookmarkStart w:name="z135" w:id="126"/>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статьи 65</w:t>
      </w:r>
      <w:r>
        <w:rPr>
          <w:rFonts w:ascii="Times New Roman"/>
          <w:b w:val="false"/>
          <w:i w:val="false"/>
          <w:color w:val="000000"/>
          <w:sz w:val="28"/>
        </w:rPr>
        <w:t xml:space="preserve"> изложить в следующей редакции:</w:t>
      </w:r>
    </w:p>
    <w:bookmarkEnd w:id="126"/>
    <w:bookmarkStart w:name="z136" w:id="127"/>
    <w:p>
      <w:pPr>
        <w:spacing w:after="0"/>
        <w:ind w:left="0"/>
        <w:jc w:val="both"/>
      </w:pPr>
      <w:r>
        <w:rPr>
          <w:rFonts w:ascii="Times New Roman"/>
          <w:b w:val="false"/>
          <w:i w:val="false"/>
          <w:color w:val="000000"/>
          <w:sz w:val="28"/>
        </w:rPr>
        <w:t>
      "1. Лицо, совершившее уголовный проступок либо впервые совершившее преступление, может быть освобождено от уголовной ответственности с учетом личности виновного, его явки с повинной, способствования им раскрытию, расследованию уголовного правонарушения, заглаживания им вреда, нанесенного уголовным правонарушением.</w:t>
      </w:r>
    </w:p>
    <w:bookmarkEnd w:id="127"/>
    <w:bookmarkStart w:name="z137" w:id="128"/>
    <w:p>
      <w:pPr>
        <w:spacing w:after="0"/>
        <w:ind w:left="0"/>
        <w:jc w:val="both"/>
      </w:pPr>
      <w:r>
        <w:rPr>
          <w:rFonts w:ascii="Times New Roman"/>
          <w:b w:val="false"/>
          <w:i w:val="false"/>
          <w:color w:val="000000"/>
          <w:sz w:val="28"/>
        </w:rPr>
        <w:t>
      Лицо, впервые совершившее коррупционное преступление, может быть освобождено от уголовной ответственности в связи с деятельным раскаянием только судом.";</w:t>
      </w:r>
    </w:p>
    <w:bookmarkEnd w:id="128"/>
    <w:bookmarkStart w:name="z138" w:id="129"/>
    <w:p>
      <w:pPr>
        <w:spacing w:after="0"/>
        <w:ind w:left="0"/>
        <w:jc w:val="both"/>
      </w:pPr>
      <w:r>
        <w:rPr>
          <w:rFonts w:ascii="Times New Roman"/>
          <w:b w:val="false"/>
          <w:i w:val="false"/>
          <w:color w:val="000000"/>
          <w:sz w:val="28"/>
        </w:rPr>
        <w:t xml:space="preserve">
      9) часть четвертую </w:t>
      </w:r>
      <w:r>
        <w:rPr>
          <w:rFonts w:ascii="Times New Roman"/>
          <w:b w:val="false"/>
          <w:i w:val="false"/>
          <w:color w:val="000000"/>
          <w:sz w:val="28"/>
        </w:rPr>
        <w:t>статьи 68</w:t>
      </w:r>
      <w:r>
        <w:rPr>
          <w:rFonts w:ascii="Times New Roman"/>
          <w:b w:val="false"/>
          <w:i w:val="false"/>
          <w:color w:val="000000"/>
          <w:sz w:val="28"/>
        </w:rPr>
        <w:t xml:space="preserve"> изложить в следующей редакции:</w:t>
      </w:r>
    </w:p>
    <w:bookmarkEnd w:id="129"/>
    <w:bookmarkStart w:name="z139" w:id="130"/>
    <w:p>
      <w:pPr>
        <w:spacing w:after="0"/>
        <w:ind w:left="0"/>
        <w:jc w:val="both"/>
      </w:pPr>
      <w:r>
        <w:rPr>
          <w:rFonts w:ascii="Times New Roman"/>
          <w:b w:val="false"/>
          <w:i w:val="false"/>
          <w:color w:val="000000"/>
          <w:sz w:val="28"/>
        </w:rPr>
        <w:t>
      "4. Положения настоящей статьи не распространяются на лиц, совершивших:</w:t>
      </w:r>
    </w:p>
    <w:bookmarkEnd w:id="130"/>
    <w:bookmarkStart w:name="z140" w:id="131"/>
    <w:p>
      <w:pPr>
        <w:spacing w:after="0"/>
        <w:ind w:left="0"/>
        <w:jc w:val="both"/>
      </w:pPr>
      <w:r>
        <w:rPr>
          <w:rFonts w:ascii="Times New Roman"/>
          <w:b w:val="false"/>
          <w:i w:val="false"/>
          <w:color w:val="000000"/>
          <w:sz w:val="28"/>
        </w:rPr>
        <w:t>
      1) пытки;</w:t>
      </w:r>
    </w:p>
    <w:bookmarkEnd w:id="131"/>
    <w:bookmarkStart w:name="z141" w:id="132"/>
    <w:p>
      <w:pPr>
        <w:spacing w:after="0"/>
        <w:ind w:left="0"/>
        <w:jc w:val="both"/>
      </w:pPr>
      <w:r>
        <w:rPr>
          <w:rFonts w:ascii="Times New Roman"/>
          <w:b w:val="false"/>
          <w:i w:val="false"/>
          <w:color w:val="000000"/>
          <w:sz w:val="28"/>
        </w:rPr>
        <w:t>
      2) преступления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132"/>
    <w:bookmarkStart w:name="z142" w:id="133"/>
    <w:p>
      <w:pPr>
        <w:spacing w:after="0"/>
        <w:ind w:left="0"/>
        <w:jc w:val="both"/>
      </w:pPr>
      <w:r>
        <w:rPr>
          <w:rFonts w:ascii="Times New Roman"/>
          <w:b w:val="false"/>
          <w:i w:val="false"/>
          <w:color w:val="000000"/>
          <w:sz w:val="28"/>
        </w:rPr>
        <w:t>
      3) преступления по неосторожности, повлекшие смерть человека либо смерть двух и более лиц, за исключением случая совершения дорожно-транспортного происшествия, повлекшего по неосторожности смерть его близких родственников, супруга (супруги);</w:t>
      </w:r>
    </w:p>
    <w:bookmarkEnd w:id="133"/>
    <w:bookmarkStart w:name="z143" w:id="134"/>
    <w:p>
      <w:pPr>
        <w:spacing w:after="0"/>
        <w:ind w:left="0"/>
        <w:jc w:val="both"/>
      </w:pPr>
      <w:r>
        <w:rPr>
          <w:rFonts w:ascii="Times New Roman"/>
          <w:b w:val="false"/>
          <w:i w:val="false"/>
          <w:color w:val="000000"/>
          <w:sz w:val="28"/>
        </w:rPr>
        <w:t>
      4) коррупционное преступление;</w:t>
      </w:r>
    </w:p>
    <w:bookmarkEnd w:id="134"/>
    <w:bookmarkStart w:name="z144" w:id="135"/>
    <w:p>
      <w:pPr>
        <w:spacing w:after="0"/>
        <w:ind w:left="0"/>
        <w:jc w:val="both"/>
      </w:pPr>
      <w:r>
        <w:rPr>
          <w:rFonts w:ascii="Times New Roman"/>
          <w:b w:val="false"/>
          <w:i w:val="false"/>
          <w:color w:val="000000"/>
          <w:sz w:val="28"/>
        </w:rPr>
        <w:t>
      5) террористическое преступление;</w:t>
      </w:r>
    </w:p>
    <w:bookmarkEnd w:id="135"/>
    <w:bookmarkStart w:name="z145" w:id="136"/>
    <w:p>
      <w:pPr>
        <w:spacing w:after="0"/>
        <w:ind w:left="0"/>
        <w:jc w:val="both"/>
      </w:pPr>
      <w:r>
        <w:rPr>
          <w:rFonts w:ascii="Times New Roman"/>
          <w:b w:val="false"/>
          <w:i w:val="false"/>
          <w:color w:val="000000"/>
          <w:sz w:val="28"/>
        </w:rPr>
        <w:t>
      6) экстремистское преступление;</w:t>
      </w:r>
    </w:p>
    <w:bookmarkEnd w:id="136"/>
    <w:bookmarkStart w:name="z146" w:id="137"/>
    <w:p>
      <w:pPr>
        <w:spacing w:after="0"/>
        <w:ind w:left="0"/>
        <w:jc w:val="both"/>
      </w:pPr>
      <w:r>
        <w:rPr>
          <w:rFonts w:ascii="Times New Roman"/>
          <w:b w:val="false"/>
          <w:i w:val="false"/>
          <w:color w:val="000000"/>
          <w:sz w:val="28"/>
        </w:rPr>
        <w:t>
      7) преступление, совершенное в составе преступной группы;</w:t>
      </w:r>
    </w:p>
    <w:bookmarkEnd w:id="137"/>
    <w:bookmarkStart w:name="z147" w:id="138"/>
    <w:p>
      <w:pPr>
        <w:spacing w:after="0"/>
        <w:ind w:left="0"/>
        <w:jc w:val="both"/>
      </w:pPr>
      <w:r>
        <w:rPr>
          <w:rFonts w:ascii="Times New Roman"/>
          <w:b w:val="false"/>
          <w:i w:val="false"/>
          <w:color w:val="000000"/>
          <w:sz w:val="28"/>
        </w:rPr>
        <w:t xml:space="preserve">
      8) в течение срока давности привлечения к уголовной ответственности, установленного частью первой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умышленное преступление после освобождения от уголовной ответственности в связи с примирением сторон за ранее совершенное преступление.";</w:t>
      </w:r>
    </w:p>
    <w:bookmarkEnd w:id="138"/>
    <w:bookmarkStart w:name="z148" w:id="139"/>
    <w:p>
      <w:pPr>
        <w:spacing w:after="0"/>
        <w:ind w:left="0"/>
        <w:jc w:val="both"/>
      </w:pPr>
      <w:r>
        <w:rPr>
          <w:rFonts w:ascii="Times New Roman"/>
          <w:b w:val="false"/>
          <w:i w:val="false"/>
          <w:color w:val="000000"/>
          <w:sz w:val="28"/>
        </w:rPr>
        <w:t xml:space="preserve">
      10) заголовок, части первую, вторую, четвертую и пятую </w:t>
      </w:r>
      <w:r>
        <w:rPr>
          <w:rFonts w:ascii="Times New Roman"/>
          <w:b w:val="false"/>
          <w:i w:val="false"/>
          <w:color w:val="000000"/>
          <w:sz w:val="28"/>
        </w:rPr>
        <w:t>статьи 69</w:t>
      </w:r>
      <w:r>
        <w:rPr>
          <w:rFonts w:ascii="Times New Roman"/>
          <w:b w:val="false"/>
          <w:i w:val="false"/>
          <w:color w:val="000000"/>
          <w:sz w:val="28"/>
        </w:rPr>
        <w:t xml:space="preserve"> изложить в следующей редакции:</w:t>
      </w:r>
    </w:p>
    <w:bookmarkEnd w:id="139"/>
    <w:bookmarkStart w:name="z149" w:id="140"/>
    <w:p>
      <w:pPr>
        <w:spacing w:after="0"/>
        <w:ind w:left="0"/>
        <w:jc w:val="both"/>
      </w:pPr>
      <w:r>
        <w:rPr>
          <w:rFonts w:ascii="Times New Roman"/>
          <w:b w:val="false"/>
          <w:i w:val="false"/>
          <w:color w:val="000000"/>
          <w:sz w:val="28"/>
        </w:rPr>
        <w:t>
      "Статья 69. Освобождение от наказания с установлением поручительства</w:t>
      </w:r>
    </w:p>
    <w:bookmarkEnd w:id="140"/>
    <w:bookmarkStart w:name="z150" w:id="141"/>
    <w:p>
      <w:pPr>
        <w:spacing w:after="0"/>
        <w:ind w:left="0"/>
        <w:jc w:val="both"/>
      </w:pPr>
      <w:r>
        <w:rPr>
          <w:rFonts w:ascii="Times New Roman"/>
          <w:b w:val="false"/>
          <w:i w:val="false"/>
          <w:color w:val="000000"/>
          <w:sz w:val="28"/>
        </w:rPr>
        <w:t>
      1. Лицо, впервые совершившее уголовный проступок либо преступление небольшой или средней тяжести, не связанное с причинением смерти или тяжкого вреда здоровью человека, за совершение которого соответствующей статьей или частью статьи Особенной части настоящего Кодекса предусмотрен штраф в числе иных видов основных наказаний, может быть освобождено судом от наказания с установлением поручительства.</w:t>
      </w:r>
    </w:p>
    <w:bookmarkEnd w:id="141"/>
    <w:bookmarkStart w:name="z151" w:id="142"/>
    <w:p>
      <w:pPr>
        <w:spacing w:after="0"/>
        <w:ind w:left="0"/>
        <w:jc w:val="both"/>
      </w:pPr>
      <w:r>
        <w:rPr>
          <w:rFonts w:ascii="Times New Roman"/>
          <w:b w:val="false"/>
          <w:i w:val="false"/>
          <w:color w:val="000000"/>
          <w:sz w:val="28"/>
        </w:rPr>
        <w:t>
      2. Установление поручительства состоит во внесении залога в размере, равном максимальному размеру штрафа, предусмотренному за совершенное уголовное правонарушение.";</w:t>
      </w:r>
    </w:p>
    <w:bookmarkEnd w:id="142"/>
    <w:bookmarkStart w:name="z152" w:id="143"/>
    <w:p>
      <w:pPr>
        <w:spacing w:after="0"/>
        <w:ind w:left="0"/>
        <w:jc w:val="both"/>
      </w:pPr>
      <w:r>
        <w:rPr>
          <w:rFonts w:ascii="Times New Roman"/>
          <w:b w:val="false"/>
          <w:i w:val="false"/>
          <w:color w:val="000000"/>
          <w:sz w:val="28"/>
        </w:rPr>
        <w:t>
      "4. Если лицо, освобожденное от наказания, не совершило в период поручительства нового уголовного правонарушения, по истечении срока поручительства залог возвращается поручителю.</w:t>
      </w:r>
    </w:p>
    <w:bookmarkEnd w:id="143"/>
    <w:bookmarkStart w:name="z153" w:id="144"/>
    <w:p>
      <w:pPr>
        <w:spacing w:after="0"/>
        <w:ind w:left="0"/>
        <w:jc w:val="both"/>
      </w:pPr>
      <w:r>
        <w:rPr>
          <w:rFonts w:ascii="Times New Roman"/>
          <w:b w:val="false"/>
          <w:i w:val="false"/>
          <w:color w:val="000000"/>
          <w:sz w:val="28"/>
        </w:rPr>
        <w:t>
      5. Если в период поручительства лицо совершит новое уголовное правонарушение, суд отменяет решение об освобождении от наказания и назначает ему наказание по правилам назначения наказания по совокупности приговоров. При этом залог обращается в доход государства.";</w:t>
      </w:r>
    </w:p>
    <w:bookmarkEnd w:id="144"/>
    <w:bookmarkStart w:name="z154" w:id="145"/>
    <w:p>
      <w:pPr>
        <w:spacing w:after="0"/>
        <w:ind w:left="0"/>
        <w:jc w:val="both"/>
      </w:pPr>
      <w:r>
        <w:rPr>
          <w:rFonts w:ascii="Times New Roman"/>
          <w:b w:val="false"/>
          <w:i w:val="false"/>
          <w:color w:val="000000"/>
          <w:sz w:val="28"/>
        </w:rPr>
        <w:t xml:space="preserve">
      11) в части третьей </w:t>
      </w:r>
      <w:r>
        <w:rPr>
          <w:rFonts w:ascii="Times New Roman"/>
          <w:b w:val="false"/>
          <w:i w:val="false"/>
          <w:color w:val="000000"/>
          <w:sz w:val="28"/>
        </w:rPr>
        <w:t>статьи 72</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6" w:id="146"/>
    <w:p>
      <w:pPr>
        <w:spacing w:after="0"/>
        <w:ind w:left="0"/>
        <w:jc w:val="both"/>
      </w:pPr>
      <w:r>
        <w:rPr>
          <w:rFonts w:ascii="Times New Roman"/>
          <w:b w:val="false"/>
          <w:i w:val="false"/>
          <w:color w:val="000000"/>
          <w:sz w:val="28"/>
        </w:rPr>
        <w:t>
      "3) не менее двух третей срока наказания, назначенного за особо тяжкое преступление;";</w:t>
      </w:r>
    </w:p>
    <w:bookmarkEnd w:id="146"/>
    <w:bookmarkStart w:name="z157" w:id="147"/>
    <w:p>
      <w:pPr>
        <w:spacing w:after="0"/>
        <w:ind w:left="0"/>
        <w:jc w:val="both"/>
      </w:pPr>
      <w:r>
        <w:rPr>
          <w:rFonts w:ascii="Times New Roman"/>
          <w:b w:val="false"/>
          <w:i w:val="false"/>
          <w:color w:val="000000"/>
          <w:sz w:val="28"/>
        </w:rPr>
        <w:t>
      дополнить пунктом 3-1) следующего содержания:</w:t>
      </w:r>
    </w:p>
    <w:bookmarkEnd w:id="147"/>
    <w:bookmarkStart w:name="z158" w:id="148"/>
    <w:p>
      <w:pPr>
        <w:spacing w:after="0"/>
        <w:ind w:left="0"/>
        <w:jc w:val="both"/>
      </w:pPr>
      <w:r>
        <w:rPr>
          <w:rFonts w:ascii="Times New Roman"/>
          <w:b w:val="false"/>
          <w:i w:val="false"/>
          <w:color w:val="000000"/>
          <w:sz w:val="28"/>
        </w:rPr>
        <w:t>
      "3-1) не менее двух третей от оставшегося неотбытого срока наказания в случае, если примененное ранее условно-досрочное освобождение было отменено по основаниям, предусмотренным пунктами 1) и 2) части седьмой настоящей статьи;";</w:t>
      </w:r>
    </w:p>
    <w:bookmarkEnd w:id="148"/>
    <w:bookmarkStart w:name="z159" w:id="14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73</w:t>
      </w:r>
      <w:r>
        <w:rPr>
          <w:rFonts w:ascii="Times New Roman"/>
          <w:b w:val="false"/>
          <w:i w:val="false"/>
          <w:color w:val="000000"/>
          <w:sz w:val="28"/>
        </w:rPr>
        <w:t>:</w:t>
      </w:r>
    </w:p>
    <w:bookmarkEnd w:id="149"/>
    <w:bookmarkStart w:name="z160" w:id="150"/>
    <w:p>
      <w:pPr>
        <w:spacing w:after="0"/>
        <w:ind w:left="0"/>
        <w:jc w:val="both"/>
      </w:pPr>
      <w:r>
        <w:rPr>
          <w:rFonts w:ascii="Times New Roman"/>
          <w:b w:val="false"/>
          <w:i w:val="false"/>
          <w:color w:val="000000"/>
          <w:sz w:val="28"/>
        </w:rPr>
        <w:t>
      часть вторую изложить в следующей редакции:</w:t>
      </w:r>
    </w:p>
    <w:bookmarkEnd w:id="150"/>
    <w:bookmarkStart w:name="z161" w:id="151"/>
    <w:p>
      <w:pPr>
        <w:spacing w:after="0"/>
        <w:ind w:left="0"/>
        <w:jc w:val="both"/>
      </w:pPr>
      <w:r>
        <w:rPr>
          <w:rFonts w:ascii="Times New Roman"/>
          <w:b w:val="false"/>
          <w:i w:val="false"/>
          <w:color w:val="000000"/>
          <w:sz w:val="28"/>
        </w:rPr>
        <w:t>
      "2. Неотбытая часть наказания может быть заменена более мягким видом наказания после фактического отбытия осужденным не менее одной четвертой срока наказания за совершение преступления небольшой и средней тяжести, одной трети срока наказания за тяжкие преступления.</w:t>
      </w:r>
    </w:p>
    <w:bookmarkEnd w:id="151"/>
    <w:bookmarkStart w:name="z162" w:id="152"/>
    <w:p>
      <w:pPr>
        <w:spacing w:after="0"/>
        <w:ind w:left="0"/>
        <w:jc w:val="both"/>
      </w:pPr>
      <w:r>
        <w:rPr>
          <w:rFonts w:ascii="Times New Roman"/>
          <w:b w:val="false"/>
          <w:i w:val="false"/>
          <w:color w:val="000000"/>
          <w:sz w:val="28"/>
        </w:rPr>
        <w:t>
      Замена неотбытой части наказания более мягким видом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преступной группы.</w:t>
      </w:r>
    </w:p>
    <w:bookmarkEnd w:id="152"/>
    <w:bookmarkStart w:name="z163" w:id="153"/>
    <w:p>
      <w:pPr>
        <w:spacing w:after="0"/>
        <w:ind w:left="0"/>
        <w:jc w:val="both"/>
      </w:pPr>
      <w:r>
        <w:rPr>
          <w:rFonts w:ascii="Times New Roman"/>
          <w:b w:val="false"/>
          <w:i w:val="false"/>
          <w:color w:val="000000"/>
          <w:sz w:val="28"/>
        </w:rPr>
        <w:t>
      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w:t>
      </w:r>
    </w:p>
    <w:bookmarkEnd w:id="153"/>
    <w:bookmarkStart w:name="z164" w:id="154"/>
    <w:p>
      <w:pPr>
        <w:spacing w:after="0"/>
        <w:ind w:left="0"/>
        <w:jc w:val="both"/>
      </w:pPr>
      <w:r>
        <w:rPr>
          <w:rFonts w:ascii="Times New Roman"/>
          <w:b w:val="false"/>
          <w:i w:val="false"/>
          <w:color w:val="000000"/>
          <w:sz w:val="28"/>
        </w:rPr>
        <w:t>
      дополнить частью 2-1 следующего содержания:</w:t>
      </w:r>
    </w:p>
    <w:bookmarkEnd w:id="154"/>
    <w:bookmarkStart w:name="z165" w:id="155"/>
    <w:p>
      <w:pPr>
        <w:spacing w:after="0"/>
        <w:ind w:left="0"/>
        <w:jc w:val="both"/>
      </w:pPr>
      <w:r>
        <w:rPr>
          <w:rFonts w:ascii="Times New Roman"/>
          <w:b w:val="false"/>
          <w:i w:val="false"/>
          <w:color w:val="000000"/>
          <w:sz w:val="28"/>
        </w:rPr>
        <w:t xml:space="preserve">
      "2-1. В случае отмены условно-досрочного освобождения от отбывания наказания в виде лишения свободы сроки, указанные в части второй настоящей статьи, исчисляются исходя из оставшейся неотбытой части наказания, а при назначении наказания по совокупности приговоров в порядке, предусмотренном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настоящего Кодекса, – исходя из окончательного назначенного наказания.";</w:t>
      </w:r>
    </w:p>
    <w:bookmarkEnd w:id="155"/>
    <w:bookmarkStart w:name="z166" w:id="156"/>
    <w:p>
      <w:pPr>
        <w:spacing w:after="0"/>
        <w:ind w:left="0"/>
        <w:jc w:val="both"/>
      </w:pPr>
      <w:r>
        <w:rPr>
          <w:rFonts w:ascii="Times New Roman"/>
          <w:b w:val="false"/>
          <w:i w:val="false"/>
          <w:color w:val="000000"/>
          <w:sz w:val="28"/>
        </w:rPr>
        <w:t xml:space="preserve">
      13) часть девятую </w:t>
      </w:r>
      <w:r>
        <w:rPr>
          <w:rFonts w:ascii="Times New Roman"/>
          <w:b w:val="false"/>
          <w:i w:val="false"/>
          <w:color w:val="000000"/>
          <w:sz w:val="28"/>
        </w:rPr>
        <w:t>статьи 79</w:t>
      </w:r>
      <w:r>
        <w:rPr>
          <w:rFonts w:ascii="Times New Roman"/>
          <w:b w:val="false"/>
          <w:i w:val="false"/>
          <w:color w:val="000000"/>
          <w:sz w:val="28"/>
        </w:rPr>
        <w:t xml:space="preserve"> изложить в следующей редакции:</w:t>
      </w:r>
    </w:p>
    <w:bookmarkEnd w:id="156"/>
    <w:bookmarkStart w:name="z167" w:id="157"/>
    <w:p>
      <w:pPr>
        <w:spacing w:after="0"/>
        <w:ind w:left="0"/>
        <w:jc w:val="both"/>
      </w:pPr>
      <w:r>
        <w:rPr>
          <w:rFonts w:ascii="Times New Roman"/>
          <w:b w:val="false"/>
          <w:i w:val="false"/>
          <w:color w:val="000000"/>
          <w:sz w:val="28"/>
        </w:rPr>
        <w:t>
      "9. Погашение или снятие судимости аннулирует все уголовно-правовые последствия, предусмотренные настоящим Кодексом, за исключением ограничений, установленных назначенным пожизненно дополнительным видом наказания.";</w:t>
      </w:r>
    </w:p>
    <w:bookmarkEnd w:id="157"/>
    <w:bookmarkStart w:name="z168" w:id="1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99</w:t>
      </w:r>
      <w:r>
        <w:rPr>
          <w:rFonts w:ascii="Times New Roman"/>
          <w:b w:val="false"/>
          <w:i w:val="false"/>
          <w:color w:val="000000"/>
          <w:sz w:val="28"/>
        </w:rPr>
        <w:t xml:space="preserve"> дополнить частью третьей следующего содержания:</w:t>
      </w:r>
    </w:p>
    <w:bookmarkEnd w:id="158"/>
    <w:bookmarkStart w:name="z169" w:id="159"/>
    <w:p>
      <w:pPr>
        <w:spacing w:after="0"/>
        <w:ind w:left="0"/>
        <w:jc w:val="both"/>
      </w:pPr>
      <w:r>
        <w:rPr>
          <w:rFonts w:ascii="Times New Roman"/>
          <w:b w:val="false"/>
          <w:i w:val="false"/>
          <w:color w:val="000000"/>
          <w:sz w:val="28"/>
        </w:rPr>
        <w:t>
      "3. Убийство малолетнего лица –</w:t>
      </w:r>
    </w:p>
    <w:bookmarkEnd w:id="159"/>
    <w:bookmarkStart w:name="z170" w:id="160"/>
    <w:p>
      <w:pPr>
        <w:spacing w:after="0"/>
        <w:ind w:left="0"/>
        <w:jc w:val="both"/>
      </w:pPr>
      <w:r>
        <w:rPr>
          <w:rFonts w:ascii="Times New Roman"/>
          <w:b w:val="false"/>
          <w:i w:val="false"/>
          <w:color w:val="000000"/>
          <w:sz w:val="28"/>
        </w:rPr>
        <w:t>
      наказывается лишением 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 с конфискацией имущества или без таковой.";</w:t>
      </w:r>
    </w:p>
    <w:bookmarkEnd w:id="160"/>
    <w:bookmarkStart w:name="z171" w:id="161"/>
    <w:p>
      <w:pPr>
        <w:spacing w:after="0"/>
        <w:ind w:left="0"/>
        <w:jc w:val="both"/>
      </w:pPr>
      <w:r>
        <w:rPr>
          <w:rFonts w:ascii="Times New Roman"/>
          <w:b w:val="false"/>
          <w:i w:val="false"/>
          <w:color w:val="000000"/>
          <w:sz w:val="28"/>
        </w:rPr>
        <w:t xml:space="preserve">
      15) в абзаце втором части третьей </w:t>
      </w:r>
      <w:r>
        <w:rPr>
          <w:rFonts w:ascii="Times New Roman"/>
          <w:b w:val="false"/>
          <w:i w:val="false"/>
          <w:color w:val="000000"/>
          <w:sz w:val="28"/>
        </w:rPr>
        <w:t>статьи 105</w:t>
      </w:r>
      <w:r>
        <w:rPr>
          <w:rFonts w:ascii="Times New Roman"/>
          <w:b w:val="false"/>
          <w:i w:val="false"/>
          <w:color w:val="000000"/>
          <w:sz w:val="28"/>
        </w:rPr>
        <w:t xml:space="preserve"> слова "до семи" заменить словами "до восьми";</w:t>
      </w:r>
    </w:p>
    <w:bookmarkEnd w:id="161"/>
    <w:bookmarkStart w:name="z172" w:id="16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106</w:t>
      </w:r>
      <w:r>
        <w:rPr>
          <w:rFonts w:ascii="Times New Roman"/>
          <w:b w:val="false"/>
          <w:i w:val="false"/>
          <w:color w:val="000000"/>
          <w:sz w:val="28"/>
        </w:rPr>
        <w:t>:</w:t>
      </w:r>
    </w:p>
    <w:bookmarkEnd w:id="162"/>
    <w:bookmarkStart w:name="z173" w:id="163"/>
    <w:p>
      <w:pPr>
        <w:spacing w:after="0"/>
        <w:ind w:left="0"/>
        <w:jc w:val="both"/>
      </w:pPr>
      <w:r>
        <w:rPr>
          <w:rFonts w:ascii="Times New Roman"/>
          <w:b w:val="false"/>
          <w:i w:val="false"/>
          <w:color w:val="000000"/>
          <w:sz w:val="28"/>
        </w:rPr>
        <w:t>
      в абзаце втором части первой слова "до семи лет" заменить словами "до восьми лет";</w:t>
      </w:r>
    </w:p>
    <w:bookmarkEnd w:id="163"/>
    <w:bookmarkStart w:name="z174" w:id="164"/>
    <w:p>
      <w:pPr>
        <w:spacing w:after="0"/>
        <w:ind w:left="0"/>
        <w:jc w:val="both"/>
      </w:pPr>
      <w:r>
        <w:rPr>
          <w:rFonts w:ascii="Times New Roman"/>
          <w:b w:val="false"/>
          <w:i w:val="false"/>
          <w:color w:val="000000"/>
          <w:sz w:val="28"/>
        </w:rPr>
        <w:t>
      в абзаце втором части второй слова "от пяти" заменить словами "от шести";</w:t>
      </w:r>
    </w:p>
    <w:bookmarkEnd w:id="164"/>
    <w:bookmarkStart w:name="z175" w:id="165"/>
    <w:p>
      <w:pPr>
        <w:spacing w:after="0"/>
        <w:ind w:left="0"/>
        <w:jc w:val="both"/>
      </w:pPr>
      <w:r>
        <w:rPr>
          <w:rFonts w:ascii="Times New Roman"/>
          <w:b w:val="false"/>
          <w:i w:val="false"/>
          <w:color w:val="000000"/>
          <w:sz w:val="28"/>
        </w:rPr>
        <w:t xml:space="preserve">
      17) в абзаце втором части второй </w:t>
      </w:r>
      <w:r>
        <w:rPr>
          <w:rFonts w:ascii="Times New Roman"/>
          <w:b w:val="false"/>
          <w:i w:val="false"/>
          <w:color w:val="000000"/>
          <w:sz w:val="28"/>
        </w:rPr>
        <w:t>статьи 110</w:t>
      </w:r>
      <w:r>
        <w:rPr>
          <w:rFonts w:ascii="Times New Roman"/>
          <w:b w:val="false"/>
          <w:i w:val="false"/>
          <w:color w:val="000000"/>
          <w:sz w:val="28"/>
        </w:rPr>
        <w:t xml:space="preserve"> слова "от трех" заменить словами "от четырех";</w:t>
      </w:r>
    </w:p>
    <w:bookmarkEnd w:id="165"/>
    <w:bookmarkStart w:name="z176" w:id="16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116</w:t>
      </w:r>
      <w:r>
        <w:rPr>
          <w:rFonts w:ascii="Times New Roman"/>
          <w:b w:val="false"/>
          <w:i w:val="false"/>
          <w:color w:val="000000"/>
          <w:sz w:val="28"/>
        </w:rPr>
        <w:t>:</w:t>
      </w:r>
    </w:p>
    <w:bookmarkEnd w:id="166"/>
    <w:bookmarkStart w:name="z177" w:id="167"/>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67"/>
    <w:bookmarkStart w:name="z178" w:id="168"/>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w:t>
      </w:r>
    </w:p>
    <w:bookmarkEnd w:id="168"/>
    <w:bookmarkStart w:name="z179" w:id="169"/>
    <w:p>
      <w:pPr>
        <w:spacing w:after="0"/>
        <w:ind w:left="0"/>
        <w:jc w:val="both"/>
      </w:pPr>
      <w:r>
        <w:rPr>
          <w:rFonts w:ascii="Times New Roman"/>
          <w:b w:val="false"/>
          <w:i w:val="false"/>
          <w:color w:val="000000"/>
          <w:sz w:val="28"/>
        </w:rPr>
        <w:t>
      в абзаце втором части третьей слова "или без таковой" исключить;</w:t>
      </w:r>
    </w:p>
    <w:bookmarkEnd w:id="169"/>
    <w:bookmarkStart w:name="z180" w:id="170"/>
    <w:p>
      <w:pPr>
        <w:spacing w:after="0"/>
        <w:ind w:left="0"/>
        <w:jc w:val="both"/>
      </w:pPr>
      <w:r>
        <w:rPr>
          <w:rFonts w:ascii="Times New Roman"/>
          <w:b w:val="false"/>
          <w:i w:val="false"/>
          <w:color w:val="000000"/>
          <w:sz w:val="28"/>
        </w:rPr>
        <w:t xml:space="preserve">
      19) в абзаце втором части третьей </w:t>
      </w:r>
      <w:r>
        <w:rPr>
          <w:rFonts w:ascii="Times New Roman"/>
          <w:b w:val="false"/>
          <w:i w:val="false"/>
          <w:color w:val="000000"/>
          <w:sz w:val="28"/>
        </w:rPr>
        <w:t>статьи 118</w:t>
      </w:r>
      <w:r>
        <w:rPr>
          <w:rFonts w:ascii="Times New Roman"/>
          <w:b w:val="false"/>
          <w:i w:val="false"/>
          <w:color w:val="000000"/>
          <w:sz w:val="28"/>
        </w:rPr>
        <w:t xml:space="preserve"> слова "от четырех до восьми лет" заменить словами "от пяти до десяти лет";</w:t>
      </w:r>
    </w:p>
    <w:bookmarkEnd w:id="170"/>
    <w:bookmarkStart w:name="z181" w:id="17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120</w:t>
      </w:r>
      <w:r>
        <w:rPr>
          <w:rFonts w:ascii="Times New Roman"/>
          <w:b w:val="false"/>
          <w:i w:val="false"/>
          <w:color w:val="000000"/>
          <w:sz w:val="28"/>
        </w:rPr>
        <w:t>:</w:t>
      </w:r>
    </w:p>
    <w:bookmarkEnd w:id="171"/>
    <w:bookmarkStart w:name="z182" w:id="17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72"/>
    <w:bookmarkStart w:name="z183" w:id="173"/>
    <w:p>
      <w:pPr>
        <w:spacing w:after="0"/>
        <w:ind w:left="0"/>
        <w:jc w:val="both"/>
      </w:pPr>
      <w:r>
        <w:rPr>
          <w:rFonts w:ascii="Times New Roman"/>
          <w:b w:val="false"/>
          <w:i w:val="false"/>
          <w:color w:val="000000"/>
          <w:sz w:val="28"/>
        </w:rPr>
        <w:t>
      "наказывается лишением свободы на срок от пяти до восьми лет.";</w:t>
      </w:r>
    </w:p>
    <w:bookmarkEnd w:id="173"/>
    <w:bookmarkStart w:name="z184" w:id="174"/>
    <w:p>
      <w:pPr>
        <w:spacing w:after="0"/>
        <w:ind w:left="0"/>
        <w:jc w:val="both"/>
      </w:pPr>
      <w:r>
        <w:rPr>
          <w:rFonts w:ascii="Times New Roman"/>
          <w:b w:val="false"/>
          <w:i w:val="false"/>
          <w:color w:val="000000"/>
          <w:sz w:val="28"/>
        </w:rPr>
        <w:t>
      часть вторую изложить в следующей редакции:</w:t>
      </w:r>
    </w:p>
    <w:bookmarkEnd w:id="174"/>
    <w:bookmarkStart w:name="z185" w:id="175"/>
    <w:p>
      <w:pPr>
        <w:spacing w:after="0"/>
        <w:ind w:left="0"/>
        <w:jc w:val="both"/>
      </w:pPr>
      <w:r>
        <w:rPr>
          <w:rFonts w:ascii="Times New Roman"/>
          <w:b w:val="false"/>
          <w:i w:val="false"/>
          <w:color w:val="000000"/>
          <w:sz w:val="28"/>
        </w:rPr>
        <w:t>
      "2. Изнасилование:</w:t>
      </w:r>
    </w:p>
    <w:bookmarkEnd w:id="175"/>
    <w:bookmarkStart w:name="z186" w:id="176"/>
    <w:p>
      <w:pPr>
        <w:spacing w:after="0"/>
        <w:ind w:left="0"/>
        <w:jc w:val="both"/>
      </w:pPr>
      <w:r>
        <w:rPr>
          <w:rFonts w:ascii="Times New Roman"/>
          <w:b w:val="false"/>
          <w:i w:val="false"/>
          <w:color w:val="000000"/>
          <w:sz w:val="28"/>
        </w:rPr>
        <w:t>
      1) совершенное группой лиц, группой лиц по предварительному сговору;</w:t>
      </w:r>
    </w:p>
    <w:bookmarkEnd w:id="176"/>
    <w:bookmarkStart w:name="z187" w:id="177"/>
    <w:p>
      <w:pPr>
        <w:spacing w:after="0"/>
        <w:ind w:left="0"/>
        <w:jc w:val="both"/>
      </w:pPr>
      <w:r>
        <w:rPr>
          <w:rFonts w:ascii="Times New Roman"/>
          <w:b w:val="false"/>
          <w:i w:val="false"/>
          <w:color w:val="000000"/>
          <w:sz w:val="28"/>
        </w:rPr>
        <w:t>
      2) соединенное с угрозой убийством, а также совершенное с особой жестокостью по отношению к потерпевшей или к другим лицам;</w:t>
      </w:r>
    </w:p>
    <w:bookmarkEnd w:id="177"/>
    <w:bookmarkStart w:name="z188" w:id="178"/>
    <w:p>
      <w:pPr>
        <w:spacing w:after="0"/>
        <w:ind w:left="0"/>
        <w:jc w:val="both"/>
      </w:pPr>
      <w:r>
        <w:rPr>
          <w:rFonts w:ascii="Times New Roman"/>
          <w:b w:val="false"/>
          <w:i w:val="false"/>
          <w:color w:val="000000"/>
          <w:sz w:val="28"/>
        </w:rPr>
        <w:t>
      3) повлекшее заражение потерпевшей венерическим заболеванием;</w:t>
      </w:r>
    </w:p>
    <w:bookmarkEnd w:id="178"/>
    <w:bookmarkStart w:name="z189" w:id="179"/>
    <w:p>
      <w:pPr>
        <w:spacing w:after="0"/>
        <w:ind w:left="0"/>
        <w:jc w:val="both"/>
      </w:pPr>
      <w:r>
        <w:rPr>
          <w:rFonts w:ascii="Times New Roman"/>
          <w:b w:val="false"/>
          <w:i w:val="false"/>
          <w:color w:val="000000"/>
          <w:sz w:val="28"/>
        </w:rPr>
        <w:t>
      4) совершенное неоднократно;</w:t>
      </w:r>
    </w:p>
    <w:bookmarkEnd w:id="179"/>
    <w:bookmarkStart w:name="z190" w:id="180"/>
    <w:p>
      <w:pPr>
        <w:spacing w:after="0"/>
        <w:ind w:left="0"/>
        <w:jc w:val="both"/>
      </w:pPr>
      <w:r>
        <w:rPr>
          <w:rFonts w:ascii="Times New Roman"/>
          <w:b w:val="false"/>
          <w:i w:val="false"/>
          <w:color w:val="000000"/>
          <w:sz w:val="28"/>
        </w:rPr>
        <w:t>
      5) совершенное лицом при выполнении служебных обязанностей, –</w:t>
      </w:r>
    </w:p>
    <w:bookmarkEnd w:id="180"/>
    <w:bookmarkStart w:name="z191" w:id="181"/>
    <w:p>
      <w:pPr>
        <w:spacing w:after="0"/>
        <w:ind w:left="0"/>
        <w:jc w:val="both"/>
      </w:pPr>
      <w:r>
        <w:rPr>
          <w:rFonts w:ascii="Times New Roman"/>
          <w:b w:val="false"/>
          <w:i w:val="false"/>
          <w:color w:val="000000"/>
          <w:sz w:val="28"/>
        </w:rPr>
        <w:t>
      наказывается лишением свободы на срок от девяти до двенадцати лет.";</w:t>
      </w:r>
    </w:p>
    <w:bookmarkEnd w:id="181"/>
    <w:bookmarkStart w:name="z192" w:id="182"/>
    <w:p>
      <w:pPr>
        <w:spacing w:after="0"/>
        <w:ind w:left="0"/>
        <w:jc w:val="both"/>
      </w:pPr>
      <w:r>
        <w:rPr>
          <w:rFonts w:ascii="Times New Roman"/>
          <w:b w:val="false"/>
          <w:i w:val="false"/>
          <w:color w:val="000000"/>
          <w:sz w:val="28"/>
        </w:rPr>
        <w:t>
      в части третьей:</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194" w:id="183"/>
    <w:p>
      <w:pPr>
        <w:spacing w:after="0"/>
        <w:ind w:left="0"/>
        <w:jc w:val="both"/>
      </w:pPr>
      <w:r>
        <w:rPr>
          <w:rFonts w:ascii="Times New Roman"/>
          <w:b w:val="false"/>
          <w:i w:val="false"/>
          <w:color w:val="000000"/>
          <w:sz w:val="28"/>
        </w:rPr>
        <w:t>
      абзац второй изложить в следующей редакции:</w:t>
      </w:r>
    </w:p>
    <w:bookmarkEnd w:id="183"/>
    <w:bookmarkStart w:name="z195" w:id="184"/>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части 3-1 изложить в следующей редакции:</w:t>
      </w:r>
    </w:p>
    <w:bookmarkStart w:name="z197" w:id="185"/>
    <w:p>
      <w:pPr>
        <w:spacing w:after="0"/>
        <w:ind w:left="0"/>
        <w:jc w:val="both"/>
      </w:pPr>
      <w:r>
        <w:rPr>
          <w:rFonts w:ascii="Times New Roman"/>
          <w:b w:val="false"/>
          <w:i w:val="false"/>
          <w:color w:val="000000"/>
          <w:sz w:val="28"/>
        </w:rPr>
        <w:t>
      "1) совершены в отношении несовершеннолетней;";</w:t>
      </w:r>
    </w:p>
    <w:bookmarkEnd w:id="185"/>
    <w:bookmarkStart w:name="z198" w:id="186"/>
    <w:p>
      <w:pPr>
        <w:spacing w:after="0"/>
        <w:ind w:left="0"/>
        <w:jc w:val="both"/>
      </w:pPr>
      <w:r>
        <w:rPr>
          <w:rFonts w:ascii="Times New Roman"/>
          <w:b w:val="false"/>
          <w:i w:val="false"/>
          <w:color w:val="000000"/>
          <w:sz w:val="28"/>
        </w:rPr>
        <w:t>
      дополнить частью 3-2 следующего содержания:</w:t>
      </w:r>
    </w:p>
    <w:bookmarkEnd w:id="186"/>
    <w:bookmarkStart w:name="z199" w:id="187"/>
    <w:p>
      <w:pPr>
        <w:spacing w:after="0"/>
        <w:ind w:left="0"/>
        <w:jc w:val="both"/>
      </w:pPr>
      <w:r>
        <w:rPr>
          <w:rFonts w:ascii="Times New Roman"/>
          <w:b w:val="false"/>
          <w:i w:val="false"/>
          <w:color w:val="000000"/>
          <w:sz w:val="28"/>
        </w:rPr>
        <w:t>
      "3-2. Деяния, предусмотренные частями первой, второй, третьей или 3-1 настоящей статьи, если они:</w:t>
      </w:r>
    </w:p>
    <w:bookmarkEnd w:id="187"/>
    <w:bookmarkStart w:name="z200" w:id="188"/>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188"/>
    <w:bookmarkStart w:name="z201" w:id="189"/>
    <w:p>
      <w:pPr>
        <w:spacing w:after="0"/>
        <w:ind w:left="0"/>
        <w:jc w:val="both"/>
      </w:pPr>
      <w:r>
        <w:rPr>
          <w:rFonts w:ascii="Times New Roman"/>
          <w:b w:val="false"/>
          <w:i w:val="false"/>
          <w:color w:val="000000"/>
          <w:sz w:val="28"/>
        </w:rPr>
        <w:t>
      2) повлекли по неосторожности смерть потерпевшей, –</w:t>
      </w:r>
    </w:p>
    <w:bookmarkEnd w:id="189"/>
    <w:bookmarkStart w:name="z202" w:id="190"/>
    <w:p>
      <w:pPr>
        <w:spacing w:after="0"/>
        <w:ind w:left="0"/>
        <w:jc w:val="both"/>
      </w:pPr>
      <w:r>
        <w:rPr>
          <w:rFonts w:ascii="Times New Roman"/>
          <w:b w:val="false"/>
          <w:i w:val="false"/>
          <w:color w:val="000000"/>
          <w:sz w:val="28"/>
        </w:rPr>
        <w:t xml:space="preserve">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 </w:t>
      </w:r>
    </w:p>
    <w:bookmarkEnd w:id="190"/>
    <w:bookmarkStart w:name="z203" w:id="191"/>
    <w:p>
      <w:pPr>
        <w:spacing w:after="0"/>
        <w:ind w:left="0"/>
        <w:jc w:val="both"/>
      </w:pPr>
      <w:r>
        <w:rPr>
          <w:rFonts w:ascii="Times New Roman"/>
          <w:b w:val="false"/>
          <w:i w:val="false"/>
          <w:color w:val="000000"/>
          <w:sz w:val="28"/>
        </w:rPr>
        <w:t>
      часть четвертую изложить в следующей редакции:</w:t>
      </w:r>
    </w:p>
    <w:bookmarkEnd w:id="191"/>
    <w:bookmarkStart w:name="z204" w:id="192"/>
    <w:p>
      <w:pPr>
        <w:spacing w:after="0"/>
        <w:ind w:left="0"/>
        <w:jc w:val="both"/>
      </w:pPr>
      <w:r>
        <w:rPr>
          <w:rFonts w:ascii="Times New Roman"/>
          <w:b w:val="false"/>
          <w:i w:val="false"/>
          <w:color w:val="000000"/>
          <w:sz w:val="28"/>
        </w:rPr>
        <w:t>
      "4. Деяния, предусмотренные частями первой, второй, третьей, пунктом 2) части 3-1 и частью 3-2 настоящей статьи, если они совершены в отношении малолетней, –</w:t>
      </w:r>
    </w:p>
    <w:bookmarkEnd w:id="192"/>
    <w:bookmarkStart w:name="z205" w:id="193"/>
    <w:p>
      <w:pPr>
        <w:spacing w:after="0"/>
        <w:ind w:left="0"/>
        <w:jc w:val="both"/>
      </w:pPr>
      <w:r>
        <w:rPr>
          <w:rFonts w:ascii="Times New Roman"/>
          <w:b w:val="false"/>
          <w:i w:val="false"/>
          <w:color w:val="000000"/>
          <w:sz w:val="28"/>
        </w:rPr>
        <w:t xml:space="preserve">
      наказываются лишением 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 </w:t>
      </w:r>
    </w:p>
    <w:bookmarkEnd w:id="193"/>
    <w:bookmarkStart w:name="z206" w:id="19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121</w:t>
      </w:r>
      <w:r>
        <w:rPr>
          <w:rFonts w:ascii="Times New Roman"/>
          <w:b w:val="false"/>
          <w:i w:val="false"/>
          <w:color w:val="000000"/>
          <w:sz w:val="28"/>
        </w:rPr>
        <w:t xml:space="preserve">:   </w:t>
      </w:r>
    </w:p>
    <w:bookmarkEnd w:id="194"/>
    <w:bookmarkStart w:name="z207" w:id="195"/>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195"/>
    <w:bookmarkStart w:name="z208" w:id="196"/>
    <w:p>
      <w:pPr>
        <w:spacing w:after="0"/>
        <w:ind w:left="0"/>
        <w:jc w:val="both"/>
      </w:pPr>
      <w:r>
        <w:rPr>
          <w:rFonts w:ascii="Times New Roman"/>
          <w:b w:val="false"/>
          <w:i w:val="false"/>
          <w:color w:val="000000"/>
          <w:sz w:val="28"/>
        </w:rPr>
        <w:t xml:space="preserve">
      "наказываются лишением свободы на срок от пяти до восьми лет."; </w:t>
      </w:r>
    </w:p>
    <w:bookmarkEnd w:id="196"/>
    <w:bookmarkStart w:name="z209" w:id="197"/>
    <w:p>
      <w:pPr>
        <w:spacing w:after="0"/>
        <w:ind w:left="0"/>
        <w:jc w:val="both"/>
      </w:pPr>
      <w:r>
        <w:rPr>
          <w:rFonts w:ascii="Times New Roman"/>
          <w:b w:val="false"/>
          <w:i w:val="false"/>
          <w:color w:val="000000"/>
          <w:sz w:val="28"/>
        </w:rPr>
        <w:t xml:space="preserve">
      в части второй: </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211" w:id="198"/>
    <w:p>
      <w:pPr>
        <w:spacing w:after="0"/>
        <w:ind w:left="0"/>
        <w:jc w:val="both"/>
      </w:pPr>
      <w:r>
        <w:rPr>
          <w:rFonts w:ascii="Times New Roman"/>
          <w:b w:val="false"/>
          <w:i w:val="false"/>
          <w:color w:val="000000"/>
          <w:sz w:val="28"/>
        </w:rPr>
        <w:t>
      "4) совершенные неоднократно;";</w:t>
      </w:r>
    </w:p>
    <w:bookmarkEnd w:id="198"/>
    <w:bookmarkStart w:name="z212" w:id="199"/>
    <w:p>
      <w:pPr>
        <w:spacing w:after="0"/>
        <w:ind w:left="0"/>
        <w:jc w:val="both"/>
      </w:pPr>
      <w:r>
        <w:rPr>
          <w:rFonts w:ascii="Times New Roman"/>
          <w:b w:val="false"/>
          <w:i w:val="false"/>
          <w:color w:val="000000"/>
          <w:sz w:val="28"/>
        </w:rPr>
        <w:t>
      дополнить пунктом 5) следующего содержания:</w:t>
      </w:r>
    </w:p>
    <w:bookmarkEnd w:id="199"/>
    <w:bookmarkStart w:name="z213" w:id="200"/>
    <w:p>
      <w:pPr>
        <w:spacing w:after="0"/>
        <w:ind w:left="0"/>
        <w:jc w:val="both"/>
      </w:pPr>
      <w:r>
        <w:rPr>
          <w:rFonts w:ascii="Times New Roman"/>
          <w:b w:val="false"/>
          <w:i w:val="false"/>
          <w:color w:val="000000"/>
          <w:sz w:val="28"/>
        </w:rPr>
        <w:t>
      "5) совершенные лицом при выполнении служебных обязанностей, –";</w:t>
      </w:r>
    </w:p>
    <w:bookmarkEnd w:id="200"/>
    <w:bookmarkStart w:name="z214" w:id="201"/>
    <w:p>
      <w:pPr>
        <w:spacing w:after="0"/>
        <w:ind w:left="0"/>
        <w:jc w:val="both"/>
      </w:pPr>
      <w:r>
        <w:rPr>
          <w:rFonts w:ascii="Times New Roman"/>
          <w:b w:val="false"/>
          <w:i w:val="false"/>
          <w:color w:val="000000"/>
          <w:sz w:val="28"/>
        </w:rPr>
        <w:t>
      абзац второй изложить в следующей редакции:</w:t>
      </w:r>
    </w:p>
    <w:bookmarkEnd w:id="201"/>
    <w:bookmarkStart w:name="z215" w:id="202"/>
    <w:p>
      <w:pPr>
        <w:spacing w:after="0"/>
        <w:ind w:left="0"/>
        <w:jc w:val="both"/>
      </w:pPr>
      <w:r>
        <w:rPr>
          <w:rFonts w:ascii="Times New Roman"/>
          <w:b w:val="false"/>
          <w:i w:val="false"/>
          <w:color w:val="000000"/>
          <w:sz w:val="28"/>
        </w:rPr>
        <w:t>
      "наказываются лишением свободы на срок от девяти до двенадцати лет.";</w:t>
      </w:r>
    </w:p>
    <w:bookmarkEnd w:id="202"/>
    <w:bookmarkStart w:name="z216" w:id="203"/>
    <w:p>
      <w:pPr>
        <w:spacing w:after="0"/>
        <w:ind w:left="0"/>
        <w:jc w:val="both"/>
      </w:pPr>
      <w:r>
        <w:rPr>
          <w:rFonts w:ascii="Times New Roman"/>
          <w:b w:val="false"/>
          <w:i w:val="false"/>
          <w:color w:val="000000"/>
          <w:sz w:val="28"/>
        </w:rPr>
        <w:t>
      в части третьей:</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218" w:id="204"/>
    <w:p>
      <w:pPr>
        <w:spacing w:after="0"/>
        <w:ind w:left="0"/>
        <w:jc w:val="both"/>
      </w:pPr>
      <w:r>
        <w:rPr>
          <w:rFonts w:ascii="Times New Roman"/>
          <w:b w:val="false"/>
          <w:i w:val="false"/>
          <w:color w:val="000000"/>
          <w:sz w:val="28"/>
        </w:rPr>
        <w:t>
      абзац второй изложить в следующей редакции:</w:t>
      </w:r>
    </w:p>
    <w:bookmarkEnd w:id="204"/>
    <w:bookmarkStart w:name="z219" w:id="205"/>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205"/>
    <w:bookmarkStart w:name="z220"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части 3-1 слово "заведомо" исключить;</w:t>
      </w:r>
    </w:p>
    <w:bookmarkEnd w:id="206"/>
    <w:bookmarkStart w:name="z221" w:id="207"/>
    <w:p>
      <w:pPr>
        <w:spacing w:after="0"/>
        <w:ind w:left="0"/>
        <w:jc w:val="both"/>
      </w:pPr>
      <w:r>
        <w:rPr>
          <w:rFonts w:ascii="Times New Roman"/>
          <w:b w:val="false"/>
          <w:i w:val="false"/>
          <w:color w:val="000000"/>
          <w:sz w:val="28"/>
        </w:rPr>
        <w:t>
      дополнить частью 3-2 следующего содержания:</w:t>
      </w:r>
    </w:p>
    <w:bookmarkEnd w:id="207"/>
    <w:bookmarkStart w:name="z222" w:id="208"/>
    <w:p>
      <w:pPr>
        <w:spacing w:after="0"/>
        <w:ind w:left="0"/>
        <w:jc w:val="both"/>
      </w:pPr>
      <w:r>
        <w:rPr>
          <w:rFonts w:ascii="Times New Roman"/>
          <w:b w:val="false"/>
          <w:i w:val="false"/>
          <w:color w:val="000000"/>
          <w:sz w:val="28"/>
        </w:rPr>
        <w:t>
      "3-2. Деяния, предусмотренные частями первой, второй, третьей или 3-1 настоящей статьи, если они:</w:t>
      </w:r>
    </w:p>
    <w:bookmarkEnd w:id="208"/>
    <w:bookmarkStart w:name="z223" w:id="209"/>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209"/>
    <w:bookmarkStart w:name="z224" w:id="210"/>
    <w:p>
      <w:pPr>
        <w:spacing w:after="0"/>
        <w:ind w:left="0"/>
        <w:jc w:val="both"/>
      </w:pPr>
      <w:r>
        <w:rPr>
          <w:rFonts w:ascii="Times New Roman"/>
          <w:b w:val="false"/>
          <w:i w:val="false"/>
          <w:color w:val="000000"/>
          <w:sz w:val="28"/>
        </w:rPr>
        <w:t>
      2) повлекли по неосторожности смерть потерпевшего (потерпевшей), –</w:t>
      </w:r>
    </w:p>
    <w:bookmarkEnd w:id="210"/>
    <w:bookmarkStart w:name="z225" w:id="211"/>
    <w:p>
      <w:pPr>
        <w:spacing w:after="0"/>
        <w:ind w:left="0"/>
        <w:jc w:val="both"/>
      </w:pPr>
      <w:r>
        <w:rPr>
          <w:rFonts w:ascii="Times New Roman"/>
          <w:b w:val="false"/>
          <w:i w:val="false"/>
          <w:color w:val="000000"/>
          <w:sz w:val="28"/>
        </w:rPr>
        <w:t xml:space="preserve">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 </w:t>
      </w:r>
    </w:p>
    <w:bookmarkEnd w:id="211"/>
    <w:bookmarkStart w:name="z226" w:id="212"/>
    <w:p>
      <w:pPr>
        <w:spacing w:after="0"/>
        <w:ind w:left="0"/>
        <w:jc w:val="both"/>
      </w:pPr>
      <w:r>
        <w:rPr>
          <w:rFonts w:ascii="Times New Roman"/>
          <w:b w:val="false"/>
          <w:i w:val="false"/>
          <w:color w:val="000000"/>
          <w:sz w:val="28"/>
        </w:rPr>
        <w:t>
      часть четвертую изложить в следующей редакции:</w:t>
      </w:r>
    </w:p>
    <w:bookmarkEnd w:id="212"/>
    <w:bookmarkStart w:name="z227" w:id="213"/>
    <w:p>
      <w:pPr>
        <w:spacing w:after="0"/>
        <w:ind w:left="0"/>
        <w:jc w:val="both"/>
      </w:pPr>
      <w:r>
        <w:rPr>
          <w:rFonts w:ascii="Times New Roman"/>
          <w:b w:val="false"/>
          <w:i w:val="false"/>
          <w:color w:val="000000"/>
          <w:sz w:val="28"/>
        </w:rPr>
        <w:t>
      "4. Деяния, предусмотренные частями первой, второй, третьей, пунктом 2) части 3-1 и частью 3-2 настоящей статьи, если они совершены в отношении малолетнего, –</w:t>
      </w:r>
    </w:p>
    <w:bookmarkEnd w:id="213"/>
    <w:bookmarkStart w:name="z228" w:id="214"/>
    <w:p>
      <w:pPr>
        <w:spacing w:after="0"/>
        <w:ind w:left="0"/>
        <w:jc w:val="both"/>
      </w:pPr>
      <w:r>
        <w:rPr>
          <w:rFonts w:ascii="Times New Roman"/>
          <w:b w:val="false"/>
          <w:i w:val="false"/>
          <w:color w:val="000000"/>
          <w:sz w:val="28"/>
        </w:rPr>
        <w:t>
      наказываются лишением 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214"/>
    <w:bookmarkStart w:name="z229" w:id="215"/>
    <w:p>
      <w:pPr>
        <w:spacing w:after="0"/>
        <w:ind w:left="0"/>
        <w:jc w:val="both"/>
      </w:pPr>
      <w:r>
        <w:rPr>
          <w:rFonts w:ascii="Times New Roman"/>
          <w:b w:val="false"/>
          <w:i w:val="false"/>
          <w:color w:val="000000"/>
          <w:sz w:val="28"/>
        </w:rPr>
        <w:t xml:space="preserve">
      22) часть третью </w:t>
      </w:r>
      <w:r>
        <w:rPr>
          <w:rFonts w:ascii="Times New Roman"/>
          <w:b w:val="false"/>
          <w:i w:val="false"/>
          <w:color w:val="000000"/>
          <w:sz w:val="28"/>
        </w:rPr>
        <w:t>статьи 122</w:t>
      </w:r>
      <w:r>
        <w:rPr>
          <w:rFonts w:ascii="Times New Roman"/>
          <w:b w:val="false"/>
          <w:i w:val="false"/>
          <w:color w:val="000000"/>
          <w:sz w:val="28"/>
        </w:rPr>
        <w:t xml:space="preserve"> изложить в следующей редакции:</w:t>
      </w:r>
    </w:p>
    <w:bookmarkEnd w:id="215"/>
    <w:bookmarkStart w:name="z230" w:id="21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216"/>
    <w:bookmarkStart w:name="z231" w:id="217"/>
    <w:p>
      <w:pPr>
        <w:spacing w:after="0"/>
        <w:ind w:left="0"/>
        <w:jc w:val="both"/>
      </w:pPr>
      <w:r>
        <w:rPr>
          <w:rFonts w:ascii="Times New Roman"/>
          <w:b w:val="false"/>
          <w:i w:val="false"/>
          <w:color w:val="000000"/>
          <w:sz w:val="28"/>
        </w:rPr>
        <w:t>
      1) неоднократно;</w:t>
      </w:r>
    </w:p>
    <w:bookmarkEnd w:id="217"/>
    <w:bookmarkStart w:name="z232" w:id="218"/>
    <w:p>
      <w:pPr>
        <w:spacing w:after="0"/>
        <w:ind w:left="0"/>
        <w:jc w:val="both"/>
      </w:pPr>
      <w:r>
        <w:rPr>
          <w:rFonts w:ascii="Times New Roman"/>
          <w:b w:val="false"/>
          <w:i w:val="false"/>
          <w:color w:val="000000"/>
          <w:sz w:val="28"/>
        </w:rPr>
        <w:t>
      2) в отношении двух и более лиц, –</w:t>
      </w:r>
    </w:p>
    <w:bookmarkEnd w:id="218"/>
    <w:bookmarkStart w:name="z233" w:id="219"/>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bookmarkEnd w:id="219"/>
    <w:bookmarkStart w:name="z234" w:id="22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123</w:t>
      </w:r>
      <w:r>
        <w:rPr>
          <w:rFonts w:ascii="Times New Roman"/>
          <w:b w:val="false"/>
          <w:i w:val="false"/>
          <w:color w:val="000000"/>
          <w:sz w:val="28"/>
        </w:rPr>
        <w:t>:</w:t>
      </w:r>
    </w:p>
    <w:bookmarkEnd w:id="220"/>
    <w:bookmarkStart w:name="z235" w:id="22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21"/>
    <w:bookmarkStart w:name="z236" w:id="22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End w:id="222"/>
    <w:bookmarkStart w:name="z237" w:id="22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23"/>
    <w:bookmarkStart w:name="z238" w:id="22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224"/>
    <w:bookmarkStart w:name="z239" w:id="225"/>
    <w:p>
      <w:pPr>
        <w:spacing w:after="0"/>
        <w:ind w:left="0"/>
        <w:jc w:val="both"/>
      </w:pPr>
      <w:r>
        <w:rPr>
          <w:rFonts w:ascii="Times New Roman"/>
          <w:b w:val="false"/>
          <w:i w:val="false"/>
          <w:color w:val="000000"/>
          <w:sz w:val="28"/>
        </w:rPr>
        <w:t xml:space="preserve">
      24) в части второй </w:t>
      </w:r>
      <w:r>
        <w:rPr>
          <w:rFonts w:ascii="Times New Roman"/>
          <w:b w:val="false"/>
          <w:i w:val="false"/>
          <w:color w:val="000000"/>
          <w:sz w:val="28"/>
        </w:rPr>
        <w:t>статьи 125</w:t>
      </w:r>
      <w:r>
        <w:rPr>
          <w:rFonts w:ascii="Times New Roman"/>
          <w:b w:val="false"/>
          <w:i w:val="false"/>
          <w:color w:val="000000"/>
          <w:sz w:val="28"/>
        </w:rPr>
        <w:t>:</w:t>
      </w:r>
    </w:p>
    <w:bookmarkEnd w:id="225"/>
    <w:bookmarkStart w:name="z240" w:id="226"/>
    <w:p>
      <w:pPr>
        <w:spacing w:after="0"/>
        <w:ind w:left="0"/>
        <w:jc w:val="both"/>
      </w:pPr>
      <w:r>
        <w:rPr>
          <w:rFonts w:ascii="Times New Roman"/>
          <w:b w:val="false"/>
          <w:i w:val="false"/>
          <w:color w:val="000000"/>
          <w:sz w:val="28"/>
        </w:rPr>
        <w:t>
      пункт 8) изложить в следующей редакции:</w:t>
      </w:r>
    </w:p>
    <w:bookmarkEnd w:id="226"/>
    <w:bookmarkStart w:name="z241" w:id="227"/>
    <w:p>
      <w:pPr>
        <w:spacing w:after="0"/>
        <w:ind w:left="0"/>
        <w:jc w:val="both"/>
      </w:pPr>
      <w:r>
        <w:rPr>
          <w:rFonts w:ascii="Times New Roman"/>
          <w:b w:val="false"/>
          <w:i w:val="false"/>
          <w:color w:val="000000"/>
          <w:sz w:val="28"/>
        </w:rPr>
        <w:t>
      "8) из корыстных побуждений;";</w:t>
      </w:r>
    </w:p>
    <w:bookmarkEnd w:id="227"/>
    <w:bookmarkStart w:name="z242" w:id="228"/>
    <w:p>
      <w:pPr>
        <w:spacing w:after="0"/>
        <w:ind w:left="0"/>
        <w:jc w:val="both"/>
      </w:pPr>
      <w:r>
        <w:rPr>
          <w:rFonts w:ascii="Times New Roman"/>
          <w:b w:val="false"/>
          <w:i w:val="false"/>
          <w:color w:val="000000"/>
          <w:sz w:val="28"/>
        </w:rPr>
        <w:t>
      дополнить пунктами 9) и 10) следующего содержания:</w:t>
      </w:r>
    </w:p>
    <w:bookmarkEnd w:id="228"/>
    <w:bookmarkStart w:name="z243" w:id="229"/>
    <w:p>
      <w:pPr>
        <w:spacing w:after="0"/>
        <w:ind w:left="0"/>
        <w:jc w:val="both"/>
      </w:pPr>
      <w:r>
        <w:rPr>
          <w:rFonts w:ascii="Times New Roman"/>
          <w:b w:val="false"/>
          <w:i w:val="false"/>
          <w:color w:val="000000"/>
          <w:sz w:val="28"/>
        </w:rPr>
        <w:t>
      "9) лицом с использованием своего служебного положения;</w:t>
      </w:r>
    </w:p>
    <w:bookmarkEnd w:id="229"/>
    <w:bookmarkStart w:name="z244" w:id="230"/>
    <w:p>
      <w:pPr>
        <w:spacing w:after="0"/>
        <w:ind w:left="0"/>
        <w:jc w:val="both"/>
      </w:pPr>
      <w:r>
        <w:rPr>
          <w:rFonts w:ascii="Times New Roman"/>
          <w:b w:val="false"/>
          <w:i w:val="false"/>
          <w:color w:val="000000"/>
          <w:sz w:val="28"/>
        </w:rPr>
        <w:t>
      10) с фальсификацией, сокрытием либо уничтожением документов, удостоверяющих личность потерпевшего, –";</w:t>
      </w:r>
    </w:p>
    <w:bookmarkEnd w:id="230"/>
    <w:bookmarkStart w:name="z245" w:id="231"/>
    <w:p>
      <w:pPr>
        <w:spacing w:after="0"/>
        <w:ind w:left="0"/>
        <w:jc w:val="both"/>
      </w:pPr>
      <w:r>
        <w:rPr>
          <w:rFonts w:ascii="Times New Roman"/>
          <w:b w:val="false"/>
          <w:i w:val="false"/>
          <w:color w:val="000000"/>
          <w:sz w:val="28"/>
        </w:rPr>
        <w:t xml:space="preserve">
      25) в части второй </w:t>
      </w:r>
      <w:r>
        <w:rPr>
          <w:rFonts w:ascii="Times New Roman"/>
          <w:b w:val="false"/>
          <w:i w:val="false"/>
          <w:color w:val="000000"/>
          <w:sz w:val="28"/>
        </w:rPr>
        <w:t>статьи 126</w:t>
      </w:r>
      <w:r>
        <w:rPr>
          <w:rFonts w:ascii="Times New Roman"/>
          <w:b w:val="false"/>
          <w:i w:val="false"/>
          <w:color w:val="000000"/>
          <w:sz w:val="28"/>
        </w:rPr>
        <w:t>:</w:t>
      </w:r>
    </w:p>
    <w:bookmarkEnd w:id="231"/>
    <w:bookmarkStart w:name="z246" w:id="232"/>
    <w:p>
      <w:pPr>
        <w:spacing w:after="0"/>
        <w:ind w:left="0"/>
        <w:jc w:val="both"/>
      </w:pPr>
      <w:r>
        <w:rPr>
          <w:rFonts w:ascii="Times New Roman"/>
          <w:b w:val="false"/>
          <w:i w:val="false"/>
          <w:color w:val="000000"/>
          <w:sz w:val="28"/>
        </w:rPr>
        <w:t>
      пункт 9) изложить в следующей редакции:</w:t>
      </w:r>
    </w:p>
    <w:bookmarkEnd w:id="232"/>
    <w:bookmarkStart w:name="z247" w:id="233"/>
    <w:p>
      <w:pPr>
        <w:spacing w:after="0"/>
        <w:ind w:left="0"/>
        <w:jc w:val="both"/>
      </w:pPr>
      <w:r>
        <w:rPr>
          <w:rFonts w:ascii="Times New Roman"/>
          <w:b w:val="false"/>
          <w:i w:val="false"/>
          <w:color w:val="000000"/>
          <w:sz w:val="28"/>
        </w:rPr>
        <w:t>
      "9) с использованием материальной или иной зависимости потерпевшего;";</w:t>
      </w:r>
    </w:p>
    <w:bookmarkEnd w:id="233"/>
    <w:bookmarkStart w:name="z248" w:id="234"/>
    <w:p>
      <w:pPr>
        <w:spacing w:after="0"/>
        <w:ind w:left="0"/>
        <w:jc w:val="both"/>
      </w:pPr>
      <w:r>
        <w:rPr>
          <w:rFonts w:ascii="Times New Roman"/>
          <w:b w:val="false"/>
          <w:i w:val="false"/>
          <w:color w:val="000000"/>
          <w:sz w:val="28"/>
        </w:rPr>
        <w:t>
      дополнить пунктами 10) и 11) следующего содержания:</w:t>
      </w:r>
    </w:p>
    <w:bookmarkEnd w:id="234"/>
    <w:bookmarkStart w:name="z249" w:id="235"/>
    <w:p>
      <w:pPr>
        <w:spacing w:after="0"/>
        <w:ind w:left="0"/>
        <w:jc w:val="both"/>
      </w:pPr>
      <w:r>
        <w:rPr>
          <w:rFonts w:ascii="Times New Roman"/>
          <w:b w:val="false"/>
          <w:i w:val="false"/>
          <w:color w:val="000000"/>
          <w:sz w:val="28"/>
        </w:rPr>
        <w:t>
      "10) лицом с использованием своего служебного положения;</w:t>
      </w:r>
    </w:p>
    <w:bookmarkEnd w:id="235"/>
    <w:bookmarkStart w:name="z250" w:id="236"/>
    <w:p>
      <w:pPr>
        <w:spacing w:after="0"/>
        <w:ind w:left="0"/>
        <w:jc w:val="both"/>
      </w:pPr>
      <w:r>
        <w:rPr>
          <w:rFonts w:ascii="Times New Roman"/>
          <w:b w:val="false"/>
          <w:i w:val="false"/>
          <w:color w:val="000000"/>
          <w:sz w:val="28"/>
        </w:rPr>
        <w:t>
      11) с фальсификацией, сокрытием либо уничтожением документов, удостоверяющих личность потерпевшего, –";</w:t>
      </w:r>
    </w:p>
    <w:bookmarkEnd w:id="236"/>
    <w:bookmarkStart w:name="z251" w:id="237"/>
    <w:p>
      <w:pPr>
        <w:spacing w:after="0"/>
        <w:ind w:left="0"/>
        <w:jc w:val="both"/>
      </w:pPr>
      <w:r>
        <w:rPr>
          <w:rFonts w:ascii="Times New Roman"/>
          <w:b w:val="false"/>
          <w:i w:val="false"/>
          <w:color w:val="000000"/>
          <w:sz w:val="28"/>
        </w:rPr>
        <w:t xml:space="preserve">
      26) абзац второй части второй </w:t>
      </w:r>
      <w:r>
        <w:rPr>
          <w:rFonts w:ascii="Times New Roman"/>
          <w:b w:val="false"/>
          <w:i w:val="false"/>
          <w:color w:val="000000"/>
          <w:sz w:val="28"/>
        </w:rPr>
        <w:t>статьи 127</w:t>
      </w:r>
      <w:r>
        <w:rPr>
          <w:rFonts w:ascii="Times New Roman"/>
          <w:b w:val="false"/>
          <w:i w:val="false"/>
          <w:color w:val="000000"/>
          <w:sz w:val="28"/>
        </w:rPr>
        <w:t xml:space="preserve"> изложить в следующей редакции:</w:t>
      </w:r>
    </w:p>
    <w:bookmarkEnd w:id="237"/>
    <w:bookmarkStart w:name="z252" w:id="238"/>
    <w:p>
      <w:pPr>
        <w:spacing w:after="0"/>
        <w:ind w:left="0"/>
        <w:jc w:val="both"/>
      </w:pPr>
      <w:r>
        <w:rPr>
          <w:rFonts w:ascii="Times New Roman"/>
          <w:b w:val="false"/>
          <w:i w:val="false"/>
          <w:color w:val="000000"/>
          <w:sz w:val="28"/>
        </w:rPr>
        <w:t>
      "наказывается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bookmarkEnd w:id="238"/>
    <w:bookmarkStart w:name="z253" w:id="23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128</w:t>
      </w:r>
      <w:r>
        <w:rPr>
          <w:rFonts w:ascii="Times New Roman"/>
          <w:b w:val="false"/>
          <w:i w:val="false"/>
          <w:color w:val="000000"/>
          <w:sz w:val="28"/>
        </w:rPr>
        <w:t>:</w:t>
      </w:r>
    </w:p>
    <w:bookmarkEnd w:id="239"/>
    <w:bookmarkStart w:name="z254" w:id="240"/>
    <w:p>
      <w:pPr>
        <w:spacing w:after="0"/>
        <w:ind w:left="0"/>
        <w:jc w:val="both"/>
      </w:pPr>
      <w:r>
        <w:rPr>
          <w:rFonts w:ascii="Times New Roman"/>
          <w:b w:val="false"/>
          <w:i w:val="false"/>
          <w:color w:val="000000"/>
          <w:sz w:val="28"/>
        </w:rPr>
        <w:t>
      в абзаце втором части первой слова "от трех до пяти лет" заменить словами "от четырех до семи лет";</w:t>
      </w:r>
    </w:p>
    <w:bookmarkEnd w:id="240"/>
    <w:bookmarkStart w:name="z255" w:id="241"/>
    <w:p>
      <w:pPr>
        <w:spacing w:after="0"/>
        <w:ind w:left="0"/>
        <w:jc w:val="both"/>
      </w:pPr>
      <w:r>
        <w:rPr>
          <w:rFonts w:ascii="Times New Roman"/>
          <w:b w:val="false"/>
          <w:i w:val="false"/>
          <w:color w:val="000000"/>
          <w:sz w:val="28"/>
        </w:rPr>
        <w:t>
      в абзаце втором части второй слова "от пяти до семи лет" заменить словами "от семи до девяти лет";</w:t>
      </w:r>
    </w:p>
    <w:bookmarkEnd w:id="241"/>
    <w:bookmarkStart w:name="z256" w:id="242"/>
    <w:p>
      <w:pPr>
        <w:spacing w:after="0"/>
        <w:ind w:left="0"/>
        <w:jc w:val="both"/>
      </w:pPr>
      <w:r>
        <w:rPr>
          <w:rFonts w:ascii="Times New Roman"/>
          <w:b w:val="false"/>
          <w:i w:val="false"/>
          <w:color w:val="000000"/>
          <w:sz w:val="28"/>
        </w:rPr>
        <w:t xml:space="preserve">
      в абзаце втором части третьей слова "от семи до десяти лет" заменить словами "от девяти до двенадцати лет"; </w:t>
      </w:r>
    </w:p>
    <w:bookmarkEnd w:id="242"/>
    <w:bookmarkStart w:name="z257" w:id="243"/>
    <w:p>
      <w:pPr>
        <w:spacing w:after="0"/>
        <w:ind w:left="0"/>
        <w:jc w:val="both"/>
      </w:pPr>
      <w:r>
        <w:rPr>
          <w:rFonts w:ascii="Times New Roman"/>
          <w:b w:val="false"/>
          <w:i w:val="false"/>
          <w:color w:val="000000"/>
          <w:sz w:val="28"/>
        </w:rPr>
        <w:t>
      в абзаце втором части четвертой слова "от десяти до пятнадцати лет" заменить словами "от двенадцати до пятнадцати лет";</w:t>
      </w:r>
    </w:p>
    <w:bookmarkEnd w:id="243"/>
    <w:bookmarkStart w:name="z258" w:id="24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129</w:t>
      </w:r>
      <w:r>
        <w:rPr>
          <w:rFonts w:ascii="Times New Roman"/>
          <w:b w:val="false"/>
          <w:i w:val="false"/>
          <w:color w:val="000000"/>
          <w:sz w:val="28"/>
        </w:rPr>
        <w:t>:</w:t>
      </w:r>
    </w:p>
    <w:bookmarkEnd w:id="244"/>
    <w:bookmarkStart w:name="z259" w:id="24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45"/>
    <w:bookmarkStart w:name="z260" w:id="246"/>
    <w:p>
      <w:pPr>
        <w:spacing w:after="0"/>
        <w:ind w:left="0"/>
        <w:jc w:val="both"/>
      </w:pPr>
      <w:r>
        <w:rPr>
          <w:rFonts w:ascii="Times New Roman"/>
          <w:b w:val="false"/>
          <w:i w:val="false"/>
          <w:color w:val="000000"/>
          <w:sz w:val="28"/>
        </w:rPr>
        <w:t>
      "наказываются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bookmarkEnd w:id="246"/>
    <w:bookmarkStart w:name="z261" w:id="247"/>
    <w:p>
      <w:pPr>
        <w:spacing w:after="0"/>
        <w:ind w:left="0"/>
        <w:jc w:val="both"/>
      </w:pPr>
      <w:r>
        <w:rPr>
          <w:rFonts w:ascii="Times New Roman"/>
          <w:b w:val="false"/>
          <w:i w:val="false"/>
          <w:color w:val="000000"/>
          <w:sz w:val="28"/>
        </w:rPr>
        <w:t>
      в абзаце втором части третьей слова "до десяти лет" заменить словами "до двенадцати лет";</w:t>
      </w:r>
    </w:p>
    <w:bookmarkEnd w:id="247"/>
    <w:bookmarkStart w:name="z262" w:id="24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132</w:t>
      </w:r>
      <w:r>
        <w:rPr>
          <w:rFonts w:ascii="Times New Roman"/>
          <w:b w:val="false"/>
          <w:i w:val="false"/>
          <w:color w:val="000000"/>
          <w:sz w:val="28"/>
        </w:rPr>
        <w:t>:</w:t>
      </w:r>
    </w:p>
    <w:bookmarkEnd w:id="248"/>
    <w:bookmarkStart w:name="z263" w:id="249"/>
    <w:p>
      <w:pPr>
        <w:spacing w:after="0"/>
        <w:ind w:left="0"/>
        <w:jc w:val="both"/>
      </w:pPr>
      <w:r>
        <w:rPr>
          <w:rFonts w:ascii="Times New Roman"/>
          <w:b w:val="false"/>
          <w:i w:val="false"/>
          <w:color w:val="000000"/>
          <w:sz w:val="28"/>
        </w:rPr>
        <w:t>
      в абзаце втором части первой слова "от двух" заменить словами "от трех";</w:t>
      </w:r>
    </w:p>
    <w:bookmarkEnd w:id="249"/>
    <w:bookmarkStart w:name="z264" w:id="250"/>
    <w:p>
      <w:pPr>
        <w:spacing w:after="0"/>
        <w:ind w:left="0"/>
        <w:jc w:val="both"/>
      </w:pPr>
      <w:r>
        <w:rPr>
          <w:rFonts w:ascii="Times New Roman"/>
          <w:b w:val="false"/>
          <w:i w:val="false"/>
          <w:color w:val="000000"/>
          <w:sz w:val="28"/>
        </w:rPr>
        <w:t>
      в абзаце втором части второй слова "от трех до семи лет" заменить словами "от четырех до восьми лет";</w:t>
      </w:r>
    </w:p>
    <w:bookmarkEnd w:id="250"/>
    <w:bookmarkStart w:name="z265" w:id="251"/>
    <w:p>
      <w:pPr>
        <w:spacing w:after="0"/>
        <w:ind w:left="0"/>
        <w:jc w:val="both"/>
      </w:pPr>
      <w:r>
        <w:rPr>
          <w:rFonts w:ascii="Times New Roman"/>
          <w:b w:val="false"/>
          <w:i w:val="false"/>
          <w:color w:val="000000"/>
          <w:sz w:val="28"/>
        </w:rPr>
        <w:t>
      в абзаце втором части третьей слова "до восьми лет" заменить словами "до десяти лет";</w:t>
      </w:r>
    </w:p>
    <w:bookmarkEnd w:id="251"/>
    <w:bookmarkStart w:name="z266" w:id="252"/>
    <w:p>
      <w:pPr>
        <w:spacing w:after="0"/>
        <w:ind w:left="0"/>
        <w:jc w:val="both"/>
      </w:pPr>
      <w:r>
        <w:rPr>
          <w:rFonts w:ascii="Times New Roman"/>
          <w:b w:val="false"/>
          <w:i w:val="false"/>
          <w:color w:val="000000"/>
          <w:sz w:val="28"/>
        </w:rPr>
        <w:t>
      в абзаце втором части четвертой слова "до десяти лет" заменить словами "до двенадцати лет";</w:t>
      </w:r>
    </w:p>
    <w:bookmarkEnd w:id="252"/>
    <w:bookmarkStart w:name="z267" w:id="25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133</w:t>
      </w:r>
      <w:r>
        <w:rPr>
          <w:rFonts w:ascii="Times New Roman"/>
          <w:b w:val="false"/>
          <w:i w:val="false"/>
          <w:color w:val="000000"/>
          <w:sz w:val="28"/>
        </w:rPr>
        <w:t>:</w:t>
      </w:r>
    </w:p>
    <w:bookmarkEnd w:id="253"/>
    <w:bookmarkStart w:name="z268" w:id="25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54"/>
    <w:bookmarkStart w:name="z269" w:id="255"/>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w:t>
      </w:r>
    </w:p>
    <w:bookmarkEnd w:id="255"/>
    <w:bookmarkStart w:name="z270" w:id="256"/>
    <w:p>
      <w:pPr>
        <w:spacing w:after="0"/>
        <w:ind w:left="0"/>
        <w:jc w:val="both"/>
      </w:pPr>
      <w:r>
        <w:rPr>
          <w:rFonts w:ascii="Times New Roman"/>
          <w:b w:val="false"/>
          <w:i w:val="false"/>
          <w:color w:val="000000"/>
          <w:sz w:val="28"/>
        </w:rPr>
        <w:t>
      в абзаце втором части второй слова "до пяти лет" заменить словами "до шести лет";</w:t>
      </w:r>
    </w:p>
    <w:bookmarkEnd w:id="256"/>
    <w:bookmarkStart w:name="z271" w:id="257"/>
    <w:p>
      <w:pPr>
        <w:spacing w:after="0"/>
        <w:ind w:left="0"/>
        <w:jc w:val="both"/>
      </w:pPr>
      <w:r>
        <w:rPr>
          <w:rFonts w:ascii="Times New Roman"/>
          <w:b w:val="false"/>
          <w:i w:val="false"/>
          <w:color w:val="000000"/>
          <w:sz w:val="28"/>
        </w:rPr>
        <w:t>
      в абзаце втором части третьей слова "до шести лет" заменить словами "до семи лет";</w:t>
      </w:r>
    </w:p>
    <w:bookmarkEnd w:id="257"/>
    <w:bookmarkStart w:name="z272" w:id="25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134</w:t>
      </w:r>
      <w:r>
        <w:rPr>
          <w:rFonts w:ascii="Times New Roman"/>
          <w:b w:val="false"/>
          <w:i w:val="false"/>
          <w:color w:val="000000"/>
          <w:sz w:val="28"/>
        </w:rPr>
        <w:t>:</w:t>
      </w:r>
    </w:p>
    <w:bookmarkEnd w:id="258"/>
    <w:bookmarkStart w:name="z273" w:id="259"/>
    <w:p>
      <w:pPr>
        <w:spacing w:after="0"/>
        <w:ind w:left="0"/>
        <w:jc w:val="both"/>
      </w:pPr>
      <w:r>
        <w:rPr>
          <w:rFonts w:ascii="Times New Roman"/>
          <w:b w:val="false"/>
          <w:i w:val="false"/>
          <w:color w:val="000000"/>
          <w:sz w:val="28"/>
        </w:rPr>
        <w:t>
      в абзаце втором части первой слова "до пяти лет" заменить словами "до шести лет";</w:t>
      </w:r>
    </w:p>
    <w:bookmarkEnd w:id="259"/>
    <w:bookmarkStart w:name="z274" w:id="260"/>
    <w:p>
      <w:pPr>
        <w:spacing w:after="0"/>
        <w:ind w:left="0"/>
        <w:jc w:val="both"/>
      </w:pPr>
      <w:r>
        <w:rPr>
          <w:rFonts w:ascii="Times New Roman"/>
          <w:b w:val="false"/>
          <w:i w:val="false"/>
          <w:color w:val="000000"/>
          <w:sz w:val="28"/>
        </w:rPr>
        <w:t>
      в абзаце втором части второй слова "до семи лет" заменить словами "до восьми лет";</w:t>
      </w:r>
    </w:p>
    <w:bookmarkEnd w:id="260"/>
    <w:bookmarkStart w:name="z275" w:id="261"/>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135</w:t>
      </w:r>
      <w:r>
        <w:rPr>
          <w:rFonts w:ascii="Times New Roman"/>
          <w:b w:val="false"/>
          <w:i w:val="false"/>
          <w:color w:val="000000"/>
          <w:sz w:val="28"/>
        </w:rPr>
        <w:t>:</w:t>
      </w:r>
    </w:p>
    <w:bookmarkEnd w:id="261"/>
    <w:bookmarkStart w:name="z276" w:id="262"/>
    <w:p>
      <w:pPr>
        <w:spacing w:after="0"/>
        <w:ind w:left="0"/>
        <w:jc w:val="both"/>
      </w:pPr>
      <w:r>
        <w:rPr>
          <w:rFonts w:ascii="Times New Roman"/>
          <w:b w:val="false"/>
          <w:i w:val="false"/>
          <w:color w:val="000000"/>
          <w:sz w:val="28"/>
        </w:rPr>
        <w:t>
      в абзаце втором части первой слова "до семи лет" заменить словами "до девяти лет";</w:t>
      </w:r>
    </w:p>
    <w:bookmarkEnd w:id="262"/>
    <w:bookmarkStart w:name="z277" w:id="263"/>
    <w:p>
      <w:pPr>
        <w:spacing w:after="0"/>
        <w:ind w:left="0"/>
        <w:jc w:val="both"/>
      </w:pPr>
      <w:r>
        <w:rPr>
          <w:rFonts w:ascii="Times New Roman"/>
          <w:b w:val="false"/>
          <w:i w:val="false"/>
          <w:color w:val="000000"/>
          <w:sz w:val="28"/>
        </w:rPr>
        <w:t>
      в абзаце втором части второй слова "от семи до десяти лет" заменить словами "от девяти до двенадцати лет";</w:t>
      </w:r>
    </w:p>
    <w:bookmarkEnd w:id="263"/>
    <w:bookmarkStart w:name="z278" w:id="264"/>
    <w:p>
      <w:pPr>
        <w:spacing w:after="0"/>
        <w:ind w:left="0"/>
        <w:jc w:val="both"/>
      </w:pPr>
      <w:r>
        <w:rPr>
          <w:rFonts w:ascii="Times New Roman"/>
          <w:b w:val="false"/>
          <w:i w:val="false"/>
          <w:color w:val="000000"/>
          <w:sz w:val="28"/>
        </w:rPr>
        <w:t>
      в абзаце втором части третьей слова "от десяти до двенадцати лет" заменить словами "от десяти до пятнадцати лет";</w:t>
      </w:r>
    </w:p>
    <w:bookmarkEnd w:id="264"/>
    <w:bookmarkStart w:name="z279" w:id="265"/>
    <w:p>
      <w:pPr>
        <w:spacing w:after="0"/>
        <w:ind w:left="0"/>
        <w:jc w:val="both"/>
      </w:pPr>
      <w:r>
        <w:rPr>
          <w:rFonts w:ascii="Times New Roman"/>
          <w:b w:val="false"/>
          <w:i w:val="false"/>
          <w:color w:val="000000"/>
          <w:sz w:val="28"/>
        </w:rPr>
        <w:t>
      в абзаце втором части четвертой слова "от двенадцати до пятнадцати лет" заменить словами "от двенадцати до восемнадцати лет";</w:t>
      </w:r>
    </w:p>
    <w:bookmarkEnd w:id="265"/>
    <w:bookmarkStart w:name="z280" w:id="26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143</w:t>
      </w:r>
      <w:r>
        <w:rPr>
          <w:rFonts w:ascii="Times New Roman"/>
          <w:b w:val="false"/>
          <w:i w:val="false"/>
          <w:color w:val="000000"/>
          <w:sz w:val="28"/>
        </w:rPr>
        <w:t>:</w:t>
      </w:r>
    </w:p>
    <w:bookmarkEnd w:id="266"/>
    <w:bookmarkStart w:name="z281" w:id="26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267"/>
    <w:bookmarkStart w:name="z282" w:id="26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68"/>
    <w:bookmarkStart w:name="z283" w:id="26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69"/>
    <w:bookmarkStart w:name="z284" w:id="270"/>
    <w:p>
      <w:pPr>
        <w:spacing w:after="0"/>
        <w:ind w:left="0"/>
        <w:jc w:val="both"/>
      </w:pPr>
      <w:r>
        <w:rPr>
          <w:rFonts w:ascii="Times New Roman"/>
          <w:b w:val="false"/>
          <w:i w:val="false"/>
          <w:color w:val="000000"/>
          <w:sz w:val="28"/>
        </w:rPr>
        <w:t>
      "наказывается штрафом в размере до восьми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 или без таковой.";</w:t>
      </w:r>
    </w:p>
    <w:bookmarkEnd w:id="270"/>
    <w:bookmarkStart w:name="z285" w:id="271"/>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271"/>
    <w:bookmarkStart w:name="z286" w:id="272"/>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w:t>
      </w:r>
    </w:p>
    <w:bookmarkEnd w:id="272"/>
    <w:bookmarkStart w:name="z287" w:id="273"/>
    <w:p>
      <w:pPr>
        <w:spacing w:after="0"/>
        <w:ind w:left="0"/>
        <w:jc w:val="both"/>
      </w:pPr>
      <w:r>
        <w:rPr>
          <w:rFonts w:ascii="Times New Roman"/>
          <w:b w:val="false"/>
          <w:i w:val="false"/>
          <w:color w:val="000000"/>
          <w:sz w:val="28"/>
        </w:rPr>
        <w:t xml:space="preserve">
      34) абзац второй </w:t>
      </w:r>
      <w:r>
        <w:rPr>
          <w:rFonts w:ascii="Times New Roman"/>
          <w:b w:val="false"/>
          <w:i w:val="false"/>
          <w:color w:val="000000"/>
          <w:sz w:val="28"/>
        </w:rPr>
        <w:t>статьи 144</w:t>
      </w:r>
      <w:r>
        <w:rPr>
          <w:rFonts w:ascii="Times New Roman"/>
          <w:b w:val="false"/>
          <w:i w:val="false"/>
          <w:color w:val="000000"/>
          <w:sz w:val="28"/>
        </w:rPr>
        <w:t xml:space="preserve"> изложить в следующей редакции:</w:t>
      </w:r>
    </w:p>
    <w:bookmarkEnd w:id="273"/>
    <w:bookmarkStart w:name="z288" w:id="27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74"/>
    <w:bookmarkStart w:name="z289" w:id="275"/>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188</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части второй исключить;</w:t>
      </w:r>
    </w:p>
    <w:bookmarkStart w:name="z291" w:id="276"/>
    <w:p>
      <w:pPr>
        <w:spacing w:after="0"/>
        <w:ind w:left="0"/>
        <w:jc w:val="both"/>
      </w:pPr>
      <w:r>
        <w:rPr>
          <w:rFonts w:ascii="Times New Roman"/>
          <w:b w:val="false"/>
          <w:i w:val="false"/>
          <w:color w:val="000000"/>
          <w:sz w:val="28"/>
        </w:rPr>
        <w:t>
      часть третью изложить в следующей редакции:</w:t>
      </w:r>
    </w:p>
    <w:bookmarkEnd w:id="276"/>
    <w:bookmarkStart w:name="z292" w:id="277"/>
    <w:p>
      <w:pPr>
        <w:spacing w:after="0"/>
        <w:ind w:left="0"/>
        <w:jc w:val="both"/>
      </w:pPr>
      <w:r>
        <w:rPr>
          <w:rFonts w:ascii="Times New Roman"/>
          <w:b w:val="false"/>
          <w:i w:val="false"/>
          <w:color w:val="000000"/>
          <w:sz w:val="28"/>
        </w:rPr>
        <w:t>
      "3. Кража, совершенная:</w:t>
      </w:r>
    </w:p>
    <w:bookmarkEnd w:id="277"/>
    <w:bookmarkStart w:name="z293" w:id="278"/>
    <w:p>
      <w:pPr>
        <w:spacing w:after="0"/>
        <w:ind w:left="0"/>
        <w:jc w:val="both"/>
      </w:pPr>
      <w:r>
        <w:rPr>
          <w:rFonts w:ascii="Times New Roman"/>
          <w:b w:val="false"/>
          <w:i w:val="false"/>
          <w:color w:val="000000"/>
          <w:sz w:val="28"/>
        </w:rPr>
        <w:t xml:space="preserve">
      1) в крупном размере; </w:t>
      </w:r>
    </w:p>
    <w:bookmarkEnd w:id="278"/>
    <w:bookmarkStart w:name="z294" w:id="279"/>
    <w:p>
      <w:pPr>
        <w:spacing w:after="0"/>
        <w:ind w:left="0"/>
        <w:jc w:val="both"/>
      </w:pPr>
      <w:r>
        <w:rPr>
          <w:rFonts w:ascii="Times New Roman"/>
          <w:b w:val="false"/>
          <w:i w:val="false"/>
          <w:color w:val="000000"/>
          <w:sz w:val="28"/>
        </w:rPr>
        <w:t>
      2) неоднократно;</w:t>
      </w:r>
    </w:p>
    <w:bookmarkEnd w:id="279"/>
    <w:bookmarkStart w:name="z295" w:id="280"/>
    <w:p>
      <w:pPr>
        <w:spacing w:after="0"/>
        <w:ind w:left="0"/>
        <w:jc w:val="both"/>
      </w:pPr>
      <w:r>
        <w:rPr>
          <w:rFonts w:ascii="Times New Roman"/>
          <w:b w:val="false"/>
          <w:i w:val="false"/>
          <w:color w:val="000000"/>
          <w:sz w:val="28"/>
        </w:rPr>
        <w:t xml:space="preserve">
      3) с незаконным проникновением в жилое, служебное или производственное помещение, хранилище либо транспортное средство, – </w:t>
      </w:r>
    </w:p>
    <w:bookmarkEnd w:id="280"/>
    <w:bookmarkStart w:name="z296" w:id="281"/>
    <w:p>
      <w:pPr>
        <w:spacing w:after="0"/>
        <w:ind w:left="0"/>
        <w:jc w:val="both"/>
      </w:pPr>
      <w:r>
        <w:rPr>
          <w:rFonts w:ascii="Times New Roman"/>
          <w:b w:val="false"/>
          <w:i w:val="false"/>
          <w:color w:val="000000"/>
          <w:sz w:val="28"/>
        </w:rPr>
        <w:t xml:space="preserve">
      наказывается ограничением свободы на срок от двух до семи лет либо лишением свободы на тот же срок, с конфискацией имущества."; </w:t>
      </w:r>
    </w:p>
    <w:bookmarkEnd w:id="281"/>
    <w:bookmarkStart w:name="z297" w:id="282"/>
    <w:p>
      <w:pPr>
        <w:spacing w:after="0"/>
        <w:ind w:left="0"/>
        <w:jc w:val="both"/>
      </w:pPr>
      <w:r>
        <w:rPr>
          <w:rFonts w:ascii="Times New Roman"/>
          <w:b w:val="false"/>
          <w:i w:val="false"/>
          <w:color w:val="000000"/>
          <w:sz w:val="28"/>
        </w:rPr>
        <w:t>
      36) дополнить статьей 188-1 следующего содержания:</w:t>
      </w:r>
    </w:p>
    <w:bookmarkEnd w:id="282"/>
    <w:bookmarkStart w:name="z298" w:id="283"/>
    <w:p>
      <w:pPr>
        <w:spacing w:after="0"/>
        <w:ind w:left="0"/>
        <w:jc w:val="both"/>
      </w:pPr>
      <w:r>
        <w:rPr>
          <w:rFonts w:ascii="Times New Roman"/>
          <w:b w:val="false"/>
          <w:i w:val="false"/>
          <w:color w:val="000000"/>
          <w:sz w:val="28"/>
        </w:rPr>
        <w:t>
      "Статья 188-1. Скотокрадство</w:t>
      </w:r>
    </w:p>
    <w:bookmarkEnd w:id="283"/>
    <w:bookmarkStart w:name="z299" w:id="284"/>
    <w:p>
      <w:pPr>
        <w:spacing w:after="0"/>
        <w:ind w:left="0"/>
        <w:jc w:val="both"/>
      </w:pPr>
      <w:r>
        <w:rPr>
          <w:rFonts w:ascii="Times New Roman"/>
          <w:b w:val="false"/>
          <w:i w:val="false"/>
          <w:color w:val="000000"/>
          <w:sz w:val="28"/>
        </w:rPr>
        <w:t>
      1. Скотокрадство, то есть тайное хищение чужого скота, –</w:t>
      </w:r>
    </w:p>
    <w:bookmarkEnd w:id="284"/>
    <w:bookmarkStart w:name="z300" w:id="28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bookmarkEnd w:id="285"/>
    <w:bookmarkStart w:name="z301" w:id="286"/>
    <w:p>
      <w:pPr>
        <w:spacing w:after="0"/>
        <w:ind w:left="0"/>
        <w:jc w:val="both"/>
      </w:pPr>
      <w:r>
        <w:rPr>
          <w:rFonts w:ascii="Times New Roman"/>
          <w:b w:val="false"/>
          <w:i w:val="false"/>
          <w:color w:val="000000"/>
          <w:sz w:val="28"/>
        </w:rPr>
        <w:t>
      2. Скотокрадство, совершенное:</w:t>
      </w:r>
    </w:p>
    <w:bookmarkEnd w:id="286"/>
    <w:bookmarkStart w:name="z302" w:id="287"/>
    <w:p>
      <w:pPr>
        <w:spacing w:after="0"/>
        <w:ind w:left="0"/>
        <w:jc w:val="both"/>
      </w:pPr>
      <w:r>
        <w:rPr>
          <w:rFonts w:ascii="Times New Roman"/>
          <w:b w:val="false"/>
          <w:i w:val="false"/>
          <w:color w:val="000000"/>
          <w:sz w:val="28"/>
        </w:rPr>
        <w:t>
      1) группой лиц по предварительному сговору;</w:t>
      </w:r>
    </w:p>
    <w:bookmarkEnd w:id="287"/>
    <w:bookmarkStart w:name="z303" w:id="288"/>
    <w:p>
      <w:pPr>
        <w:spacing w:after="0"/>
        <w:ind w:left="0"/>
        <w:jc w:val="both"/>
      </w:pPr>
      <w:r>
        <w:rPr>
          <w:rFonts w:ascii="Times New Roman"/>
          <w:b w:val="false"/>
          <w:i w:val="false"/>
          <w:color w:val="000000"/>
          <w:sz w:val="28"/>
        </w:rPr>
        <w:t>
      2) в крупном размере, –</w:t>
      </w:r>
    </w:p>
    <w:bookmarkEnd w:id="288"/>
    <w:bookmarkStart w:name="z304" w:id="289"/>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w:t>
      </w:r>
    </w:p>
    <w:bookmarkEnd w:id="289"/>
    <w:bookmarkStart w:name="z305" w:id="290"/>
    <w:p>
      <w:pPr>
        <w:spacing w:after="0"/>
        <w:ind w:left="0"/>
        <w:jc w:val="both"/>
      </w:pPr>
      <w:r>
        <w:rPr>
          <w:rFonts w:ascii="Times New Roman"/>
          <w:b w:val="false"/>
          <w:i w:val="false"/>
          <w:color w:val="000000"/>
          <w:sz w:val="28"/>
        </w:rPr>
        <w:t>
      3. Скотокрадство, совершенное:</w:t>
      </w:r>
    </w:p>
    <w:bookmarkEnd w:id="290"/>
    <w:bookmarkStart w:name="z306" w:id="291"/>
    <w:p>
      <w:pPr>
        <w:spacing w:after="0"/>
        <w:ind w:left="0"/>
        <w:jc w:val="both"/>
      </w:pPr>
      <w:r>
        <w:rPr>
          <w:rFonts w:ascii="Times New Roman"/>
          <w:b w:val="false"/>
          <w:i w:val="false"/>
          <w:color w:val="000000"/>
          <w:sz w:val="28"/>
        </w:rPr>
        <w:t>
      1) неоднократно;</w:t>
      </w:r>
    </w:p>
    <w:bookmarkEnd w:id="291"/>
    <w:bookmarkStart w:name="z307" w:id="292"/>
    <w:p>
      <w:pPr>
        <w:spacing w:after="0"/>
        <w:ind w:left="0"/>
        <w:jc w:val="both"/>
      </w:pPr>
      <w:r>
        <w:rPr>
          <w:rFonts w:ascii="Times New Roman"/>
          <w:b w:val="false"/>
          <w:i w:val="false"/>
          <w:color w:val="000000"/>
          <w:sz w:val="28"/>
        </w:rPr>
        <w:t>
      2) с проникновением во двор жилого помещения, предприятия, организации, учреждения, скотного двора, загона или иного хранилища, –</w:t>
      </w:r>
    </w:p>
    <w:bookmarkEnd w:id="292"/>
    <w:bookmarkStart w:name="z308" w:id="293"/>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293"/>
    <w:bookmarkStart w:name="z309" w:id="294"/>
    <w:p>
      <w:pPr>
        <w:spacing w:after="0"/>
        <w:ind w:left="0"/>
        <w:jc w:val="both"/>
      </w:pPr>
      <w:r>
        <w:rPr>
          <w:rFonts w:ascii="Times New Roman"/>
          <w:b w:val="false"/>
          <w:i w:val="false"/>
          <w:color w:val="000000"/>
          <w:sz w:val="28"/>
        </w:rPr>
        <w:t>
      4. Скотокрадство, совершенное:</w:t>
      </w:r>
    </w:p>
    <w:bookmarkEnd w:id="294"/>
    <w:bookmarkStart w:name="z310" w:id="295"/>
    <w:p>
      <w:pPr>
        <w:spacing w:after="0"/>
        <w:ind w:left="0"/>
        <w:jc w:val="both"/>
      </w:pPr>
      <w:r>
        <w:rPr>
          <w:rFonts w:ascii="Times New Roman"/>
          <w:b w:val="false"/>
          <w:i w:val="false"/>
          <w:color w:val="000000"/>
          <w:sz w:val="28"/>
        </w:rPr>
        <w:t>
      1) преступной группой;</w:t>
      </w:r>
    </w:p>
    <w:bookmarkEnd w:id="295"/>
    <w:bookmarkStart w:name="z311" w:id="296"/>
    <w:p>
      <w:pPr>
        <w:spacing w:after="0"/>
        <w:ind w:left="0"/>
        <w:jc w:val="both"/>
      </w:pPr>
      <w:r>
        <w:rPr>
          <w:rFonts w:ascii="Times New Roman"/>
          <w:b w:val="false"/>
          <w:i w:val="false"/>
          <w:color w:val="000000"/>
          <w:sz w:val="28"/>
        </w:rPr>
        <w:t>
      2) в особо крупном размере, –</w:t>
      </w:r>
    </w:p>
    <w:bookmarkEnd w:id="296"/>
    <w:bookmarkStart w:name="z312" w:id="297"/>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w:t>
      </w:r>
    </w:p>
    <w:bookmarkEnd w:id="297"/>
    <w:bookmarkStart w:name="z313" w:id="298"/>
    <w:p>
      <w:pPr>
        <w:spacing w:after="0"/>
        <w:ind w:left="0"/>
        <w:jc w:val="both"/>
      </w:pPr>
      <w:r>
        <w:rPr>
          <w:rFonts w:ascii="Times New Roman"/>
          <w:b w:val="false"/>
          <w:i w:val="false"/>
          <w:color w:val="000000"/>
          <w:sz w:val="28"/>
        </w:rPr>
        <w:t>
      Примечание. Под скотом в настоящей статье понимаются:</w:t>
      </w:r>
    </w:p>
    <w:bookmarkEnd w:id="298"/>
    <w:bookmarkStart w:name="z314" w:id="299"/>
    <w:p>
      <w:pPr>
        <w:spacing w:after="0"/>
        <w:ind w:left="0"/>
        <w:jc w:val="both"/>
      </w:pPr>
      <w:r>
        <w:rPr>
          <w:rFonts w:ascii="Times New Roman"/>
          <w:b w:val="false"/>
          <w:i w:val="false"/>
          <w:color w:val="000000"/>
          <w:sz w:val="28"/>
        </w:rPr>
        <w:t>
      скот крупный рогатый;</w:t>
      </w:r>
    </w:p>
    <w:bookmarkEnd w:id="299"/>
    <w:bookmarkStart w:name="z315" w:id="300"/>
    <w:p>
      <w:pPr>
        <w:spacing w:after="0"/>
        <w:ind w:left="0"/>
        <w:jc w:val="both"/>
      </w:pPr>
      <w:r>
        <w:rPr>
          <w:rFonts w:ascii="Times New Roman"/>
          <w:b w:val="false"/>
          <w:i w:val="false"/>
          <w:color w:val="000000"/>
          <w:sz w:val="28"/>
        </w:rPr>
        <w:t>
      лошади и ослы;</w:t>
      </w:r>
    </w:p>
    <w:bookmarkEnd w:id="300"/>
    <w:bookmarkStart w:name="z316" w:id="301"/>
    <w:p>
      <w:pPr>
        <w:spacing w:after="0"/>
        <w:ind w:left="0"/>
        <w:jc w:val="both"/>
      </w:pPr>
      <w:r>
        <w:rPr>
          <w:rFonts w:ascii="Times New Roman"/>
          <w:b w:val="false"/>
          <w:i w:val="false"/>
          <w:color w:val="000000"/>
          <w:sz w:val="28"/>
        </w:rPr>
        <w:t>
      верблюды;</w:t>
      </w:r>
    </w:p>
    <w:bookmarkEnd w:id="301"/>
    <w:bookmarkStart w:name="z317" w:id="302"/>
    <w:p>
      <w:pPr>
        <w:spacing w:after="0"/>
        <w:ind w:left="0"/>
        <w:jc w:val="both"/>
      </w:pPr>
      <w:r>
        <w:rPr>
          <w:rFonts w:ascii="Times New Roman"/>
          <w:b w:val="false"/>
          <w:i w:val="false"/>
          <w:color w:val="000000"/>
          <w:sz w:val="28"/>
        </w:rPr>
        <w:t>
      скот мелкий рогатый;</w:t>
      </w:r>
    </w:p>
    <w:bookmarkEnd w:id="302"/>
    <w:bookmarkStart w:name="z318" w:id="303"/>
    <w:p>
      <w:pPr>
        <w:spacing w:after="0"/>
        <w:ind w:left="0"/>
        <w:jc w:val="both"/>
      </w:pPr>
      <w:r>
        <w:rPr>
          <w:rFonts w:ascii="Times New Roman"/>
          <w:b w:val="false"/>
          <w:i w:val="false"/>
          <w:color w:val="000000"/>
          <w:sz w:val="28"/>
        </w:rPr>
        <w:t>
      свиньи.";</w:t>
      </w:r>
    </w:p>
    <w:bookmarkEnd w:id="303"/>
    <w:bookmarkStart w:name="z319" w:id="304"/>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191</w:t>
      </w:r>
      <w:r>
        <w:rPr>
          <w:rFonts w:ascii="Times New Roman"/>
          <w:b w:val="false"/>
          <w:i w:val="false"/>
          <w:color w:val="000000"/>
          <w:sz w:val="28"/>
        </w:rPr>
        <w:t>:</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исключить;</w:t>
      </w:r>
    </w:p>
    <w:bookmarkStart w:name="z321" w:id="305"/>
    <w:p>
      <w:pPr>
        <w:spacing w:after="0"/>
        <w:ind w:left="0"/>
        <w:jc w:val="both"/>
      </w:pPr>
      <w:r>
        <w:rPr>
          <w:rFonts w:ascii="Times New Roman"/>
          <w:b w:val="false"/>
          <w:i w:val="false"/>
          <w:color w:val="000000"/>
          <w:sz w:val="28"/>
        </w:rPr>
        <w:t>
      часть третью изложить в следующей редакции:</w:t>
      </w:r>
    </w:p>
    <w:bookmarkEnd w:id="305"/>
    <w:bookmarkStart w:name="z322" w:id="306"/>
    <w:p>
      <w:pPr>
        <w:spacing w:after="0"/>
        <w:ind w:left="0"/>
        <w:jc w:val="both"/>
      </w:pPr>
      <w:r>
        <w:rPr>
          <w:rFonts w:ascii="Times New Roman"/>
          <w:b w:val="false"/>
          <w:i w:val="false"/>
          <w:color w:val="000000"/>
          <w:sz w:val="28"/>
        </w:rPr>
        <w:t>
      "3. Грабеж, совершенный:</w:t>
      </w:r>
    </w:p>
    <w:bookmarkEnd w:id="306"/>
    <w:bookmarkStart w:name="z323" w:id="307"/>
    <w:p>
      <w:pPr>
        <w:spacing w:after="0"/>
        <w:ind w:left="0"/>
        <w:jc w:val="both"/>
      </w:pPr>
      <w:r>
        <w:rPr>
          <w:rFonts w:ascii="Times New Roman"/>
          <w:b w:val="false"/>
          <w:i w:val="false"/>
          <w:color w:val="000000"/>
          <w:sz w:val="28"/>
        </w:rPr>
        <w:t>
      1) в крупном размере;</w:t>
      </w:r>
    </w:p>
    <w:bookmarkEnd w:id="307"/>
    <w:bookmarkStart w:name="z324" w:id="308"/>
    <w:p>
      <w:pPr>
        <w:spacing w:after="0"/>
        <w:ind w:left="0"/>
        <w:jc w:val="both"/>
      </w:pPr>
      <w:r>
        <w:rPr>
          <w:rFonts w:ascii="Times New Roman"/>
          <w:b w:val="false"/>
          <w:i w:val="false"/>
          <w:color w:val="000000"/>
          <w:sz w:val="28"/>
        </w:rPr>
        <w:t>
      2) неоднократно;</w:t>
      </w:r>
    </w:p>
    <w:bookmarkEnd w:id="308"/>
    <w:bookmarkStart w:name="z325" w:id="309"/>
    <w:p>
      <w:pPr>
        <w:spacing w:after="0"/>
        <w:ind w:left="0"/>
        <w:jc w:val="both"/>
      </w:pPr>
      <w:r>
        <w:rPr>
          <w:rFonts w:ascii="Times New Roman"/>
          <w:b w:val="false"/>
          <w:i w:val="false"/>
          <w:color w:val="000000"/>
          <w:sz w:val="28"/>
        </w:rPr>
        <w:t>
      3) с незаконным проникновением в жилое, служебное, производственное помещение либо хранилище, –</w:t>
      </w:r>
    </w:p>
    <w:bookmarkEnd w:id="309"/>
    <w:bookmarkStart w:name="z326" w:id="310"/>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310"/>
    <w:bookmarkStart w:name="z327" w:id="311"/>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192</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второй исключить;</w:t>
      </w:r>
    </w:p>
    <w:bookmarkStart w:name="z329" w:id="312"/>
    <w:p>
      <w:pPr>
        <w:spacing w:after="0"/>
        <w:ind w:left="0"/>
        <w:jc w:val="both"/>
      </w:pPr>
      <w:r>
        <w:rPr>
          <w:rFonts w:ascii="Times New Roman"/>
          <w:b w:val="false"/>
          <w:i w:val="false"/>
          <w:color w:val="000000"/>
          <w:sz w:val="28"/>
        </w:rPr>
        <w:t>
      часть третью изложить в следующей редакции:</w:t>
      </w:r>
    </w:p>
    <w:bookmarkEnd w:id="312"/>
    <w:bookmarkStart w:name="z330" w:id="313"/>
    <w:p>
      <w:pPr>
        <w:spacing w:after="0"/>
        <w:ind w:left="0"/>
        <w:jc w:val="both"/>
      </w:pPr>
      <w:r>
        <w:rPr>
          <w:rFonts w:ascii="Times New Roman"/>
          <w:b w:val="false"/>
          <w:i w:val="false"/>
          <w:color w:val="000000"/>
          <w:sz w:val="28"/>
        </w:rPr>
        <w:t>
      "3. Разбой, совершенный:</w:t>
      </w:r>
    </w:p>
    <w:bookmarkEnd w:id="313"/>
    <w:bookmarkStart w:name="z331" w:id="314"/>
    <w:p>
      <w:pPr>
        <w:spacing w:after="0"/>
        <w:ind w:left="0"/>
        <w:jc w:val="both"/>
      </w:pPr>
      <w:r>
        <w:rPr>
          <w:rFonts w:ascii="Times New Roman"/>
          <w:b w:val="false"/>
          <w:i w:val="false"/>
          <w:color w:val="000000"/>
          <w:sz w:val="28"/>
        </w:rPr>
        <w:t>
      1) с причинением тяжкого вреда здоровью, повлекшего по неосторожности смерть потерпевшего;</w:t>
      </w:r>
    </w:p>
    <w:bookmarkEnd w:id="314"/>
    <w:bookmarkStart w:name="z332" w:id="315"/>
    <w:p>
      <w:pPr>
        <w:spacing w:after="0"/>
        <w:ind w:left="0"/>
        <w:jc w:val="both"/>
      </w:pPr>
      <w:r>
        <w:rPr>
          <w:rFonts w:ascii="Times New Roman"/>
          <w:b w:val="false"/>
          <w:i w:val="false"/>
          <w:color w:val="000000"/>
          <w:sz w:val="28"/>
        </w:rPr>
        <w:t>
      2) с целью хищения имущества в крупном размере;</w:t>
      </w:r>
    </w:p>
    <w:bookmarkEnd w:id="315"/>
    <w:bookmarkStart w:name="z333" w:id="316"/>
    <w:p>
      <w:pPr>
        <w:spacing w:after="0"/>
        <w:ind w:left="0"/>
        <w:jc w:val="both"/>
      </w:pPr>
      <w:r>
        <w:rPr>
          <w:rFonts w:ascii="Times New Roman"/>
          <w:b w:val="false"/>
          <w:i w:val="false"/>
          <w:color w:val="000000"/>
          <w:sz w:val="28"/>
        </w:rPr>
        <w:t>
      3) неоднократно;</w:t>
      </w:r>
    </w:p>
    <w:bookmarkEnd w:id="316"/>
    <w:bookmarkStart w:name="z334" w:id="317"/>
    <w:p>
      <w:pPr>
        <w:spacing w:after="0"/>
        <w:ind w:left="0"/>
        <w:jc w:val="both"/>
      </w:pPr>
      <w:r>
        <w:rPr>
          <w:rFonts w:ascii="Times New Roman"/>
          <w:b w:val="false"/>
          <w:i w:val="false"/>
          <w:color w:val="000000"/>
          <w:sz w:val="28"/>
        </w:rPr>
        <w:t>
      4) с незаконным проникновением в жилое, служебное, производственное помещение либо хранилище, –</w:t>
      </w:r>
    </w:p>
    <w:bookmarkEnd w:id="317"/>
    <w:bookmarkStart w:name="z335" w:id="318"/>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w:t>
      </w:r>
    </w:p>
    <w:bookmarkEnd w:id="318"/>
    <w:bookmarkStart w:name="z336" w:id="319"/>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203</w:t>
      </w:r>
      <w:r>
        <w:rPr>
          <w:rFonts w:ascii="Times New Roman"/>
          <w:b w:val="false"/>
          <w:i w:val="false"/>
          <w:color w:val="000000"/>
          <w:sz w:val="28"/>
        </w:rPr>
        <w:t xml:space="preserve">:    </w:t>
      </w:r>
    </w:p>
    <w:bookmarkEnd w:id="319"/>
    <w:bookmarkStart w:name="z337" w:id="320"/>
    <w:p>
      <w:pPr>
        <w:spacing w:after="0"/>
        <w:ind w:left="0"/>
        <w:jc w:val="both"/>
      </w:pPr>
      <w:r>
        <w:rPr>
          <w:rFonts w:ascii="Times New Roman"/>
          <w:b w:val="false"/>
          <w:i w:val="false"/>
          <w:color w:val="000000"/>
          <w:sz w:val="28"/>
        </w:rPr>
        <w:t>
      заголовок изложить в следующей редакции:</w:t>
      </w:r>
    </w:p>
    <w:bookmarkEnd w:id="320"/>
    <w:bookmarkStart w:name="z338" w:id="321"/>
    <w:p>
      <w:pPr>
        <w:spacing w:after="0"/>
        <w:ind w:left="0"/>
        <w:jc w:val="both"/>
      </w:pPr>
      <w:r>
        <w:rPr>
          <w:rFonts w:ascii="Times New Roman"/>
          <w:b w:val="false"/>
          <w:i w:val="false"/>
          <w:color w:val="000000"/>
          <w:sz w:val="28"/>
        </w:rPr>
        <w:t>
      "Статья 203. Умышленные уничтожение, вывоз или повреждение предметов, имеющих особую ценность";</w:t>
      </w:r>
    </w:p>
    <w:bookmarkEnd w:id="321"/>
    <w:bookmarkStart w:name="z339" w:id="322"/>
    <w:p>
      <w:pPr>
        <w:spacing w:after="0"/>
        <w:ind w:left="0"/>
        <w:jc w:val="both"/>
      </w:pPr>
      <w:r>
        <w:rPr>
          <w:rFonts w:ascii="Times New Roman"/>
          <w:b w:val="false"/>
          <w:i w:val="false"/>
          <w:color w:val="000000"/>
          <w:sz w:val="28"/>
        </w:rPr>
        <w:t>
      дополнить частью 1-1 следующего содержания:</w:t>
      </w:r>
    </w:p>
    <w:bookmarkEnd w:id="322"/>
    <w:bookmarkStart w:name="z340" w:id="323"/>
    <w:p>
      <w:pPr>
        <w:spacing w:after="0"/>
        <w:ind w:left="0"/>
        <w:jc w:val="both"/>
      </w:pPr>
      <w:r>
        <w:rPr>
          <w:rFonts w:ascii="Times New Roman"/>
          <w:b w:val="false"/>
          <w:i w:val="false"/>
          <w:color w:val="000000"/>
          <w:sz w:val="28"/>
        </w:rPr>
        <w:t xml:space="preserve">
      "1-1.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 </w:t>
      </w:r>
    </w:p>
    <w:bookmarkEnd w:id="323"/>
    <w:bookmarkStart w:name="z341" w:id="324"/>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End w:id="324"/>
    <w:bookmarkStart w:name="z342" w:id="325"/>
    <w:p>
      <w:pPr>
        <w:spacing w:after="0"/>
        <w:ind w:left="0"/>
        <w:jc w:val="both"/>
      </w:pPr>
      <w:r>
        <w:rPr>
          <w:rFonts w:ascii="Times New Roman"/>
          <w:b w:val="false"/>
          <w:i w:val="false"/>
          <w:color w:val="000000"/>
          <w:sz w:val="28"/>
        </w:rPr>
        <w:t>
      в части второй:</w:t>
      </w:r>
    </w:p>
    <w:bookmarkEnd w:id="325"/>
    <w:bookmarkStart w:name="z343" w:id="326"/>
    <w:p>
      <w:pPr>
        <w:spacing w:after="0"/>
        <w:ind w:left="0"/>
        <w:jc w:val="both"/>
      </w:pPr>
      <w:r>
        <w:rPr>
          <w:rFonts w:ascii="Times New Roman"/>
          <w:b w:val="false"/>
          <w:i w:val="false"/>
          <w:color w:val="000000"/>
          <w:sz w:val="28"/>
        </w:rPr>
        <w:t>
      абзац первый изложить в следующей редакции:</w:t>
      </w:r>
    </w:p>
    <w:bookmarkEnd w:id="326"/>
    <w:bookmarkStart w:name="z344" w:id="327"/>
    <w:p>
      <w:pPr>
        <w:spacing w:after="0"/>
        <w:ind w:left="0"/>
        <w:jc w:val="both"/>
      </w:pPr>
      <w:r>
        <w:rPr>
          <w:rFonts w:ascii="Times New Roman"/>
          <w:b w:val="false"/>
          <w:i w:val="false"/>
          <w:color w:val="000000"/>
          <w:sz w:val="28"/>
        </w:rPr>
        <w:t>
      "2. Деяние, предусмотренное частью первой настоящей статьи:";</w:t>
      </w:r>
    </w:p>
    <w:bookmarkEnd w:id="327"/>
    <w:bookmarkStart w:name="z345" w:id="328"/>
    <w:p>
      <w:pPr>
        <w:spacing w:after="0"/>
        <w:ind w:left="0"/>
        <w:jc w:val="both"/>
      </w:pPr>
      <w:r>
        <w:rPr>
          <w:rFonts w:ascii="Times New Roman"/>
          <w:b w:val="false"/>
          <w:i w:val="false"/>
          <w:color w:val="000000"/>
          <w:sz w:val="28"/>
        </w:rPr>
        <w:t>
      в пункт 3) внесено изменение в текст на казахском языке, текст на русском языке не изменяется;</w:t>
      </w:r>
    </w:p>
    <w:bookmarkEnd w:id="328"/>
    <w:bookmarkStart w:name="z346" w:id="329"/>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239</w:t>
      </w:r>
      <w:r>
        <w:rPr>
          <w:rFonts w:ascii="Times New Roman"/>
          <w:b w:val="false"/>
          <w:i w:val="false"/>
          <w:color w:val="000000"/>
          <w:sz w:val="28"/>
        </w:rPr>
        <w:t xml:space="preserve">: </w:t>
      </w:r>
    </w:p>
    <w:bookmarkEnd w:id="329"/>
    <w:bookmarkStart w:name="z347" w:id="33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30"/>
    <w:bookmarkStart w:name="z348" w:id="331"/>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331"/>
    <w:bookmarkStart w:name="z349" w:id="332"/>
    <w:p>
      <w:pPr>
        <w:spacing w:after="0"/>
        <w:ind w:left="0"/>
        <w:jc w:val="both"/>
      </w:pPr>
      <w:r>
        <w:rPr>
          <w:rFonts w:ascii="Times New Roman"/>
          <w:b w:val="false"/>
          <w:i w:val="false"/>
          <w:color w:val="000000"/>
          <w:sz w:val="28"/>
        </w:rPr>
        <w:t>
      часть третью исключить;</w:t>
      </w:r>
    </w:p>
    <w:bookmarkEnd w:id="332"/>
    <w:bookmarkStart w:name="z350" w:id="333"/>
    <w:p>
      <w:pPr>
        <w:spacing w:after="0"/>
        <w:ind w:left="0"/>
        <w:jc w:val="both"/>
      </w:pPr>
      <w:r>
        <w:rPr>
          <w:rFonts w:ascii="Times New Roman"/>
          <w:b w:val="false"/>
          <w:i w:val="false"/>
          <w:color w:val="000000"/>
          <w:sz w:val="28"/>
        </w:rPr>
        <w:t xml:space="preserve">
      41) абзац второй части второй </w:t>
      </w:r>
      <w:r>
        <w:rPr>
          <w:rFonts w:ascii="Times New Roman"/>
          <w:b w:val="false"/>
          <w:i w:val="false"/>
          <w:color w:val="000000"/>
          <w:sz w:val="28"/>
        </w:rPr>
        <w:t>статьи 249</w:t>
      </w:r>
      <w:r>
        <w:rPr>
          <w:rFonts w:ascii="Times New Roman"/>
          <w:b w:val="false"/>
          <w:i w:val="false"/>
          <w:color w:val="000000"/>
          <w:sz w:val="28"/>
        </w:rPr>
        <w:t xml:space="preserve"> изложить в следующей редакции:</w:t>
      </w:r>
    </w:p>
    <w:bookmarkEnd w:id="333"/>
    <w:bookmarkStart w:name="z351" w:id="334"/>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с лишением права занимать определенные должности или заниматься определенной деятельностью на срок до пяти лет.";</w:t>
      </w:r>
    </w:p>
    <w:bookmarkEnd w:id="334"/>
    <w:bookmarkStart w:name="z352" w:id="335"/>
    <w:p>
      <w:pPr>
        <w:spacing w:after="0"/>
        <w:ind w:left="0"/>
        <w:jc w:val="both"/>
      </w:pPr>
      <w:r>
        <w:rPr>
          <w:rFonts w:ascii="Times New Roman"/>
          <w:b w:val="false"/>
          <w:i w:val="false"/>
          <w:color w:val="000000"/>
          <w:sz w:val="28"/>
        </w:rPr>
        <w:t xml:space="preserve">
      42) абзац второй части второй </w:t>
      </w:r>
      <w:r>
        <w:rPr>
          <w:rFonts w:ascii="Times New Roman"/>
          <w:b w:val="false"/>
          <w:i w:val="false"/>
          <w:color w:val="000000"/>
          <w:sz w:val="28"/>
        </w:rPr>
        <w:t>статьи 287</w:t>
      </w:r>
      <w:r>
        <w:rPr>
          <w:rFonts w:ascii="Times New Roman"/>
          <w:b w:val="false"/>
          <w:i w:val="false"/>
          <w:color w:val="000000"/>
          <w:sz w:val="28"/>
        </w:rPr>
        <w:t xml:space="preserve"> изложить в следующей редакции:</w:t>
      </w:r>
    </w:p>
    <w:bookmarkEnd w:id="335"/>
    <w:bookmarkStart w:name="z353" w:id="336"/>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336"/>
    <w:bookmarkStart w:name="z354" w:id="337"/>
    <w:p>
      <w:pPr>
        <w:spacing w:after="0"/>
        <w:ind w:left="0"/>
        <w:jc w:val="both"/>
      </w:pPr>
      <w:r>
        <w:rPr>
          <w:rFonts w:ascii="Times New Roman"/>
          <w:b w:val="false"/>
          <w:i w:val="false"/>
          <w:color w:val="000000"/>
          <w:sz w:val="28"/>
        </w:rPr>
        <w:t xml:space="preserve">
      43) абзац второй части четвертой </w:t>
      </w:r>
      <w:r>
        <w:rPr>
          <w:rFonts w:ascii="Times New Roman"/>
          <w:b w:val="false"/>
          <w:i w:val="false"/>
          <w:color w:val="000000"/>
          <w:sz w:val="28"/>
        </w:rPr>
        <w:t>статьи 288</w:t>
      </w:r>
      <w:r>
        <w:rPr>
          <w:rFonts w:ascii="Times New Roman"/>
          <w:b w:val="false"/>
          <w:i w:val="false"/>
          <w:color w:val="000000"/>
          <w:sz w:val="28"/>
        </w:rPr>
        <w:t xml:space="preserve"> изложить в следующей редакции:</w:t>
      </w:r>
    </w:p>
    <w:bookmarkEnd w:id="337"/>
    <w:bookmarkStart w:name="z355" w:id="33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пятидесяти суток.";</w:t>
      </w:r>
    </w:p>
    <w:bookmarkEnd w:id="338"/>
    <w:bookmarkStart w:name="z356" w:id="339"/>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296</w:t>
      </w:r>
      <w:r>
        <w:rPr>
          <w:rFonts w:ascii="Times New Roman"/>
          <w:b w:val="false"/>
          <w:i w:val="false"/>
          <w:color w:val="000000"/>
          <w:sz w:val="28"/>
        </w:rPr>
        <w:t xml:space="preserve">: </w:t>
      </w:r>
    </w:p>
    <w:bookmarkEnd w:id="339"/>
    <w:bookmarkStart w:name="z357" w:id="340"/>
    <w:p>
      <w:pPr>
        <w:spacing w:after="0"/>
        <w:ind w:left="0"/>
        <w:jc w:val="both"/>
      </w:pPr>
      <w:r>
        <w:rPr>
          <w:rFonts w:ascii="Times New Roman"/>
          <w:b w:val="false"/>
          <w:i w:val="false"/>
          <w:color w:val="000000"/>
          <w:sz w:val="28"/>
        </w:rPr>
        <w:t>
      в заголовке слово ", прекурсорами" исключить;</w:t>
      </w:r>
    </w:p>
    <w:bookmarkEnd w:id="340"/>
    <w:bookmarkStart w:name="z358" w:id="341"/>
    <w:p>
      <w:pPr>
        <w:spacing w:after="0"/>
        <w:ind w:left="0"/>
        <w:jc w:val="both"/>
      </w:pPr>
      <w:r>
        <w:rPr>
          <w:rFonts w:ascii="Times New Roman"/>
          <w:b w:val="false"/>
          <w:i w:val="false"/>
          <w:color w:val="000000"/>
          <w:sz w:val="28"/>
        </w:rPr>
        <w:t>
      в абзаце первом части первой слово ", прекурсоров" исключить;</w:t>
      </w:r>
    </w:p>
    <w:bookmarkEnd w:id="341"/>
    <w:bookmarkStart w:name="z359" w:id="342"/>
    <w:p>
      <w:pPr>
        <w:spacing w:after="0"/>
        <w:ind w:left="0"/>
        <w:jc w:val="both"/>
      </w:pPr>
      <w:r>
        <w:rPr>
          <w:rFonts w:ascii="Times New Roman"/>
          <w:b w:val="false"/>
          <w:i w:val="false"/>
          <w:color w:val="000000"/>
          <w:sz w:val="28"/>
        </w:rPr>
        <w:t xml:space="preserve">
      в абзаце первом части второй слово ", прекурсоров" исключить; </w:t>
      </w:r>
    </w:p>
    <w:bookmarkEnd w:id="342"/>
    <w:bookmarkStart w:name="z360" w:id="343"/>
    <w:p>
      <w:pPr>
        <w:spacing w:after="0"/>
        <w:ind w:left="0"/>
        <w:jc w:val="both"/>
      </w:pPr>
      <w:r>
        <w:rPr>
          <w:rFonts w:ascii="Times New Roman"/>
          <w:b w:val="false"/>
          <w:i w:val="false"/>
          <w:color w:val="000000"/>
          <w:sz w:val="28"/>
        </w:rPr>
        <w:t xml:space="preserve">
      45) в части третьей </w:t>
      </w:r>
      <w:r>
        <w:rPr>
          <w:rFonts w:ascii="Times New Roman"/>
          <w:b w:val="false"/>
          <w:i w:val="false"/>
          <w:color w:val="000000"/>
          <w:sz w:val="28"/>
        </w:rPr>
        <w:t>статьи 297</w:t>
      </w:r>
      <w:r>
        <w:rPr>
          <w:rFonts w:ascii="Times New Roman"/>
          <w:b w:val="false"/>
          <w:i w:val="false"/>
          <w:color w:val="000000"/>
          <w:sz w:val="28"/>
        </w:rPr>
        <w:t>:</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62" w:id="344"/>
    <w:p>
      <w:pPr>
        <w:spacing w:after="0"/>
        <w:ind w:left="0"/>
        <w:jc w:val="both"/>
      </w:pPr>
      <w:r>
        <w:rPr>
          <w:rFonts w:ascii="Times New Roman"/>
          <w:b w:val="false"/>
          <w:i w:val="false"/>
          <w:color w:val="000000"/>
          <w:sz w:val="28"/>
        </w:rPr>
        <w:t>
      "4) должностным лицом с использованием служебного положения;";</w:t>
      </w:r>
    </w:p>
    <w:bookmarkEnd w:id="344"/>
    <w:bookmarkStart w:name="z363" w:id="345"/>
    <w:p>
      <w:pPr>
        <w:spacing w:after="0"/>
        <w:ind w:left="0"/>
        <w:jc w:val="both"/>
      </w:pPr>
      <w:r>
        <w:rPr>
          <w:rFonts w:ascii="Times New Roman"/>
          <w:b w:val="false"/>
          <w:i w:val="false"/>
          <w:color w:val="000000"/>
          <w:sz w:val="28"/>
        </w:rPr>
        <w:t>
      дополнить пунктами 5) и 6) следующего содержания:</w:t>
      </w:r>
    </w:p>
    <w:bookmarkEnd w:id="345"/>
    <w:bookmarkStart w:name="z364" w:id="346"/>
    <w:p>
      <w:pPr>
        <w:spacing w:after="0"/>
        <w:ind w:left="0"/>
        <w:jc w:val="both"/>
      </w:pPr>
      <w:r>
        <w:rPr>
          <w:rFonts w:ascii="Times New Roman"/>
          <w:b w:val="false"/>
          <w:i w:val="false"/>
          <w:color w:val="000000"/>
          <w:sz w:val="28"/>
        </w:rPr>
        <w:t xml:space="preserve">
      "5) посредством использования электронных информационных ресурсов; </w:t>
      </w:r>
    </w:p>
    <w:bookmarkEnd w:id="346"/>
    <w:bookmarkStart w:name="z365" w:id="347"/>
    <w:p>
      <w:pPr>
        <w:spacing w:after="0"/>
        <w:ind w:left="0"/>
        <w:jc w:val="both"/>
      </w:pPr>
      <w:r>
        <w:rPr>
          <w:rFonts w:ascii="Times New Roman"/>
          <w:b w:val="false"/>
          <w:i w:val="false"/>
          <w:color w:val="000000"/>
          <w:sz w:val="28"/>
        </w:rPr>
        <w:t>
      6) в общественном месте, –";</w:t>
      </w:r>
    </w:p>
    <w:bookmarkEnd w:id="347"/>
    <w:bookmarkStart w:name="z366" w:id="348"/>
    <w:p>
      <w:pPr>
        <w:spacing w:after="0"/>
        <w:ind w:left="0"/>
        <w:jc w:val="both"/>
      </w:pPr>
      <w:r>
        <w:rPr>
          <w:rFonts w:ascii="Times New Roman"/>
          <w:b w:val="false"/>
          <w:i w:val="false"/>
          <w:color w:val="000000"/>
          <w:sz w:val="28"/>
        </w:rPr>
        <w:t xml:space="preserve">
      46) в части второй </w:t>
      </w:r>
      <w:r>
        <w:rPr>
          <w:rFonts w:ascii="Times New Roman"/>
          <w:b w:val="false"/>
          <w:i w:val="false"/>
          <w:color w:val="000000"/>
          <w:sz w:val="28"/>
        </w:rPr>
        <w:t>статьи 299</w:t>
      </w:r>
      <w:r>
        <w:rPr>
          <w:rFonts w:ascii="Times New Roman"/>
          <w:b w:val="false"/>
          <w:i w:val="false"/>
          <w:color w:val="000000"/>
          <w:sz w:val="28"/>
        </w:rPr>
        <w:t>:</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68" w:id="349"/>
    <w:p>
      <w:pPr>
        <w:spacing w:after="0"/>
        <w:ind w:left="0"/>
        <w:jc w:val="both"/>
      </w:pPr>
      <w:r>
        <w:rPr>
          <w:rFonts w:ascii="Times New Roman"/>
          <w:b w:val="false"/>
          <w:i w:val="false"/>
          <w:color w:val="000000"/>
          <w:sz w:val="28"/>
        </w:rPr>
        <w:t>
      "2) неоднократно;";</w:t>
      </w:r>
    </w:p>
    <w:bookmarkEnd w:id="349"/>
    <w:bookmarkStart w:name="z369" w:id="350"/>
    <w:p>
      <w:pPr>
        <w:spacing w:after="0"/>
        <w:ind w:left="0"/>
        <w:jc w:val="both"/>
      </w:pPr>
      <w:r>
        <w:rPr>
          <w:rFonts w:ascii="Times New Roman"/>
          <w:b w:val="false"/>
          <w:i w:val="false"/>
          <w:color w:val="000000"/>
          <w:sz w:val="28"/>
        </w:rPr>
        <w:t>
      дополнить пунктом 3) следующего содержания:</w:t>
      </w:r>
    </w:p>
    <w:bookmarkEnd w:id="350"/>
    <w:bookmarkStart w:name="z370" w:id="351"/>
    <w:p>
      <w:pPr>
        <w:spacing w:after="0"/>
        <w:ind w:left="0"/>
        <w:jc w:val="both"/>
      </w:pPr>
      <w:r>
        <w:rPr>
          <w:rFonts w:ascii="Times New Roman"/>
          <w:b w:val="false"/>
          <w:i w:val="false"/>
          <w:color w:val="000000"/>
          <w:sz w:val="28"/>
        </w:rPr>
        <w:t xml:space="preserve">
      "3) посредством использования электронных информационных ресурсов, –"; </w:t>
      </w:r>
    </w:p>
    <w:bookmarkEnd w:id="351"/>
    <w:bookmarkStart w:name="z371" w:id="352"/>
    <w:p>
      <w:pPr>
        <w:spacing w:after="0"/>
        <w:ind w:left="0"/>
        <w:jc w:val="both"/>
      </w:pPr>
      <w:r>
        <w:rPr>
          <w:rFonts w:ascii="Times New Roman"/>
          <w:b w:val="false"/>
          <w:i w:val="false"/>
          <w:color w:val="000000"/>
          <w:sz w:val="28"/>
        </w:rPr>
        <w:t>
      47) дополнить статьей 299-1 следующего содержания:</w:t>
      </w:r>
    </w:p>
    <w:bookmarkEnd w:id="352"/>
    <w:bookmarkStart w:name="z372" w:id="353"/>
    <w:p>
      <w:pPr>
        <w:spacing w:after="0"/>
        <w:ind w:left="0"/>
        <w:jc w:val="both"/>
      </w:pPr>
      <w:r>
        <w:rPr>
          <w:rFonts w:ascii="Times New Roman"/>
          <w:b w:val="false"/>
          <w:i w:val="false"/>
          <w:color w:val="000000"/>
          <w:sz w:val="28"/>
        </w:rPr>
        <w:t>
      "Статья 299-1. Пропаганда или незаконная реклама наркотических средств, психотропных веществ или их аналогов, прекурсоров</w:t>
      </w:r>
    </w:p>
    <w:bookmarkEnd w:id="353"/>
    <w:bookmarkStart w:name="z373" w:id="354"/>
    <w:p>
      <w:pPr>
        <w:spacing w:after="0"/>
        <w:ind w:left="0"/>
        <w:jc w:val="both"/>
      </w:pPr>
      <w:r>
        <w:rPr>
          <w:rFonts w:ascii="Times New Roman"/>
          <w:b w:val="false"/>
          <w:i w:val="false"/>
          <w:color w:val="000000"/>
          <w:sz w:val="28"/>
        </w:rPr>
        <w:t xml:space="preserve">
      1. Пропаганда или незаконная реклама наркотических средств, психотропных веществ или их аналогов, прекурсоров, – </w:t>
      </w:r>
    </w:p>
    <w:bookmarkEnd w:id="354"/>
    <w:bookmarkStart w:name="z374" w:id="355"/>
    <w:p>
      <w:pPr>
        <w:spacing w:after="0"/>
        <w:ind w:left="0"/>
        <w:jc w:val="both"/>
      </w:pPr>
      <w:r>
        <w:rPr>
          <w:rFonts w:ascii="Times New Roman"/>
          <w:b w:val="false"/>
          <w:i w:val="false"/>
          <w:color w:val="000000"/>
          <w:sz w:val="28"/>
        </w:rPr>
        <w:t>
      наказывается лишением свободы на срок до трех лет.</w:t>
      </w:r>
    </w:p>
    <w:bookmarkEnd w:id="355"/>
    <w:bookmarkStart w:name="z375" w:id="356"/>
    <w:p>
      <w:pPr>
        <w:spacing w:after="0"/>
        <w:ind w:left="0"/>
        <w:jc w:val="both"/>
      </w:pPr>
      <w:r>
        <w:rPr>
          <w:rFonts w:ascii="Times New Roman"/>
          <w:b w:val="false"/>
          <w:i w:val="false"/>
          <w:color w:val="000000"/>
          <w:sz w:val="28"/>
        </w:rPr>
        <w:t>
      2. Те же действия, совершенные:</w:t>
      </w:r>
    </w:p>
    <w:bookmarkEnd w:id="356"/>
    <w:bookmarkStart w:name="z376" w:id="357"/>
    <w:p>
      <w:pPr>
        <w:spacing w:after="0"/>
        <w:ind w:left="0"/>
        <w:jc w:val="both"/>
      </w:pPr>
      <w:r>
        <w:rPr>
          <w:rFonts w:ascii="Times New Roman"/>
          <w:b w:val="false"/>
          <w:i w:val="false"/>
          <w:color w:val="000000"/>
          <w:sz w:val="28"/>
        </w:rPr>
        <w:t>
      1) группой лиц по предварительному сговору;</w:t>
      </w:r>
    </w:p>
    <w:bookmarkEnd w:id="357"/>
    <w:bookmarkStart w:name="z377" w:id="358"/>
    <w:p>
      <w:pPr>
        <w:spacing w:after="0"/>
        <w:ind w:left="0"/>
        <w:jc w:val="both"/>
      </w:pPr>
      <w:r>
        <w:rPr>
          <w:rFonts w:ascii="Times New Roman"/>
          <w:b w:val="false"/>
          <w:i w:val="false"/>
          <w:color w:val="000000"/>
          <w:sz w:val="28"/>
        </w:rPr>
        <w:t>
      2) неоднократно;</w:t>
      </w:r>
    </w:p>
    <w:bookmarkEnd w:id="358"/>
    <w:bookmarkStart w:name="z378" w:id="359"/>
    <w:p>
      <w:pPr>
        <w:spacing w:after="0"/>
        <w:ind w:left="0"/>
        <w:jc w:val="both"/>
      </w:pPr>
      <w:r>
        <w:rPr>
          <w:rFonts w:ascii="Times New Roman"/>
          <w:b w:val="false"/>
          <w:i w:val="false"/>
          <w:color w:val="000000"/>
          <w:sz w:val="28"/>
        </w:rPr>
        <w:t>
      3) в организациях образования, а также на объектах массового скопления людей;</w:t>
      </w:r>
    </w:p>
    <w:bookmarkEnd w:id="359"/>
    <w:bookmarkStart w:name="z379" w:id="360"/>
    <w:p>
      <w:pPr>
        <w:spacing w:after="0"/>
        <w:ind w:left="0"/>
        <w:jc w:val="both"/>
      </w:pPr>
      <w:r>
        <w:rPr>
          <w:rFonts w:ascii="Times New Roman"/>
          <w:b w:val="false"/>
          <w:i w:val="false"/>
          <w:color w:val="000000"/>
          <w:sz w:val="28"/>
        </w:rPr>
        <w:t>
      4) с использованием средств массовой информации или электронных информационных ресурсов;</w:t>
      </w:r>
    </w:p>
    <w:bookmarkEnd w:id="360"/>
    <w:bookmarkStart w:name="z380" w:id="361"/>
    <w:p>
      <w:pPr>
        <w:spacing w:after="0"/>
        <w:ind w:left="0"/>
        <w:jc w:val="both"/>
      </w:pPr>
      <w:r>
        <w:rPr>
          <w:rFonts w:ascii="Times New Roman"/>
          <w:b w:val="false"/>
          <w:i w:val="false"/>
          <w:color w:val="000000"/>
          <w:sz w:val="28"/>
        </w:rPr>
        <w:t xml:space="preserve">
      5) с использованием служебного положения, – </w:t>
      </w:r>
    </w:p>
    <w:bookmarkEnd w:id="361"/>
    <w:bookmarkStart w:name="z381" w:id="362"/>
    <w:p>
      <w:pPr>
        <w:spacing w:after="0"/>
        <w:ind w:left="0"/>
        <w:jc w:val="both"/>
      </w:pPr>
      <w:r>
        <w:rPr>
          <w:rFonts w:ascii="Times New Roman"/>
          <w:b w:val="false"/>
          <w:i w:val="false"/>
          <w:color w:val="000000"/>
          <w:sz w:val="28"/>
        </w:rPr>
        <w:t>
      наказываются лишением свободы на срок от трех до шести лет.";</w:t>
      </w:r>
    </w:p>
    <w:bookmarkEnd w:id="362"/>
    <w:bookmarkStart w:name="z382" w:id="363"/>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301</w:t>
      </w:r>
      <w:r>
        <w:rPr>
          <w:rFonts w:ascii="Times New Roman"/>
          <w:b w:val="false"/>
          <w:i w:val="false"/>
          <w:color w:val="000000"/>
          <w:sz w:val="28"/>
        </w:rPr>
        <w:t>:</w:t>
      </w:r>
    </w:p>
    <w:bookmarkEnd w:id="363"/>
    <w:bookmarkStart w:name="z383" w:id="364"/>
    <w:p>
      <w:pPr>
        <w:spacing w:after="0"/>
        <w:ind w:left="0"/>
        <w:jc w:val="both"/>
      </w:pPr>
      <w:r>
        <w:rPr>
          <w:rFonts w:ascii="Times New Roman"/>
          <w:b w:val="false"/>
          <w:i w:val="false"/>
          <w:color w:val="000000"/>
          <w:sz w:val="28"/>
        </w:rPr>
        <w:t>
      в заголовке слова "психотропных или" заменить словами "психотропных веществ, их аналогов или";</w:t>
      </w:r>
    </w:p>
    <w:bookmarkEnd w:id="364"/>
    <w:bookmarkStart w:name="z384" w:id="365"/>
    <w:p>
      <w:pPr>
        <w:spacing w:after="0"/>
        <w:ind w:left="0"/>
        <w:jc w:val="both"/>
      </w:pPr>
      <w:r>
        <w:rPr>
          <w:rFonts w:ascii="Times New Roman"/>
          <w:b w:val="false"/>
          <w:i w:val="false"/>
          <w:color w:val="000000"/>
          <w:sz w:val="28"/>
        </w:rPr>
        <w:t>
      абзац первый части первой после слова "веществами" дополнить словами ", их аналогами";</w:t>
      </w:r>
    </w:p>
    <w:bookmarkEnd w:id="365"/>
    <w:bookmarkStart w:name="z385" w:id="366"/>
    <w:p>
      <w:pPr>
        <w:spacing w:after="0"/>
        <w:ind w:left="0"/>
        <w:jc w:val="both"/>
      </w:pPr>
      <w:r>
        <w:rPr>
          <w:rFonts w:ascii="Times New Roman"/>
          <w:b w:val="false"/>
          <w:i w:val="false"/>
          <w:color w:val="000000"/>
          <w:sz w:val="28"/>
        </w:rPr>
        <w:t>
      в части второй:</w:t>
      </w:r>
    </w:p>
    <w:bookmarkEnd w:id="366"/>
    <w:bookmarkStart w:name="z386" w:id="367"/>
    <w:p>
      <w:pPr>
        <w:spacing w:after="0"/>
        <w:ind w:left="0"/>
        <w:jc w:val="both"/>
      </w:pPr>
      <w:r>
        <w:rPr>
          <w:rFonts w:ascii="Times New Roman"/>
          <w:b w:val="false"/>
          <w:i w:val="false"/>
          <w:color w:val="000000"/>
          <w:sz w:val="28"/>
        </w:rPr>
        <w:t>
      абзац первый после слова "веществ" дополнить словами ", их аналогов";</w:t>
      </w:r>
    </w:p>
    <w:bookmarkEnd w:id="367"/>
    <w:bookmarkStart w:name="z387" w:id="368"/>
    <w:p>
      <w:pPr>
        <w:spacing w:after="0"/>
        <w:ind w:left="0"/>
        <w:jc w:val="both"/>
      </w:pPr>
      <w:r>
        <w:rPr>
          <w:rFonts w:ascii="Times New Roman"/>
          <w:b w:val="false"/>
          <w:i w:val="false"/>
          <w:color w:val="000000"/>
          <w:sz w:val="28"/>
        </w:rPr>
        <w:t>
      абзац второй изложить в следующей редакции:</w:t>
      </w:r>
    </w:p>
    <w:bookmarkEnd w:id="368"/>
    <w:bookmarkStart w:name="z388" w:id="369"/>
    <w:p>
      <w:pPr>
        <w:spacing w:after="0"/>
        <w:ind w:left="0"/>
        <w:jc w:val="both"/>
      </w:pPr>
      <w:r>
        <w:rPr>
          <w:rFonts w:ascii="Times New Roman"/>
          <w:b w:val="false"/>
          <w:i w:val="false"/>
          <w:color w:val="000000"/>
          <w:sz w:val="28"/>
        </w:rPr>
        <w:t>
      "наказываются лишением свободы на срок от трех до семи лет.";</w:t>
      </w:r>
    </w:p>
    <w:bookmarkEnd w:id="369"/>
    <w:bookmarkStart w:name="z389" w:id="370"/>
    <w:p>
      <w:pPr>
        <w:spacing w:after="0"/>
        <w:ind w:left="0"/>
        <w:jc w:val="both"/>
      </w:pPr>
      <w:r>
        <w:rPr>
          <w:rFonts w:ascii="Times New Roman"/>
          <w:b w:val="false"/>
          <w:i w:val="false"/>
          <w:color w:val="000000"/>
          <w:sz w:val="28"/>
        </w:rPr>
        <w:t>
      в части третьей:</w:t>
      </w:r>
    </w:p>
    <w:bookmarkEnd w:id="370"/>
    <w:bookmarkStart w:name="z390" w:id="371"/>
    <w:p>
      <w:pPr>
        <w:spacing w:after="0"/>
        <w:ind w:left="0"/>
        <w:jc w:val="both"/>
      </w:pPr>
      <w:r>
        <w:rPr>
          <w:rFonts w:ascii="Times New Roman"/>
          <w:b w:val="false"/>
          <w:i w:val="false"/>
          <w:color w:val="000000"/>
          <w:sz w:val="28"/>
        </w:rPr>
        <w:t>
      абзац первый дополнить пунктом 4) следующего содержания:</w:t>
      </w:r>
    </w:p>
    <w:bookmarkEnd w:id="371"/>
    <w:bookmarkStart w:name="z391" w:id="372"/>
    <w:p>
      <w:pPr>
        <w:spacing w:after="0"/>
        <w:ind w:left="0"/>
        <w:jc w:val="both"/>
      </w:pPr>
      <w:r>
        <w:rPr>
          <w:rFonts w:ascii="Times New Roman"/>
          <w:b w:val="false"/>
          <w:i w:val="false"/>
          <w:color w:val="000000"/>
          <w:sz w:val="28"/>
        </w:rPr>
        <w:t>
      "4) посредством электронных информационных ресурсов, –";</w:t>
      </w:r>
    </w:p>
    <w:bookmarkEnd w:id="372"/>
    <w:bookmarkStart w:name="z392" w:id="373"/>
    <w:p>
      <w:pPr>
        <w:spacing w:after="0"/>
        <w:ind w:left="0"/>
        <w:jc w:val="both"/>
      </w:pPr>
      <w:r>
        <w:rPr>
          <w:rFonts w:ascii="Times New Roman"/>
          <w:b w:val="false"/>
          <w:i w:val="false"/>
          <w:color w:val="000000"/>
          <w:sz w:val="28"/>
        </w:rPr>
        <w:t>
      абзац второй изложить в следующей редакции:</w:t>
      </w:r>
    </w:p>
    <w:bookmarkEnd w:id="373"/>
    <w:bookmarkStart w:name="z393" w:id="374"/>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End w:id="374"/>
    <w:bookmarkStart w:name="z394" w:id="375"/>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375"/>
    <w:bookmarkStart w:name="z395" w:id="376"/>
    <w:p>
      <w:pPr>
        <w:spacing w:after="0"/>
        <w:ind w:left="0"/>
        <w:jc w:val="both"/>
      </w:pPr>
      <w:r>
        <w:rPr>
          <w:rFonts w:ascii="Times New Roman"/>
          <w:b w:val="false"/>
          <w:i w:val="false"/>
          <w:color w:val="000000"/>
          <w:sz w:val="28"/>
        </w:rPr>
        <w:t>
      "наказываются лишением свободы на срок от десяти до пятнадцати лет.";</w:t>
      </w:r>
    </w:p>
    <w:bookmarkEnd w:id="376"/>
    <w:bookmarkStart w:name="z396" w:id="377"/>
    <w:p>
      <w:pPr>
        <w:spacing w:after="0"/>
        <w:ind w:left="0"/>
        <w:jc w:val="both"/>
      </w:pPr>
      <w:r>
        <w:rPr>
          <w:rFonts w:ascii="Times New Roman"/>
          <w:b w:val="false"/>
          <w:i w:val="false"/>
          <w:color w:val="000000"/>
          <w:sz w:val="28"/>
        </w:rPr>
        <w:t xml:space="preserve">
      49) части вторую и третью </w:t>
      </w:r>
      <w:r>
        <w:rPr>
          <w:rFonts w:ascii="Times New Roman"/>
          <w:b w:val="false"/>
          <w:i w:val="false"/>
          <w:color w:val="000000"/>
          <w:sz w:val="28"/>
        </w:rPr>
        <w:t>статьи 312</w:t>
      </w:r>
      <w:r>
        <w:rPr>
          <w:rFonts w:ascii="Times New Roman"/>
          <w:b w:val="false"/>
          <w:i w:val="false"/>
          <w:color w:val="000000"/>
          <w:sz w:val="28"/>
        </w:rPr>
        <w:t xml:space="preserve"> изложить в следующей редакции:</w:t>
      </w:r>
    </w:p>
    <w:bookmarkEnd w:id="377"/>
    <w:bookmarkStart w:name="z397" w:id="378"/>
    <w:p>
      <w:pPr>
        <w:spacing w:after="0"/>
        <w:ind w:left="0"/>
        <w:jc w:val="both"/>
      </w:pPr>
      <w:r>
        <w:rPr>
          <w:rFonts w:ascii="Times New Roman"/>
          <w:b w:val="false"/>
          <w:i w:val="false"/>
          <w:color w:val="000000"/>
          <w:sz w:val="28"/>
        </w:rPr>
        <w:t>
      "2. Привлечение несовершеннолетних для участия в качестве моделей или актеров в изготовлении материалов и (или) предметов порнографического характера, а равно в качестве исполнителей в зрелищных мероприятиях порнографического характера лицом, достигшим восемнадцатилетнего возраста, –</w:t>
      </w:r>
    </w:p>
    <w:bookmarkEnd w:id="378"/>
    <w:bookmarkStart w:name="z398" w:id="379"/>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379"/>
    <w:bookmarkStart w:name="z399" w:id="38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380"/>
    <w:bookmarkStart w:name="z400" w:id="381"/>
    <w:p>
      <w:pPr>
        <w:spacing w:after="0"/>
        <w:ind w:left="0"/>
        <w:jc w:val="both"/>
      </w:pPr>
      <w:r>
        <w:rPr>
          <w:rFonts w:ascii="Times New Roman"/>
          <w:b w:val="false"/>
          <w:i w:val="false"/>
          <w:color w:val="000000"/>
          <w:sz w:val="28"/>
        </w:rPr>
        <w:t>
      1) родителем, педагогом либо иным лицом, на которое законом Республики Казахстан возложены обязанности по воспитанию несовершеннолетнего;</w:t>
      </w:r>
    </w:p>
    <w:bookmarkEnd w:id="381"/>
    <w:bookmarkStart w:name="z401" w:id="382"/>
    <w:p>
      <w:pPr>
        <w:spacing w:after="0"/>
        <w:ind w:left="0"/>
        <w:jc w:val="both"/>
      </w:pPr>
      <w:r>
        <w:rPr>
          <w:rFonts w:ascii="Times New Roman"/>
          <w:b w:val="false"/>
          <w:i w:val="false"/>
          <w:color w:val="000000"/>
          <w:sz w:val="28"/>
        </w:rPr>
        <w:t>
      2) в отношении заведомо малолетнего;</w:t>
      </w:r>
    </w:p>
    <w:bookmarkEnd w:id="382"/>
    <w:bookmarkStart w:name="z402" w:id="383"/>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383"/>
    <w:bookmarkStart w:name="z403" w:id="384"/>
    <w:p>
      <w:pPr>
        <w:spacing w:after="0"/>
        <w:ind w:left="0"/>
        <w:jc w:val="both"/>
      </w:pPr>
      <w:r>
        <w:rPr>
          <w:rFonts w:ascii="Times New Roman"/>
          <w:b w:val="false"/>
          <w:i w:val="false"/>
          <w:color w:val="000000"/>
          <w:sz w:val="28"/>
        </w:rPr>
        <w:t>
      4) неоднократно, –</w:t>
      </w:r>
    </w:p>
    <w:bookmarkEnd w:id="384"/>
    <w:bookmarkStart w:name="z404" w:id="385"/>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385"/>
    <w:bookmarkStart w:name="z405" w:id="386"/>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335</w:t>
      </w:r>
      <w:r>
        <w:rPr>
          <w:rFonts w:ascii="Times New Roman"/>
          <w:b w:val="false"/>
          <w:i w:val="false"/>
          <w:color w:val="000000"/>
          <w:sz w:val="28"/>
        </w:rPr>
        <w:t>:</w:t>
      </w:r>
    </w:p>
    <w:bookmarkEnd w:id="386"/>
    <w:bookmarkStart w:name="z406" w:id="38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87"/>
    <w:bookmarkStart w:name="z407" w:id="38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388"/>
    <w:bookmarkStart w:name="z408" w:id="38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89"/>
    <w:bookmarkStart w:name="z409" w:id="390"/>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390"/>
    <w:bookmarkStart w:name="z410" w:id="391"/>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391"/>
    <w:bookmarkStart w:name="z411" w:id="392"/>
    <w:p>
      <w:pPr>
        <w:spacing w:after="0"/>
        <w:ind w:left="0"/>
        <w:jc w:val="both"/>
      </w:pP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семи лет.";</w:t>
      </w:r>
    </w:p>
    <w:bookmarkEnd w:id="392"/>
    <w:bookmarkStart w:name="z412" w:id="393"/>
    <w:p>
      <w:pPr>
        <w:spacing w:after="0"/>
        <w:ind w:left="0"/>
        <w:jc w:val="both"/>
      </w:pPr>
      <w:r>
        <w:rPr>
          <w:rFonts w:ascii="Times New Roman"/>
          <w:b w:val="false"/>
          <w:i w:val="false"/>
          <w:color w:val="000000"/>
          <w:sz w:val="28"/>
        </w:rPr>
        <w:t>
      часть четвертую изложить в следующей редакции:</w:t>
      </w:r>
    </w:p>
    <w:bookmarkEnd w:id="393"/>
    <w:bookmarkStart w:name="z413" w:id="39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394"/>
    <w:bookmarkStart w:name="z414" w:id="395"/>
    <w:p>
      <w:pPr>
        <w:spacing w:after="0"/>
        <w:ind w:left="0"/>
        <w:jc w:val="both"/>
      </w:pPr>
      <w:r>
        <w:rPr>
          <w:rFonts w:ascii="Times New Roman"/>
          <w:b w:val="false"/>
          <w:i w:val="false"/>
          <w:color w:val="000000"/>
          <w:sz w:val="28"/>
        </w:rPr>
        <w:t>
      1) с причинением крупного ущерба;</w:t>
      </w:r>
    </w:p>
    <w:bookmarkEnd w:id="395"/>
    <w:bookmarkStart w:name="z415" w:id="396"/>
    <w:p>
      <w:pPr>
        <w:spacing w:after="0"/>
        <w:ind w:left="0"/>
        <w:jc w:val="both"/>
      </w:pPr>
      <w:r>
        <w:rPr>
          <w:rFonts w:ascii="Times New Roman"/>
          <w:b w:val="false"/>
          <w:i w:val="false"/>
          <w:color w:val="000000"/>
          <w:sz w:val="28"/>
        </w:rPr>
        <w:t>
      2) преступной группой;</w:t>
      </w:r>
    </w:p>
    <w:bookmarkEnd w:id="396"/>
    <w:bookmarkStart w:name="z416" w:id="397"/>
    <w:p>
      <w:pPr>
        <w:spacing w:after="0"/>
        <w:ind w:left="0"/>
        <w:jc w:val="both"/>
      </w:pPr>
      <w:r>
        <w:rPr>
          <w:rFonts w:ascii="Times New Roman"/>
          <w:b w:val="false"/>
          <w:i w:val="false"/>
          <w:color w:val="000000"/>
          <w:sz w:val="28"/>
        </w:rPr>
        <w:t>
      3) лицом, лишенным права заниматься деятельностью по добыче рыбных ресурсов, других водных животных или растений, –</w:t>
      </w:r>
    </w:p>
    <w:bookmarkEnd w:id="397"/>
    <w:bookmarkStart w:name="z417" w:id="398"/>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w:t>
      </w:r>
    </w:p>
    <w:bookmarkEnd w:id="398"/>
    <w:bookmarkStart w:name="z418" w:id="399"/>
    <w:p>
      <w:pPr>
        <w:spacing w:after="0"/>
        <w:ind w:left="0"/>
        <w:jc w:val="both"/>
      </w:pPr>
      <w:r>
        <w:rPr>
          <w:rFonts w:ascii="Times New Roman"/>
          <w:b w:val="false"/>
          <w:i w:val="false"/>
          <w:color w:val="000000"/>
          <w:sz w:val="28"/>
        </w:rPr>
        <w:t xml:space="preserve">
      51) в абзаце втором </w:t>
      </w:r>
      <w:r>
        <w:rPr>
          <w:rFonts w:ascii="Times New Roman"/>
          <w:b w:val="false"/>
          <w:i w:val="false"/>
          <w:color w:val="000000"/>
          <w:sz w:val="28"/>
        </w:rPr>
        <w:t>статьи 336</w:t>
      </w:r>
      <w:r>
        <w:rPr>
          <w:rFonts w:ascii="Times New Roman"/>
          <w:b w:val="false"/>
          <w:i w:val="false"/>
          <w:color w:val="000000"/>
          <w:sz w:val="28"/>
        </w:rPr>
        <w:t xml:space="preserve"> слова ", либо выдворением за пределы Республики Казахстан иностранца или лица без гражданства сроком на пять лет" исключить;</w:t>
      </w:r>
    </w:p>
    <w:bookmarkEnd w:id="399"/>
    <w:bookmarkStart w:name="z419" w:id="400"/>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337</w:t>
      </w:r>
      <w:r>
        <w:rPr>
          <w:rFonts w:ascii="Times New Roman"/>
          <w:b w:val="false"/>
          <w:i w:val="false"/>
          <w:color w:val="000000"/>
          <w:sz w:val="28"/>
        </w:rPr>
        <w:t>:</w:t>
      </w:r>
    </w:p>
    <w:bookmarkEnd w:id="400"/>
    <w:bookmarkStart w:name="z420" w:id="40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01"/>
    <w:bookmarkStart w:name="z421" w:id="40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402"/>
    <w:bookmarkStart w:name="z422" w:id="403"/>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03"/>
    <w:bookmarkStart w:name="z423" w:id="404"/>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404"/>
    <w:bookmarkStart w:name="z424" w:id="405"/>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405"/>
    <w:bookmarkStart w:name="z425" w:id="406"/>
    <w:p>
      <w:pPr>
        <w:spacing w:after="0"/>
        <w:ind w:left="0"/>
        <w:jc w:val="both"/>
      </w:pPr>
      <w:r>
        <w:rPr>
          <w:rFonts w:ascii="Times New Roman"/>
          <w:b w:val="false"/>
          <w:i w:val="false"/>
          <w:color w:val="000000"/>
          <w:sz w:val="28"/>
        </w:rPr>
        <w:t>
      "3. Незаконная охота, предусмотренная частями первой или второй настоящей статьи, совершенная группой лиц, группой лиц по предварительному сговору, –</w:t>
      </w:r>
    </w:p>
    <w:bookmarkEnd w:id="406"/>
    <w:bookmarkStart w:name="z426" w:id="40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407"/>
    <w:bookmarkStart w:name="z427" w:id="408"/>
    <w:p>
      <w:pPr>
        <w:spacing w:after="0"/>
        <w:ind w:left="0"/>
        <w:jc w:val="both"/>
      </w:pPr>
      <w:r>
        <w:rPr>
          <w:rFonts w:ascii="Times New Roman"/>
          <w:b w:val="false"/>
          <w:i w:val="false"/>
          <w:color w:val="000000"/>
          <w:sz w:val="28"/>
        </w:rPr>
        <w:t>
      4. Незаконная охота, предусмотренная частями первой, второй или третьей настоящей статьи, совершенная:</w:t>
      </w:r>
    </w:p>
    <w:bookmarkEnd w:id="408"/>
    <w:bookmarkStart w:name="z428" w:id="409"/>
    <w:p>
      <w:pPr>
        <w:spacing w:after="0"/>
        <w:ind w:left="0"/>
        <w:jc w:val="both"/>
      </w:pPr>
      <w:r>
        <w:rPr>
          <w:rFonts w:ascii="Times New Roman"/>
          <w:b w:val="false"/>
          <w:i w:val="false"/>
          <w:color w:val="000000"/>
          <w:sz w:val="28"/>
        </w:rPr>
        <w:t>
      1) на особо охраняемых природных территориях или территориях с чрезвычайной экологической ситуацией;</w:t>
      </w:r>
    </w:p>
    <w:bookmarkEnd w:id="409"/>
    <w:bookmarkStart w:name="z429" w:id="410"/>
    <w:p>
      <w:pPr>
        <w:spacing w:after="0"/>
        <w:ind w:left="0"/>
        <w:jc w:val="both"/>
      </w:pPr>
      <w:r>
        <w:rPr>
          <w:rFonts w:ascii="Times New Roman"/>
          <w:b w:val="false"/>
          <w:i w:val="false"/>
          <w:color w:val="000000"/>
          <w:sz w:val="28"/>
        </w:rPr>
        <w:t>
      2) в отношении редких и находящихся под угрозой исчезновения видов животных, а также животных, на которых введен запрет на пользование;</w:t>
      </w:r>
    </w:p>
    <w:bookmarkEnd w:id="410"/>
    <w:bookmarkStart w:name="z430" w:id="411"/>
    <w:p>
      <w:pPr>
        <w:spacing w:after="0"/>
        <w:ind w:left="0"/>
        <w:jc w:val="both"/>
      </w:pPr>
      <w:r>
        <w:rPr>
          <w:rFonts w:ascii="Times New Roman"/>
          <w:b w:val="false"/>
          <w:i w:val="false"/>
          <w:color w:val="000000"/>
          <w:sz w:val="28"/>
        </w:rPr>
        <w:t>
      3) лицом с использованием своего служебного положения;</w:t>
      </w:r>
    </w:p>
    <w:bookmarkEnd w:id="411"/>
    <w:bookmarkStart w:name="z431" w:id="412"/>
    <w:p>
      <w:pPr>
        <w:spacing w:after="0"/>
        <w:ind w:left="0"/>
        <w:jc w:val="both"/>
      </w:pPr>
      <w:r>
        <w:rPr>
          <w:rFonts w:ascii="Times New Roman"/>
          <w:b w:val="false"/>
          <w:i w:val="false"/>
          <w:color w:val="000000"/>
          <w:sz w:val="28"/>
        </w:rPr>
        <w:t>
      4) с причинением крупного ущерба, –</w:t>
      </w:r>
    </w:p>
    <w:bookmarkEnd w:id="412"/>
    <w:bookmarkStart w:name="z432" w:id="413"/>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семи лет.";</w:t>
      </w:r>
    </w:p>
    <w:bookmarkEnd w:id="413"/>
    <w:bookmarkStart w:name="z433" w:id="414"/>
    <w:p>
      <w:pPr>
        <w:spacing w:after="0"/>
        <w:ind w:left="0"/>
        <w:jc w:val="both"/>
      </w:pPr>
      <w:r>
        <w:rPr>
          <w:rFonts w:ascii="Times New Roman"/>
          <w:b w:val="false"/>
          <w:i w:val="false"/>
          <w:color w:val="000000"/>
          <w:sz w:val="28"/>
        </w:rPr>
        <w:t>
      дополнить частью шестой следующего содержания:</w:t>
      </w:r>
    </w:p>
    <w:bookmarkEnd w:id="414"/>
    <w:bookmarkStart w:name="z434" w:id="415"/>
    <w:p>
      <w:pPr>
        <w:spacing w:after="0"/>
        <w:ind w:left="0"/>
        <w:jc w:val="both"/>
      </w:pPr>
      <w:r>
        <w:rPr>
          <w:rFonts w:ascii="Times New Roman"/>
          <w:b w:val="false"/>
          <w:i w:val="false"/>
          <w:color w:val="000000"/>
          <w:sz w:val="28"/>
        </w:rPr>
        <w:t>
      "6. Незаконная охота, предусмотренная частями первой, второй, третьей или четвертой настоящей статьи, совершенная:</w:t>
      </w:r>
    </w:p>
    <w:bookmarkEnd w:id="415"/>
    <w:bookmarkStart w:name="z435" w:id="416"/>
    <w:p>
      <w:pPr>
        <w:spacing w:after="0"/>
        <w:ind w:left="0"/>
        <w:jc w:val="both"/>
      </w:pPr>
      <w:r>
        <w:rPr>
          <w:rFonts w:ascii="Times New Roman"/>
          <w:b w:val="false"/>
          <w:i w:val="false"/>
          <w:color w:val="000000"/>
          <w:sz w:val="28"/>
        </w:rPr>
        <w:t>
      1) преступной группой;</w:t>
      </w:r>
    </w:p>
    <w:bookmarkEnd w:id="416"/>
    <w:bookmarkStart w:name="z436" w:id="417"/>
    <w:p>
      <w:pPr>
        <w:spacing w:after="0"/>
        <w:ind w:left="0"/>
        <w:jc w:val="both"/>
      </w:pPr>
      <w:r>
        <w:rPr>
          <w:rFonts w:ascii="Times New Roman"/>
          <w:b w:val="false"/>
          <w:i w:val="false"/>
          <w:color w:val="000000"/>
          <w:sz w:val="28"/>
        </w:rPr>
        <w:t>
      2) с причинением особо крупного ущерба;</w:t>
      </w:r>
    </w:p>
    <w:bookmarkEnd w:id="417"/>
    <w:bookmarkStart w:name="z437" w:id="418"/>
    <w:p>
      <w:pPr>
        <w:spacing w:after="0"/>
        <w:ind w:left="0"/>
        <w:jc w:val="both"/>
      </w:pPr>
      <w:r>
        <w:rPr>
          <w:rFonts w:ascii="Times New Roman"/>
          <w:b w:val="false"/>
          <w:i w:val="false"/>
          <w:color w:val="000000"/>
          <w:sz w:val="28"/>
        </w:rPr>
        <w:t xml:space="preserve">
      3) лицом, лишенным права заниматься охотой по вступившему в законную силу приговору суда, – </w:t>
      </w:r>
    </w:p>
    <w:bookmarkEnd w:id="418"/>
    <w:bookmarkStart w:name="z438" w:id="419"/>
    <w:p>
      <w:pPr>
        <w:spacing w:after="0"/>
        <w:ind w:left="0"/>
        <w:jc w:val="both"/>
      </w:pPr>
      <w:r>
        <w:rPr>
          <w:rFonts w:ascii="Times New Roman"/>
          <w:b w:val="false"/>
          <w:i w:val="false"/>
          <w:color w:val="000000"/>
          <w:sz w:val="28"/>
        </w:rPr>
        <w:t xml:space="preserve">
      наказывается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w:t>
      </w:r>
    </w:p>
    <w:bookmarkEnd w:id="419"/>
    <w:bookmarkStart w:name="z439" w:id="420"/>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339</w:t>
      </w:r>
      <w:r>
        <w:rPr>
          <w:rFonts w:ascii="Times New Roman"/>
          <w:b w:val="false"/>
          <w:i w:val="false"/>
          <w:color w:val="000000"/>
          <w:sz w:val="28"/>
        </w:rPr>
        <w:t xml:space="preserve">:   </w:t>
      </w:r>
    </w:p>
    <w:bookmarkEnd w:id="420"/>
    <w:bookmarkStart w:name="z440" w:id="421"/>
    <w:p>
      <w:pPr>
        <w:spacing w:after="0"/>
        <w:ind w:left="0"/>
        <w:jc w:val="both"/>
      </w:pPr>
      <w:r>
        <w:rPr>
          <w:rFonts w:ascii="Times New Roman"/>
          <w:b w:val="false"/>
          <w:i w:val="false"/>
          <w:color w:val="000000"/>
          <w:sz w:val="28"/>
        </w:rPr>
        <w:t>
      часть первую изложить в следующей редакции:</w:t>
      </w:r>
    </w:p>
    <w:bookmarkEnd w:id="421"/>
    <w:bookmarkStart w:name="z441" w:id="422"/>
    <w:p>
      <w:pPr>
        <w:spacing w:after="0"/>
        <w:ind w:left="0"/>
        <w:jc w:val="both"/>
      </w:pPr>
      <w:r>
        <w:rPr>
          <w:rFonts w:ascii="Times New Roman"/>
          <w:b w:val="false"/>
          <w:i w:val="false"/>
          <w:color w:val="000000"/>
          <w:sz w:val="28"/>
        </w:rPr>
        <w:t>
      "1. Незаконные добывание, приобретение, хранение, сбыт, ввоз, вывоз, пересылка, перевозка или уничтожение редких и находящихся под угрозой исчезновения видов растений или животных, их частей или дериватов, в том числе видов, обращение с которыми регулируется международными договорами Республики Казахстан, а также растений или животных, на которых введен запрет на пользование, их частей или дериватов, а равно уничтожение мест их обитания –</w:t>
      </w:r>
    </w:p>
    <w:bookmarkEnd w:id="422"/>
    <w:bookmarkStart w:name="z442" w:id="42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423"/>
    <w:bookmarkStart w:name="z443" w:id="424"/>
    <w:p>
      <w:pPr>
        <w:spacing w:after="0"/>
        <w:ind w:left="0"/>
        <w:jc w:val="both"/>
      </w:pPr>
      <w:r>
        <w:rPr>
          <w:rFonts w:ascii="Times New Roman"/>
          <w:b w:val="false"/>
          <w:i w:val="false"/>
          <w:color w:val="000000"/>
          <w:sz w:val="28"/>
        </w:rPr>
        <w:t>
      дополнить частью 1-1 следующего содержания:</w:t>
      </w:r>
    </w:p>
    <w:bookmarkEnd w:id="424"/>
    <w:bookmarkStart w:name="z444" w:id="425"/>
    <w:p>
      <w:pPr>
        <w:spacing w:after="0"/>
        <w:ind w:left="0"/>
        <w:jc w:val="both"/>
      </w:pPr>
      <w:r>
        <w:rPr>
          <w:rFonts w:ascii="Times New Roman"/>
          <w:b w:val="false"/>
          <w:i w:val="false"/>
          <w:color w:val="000000"/>
          <w:sz w:val="28"/>
        </w:rPr>
        <w:t>
      "1-1. Незаконные добывание, уничтожение сайгака, а равно приобретение, хранение, сбыт, ввоз, вывоз, пересылка, перевозка незаконно добытого сайгака или его дериватов, в том числе рогов, –</w:t>
      </w:r>
    </w:p>
    <w:bookmarkEnd w:id="425"/>
    <w:bookmarkStart w:name="z445" w:id="426"/>
    <w:p>
      <w:pPr>
        <w:spacing w:after="0"/>
        <w:ind w:left="0"/>
        <w:jc w:val="both"/>
      </w:pPr>
      <w:r>
        <w:rPr>
          <w:rFonts w:ascii="Times New Roman"/>
          <w:b w:val="false"/>
          <w:i w:val="false"/>
          <w:color w:val="000000"/>
          <w:sz w:val="28"/>
        </w:rPr>
        <w:t>
      наказываются ограничением свободы на срок от трех до пяти лет либо лишением свободы на тот же срок, с конфискацией имущества.";</w:t>
      </w:r>
    </w:p>
    <w:bookmarkEnd w:id="426"/>
    <w:bookmarkStart w:name="z446" w:id="427"/>
    <w:p>
      <w:pPr>
        <w:spacing w:after="0"/>
        <w:ind w:left="0"/>
        <w:jc w:val="both"/>
      </w:pPr>
      <w:r>
        <w:rPr>
          <w:rFonts w:ascii="Times New Roman"/>
          <w:b w:val="false"/>
          <w:i w:val="false"/>
          <w:color w:val="000000"/>
          <w:sz w:val="28"/>
        </w:rPr>
        <w:t>
      части вторую и третью изложить в следующей редакции:</w:t>
      </w:r>
    </w:p>
    <w:bookmarkEnd w:id="427"/>
    <w:bookmarkStart w:name="z447" w:id="428"/>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428"/>
    <w:bookmarkStart w:name="z448" w:id="429"/>
    <w:p>
      <w:pPr>
        <w:spacing w:after="0"/>
        <w:ind w:left="0"/>
        <w:jc w:val="both"/>
      </w:pPr>
      <w:r>
        <w:rPr>
          <w:rFonts w:ascii="Times New Roman"/>
          <w:b w:val="false"/>
          <w:i w:val="false"/>
          <w:color w:val="000000"/>
          <w:sz w:val="28"/>
        </w:rPr>
        <w:t>
      1) неоднократно;</w:t>
      </w:r>
    </w:p>
    <w:bookmarkEnd w:id="429"/>
    <w:bookmarkStart w:name="z449" w:id="430"/>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430"/>
    <w:bookmarkStart w:name="z450" w:id="431"/>
    <w:p>
      <w:pPr>
        <w:spacing w:after="0"/>
        <w:ind w:left="0"/>
        <w:jc w:val="both"/>
      </w:pPr>
      <w:r>
        <w:rPr>
          <w:rFonts w:ascii="Times New Roman"/>
          <w:b w:val="false"/>
          <w:i w:val="false"/>
          <w:color w:val="000000"/>
          <w:sz w:val="28"/>
        </w:rPr>
        <w:t>
      3) на особо охраняемых природных территориях;</w:t>
      </w:r>
    </w:p>
    <w:bookmarkEnd w:id="431"/>
    <w:bookmarkStart w:name="z451" w:id="432"/>
    <w:p>
      <w:pPr>
        <w:spacing w:after="0"/>
        <w:ind w:left="0"/>
        <w:jc w:val="both"/>
      </w:pPr>
      <w:r>
        <w:rPr>
          <w:rFonts w:ascii="Times New Roman"/>
          <w:b w:val="false"/>
          <w:i w:val="false"/>
          <w:color w:val="000000"/>
          <w:sz w:val="28"/>
        </w:rPr>
        <w:t>
      4) лицом с использованием своего служебного положения;</w:t>
      </w:r>
    </w:p>
    <w:bookmarkEnd w:id="432"/>
    <w:bookmarkStart w:name="z452" w:id="433"/>
    <w:p>
      <w:pPr>
        <w:spacing w:after="0"/>
        <w:ind w:left="0"/>
        <w:jc w:val="both"/>
      </w:pPr>
      <w:r>
        <w:rPr>
          <w:rFonts w:ascii="Times New Roman"/>
          <w:b w:val="false"/>
          <w:i w:val="false"/>
          <w:color w:val="000000"/>
          <w:sz w:val="28"/>
        </w:rPr>
        <w:t>
      5) с причинением крупного ущерба, –</w:t>
      </w:r>
    </w:p>
    <w:bookmarkEnd w:id="433"/>
    <w:bookmarkStart w:name="z453" w:id="434"/>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434"/>
    <w:bookmarkStart w:name="z454" w:id="435"/>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совершенные:</w:t>
      </w:r>
    </w:p>
    <w:bookmarkEnd w:id="435"/>
    <w:bookmarkStart w:name="z455" w:id="436"/>
    <w:p>
      <w:pPr>
        <w:spacing w:after="0"/>
        <w:ind w:left="0"/>
        <w:jc w:val="both"/>
      </w:pPr>
      <w:r>
        <w:rPr>
          <w:rFonts w:ascii="Times New Roman"/>
          <w:b w:val="false"/>
          <w:i w:val="false"/>
          <w:color w:val="000000"/>
          <w:sz w:val="28"/>
        </w:rPr>
        <w:t>
      1) преступной группой;</w:t>
      </w:r>
    </w:p>
    <w:bookmarkEnd w:id="436"/>
    <w:bookmarkStart w:name="z456" w:id="437"/>
    <w:p>
      <w:pPr>
        <w:spacing w:after="0"/>
        <w:ind w:left="0"/>
        <w:jc w:val="both"/>
      </w:pPr>
      <w:r>
        <w:rPr>
          <w:rFonts w:ascii="Times New Roman"/>
          <w:b w:val="false"/>
          <w:i w:val="false"/>
          <w:color w:val="000000"/>
          <w:sz w:val="28"/>
        </w:rPr>
        <w:t>
      2) с причинением особо крупного ущерба, –</w:t>
      </w:r>
    </w:p>
    <w:bookmarkEnd w:id="437"/>
    <w:bookmarkStart w:name="z457" w:id="438"/>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bookmarkEnd w:id="438"/>
    <w:bookmarkStart w:name="z458" w:id="439"/>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340</w:t>
      </w:r>
      <w:r>
        <w:rPr>
          <w:rFonts w:ascii="Times New Roman"/>
          <w:b w:val="false"/>
          <w:i w:val="false"/>
          <w:color w:val="000000"/>
          <w:sz w:val="28"/>
        </w:rPr>
        <w:t>:</w:t>
      </w:r>
    </w:p>
    <w:bookmarkEnd w:id="439"/>
    <w:bookmarkStart w:name="z459" w:id="440"/>
    <w:p>
      <w:pPr>
        <w:spacing w:after="0"/>
        <w:ind w:left="0"/>
        <w:jc w:val="both"/>
      </w:pPr>
      <w:r>
        <w:rPr>
          <w:rFonts w:ascii="Times New Roman"/>
          <w:b w:val="false"/>
          <w:i w:val="false"/>
          <w:color w:val="000000"/>
          <w:sz w:val="28"/>
        </w:rPr>
        <w:t>
      в абзаце втором части первой слова "либо выдворением за пределы Республики Казахстан иностранца или лица без гражданства на пять лет," исключить;</w:t>
      </w:r>
    </w:p>
    <w:bookmarkEnd w:id="440"/>
    <w:bookmarkStart w:name="z460" w:id="441"/>
    <w:p>
      <w:pPr>
        <w:spacing w:after="0"/>
        <w:ind w:left="0"/>
        <w:jc w:val="both"/>
      </w:pPr>
      <w:r>
        <w:rPr>
          <w:rFonts w:ascii="Times New Roman"/>
          <w:b w:val="false"/>
          <w:i w:val="false"/>
          <w:color w:val="000000"/>
          <w:sz w:val="28"/>
        </w:rPr>
        <w:t>
      в абзаце втором части второй слова "либо выдворением за пределы Республики Казахстан иностранца или лица без гражданства сроком на пять лет," исключить;</w:t>
      </w:r>
    </w:p>
    <w:bookmarkEnd w:id="441"/>
    <w:bookmarkStart w:name="z461" w:id="442"/>
    <w:p>
      <w:pPr>
        <w:spacing w:after="0"/>
        <w:ind w:left="0"/>
        <w:jc w:val="both"/>
      </w:pPr>
      <w:r>
        <w:rPr>
          <w:rFonts w:ascii="Times New Roman"/>
          <w:b w:val="false"/>
          <w:i w:val="false"/>
          <w:color w:val="000000"/>
          <w:sz w:val="28"/>
        </w:rPr>
        <w:t>
      в абзаце втором части третьей слова "либо выдворением за пределы Республики Казахстан иностранца или лица без гражданства на пять лет," исключить;</w:t>
      </w:r>
    </w:p>
    <w:bookmarkEnd w:id="442"/>
    <w:bookmarkStart w:name="z462" w:id="443"/>
    <w:p>
      <w:pPr>
        <w:spacing w:after="0"/>
        <w:ind w:left="0"/>
        <w:jc w:val="both"/>
      </w:pPr>
      <w:r>
        <w:rPr>
          <w:rFonts w:ascii="Times New Roman"/>
          <w:b w:val="false"/>
          <w:i w:val="false"/>
          <w:color w:val="000000"/>
          <w:sz w:val="28"/>
        </w:rPr>
        <w:t xml:space="preserve">
      55) в абзаце втором части первой </w:t>
      </w:r>
      <w:r>
        <w:rPr>
          <w:rFonts w:ascii="Times New Roman"/>
          <w:b w:val="false"/>
          <w:i w:val="false"/>
          <w:color w:val="000000"/>
          <w:sz w:val="28"/>
        </w:rPr>
        <w:t>статьи 342</w:t>
      </w:r>
      <w:r>
        <w:rPr>
          <w:rFonts w:ascii="Times New Roman"/>
          <w:b w:val="false"/>
          <w:i w:val="false"/>
          <w:color w:val="000000"/>
          <w:sz w:val="28"/>
        </w:rPr>
        <w:t xml:space="preserve"> слова "либо выдворением за пределы Республики Казахстан иностранца или лица без гражданства на пять лет," исключить;</w:t>
      </w:r>
    </w:p>
    <w:bookmarkEnd w:id="443"/>
    <w:bookmarkStart w:name="z463" w:id="444"/>
    <w:p>
      <w:pPr>
        <w:spacing w:after="0"/>
        <w:ind w:left="0"/>
        <w:jc w:val="both"/>
      </w:pPr>
      <w:r>
        <w:rPr>
          <w:rFonts w:ascii="Times New Roman"/>
          <w:b w:val="false"/>
          <w:i w:val="false"/>
          <w:color w:val="000000"/>
          <w:sz w:val="28"/>
        </w:rPr>
        <w:t xml:space="preserve">
      56) дополнить статьей 345-1 следующего содержания: </w:t>
      </w:r>
    </w:p>
    <w:bookmarkEnd w:id="444"/>
    <w:bookmarkStart w:name="z464" w:id="445"/>
    <w:p>
      <w:pPr>
        <w:spacing w:after="0"/>
        <w:ind w:left="0"/>
        <w:jc w:val="both"/>
      </w:pPr>
      <w:r>
        <w:rPr>
          <w:rFonts w:ascii="Times New Roman"/>
          <w:b w:val="false"/>
          <w:i w:val="false"/>
          <w:color w:val="000000"/>
          <w:sz w:val="28"/>
        </w:rPr>
        <w:t>
      "Статья 345-1.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наркотического и (или) токсикоманического опьянения</w:t>
      </w:r>
    </w:p>
    <w:bookmarkEnd w:id="445"/>
    <w:bookmarkStart w:name="z465" w:id="446"/>
    <w:p>
      <w:pPr>
        <w:spacing w:after="0"/>
        <w:ind w:left="0"/>
        <w:jc w:val="both"/>
      </w:pPr>
      <w:r>
        <w:rPr>
          <w:rFonts w:ascii="Times New Roman"/>
          <w:b w:val="false"/>
          <w:i w:val="false"/>
          <w:color w:val="000000"/>
          <w:sz w:val="28"/>
        </w:rPr>
        <w:t>
      1.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в состоянии алкогольного, наркотического и (или) токсикоманического опьянения, повлекшее по неосторожности причинение средней тяжести вреда здоровью человека, –</w:t>
      </w:r>
    </w:p>
    <w:bookmarkEnd w:id="446"/>
    <w:bookmarkStart w:name="z466" w:id="44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447"/>
    <w:bookmarkStart w:name="z467" w:id="448"/>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448"/>
    <w:bookmarkStart w:name="z468" w:id="44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449"/>
    <w:bookmarkStart w:name="z469" w:id="450"/>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450"/>
    <w:bookmarkStart w:name="z470" w:id="451"/>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451"/>
    <w:bookmarkStart w:name="z471" w:id="452"/>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452"/>
    <w:bookmarkStart w:name="z472" w:id="453"/>
    <w:p>
      <w:pPr>
        <w:spacing w:after="0"/>
        <w:ind w:left="0"/>
        <w:jc w:val="both"/>
      </w:pPr>
      <w:r>
        <w:rPr>
          <w:rFonts w:ascii="Times New Roman"/>
          <w:b w:val="false"/>
          <w:i w:val="false"/>
          <w:color w:val="000000"/>
          <w:sz w:val="28"/>
        </w:rPr>
        <w:t>
      наказывается лишением свободы на срок от семи до десяти лет с пожизненным лишением права занимать определенные должности или заниматься определенной деятельностью.</w:t>
      </w:r>
    </w:p>
    <w:bookmarkEnd w:id="453"/>
    <w:bookmarkStart w:name="z473" w:id="454"/>
    <w:p>
      <w:pPr>
        <w:spacing w:after="0"/>
        <w:ind w:left="0"/>
        <w:jc w:val="both"/>
      </w:pPr>
      <w:r>
        <w:rPr>
          <w:rFonts w:ascii="Times New Roman"/>
          <w:b w:val="false"/>
          <w:i w:val="false"/>
          <w:color w:val="000000"/>
          <w:sz w:val="28"/>
        </w:rPr>
        <w:t>
      Примечание.</w:t>
      </w:r>
    </w:p>
    <w:bookmarkEnd w:id="454"/>
    <w:bookmarkStart w:name="z474" w:id="455"/>
    <w:p>
      <w:pPr>
        <w:spacing w:after="0"/>
        <w:ind w:left="0"/>
        <w:jc w:val="both"/>
      </w:pPr>
      <w:r>
        <w:rPr>
          <w:rFonts w:ascii="Times New Roman"/>
          <w:b w:val="false"/>
          <w:i w:val="false"/>
          <w:color w:val="000000"/>
          <w:sz w:val="28"/>
        </w:rPr>
        <w:t>
      К лицам, указанным в настоящей статье, не относятся лица, лишенные права управления транспортными средствами.";</w:t>
      </w:r>
    </w:p>
    <w:bookmarkEnd w:id="455"/>
    <w:bookmarkStart w:name="z475" w:id="456"/>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статью 346</w:t>
      </w:r>
      <w:r>
        <w:rPr>
          <w:rFonts w:ascii="Times New Roman"/>
          <w:b w:val="false"/>
          <w:i w:val="false"/>
          <w:color w:val="000000"/>
          <w:sz w:val="28"/>
        </w:rPr>
        <w:t xml:space="preserve"> изложить в следующей редакции:</w:t>
      </w:r>
    </w:p>
    <w:bookmarkEnd w:id="456"/>
    <w:bookmarkStart w:name="z476" w:id="457"/>
    <w:p>
      <w:pPr>
        <w:spacing w:after="0"/>
        <w:ind w:left="0"/>
        <w:jc w:val="both"/>
      </w:pPr>
      <w:r>
        <w:rPr>
          <w:rFonts w:ascii="Times New Roman"/>
          <w:b w:val="false"/>
          <w:i w:val="false"/>
          <w:color w:val="000000"/>
          <w:sz w:val="28"/>
        </w:rPr>
        <w:t>
      "Статья 346.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а равно передача управления транспортным средством такому лицу или допуск к управлению транспортным средством такого лица</w:t>
      </w:r>
    </w:p>
    <w:bookmarkEnd w:id="457"/>
    <w:bookmarkStart w:name="z477" w:id="458"/>
    <w:p>
      <w:pPr>
        <w:spacing w:after="0"/>
        <w:ind w:left="0"/>
        <w:jc w:val="both"/>
      </w:pPr>
      <w:r>
        <w:rPr>
          <w:rFonts w:ascii="Times New Roman"/>
          <w:b w:val="false"/>
          <w:i w:val="false"/>
          <w:color w:val="000000"/>
          <w:sz w:val="28"/>
        </w:rPr>
        <w:t xml:space="preserve">
      1.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либо передача такому лицу управления транспортным средством, а равно допуск такого лица к управлению транспортным средством, совершенный должностным лицом или собственником либо владельцем транспортного средства, – </w:t>
      </w:r>
    </w:p>
    <w:bookmarkEnd w:id="458"/>
    <w:bookmarkStart w:name="z478" w:id="459"/>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459"/>
    <w:bookmarkStart w:name="z479" w:id="460"/>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 неосторожности повреждение транспортных средств, грузов, дорожных и иных сооружений либо иного имущества, а равно причинение легкого вреда здоровью человека, –</w:t>
      </w:r>
    </w:p>
    <w:bookmarkEnd w:id="460"/>
    <w:bookmarkStart w:name="z480" w:id="461"/>
    <w:p>
      <w:pPr>
        <w:spacing w:after="0"/>
        <w:ind w:left="0"/>
        <w:jc w:val="both"/>
      </w:pPr>
      <w:r>
        <w:rPr>
          <w:rFonts w:ascii="Times New Roman"/>
          <w:b w:val="false"/>
          <w:i w:val="false"/>
          <w:color w:val="000000"/>
          <w:sz w:val="28"/>
        </w:rPr>
        <w:t>
      наказываются лишением свободы на срок от четырех до шести лет с пожизненным лишением права занимать определенные должности или заниматься определенной деятельностью.</w:t>
      </w:r>
    </w:p>
    <w:bookmarkEnd w:id="461"/>
    <w:bookmarkStart w:name="z481" w:id="462"/>
    <w:p>
      <w:pPr>
        <w:spacing w:after="0"/>
        <w:ind w:left="0"/>
        <w:jc w:val="both"/>
      </w:pPr>
      <w:r>
        <w:rPr>
          <w:rFonts w:ascii="Times New Roman"/>
          <w:b w:val="false"/>
          <w:i w:val="false"/>
          <w:color w:val="000000"/>
          <w:sz w:val="28"/>
        </w:rPr>
        <w:t xml:space="preserve">
      3. Те же деяния, повлекшие по неосторожности причинение средней тяжести вреда здоровью человека, – </w:t>
      </w:r>
    </w:p>
    <w:bookmarkEnd w:id="462"/>
    <w:bookmarkStart w:name="z482" w:id="463"/>
    <w:p>
      <w:pPr>
        <w:spacing w:after="0"/>
        <w:ind w:left="0"/>
        <w:jc w:val="both"/>
      </w:pPr>
      <w:r>
        <w:rPr>
          <w:rFonts w:ascii="Times New Roman"/>
          <w:b w:val="false"/>
          <w:i w:val="false"/>
          <w:color w:val="000000"/>
          <w:sz w:val="28"/>
        </w:rPr>
        <w:t>
      наказываются лишением свободы на срок от пяти до семи лет с пожизненным лишением права занимать определенные должности или заниматься определенной деятельностью.</w:t>
      </w:r>
    </w:p>
    <w:bookmarkEnd w:id="463"/>
    <w:bookmarkStart w:name="z483" w:id="464"/>
    <w:p>
      <w:pPr>
        <w:spacing w:after="0"/>
        <w:ind w:left="0"/>
        <w:jc w:val="both"/>
      </w:pPr>
      <w:r>
        <w:rPr>
          <w:rFonts w:ascii="Times New Roman"/>
          <w:b w:val="false"/>
          <w:i w:val="false"/>
          <w:color w:val="000000"/>
          <w:sz w:val="28"/>
        </w:rPr>
        <w:t>
      4. Деяния, предусмотренные частью первой настоящей статьи, повлекшие по неосторожности причинение тяжкого вреда здоровью человека, –</w:t>
      </w:r>
    </w:p>
    <w:bookmarkEnd w:id="464"/>
    <w:bookmarkStart w:name="z484" w:id="465"/>
    <w:p>
      <w:pPr>
        <w:spacing w:after="0"/>
        <w:ind w:left="0"/>
        <w:jc w:val="both"/>
      </w:pPr>
      <w:r>
        <w:rPr>
          <w:rFonts w:ascii="Times New Roman"/>
          <w:b w:val="false"/>
          <w:i w:val="false"/>
          <w:color w:val="000000"/>
          <w:sz w:val="28"/>
        </w:rPr>
        <w:t>
      наказываются лишением свободы на срок от шести до восьми лет с пожизненным лишением права занимать определенные должности или заниматься определенной деятельностью.</w:t>
      </w:r>
    </w:p>
    <w:bookmarkEnd w:id="465"/>
    <w:bookmarkStart w:name="z485" w:id="466"/>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человека, – </w:t>
      </w:r>
    </w:p>
    <w:bookmarkEnd w:id="466"/>
    <w:bookmarkStart w:name="z486" w:id="467"/>
    <w:p>
      <w:pPr>
        <w:spacing w:after="0"/>
        <w:ind w:left="0"/>
        <w:jc w:val="both"/>
      </w:pPr>
      <w:r>
        <w:rPr>
          <w:rFonts w:ascii="Times New Roman"/>
          <w:b w:val="false"/>
          <w:i w:val="false"/>
          <w:color w:val="000000"/>
          <w:sz w:val="28"/>
        </w:rPr>
        <w:t>
      наказываются лишением свободы на срок от семи до девяти лет с пожизненным лишением права занимать определенные должности или заниматься определенной деятельностью.</w:t>
      </w:r>
    </w:p>
    <w:bookmarkEnd w:id="467"/>
    <w:bookmarkStart w:name="z487" w:id="468"/>
    <w:p>
      <w:pPr>
        <w:spacing w:after="0"/>
        <w:ind w:left="0"/>
        <w:jc w:val="both"/>
      </w:pPr>
      <w:r>
        <w:rPr>
          <w:rFonts w:ascii="Times New Roman"/>
          <w:b w:val="false"/>
          <w:i w:val="false"/>
          <w:color w:val="000000"/>
          <w:sz w:val="28"/>
        </w:rPr>
        <w:t xml:space="preserve">
      6. Деяния, предусмотренные частью первой настоящей статьи, повлекшие по неосторожности смерть двух или более лиц, – </w:t>
      </w:r>
    </w:p>
    <w:bookmarkEnd w:id="468"/>
    <w:bookmarkStart w:name="z488" w:id="469"/>
    <w:p>
      <w:pPr>
        <w:spacing w:after="0"/>
        <w:ind w:left="0"/>
        <w:jc w:val="both"/>
      </w:pPr>
      <w:r>
        <w:rPr>
          <w:rFonts w:ascii="Times New Roman"/>
          <w:b w:val="false"/>
          <w:i w:val="false"/>
          <w:color w:val="000000"/>
          <w:sz w:val="28"/>
        </w:rPr>
        <w:t>
      наказываются лишением свободы на срок от восьми до десяти лет с пожизненным лишением права занимать определенные должности или заниматься определенной деятельностью.";</w:t>
      </w:r>
    </w:p>
    <w:bookmarkEnd w:id="469"/>
    <w:bookmarkStart w:name="z489" w:id="470"/>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380-1</w:t>
      </w:r>
      <w:r>
        <w:rPr>
          <w:rFonts w:ascii="Times New Roman"/>
          <w:b w:val="false"/>
          <w:i w:val="false"/>
          <w:color w:val="000000"/>
          <w:sz w:val="28"/>
        </w:rPr>
        <w:t xml:space="preserve">: </w:t>
      </w:r>
    </w:p>
    <w:bookmarkEnd w:id="470"/>
    <w:bookmarkStart w:name="z490" w:id="471"/>
    <w:p>
      <w:pPr>
        <w:spacing w:after="0"/>
        <w:ind w:left="0"/>
        <w:jc w:val="both"/>
      </w:pPr>
      <w:r>
        <w:rPr>
          <w:rFonts w:ascii="Times New Roman"/>
          <w:b w:val="false"/>
          <w:i w:val="false"/>
          <w:color w:val="000000"/>
          <w:sz w:val="28"/>
        </w:rPr>
        <w:t>
      заголовок и абзац первый части первой изложить в следующей редакции:</w:t>
      </w:r>
    </w:p>
    <w:bookmarkEnd w:id="471"/>
    <w:bookmarkStart w:name="z491" w:id="472"/>
    <w:p>
      <w:pPr>
        <w:spacing w:after="0"/>
        <w:ind w:left="0"/>
        <w:jc w:val="both"/>
      </w:pPr>
      <w:r>
        <w:rPr>
          <w:rFonts w:ascii="Times New Roman"/>
          <w:b w:val="false"/>
          <w:i w:val="false"/>
          <w:color w:val="000000"/>
          <w:sz w:val="28"/>
        </w:rPr>
        <w:t>
      "Статья 380-1. Посягательство на жизнь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w:t>
      </w:r>
    </w:p>
    <w:bookmarkEnd w:id="472"/>
    <w:bookmarkStart w:name="z492" w:id="473"/>
    <w:p>
      <w:pPr>
        <w:spacing w:after="0"/>
        <w:ind w:left="0"/>
        <w:jc w:val="both"/>
      </w:pPr>
      <w:r>
        <w:rPr>
          <w:rFonts w:ascii="Times New Roman"/>
          <w:b w:val="false"/>
          <w:i w:val="false"/>
          <w:color w:val="000000"/>
          <w:sz w:val="28"/>
        </w:rPr>
        <w:t>
      1. Посягательство на жизнь, то есть умышленные действия, направленные на причинение смерти,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 или их близких в связи с выполнением ими служебных обязанностей либо из мести за выполнение служебных обязанностей –";</w:t>
      </w:r>
    </w:p>
    <w:bookmarkEnd w:id="473"/>
    <w:bookmarkStart w:name="z493" w:id="474"/>
    <w:p>
      <w:pPr>
        <w:spacing w:after="0"/>
        <w:ind w:left="0"/>
        <w:jc w:val="both"/>
      </w:pPr>
      <w:r>
        <w:rPr>
          <w:rFonts w:ascii="Times New Roman"/>
          <w:b w:val="false"/>
          <w:i w:val="false"/>
          <w:color w:val="000000"/>
          <w:sz w:val="28"/>
        </w:rPr>
        <w:t>
      59) дополнить статьей 380-2 следующего содержания:</w:t>
      </w:r>
    </w:p>
    <w:bookmarkEnd w:id="474"/>
    <w:bookmarkStart w:name="z494" w:id="475"/>
    <w:p>
      <w:pPr>
        <w:spacing w:after="0"/>
        <w:ind w:left="0"/>
        <w:jc w:val="both"/>
      </w:pPr>
      <w:r>
        <w:rPr>
          <w:rFonts w:ascii="Times New Roman"/>
          <w:b w:val="false"/>
          <w:i w:val="false"/>
          <w:color w:val="000000"/>
          <w:sz w:val="28"/>
        </w:rPr>
        <w:t>
      "Статья 380-2. Применение насилия в отношении государственного инспектора по охране животного мира, инспектора специализированной организации по охране животного мира, егеря</w:t>
      </w:r>
    </w:p>
    <w:bookmarkEnd w:id="475"/>
    <w:bookmarkStart w:name="z495" w:id="476"/>
    <w:p>
      <w:pPr>
        <w:spacing w:after="0"/>
        <w:ind w:left="0"/>
        <w:jc w:val="both"/>
      </w:pPr>
      <w:r>
        <w:rPr>
          <w:rFonts w:ascii="Times New Roman"/>
          <w:b w:val="false"/>
          <w:i w:val="false"/>
          <w:color w:val="000000"/>
          <w:sz w:val="28"/>
        </w:rPr>
        <w:t>
      1. Применение насилия, не опасного для жизни или здоровья, либо угроза применения насилия в отношении государственного инспектора по охране животного мира, инспектора специализированной организации по охране животного мира, егеря или его близких в связи с исполнением ими своих служебных обязанностей либо из мести за выполнение служебных обязанностей –</w:t>
      </w:r>
    </w:p>
    <w:bookmarkEnd w:id="476"/>
    <w:bookmarkStart w:name="z496" w:id="477"/>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w:t>
      </w:r>
    </w:p>
    <w:bookmarkEnd w:id="477"/>
    <w:bookmarkStart w:name="z497" w:id="478"/>
    <w:p>
      <w:pPr>
        <w:spacing w:after="0"/>
        <w:ind w:left="0"/>
        <w:jc w:val="both"/>
      </w:pPr>
      <w:r>
        <w:rPr>
          <w:rFonts w:ascii="Times New Roman"/>
          <w:b w:val="false"/>
          <w:i w:val="false"/>
          <w:color w:val="000000"/>
          <w:sz w:val="28"/>
        </w:rPr>
        <w:t>
      2. Применение насилия, опасного для жизни или здоровья, в отношении лиц, указанных в части первой настоящей статьи, –</w:t>
      </w:r>
    </w:p>
    <w:bookmarkEnd w:id="478"/>
    <w:bookmarkStart w:name="z498" w:id="479"/>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w:t>
      </w:r>
    </w:p>
    <w:bookmarkEnd w:id="479"/>
    <w:bookmarkStart w:name="z499" w:id="480"/>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w:t>
      </w:r>
    </w:p>
    <w:bookmarkEnd w:id="480"/>
    <w:bookmarkStart w:name="z500" w:id="481"/>
    <w:p>
      <w:pPr>
        <w:spacing w:after="0"/>
        <w:ind w:left="0"/>
        <w:jc w:val="both"/>
      </w:pPr>
      <w:r>
        <w:rPr>
          <w:rFonts w:ascii="Times New Roman"/>
          <w:b w:val="false"/>
          <w:i w:val="false"/>
          <w:color w:val="000000"/>
          <w:sz w:val="28"/>
        </w:rPr>
        <w:t xml:space="preserve">
      1) в отношении двух или более лиц; </w:t>
      </w:r>
    </w:p>
    <w:bookmarkEnd w:id="481"/>
    <w:bookmarkStart w:name="z501" w:id="482"/>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482"/>
    <w:bookmarkStart w:name="z502" w:id="483"/>
    <w:p>
      <w:pPr>
        <w:spacing w:after="0"/>
        <w:ind w:left="0"/>
        <w:jc w:val="both"/>
      </w:pPr>
      <w:r>
        <w:rPr>
          <w:rFonts w:ascii="Times New Roman"/>
          <w:b w:val="false"/>
          <w:i w:val="false"/>
          <w:color w:val="000000"/>
          <w:sz w:val="28"/>
        </w:rPr>
        <w:t xml:space="preserve">
      3) с особой жестокостью; </w:t>
      </w:r>
    </w:p>
    <w:bookmarkEnd w:id="483"/>
    <w:bookmarkStart w:name="z503" w:id="484"/>
    <w:p>
      <w:pPr>
        <w:spacing w:after="0"/>
        <w:ind w:left="0"/>
        <w:jc w:val="both"/>
      </w:pPr>
      <w:r>
        <w:rPr>
          <w:rFonts w:ascii="Times New Roman"/>
          <w:b w:val="false"/>
          <w:i w:val="false"/>
          <w:color w:val="000000"/>
          <w:sz w:val="28"/>
        </w:rPr>
        <w:t xml:space="preserve">
      4) группой лиц, группой лиц по предварительному сговору; </w:t>
      </w:r>
    </w:p>
    <w:bookmarkEnd w:id="484"/>
    <w:bookmarkStart w:name="z504" w:id="485"/>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485"/>
    <w:bookmarkStart w:name="z505" w:id="486"/>
    <w:p>
      <w:pPr>
        <w:spacing w:after="0"/>
        <w:ind w:left="0"/>
        <w:jc w:val="both"/>
      </w:pPr>
      <w:r>
        <w:rPr>
          <w:rFonts w:ascii="Times New Roman"/>
          <w:b w:val="false"/>
          <w:i w:val="false"/>
          <w:color w:val="000000"/>
          <w:sz w:val="28"/>
        </w:rPr>
        <w:t xml:space="preserve">
      6) неоднократно; </w:t>
      </w:r>
    </w:p>
    <w:bookmarkEnd w:id="486"/>
    <w:bookmarkStart w:name="z506" w:id="487"/>
    <w:p>
      <w:pPr>
        <w:spacing w:after="0"/>
        <w:ind w:left="0"/>
        <w:jc w:val="both"/>
      </w:pPr>
      <w:r>
        <w:rPr>
          <w:rFonts w:ascii="Times New Roman"/>
          <w:b w:val="false"/>
          <w:i w:val="false"/>
          <w:color w:val="000000"/>
          <w:sz w:val="28"/>
        </w:rPr>
        <w:t xml:space="preserve">
      7) в отношении заведомо несовершеннолетнего лица; </w:t>
      </w:r>
    </w:p>
    <w:bookmarkEnd w:id="487"/>
    <w:bookmarkStart w:name="z507" w:id="488"/>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488"/>
    <w:bookmarkStart w:name="z508" w:id="489"/>
    <w:p>
      <w:pPr>
        <w:spacing w:after="0"/>
        <w:ind w:left="0"/>
        <w:jc w:val="both"/>
      </w:pPr>
      <w:r>
        <w:rPr>
          <w:rFonts w:ascii="Times New Roman"/>
          <w:b w:val="false"/>
          <w:i w:val="false"/>
          <w:color w:val="000000"/>
          <w:sz w:val="28"/>
        </w:rPr>
        <w:t>
      9) в местности, где объявлено чрезвычайное положение, или зоне проведения антитеррористической операции, –</w:t>
      </w:r>
    </w:p>
    <w:bookmarkEnd w:id="489"/>
    <w:bookmarkStart w:name="z509" w:id="490"/>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490"/>
    <w:bookmarkStart w:name="z510" w:id="491"/>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412</w:t>
      </w:r>
      <w:r>
        <w:rPr>
          <w:rFonts w:ascii="Times New Roman"/>
          <w:b w:val="false"/>
          <w:i w:val="false"/>
          <w:color w:val="000000"/>
          <w:sz w:val="28"/>
        </w:rPr>
        <w:t>:</w:t>
      </w:r>
    </w:p>
    <w:bookmarkEnd w:id="491"/>
    <w:bookmarkStart w:name="z511" w:id="492"/>
    <w:p>
      <w:pPr>
        <w:spacing w:after="0"/>
        <w:ind w:left="0"/>
        <w:jc w:val="both"/>
      </w:pPr>
      <w:r>
        <w:rPr>
          <w:rFonts w:ascii="Times New Roman"/>
          <w:b w:val="false"/>
          <w:i w:val="false"/>
          <w:color w:val="000000"/>
          <w:sz w:val="28"/>
        </w:rPr>
        <w:t>
      в абзаце втором части первой слово "шести" заменить словом "семи", слово "трех" заменить словом "пяти";</w:t>
      </w:r>
    </w:p>
    <w:bookmarkEnd w:id="492"/>
    <w:bookmarkStart w:name="z512" w:id="493"/>
    <w:p>
      <w:pPr>
        <w:spacing w:after="0"/>
        <w:ind w:left="0"/>
        <w:jc w:val="both"/>
      </w:pPr>
      <w:r>
        <w:rPr>
          <w:rFonts w:ascii="Times New Roman"/>
          <w:b w:val="false"/>
          <w:i w:val="false"/>
          <w:color w:val="000000"/>
          <w:sz w:val="28"/>
        </w:rPr>
        <w:t>
      в абзаце втором части второй слово "пяти" заменить словом "семи";</w:t>
      </w:r>
    </w:p>
    <w:bookmarkEnd w:id="493"/>
    <w:bookmarkStart w:name="z513" w:id="494"/>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414</w:t>
      </w:r>
      <w:r>
        <w:rPr>
          <w:rFonts w:ascii="Times New Roman"/>
          <w:b w:val="false"/>
          <w:i w:val="false"/>
          <w:color w:val="000000"/>
          <w:sz w:val="28"/>
        </w:rPr>
        <w:t>:</w:t>
      </w:r>
    </w:p>
    <w:bookmarkEnd w:id="494"/>
    <w:bookmarkStart w:name="z514" w:id="49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95"/>
    <w:bookmarkStart w:name="z515" w:id="496"/>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496"/>
    <w:bookmarkStart w:name="z516" w:id="497"/>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97"/>
    <w:bookmarkStart w:name="z517" w:id="49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498"/>
    <w:bookmarkStart w:name="z518" w:id="499"/>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499"/>
    <w:bookmarkStart w:name="z519" w:id="500"/>
    <w:p>
      <w:pPr>
        <w:spacing w:after="0"/>
        <w:ind w:left="0"/>
        <w:jc w:val="both"/>
      </w:pPr>
      <w:r>
        <w:rPr>
          <w:rFonts w:ascii="Times New Roman"/>
          <w:b w:val="false"/>
          <w:i w:val="false"/>
          <w:color w:val="000000"/>
          <w:sz w:val="28"/>
        </w:rPr>
        <w:t>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семи лет.";</w:t>
      </w:r>
    </w:p>
    <w:bookmarkEnd w:id="500"/>
    <w:bookmarkStart w:name="z520" w:id="501"/>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501"/>
    <w:bookmarkStart w:name="z521" w:id="502"/>
    <w:p>
      <w:pPr>
        <w:spacing w:after="0"/>
        <w:ind w:left="0"/>
        <w:jc w:val="both"/>
      </w:pPr>
      <w:r>
        <w:rPr>
          <w:rFonts w:ascii="Times New Roman"/>
          <w:b w:val="false"/>
          <w:i w:val="false"/>
          <w:color w:val="000000"/>
          <w:sz w:val="28"/>
        </w:rPr>
        <w:t xml:space="preserve">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шестидесяти часов, либо арестом на срок от десяти до пятидесяти суток, с лишением права занимать определенные должности или заниматься определенной деятельностью на срок до трех лет или без такового.";  </w:t>
      </w:r>
    </w:p>
    <w:bookmarkEnd w:id="502"/>
    <w:bookmarkStart w:name="z522" w:id="503"/>
    <w:p>
      <w:pPr>
        <w:spacing w:after="0"/>
        <w:ind w:left="0"/>
        <w:jc w:val="both"/>
      </w:pPr>
      <w:r>
        <w:rPr>
          <w:rFonts w:ascii="Times New Roman"/>
          <w:b w:val="false"/>
          <w:i w:val="false"/>
          <w:color w:val="000000"/>
          <w:sz w:val="28"/>
        </w:rPr>
        <w:t xml:space="preserve">
      62) абзац второй </w:t>
      </w:r>
      <w:r>
        <w:rPr>
          <w:rFonts w:ascii="Times New Roman"/>
          <w:b w:val="false"/>
          <w:i w:val="false"/>
          <w:color w:val="000000"/>
          <w:sz w:val="28"/>
        </w:rPr>
        <w:t>статьи 415</w:t>
      </w:r>
      <w:r>
        <w:rPr>
          <w:rFonts w:ascii="Times New Roman"/>
          <w:b w:val="false"/>
          <w:i w:val="false"/>
          <w:color w:val="000000"/>
          <w:sz w:val="28"/>
        </w:rPr>
        <w:t xml:space="preserve"> изложить в следующей редакции:  </w:t>
      </w:r>
    </w:p>
    <w:bookmarkEnd w:id="503"/>
    <w:bookmarkStart w:name="z523" w:id="504"/>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504"/>
    <w:bookmarkStart w:name="z524" w:id="505"/>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416</w:t>
      </w:r>
      <w:r>
        <w:rPr>
          <w:rFonts w:ascii="Times New Roman"/>
          <w:b w:val="false"/>
          <w:i w:val="false"/>
          <w:color w:val="000000"/>
          <w:sz w:val="28"/>
        </w:rPr>
        <w:t xml:space="preserve">:   </w:t>
      </w:r>
    </w:p>
    <w:bookmarkEnd w:id="505"/>
    <w:bookmarkStart w:name="z525" w:id="50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06"/>
    <w:bookmarkStart w:name="z526" w:id="50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w:t>
      </w:r>
    </w:p>
    <w:bookmarkEnd w:id="507"/>
    <w:bookmarkStart w:name="z527" w:id="50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08"/>
    <w:bookmarkStart w:name="z528" w:id="509"/>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509"/>
    <w:bookmarkStart w:name="z529" w:id="510"/>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510"/>
    <w:bookmarkStart w:name="z530" w:id="51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511"/>
    <w:bookmarkStart w:name="z531" w:id="512"/>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512"/>
    <w:bookmarkStart w:name="z532" w:id="513"/>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семи лет.";</w:t>
      </w:r>
    </w:p>
    <w:bookmarkEnd w:id="513"/>
    <w:bookmarkStart w:name="z533" w:id="514"/>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514"/>
    <w:bookmarkStart w:name="z534" w:id="515"/>
    <w:p>
      <w:pPr>
        <w:spacing w:after="0"/>
        <w:ind w:left="0"/>
        <w:jc w:val="both"/>
      </w:pP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семи лет.";</w:t>
      </w:r>
    </w:p>
    <w:bookmarkEnd w:id="515"/>
    <w:bookmarkStart w:name="z535" w:id="516"/>
    <w:p>
      <w:pPr>
        <w:spacing w:after="0"/>
        <w:ind w:left="0"/>
        <w:jc w:val="both"/>
      </w:pPr>
      <w:r>
        <w:rPr>
          <w:rFonts w:ascii="Times New Roman"/>
          <w:b w:val="false"/>
          <w:i w:val="false"/>
          <w:color w:val="000000"/>
          <w:sz w:val="28"/>
        </w:rPr>
        <w:t>
      часть шестую изложить в следующей редакции:</w:t>
      </w:r>
    </w:p>
    <w:bookmarkEnd w:id="516"/>
    <w:bookmarkStart w:name="z536" w:id="517"/>
    <w:p>
      <w:pPr>
        <w:spacing w:after="0"/>
        <w:ind w:left="0"/>
        <w:jc w:val="both"/>
      </w:pPr>
      <w:r>
        <w:rPr>
          <w:rFonts w:ascii="Times New Roman"/>
          <w:b w:val="false"/>
          <w:i w:val="false"/>
          <w:color w:val="000000"/>
          <w:sz w:val="28"/>
        </w:rPr>
        <w:t>
      "6. Фальсификация доказательств по уголовному делу о преступлении против половой неприкосновенности несовершеннолетнего лица, тяжком или особо тяжком преступлении, а равно повлекшая тяжкие последствия, –</w:t>
      </w:r>
    </w:p>
    <w:bookmarkEnd w:id="517"/>
    <w:bookmarkStart w:name="z537" w:id="518"/>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восьми лет.";</w:t>
      </w:r>
    </w:p>
    <w:bookmarkEnd w:id="518"/>
    <w:bookmarkStart w:name="z538" w:id="519"/>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417</w:t>
      </w:r>
      <w:r>
        <w:rPr>
          <w:rFonts w:ascii="Times New Roman"/>
          <w:b w:val="false"/>
          <w:i w:val="false"/>
          <w:color w:val="000000"/>
          <w:sz w:val="28"/>
        </w:rPr>
        <w:t xml:space="preserve">: </w:t>
      </w:r>
    </w:p>
    <w:bookmarkEnd w:id="519"/>
    <w:bookmarkStart w:name="z539" w:id="52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20"/>
    <w:bookmarkStart w:name="z540" w:id="521"/>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End w:id="521"/>
    <w:bookmarkStart w:name="z541" w:id="52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22"/>
    <w:bookmarkStart w:name="z542" w:id="523"/>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bookmarkEnd w:id="523"/>
    <w:bookmarkStart w:name="z543" w:id="524"/>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419</w:t>
      </w:r>
      <w:r>
        <w:rPr>
          <w:rFonts w:ascii="Times New Roman"/>
          <w:b w:val="false"/>
          <w:i w:val="false"/>
          <w:color w:val="000000"/>
          <w:sz w:val="28"/>
        </w:rPr>
        <w:t>:</w:t>
      </w:r>
    </w:p>
    <w:bookmarkEnd w:id="524"/>
    <w:bookmarkStart w:name="z544" w:id="52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25"/>
    <w:bookmarkStart w:name="z545" w:id="52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w:t>
      </w:r>
    </w:p>
    <w:bookmarkEnd w:id="526"/>
    <w:bookmarkStart w:name="z546" w:id="527"/>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27"/>
    <w:bookmarkStart w:name="z547" w:id="52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w:t>
      </w:r>
    </w:p>
    <w:bookmarkEnd w:id="528"/>
    <w:bookmarkStart w:name="z548" w:id="529"/>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529"/>
    <w:bookmarkStart w:name="z549" w:id="530"/>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End w:id="530"/>
    <w:bookmarkStart w:name="z550" w:id="531"/>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531"/>
    <w:bookmarkStart w:name="z551" w:id="532"/>
    <w:p>
      <w:pPr>
        <w:spacing w:after="0"/>
        <w:ind w:left="0"/>
        <w:jc w:val="both"/>
      </w:pPr>
      <w:r>
        <w:rPr>
          <w:rFonts w:ascii="Times New Roman"/>
          <w:b w:val="false"/>
          <w:i w:val="false"/>
          <w:color w:val="000000"/>
          <w:sz w:val="28"/>
        </w:rPr>
        <w:t>
      "наказываются лишением свободы на срок от пяти до двенадцати лет.";</w:t>
      </w:r>
    </w:p>
    <w:bookmarkEnd w:id="532"/>
    <w:bookmarkStart w:name="z552" w:id="533"/>
    <w:p>
      <w:pPr>
        <w:spacing w:after="0"/>
        <w:ind w:left="0"/>
        <w:jc w:val="both"/>
      </w:pPr>
      <w:r>
        <w:rPr>
          <w:rFonts w:ascii="Times New Roman"/>
          <w:b w:val="false"/>
          <w:i w:val="false"/>
          <w:color w:val="000000"/>
          <w:sz w:val="28"/>
        </w:rPr>
        <w:t xml:space="preserve">
      66) заголовок и абзац первый </w:t>
      </w:r>
      <w:r>
        <w:rPr>
          <w:rFonts w:ascii="Times New Roman"/>
          <w:b w:val="false"/>
          <w:i w:val="false"/>
          <w:color w:val="000000"/>
          <w:sz w:val="28"/>
        </w:rPr>
        <w:t>статьи 423</w:t>
      </w:r>
      <w:r>
        <w:rPr>
          <w:rFonts w:ascii="Times New Roman"/>
          <w:b w:val="false"/>
          <w:i w:val="false"/>
          <w:color w:val="000000"/>
          <w:sz w:val="28"/>
        </w:rPr>
        <w:t xml:space="preserve"> изложить в следующей редакции:</w:t>
      </w:r>
    </w:p>
    <w:bookmarkEnd w:id="533"/>
    <w:bookmarkStart w:name="z553" w:id="534"/>
    <w:p>
      <w:pPr>
        <w:spacing w:after="0"/>
        <w:ind w:left="0"/>
        <w:jc w:val="both"/>
      </w:pPr>
      <w:r>
        <w:rPr>
          <w:rFonts w:ascii="Times New Roman"/>
          <w:b w:val="false"/>
          <w:i w:val="false"/>
          <w:color w:val="000000"/>
          <w:sz w:val="28"/>
        </w:rPr>
        <w:t>
      "Статья 423. Разглашение данных досудебного производства или закрытого судебного разбирательства</w:t>
      </w:r>
    </w:p>
    <w:bookmarkEnd w:id="534"/>
    <w:bookmarkStart w:name="z554" w:id="535"/>
    <w:p>
      <w:pPr>
        <w:spacing w:after="0"/>
        <w:ind w:left="0"/>
        <w:jc w:val="both"/>
      </w:pPr>
      <w:r>
        <w:rPr>
          <w:rFonts w:ascii="Times New Roman"/>
          <w:b w:val="false"/>
          <w:i w:val="false"/>
          <w:color w:val="000000"/>
          <w:sz w:val="28"/>
        </w:rPr>
        <w:t>
      Разглашение данных досудебного производства или закрытого судебного разбирательства лицом, предупрежденным в установленном законом Республики Казахстан порядке о недопустимости их разглашения, если разглашение данных досудебного разбирательства совершено без согласия прокурора или лица, осуществляющего досудебное производство, а также данных закрытого судебного разбирательства без согласия судьи –";</w:t>
      </w:r>
    </w:p>
    <w:bookmarkEnd w:id="535"/>
    <w:bookmarkStart w:name="z555" w:id="536"/>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статью 425</w:t>
      </w:r>
      <w:r>
        <w:rPr>
          <w:rFonts w:ascii="Times New Roman"/>
          <w:b w:val="false"/>
          <w:i w:val="false"/>
          <w:color w:val="000000"/>
          <w:sz w:val="28"/>
        </w:rPr>
        <w:t xml:space="preserve"> дополнить частями третьей, четвертой и пятой следующего содержания:</w:t>
      </w:r>
    </w:p>
    <w:bookmarkEnd w:id="536"/>
    <w:bookmarkStart w:name="z556" w:id="537"/>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w:t>
      </w:r>
    </w:p>
    <w:bookmarkEnd w:id="537"/>
    <w:bookmarkStart w:name="z557" w:id="538"/>
    <w:p>
      <w:pPr>
        <w:spacing w:after="0"/>
        <w:ind w:left="0"/>
        <w:jc w:val="both"/>
      </w:pPr>
      <w:r>
        <w:rPr>
          <w:rFonts w:ascii="Times New Roman"/>
          <w:b w:val="false"/>
          <w:i w:val="false"/>
          <w:color w:val="000000"/>
          <w:sz w:val="28"/>
        </w:rPr>
        <w:t xml:space="preserve">
      1) группой лиц по предварительному сговору; </w:t>
      </w:r>
    </w:p>
    <w:bookmarkEnd w:id="538"/>
    <w:bookmarkStart w:name="z558" w:id="539"/>
    <w:p>
      <w:pPr>
        <w:spacing w:after="0"/>
        <w:ind w:left="0"/>
        <w:jc w:val="both"/>
      </w:pPr>
      <w:r>
        <w:rPr>
          <w:rFonts w:ascii="Times New Roman"/>
          <w:b w:val="false"/>
          <w:i w:val="false"/>
          <w:color w:val="000000"/>
          <w:sz w:val="28"/>
        </w:rPr>
        <w:t xml:space="preserve">
      2) неоднократно, –  </w:t>
      </w:r>
    </w:p>
    <w:bookmarkEnd w:id="539"/>
    <w:bookmarkStart w:name="z559" w:id="54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540"/>
    <w:bookmarkStart w:name="z560" w:id="541"/>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крупном размере, – </w:t>
      </w:r>
    </w:p>
    <w:bookmarkEnd w:id="541"/>
    <w:bookmarkStart w:name="z561" w:id="542"/>
    <w:p>
      <w:pPr>
        <w:spacing w:after="0"/>
        <w:ind w:left="0"/>
        <w:jc w:val="both"/>
      </w:pPr>
      <w:r>
        <w:rPr>
          <w:rFonts w:ascii="Times New Roman"/>
          <w:b w:val="false"/>
          <w:i w:val="false"/>
          <w:color w:val="000000"/>
          <w:sz w:val="28"/>
        </w:rPr>
        <w:t xml:space="preserve">
      наказываются ограничением свободы на срок от двух до семи лет либо лишением свободы на тот же срок, с конфискацией имущества. </w:t>
      </w:r>
    </w:p>
    <w:bookmarkEnd w:id="542"/>
    <w:bookmarkStart w:name="z562" w:id="543"/>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если они совершены:</w:t>
      </w:r>
    </w:p>
    <w:bookmarkEnd w:id="543"/>
    <w:bookmarkStart w:name="z563" w:id="544"/>
    <w:p>
      <w:pPr>
        <w:spacing w:after="0"/>
        <w:ind w:left="0"/>
        <w:jc w:val="both"/>
      </w:pPr>
      <w:r>
        <w:rPr>
          <w:rFonts w:ascii="Times New Roman"/>
          <w:b w:val="false"/>
          <w:i w:val="false"/>
          <w:color w:val="000000"/>
          <w:sz w:val="28"/>
        </w:rPr>
        <w:t>
      1) преступной группой;</w:t>
      </w:r>
    </w:p>
    <w:bookmarkEnd w:id="544"/>
    <w:bookmarkStart w:name="z564" w:id="545"/>
    <w:p>
      <w:pPr>
        <w:spacing w:after="0"/>
        <w:ind w:left="0"/>
        <w:jc w:val="both"/>
      </w:pPr>
      <w:r>
        <w:rPr>
          <w:rFonts w:ascii="Times New Roman"/>
          <w:b w:val="false"/>
          <w:i w:val="false"/>
          <w:color w:val="000000"/>
          <w:sz w:val="28"/>
        </w:rPr>
        <w:t>
      2) в особо крупном размере, –</w:t>
      </w:r>
    </w:p>
    <w:bookmarkEnd w:id="545"/>
    <w:bookmarkStart w:name="z565" w:id="546"/>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End w:id="546"/>
    <w:bookmarkStart w:name="z566" w:id="547"/>
    <w:p>
      <w:pPr>
        <w:spacing w:after="0"/>
        <w:ind w:left="0"/>
        <w:jc w:val="both"/>
      </w:pPr>
      <w:r>
        <w:rPr>
          <w:rFonts w:ascii="Times New Roman"/>
          <w:b w:val="false"/>
          <w:i w:val="false"/>
          <w:color w:val="000000"/>
          <w:sz w:val="28"/>
        </w:rPr>
        <w:t xml:space="preserve">
      68) абзац первый </w:t>
      </w:r>
      <w:r>
        <w:rPr>
          <w:rFonts w:ascii="Times New Roman"/>
          <w:b w:val="false"/>
          <w:i w:val="false"/>
          <w:color w:val="000000"/>
          <w:sz w:val="28"/>
        </w:rPr>
        <w:t>статьи 432</w:t>
      </w:r>
      <w:r>
        <w:rPr>
          <w:rFonts w:ascii="Times New Roman"/>
          <w:b w:val="false"/>
          <w:i w:val="false"/>
          <w:color w:val="000000"/>
          <w:sz w:val="28"/>
        </w:rPr>
        <w:t xml:space="preserve"> изложить в следующей редакции:</w:t>
      </w:r>
    </w:p>
    <w:bookmarkEnd w:id="547"/>
    <w:bookmarkStart w:name="z567" w:id="548"/>
    <w:p>
      <w:pPr>
        <w:spacing w:after="0"/>
        <w:ind w:left="0"/>
        <w:jc w:val="both"/>
      </w:pPr>
      <w:r>
        <w:rPr>
          <w:rFonts w:ascii="Times New Roman"/>
          <w:b w:val="false"/>
          <w:i w:val="false"/>
          <w:color w:val="000000"/>
          <w:sz w:val="28"/>
        </w:rPr>
        <w:t>
      "Заранее необещанное укрывательство коррупционного, тяжкого или особо тяжкого преступления либо преступления против половой неприкосновенности несовершеннолетнего лица –";</w:t>
      </w:r>
    </w:p>
    <w:bookmarkEnd w:id="548"/>
    <w:bookmarkStart w:name="z568" w:id="549"/>
    <w:p>
      <w:pPr>
        <w:spacing w:after="0"/>
        <w:ind w:left="0"/>
        <w:jc w:val="both"/>
      </w:pPr>
      <w:r>
        <w:rPr>
          <w:rFonts w:ascii="Times New Roman"/>
          <w:b w:val="false"/>
          <w:i w:val="false"/>
          <w:color w:val="000000"/>
          <w:sz w:val="28"/>
        </w:rPr>
        <w:t xml:space="preserve">
      69) абзац первый </w:t>
      </w:r>
      <w:r>
        <w:rPr>
          <w:rFonts w:ascii="Times New Roman"/>
          <w:b w:val="false"/>
          <w:i w:val="false"/>
          <w:color w:val="000000"/>
          <w:sz w:val="28"/>
        </w:rPr>
        <w:t>статьи 434</w:t>
      </w:r>
      <w:r>
        <w:rPr>
          <w:rFonts w:ascii="Times New Roman"/>
          <w:b w:val="false"/>
          <w:i w:val="false"/>
          <w:color w:val="000000"/>
          <w:sz w:val="28"/>
        </w:rPr>
        <w:t xml:space="preserve"> изложить в следующей редакции:</w:t>
      </w:r>
    </w:p>
    <w:bookmarkEnd w:id="549"/>
    <w:bookmarkStart w:name="z569" w:id="550"/>
    <w:p>
      <w:pPr>
        <w:spacing w:after="0"/>
        <w:ind w:left="0"/>
        <w:jc w:val="both"/>
      </w:pPr>
      <w:r>
        <w:rPr>
          <w:rFonts w:ascii="Times New Roman"/>
          <w:b w:val="false"/>
          <w:i w:val="false"/>
          <w:color w:val="000000"/>
          <w:sz w:val="28"/>
        </w:rPr>
        <w:t>
      "Недонесение о достоверно известном готовящемся или совершенном тяжком преступлении против половой неприкосновенности несовершеннолетнего лица, особо тяжком преступлении либо достоверно известном готовящемся акте терроризма –";</w:t>
      </w:r>
    </w:p>
    <w:bookmarkEnd w:id="550"/>
    <w:bookmarkStart w:name="z570" w:id="551"/>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435</w:t>
      </w:r>
      <w:r>
        <w:rPr>
          <w:rFonts w:ascii="Times New Roman"/>
          <w:b w:val="false"/>
          <w:i w:val="false"/>
          <w:color w:val="000000"/>
          <w:sz w:val="28"/>
        </w:rPr>
        <w:t>:</w:t>
      </w:r>
    </w:p>
    <w:bookmarkEnd w:id="551"/>
    <w:bookmarkStart w:name="z571" w:id="55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552"/>
    <w:bookmarkStart w:name="z572" w:id="55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553"/>
    <w:bookmarkStart w:name="z573" w:id="55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554"/>
    <w:bookmarkStart w:name="z574" w:id="555"/>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555"/>
    <w:bookmarkStart w:name="z575" w:id="5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 № 7, ст.36; № 19-20, ст.86):</w:t>
      </w:r>
    </w:p>
    <w:bookmarkEnd w:id="556"/>
    <w:bookmarkStart w:name="z576" w:id="557"/>
    <w:p>
      <w:pPr>
        <w:spacing w:after="0"/>
        <w:ind w:left="0"/>
        <w:jc w:val="both"/>
      </w:pPr>
      <w:r>
        <w:rPr>
          <w:rFonts w:ascii="Times New Roman"/>
          <w:b w:val="false"/>
          <w:i w:val="false"/>
          <w:color w:val="000000"/>
          <w:sz w:val="28"/>
        </w:rPr>
        <w:t>
      1) в оглавлении:</w:t>
      </w:r>
    </w:p>
    <w:bookmarkEnd w:id="557"/>
    <w:bookmarkStart w:name="z577" w:id="558"/>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26</w:t>
      </w:r>
      <w:r>
        <w:rPr>
          <w:rFonts w:ascii="Times New Roman"/>
          <w:b w:val="false"/>
          <w:i w:val="false"/>
          <w:color w:val="000000"/>
          <w:sz w:val="28"/>
        </w:rPr>
        <w:t xml:space="preserve"> и </w:t>
      </w:r>
      <w:r>
        <w:rPr>
          <w:rFonts w:ascii="Times New Roman"/>
          <w:b w:val="false"/>
          <w:i w:val="false"/>
          <w:color w:val="000000"/>
          <w:sz w:val="28"/>
        </w:rPr>
        <w:t>107</w:t>
      </w:r>
      <w:r>
        <w:rPr>
          <w:rFonts w:ascii="Times New Roman"/>
          <w:b w:val="false"/>
          <w:i w:val="false"/>
          <w:color w:val="000000"/>
          <w:sz w:val="28"/>
        </w:rPr>
        <w:t xml:space="preserve"> изложить в следующей редакции:</w:t>
      </w:r>
    </w:p>
    <w:bookmarkEnd w:id="558"/>
    <w:bookmarkStart w:name="z578" w:id="559"/>
    <w:p>
      <w:pPr>
        <w:spacing w:after="0"/>
        <w:ind w:left="0"/>
        <w:jc w:val="both"/>
      </w:pPr>
      <w:r>
        <w:rPr>
          <w:rFonts w:ascii="Times New Roman"/>
          <w:b w:val="false"/>
          <w:i w:val="false"/>
          <w:color w:val="000000"/>
          <w:sz w:val="28"/>
        </w:rPr>
        <w:t>
      "Статья 26. Обеспечение свидетелю, имеющему право на защиту, подозреваемому, обвиняемому права на защиту";</w:t>
      </w:r>
    </w:p>
    <w:bookmarkEnd w:id="559"/>
    <w:bookmarkStart w:name="z579" w:id="560"/>
    <w:p>
      <w:pPr>
        <w:spacing w:after="0"/>
        <w:ind w:left="0"/>
        <w:jc w:val="both"/>
      </w:pPr>
      <w:r>
        <w:rPr>
          <w:rFonts w:ascii="Times New Roman"/>
          <w:b w:val="false"/>
          <w:i w:val="false"/>
          <w:color w:val="000000"/>
          <w:sz w:val="28"/>
        </w:rPr>
        <w:t>
      "Статья 107. Обжалование, принесение ходатайства прокурора на постановления, санкции следственного судьи";</w:t>
      </w:r>
    </w:p>
    <w:bookmarkEnd w:id="560"/>
    <w:bookmarkStart w:name="z580" w:id="561"/>
    <w:p>
      <w:pPr>
        <w:spacing w:after="0"/>
        <w:ind w:left="0"/>
        <w:jc w:val="both"/>
      </w:pPr>
      <w:r>
        <w:rPr>
          <w:rFonts w:ascii="Times New Roman"/>
          <w:b w:val="false"/>
          <w:i w:val="false"/>
          <w:color w:val="000000"/>
          <w:sz w:val="28"/>
        </w:rPr>
        <w:t>
      дополнить заголовком статьи 214-1 следующего содержания:</w:t>
      </w:r>
    </w:p>
    <w:bookmarkEnd w:id="561"/>
    <w:bookmarkStart w:name="z581" w:id="562"/>
    <w:p>
      <w:pPr>
        <w:spacing w:after="0"/>
        <w:ind w:left="0"/>
        <w:jc w:val="both"/>
      </w:pPr>
      <w:r>
        <w:rPr>
          <w:rFonts w:ascii="Times New Roman"/>
          <w:b w:val="false"/>
          <w:i w:val="false"/>
          <w:color w:val="000000"/>
          <w:sz w:val="28"/>
        </w:rPr>
        <w:t>
      "Статья 214-1 Особенности допроса свидетеля, имеющего право на защиту";</w:t>
      </w:r>
    </w:p>
    <w:bookmarkEnd w:id="562"/>
    <w:bookmarkStart w:name="z582" w:id="56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251</w:t>
      </w:r>
      <w:r>
        <w:rPr>
          <w:rFonts w:ascii="Times New Roman"/>
          <w:b w:val="false"/>
          <w:i w:val="false"/>
          <w:color w:val="000000"/>
          <w:sz w:val="28"/>
        </w:rPr>
        <w:t xml:space="preserve"> исключить;</w:t>
      </w:r>
    </w:p>
    <w:bookmarkEnd w:id="563"/>
    <w:bookmarkStart w:name="z583" w:id="564"/>
    <w:p>
      <w:pPr>
        <w:spacing w:after="0"/>
        <w:ind w:left="0"/>
        <w:jc w:val="both"/>
      </w:pPr>
      <w:r>
        <w:rPr>
          <w:rFonts w:ascii="Times New Roman"/>
          <w:b w:val="false"/>
          <w:i w:val="false"/>
          <w:color w:val="000000"/>
          <w:sz w:val="28"/>
        </w:rPr>
        <w:t xml:space="preserve">
      2) заголовок, части первую, четвертую и пятую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564"/>
    <w:bookmarkStart w:name="z584" w:id="565"/>
    <w:p>
      <w:pPr>
        <w:spacing w:after="0"/>
        <w:ind w:left="0"/>
        <w:jc w:val="both"/>
      </w:pPr>
      <w:r>
        <w:rPr>
          <w:rFonts w:ascii="Times New Roman"/>
          <w:b w:val="false"/>
          <w:i w:val="false"/>
          <w:color w:val="000000"/>
          <w:sz w:val="28"/>
        </w:rPr>
        <w:t>
      "Статья 26. Обеспечение свидетелю, имеющему право на защиту, подозреваемому, обвиняемому права на защиту</w:t>
      </w:r>
    </w:p>
    <w:bookmarkEnd w:id="565"/>
    <w:bookmarkStart w:name="z585" w:id="566"/>
    <w:p>
      <w:pPr>
        <w:spacing w:after="0"/>
        <w:ind w:left="0"/>
        <w:jc w:val="both"/>
      </w:pPr>
      <w:r>
        <w:rPr>
          <w:rFonts w:ascii="Times New Roman"/>
          <w:b w:val="false"/>
          <w:i w:val="false"/>
          <w:color w:val="000000"/>
          <w:sz w:val="28"/>
        </w:rPr>
        <w:t>
      1. Свидетель, имеющий право на защиту,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w:t>
      </w:r>
    </w:p>
    <w:bookmarkEnd w:id="566"/>
    <w:bookmarkStart w:name="z586" w:id="567"/>
    <w:p>
      <w:pPr>
        <w:spacing w:after="0"/>
        <w:ind w:left="0"/>
        <w:jc w:val="both"/>
      </w:pPr>
      <w:r>
        <w:rPr>
          <w:rFonts w:ascii="Times New Roman"/>
          <w:b w:val="false"/>
          <w:i w:val="false"/>
          <w:color w:val="000000"/>
          <w:sz w:val="28"/>
        </w:rPr>
        <w:t>
      "4. Участие в уголовном судопроизводстве защитника и законного представителя свидетеля, имеющего право на защиту, подозреваемого, обвиняемого не умаляет принадлежащих последним прав.</w:t>
      </w:r>
    </w:p>
    <w:bookmarkEnd w:id="567"/>
    <w:bookmarkStart w:name="z587" w:id="568"/>
    <w:p>
      <w:pPr>
        <w:spacing w:after="0"/>
        <w:ind w:left="0"/>
        <w:jc w:val="both"/>
      </w:pPr>
      <w:r>
        <w:rPr>
          <w:rFonts w:ascii="Times New Roman"/>
          <w:b w:val="false"/>
          <w:i w:val="false"/>
          <w:color w:val="000000"/>
          <w:sz w:val="28"/>
        </w:rPr>
        <w:t>
      5. Свидетель, имеющий право на защиту,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w:t>
      </w:r>
    </w:p>
    <w:bookmarkEnd w:id="568"/>
    <w:bookmarkStart w:name="z588" w:id="56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32</w:t>
      </w:r>
      <w:r>
        <w:rPr>
          <w:rFonts w:ascii="Times New Roman"/>
          <w:b w:val="false"/>
          <w:i w:val="false"/>
          <w:color w:val="000000"/>
          <w:sz w:val="28"/>
        </w:rPr>
        <w:t>:</w:t>
      </w:r>
    </w:p>
    <w:bookmarkEnd w:id="569"/>
    <w:bookmarkStart w:name="z589" w:id="570"/>
    <w:p>
      <w:pPr>
        <w:spacing w:after="0"/>
        <w:ind w:left="0"/>
        <w:jc w:val="both"/>
      </w:pPr>
      <w:r>
        <w:rPr>
          <w:rFonts w:ascii="Times New Roman"/>
          <w:b w:val="false"/>
          <w:i w:val="false"/>
          <w:color w:val="000000"/>
          <w:sz w:val="28"/>
        </w:rPr>
        <w:t>
      в части второй слова "</w:t>
      </w:r>
      <w:r>
        <w:rPr>
          <w:rFonts w:ascii="Times New Roman"/>
          <w:b w:val="false"/>
          <w:i w:val="false"/>
          <w:color w:val="000000"/>
          <w:sz w:val="28"/>
        </w:rPr>
        <w:t>110</w:t>
      </w:r>
      <w:r>
        <w:rPr>
          <w:rFonts w:ascii="Times New Roman"/>
          <w:b w:val="false"/>
          <w:i w:val="false"/>
          <w:color w:val="000000"/>
          <w:sz w:val="28"/>
        </w:rPr>
        <w:t xml:space="preserve"> (частью первой)," исключить;</w:t>
      </w:r>
    </w:p>
    <w:bookmarkEnd w:id="570"/>
    <w:bookmarkStart w:name="z590" w:id="571"/>
    <w:p>
      <w:pPr>
        <w:spacing w:after="0"/>
        <w:ind w:left="0"/>
        <w:jc w:val="both"/>
      </w:pPr>
      <w:r>
        <w:rPr>
          <w:rFonts w:ascii="Times New Roman"/>
          <w:b w:val="false"/>
          <w:i w:val="false"/>
          <w:color w:val="000000"/>
          <w:sz w:val="28"/>
        </w:rPr>
        <w:t>
      часть третью после слова "статьями" дополнить словами "</w:t>
      </w:r>
      <w:r>
        <w:rPr>
          <w:rFonts w:ascii="Times New Roman"/>
          <w:b w:val="false"/>
          <w:i w:val="false"/>
          <w:color w:val="000000"/>
          <w:sz w:val="28"/>
        </w:rPr>
        <w:t>110</w:t>
      </w:r>
      <w:r>
        <w:rPr>
          <w:rFonts w:ascii="Times New Roman"/>
          <w:b w:val="false"/>
          <w:i w:val="false"/>
          <w:color w:val="000000"/>
          <w:sz w:val="28"/>
        </w:rPr>
        <w:t xml:space="preserve"> (частью первой),";</w:t>
      </w:r>
    </w:p>
    <w:bookmarkEnd w:id="571"/>
    <w:bookmarkStart w:name="z591" w:id="572"/>
    <w:p>
      <w:pPr>
        <w:spacing w:after="0"/>
        <w:ind w:left="0"/>
        <w:jc w:val="both"/>
      </w:pPr>
      <w:r>
        <w:rPr>
          <w:rFonts w:ascii="Times New Roman"/>
          <w:b w:val="false"/>
          <w:i w:val="false"/>
          <w:color w:val="000000"/>
          <w:sz w:val="28"/>
        </w:rPr>
        <w:t xml:space="preserve">
      4) абзац первый части четвертой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p>
    <w:bookmarkEnd w:id="572"/>
    <w:bookmarkStart w:name="z592" w:id="573"/>
    <w:p>
      <w:pPr>
        <w:spacing w:after="0"/>
        <w:ind w:left="0"/>
        <w:jc w:val="both"/>
      </w:pPr>
      <w:r>
        <w:rPr>
          <w:rFonts w:ascii="Times New Roman"/>
          <w:b w:val="false"/>
          <w:i w:val="false"/>
          <w:color w:val="000000"/>
          <w:sz w:val="28"/>
        </w:rPr>
        <w:t xml:space="preserve">
      "4.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а в случаях, предусмотренных пунктом 11) части первой настоящей статьи, лица, перечисленные в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имеющие право наряду с адвокатом осуществлять защиту подозреваемого, обвиняемого, подсудимого,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w:t>
      </w:r>
    </w:p>
    <w:bookmarkEnd w:id="573"/>
    <w:bookmarkStart w:name="z593" w:id="574"/>
    <w:p>
      <w:pPr>
        <w:spacing w:after="0"/>
        <w:ind w:left="0"/>
        <w:jc w:val="both"/>
      </w:pPr>
      <w:r>
        <w:rPr>
          <w:rFonts w:ascii="Times New Roman"/>
          <w:b w:val="false"/>
          <w:i w:val="false"/>
          <w:color w:val="000000"/>
          <w:sz w:val="28"/>
        </w:rPr>
        <w:t xml:space="preserve">
      5) часть шестую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p>
    <w:bookmarkEnd w:id="574"/>
    <w:bookmarkStart w:name="z594" w:id="575"/>
    <w:p>
      <w:pPr>
        <w:spacing w:after="0"/>
        <w:ind w:left="0"/>
        <w:jc w:val="both"/>
      </w:pPr>
      <w:r>
        <w:rPr>
          <w:rFonts w:ascii="Times New Roman"/>
          <w:b w:val="false"/>
          <w:i w:val="false"/>
          <w:color w:val="000000"/>
          <w:sz w:val="28"/>
        </w:rPr>
        <w:t xml:space="preserve">
      "6. В случае, если до удаления суда в совещательную комнату на депозит суда внесен залог, предусмотренный </w:t>
      </w:r>
      <w:r>
        <w:rPr>
          <w:rFonts w:ascii="Times New Roman"/>
          <w:b w:val="false"/>
          <w:i w:val="false"/>
          <w:color w:val="000000"/>
          <w:sz w:val="28"/>
        </w:rPr>
        <w:t>статьей 69</w:t>
      </w:r>
      <w:r>
        <w:rPr>
          <w:rFonts w:ascii="Times New Roman"/>
          <w:b w:val="false"/>
          <w:i w:val="false"/>
          <w:color w:val="000000"/>
          <w:sz w:val="28"/>
        </w:rPr>
        <w:t xml:space="preserve"> Уголовного кодекса Республики Казахстан, суд вправе постановить обвинительный приговор с освобождением лица от отбывания наказания с установлением поручительства. </w:t>
      </w:r>
    </w:p>
    <w:bookmarkEnd w:id="575"/>
    <w:bookmarkStart w:name="z595" w:id="576"/>
    <w:p>
      <w:pPr>
        <w:spacing w:after="0"/>
        <w:ind w:left="0"/>
        <w:jc w:val="both"/>
      </w:pPr>
      <w:r>
        <w:rPr>
          <w:rFonts w:ascii="Times New Roman"/>
          <w:b w:val="false"/>
          <w:i w:val="false"/>
          <w:color w:val="000000"/>
          <w:sz w:val="28"/>
        </w:rPr>
        <w:t>
      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оценки, хранения, возврата, реализации, обращения взыскания на предмет залога и обращения в доход государства определяется Правительством Республики Казахстан.</w:t>
      </w:r>
    </w:p>
    <w:bookmarkEnd w:id="576"/>
    <w:bookmarkStart w:name="z596" w:id="577"/>
    <w:p>
      <w:pPr>
        <w:spacing w:after="0"/>
        <w:ind w:left="0"/>
        <w:jc w:val="both"/>
      </w:pPr>
      <w:r>
        <w:rPr>
          <w:rFonts w:ascii="Times New Roman"/>
          <w:b w:val="false"/>
          <w:i w:val="false"/>
          <w:color w:val="000000"/>
          <w:sz w:val="28"/>
        </w:rPr>
        <w:t xml:space="preserve">
      Освобождение лица от отбывания наказания с установлением поручительства не допускается, если обвиняемый или потерпевший против этого возражает.";  </w:t>
      </w:r>
    </w:p>
    <w:bookmarkEnd w:id="577"/>
    <w:bookmarkStart w:name="z597" w:id="578"/>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статьи 39</w:t>
      </w:r>
      <w:r>
        <w:rPr>
          <w:rFonts w:ascii="Times New Roman"/>
          <w:b w:val="false"/>
          <w:i w:val="false"/>
          <w:color w:val="000000"/>
          <w:sz w:val="28"/>
        </w:rPr>
        <w:t xml:space="preserve"> изложить в следующей редакции:  </w:t>
      </w:r>
    </w:p>
    <w:bookmarkEnd w:id="578"/>
    <w:bookmarkStart w:name="z598" w:id="579"/>
    <w:p>
      <w:pPr>
        <w:spacing w:after="0"/>
        <w:ind w:left="0"/>
        <w:jc w:val="both"/>
      </w:pPr>
      <w:r>
        <w:rPr>
          <w:rFonts w:ascii="Times New Roman"/>
          <w:b w:val="false"/>
          <w:i w:val="false"/>
          <w:color w:val="000000"/>
          <w:sz w:val="28"/>
        </w:rPr>
        <w:t>
      "1. Приняв решение о полной или частичной реабилитации лица, орган, ведущий уголовный процесс, должен признать за ним право на возмещение вреда. Копия оправдательного приговора или постановления о прекращении досудебного расследования,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и сроков предъявления требований о возмещении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ведущий уголовный процесс.";</w:t>
      </w:r>
    </w:p>
    <w:bookmarkEnd w:id="579"/>
    <w:bookmarkStart w:name="z599" w:id="580"/>
    <w:p>
      <w:pPr>
        <w:spacing w:after="0"/>
        <w:ind w:left="0"/>
        <w:jc w:val="both"/>
      </w:pPr>
      <w:r>
        <w:rPr>
          <w:rFonts w:ascii="Times New Roman"/>
          <w:b w:val="false"/>
          <w:i w:val="false"/>
          <w:color w:val="000000"/>
          <w:sz w:val="28"/>
        </w:rPr>
        <w:t xml:space="preserve">
      7) часть пятую </w:t>
      </w:r>
      <w:r>
        <w:rPr>
          <w:rFonts w:ascii="Times New Roman"/>
          <w:b w:val="false"/>
          <w:i w:val="false"/>
          <w:color w:val="000000"/>
          <w:sz w:val="28"/>
        </w:rPr>
        <w:t>статьи 40</w:t>
      </w:r>
      <w:r>
        <w:rPr>
          <w:rFonts w:ascii="Times New Roman"/>
          <w:b w:val="false"/>
          <w:i w:val="false"/>
          <w:color w:val="000000"/>
          <w:sz w:val="28"/>
        </w:rPr>
        <w:t xml:space="preserve"> изложить в следующей редакции:</w:t>
      </w:r>
    </w:p>
    <w:bookmarkEnd w:id="580"/>
    <w:bookmarkStart w:name="z600" w:id="581"/>
    <w:p>
      <w:pPr>
        <w:spacing w:after="0"/>
        <w:ind w:left="0"/>
        <w:jc w:val="both"/>
      </w:pPr>
      <w:r>
        <w:rPr>
          <w:rFonts w:ascii="Times New Roman"/>
          <w:b w:val="false"/>
          <w:i w:val="false"/>
          <w:color w:val="000000"/>
          <w:sz w:val="28"/>
        </w:rPr>
        <w:t xml:space="preserve">
      "5. Вступившее в законную силу постановление суда о производстве выплат о возмещении имущественного вреда исполняется в соответствии с законодательством Республики Казахстан."; </w:t>
      </w:r>
    </w:p>
    <w:bookmarkEnd w:id="581"/>
    <w:bookmarkStart w:name="z601" w:id="58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45</w:t>
      </w:r>
      <w:r>
        <w:rPr>
          <w:rFonts w:ascii="Times New Roman"/>
          <w:b w:val="false"/>
          <w:i w:val="false"/>
          <w:color w:val="000000"/>
          <w:sz w:val="28"/>
        </w:rPr>
        <w:t xml:space="preserve">: </w:t>
      </w:r>
    </w:p>
    <w:bookmarkEnd w:id="582"/>
    <w:bookmarkStart w:name="z602" w:id="583"/>
    <w:p>
      <w:pPr>
        <w:spacing w:after="0"/>
        <w:ind w:left="0"/>
        <w:jc w:val="both"/>
      </w:pPr>
      <w:r>
        <w:rPr>
          <w:rFonts w:ascii="Times New Roman"/>
          <w:b w:val="false"/>
          <w:i w:val="false"/>
          <w:color w:val="000000"/>
          <w:sz w:val="28"/>
        </w:rPr>
        <w:t>
      дополнить частью 7-1 следующего содержания:</w:t>
      </w:r>
    </w:p>
    <w:bookmarkEnd w:id="583"/>
    <w:bookmarkStart w:name="z603" w:id="584"/>
    <w:p>
      <w:pPr>
        <w:spacing w:after="0"/>
        <w:ind w:left="0"/>
        <w:jc w:val="both"/>
      </w:pPr>
      <w:r>
        <w:rPr>
          <w:rFonts w:ascii="Times New Roman"/>
          <w:b w:val="false"/>
          <w:i w:val="false"/>
          <w:color w:val="000000"/>
          <w:sz w:val="28"/>
        </w:rPr>
        <w:t xml:space="preserve">
      "7-1. Прерывание сроков досудебного расследования не препятствует проведению по делу необходимых розыскных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и негласных следственных действий и приобщению их результатов к материалам уголовного дела.";</w:t>
      </w:r>
    </w:p>
    <w:bookmarkEnd w:id="584"/>
    <w:bookmarkStart w:name="z604" w:id="585"/>
    <w:p>
      <w:pPr>
        <w:spacing w:after="0"/>
        <w:ind w:left="0"/>
        <w:jc w:val="both"/>
      </w:pPr>
      <w:r>
        <w:rPr>
          <w:rFonts w:ascii="Times New Roman"/>
          <w:b w:val="false"/>
          <w:i w:val="false"/>
          <w:color w:val="000000"/>
          <w:sz w:val="28"/>
        </w:rPr>
        <w:t>
      часть девятую изложить в следующей редакции:</w:t>
      </w:r>
    </w:p>
    <w:bookmarkEnd w:id="585"/>
    <w:bookmarkStart w:name="z605" w:id="586"/>
    <w:p>
      <w:pPr>
        <w:spacing w:after="0"/>
        <w:ind w:left="0"/>
        <w:jc w:val="both"/>
      </w:pPr>
      <w:r>
        <w:rPr>
          <w:rFonts w:ascii="Times New Roman"/>
          <w:b w:val="false"/>
          <w:i w:val="false"/>
          <w:color w:val="000000"/>
          <w:sz w:val="28"/>
        </w:rPr>
        <w:t>
      "9. Прерванные сроки досудебного расследования возобновляются постановлением лица, осуществляющего досудебное расследование, с момента отпадения обстоятельств, послуживших для их прерывания, о чем письменно уведомляется прокурор.";</w:t>
      </w:r>
    </w:p>
    <w:bookmarkEnd w:id="586"/>
    <w:bookmarkStart w:name="z606" w:id="587"/>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p>
    <w:bookmarkEnd w:id="587"/>
    <w:bookmarkStart w:name="z607" w:id="588"/>
    <w:p>
      <w:pPr>
        <w:spacing w:after="0"/>
        <w:ind w:left="0"/>
        <w:jc w:val="both"/>
      </w:pPr>
      <w:r>
        <w:rPr>
          <w:rFonts w:ascii="Times New Roman"/>
          <w:b w:val="false"/>
          <w:i w:val="false"/>
          <w:color w:val="000000"/>
          <w:sz w:val="28"/>
        </w:rPr>
        <w:t>
      "1. Рассмотрение уголовных дел в судах первой инстанции осуществляется единолично судьей, а по особо тяжким преступлениям по ходатайству обвиняемого – судом с участием присяжных заседателей в составе одного судьи и десяти присяжных заседателей, за исключением дел об:</w:t>
      </w:r>
    </w:p>
    <w:bookmarkEnd w:id="588"/>
    <w:bookmarkStart w:name="z608" w:id="589"/>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589"/>
    <w:bookmarkStart w:name="z609" w:id="590"/>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590"/>
    <w:bookmarkStart w:name="z610" w:id="591"/>
    <w:p>
      <w:pPr>
        <w:spacing w:after="0"/>
        <w:ind w:left="0"/>
        <w:jc w:val="both"/>
      </w:pPr>
      <w:r>
        <w:rPr>
          <w:rFonts w:ascii="Times New Roman"/>
          <w:b w:val="false"/>
          <w:i w:val="false"/>
          <w:color w:val="000000"/>
          <w:sz w:val="28"/>
        </w:rPr>
        <w:t>
      3) террористических и экстремистских преступлениях;</w:t>
      </w:r>
    </w:p>
    <w:bookmarkEnd w:id="591"/>
    <w:bookmarkStart w:name="z611" w:id="592"/>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592"/>
    <w:p>
      <w:pPr>
        <w:spacing w:after="0"/>
        <w:ind w:left="0"/>
        <w:jc w:val="both"/>
      </w:pPr>
      <w:r>
        <w:rPr>
          <w:rFonts w:ascii="Times New Roman"/>
          <w:b w:val="false"/>
          <w:i w:val="false"/>
          <w:color w:val="000000"/>
          <w:sz w:val="28"/>
        </w:rPr>
        <w:t>
      5) преступлениях, совершенных в составе преступной группы.</w:t>
      </w:r>
    </w:p>
    <w:bookmarkStart w:name="z1323" w:id="593"/>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593"/>
    <w:bookmarkStart w:name="z613" w:id="594"/>
    <w:p>
      <w:pPr>
        <w:spacing w:after="0"/>
        <w:ind w:left="0"/>
        <w:jc w:val="both"/>
      </w:pPr>
      <w:r>
        <w:rPr>
          <w:rFonts w:ascii="Times New Roman"/>
          <w:b w:val="false"/>
          <w:i w:val="false"/>
          <w:color w:val="000000"/>
          <w:sz w:val="28"/>
        </w:rPr>
        <w:t xml:space="preserve">
      Преступления, предусмотренные </w:t>
      </w:r>
      <w:r>
        <w:rPr>
          <w:rFonts w:ascii="Times New Roman"/>
          <w:b w:val="false"/>
          <w:i w:val="false"/>
          <w:color w:val="000000"/>
          <w:sz w:val="28"/>
        </w:rPr>
        <w:t>статьями 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по ходатайству обвиняемого судом с участием присяжных заседателей в составе одного судьи и десяти присяжных заседателей.";</w:t>
      </w:r>
    </w:p>
    <w:bookmarkEnd w:id="594"/>
    <w:bookmarkStart w:name="z614" w:id="59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55</w:t>
      </w:r>
      <w:r>
        <w:rPr>
          <w:rFonts w:ascii="Times New Roman"/>
          <w:b w:val="false"/>
          <w:i w:val="false"/>
          <w:color w:val="000000"/>
          <w:sz w:val="28"/>
        </w:rPr>
        <w:t>:</w:t>
      </w:r>
    </w:p>
    <w:bookmarkEnd w:id="595"/>
    <w:bookmarkStart w:name="z615" w:id="596"/>
    <w:p>
      <w:pPr>
        <w:spacing w:after="0"/>
        <w:ind w:left="0"/>
        <w:jc w:val="both"/>
      </w:pPr>
      <w:r>
        <w:rPr>
          <w:rFonts w:ascii="Times New Roman"/>
          <w:b w:val="false"/>
          <w:i w:val="false"/>
          <w:color w:val="000000"/>
          <w:sz w:val="28"/>
        </w:rPr>
        <w:t>
      часть первую дополнить пунктом 5-2) следующего содержания:</w:t>
      </w:r>
    </w:p>
    <w:bookmarkEnd w:id="596"/>
    <w:bookmarkStart w:name="z616" w:id="597"/>
    <w:p>
      <w:pPr>
        <w:spacing w:after="0"/>
        <w:ind w:left="0"/>
        <w:jc w:val="both"/>
      </w:pPr>
      <w:r>
        <w:rPr>
          <w:rFonts w:ascii="Times New Roman"/>
          <w:b w:val="false"/>
          <w:i w:val="false"/>
          <w:color w:val="000000"/>
          <w:sz w:val="28"/>
        </w:rPr>
        <w:t xml:space="preserve">
      "5-2) прекращения негласных следственных действий по ходатайству прокурора в случаях, предусмотренных частью третьей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p>
    <w:bookmarkEnd w:id="597"/>
    <w:bookmarkStart w:name="z617" w:id="598"/>
    <w:p>
      <w:pPr>
        <w:spacing w:after="0"/>
        <w:ind w:left="0"/>
        <w:jc w:val="both"/>
      </w:pPr>
      <w:r>
        <w:rPr>
          <w:rFonts w:ascii="Times New Roman"/>
          <w:b w:val="false"/>
          <w:i w:val="false"/>
          <w:color w:val="000000"/>
          <w:sz w:val="28"/>
        </w:rPr>
        <w:t>
      часть третью исключить;</w:t>
      </w:r>
    </w:p>
    <w:bookmarkEnd w:id="598"/>
    <w:bookmarkStart w:name="z618" w:id="599"/>
    <w:p>
      <w:pPr>
        <w:spacing w:after="0"/>
        <w:ind w:left="0"/>
        <w:jc w:val="both"/>
      </w:pPr>
      <w:r>
        <w:rPr>
          <w:rFonts w:ascii="Times New Roman"/>
          <w:b w:val="false"/>
          <w:i w:val="false"/>
          <w:color w:val="000000"/>
          <w:sz w:val="28"/>
        </w:rPr>
        <w:t xml:space="preserve">
      11) часть четвертую </w:t>
      </w:r>
      <w:r>
        <w:rPr>
          <w:rFonts w:ascii="Times New Roman"/>
          <w:b w:val="false"/>
          <w:i w:val="false"/>
          <w:color w:val="000000"/>
          <w:sz w:val="28"/>
        </w:rPr>
        <w:t>статьи 58</w:t>
      </w:r>
      <w:r>
        <w:rPr>
          <w:rFonts w:ascii="Times New Roman"/>
          <w:b w:val="false"/>
          <w:i w:val="false"/>
          <w:color w:val="000000"/>
          <w:sz w:val="28"/>
        </w:rPr>
        <w:t xml:space="preserve"> изложить в следующей редакции:</w:t>
      </w:r>
    </w:p>
    <w:bookmarkEnd w:id="599"/>
    <w:bookmarkStart w:name="z619" w:id="600"/>
    <w:p>
      <w:pPr>
        <w:spacing w:after="0"/>
        <w:ind w:left="0"/>
        <w:jc w:val="both"/>
      </w:pPr>
      <w:r>
        <w:rPr>
          <w:rFonts w:ascii="Times New Roman"/>
          <w:b w:val="false"/>
          <w:i w:val="false"/>
          <w:color w:val="000000"/>
          <w:sz w:val="28"/>
        </w:rPr>
        <w:t xml:space="preserve">
      "4. Полномочия прокурора при досудебном расследовании и рассмотрении дела судом определяются статьями </w:t>
      </w:r>
      <w:r>
        <w:rPr>
          <w:rFonts w:ascii="Times New Roman"/>
          <w:b w:val="false"/>
          <w:i w:val="false"/>
          <w:color w:val="000000"/>
          <w:sz w:val="28"/>
        </w:rPr>
        <w:t>186</w:t>
      </w:r>
      <w:r>
        <w:rPr>
          <w:rFonts w:ascii="Times New Roman"/>
          <w:b w:val="false"/>
          <w:i w:val="false"/>
          <w:color w:val="000000"/>
          <w:sz w:val="28"/>
        </w:rPr>
        <w:t xml:space="preserve"> (частями второй и третьей), </w:t>
      </w:r>
      <w:r>
        <w:rPr>
          <w:rFonts w:ascii="Times New Roman"/>
          <w:b w:val="false"/>
          <w:i w:val="false"/>
          <w:color w:val="000000"/>
          <w:sz w:val="28"/>
        </w:rPr>
        <w:t>187</w:t>
      </w:r>
      <w:r>
        <w:rPr>
          <w:rFonts w:ascii="Times New Roman"/>
          <w:b w:val="false"/>
          <w:i w:val="false"/>
          <w:color w:val="000000"/>
          <w:sz w:val="28"/>
        </w:rPr>
        <w:t xml:space="preserve"> (частью восьмой), </w:t>
      </w:r>
      <w:r>
        <w:rPr>
          <w:rFonts w:ascii="Times New Roman"/>
          <w:b w:val="false"/>
          <w:i w:val="false"/>
          <w:color w:val="000000"/>
          <w:sz w:val="28"/>
        </w:rPr>
        <w:t>190</w:t>
      </w:r>
      <w:r>
        <w:rPr>
          <w:rFonts w:ascii="Times New Roman"/>
          <w:b w:val="false"/>
          <w:i w:val="false"/>
          <w:color w:val="000000"/>
          <w:sz w:val="28"/>
        </w:rPr>
        <w:t xml:space="preserve"> (частью седьмой),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(частью третьей), </w:t>
      </w:r>
      <w:r>
        <w:rPr>
          <w:rFonts w:ascii="Times New Roman"/>
          <w:b w:val="false"/>
          <w:i w:val="false"/>
          <w:color w:val="000000"/>
          <w:sz w:val="28"/>
        </w:rPr>
        <w:t>195</w:t>
      </w:r>
      <w:r>
        <w:rPr>
          <w:rFonts w:ascii="Times New Roman"/>
          <w:b w:val="false"/>
          <w:i w:val="false"/>
          <w:color w:val="000000"/>
          <w:sz w:val="28"/>
        </w:rPr>
        <w:t xml:space="preserve"> (частью пятой), </w:t>
      </w:r>
      <w:r>
        <w:rPr>
          <w:rFonts w:ascii="Times New Roman"/>
          <w:b w:val="false"/>
          <w:i w:val="false"/>
          <w:color w:val="000000"/>
          <w:sz w:val="28"/>
        </w:rPr>
        <w:t>196</w:t>
      </w:r>
      <w:r>
        <w:rPr>
          <w:rFonts w:ascii="Times New Roman"/>
          <w:b w:val="false"/>
          <w:i w:val="false"/>
          <w:color w:val="000000"/>
          <w:sz w:val="28"/>
        </w:rPr>
        <w:t xml:space="preserve"> (частью второй), </w:t>
      </w:r>
      <w:r>
        <w:rPr>
          <w:rFonts w:ascii="Times New Roman"/>
          <w:b w:val="false"/>
          <w:i w:val="false"/>
          <w:color w:val="000000"/>
          <w:sz w:val="28"/>
        </w:rPr>
        <w:t>234</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и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(частью шестой),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(частью второй), </w:t>
      </w:r>
      <w:r>
        <w:rPr>
          <w:rFonts w:ascii="Times New Roman"/>
          <w:b w:val="false"/>
          <w:i w:val="false"/>
          <w:color w:val="000000"/>
          <w:sz w:val="28"/>
        </w:rPr>
        <w:t>428</w:t>
      </w:r>
      <w:r>
        <w:rPr>
          <w:rFonts w:ascii="Times New Roman"/>
          <w:b w:val="false"/>
          <w:i w:val="false"/>
          <w:color w:val="000000"/>
          <w:sz w:val="28"/>
        </w:rPr>
        <w:t xml:space="preserve"> (частью шестой), </w:t>
      </w:r>
      <w:r>
        <w:rPr>
          <w:rFonts w:ascii="Times New Roman"/>
          <w:b w:val="false"/>
          <w:i w:val="false"/>
          <w:color w:val="000000"/>
          <w:sz w:val="28"/>
        </w:rPr>
        <w:t>429</w:t>
      </w:r>
      <w:r>
        <w:rPr>
          <w:rFonts w:ascii="Times New Roman"/>
          <w:b w:val="false"/>
          <w:i w:val="false"/>
          <w:color w:val="000000"/>
          <w:sz w:val="28"/>
        </w:rPr>
        <w:t xml:space="preserve"> (частью седьмой), </w:t>
      </w:r>
      <w:r>
        <w:rPr>
          <w:rFonts w:ascii="Times New Roman"/>
          <w:b w:val="false"/>
          <w:i w:val="false"/>
          <w:color w:val="000000"/>
          <w:sz w:val="28"/>
        </w:rPr>
        <w:t>478</w:t>
      </w:r>
      <w:r>
        <w:rPr>
          <w:rFonts w:ascii="Times New Roman"/>
          <w:b w:val="false"/>
          <w:i w:val="false"/>
          <w:color w:val="000000"/>
          <w:sz w:val="28"/>
        </w:rPr>
        <w:t xml:space="preserve"> (частью пятой), </w:t>
      </w:r>
      <w:r>
        <w:rPr>
          <w:rFonts w:ascii="Times New Roman"/>
          <w:b w:val="false"/>
          <w:i w:val="false"/>
          <w:color w:val="000000"/>
          <w:sz w:val="28"/>
        </w:rPr>
        <w:t>480</w:t>
      </w:r>
      <w:r>
        <w:rPr>
          <w:rFonts w:ascii="Times New Roman"/>
          <w:b w:val="false"/>
          <w:i w:val="false"/>
          <w:color w:val="000000"/>
          <w:sz w:val="28"/>
        </w:rPr>
        <w:t xml:space="preserve"> (частью шестой),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(частью пятой), </w:t>
      </w:r>
      <w:r>
        <w:rPr>
          <w:rFonts w:ascii="Times New Roman"/>
          <w:b w:val="false"/>
          <w:i w:val="false"/>
          <w:color w:val="000000"/>
          <w:sz w:val="28"/>
        </w:rPr>
        <w:t>502</w:t>
      </w:r>
      <w:r>
        <w:rPr>
          <w:rFonts w:ascii="Times New Roman"/>
          <w:b w:val="false"/>
          <w:i w:val="false"/>
          <w:color w:val="000000"/>
          <w:sz w:val="28"/>
        </w:rPr>
        <w:t xml:space="preserve"> (частью первой), </w:t>
      </w:r>
      <w:r>
        <w:rPr>
          <w:rFonts w:ascii="Times New Roman"/>
          <w:b w:val="false"/>
          <w:i w:val="false"/>
          <w:color w:val="000000"/>
          <w:sz w:val="28"/>
        </w:rPr>
        <w:t>518</w:t>
      </w:r>
      <w:r>
        <w:rPr>
          <w:rFonts w:ascii="Times New Roman"/>
          <w:b w:val="false"/>
          <w:i w:val="false"/>
          <w:color w:val="000000"/>
          <w:sz w:val="28"/>
        </w:rPr>
        <w:t xml:space="preserve"> (частью пятой), </w:t>
      </w:r>
      <w:r>
        <w:rPr>
          <w:rFonts w:ascii="Times New Roman"/>
          <w:b w:val="false"/>
          <w:i w:val="false"/>
          <w:color w:val="000000"/>
          <w:sz w:val="28"/>
        </w:rPr>
        <w:t>главами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статьями 628</w:t>
      </w:r>
      <w:r>
        <w:rPr>
          <w:rFonts w:ascii="Times New Roman"/>
          <w:b w:val="false"/>
          <w:i w:val="false"/>
          <w:color w:val="000000"/>
          <w:sz w:val="28"/>
        </w:rPr>
        <w:t xml:space="preserve"> (частью первой), </w:t>
      </w:r>
      <w:r>
        <w:rPr>
          <w:rFonts w:ascii="Times New Roman"/>
          <w:b w:val="false"/>
          <w:i w:val="false"/>
          <w:color w:val="000000"/>
          <w:sz w:val="28"/>
        </w:rPr>
        <w:t>643</w:t>
      </w:r>
      <w:r>
        <w:rPr>
          <w:rFonts w:ascii="Times New Roman"/>
          <w:b w:val="false"/>
          <w:i w:val="false"/>
          <w:color w:val="000000"/>
          <w:sz w:val="28"/>
        </w:rPr>
        <w:t xml:space="preserve"> (частью восьмой), </w:t>
      </w:r>
      <w:r>
        <w:rPr>
          <w:rFonts w:ascii="Times New Roman"/>
          <w:b w:val="false"/>
          <w:i w:val="false"/>
          <w:color w:val="000000"/>
          <w:sz w:val="28"/>
        </w:rPr>
        <w:t>668</w:t>
      </w:r>
      <w:r>
        <w:rPr>
          <w:rFonts w:ascii="Times New Roman"/>
          <w:b w:val="false"/>
          <w:i w:val="false"/>
          <w:color w:val="000000"/>
          <w:sz w:val="28"/>
        </w:rPr>
        <w:t xml:space="preserve"> (частью шестой), а также в иных случаях, установленных настоящим Кодексом.";</w:t>
      </w:r>
    </w:p>
    <w:bookmarkEnd w:id="600"/>
    <w:bookmarkStart w:name="z620" w:id="601"/>
    <w:p>
      <w:pPr>
        <w:spacing w:after="0"/>
        <w:ind w:left="0"/>
        <w:jc w:val="both"/>
      </w:pPr>
      <w:r>
        <w:rPr>
          <w:rFonts w:ascii="Times New Roman"/>
          <w:b w:val="false"/>
          <w:i w:val="false"/>
          <w:color w:val="000000"/>
          <w:sz w:val="28"/>
        </w:rPr>
        <w:t xml:space="preserve">
      12) абзац первый части пятой </w:t>
      </w:r>
      <w:r>
        <w:rPr>
          <w:rFonts w:ascii="Times New Roman"/>
          <w:b w:val="false"/>
          <w:i w:val="false"/>
          <w:color w:val="000000"/>
          <w:sz w:val="28"/>
        </w:rPr>
        <w:t>статьи 62</w:t>
      </w:r>
      <w:r>
        <w:rPr>
          <w:rFonts w:ascii="Times New Roman"/>
          <w:b w:val="false"/>
          <w:i w:val="false"/>
          <w:color w:val="000000"/>
          <w:sz w:val="28"/>
        </w:rPr>
        <w:t xml:space="preserve"> после слов "утверждает протокол о задержании лиц, подозреваемых в совершении уголовных правонарушений" дополнить словами ", постановление о прекращении досудебного расследования";</w:t>
      </w:r>
    </w:p>
    <w:bookmarkEnd w:id="601"/>
    <w:bookmarkStart w:name="z621" w:id="60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71</w:t>
      </w:r>
      <w:r>
        <w:rPr>
          <w:rFonts w:ascii="Times New Roman"/>
          <w:b w:val="false"/>
          <w:i w:val="false"/>
          <w:color w:val="000000"/>
          <w:sz w:val="28"/>
        </w:rPr>
        <w:t xml:space="preserve"> дополнить частью 1-1 следующего содержания:</w:t>
      </w:r>
    </w:p>
    <w:bookmarkEnd w:id="602"/>
    <w:bookmarkStart w:name="z622" w:id="603"/>
    <w:p>
      <w:pPr>
        <w:spacing w:after="0"/>
        <w:ind w:left="0"/>
        <w:jc w:val="both"/>
      </w:pPr>
      <w:r>
        <w:rPr>
          <w:rFonts w:ascii="Times New Roman"/>
          <w:b w:val="false"/>
          <w:i w:val="false"/>
          <w:color w:val="000000"/>
          <w:sz w:val="28"/>
        </w:rPr>
        <w:t>
      "1-1. Лицо, осуществляющее досудебное расследование, обязано незамедлительно признать лицо потерпевшим в случаях, предусмотренных частью первой настоящей статьи.";</w:t>
      </w:r>
    </w:p>
    <w:bookmarkEnd w:id="603"/>
    <w:bookmarkStart w:name="z623" w:id="604"/>
    <w:p>
      <w:pPr>
        <w:spacing w:after="0"/>
        <w:ind w:left="0"/>
        <w:jc w:val="both"/>
      </w:pPr>
      <w:r>
        <w:rPr>
          <w:rFonts w:ascii="Times New Roman"/>
          <w:b w:val="false"/>
          <w:i w:val="false"/>
          <w:color w:val="000000"/>
          <w:sz w:val="28"/>
        </w:rPr>
        <w:t xml:space="preserve">
      14) части шестую и восьмую </w:t>
      </w:r>
      <w:r>
        <w:rPr>
          <w:rFonts w:ascii="Times New Roman"/>
          <w:b w:val="false"/>
          <w:i w:val="false"/>
          <w:color w:val="000000"/>
          <w:sz w:val="28"/>
        </w:rPr>
        <w:t>статьи 78</w:t>
      </w:r>
      <w:r>
        <w:rPr>
          <w:rFonts w:ascii="Times New Roman"/>
          <w:b w:val="false"/>
          <w:i w:val="false"/>
          <w:color w:val="000000"/>
          <w:sz w:val="28"/>
        </w:rPr>
        <w:t xml:space="preserve"> изложить в следующей редакции:   </w:t>
      </w:r>
    </w:p>
    <w:bookmarkEnd w:id="604"/>
    <w:bookmarkStart w:name="z624" w:id="605"/>
    <w:p>
      <w:pPr>
        <w:spacing w:after="0"/>
        <w:ind w:left="0"/>
        <w:jc w:val="both"/>
      </w:pPr>
      <w:r>
        <w:rPr>
          <w:rFonts w:ascii="Times New Roman"/>
          <w:b w:val="false"/>
          <w:i w:val="false"/>
          <w:color w:val="000000"/>
          <w:sz w:val="28"/>
        </w:rPr>
        <w:t xml:space="preserve">
      "6. Свидетель, имеющий право на защиту, имеет право:     </w:t>
      </w:r>
    </w:p>
    <w:bookmarkEnd w:id="605"/>
    <w:bookmarkStart w:name="z625" w:id="606"/>
    <w:p>
      <w:pPr>
        <w:spacing w:after="0"/>
        <w:ind w:left="0"/>
        <w:jc w:val="both"/>
      </w:pPr>
      <w:r>
        <w:rPr>
          <w:rFonts w:ascii="Times New Roman"/>
          <w:b w:val="false"/>
          <w:i w:val="false"/>
          <w:color w:val="000000"/>
          <w:sz w:val="28"/>
        </w:rPr>
        <w:t>
      1) получить от лица, осуществляющего досудебное производство, разъяснение принадлежащих ему прав;</w:t>
      </w:r>
    </w:p>
    <w:bookmarkEnd w:id="606"/>
    <w:bookmarkStart w:name="z626" w:id="607"/>
    <w:p>
      <w:pPr>
        <w:spacing w:after="0"/>
        <w:ind w:left="0"/>
        <w:jc w:val="both"/>
      </w:pPr>
      <w:r>
        <w:rPr>
          <w:rFonts w:ascii="Times New Roman"/>
          <w:b w:val="false"/>
          <w:i w:val="false"/>
          <w:color w:val="000000"/>
          <w:sz w:val="28"/>
        </w:rPr>
        <w:t>
      2) знать, в чем состоит суть статуса свидетеля, имеющего право на защиту;</w:t>
      </w:r>
    </w:p>
    <w:bookmarkEnd w:id="607"/>
    <w:bookmarkStart w:name="z627" w:id="608"/>
    <w:p>
      <w:pPr>
        <w:spacing w:after="0"/>
        <w:ind w:left="0"/>
        <w:jc w:val="both"/>
      </w:pPr>
      <w:r>
        <w:rPr>
          <w:rFonts w:ascii="Times New Roman"/>
          <w:b w:val="false"/>
          <w:i w:val="false"/>
          <w:color w:val="000000"/>
          <w:sz w:val="28"/>
        </w:rPr>
        <w:t>
      3) ознакомиться с постановлением о назначении экспертизы в случаях, предусмотренных настоящим Кодексом;</w:t>
      </w:r>
    </w:p>
    <w:bookmarkEnd w:id="608"/>
    <w:bookmarkStart w:name="z628" w:id="609"/>
    <w:p>
      <w:pPr>
        <w:spacing w:after="0"/>
        <w:ind w:left="0"/>
        <w:jc w:val="both"/>
      </w:pPr>
      <w:r>
        <w:rPr>
          <w:rFonts w:ascii="Times New Roman"/>
          <w:b w:val="false"/>
          <w:i w:val="false"/>
          <w:color w:val="000000"/>
          <w:sz w:val="28"/>
        </w:rPr>
        <w:t>
      4) ознакомиться с заключением экспертизы в случаях, предусмотренных настоящим Кодексом;</w:t>
      </w:r>
    </w:p>
    <w:bookmarkEnd w:id="609"/>
    <w:bookmarkStart w:name="z629" w:id="610"/>
    <w:p>
      <w:pPr>
        <w:spacing w:after="0"/>
        <w:ind w:left="0"/>
        <w:jc w:val="both"/>
      </w:pPr>
      <w:r>
        <w:rPr>
          <w:rFonts w:ascii="Times New Roman"/>
          <w:b w:val="false"/>
          <w:i w:val="false"/>
          <w:color w:val="000000"/>
          <w:sz w:val="28"/>
        </w:rPr>
        <w:t>
      5) отказаться от дачи показаний;</w:t>
      </w:r>
    </w:p>
    <w:bookmarkEnd w:id="610"/>
    <w:bookmarkStart w:name="z630" w:id="611"/>
    <w:p>
      <w:pPr>
        <w:spacing w:after="0"/>
        <w:ind w:left="0"/>
        <w:jc w:val="both"/>
      </w:pPr>
      <w:r>
        <w:rPr>
          <w:rFonts w:ascii="Times New Roman"/>
          <w:b w:val="false"/>
          <w:i w:val="false"/>
          <w:color w:val="000000"/>
          <w:sz w:val="28"/>
        </w:rPr>
        <w:t>
      6) самостоятельно или через третьих лиц пригласить адвоката;</w:t>
      </w:r>
    </w:p>
    <w:bookmarkEnd w:id="611"/>
    <w:bookmarkStart w:name="z631" w:id="612"/>
    <w:p>
      <w:pPr>
        <w:spacing w:after="0"/>
        <w:ind w:left="0"/>
        <w:jc w:val="both"/>
      </w:pPr>
      <w:r>
        <w:rPr>
          <w:rFonts w:ascii="Times New Roman"/>
          <w:b w:val="false"/>
          <w:i w:val="false"/>
          <w:color w:val="000000"/>
          <w:sz w:val="28"/>
        </w:rPr>
        <w:t>
      7) давать показания в присутствии избранного им адвоката, участвующего в качестве защитника до начала допроса;</w:t>
      </w:r>
    </w:p>
    <w:bookmarkEnd w:id="612"/>
    <w:bookmarkStart w:name="z632" w:id="613"/>
    <w:p>
      <w:pPr>
        <w:spacing w:after="0"/>
        <w:ind w:left="0"/>
        <w:jc w:val="both"/>
      </w:pPr>
      <w:r>
        <w:rPr>
          <w:rFonts w:ascii="Times New Roman"/>
          <w:b w:val="false"/>
          <w:i w:val="false"/>
          <w:color w:val="000000"/>
          <w:sz w:val="28"/>
        </w:rPr>
        <w:t>
      8) давать показания на родном языке или языке, которым владеет;</w:t>
      </w:r>
    </w:p>
    <w:bookmarkEnd w:id="613"/>
    <w:bookmarkStart w:name="z633" w:id="614"/>
    <w:p>
      <w:pPr>
        <w:spacing w:after="0"/>
        <w:ind w:left="0"/>
        <w:jc w:val="both"/>
      </w:pPr>
      <w:r>
        <w:rPr>
          <w:rFonts w:ascii="Times New Roman"/>
          <w:b w:val="false"/>
          <w:i w:val="false"/>
          <w:color w:val="000000"/>
          <w:sz w:val="28"/>
        </w:rPr>
        <w:t>
      9) пользоваться бесплатной помощью переводчика;</w:t>
      </w:r>
    </w:p>
    <w:bookmarkEnd w:id="614"/>
    <w:bookmarkStart w:name="z634" w:id="615"/>
    <w:p>
      <w:pPr>
        <w:spacing w:after="0"/>
        <w:ind w:left="0"/>
        <w:jc w:val="both"/>
      </w:pPr>
      <w:r>
        <w:rPr>
          <w:rFonts w:ascii="Times New Roman"/>
          <w:b w:val="false"/>
          <w:i w:val="false"/>
          <w:color w:val="000000"/>
          <w:sz w:val="28"/>
        </w:rPr>
        <w:t>
      10) заявлять отвод переводчику, участвующему в его допросе;</w:t>
      </w:r>
    </w:p>
    <w:bookmarkEnd w:id="615"/>
    <w:bookmarkStart w:name="z635" w:id="616"/>
    <w:p>
      <w:pPr>
        <w:spacing w:after="0"/>
        <w:ind w:left="0"/>
        <w:jc w:val="both"/>
      </w:pPr>
      <w:r>
        <w:rPr>
          <w:rFonts w:ascii="Times New Roman"/>
          <w:b w:val="false"/>
          <w:i w:val="false"/>
          <w:color w:val="000000"/>
          <w:sz w:val="28"/>
        </w:rPr>
        <w:t>
      11) собственноручной записи своих показаний в протоколе допроса;</w:t>
      </w:r>
    </w:p>
    <w:bookmarkEnd w:id="616"/>
    <w:bookmarkStart w:name="z636" w:id="617"/>
    <w:p>
      <w:pPr>
        <w:spacing w:after="0"/>
        <w:ind w:left="0"/>
        <w:jc w:val="both"/>
      </w:pPr>
      <w:r>
        <w:rPr>
          <w:rFonts w:ascii="Times New Roman"/>
          <w:b w:val="false"/>
          <w:i w:val="false"/>
          <w:color w:val="000000"/>
          <w:sz w:val="28"/>
        </w:rPr>
        <w:t>
      12) знакомиться с документами, указанными в части пятой настоящей статьи, за исключением материалов оперативно-розыскных, контрразведывательных мероприятий и негласных следственных действий;</w:t>
      </w:r>
    </w:p>
    <w:bookmarkEnd w:id="617"/>
    <w:bookmarkStart w:name="z637" w:id="618"/>
    <w:p>
      <w:pPr>
        <w:spacing w:after="0"/>
        <w:ind w:left="0"/>
        <w:jc w:val="both"/>
      </w:pPr>
      <w:r>
        <w:rPr>
          <w:rFonts w:ascii="Times New Roman"/>
          <w:b w:val="false"/>
          <w:i w:val="false"/>
          <w:color w:val="000000"/>
          <w:sz w:val="28"/>
        </w:rPr>
        <w:t>
      13) знакомиться с протоколами следственных действий, произведенных с его участием, и подавать на них замечания, представлять доказательства;</w:t>
      </w:r>
    </w:p>
    <w:bookmarkEnd w:id="618"/>
    <w:bookmarkStart w:name="z638" w:id="619"/>
    <w:p>
      <w:pPr>
        <w:spacing w:after="0"/>
        <w:ind w:left="0"/>
        <w:jc w:val="both"/>
      </w:pPr>
      <w:r>
        <w:rPr>
          <w:rFonts w:ascii="Times New Roman"/>
          <w:b w:val="false"/>
          <w:i w:val="false"/>
          <w:color w:val="000000"/>
          <w:sz w:val="28"/>
        </w:rPr>
        <w:t>
      14) заявлять ходатайства, касающиеся его прав и законных интересов, в том числе о производстве экспертизы и применении мер безопасности;</w:t>
      </w:r>
    </w:p>
    <w:bookmarkEnd w:id="619"/>
    <w:bookmarkStart w:name="z639" w:id="620"/>
    <w:p>
      <w:pPr>
        <w:spacing w:after="0"/>
        <w:ind w:left="0"/>
        <w:jc w:val="both"/>
      </w:pPr>
      <w:r>
        <w:rPr>
          <w:rFonts w:ascii="Times New Roman"/>
          <w:b w:val="false"/>
          <w:i w:val="false"/>
          <w:color w:val="000000"/>
          <w:sz w:val="28"/>
        </w:rPr>
        <w:t>
      15) заявлять отводы;</w:t>
      </w:r>
    </w:p>
    <w:bookmarkEnd w:id="620"/>
    <w:bookmarkStart w:name="z640" w:id="621"/>
    <w:p>
      <w:pPr>
        <w:spacing w:after="0"/>
        <w:ind w:left="0"/>
        <w:jc w:val="both"/>
      </w:pPr>
      <w:r>
        <w:rPr>
          <w:rFonts w:ascii="Times New Roman"/>
          <w:b w:val="false"/>
          <w:i w:val="false"/>
          <w:color w:val="000000"/>
          <w:sz w:val="28"/>
        </w:rPr>
        <w:t>
      16) на очную ставку с теми, кто свидетельствует против него;</w:t>
      </w:r>
    </w:p>
    <w:bookmarkEnd w:id="621"/>
    <w:bookmarkStart w:name="z641" w:id="622"/>
    <w:p>
      <w:pPr>
        <w:spacing w:after="0"/>
        <w:ind w:left="0"/>
        <w:jc w:val="both"/>
      </w:pPr>
      <w:r>
        <w:rPr>
          <w:rFonts w:ascii="Times New Roman"/>
          <w:b w:val="false"/>
          <w:i w:val="false"/>
          <w:color w:val="000000"/>
          <w:sz w:val="28"/>
        </w:rPr>
        <w:t>
      17) приносить жалобы на действия (бездействие) дознавателя, следователя, прокурора.</w:t>
      </w:r>
    </w:p>
    <w:bookmarkEnd w:id="622"/>
    <w:bookmarkStart w:name="z642" w:id="623"/>
    <w:p>
      <w:pPr>
        <w:spacing w:after="0"/>
        <w:ind w:left="0"/>
        <w:jc w:val="both"/>
      </w:pPr>
      <w:r>
        <w:rPr>
          <w:rFonts w:ascii="Times New Roman"/>
          <w:b w:val="false"/>
          <w:i w:val="false"/>
          <w:color w:val="000000"/>
          <w:sz w:val="28"/>
        </w:rPr>
        <w:t>
      Свидетель, имеющий право на защиту, обязан: являться по вызовам суда, прокурора, лица, осуществляющего досудебное расследование; соблюдать установленный порядок при производстве следственных действий и во время судебного заседания.";</w:t>
      </w:r>
    </w:p>
    <w:bookmarkEnd w:id="623"/>
    <w:bookmarkStart w:name="z643" w:id="624"/>
    <w:p>
      <w:pPr>
        <w:spacing w:after="0"/>
        <w:ind w:left="0"/>
        <w:jc w:val="both"/>
      </w:pPr>
      <w:r>
        <w:rPr>
          <w:rFonts w:ascii="Times New Roman"/>
          <w:b w:val="false"/>
          <w:i w:val="false"/>
          <w:color w:val="000000"/>
          <w:sz w:val="28"/>
        </w:rPr>
        <w:t xml:space="preserve">
      "8. За дачу ложных показаний, отказ от дачи показаний свидетель несет уголовную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уклонение от дачи показаний или неявку без уважительных причин по вызову органа, ведущего уголовный процесс, на свидетеля, а также свидетеля, имеющего право на защиту, в случае его неявки без уважительных причин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624"/>
    <w:bookmarkStart w:name="z644" w:id="62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104</w:t>
      </w:r>
      <w:r>
        <w:rPr>
          <w:rFonts w:ascii="Times New Roman"/>
          <w:b w:val="false"/>
          <w:i w:val="false"/>
          <w:color w:val="000000"/>
          <w:sz w:val="28"/>
        </w:rPr>
        <w:t>:</w:t>
      </w:r>
    </w:p>
    <w:bookmarkEnd w:id="625"/>
    <w:bookmarkStart w:name="z645" w:id="626"/>
    <w:p>
      <w:pPr>
        <w:spacing w:after="0"/>
        <w:ind w:left="0"/>
        <w:jc w:val="both"/>
      </w:pPr>
      <w:r>
        <w:rPr>
          <w:rFonts w:ascii="Times New Roman"/>
          <w:b w:val="false"/>
          <w:i w:val="false"/>
          <w:color w:val="000000"/>
          <w:sz w:val="28"/>
        </w:rPr>
        <w:t>
      в части второй слово "прокурор" заменить словами "начальник следственного отдела, начальник органа дознания, прокурор";</w:t>
      </w:r>
    </w:p>
    <w:bookmarkEnd w:id="626"/>
    <w:bookmarkStart w:name="z646" w:id="627"/>
    <w:p>
      <w:pPr>
        <w:spacing w:after="0"/>
        <w:ind w:left="0"/>
        <w:jc w:val="both"/>
      </w:pPr>
      <w:r>
        <w:rPr>
          <w:rFonts w:ascii="Times New Roman"/>
          <w:b w:val="false"/>
          <w:i w:val="false"/>
          <w:color w:val="000000"/>
          <w:sz w:val="28"/>
        </w:rPr>
        <w:t>
      в части третьей слово "Прокурор" заменить словами "Начальник следственного отдела, начальник органа дознания, прокурор";</w:t>
      </w:r>
    </w:p>
    <w:bookmarkEnd w:id="627"/>
    <w:bookmarkStart w:name="z647" w:id="6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105</w:t>
      </w:r>
      <w:r>
        <w:rPr>
          <w:rFonts w:ascii="Times New Roman"/>
          <w:b w:val="false"/>
          <w:i w:val="false"/>
          <w:color w:val="000000"/>
          <w:sz w:val="28"/>
        </w:rPr>
        <w:t xml:space="preserve"> дополнить частью 1-1 следующего содержания:</w:t>
      </w:r>
    </w:p>
    <w:bookmarkEnd w:id="628"/>
    <w:bookmarkStart w:name="z648" w:id="629"/>
    <w:p>
      <w:pPr>
        <w:spacing w:after="0"/>
        <w:ind w:left="0"/>
        <w:jc w:val="both"/>
      </w:pPr>
      <w:r>
        <w:rPr>
          <w:rFonts w:ascii="Times New Roman"/>
          <w:b w:val="false"/>
          <w:i w:val="false"/>
          <w:color w:val="000000"/>
          <w:sz w:val="28"/>
        </w:rPr>
        <w:t>
      "1-1. Отказ в приеме и регистрации жалобы не допускается и влечет установленную законом ответственность.</w:t>
      </w:r>
    </w:p>
    <w:bookmarkEnd w:id="629"/>
    <w:bookmarkStart w:name="z649" w:id="630"/>
    <w:p>
      <w:pPr>
        <w:spacing w:after="0"/>
        <w:ind w:left="0"/>
        <w:jc w:val="both"/>
      </w:pPr>
      <w:r>
        <w:rPr>
          <w:rFonts w:ascii="Times New Roman"/>
          <w:b w:val="false"/>
          <w:i w:val="false"/>
          <w:color w:val="000000"/>
          <w:sz w:val="28"/>
        </w:rPr>
        <w:t>
      Жалоба лица, защищающего свои или представляемые права и интересы по существу расследуемого уголовного дела, а также ответ на нее и принятое по результатам рассмотрения жалобы решение приобщаются к материалам уголовного дела.";</w:t>
      </w:r>
    </w:p>
    <w:bookmarkEnd w:id="630"/>
    <w:bookmarkStart w:name="z650" w:id="63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107</w:t>
      </w:r>
      <w:r>
        <w:rPr>
          <w:rFonts w:ascii="Times New Roman"/>
          <w:b w:val="false"/>
          <w:i w:val="false"/>
          <w:color w:val="000000"/>
          <w:sz w:val="28"/>
        </w:rPr>
        <w:t>:</w:t>
      </w:r>
    </w:p>
    <w:bookmarkEnd w:id="631"/>
    <w:bookmarkStart w:name="z651" w:id="632"/>
    <w:p>
      <w:pPr>
        <w:spacing w:after="0"/>
        <w:ind w:left="0"/>
        <w:jc w:val="both"/>
      </w:pPr>
      <w:r>
        <w:rPr>
          <w:rFonts w:ascii="Times New Roman"/>
          <w:b w:val="false"/>
          <w:i w:val="false"/>
          <w:color w:val="000000"/>
          <w:sz w:val="28"/>
        </w:rPr>
        <w:t>
      заголовок изложить в следующей редакции:</w:t>
      </w:r>
    </w:p>
    <w:bookmarkEnd w:id="632"/>
    <w:bookmarkStart w:name="z652" w:id="633"/>
    <w:p>
      <w:pPr>
        <w:spacing w:after="0"/>
        <w:ind w:left="0"/>
        <w:jc w:val="both"/>
      </w:pPr>
      <w:r>
        <w:rPr>
          <w:rFonts w:ascii="Times New Roman"/>
          <w:b w:val="false"/>
          <w:i w:val="false"/>
          <w:color w:val="000000"/>
          <w:sz w:val="28"/>
        </w:rPr>
        <w:t>
      "Статья 107. Обжалование, принесение ходатайства прокурора на постановления, санкции следственного судьи";</w:t>
      </w:r>
    </w:p>
    <w:bookmarkEnd w:id="633"/>
    <w:bookmarkStart w:name="z653" w:id="634"/>
    <w:p>
      <w:pPr>
        <w:spacing w:after="0"/>
        <w:ind w:left="0"/>
        <w:jc w:val="both"/>
      </w:pPr>
      <w:r>
        <w:rPr>
          <w:rFonts w:ascii="Times New Roman"/>
          <w:b w:val="false"/>
          <w:i w:val="false"/>
          <w:color w:val="000000"/>
          <w:sz w:val="28"/>
        </w:rPr>
        <w:t>
      в части первой:</w:t>
      </w:r>
    </w:p>
    <w:bookmarkEnd w:id="634"/>
    <w:bookmarkStart w:name="z654" w:id="635"/>
    <w:p>
      <w:pPr>
        <w:spacing w:after="0"/>
        <w:ind w:left="0"/>
        <w:jc w:val="both"/>
      </w:pPr>
      <w:r>
        <w:rPr>
          <w:rFonts w:ascii="Times New Roman"/>
          <w:b w:val="false"/>
          <w:i w:val="false"/>
          <w:color w:val="000000"/>
          <w:sz w:val="28"/>
        </w:rPr>
        <w:t>
      абзац первый изложить в следующей редакции:</w:t>
      </w:r>
    </w:p>
    <w:bookmarkEnd w:id="635"/>
    <w:bookmarkStart w:name="z655" w:id="636"/>
    <w:p>
      <w:pPr>
        <w:spacing w:after="0"/>
        <w:ind w:left="0"/>
        <w:jc w:val="both"/>
      </w:pPr>
      <w:r>
        <w:rPr>
          <w:rFonts w:ascii="Times New Roman"/>
          <w:b w:val="false"/>
          <w:i w:val="false"/>
          <w:color w:val="000000"/>
          <w:sz w:val="28"/>
        </w:rPr>
        <w:t>
      "1. В ходе досудебного расследования подозреваемый, его защитник, законный представитель, потерпевший, его законный представитель, представитель, лицо, чьи права и свободы непосредственно затрагиваются актом следственного судьи, вправе обжаловать, а прокурор принести ходатайство на постановление, санкцию следственного судьи:";</w:t>
      </w:r>
    </w:p>
    <w:bookmarkEnd w:id="636"/>
    <w:bookmarkStart w:name="z656" w:id="637"/>
    <w:p>
      <w:pPr>
        <w:spacing w:after="0"/>
        <w:ind w:left="0"/>
        <w:jc w:val="both"/>
      </w:pPr>
      <w:r>
        <w:rPr>
          <w:rFonts w:ascii="Times New Roman"/>
          <w:b w:val="false"/>
          <w:i w:val="false"/>
          <w:color w:val="000000"/>
          <w:sz w:val="28"/>
        </w:rPr>
        <w:t>
      в пункт 10) внесено изменение в текст на казахском языке, текст на русском языке не изменяется;</w:t>
      </w:r>
    </w:p>
    <w:bookmarkEnd w:id="637"/>
    <w:bookmarkStart w:name="z657" w:id="638"/>
    <w:p>
      <w:pPr>
        <w:spacing w:after="0"/>
        <w:ind w:left="0"/>
        <w:jc w:val="both"/>
      </w:pPr>
      <w:r>
        <w:rPr>
          <w:rFonts w:ascii="Times New Roman"/>
          <w:b w:val="false"/>
          <w:i w:val="false"/>
          <w:color w:val="000000"/>
          <w:sz w:val="28"/>
        </w:rPr>
        <w:t>
      части 1-1, пятую и седьмую изложить в следующей редакции:</w:t>
      </w:r>
    </w:p>
    <w:bookmarkEnd w:id="638"/>
    <w:bookmarkStart w:name="z658" w:id="639"/>
    <w:p>
      <w:pPr>
        <w:spacing w:after="0"/>
        <w:ind w:left="0"/>
        <w:jc w:val="both"/>
      </w:pPr>
      <w:r>
        <w:rPr>
          <w:rFonts w:ascii="Times New Roman"/>
          <w:b w:val="false"/>
          <w:i w:val="false"/>
          <w:color w:val="000000"/>
          <w:sz w:val="28"/>
        </w:rPr>
        <w:t>
      "1-1. В ходе досудебного расследования прокурор вправе принести ходатайство на постановление, санкцию следственного судьи:</w:t>
      </w:r>
    </w:p>
    <w:bookmarkEnd w:id="639"/>
    <w:bookmarkStart w:name="z659" w:id="640"/>
    <w:p>
      <w:pPr>
        <w:spacing w:after="0"/>
        <w:ind w:left="0"/>
        <w:jc w:val="both"/>
      </w:pPr>
      <w:r>
        <w:rPr>
          <w:rFonts w:ascii="Times New Roman"/>
          <w:b w:val="false"/>
          <w:i w:val="false"/>
          <w:color w:val="000000"/>
          <w:sz w:val="28"/>
        </w:rPr>
        <w:t>
      1) о санкционировании либо отказе в санкционировании негласных следственных действий;</w:t>
      </w:r>
    </w:p>
    <w:bookmarkEnd w:id="640"/>
    <w:bookmarkStart w:name="z660" w:id="641"/>
    <w:p>
      <w:pPr>
        <w:spacing w:after="0"/>
        <w:ind w:left="0"/>
        <w:jc w:val="both"/>
      </w:pPr>
      <w:r>
        <w:rPr>
          <w:rFonts w:ascii="Times New Roman"/>
          <w:b w:val="false"/>
          <w:i w:val="false"/>
          <w:color w:val="000000"/>
          <w:sz w:val="28"/>
        </w:rPr>
        <w:t>
      2) о продлении либо отказе в продлении сроков негласных следственных действий;</w:t>
      </w:r>
    </w:p>
    <w:bookmarkEnd w:id="641"/>
    <w:bookmarkStart w:name="z661" w:id="642"/>
    <w:p>
      <w:pPr>
        <w:spacing w:after="0"/>
        <w:ind w:left="0"/>
        <w:jc w:val="both"/>
      </w:pPr>
      <w:r>
        <w:rPr>
          <w:rFonts w:ascii="Times New Roman"/>
          <w:b w:val="false"/>
          <w:i w:val="false"/>
          <w:color w:val="000000"/>
          <w:sz w:val="28"/>
        </w:rPr>
        <w:t>
      3) о продлении либо отказе в продлении сроков уведомления лица о проведенных в отношении него негласных следственных действиях;</w:t>
      </w:r>
    </w:p>
    <w:bookmarkEnd w:id="642"/>
    <w:bookmarkStart w:name="z662" w:id="643"/>
    <w:p>
      <w:pPr>
        <w:spacing w:after="0"/>
        <w:ind w:left="0"/>
        <w:jc w:val="both"/>
      </w:pPr>
      <w:r>
        <w:rPr>
          <w:rFonts w:ascii="Times New Roman"/>
          <w:b w:val="false"/>
          <w:i w:val="false"/>
          <w:color w:val="000000"/>
          <w:sz w:val="28"/>
        </w:rPr>
        <w:t>
      4) о согласии на неуведомление органом досудебного расследования лица о проведенных в отношении него негласных следственных действиях либо отказе в даче органу досудебного расследования такого согласия;</w:t>
      </w:r>
    </w:p>
    <w:bookmarkEnd w:id="643"/>
    <w:bookmarkStart w:name="z663" w:id="644"/>
    <w:p>
      <w:pPr>
        <w:spacing w:after="0"/>
        <w:ind w:left="0"/>
        <w:jc w:val="both"/>
      </w:pPr>
      <w:r>
        <w:rPr>
          <w:rFonts w:ascii="Times New Roman"/>
          <w:b w:val="false"/>
          <w:i w:val="false"/>
          <w:color w:val="000000"/>
          <w:sz w:val="28"/>
        </w:rPr>
        <w:t>
      5) об отказе в удовлетворении ходатайства прокурора о прекращении негласных следственных действий;</w:t>
      </w:r>
    </w:p>
    <w:bookmarkEnd w:id="644"/>
    <w:bookmarkStart w:name="z664" w:id="645"/>
    <w:p>
      <w:pPr>
        <w:spacing w:after="0"/>
        <w:ind w:left="0"/>
        <w:jc w:val="both"/>
      </w:pPr>
      <w:r>
        <w:rPr>
          <w:rFonts w:ascii="Times New Roman"/>
          <w:b w:val="false"/>
          <w:i w:val="false"/>
          <w:color w:val="000000"/>
          <w:sz w:val="28"/>
        </w:rPr>
        <w:t xml:space="preserve">
      6) о прекращении негласных следственных действий, проведенных в порядке, установленном </w:t>
      </w:r>
      <w:r>
        <w:rPr>
          <w:rFonts w:ascii="Times New Roman"/>
          <w:b w:val="false"/>
          <w:i w:val="false"/>
          <w:color w:val="000000"/>
          <w:sz w:val="28"/>
        </w:rPr>
        <w:t>статьей 235</w:t>
      </w:r>
      <w:r>
        <w:rPr>
          <w:rFonts w:ascii="Times New Roman"/>
          <w:b w:val="false"/>
          <w:i w:val="false"/>
          <w:color w:val="000000"/>
          <w:sz w:val="28"/>
        </w:rPr>
        <w:t xml:space="preserve"> настоящего Кодекса, и недопустимости использования полученных результатов в качестве доказательств.";</w:t>
      </w:r>
    </w:p>
    <w:bookmarkEnd w:id="645"/>
    <w:bookmarkStart w:name="z665" w:id="646"/>
    <w:p>
      <w:pPr>
        <w:spacing w:after="0"/>
        <w:ind w:left="0"/>
        <w:jc w:val="both"/>
      </w:pPr>
      <w:r>
        <w:rPr>
          <w:rFonts w:ascii="Times New Roman"/>
          <w:b w:val="false"/>
          <w:i w:val="false"/>
          <w:color w:val="000000"/>
          <w:sz w:val="28"/>
        </w:rPr>
        <w:t>
      "5.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суток с момента поступления жалобы, ходатайства прокурора в суд осуществляет проверку законности и обоснованности постановления, санкции следственного судьи.</w:t>
      </w:r>
    </w:p>
    <w:bookmarkEnd w:id="646"/>
    <w:bookmarkStart w:name="z666" w:id="647"/>
    <w:p>
      <w:pPr>
        <w:spacing w:after="0"/>
        <w:ind w:left="0"/>
        <w:jc w:val="both"/>
      </w:pPr>
      <w:r>
        <w:rPr>
          <w:rFonts w:ascii="Times New Roman"/>
          <w:b w:val="false"/>
          <w:i w:val="false"/>
          <w:color w:val="000000"/>
          <w:sz w:val="28"/>
        </w:rPr>
        <w:t>
      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w:t>
      </w:r>
    </w:p>
    <w:bookmarkEnd w:id="647"/>
    <w:bookmarkStart w:name="z667" w:id="648"/>
    <w:p>
      <w:pPr>
        <w:spacing w:after="0"/>
        <w:ind w:left="0"/>
        <w:jc w:val="both"/>
      </w:pPr>
      <w:r>
        <w:rPr>
          <w:rFonts w:ascii="Times New Roman"/>
          <w:b w:val="false"/>
          <w:i w:val="false"/>
          <w:color w:val="000000"/>
          <w:sz w:val="28"/>
        </w:rPr>
        <w:t>
      "7. Заслушав доводы сторон, рассмотрев представленные материалы, суд выносит одно из следующих мотивированных постановлений:</w:t>
      </w:r>
    </w:p>
    <w:bookmarkEnd w:id="648"/>
    <w:bookmarkStart w:name="z668" w:id="649"/>
    <w:p>
      <w:pPr>
        <w:spacing w:after="0"/>
        <w:ind w:left="0"/>
        <w:jc w:val="both"/>
      </w:pPr>
      <w:r>
        <w:rPr>
          <w:rFonts w:ascii="Times New Roman"/>
          <w:b w:val="false"/>
          <w:i w:val="false"/>
          <w:color w:val="000000"/>
          <w:sz w:val="28"/>
        </w:rPr>
        <w:t>
      1) об оставлении постановления, санкции следственного судьи без изменения;</w:t>
      </w:r>
    </w:p>
    <w:bookmarkEnd w:id="649"/>
    <w:bookmarkStart w:name="z669" w:id="650"/>
    <w:p>
      <w:pPr>
        <w:spacing w:after="0"/>
        <w:ind w:left="0"/>
        <w:jc w:val="both"/>
      </w:pPr>
      <w:r>
        <w:rPr>
          <w:rFonts w:ascii="Times New Roman"/>
          <w:b w:val="false"/>
          <w:i w:val="false"/>
          <w:color w:val="000000"/>
          <w:sz w:val="28"/>
        </w:rPr>
        <w:t>
      2) об изменении постановления, санкции следственного судьи;</w:t>
      </w:r>
    </w:p>
    <w:bookmarkEnd w:id="650"/>
    <w:bookmarkStart w:name="z670" w:id="651"/>
    <w:p>
      <w:pPr>
        <w:spacing w:after="0"/>
        <w:ind w:left="0"/>
        <w:jc w:val="both"/>
      </w:pPr>
      <w:r>
        <w:rPr>
          <w:rFonts w:ascii="Times New Roman"/>
          <w:b w:val="false"/>
          <w:i w:val="false"/>
          <w:color w:val="000000"/>
          <w:sz w:val="28"/>
        </w:rPr>
        <w:t>
      3) об отмене постановления, санкции следственного судьи и вынесении нового постановления.";</w:t>
      </w:r>
    </w:p>
    <w:bookmarkEnd w:id="651"/>
    <w:bookmarkStart w:name="z671" w:id="652"/>
    <w:p>
      <w:pPr>
        <w:spacing w:after="0"/>
        <w:ind w:left="0"/>
        <w:jc w:val="both"/>
      </w:pPr>
      <w:r>
        <w:rPr>
          <w:rFonts w:ascii="Times New Roman"/>
          <w:b w:val="false"/>
          <w:i w:val="false"/>
          <w:color w:val="000000"/>
          <w:sz w:val="28"/>
        </w:rPr>
        <w:t xml:space="preserve">
      18) часть третью </w:t>
      </w:r>
      <w:r>
        <w:rPr>
          <w:rFonts w:ascii="Times New Roman"/>
          <w:b w:val="false"/>
          <w:i w:val="false"/>
          <w:color w:val="000000"/>
          <w:sz w:val="28"/>
        </w:rPr>
        <w:t>статьи 113</w:t>
      </w:r>
      <w:r>
        <w:rPr>
          <w:rFonts w:ascii="Times New Roman"/>
          <w:b w:val="false"/>
          <w:i w:val="false"/>
          <w:color w:val="000000"/>
          <w:sz w:val="28"/>
        </w:rPr>
        <w:t xml:space="preserve"> изложить в следующей редакции:</w:t>
      </w:r>
    </w:p>
    <w:bookmarkEnd w:id="652"/>
    <w:bookmarkStart w:name="z672" w:id="653"/>
    <w:p>
      <w:pPr>
        <w:spacing w:after="0"/>
        <w:ind w:left="0"/>
        <w:jc w:val="both"/>
      </w:pPr>
      <w:r>
        <w:rPr>
          <w:rFonts w:ascii="Times New Roman"/>
          <w:b w:val="false"/>
          <w:i w:val="false"/>
          <w:color w:val="000000"/>
          <w:sz w:val="28"/>
        </w:rPr>
        <w:t xml:space="preserve">
      "3.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или средства совершения уголовного правонарушения либо финансирования или иного обеспечения экстремистской или террористической деятельности либо преступной группы.";</w:t>
      </w:r>
    </w:p>
    <w:bookmarkEnd w:id="653"/>
    <w:bookmarkStart w:name="z673" w:id="654"/>
    <w:p>
      <w:pPr>
        <w:spacing w:after="0"/>
        <w:ind w:left="0"/>
        <w:jc w:val="both"/>
      </w:pPr>
      <w:r>
        <w:rPr>
          <w:rFonts w:ascii="Times New Roman"/>
          <w:b w:val="false"/>
          <w:i w:val="false"/>
          <w:color w:val="000000"/>
          <w:sz w:val="28"/>
        </w:rPr>
        <w:t xml:space="preserve">
      19) часть первую </w:t>
      </w:r>
      <w:r>
        <w:rPr>
          <w:rFonts w:ascii="Times New Roman"/>
          <w:b w:val="false"/>
          <w:i w:val="false"/>
          <w:color w:val="000000"/>
          <w:sz w:val="28"/>
        </w:rPr>
        <w:t>статьи 118</w:t>
      </w:r>
      <w:r>
        <w:rPr>
          <w:rFonts w:ascii="Times New Roman"/>
          <w:b w:val="false"/>
          <w:i w:val="false"/>
          <w:color w:val="000000"/>
          <w:sz w:val="28"/>
        </w:rPr>
        <w:t xml:space="preserve"> изложить в следующей редакции:</w:t>
      </w:r>
    </w:p>
    <w:bookmarkEnd w:id="654"/>
    <w:bookmarkStart w:name="z674" w:id="655"/>
    <w:p>
      <w:pPr>
        <w:spacing w:after="0"/>
        <w:ind w:left="0"/>
        <w:jc w:val="both"/>
      </w:pPr>
      <w:r>
        <w:rPr>
          <w:rFonts w:ascii="Times New Roman"/>
          <w:b w:val="false"/>
          <w:i w:val="false"/>
          <w:color w:val="000000"/>
          <w:sz w:val="28"/>
        </w:rPr>
        <w:t>
      "1. Вещественными доказательствами признаются:</w:t>
      </w:r>
    </w:p>
    <w:bookmarkEnd w:id="655"/>
    <w:bookmarkStart w:name="z675" w:id="656"/>
    <w:p>
      <w:pPr>
        <w:spacing w:after="0"/>
        <w:ind w:left="0"/>
        <w:jc w:val="both"/>
      </w:pPr>
      <w:r>
        <w:rPr>
          <w:rFonts w:ascii="Times New Roman"/>
          <w:b w:val="false"/>
          <w:i w:val="false"/>
          <w:color w:val="000000"/>
          <w:sz w:val="28"/>
        </w:rPr>
        <w:t>
      1) предметы, если есть основания полагать, что они служили орудием или иным средством совершения уголовного правонарушения;</w:t>
      </w:r>
    </w:p>
    <w:bookmarkEnd w:id="656"/>
    <w:bookmarkStart w:name="z676" w:id="657"/>
    <w:p>
      <w:pPr>
        <w:spacing w:after="0"/>
        <w:ind w:left="0"/>
        <w:jc w:val="both"/>
      </w:pPr>
      <w:r>
        <w:rPr>
          <w:rFonts w:ascii="Times New Roman"/>
          <w:b w:val="false"/>
          <w:i w:val="false"/>
          <w:color w:val="000000"/>
          <w:sz w:val="28"/>
        </w:rPr>
        <w:t>
      2) предметы, которые сохранили или могли сохранить на себе следы уголовного правонарушения;</w:t>
      </w:r>
    </w:p>
    <w:bookmarkEnd w:id="657"/>
    <w:bookmarkStart w:name="z677" w:id="658"/>
    <w:p>
      <w:pPr>
        <w:spacing w:after="0"/>
        <w:ind w:left="0"/>
        <w:jc w:val="both"/>
      </w:pPr>
      <w:r>
        <w:rPr>
          <w:rFonts w:ascii="Times New Roman"/>
          <w:b w:val="false"/>
          <w:i w:val="false"/>
          <w:color w:val="000000"/>
          <w:sz w:val="28"/>
        </w:rPr>
        <w:t>
      3) предметы, которые были объектами общественно опасного посягательства;</w:t>
      </w:r>
    </w:p>
    <w:bookmarkEnd w:id="658"/>
    <w:bookmarkStart w:name="z678" w:id="659"/>
    <w:p>
      <w:pPr>
        <w:spacing w:after="0"/>
        <w:ind w:left="0"/>
        <w:jc w:val="both"/>
      </w:pPr>
      <w:r>
        <w:rPr>
          <w:rFonts w:ascii="Times New Roman"/>
          <w:b w:val="false"/>
          <w:i w:val="false"/>
          <w:color w:val="000000"/>
          <w:sz w:val="28"/>
        </w:rPr>
        <w:t>
      4) деньги, ценности и иное имущество, полученные в результате совершения уголовного правонарушения;</w:t>
      </w:r>
    </w:p>
    <w:bookmarkEnd w:id="659"/>
    <w:bookmarkStart w:name="z679" w:id="660"/>
    <w:p>
      <w:pPr>
        <w:spacing w:after="0"/>
        <w:ind w:left="0"/>
        <w:jc w:val="both"/>
      </w:pPr>
      <w:r>
        <w:rPr>
          <w:rFonts w:ascii="Times New Roman"/>
          <w:b w:val="false"/>
          <w:i w:val="false"/>
          <w:color w:val="000000"/>
          <w:sz w:val="28"/>
        </w:rPr>
        <w:t>
      5) деньги, ценности, иное имущество, предметы,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p>
    <w:bookmarkEnd w:id="660"/>
    <w:bookmarkStart w:name="z680" w:id="661"/>
    <w:p>
      <w:pPr>
        <w:spacing w:after="0"/>
        <w:ind w:left="0"/>
        <w:jc w:val="both"/>
      </w:pPr>
      <w:r>
        <w:rPr>
          <w:rFonts w:ascii="Times New Roman"/>
          <w:b w:val="false"/>
          <w:i w:val="false"/>
          <w:color w:val="000000"/>
          <w:sz w:val="28"/>
        </w:rPr>
        <w:t xml:space="preserve">
      20) в части второй </w:t>
      </w:r>
      <w:r>
        <w:rPr>
          <w:rFonts w:ascii="Times New Roman"/>
          <w:b w:val="false"/>
          <w:i w:val="false"/>
          <w:color w:val="000000"/>
          <w:sz w:val="28"/>
        </w:rPr>
        <w:t>статьи 131</w:t>
      </w:r>
      <w:r>
        <w:rPr>
          <w:rFonts w:ascii="Times New Roman"/>
          <w:b w:val="false"/>
          <w:i w:val="false"/>
          <w:color w:val="000000"/>
          <w:sz w:val="28"/>
        </w:rPr>
        <w:t>:</w:t>
      </w:r>
    </w:p>
    <w:bookmarkEnd w:id="661"/>
    <w:bookmarkStart w:name="z681" w:id="662"/>
    <w:p>
      <w:pPr>
        <w:spacing w:after="0"/>
        <w:ind w:left="0"/>
        <w:jc w:val="both"/>
      </w:pPr>
      <w:r>
        <w:rPr>
          <w:rFonts w:ascii="Times New Roman"/>
          <w:b w:val="false"/>
          <w:i w:val="false"/>
          <w:color w:val="000000"/>
          <w:sz w:val="28"/>
        </w:rPr>
        <w:t>
      пункт 6) изложить в следующей редакции:</w:t>
      </w:r>
    </w:p>
    <w:bookmarkEnd w:id="662"/>
    <w:bookmarkStart w:name="z682" w:id="663"/>
    <w:p>
      <w:pPr>
        <w:spacing w:after="0"/>
        <w:ind w:left="0"/>
        <w:jc w:val="both"/>
      </w:pPr>
      <w:r>
        <w:rPr>
          <w:rFonts w:ascii="Times New Roman"/>
          <w:b w:val="false"/>
          <w:i w:val="false"/>
          <w:color w:val="000000"/>
          <w:sz w:val="28"/>
        </w:rPr>
        <w:t>
      "6) время и место составления протокола;";</w:t>
      </w:r>
    </w:p>
    <w:bookmarkEnd w:id="663"/>
    <w:bookmarkStart w:name="z683" w:id="664"/>
    <w:p>
      <w:pPr>
        <w:spacing w:after="0"/>
        <w:ind w:left="0"/>
        <w:jc w:val="both"/>
      </w:pPr>
      <w:r>
        <w:rPr>
          <w:rFonts w:ascii="Times New Roman"/>
          <w:b w:val="false"/>
          <w:i w:val="false"/>
          <w:color w:val="000000"/>
          <w:sz w:val="28"/>
        </w:rPr>
        <w:t>
      дополнить пунктом 7) следующего содержания:</w:t>
      </w:r>
    </w:p>
    <w:bookmarkEnd w:id="664"/>
    <w:bookmarkStart w:name="z684" w:id="665"/>
    <w:p>
      <w:pPr>
        <w:spacing w:after="0"/>
        <w:ind w:left="0"/>
        <w:jc w:val="both"/>
      </w:pPr>
      <w:r>
        <w:rPr>
          <w:rFonts w:ascii="Times New Roman"/>
          <w:b w:val="false"/>
          <w:i w:val="false"/>
          <w:color w:val="000000"/>
          <w:sz w:val="28"/>
        </w:rPr>
        <w:t>
      "7) срок задержания.";</w:t>
      </w:r>
    </w:p>
    <w:bookmarkEnd w:id="665"/>
    <w:bookmarkStart w:name="z685" w:id="66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145</w:t>
      </w:r>
      <w:r>
        <w:rPr>
          <w:rFonts w:ascii="Times New Roman"/>
          <w:b w:val="false"/>
          <w:i w:val="false"/>
          <w:color w:val="000000"/>
          <w:sz w:val="28"/>
        </w:rPr>
        <w:t>:</w:t>
      </w:r>
    </w:p>
    <w:bookmarkEnd w:id="666"/>
    <w:bookmarkStart w:name="z686" w:id="667"/>
    <w:p>
      <w:pPr>
        <w:spacing w:after="0"/>
        <w:ind w:left="0"/>
        <w:jc w:val="both"/>
      </w:pPr>
      <w:r>
        <w:rPr>
          <w:rFonts w:ascii="Times New Roman"/>
          <w:b w:val="false"/>
          <w:i w:val="false"/>
          <w:color w:val="000000"/>
          <w:sz w:val="28"/>
        </w:rPr>
        <w:t>
      предложение первое части первой после слова "вызову" дополнить словами ", а также в целях предупреждения совершения ими новых умышленных уголовных правонарушений.";</w:t>
      </w:r>
    </w:p>
    <w:bookmarkEnd w:id="667"/>
    <w:bookmarkStart w:name="z687" w:id="668"/>
    <w:p>
      <w:pPr>
        <w:spacing w:after="0"/>
        <w:ind w:left="0"/>
        <w:jc w:val="both"/>
      </w:pPr>
      <w:r>
        <w:rPr>
          <w:rFonts w:ascii="Times New Roman"/>
          <w:b w:val="false"/>
          <w:i w:val="false"/>
          <w:color w:val="000000"/>
          <w:sz w:val="28"/>
        </w:rPr>
        <w:t>
      абзац пятый части третьей исключить;</w:t>
      </w:r>
    </w:p>
    <w:bookmarkEnd w:id="668"/>
    <w:bookmarkStart w:name="z688" w:id="669"/>
    <w:p>
      <w:pPr>
        <w:spacing w:after="0"/>
        <w:ind w:left="0"/>
        <w:jc w:val="both"/>
      </w:pPr>
      <w:r>
        <w:rPr>
          <w:rFonts w:ascii="Times New Roman"/>
          <w:b w:val="false"/>
          <w:i w:val="false"/>
          <w:color w:val="000000"/>
          <w:sz w:val="28"/>
        </w:rPr>
        <w:t>
      часть седьмую изложить в следующей редакции:</w:t>
      </w:r>
    </w:p>
    <w:bookmarkEnd w:id="669"/>
    <w:bookmarkStart w:name="z689" w:id="670"/>
    <w:p>
      <w:pPr>
        <w:spacing w:after="0"/>
        <w:ind w:left="0"/>
        <w:jc w:val="both"/>
      </w:pPr>
      <w:r>
        <w:rPr>
          <w:rFonts w:ascii="Times New Roman"/>
          <w:b w:val="false"/>
          <w:i w:val="false"/>
          <w:color w:val="000000"/>
          <w:sz w:val="28"/>
        </w:rPr>
        <w:t>
      "7. О принятии залога составляется протокол, в котором отмечается, что подозреваемому, обвиняемому разъяснены обязанности о явке по вызову и недопущении совершения уголовных правонарушений, а залогодатель предупрежден, что в случаях уклонения подозреваемого, обвиняемого от явки по вызову и совершения умышленного уголовного правонарушения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приобщаются к материалам дела, а залогодателю вручается копия протокола.";</w:t>
      </w:r>
    </w:p>
    <w:bookmarkEnd w:id="670"/>
    <w:bookmarkStart w:name="z690" w:id="671"/>
    <w:p>
      <w:pPr>
        <w:spacing w:after="0"/>
        <w:ind w:left="0"/>
        <w:jc w:val="both"/>
      </w:pPr>
      <w:r>
        <w:rPr>
          <w:rFonts w:ascii="Times New Roman"/>
          <w:b w:val="false"/>
          <w:i w:val="false"/>
          <w:color w:val="000000"/>
          <w:sz w:val="28"/>
        </w:rPr>
        <w:t>
      часть тринадцатую изложить в следующей редакции:</w:t>
      </w:r>
    </w:p>
    <w:bookmarkEnd w:id="671"/>
    <w:bookmarkStart w:name="z691" w:id="672"/>
    <w:p>
      <w:pPr>
        <w:spacing w:after="0"/>
        <w:ind w:left="0"/>
        <w:jc w:val="both"/>
      </w:pPr>
      <w:r>
        <w:rPr>
          <w:rFonts w:ascii="Times New Roman"/>
          <w:b w:val="false"/>
          <w:i w:val="false"/>
          <w:color w:val="000000"/>
          <w:sz w:val="28"/>
        </w:rPr>
        <w:t>
      "13. Порядок принятия, оценки, хранения, возврата, реализации, обращения взыскания на предмет залога и обращения залога в доход государства определяется Правительством Республики Казахстан.";</w:t>
      </w:r>
    </w:p>
    <w:bookmarkEnd w:id="672"/>
    <w:bookmarkStart w:name="z692" w:id="673"/>
    <w:p>
      <w:pPr>
        <w:spacing w:after="0"/>
        <w:ind w:left="0"/>
        <w:jc w:val="both"/>
      </w:pPr>
      <w:r>
        <w:rPr>
          <w:rFonts w:ascii="Times New Roman"/>
          <w:b w:val="false"/>
          <w:i w:val="false"/>
          <w:color w:val="000000"/>
          <w:sz w:val="28"/>
        </w:rPr>
        <w:t xml:space="preserve">
      22) абзац третий части второй </w:t>
      </w:r>
      <w:r>
        <w:rPr>
          <w:rFonts w:ascii="Times New Roman"/>
          <w:b w:val="false"/>
          <w:i w:val="false"/>
          <w:color w:val="000000"/>
          <w:sz w:val="28"/>
        </w:rPr>
        <w:t>статьи 147</w:t>
      </w:r>
      <w:r>
        <w:rPr>
          <w:rFonts w:ascii="Times New Roman"/>
          <w:b w:val="false"/>
          <w:i w:val="false"/>
          <w:color w:val="000000"/>
          <w:sz w:val="28"/>
        </w:rPr>
        <w:t xml:space="preserve"> изложить в следующей редакции:</w:t>
      </w:r>
    </w:p>
    <w:bookmarkEnd w:id="673"/>
    <w:bookmarkStart w:name="z693" w:id="674"/>
    <w:p>
      <w:pPr>
        <w:spacing w:after="0"/>
        <w:ind w:left="0"/>
        <w:jc w:val="both"/>
      </w:pPr>
      <w:r>
        <w:rPr>
          <w:rFonts w:ascii="Times New Roman"/>
          <w:b w:val="false"/>
          <w:i w:val="false"/>
          <w:color w:val="000000"/>
          <w:sz w:val="28"/>
        </w:rPr>
        <w:t xml:space="preserve">
      "В течение срока задержания лица, подозреваемого в совершении уголовного правонарушения,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прокурор вправе ознакомиться с материалами уголовного дела, подтверждающими обоснованность ходатайства, и вправе допросить подозреваемого по месту его содержания.";</w:t>
      </w:r>
    </w:p>
    <w:bookmarkEnd w:id="674"/>
    <w:bookmarkStart w:name="z694" w:id="675"/>
    <w:p>
      <w:pPr>
        <w:spacing w:after="0"/>
        <w:ind w:left="0"/>
        <w:jc w:val="both"/>
      </w:pPr>
      <w:r>
        <w:rPr>
          <w:rFonts w:ascii="Times New Roman"/>
          <w:b w:val="false"/>
          <w:i w:val="false"/>
          <w:color w:val="000000"/>
          <w:sz w:val="28"/>
        </w:rPr>
        <w:t xml:space="preserve">
      23) часть четырнадцатую </w:t>
      </w:r>
      <w:r>
        <w:rPr>
          <w:rFonts w:ascii="Times New Roman"/>
          <w:b w:val="false"/>
          <w:i w:val="false"/>
          <w:color w:val="000000"/>
          <w:sz w:val="28"/>
        </w:rPr>
        <w:t>статьи 148</w:t>
      </w:r>
      <w:r>
        <w:rPr>
          <w:rFonts w:ascii="Times New Roman"/>
          <w:b w:val="false"/>
          <w:i w:val="false"/>
          <w:color w:val="000000"/>
          <w:sz w:val="28"/>
        </w:rPr>
        <w:t xml:space="preserve"> изложить в следующей редакции:</w:t>
      </w:r>
    </w:p>
    <w:bookmarkEnd w:id="675"/>
    <w:bookmarkStart w:name="z695" w:id="676"/>
    <w:p>
      <w:pPr>
        <w:spacing w:after="0"/>
        <w:ind w:left="0"/>
        <w:jc w:val="both"/>
      </w:pPr>
      <w:r>
        <w:rPr>
          <w:rFonts w:ascii="Times New Roman"/>
          <w:b w:val="false"/>
          <w:i w:val="false"/>
          <w:color w:val="000000"/>
          <w:sz w:val="28"/>
        </w:rPr>
        <w:t xml:space="preserve">
      "14. О применении содержания под стражей в качестве меры пресечения лицо, осуществляющее досудебное расследование, обязано уведомить родственников подозреваемого, а в случае ее применения в отношении иностранца – также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p>
    <w:bookmarkEnd w:id="676"/>
    <w:bookmarkStart w:name="z696" w:id="677"/>
    <w:p>
      <w:pPr>
        <w:spacing w:after="0"/>
        <w:ind w:left="0"/>
        <w:jc w:val="both"/>
      </w:pPr>
      <w:r>
        <w:rPr>
          <w:rFonts w:ascii="Times New Roman"/>
          <w:b w:val="false"/>
          <w:i w:val="false"/>
          <w:color w:val="000000"/>
          <w:sz w:val="28"/>
        </w:rPr>
        <w:t xml:space="preserve">
      24) часть третью </w:t>
      </w:r>
      <w:r>
        <w:rPr>
          <w:rFonts w:ascii="Times New Roman"/>
          <w:b w:val="false"/>
          <w:i w:val="false"/>
          <w:color w:val="000000"/>
          <w:sz w:val="28"/>
        </w:rPr>
        <w:t>статьи 151</w:t>
      </w:r>
      <w:r>
        <w:rPr>
          <w:rFonts w:ascii="Times New Roman"/>
          <w:b w:val="false"/>
          <w:i w:val="false"/>
          <w:color w:val="000000"/>
          <w:sz w:val="28"/>
        </w:rPr>
        <w:t xml:space="preserve"> изложить в следующей редакции:</w:t>
      </w:r>
    </w:p>
    <w:bookmarkEnd w:id="677"/>
    <w:bookmarkStart w:name="z697" w:id="678"/>
    <w:p>
      <w:pPr>
        <w:spacing w:after="0"/>
        <w:ind w:left="0"/>
        <w:jc w:val="both"/>
      </w:pPr>
      <w:r>
        <w:rPr>
          <w:rFonts w:ascii="Times New Roman"/>
          <w:b w:val="false"/>
          <w:i w:val="false"/>
          <w:color w:val="000000"/>
          <w:sz w:val="28"/>
        </w:rPr>
        <w:t xml:space="preserve">
      "3. Продление срока содержания под стражей свыше девяти месяцев, но не более чем до двенадцати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следственно-оперативной группы, согласованному с прокурором области и приравненными к нему прокурорами."; </w:t>
      </w:r>
    </w:p>
    <w:bookmarkEnd w:id="678"/>
    <w:bookmarkStart w:name="z698" w:id="679"/>
    <w:p>
      <w:pPr>
        <w:spacing w:after="0"/>
        <w:ind w:left="0"/>
        <w:jc w:val="both"/>
      </w:pPr>
      <w:r>
        <w:rPr>
          <w:rFonts w:ascii="Times New Roman"/>
          <w:b w:val="false"/>
          <w:i w:val="false"/>
          <w:color w:val="000000"/>
          <w:sz w:val="28"/>
        </w:rPr>
        <w:t xml:space="preserve">
      25) части восьмую и девятую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      </w:t>
      </w:r>
    </w:p>
    <w:bookmarkEnd w:id="679"/>
    <w:bookmarkStart w:name="z699" w:id="680"/>
    <w:p>
      <w:pPr>
        <w:spacing w:after="0"/>
        <w:ind w:left="0"/>
        <w:jc w:val="both"/>
      </w:pPr>
      <w:r>
        <w:rPr>
          <w:rFonts w:ascii="Times New Roman"/>
          <w:b w:val="false"/>
          <w:i w:val="false"/>
          <w:color w:val="000000"/>
          <w:sz w:val="28"/>
        </w:rPr>
        <w:t xml:space="preserve">
      "8.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 терроризма, организованной группы, незаконного воинского формирования, преступного сообщества.         </w:t>
      </w:r>
    </w:p>
    <w:bookmarkEnd w:id="680"/>
    <w:bookmarkStart w:name="z700" w:id="681"/>
    <w:p>
      <w:pPr>
        <w:spacing w:after="0"/>
        <w:ind w:left="0"/>
        <w:jc w:val="both"/>
      </w:pPr>
      <w:r>
        <w:rPr>
          <w:rFonts w:ascii="Times New Roman"/>
          <w:b w:val="false"/>
          <w:i w:val="false"/>
          <w:color w:val="000000"/>
          <w:sz w:val="28"/>
        </w:rPr>
        <w:t xml:space="preserve">
      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до получения санкции суда вправе приостановить совершение сделок и иных операций с имуществом либо его изъять с уведомлением прокурора и суда в течение двадцати четырех часов."; </w:t>
      </w:r>
    </w:p>
    <w:bookmarkEnd w:id="681"/>
    <w:bookmarkStart w:name="z701" w:id="682"/>
    <w:p>
      <w:pPr>
        <w:spacing w:after="0"/>
        <w:ind w:left="0"/>
        <w:jc w:val="both"/>
      </w:pPr>
      <w:r>
        <w:rPr>
          <w:rFonts w:ascii="Times New Roman"/>
          <w:b w:val="false"/>
          <w:i w:val="false"/>
          <w:color w:val="000000"/>
          <w:sz w:val="28"/>
        </w:rPr>
        <w:t xml:space="preserve">
      26) часть третью </w:t>
      </w:r>
      <w:r>
        <w:rPr>
          <w:rFonts w:ascii="Times New Roman"/>
          <w:b w:val="false"/>
          <w:i w:val="false"/>
          <w:color w:val="000000"/>
          <w:sz w:val="28"/>
        </w:rPr>
        <w:t>статьи 184</w:t>
      </w:r>
      <w:r>
        <w:rPr>
          <w:rFonts w:ascii="Times New Roman"/>
          <w:b w:val="false"/>
          <w:i w:val="false"/>
          <w:color w:val="000000"/>
          <w:sz w:val="28"/>
        </w:rPr>
        <w:t xml:space="preserve"> изложить в следующей редакции:</w:t>
      </w:r>
    </w:p>
    <w:bookmarkEnd w:id="682"/>
    <w:bookmarkStart w:name="z702" w:id="683"/>
    <w:p>
      <w:pPr>
        <w:spacing w:after="0"/>
        <w:ind w:left="0"/>
        <w:jc w:val="both"/>
      </w:pPr>
      <w:r>
        <w:rPr>
          <w:rFonts w:ascii="Times New Roman"/>
          <w:b w:val="false"/>
          <w:i w:val="false"/>
          <w:color w:val="000000"/>
          <w:sz w:val="28"/>
        </w:rPr>
        <w:t>
      "3. Рапорт об обнаружении уголовного правонарушения может быть составлен в случае поступления частного постановления, частного определения суда, содержащих соответствующие сведения.";</w:t>
      </w:r>
    </w:p>
    <w:bookmarkEnd w:id="683"/>
    <w:bookmarkStart w:name="z703" w:id="68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187</w:t>
      </w:r>
      <w:r>
        <w:rPr>
          <w:rFonts w:ascii="Times New Roman"/>
          <w:b w:val="false"/>
          <w:i w:val="false"/>
          <w:color w:val="000000"/>
          <w:sz w:val="28"/>
        </w:rPr>
        <w:t xml:space="preserve">:   </w:t>
      </w:r>
    </w:p>
    <w:bookmarkEnd w:id="684"/>
    <w:bookmarkStart w:name="z704" w:id="685"/>
    <w:p>
      <w:pPr>
        <w:spacing w:after="0"/>
        <w:ind w:left="0"/>
        <w:jc w:val="both"/>
      </w:pPr>
      <w:r>
        <w:rPr>
          <w:rFonts w:ascii="Times New Roman"/>
          <w:b w:val="false"/>
          <w:i w:val="false"/>
          <w:color w:val="000000"/>
          <w:sz w:val="28"/>
        </w:rPr>
        <w:t xml:space="preserve">
      в части второй:   </w:t>
      </w:r>
    </w:p>
    <w:bookmarkEnd w:id="685"/>
    <w:bookmarkStart w:name="z705" w:id="686"/>
    <w:p>
      <w:pPr>
        <w:spacing w:after="0"/>
        <w:ind w:left="0"/>
        <w:jc w:val="both"/>
      </w:pPr>
      <w:r>
        <w:rPr>
          <w:rFonts w:ascii="Times New Roman"/>
          <w:b w:val="false"/>
          <w:i w:val="false"/>
          <w:color w:val="000000"/>
          <w:sz w:val="28"/>
        </w:rPr>
        <w:t>
      слова "128 (частями второй, третьей и четвертой)" заменить цифрами "</w:t>
      </w:r>
      <w:r>
        <w:rPr>
          <w:rFonts w:ascii="Times New Roman"/>
          <w:b w:val="false"/>
          <w:i w:val="false"/>
          <w:color w:val="000000"/>
          <w:sz w:val="28"/>
        </w:rPr>
        <w:t>128</w:t>
      </w:r>
      <w:r>
        <w:rPr>
          <w:rFonts w:ascii="Times New Roman"/>
          <w:b w:val="false"/>
          <w:i w:val="false"/>
          <w:color w:val="000000"/>
          <w:sz w:val="28"/>
        </w:rPr>
        <w:t xml:space="preserve">"; </w:t>
      </w:r>
    </w:p>
    <w:bookmarkEnd w:id="686"/>
    <w:bookmarkStart w:name="z706" w:id="687"/>
    <w:p>
      <w:pPr>
        <w:spacing w:after="0"/>
        <w:ind w:left="0"/>
        <w:jc w:val="both"/>
      </w:pPr>
      <w:r>
        <w:rPr>
          <w:rFonts w:ascii="Times New Roman"/>
          <w:b w:val="false"/>
          <w:i w:val="false"/>
          <w:color w:val="000000"/>
          <w:sz w:val="28"/>
        </w:rPr>
        <w:t>
      после слов "188 (частями второй, третьей и четвертой)" дополнить цифрами ", 188-1";</w:t>
      </w:r>
    </w:p>
    <w:bookmarkEnd w:id="687"/>
    <w:bookmarkStart w:name="z707" w:id="688"/>
    <w:p>
      <w:pPr>
        <w:spacing w:after="0"/>
        <w:ind w:left="0"/>
        <w:jc w:val="both"/>
      </w:pPr>
      <w:r>
        <w:rPr>
          <w:rFonts w:ascii="Times New Roman"/>
          <w:b w:val="false"/>
          <w:i w:val="false"/>
          <w:color w:val="000000"/>
          <w:sz w:val="28"/>
        </w:rPr>
        <w:t>
      после цифр "203" дополнить словами "(частями первой, второй и третьей)";</w:t>
      </w:r>
    </w:p>
    <w:bookmarkEnd w:id="688"/>
    <w:bookmarkStart w:name="z708" w:id="689"/>
    <w:p>
      <w:pPr>
        <w:spacing w:after="0"/>
        <w:ind w:left="0"/>
        <w:jc w:val="both"/>
      </w:pPr>
      <w:r>
        <w:rPr>
          <w:rFonts w:ascii="Times New Roman"/>
          <w:b w:val="false"/>
          <w:i w:val="false"/>
          <w:color w:val="000000"/>
          <w:sz w:val="28"/>
        </w:rPr>
        <w:t>
      слова "335 (частями третьей и четвертой), 337 (частями третьей и четвертой), 338, 339 (частями второй и третьей)" заменить цифрами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w:t>
      </w:r>
    </w:p>
    <w:bookmarkEnd w:id="689"/>
    <w:bookmarkStart w:name="z709" w:id="690"/>
    <w:p>
      <w:pPr>
        <w:spacing w:after="0"/>
        <w:ind w:left="0"/>
        <w:jc w:val="both"/>
      </w:pPr>
      <w:r>
        <w:rPr>
          <w:rFonts w:ascii="Times New Roman"/>
          <w:b w:val="false"/>
          <w:i w:val="false"/>
          <w:color w:val="000000"/>
          <w:sz w:val="28"/>
        </w:rPr>
        <w:t>
      слова "346 (частями четвертой и пятой)" заменить словами "</w:t>
      </w:r>
      <w:r>
        <w:rPr>
          <w:rFonts w:ascii="Times New Roman"/>
          <w:b w:val="false"/>
          <w:i w:val="false"/>
          <w:color w:val="000000"/>
          <w:sz w:val="28"/>
        </w:rPr>
        <w:t>346</w:t>
      </w:r>
      <w:r>
        <w:rPr>
          <w:rFonts w:ascii="Times New Roman"/>
          <w:b w:val="false"/>
          <w:i w:val="false"/>
          <w:color w:val="000000"/>
          <w:sz w:val="28"/>
        </w:rPr>
        <w:t xml:space="preserve"> (частями пятой и шестой)";</w:t>
      </w:r>
    </w:p>
    <w:bookmarkEnd w:id="690"/>
    <w:bookmarkStart w:name="z710" w:id="691"/>
    <w:p>
      <w:pPr>
        <w:spacing w:after="0"/>
        <w:ind w:left="0"/>
        <w:jc w:val="both"/>
      </w:pPr>
      <w:r>
        <w:rPr>
          <w:rFonts w:ascii="Times New Roman"/>
          <w:b w:val="false"/>
          <w:i w:val="false"/>
          <w:color w:val="000000"/>
          <w:sz w:val="28"/>
        </w:rPr>
        <w:t>
      после цифр "380-1" дополнить цифрами ", 380-2";</w:t>
      </w:r>
    </w:p>
    <w:bookmarkEnd w:id="691"/>
    <w:bookmarkStart w:name="z711" w:id="692"/>
    <w:p>
      <w:pPr>
        <w:spacing w:after="0"/>
        <w:ind w:left="0"/>
        <w:jc w:val="both"/>
      </w:pPr>
      <w:r>
        <w:rPr>
          <w:rFonts w:ascii="Times New Roman"/>
          <w:b w:val="false"/>
          <w:i w:val="false"/>
          <w:color w:val="000000"/>
          <w:sz w:val="28"/>
        </w:rPr>
        <w:t>
      в части 3-1:</w:t>
      </w:r>
    </w:p>
    <w:bookmarkEnd w:id="692"/>
    <w:bookmarkStart w:name="z712" w:id="693"/>
    <w:p>
      <w:pPr>
        <w:spacing w:after="0"/>
        <w:ind w:left="0"/>
        <w:jc w:val="both"/>
      </w:pPr>
      <w:r>
        <w:rPr>
          <w:rFonts w:ascii="Times New Roman"/>
          <w:b w:val="false"/>
          <w:i w:val="false"/>
          <w:color w:val="000000"/>
          <w:sz w:val="28"/>
        </w:rPr>
        <w:t>
      после слов "предусмотренных статьями" дополнить словами "203 (частью 1-1),";</w:t>
      </w:r>
    </w:p>
    <w:bookmarkEnd w:id="693"/>
    <w:bookmarkStart w:name="z713" w:id="694"/>
    <w:p>
      <w:pPr>
        <w:spacing w:after="0"/>
        <w:ind w:left="0"/>
        <w:jc w:val="both"/>
      </w:pPr>
      <w:r>
        <w:rPr>
          <w:rFonts w:ascii="Times New Roman"/>
          <w:b w:val="false"/>
          <w:i w:val="false"/>
          <w:color w:val="000000"/>
          <w:sz w:val="28"/>
        </w:rPr>
        <w:t>
      слова "216 (частью первой, пунктами 1), 2) и 5) части второй, частью третьей)" заменить словами "</w:t>
      </w:r>
      <w:r>
        <w:rPr>
          <w:rFonts w:ascii="Times New Roman"/>
          <w:b w:val="false"/>
          <w:i w:val="false"/>
          <w:color w:val="000000"/>
          <w:sz w:val="28"/>
        </w:rPr>
        <w:t>216</w:t>
      </w:r>
      <w:r>
        <w:rPr>
          <w:rFonts w:ascii="Times New Roman"/>
          <w:b w:val="false"/>
          <w:i w:val="false"/>
          <w:color w:val="000000"/>
          <w:sz w:val="28"/>
        </w:rPr>
        <w:t xml:space="preserve"> (частью первой, пунктами 1) и 2) части второй, частью третьей)";</w:t>
      </w:r>
    </w:p>
    <w:bookmarkEnd w:id="694"/>
    <w:bookmarkStart w:name="z714" w:id="695"/>
    <w:p>
      <w:pPr>
        <w:spacing w:after="0"/>
        <w:ind w:left="0"/>
        <w:jc w:val="both"/>
      </w:pPr>
      <w:r>
        <w:rPr>
          <w:rFonts w:ascii="Times New Roman"/>
          <w:b w:val="false"/>
          <w:i w:val="false"/>
          <w:color w:val="000000"/>
          <w:sz w:val="28"/>
        </w:rPr>
        <w:t>
      слова "239 (частями второй и третьей)" заменить словами "</w:t>
      </w:r>
      <w:r>
        <w:rPr>
          <w:rFonts w:ascii="Times New Roman"/>
          <w:b w:val="false"/>
          <w:i w:val="false"/>
          <w:color w:val="000000"/>
          <w:sz w:val="28"/>
        </w:rPr>
        <w:t>239</w:t>
      </w:r>
      <w:r>
        <w:rPr>
          <w:rFonts w:ascii="Times New Roman"/>
          <w:b w:val="false"/>
          <w:i w:val="false"/>
          <w:color w:val="000000"/>
          <w:sz w:val="28"/>
        </w:rPr>
        <w:t xml:space="preserve"> (частью второй)";</w:t>
      </w:r>
    </w:p>
    <w:bookmarkEnd w:id="695"/>
    <w:bookmarkStart w:name="z715" w:id="696"/>
    <w:p>
      <w:pPr>
        <w:spacing w:after="0"/>
        <w:ind w:left="0"/>
        <w:jc w:val="both"/>
      </w:pPr>
      <w:r>
        <w:rPr>
          <w:rFonts w:ascii="Times New Roman"/>
          <w:b w:val="false"/>
          <w:i w:val="false"/>
          <w:color w:val="000000"/>
          <w:sz w:val="28"/>
        </w:rPr>
        <w:t xml:space="preserve">
      28) часть четвертую </w:t>
      </w:r>
      <w:r>
        <w:rPr>
          <w:rFonts w:ascii="Times New Roman"/>
          <w:b w:val="false"/>
          <w:i w:val="false"/>
          <w:color w:val="000000"/>
          <w:sz w:val="28"/>
        </w:rPr>
        <w:t>статьи 189</w:t>
      </w:r>
      <w:r>
        <w:rPr>
          <w:rFonts w:ascii="Times New Roman"/>
          <w:b w:val="false"/>
          <w:i w:val="false"/>
          <w:color w:val="000000"/>
          <w:sz w:val="28"/>
        </w:rPr>
        <w:t xml:space="preserve"> изложить в следующей редакции:</w:t>
      </w:r>
    </w:p>
    <w:bookmarkEnd w:id="696"/>
    <w:bookmarkStart w:name="z716" w:id="697"/>
    <w:p>
      <w:pPr>
        <w:spacing w:after="0"/>
        <w:ind w:left="0"/>
        <w:jc w:val="both"/>
      </w:pPr>
      <w:r>
        <w:rPr>
          <w:rFonts w:ascii="Times New Roman"/>
          <w:b w:val="false"/>
          <w:i w:val="false"/>
          <w:color w:val="000000"/>
          <w:sz w:val="28"/>
        </w:rPr>
        <w:t xml:space="preserve">
      "4. Начальник органа дознания по делам об уголовных проступках в случае невозможности в сроки, установленные </w:t>
      </w:r>
      <w:r>
        <w:rPr>
          <w:rFonts w:ascii="Times New Roman"/>
          <w:b w:val="false"/>
          <w:i w:val="false"/>
          <w:color w:val="000000"/>
          <w:sz w:val="28"/>
        </w:rPr>
        <w:t>статьей 526</w:t>
      </w:r>
      <w:r>
        <w:rPr>
          <w:rFonts w:ascii="Times New Roman"/>
          <w:b w:val="false"/>
          <w:i w:val="false"/>
          <w:color w:val="000000"/>
          <w:sz w:val="28"/>
        </w:rPr>
        <w:t xml:space="preserve"> настоящего Кодекса, обеспечить полноту и всесторонность установления подлежащих доказыванию по делу обстоятельств обязан назначить дознание либо предварительное следствие в порядке, предусмотренном частями третьей и пятой настоящей статьи, с уведомлением прокурора в течение суток.";</w:t>
      </w:r>
    </w:p>
    <w:bookmarkEnd w:id="697"/>
    <w:bookmarkStart w:name="z717" w:id="698"/>
    <w:p>
      <w:pPr>
        <w:spacing w:after="0"/>
        <w:ind w:left="0"/>
        <w:jc w:val="both"/>
      </w:pPr>
      <w:r>
        <w:rPr>
          <w:rFonts w:ascii="Times New Roman"/>
          <w:b w:val="false"/>
          <w:i w:val="false"/>
          <w:color w:val="000000"/>
          <w:sz w:val="28"/>
        </w:rPr>
        <w:t xml:space="preserve">
      29) часть третью </w:t>
      </w:r>
      <w:r>
        <w:rPr>
          <w:rFonts w:ascii="Times New Roman"/>
          <w:b w:val="false"/>
          <w:i w:val="false"/>
          <w:color w:val="000000"/>
          <w:sz w:val="28"/>
        </w:rPr>
        <w:t>статьи 190</w:t>
      </w:r>
      <w:r>
        <w:rPr>
          <w:rFonts w:ascii="Times New Roman"/>
          <w:b w:val="false"/>
          <w:i w:val="false"/>
          <w:color w:val="000000"/>
          <w:sz w:val="28"/>
        </w:rPr>
        <w:t xml:space="preserve"> изложить в следующей редакции:</w:t>
      </w:r>
    </w:p>
    <w:bookmarkEnd w:id="698"/>
    <w:bookmarkStart w:name="z718" w:id="699"/>
    <w:p>
      <w:pPr>
        <w:spacing w:after="0"/>
        <w:ind w:left="0"/>
        <w:jc w:val="both"/>
      </w:pPr>
      <w:r>
        <w:rPr>
          <w:rFonts w:ascii="Times New Roman"/>
          <w:b w:val="false"/>
          <w:i w:val="false"/>
          <w:color w:val="000000"/>
          <w:sz w:val="28"/>
        </w:rPr>
        <w:t>
      "3. Ускоренное досудебное расследование должно быть закончено в течение пятнадцати суток.</w:t>
      </w:r>
    </w:p>
    <w:bookmarkEnd w:id="699"/>
    <w:bookmarkStart w:name="z719" w:id="700"/>
    <w:p>
      <w:pPr>
        <w:spacing w:after="0"/>
        <w:ind w:left="0"/>
        <w:jc w:val="both"/>
      </w:pPr>
      <w:r>
        <w:rPr>
          <w:rFonts w:ascii="Times New Roman"/>
          <w:b w:val="false"/>
          <w:i w:val="false"/>
          <w:color w:val="000000"/>
          <w:sz w:val="28"/>
        </w:rPr>
        <w:t>
      В случае санкционирования в течение трех суток с момента начала досудебного расследования негласных следственных действий уголовное дело может быть окончено в ускоренном порядке в течение пятнадцати суток после их окончания, но не позднее двух месяцев с момента регистрации заявления, сообщения в Едином реестре досудебных расследований.";</w:t>
      </w:r>
    </w:p>
    <w:bookmarkEnd w:id="700"/>
    <w:bookmarkStart w:name="z720" w:id="70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191</w:t>
      </w:r>
      <w:r>
        <w:rPr>
          <w:rFonts w:ascii="Times New Roman"/>
          <w:b w:val="false"/>
          <w:i w:val="false"/>
          <w:color w:val="000000"/>
          <w:sz w:val="28"/>
        </w:rPr>
        <w:t>:</w:t>
      </w:r>
    </w:p>
    <w:bookmarkEnd w:id="701"/>
    <w:bookmarkStart w:name="z721" w:id="702"/>
    <w:p>
      <w:pPr>
        <w:spacing w:after="0"/>
        <w:ind w:left="0"/>
        <w:jc w:val="both"/>
      </w:pPr>
      <w:r>
        <w:rPr>
          <w:rFonts w:ascii="Times New Roman"/>
          <w:b w:val="false"/>
          <w:i w:val="false"/>
          <w:color w:val="000000"/>
          <w:sz w:val="28"/>
        </w:rPr>
        <w:t>
      в части второй:</w:t>
      </w:r>
    </w:p>
    <w:bookmarkEnd w:id="702"/>
    <w:bookmarkStart w:name="z722" w:id="703"/>
    <w:p>
      <w:pPr>
        <w:spacing w:after="0"/>
        <w:ind w:left="0"/>
        <w:jc w:val="both"/>
      </w:pPr>
      <w:r>
        <w:rPr>
          <w:rFonts w:ascii="Times New Roman"/>
          <w:b w:val="false"/>
          <w:i w:val="false"/>
          <w:color w:val="000000"/>
          <w:sz w:val="28"/>
        </w:rPr>
        <w:t>
      после слов "107 (частью первой)" дополнить словами ", 110 (частью первой)";</w:t>
      </w:r>
    </w:p>
    <w:bookmarkEnd w:id="703"/>
    <w:bookmarkStart w:name="z723" w:id="704"/>
    <w:p>
      <w:pPr>
        <w:spacing w:after="0"/>
        <w:ind w:left="0"/>
        <w:jc w:val="both"/>
      </w:pPr>
      <w:r>
        <w:rPr>
          <w:rFonts w:ascii="Times New Roman"/>
          <w:b w:val="false"/>
          <w:i w:val="false"/>
          <w:color w:val="000000"/>
          <w:sz w:val="28"/>
        </w:rPr>
        <w:t>
      слова "128 (частью первой)," исключить;</w:t>
      </w:r>
    </w:p>
    <w:bookmarkEnd w:id="704"/>
    <w:bookmarkStart w:name="z724" w:id="705"/>
    <w:p>
      <w:pPr>
        <w:spacing w:after="0"/>
        <w:ind w:left="0"/>
        <w:jc w:val="both"/>
      </w:pPr>
      <w:r>
        <w:rPr>
          <w:rFonts w:ascii="Times New Roman"/>
          <w:b w:val="false"/>
          <w:i w:val="false"/>
          <w:color w:val="000000"/>
          <w:sz w:val="28"/>
        </w:rPr>
        <w:t>
      после слов "299 (частью первой)" дополнить цифрами ", 299-1";</w:t>
      </w:r>
    </w:p>
    <w:bookmarkEnd w:id="705"/>
    <w:bookmarkStart w:name="z725" w:id="706"/>
    <w:p>
      <w:pPr>
        <w:spacing w:after="0"/>
        <w:ind w:left="0"/>
        <w:jc w:val="both"/>
      </w:pPr>
      <w:r>
        <w:rPr>
          <w:rFonts w:ascii="Times New Roman"/>
          <w:b w:val="false"/>
          <w:i w:val="false"/>
          <w:color w:val="000000"/>
          <w:sz w:val="28"/>
        </w:rPr>
        <w:t>
      слова "339 (частью первой)," исключить;</w:t>
      </w:r>
    </w:p>
    <w:bookmarkEnd w:id="706"/>
    <w:bookmarkStart w:name="z726" w:id="707"/>
    <w:p>
      <w:pPr>
        <w:spacing w:after="0"/>
        <w:ind w:left="0"/>
        <w:jc w:val="both"/>
      </w:pPr>
      <w:r>
        <w:rPr>
          <w:rFonts w:ascii="Times New Roman"/>
          <w:b w:val="false"/>
          <w:i w:val="false"/>
          <w:color w:val="000000"/>
          <w:sz w:val="28"/>
        </w:rPr>
        <w:t>
      после слов "345 (частями второй, третьей и четвертой)" дополнить цифрами ", 345-1";</w:t>
      </w:r>
    </w:p>
    <w:bookmarkEnd w:id="707"/>
    <w:bookmarkStart w:name="z727" w:id="708"/>
    <w:p>
      <w:pPr>
        <w:spacing w:after="0"/>
        <w:ind w:left="0"/>
        <w:jc w:val="both"/>
      </w:pPr>
      <w:r>
        <w:rPr>
          <w:rFonts w:ascii="Times New Roman"/>
          <w:b w:val="false"/>
          <w:i w:val="false"/>
          <w:color w:val="000000"/>
          <w:sz w:val="28"/>
        </w:rPr>
        <w:t>
      слова "346 (частями второй и третьей)" заменить словами "</w:t>
      </w:r>
      <w:r>
        <w:rPr>
          <w:rFonts w:ascii="Times New Roman"/>
          <w:b w:val="false"/>
          <w:i w:val="false"/>
          <w:color w:val="000000"/>
          <w:sz w:val="28"/>
        </w:rPr>
        <w:t>346</w:t>
      </w:r>
      <w:r>
        <w:rPr>
          <w:rFonts w:ascii="Times New Roman"/>
          <w:b w:val="false"/>
          <w:i w:val="false"/>
          <w:color w:val="000000"/>
          <w:sz w:val="28"/>
        </w:rPr>
        <w:t xml:space="preserve"> (частями первой, второй, третьей и четвертой)"; </w:t>
      </w:r>
    </w:p>
    <w:bookmarkEnd w:id="708"/>
    <w:bookmarkStart w:name="z728" w:id="709"/>
    <w:p>
      <w:pPr>
        <w:spacing w:after="0"/>
        <w:ind w:left="0"/>
        <w:jc w:val="both"/>
      </w:pPr>
      <w:r>
        <w:rPr>
          <w:rFonts w:ascii="Times New Roman"/>
          <w:b w:val="false"/>
          <w:i w:val="false"/>
          <w:color w:val="000000"/>
          <w:sz w:val="28"/>
        </w:rPr>
        <w:t xml:space="preserve">
      в части шестнадцатой: </w:t>
      </w:r>
    </w:p>
    <w:bookmarkEnd w:id="709"/>
    <w:bookmarkStart w:name="z729" w:id="710"/>
    <w:p>
      <w:pPr>
        <w:spacing w:after="0"/>
        <w:ind w:left="0"/>
        <w:jc w:val="both"/>
      </w:pPr>
      <w:r>
        <w:rPr>
          <w:rFonts w:ascii="Times New Roman"/>
          <w:b w:val="false"/>
          <w:i w:val="false"/>
          <w:color w:val="000000"/>
          <w:sz w:val="28"/>
        </w:rPr>
        <w:t xml:space="preserve">
      слова "335 (частями первой и второй)," исключить; </w:t>
      </w:r>
    </w:p>
    <w:bookmarkEnd w:id="710"/>
    <w:bookmarkStart w:name="z730" w:id="711"/>
    <w:p>
      <w:pPr>
        <w:spacing w:after="0"/>
        <w:ind w:left="0"/>
        <w:jc w:val="both"/>
      </w:pPr>
      <w:r>
        <w:rPr>
          <w:rFonts w:ascii="Times New Roman"/>
          <w:b w:val="false"/>
          <w:i w:val="false"/>
          <w:color w:val="000000"/>
          <w:sz w:val="28"/>
        </w:rPr>
        <w:t xml:space="preserve">
      слова "337 (частями первой и второй)," исключить; </w:t>
      </w:r>
    </w:p>
    <w:bookmarkEnd w:id="711"/>
    <w:bookmarkStart w:name="z731" w:id="712"/>
    <w:p>
      <w:pPr>
        <w:spacing w:after="0"/>
        <w:ind w:left="0"/>
        <w:jc w:val="both"/>
      </w:pPr>
      <w:r>
        <w:rPr>
          <w:rFonts w:ascii="Times New Roman"/>
          <w:b w:val="false"/>
          <w:i w:val="false"/>
          <w:color w:val="000000"/>
          <w:sz w:val="28"/>
        </w:rPr>
        <w:t>
      после слов "343 (частью первой)" дополнить словами ", 345 (частью первой)";</w:t>
      </w:r>
    </w:p>
    <w:bookmarkEnd w:id="712"/>
    <w:bookmarkStart w:name="z732" w:id="713"/>
    <w:p>
      <w:pPr>
        <w:spacing w:after="0"/>
        <w:ind w:left="0"/>
        <w:jc w:val="both"/>
      </w:pPr>
      <w:r>
        <w:rPr>
          <w:rFonts w:ascii="Times New Roman"/>
          <w:b w:val="false"/>
          <w:i w:val="false"/>
          <w:color w:val="000000"/>
          <w:sz w:val="28"/>
        </w:rPr>
        <w:t xml:space="preserve">
      слова "346 (частью первой)," исключить; </w:t>
      </w:r>
    </w:p>
    <w:bookmarkEnd w:id="713"/>
    <w:bookmarkStart w:name="z733" w:id="714"/>
    <w:p>
      <w:pPr>
        <w:spacing w:after="0"/>
        <w:ind w:left="0"/>
        <w:jc w:val="both"/>
      </w:pPr>
      <w:r>
        <w:rPr>
          <w:rFonts w:ascii="Times New Roman"/>
          <w:b w:val="false"/>
          <w:i w:val="false"/>
          <w:color w:val="000000"/>
          <w:sz w:val="28"/>
        </w:rPr>
        <w:t>
      в части двадцать третьей слова "337 (частями первой и второй)," исключить;</w:t>
      </w:r>
    </w:p>
    <w:bookmarkEnd w:id="714"/>
    <w:bookmarkStart w:name="z734" w:id="71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193</w:t>
      </w:r>
      <w:r>
        <w:rPr>
          <w:rFonts w:ascii="Times New Roman"/>
          <w:b w:val="false"/>
          <w:i w:val="false"/>
          <w:color w:val="000000"/>
          <w:sz w:val="28"/>
        </w:rPr>
        <w:t xml:space="preserve">: </w:t>
      </w:r>
    </w:p>
    <w:bookmarkEnd w:id="715"/>
    <w:bookmarkStart w:name="z735" w:id="716"/>
    <w:p>
      <w:pPr>
        <w:spacing w:after="0"/>
        <w:ind w:left="0"/>
        <w:jc w:val="both"/>
      </w:pPr>
      <w:r>
        <w:rPr>
          <w:rFonts w:ascii="Times New Roman"/>
          <w:b w:val="false"/>
          <w:i w:val="false"/>
          <w:color w:val="000000"/>
          <w:sz w:val="28"/>
        </w:rPr>
        <w:t xml:space="preserve">
      часть первую дополнить пунктом 9-1) следующего содержания: </w:t>
      </w:r>
    </w:p>
    <w:bookmarkEnd w:id="716"/>
    <w:bookmarkStart w:name="z736" w:id="717"/>
    <w:p>
      <w:pPr>
        <w:spacing w:after="0"/>
        <w:ind w:left="0"/>
        <w:jc w:val="both"/>
      </w:pPr>
      <w:r>
        <w:rPr>
          <w:rFonts w:ascii="Times New Roman"/>
          <w:b w:val="false"/>
          <w:i w:val="false"/>
          <w:color w:val="000000"/>
          <w:sz w:val="28"/>
        </w:rPr>
        <w:t xml:space="preserve">
      "9-1) прекращает незаконные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w:t>
      </w:r>
    </w:p>
    <w:bookmarkEnd w:id="717"/>
    <w:bookmarkStart w:name="z737" w:id="718"/>
    <w:p>
      <w:pPr>
        <w:spacing w:after="0"/>
        <w:ind w:left="0"/>
        <w:jc w:val="both"/>
      </w:pPr>
      <w:r>
        <w:rPr>
          <w:rFonts w:ascii="Times New Roman"/>
          <w:b w:val="false"/>
          <w:i w:val="false"/>
          <w:color w:val="000000"/>
          <w:sz w:val="28"/>
        </w:rPr>
        <w:t>
      абзац одиннадцатый части второй изложить в следующей редакции:</w:t>
      </w:r>
    </w:p>
    <w:bookmarkEnd w:id="718"/>
    <w:bookmarkStart w:name="z738" w:id="719"/>
    <w:p>
      <w:pPr>
        <w:spacing w:after="0"/>
        <w:ind w:left="0"/>
        <w:jc w:val="both"/>
      </w:pPr>
      <w:r>
        <w:rPr>
          <w:rFonts w:ascii="Times New Roman"/>
          <w:b w:val="false"/>
          <w:i w:val="false"/>
          <w:color w:val="000000"/>
          <w:sz w:val="28"/>
        </w:rPr>
        <w:t xml:space="preserve">
      "Полномочия руководителя прокуратуры, перечисленные в пунктах 2), 3), 6), 7) и 8) настоящей части, могут осуществляться руководителями структурных подразделений Генеральной прокуратуры Республики Казахстан, их заместителями, прокуратур областей и приравненных к ним прокуратур, обеспечивающих надзор за законностью досудебной стадии уголовного процесса."; </w:t>
      </w:r>
    </w:p>
    <w:bookmarkEnd w:id="719"/>
    <w:bookmarkStart w:name="z739" w:id="720"/>
    <w:p>
      <w:pPr>
        <w:spacing w:after="0"/>
        <w:ind w:left="0"/>
        <w:jc w:val="both"/>
      </w:pPr>
      <w:r>
        <w:rPr>
          <w:rFonts w:ascii="Times New Roman"/>
          <w:b w:val="false"/>
          <w:i w:val="false"/>
          <w:color w:val="000000"/>
          <w:sz w:val="28"/>
        </w:rPr>
        <w:t xml:space="preserve">
      32) часть вторую </w:t>
      </w:r>
      <w:r>
        <w:rPr>
          <w:rFonts w:ascii="Times New Roman"/>
          <w:b w:val="false"/>
          <w:i w:val="false"/>
          <w:color w:val="000000"/>
          <w:sz w:val="28"/>
        </w:rPr>
        <w:t>статьи 196</w:t>
      </w:r>
      <w:r>
        <w:rPr>
          <w:rFonts w:ascii="Times New Roman"/>
          <w:b w:val="false"/>
          <w:i w:val="false"/>
          <w:color w:val="000000"/>
          <w:sz w:val="28"/>
        </w:rPr>
        <w:t xml:space="preserve"> изложить в следующей редакции: </w:t>
      </w:r>
    </w:p>
    <w:bookmarkEnd w:id="720"/>
    <w:bookmarkStart w:name="z740" w:id="721"/>
    <w:p>
      <w:pPr>
        <w:spacing w:after="0"/>
        <w:ind w:left="0"/>
        <w:jc w:val="both"/>
      </w:pPr>
      <w:r>
        <w:rPr>
          <w:rFonts w:ascii="Times New Roman"/>
          <w:b w:val="false"/>
          <w:i w:val="false"/>
          <w:color w:val="000000"/>
          <w:sz w:val="28"/>
        </w:rPr>
        <w:t xml:space="preserve">
      "2.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письменно уведомив об этом прокурора в течение двадцати четырех часов. В случае установления обстоятельств, исключающих производство по делу, орган дознания вправе прекратить уголовное дело. В остальных случаях уголовное дело передается прокурору для определения подследственности.";  </w:t>
      </w:r>
    </w:p>
    <w:bookmarkEnd w:id="721"/>
    <w:bookmarkStart w:name="z741" w:id="72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209</w:t>
      </w:r>
      <w:r>
        <w:rPr>
          <w:rFonts w:ascii="Times New Roman"/>
          <w:b w:val="false"/>
          <w:i w:val="false"/>
          <w:color w:val="000000"/>
          <w:sz w:val="28"/>
        </w:rPr>
        <w:t xml:space="preserve"> дополнить частью 3-1 следующего содержания:   </w:t>
      </w:r>
    </w:p>
    <w:bookmarkEnd w:id="722"/>
    <w:bookmarkStart w:name="z742" w:id="723"/>
    <w:p>
      <w:pPr>
        <w:spacing w:after="0"/>
        <w:ind w:left="0"/>
        <w:jc w:val="both"/>
      </w:pPr>
      <w:r>
        <w:rPr>
          <w:rFonts w:ascii="Times New Roman"/>
          <w:b w:val="false"/>
          <w:i w:val="false"/>
          <w:color w:val="000000"/>
          <w:sz w:val="28"/>
        </w:rPr>
        <w:t xml:space="preserve">
      "3-1. Непрерывный допрос не должен превышать трех часов, а общая продолжительность допроса – пяти часов:  </w:t>
      </w:r>
    </w:p>
    <w:bookmarkEnd w:id="723"/>
    <w:bookmarkStart w:name="z743" w:id="724"/>
    <w:p>
      <w:pPr>
        <w:spacing w:after="0"/>
        <w:ind w:left="0"/>
        <w:jc w:val="both"/>
      </w:pPr>
      <w:r>
        <w:rPr>
          <w:rFonts w:ascii="Times New Roman"/>
          <w:b w:val="false"/>
          <w:i w:val="false"/>
          <w:color w:val="000000"/>
          <w:sz w:val="28"/>
        </w:rPr>
        <w:t>
      1) беременной женщины либо женщины, имеющей на иждивении малолетнего ребенка;</w:t>
      </w:r>
    </w:p>
    <w:bookmarkEnd w:id="724"/>
    <w:bookmarkStart w:name="z744" w:id="725"/>
    <w:p>
      <w:pPr>
        <w:spacing w:after="0"/>
        <w:ind w:left="0"/>
        <w:jc w:val="both"/>
      </w:pPr>
      <w:r>
        <w:rPr>
          <w:rFonts w:ascii="Times New Roman"/>
          <w:b w:val="false"/>
          <w:i w:val="false"/>
          <w:color w:val="000000"/>
          <w:sz w:val="28"/>
        </w:rPr>
        <w:t xml:space="preserve">
      2) женщины в возрасте пятидесяти восьми и свыше лет;   </w:t>
      </w:r>
    </w:p>
    <w:bookmarkEnd w:id="725"/>
    <w:bookmarkStart w:name="z745" w:id="726"/>
    <w:p>
      <w:pPr>
        <w:spacing w:after="0"/>
        <w:ind w:left="0"/>
        <w:jc w:val="both"/>
      </w:pPr>
      <w:r>
        <w:rPr>
          <w:rFonts w:ascii="Times New Roman"/>
          <w:b w:val="false"/>
          <w:i w:val="false"/>
          <w:color w:val="000000"/>
          <w:sz w:val="28"/>
        </w:rPr>
        <w:t xml:space="preserve">
      3) мужчины в возрасте шестидесяти трех и свыше лет.";   </w:t>
      </w:r>
    </w:p>
    <w:bookmarkEnd w:id="726"/>
    <w:bookmarkStart w:name="z746" w:id="727"/>
    <w:p>
      <w:pPr>
        <w:spacing w:after="0"/>
        <w:ind w:left="0"/>
        <w:jc w:val="both"/>
      </w:pPr>
      <w:r>
        <w:rPr>
          <w:rFonts w:ascii="Times New Roman"/>
          <w:b w:val="false"/>
          <w:i w:val="false"/>
          <w:color w:val="000000"/>
          <w:sz w:val="28"/>
        </w:rPr>
        <w:t xml:space="preserve">
      34) дополнить статьей 214-1 следующего содержания:   </w:t>
      </w:r>
    </w:p>
    <w:bookmarkEnd w:id="727"/>
    <w:bookmarkStart w:name="z747" w:id="728"/>
    <w:p>
      <w:pPr>
        <w:spacing w:after="0"/>
        <w:ind w:left="0"/>
        <w:jc w:val="both"/>
      </w:pPr>
      <w:r>
        <w:rPr>
          <w:rFonts w:ascii="Times New Roman"/>
          <w:b w:val="false"/>
          <w:i w:val="false"/>
          <w:color w:val="000000"/>
          <w:sz w:val="28"/>
        </w:rPr>
        <w:t xml:space="preserve">
      "Статья 214-1. Особенности допроса свидетеля, имеющего право на защиту </w:t>
      </w:r>
    </w:p>
    <w:bookmarkEnd w:id="728"/>
    <w:bookmarkStart w:name="z748" w:id="729"/>
    <w:p>
      <w:pPr>
        <w:spacing w:after="0"/>
        <w:ind w:left="0"/>
        <w:jc w:val="both"/>
      </w:pPr>
      <w:r>
        <w:rPr>
          <w:rFonts w:ascii="Times New Roman"/>
          <w:b w:val="false"/>
          <w:i w:val="false"/>
          <w:color w:val="000000"/>
          <w:sz w:val="28"/>
        </w:rPr>
        <w:t xml:space="preserve">
      1. Перед началом допроса лицо, осуществляющее досудебное расследование, сообщает свидетелю, имеющему право на защиту, суть заявления, сообщения либо свидетельских показаний об уголовном правонарушении, которое указывает на лицо, его совершившее. Лицо, осуществляющее досудебное расследование, также разъясняет свидетелю, имеющему право на защиту, его права, предусмотренные частью шестой </w:t>
      </w:r>
      <w:r>
        <w:rPr>
          <w:rFonts w:ascii="Times New Roman"/>
          <w:b w:val="false"/>
          <w:i w:val="false"/>
          <w:color w:val="000000"/>
          <w:sz w:val="28"/>
        </w:rPr>
        <w:t>статьи 78</w:t>
      </w:r>
      <w:r>
        <w:rPr>
          <w:rFonts w:ascii="Times New Roman"/>
          <w:b w:val="false"/>
          <w:i w:val="false"/>
          <w:color w:val="000000"/>
          <w:sz w:val="28"/>
        </w:rPr>
        <w:t xml:space="preserve"> настоящего Кодекса, включая право отказаться от дачи показаний.</w:t>
      </w:r>
    </w:p>
    <w:bookmarkEnd w:id="729"/>
    <w:bookmarkStart w:name="z749" w:id="730"/>
    <w:p>
      <w:pPr>
        <w:spacing w:after="0"/>
        <w:ind w:left="0"/>
        <w:jc w:val="both"/>
      </w:pPr>
      <w:r>
        <w:rPr>
          <w:rFonts w:ascii="Times New Roman"/>
          <w:b w:val="false"/>
          <w:i w:val="false"/>
          <w:color w:val="000000"/>
          <w:sz w:val="28"/>
        </w:rPr>
        <w:t xml:space="preserve">
      2. В остальном допрос свидетеля, имеющего право на защиту,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730"/>
    <w:bookmarkStart w:name="z750" w:id="731"/>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220</w:t>
      </w:r>
      <w:r>
        <w:rPr>
          <w:rFonts w:ascii="Times New Roman"/>
          <w:b w:val="false"/>
          <w:i w:val="false"/>
          <w:color w:val="000000"/>
          <w:sz w:val="28"/>
        </w:rPr>
        <w:t>:</w:t>
      </w:r>
    </w:p>
    <w:bookmarkEnd w:id="731"/>
    <w:bookmarkStart w:name="z751" w:id="732"/>
    <w:p>
      <w:pPr>
        <w:spacing w:after="0"/>
        <w:ind w:left="0"/>
        <w:jc w:val="both"/>
      </w:pPr>
      <w:r>
        <w:rPr>
          <w:rFonts w:ascii="Times New Roman"/>
          <w:b w:val="false"/>
          <w:i w:val="false"/>
          <w:color w:val="000000"/>
          <w:sz w:val="28"/>
        </w:rPr>
        <w:t>
      часть 13-3 изложить в следующей редакции:</w:t>
      </w:r>
    </w:p>
    <w:bookmarkEnd w:id="732"/>
    <w:bookmarkStart w:name="z752" w:id="733"/>
    <w:p>
      <w:pPr>
        <w:spacing w:after="0"/>
        <w:ind w:left="0"/>
        <w:jc w:val="both"/>
      </w:pPr>
      <w:r>
        <w:rPr>
          <w:rFonts w:ascii="Times New Roman"/>
          <w:b w:val="false"/>
          <w:i w:val="false"/>
          <w:color w:val="000000"/>
          <w:sz w:val="28"/>
        </w:rPr>
        <w:t>
      "13-3. Постановление о производстве осмотра рассматривается следственным судьей незамедлительно после поступления материалов в суд.";</w:t>
      </w:r>
    </w:p>
    <w:bookmarkEnd w:id="733"/>
    <w:bookmarkStart w:name="z753" w:id="734"/>
    <w:p>
      <w:pPr>
        <w:spacing w:after="0"/>
        <w:ind w:left="0"/>
        <w:jc w:val="both"/>
      </w:pPr>
      <w:r>
        <w:rPr>
          <w:rFonts w:ascii="Times New Roman"/>
          <w:b w:val="false"/>
          <w:i w:val="false"/>
          <w:color w:val="000000"/>
          <w:sz w:val="28"/>
        </w:rPr>
        <w:t>
      в части 13-4 слово "ходатайство" заменить словом "постановление";</w:t>
      </w:r>
    </w:p>
    <w:bookmarkEnd w:id="734"/>
    <w:bookmarkStart w:name="z754" w:id="735"/>
    <w:p>
      <w:pPr>
        <w:spacing w:after="0"/>
        <w:ind w:left="0"/>
        <w:jc w:val="both"/>
      </w:pPr>
      <w:r>
        <w:rPr>
          <w:rFonts w:ascii="Times New Roman"/>
          <w:b w:val="false"/>
          <w:i w:val="false"/>
          <w:color w:val="000000"/>
          <w:sz w:val="28"/>
        </w:rPr>
        <w:t xml:space="preserve">
      36) абзац первый части четвертой </w:t>
      </w:r>
      <w:r>
        <w:rPr>
          <w:rFonts w:ascii="Times New Roman"/>
          <w:b w:val="false"/>
          <w:i w:val="false"/>
          <w:color w:val="000000"/>
          <w:sz w:val="28"/>
        </w:rPr>
        <w:t>статьи 221</w:t>
      </w:r>
      <w:r>
        <w:rPr>
          <w:rFonts w:ascii="Times New Roman"/>
          <w:b w:val="false"/>
          <w:i w:val="false"/>
          <w:color w:val="000000"/>
          <w:sz w:val="28"/>
        </w:rPr>
        <w:t xml:space="preserve"> изложить в следующей редакции:</w:t>
      </w:r>
    </w:p>
    <w:bookmarkEnd w:id="735"/>
    <w:bookmarkStart w:name="z755" w:id="736"/>
    <w:p>
      <w:pPr>
        <w:spacing w:after="0"/>
        <w:ind w:left="0"/>
        <w:jc w:val="both"/>
      </w:pPr>
      <w:r>
        <w:rPr>
          <w:rFonts w:ascii="Times New Roman"/>
          <w:b w:val="false"/>
          <w:i w:val="false"/>
          <w:color w:val="000000"/>
          <w:sz w:val="28"/>
        </w:rPr>
        <w:t>
      "4.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либо в случае неустановления их владельца реализуются. Вещественные доказательства реализуются в установленном законодательством Республики Казахстан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p>
    <w:bookmarkEnd w:id="736"/>
    <w:bookmarkStart w:name="z756" w:id="737"/>
    <w:p>
      <w:pPr>
        <w:spacing w:after="0"/>
        <w:ind w:left="0"/>
        <w:jc w:val="both"/>
      </w:pPr>
      <w:r>
        <w:rPr>
          <w:rFonts w:ascii="Times New Roman"/>
          <w:b w:val="false"/>
          <w:i w:val="false"/>
          <w:color w:val="000000"/>
          <w:sz w:val="28"/>
        </w:rPr>
        <w:t xml:space="preserve">
      37) пункт 10) </w:t>
      </w:r>
      <w:r>
        <w:rPr>
          <w:rFonts w:ascii="Times New Roman"/>
          <w:b w:val="false"/>
          <w:i w:val="false"/>
          <w:color w:val="000000"/>
          <w:sz w:val="28"/>
        </w:rPr>
        <w:t>статьи 231</w:t>
      </w:r>
      <w:r>
        <w:rPr>
          <w:rFonts w:ascii="Times New Roman"/>
          <w:b w:val="false"/>
          <w:i w:val="false"/>
          <w:color w:val="000000"/>
          <w:sz w:val="28"/>
        </w:rPr>
        <w:t xml:space="preserve"> исключить;</w:t>
      </w:r>
    </w:p>
    <w:bookmarkEnd w:id="737"/>
    <w:bookmarkStart w:name="z757" w:id="73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232</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части четвертой изложить в следующей редакции:</w:t>
      </w:r>
    </w:p>
    <w:bookmarkStart w:name="z759" w:id="739"/>
    <w:p>
      <w:pPr>
        <w:spacing w:after="0"/>
        <w:ind w:left="0"/>
        <w:jc w:val="both"/>
      </w:pPr>
      <w:r>
        <w:rPr>
          <w:rFonts w:ascii="Times New Roman"/>
          <w:b w:val="false"/>
          <w:i w:val="false"/>
          <w:color w:val="000000"/>
          <w:sz w:val="28"/>
        </w:rPr>
        <w:t>
      "1) по делам о преступлениях, санкция за совершение которых предусматривает наказание в виде лишения свободы свыше одного года;";</w:t>
      </w:r>
    </w:p>
    <w:bookmarkEnd w:id="739"/>
    <w:bookmarkStart w:name="z760" w:id="740"/>
    <w:p>
      <w:pPr>
        <w:spacing w:after="0"/>
        <w:ind w:left="0"/>
        <w:jc w:val="both"/>
      </w:pPr>
      <w:r>
        <w:rPr>
          <w:rFonts w:ascii="Times New Roman"/>
          <w:b w:val="false"/>
          <w:i w:val="false"/>
          <w:color w:val="000000"/>
          <w:sz w:val="28"/>
        </w:rPr>
        <w:t>
      в части пятой цифры "7 – 10)" заменить цифрами "7), 9)";</w:t>
      </w:r>
    </w:p>
    <w:bookmarkEnd w:id="740"/>
    <w:bookmarkStart w:name="z761" w:id="741"/>
    <w:p>
      <w:pPr>
        <w:spacing w:after="0"/>
        <w:ind w:left="0"/>
        <w:jc w:val="both"/>
      </w:pPr>
      <w:r>
        <w:rPr>
          <w:rFonts w:ascii="Times New Roman"/>
          <w:b w:val="false"/>
          <w:i w:val="false"/>
          <w:color w:val="000000"/>
          <w:sz w:val="28"/>
        </w:rPr>
        <w:t xml:space="preserve">
      39) часть третью </w:t>
      </w:r>
      <w:r>
        <w:rPr>
          <w:rFonts w:ascii="Times New Roman"/>
          <w:b w:val="false"/>
          <w:i w:val="false"/>
          <w:color w:val="000000"/>
          <w:sz w:val="28"/>
        </w:rPr>
        <w:t>статьи 234</w:t>
      </w:r>
      <w:r>
        <w:rPr>
          <w:rFonts w:ascii="Times New Roman"/>
          <w:b w:val="false"/>
          <w:i w:val="false"/>
          <w:color w:val="000000"/>
          <w:sz w:val="28"/>
        </w:rPr>
        <w:t xml:space="preserve"> изложить в следующей редакции:</w:t>
      </w:r>
    </w:p>
    <w:bookmarkEnd w:id="741"/>
    <w:bookmarkStart w:name="z762" w:id="742"/>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2), 3), 4), 5) и 6)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следственным судьей по ходатайству прокурора.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прокурором.";</w:t>
      </w:r>
    </w:p>
    <w:bookmarkEnd w:id="742"/>
    <w:bookmarkStart w:name="z763" w:id="743"/>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251</w:t>
      </w:r>
      <w:r>
        <w:rPr>
          <w:rFonts w:ascii="Times New Roman"/>
          <w:b w:val="false"/>
          <w:i w:val="false"/>
          <w:color w:val="000000"/>
          <w:sz w:val="28"/>
        </w:rPr>
        <w:t xml:space="preserve"> исключить;</w:t>
      </w:r>
    </w:p>
    <w:bookmarkEnd w:id="743"/>
    <w:bookmarkStart w:name="z764" w:id="744"/>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272</w:t>
      </w:r>
      <w:r>
        <w:rPr>
          <w:rFonts w:ascii="Times New Roman"/>
          <w:b w:val="false"/>
          <w:i w:val="false"/>
          <w:color w:val="000000"/>
          <w:sz w:val="28"/>
        </w:rPr>
        <w:t xml:space="preserve">: </w:t>
      </w:r>
    </w:p>
    <w:bookmarkEnd w:id="744"/>
    <w:bookmarkStart w:name="z765" w:id="745"/>
    <w:p>
      <w:pPr>
        <w:spacing w:after="0"/>
        <w:ind w:left="0"/>
        <w:jc w:val="both"/>
      </w:pPr>
      <w:r>
        <w:rPr>
          <w:rFonts w:ascii="Times New Roman"/>
          <w:b w:val="false"/>
          <w:i w:val="false"/>
          <w:color w:val="000000"/>
          <w:sz w:val="28"/>
        </w:rPr>
        <w:t xml:space="preserve">
      в части четвертой слово "свидетеля," заменить словами "свидетеля, в том числе имеющего право на защиту,"; </w:t>
      </w:r>
    </w:p>
    <w:bookmarkEnd w:id="745"/>
    <w:bookmarkStart w:name="z766" w:id="746"/>
    <w:p>
      <w:pPr>
        <w:spacing w:after="0"/>
        <w:ind w:left="0"/>
        <w:jc w:val="both"/>
      </w:pPr>
      <w:r>
        <w:rPr>
          <w:rFonts w:ascii="Times New Roman"/>
          <w:b w:val="false"/>
          <w:i w:val="false"/>
          <w:color w:val="000000"/>
          <w:sz w:val="28"/>
        </w:rPr>
        <w:t>
      в части восьмой слова "в двух экземплярах, одно из которых направляется лицу, осуществляющему досудебное расследование" заменить словами "в двух экземплярах, один из которых направляется лицу, осуществляющему досудебное расследование, другой – инициатору запроса о даче экспертного заключения";</w:t>
      </w:r>
    </w:p>
    <w:bookmarkEnd w:id="746"/>
    <w:bookmarkStart w:name="z767" w:id="747"/>
    <w:p>
      <w:pPr>
        <w:spacing w:after="0"/>
        <w:ind w:left="0"/>
        <w:jc w:val="both"/>
      </w:pPr>
      <w:r>
        <w:rPr>
          <w:rFonts w:ascii="Times New Roman"/>
          <w:b w:val="false"/>
          <w:i w:val="false"/>
          <w:color w:val="000000"/>
          <w:sz w:val="28"/>
        </w:rPr>
        <w:t xml:space="preserve">
      42) часть первую </w:t>
      </w:r>
      <w:r>
        <w:rPr>
          <w:rFonts w:ascii="Times New Roman"/>
          <w:b w:val="false"/>
          <w:i w:val="false"/>
          <w:color w:val="000000"/>
          <w:sz w:val="28"/>
        </w:rPr>
        <w:t>статьи 304</w:t>
      </w:r>
      <w:r>
        <w:rPr>
          <w:rFonts w:ascii="Times New Roman"/>
          <w:b w:val="false"/>
          <w:i w:val="false"/>
          <w:color w:val="000000"/>
          <w:sz w:val="28"/>
        </w:rPr>
        <w:t xml:space="preserve"> изложить в следующей редакции:</w:t>
      </w:r>
    </w:p>
    <w:bookmarkEnd w:id="747"/>
    <w:bookmarkStart w:name="z768" w:id="748"/>
    <w:p>
      <w:pPr>
        <w:spacing w:after="0"/>
        <w:ind w:left="0"/>
        <w:jc w:val="both"/>
      </w:pPr>
      <w:r>
        <w:rPr>
          <w:rFonts w:ascii="Times New Roman"/>
          <w:b w:val="false"/>
          <w:i w:val="false"/>
          <w:color w:val="000000"/>
          <w:sz w:val="28"/>
        </w:rPr>
        <w:t>
      "1. Прокурор обеспечивает вручение обвинительного акта обвиняемому. Расписка о получении обвиняемым обвинительного акта, содержащая разъяснение прав обвиняемого, приобщается к делу.";</w:t>
      </w:r>
    </w:p>
    <w:bookmarkEnd w:id="748"/>
    <w:bookmarkStart w:name="z769" w:id="749"/>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321</w:t>
      </w:r>
      <w:r>
        <w:rPr>
          <w:rFonts w:ascii="Times New Roman"/>
          <w:b w:val="false"/>
          <w:i w:val="false"/>
          <w:color w:val="000000"/>
          <w:sz w:val="28"/>
        </w:rPr>
        <w:t>:</w:t>
      </w:r>
    </w:p>
    <w:bookmarkEnd w:id="749"/>
    <w:bookmarkStart w:name="z770" w:id="750"/>
    <w:p>
      <w:pPr>
        <w:spacing w:after="0"/>
        <w:ind w:left="0"/>
        <w:jc w:val="both"/>
      </w:pPr>
      <w:r>
        <w:rPr>
          <w:rFonts w:ascii="Times New Roman"/>
          <w:b w:val="false"/>
          <w:i w:val="false"/>
          <w:color w:val="000000"/>
          <w:sz w:val="28"/>
        </w:rPr>
        <w:t>
      часть четвертую изложить в следующей редакции:</w:t>
      </w:r>
    </w:p>
    <w:bookmarkEnd w:id="750"/>
    <w:bookmarkStart w:name="z771" w:id="751"/>
    <w:p>
      <w:pPr>
        <w:spacing w:after="0"/>
        <w:ind w:left="0"/>
        <w:jc w:val="both"/>
      </w:pPr>
      <w:r>
        <w:rPr>
          <w:rFonts w:ascii="Times New Roman"/>
          <w:b w:val="false"/>
          <w:i w:val="false"/>
          <w:color w:val="000000"/>
          <w:sz w:val="28"/>
        </w:rPr>
        <w:t>
      "4. В ходе предварительного слушания судья выясняет у подсудимого, обвиняемого в совершении особо тяжкого преступления, а также в совершении преступлений, предусмотренных статьями 125 (пунктом 1) части третьей), 128 (пунктом 1) части четвертой), 132 (частью пятой), 135 (пунктом 1) части четвертой), 160, 163, 164 (частью второй), 168, 380-1 (пунктом 6) части второй)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 Такое ходатайство не запрашивается в случае рассмотрения дел об:</w:t>
      </w:r>
    </w:p>
    <w:bookmarkEnd w:id="751"/>
    <w:bookmarkStart w:name="z772" w:id="752"/>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752"/>
    <w:bookmarkStart w:name="z773" w:id="753"/>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753"/>
    <w:bookmarkStart w:name="z774" w:id="754"/>
    <w:p>
      <w:pPr>
        <w:spacing w:after="0"/>
        <w:ind w:left="0"/>
        <w:jc w:val="both"/>
      </w:pPr>
      <w:r>
        <w:rPr>
          <w:rFonts w:ascii="Times New Roman"/>
          <w:b w:val="false"/>
          <w:i w:val="false"/>
          <w:color w:val="000000"/>
          <w:sz w:val="28"/>
        </w:rPr>
        <w:t>
      3) террористических и экстремистских преступлениях;</w:t>
      </w:r>
    </w:p>
    <w:bookmarkEnd w:id="754"/>
    <w:bookmarkStart w:name="z775" w:id="755"/>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755"/>
    <w:bookmarkStart w:name="z776" w:id="756"/>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756"/>
    <w:bookmarkStart w:name="z1324" w:id="757"/>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757"/>
    <w:bookmarkStart w:name="z777" w:id="758"/>
    <w:p>
      <w:pPr>
        <w:spacing w:after="0"/>
        <w:ind w:left="0"/>
        <w:jc w:val="both"/>
      </w:pPr>
      <w:r>
        <w:rPr>
          <w:rFonts w:ascii="Times New Roman"/>
          <w:b w:val="false"/>
          <w:i w:val="false"/>
          <w:color w:val="000000"/>
          <w:sz w:val="28"/>
        </w:rPr>
        <w:t>
      часть пятую после слов "по подсудности" дополнить словом "прокурору";</w:t>
      </w:r>
    </w:p>
    <w:bookmarkEnd w:id="758"/>
    <w:bookmarkStart w:name="z778" w:id="75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350</w:t>
      </w:r>
      <w:r>
        <w:rPr>
          <w:rFonts w:ascii="Times New Roman"/>
          <w:b w:val="false"/>
          <w:i w:val="false"/>
          <w:color w:val="000000"/>
          <w:sz w:val="28"/>
        </w:rPr>
        <w:t xml:space="preserve"> изложить в следующей редакции:</w:t>
      </w:r>
    </w:p>
    <w:bookmarkEnd w:id="759"/>
    <w:bookmarkStart w:name="z779" w:id="760"/>
    <w:p>
      <w:pPr>
        <w:spacing w:after="0"/>
        <w:ind w:left="0"/>
        <w:jc w:val="both"/>
      </w:pPr>
      <w:r>
        <w:rPr>
          <w:rFonts w:ascii="Times New Roman"/>
          <w:b w:val="false"/>
          <w:i w:val="false"/>
          <w:color w:val="000000"/>
          <w:sz w:val="28"/>
        </w:rPr>
        <w:t>
      "Статья 350. Открытие главного судебного разбирательства</w:t>
      </w:r>
    </w:p>
    <w:bookmarkEnd w:id="760"/>
    <w:bookmarkStart w:name="z780" w:id="761"/>
    <w:p>
      <w:pPr>
        <w:spacing w:after="0"/>
        <w:ind w:left="0"/>
        <w:jc w:val="both"/>
      </w:pPr>
      <w:r>
        <w:rPr>
          <w:rFonts w:ascii="Times New Roman"/>
          <w:b w:val="false"/>
          <w:i w:val="false"/>
          <w:color w:val="000000"/>
          <w:sz w:val="28"/>
        </w:rPr>
        <w:t>
      В назначенное для главного судебного разбирательства время секретарь судебного заседания или пристав объявляет присутствующим в зале судебного заседания: "Прошу всех встать! Суд идет!". После этого председательствующий входит в зал судебного заседания, предлагает всем присутствующим занять свои места и объявляет, какое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предлагает всем присутствующим, кроме участников процесса и вызванных в судебное заседание лиц, покинуть зал судебного заседания.</w:t>
      </w:r>
    </w:p>
    <w:bookmarkEnd w:id="761"/>
    <w:bookmarkStart w:name="z781" w:id="762"/>
    <w:p>
      <w:pPr>
        <w:spacing w:after="0"/>
        <w:ind w:left="0"/>
        <w:jc w:val="both"/>
      </w:pPr>
      <w:r>
        <w:rPr>
          <w:rFonts w:ascii="Times New Roman"/>
          <w:b w:val="false"/>
          <w:i w:val="false"/>
          <w:color w:val="000000"/>
          <w:sz w:val="28"/>
        </w:rPr>
        <w:t>
      Лица, участвующие в закрытом судебном заседании, предупреждаются судом о недопустимости разглашения без его разрешения имеющихся в деле сведений, о чем отбирается подписка с предупреждением об ответственности.</w:t>
      </w:r>
    </w:p>
    <w:bookmarkEnd w:id="762"/>
    <w:bookmarkStart w:name="z782" w:id="763"/>
    <w:p>
      <w:pPr>
        <w:spacing w:after="0"/>
        <w:ind w:left="0"/>
        <w:jc w:val="both"/>
      </w:pPr>
      <w:r>
        <w:rPr>
          <w:rFonts w:ascii="Times New Roman"/>
          <w:b w:val="false"/>
          <w:i w:val="false"/>
          <w:color w:val="000000"/>
          <w:sz w:val="28"/>
        </w:rPr>
        <w:t>
      Председательствующий объявляет об использовании судом средств аудио-, видеозаписи судебного заседания.</w:t>
      </w:r>
    </w:p>
    <w:bookmarkEnd w:id="763"/>
    <w:bookmarkStart w:name="z783" w:id="764"/>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bookmarkEnd w:id="764"/>
    <w:bookmarkStart w:name="z784" w:id="765"/>
    <w:p>
      <w:pPr>
        <w:spacing w:after="0"/>
        <w:ind w:left="0"/>
        <w:jc w:val="both"/>
      </w:pPr>
      <w:r>
        <w:rPr>
          <w:rFonts w:ascii="Times New Roman"/>
          <w:b w:val="false"/>
          <w:i w:val="false"/>
          <w:color w:val="000000"/>
          <w:sz w:val="28"/>
        </w:rPr>
        <w:t>
      Причины отсутствия аудио-, видеозаписи обязательно должны быть отражены в протоколе судебного заседания.";</w:t>
      </w:r>
    </w:p>
    <w:bookmarkEnd w:id="765"/>
    <w:bookmarkStart w:name="z785" w:id="766"/>
    <w:p>
      <w:pPr>
        <w:spacing w:after="0"/>
        <w:ind w:left="0"/>
        <w:jc w:val="both"/>
      </w:pPr>
      <w:r>
        <w:rPr>
          <w:rFonts w:ascii="Times New Roman"/>
          <w:b w:val="false"/>
          <w:i w:val="false"/>
          <w:color w:val="000000"/>
          <w:sz w:val="28"/>
        </w:rPr>
        <w:t xml:space="preserve">
      45) пункт 5) части первой </w:t>
      </w:r>
      <w:r>
        <w:rPr>
          <w:rFonts w:ascii="Times New Roman"/>
          <w:b w:val="false"/>
          <w:i w:val="false"/>
          <w:color w:val="000000"/>
          <w:sz w:val="28"/>
        </w:rPr>
        <w:t>статьи 382</w:t>
      </w:r>
      <w:r>
        <w:rPr>
          <w:rFonts w:ascii="Times New Roman"/>
          <w:b w:val="false"/>
          <w:i w:val="false"/>
          <w:color w:val="000000"/>
          <w:sz w:val="28"/>
        </w:rPr>
        <w:t xml:space="preserve"> изложить в следующей редакции:</w:t>
      </w:r>
    </w:p>
    <w:bookmarkEnd w:id="766"/>
    <w:bookmarkStart w:name="z786" w:id="767"/>
    <w:p>
      <w:pPr>
        <w:spacing w:after="0"/>
        <w:ind w:left="0"/>
        <w:jc w:val="both"/>
      </w:pPr>
      <w:r>
        <w:rPr>
          <w:rFonts w:ascii="Times New Roman"/>
          <w:b w:val="false"/>
          <w:i w:val="false"/>
          <w:color w:val="000000"/>
          <w:sz w:val="28"/>
        </w:rPr>
        <w:t>
      "5) при заключении соглашения о достижении примирения в порядке медиации.";</w:t>
      </w:r>
    </w:p>
    <w:bookmarkEnd w:id="767"/>
    <w:bookmarkStart w:name="z787" w:id="768"/>
    <w:p>
      <w:pPr>
        <w:spacing w:after="0"/>
        <w:ind w:left="0"/>
        <w:jc w:val="both"/>
      </w:pPr>
      <w:r>
        <w:rPr>
          <w:rFonts w:ascii="Times New Roman"/>
          <w:b w:val="false"/>
          <w:i w:val="false"/>
          <w:color w:val="000000"/>
          <w:sz w:val="28"/>
        </w:rPr>
        <w:t xml:space="preserve">
      46) в пункте 8) части первой </w:t>
      </w:r>
      <w:r>
        <w:rPr>
          <w:rFonts w:ascii="Times New Roman"/>
          <w:b w:val="false"/>
          <w:i w:val="false"/>
          <w:color w:val="000000"/>
          <w:sz w:val="28"/>
        </w:rPr>
        <w:t>статьи 390</w:t>
      </w:r>
      <w:r>
        <w:rPr>
          <w:rFonts w:ascii="Times New Roman"/>
          <w:b w:val="false"/>
          <w:i w:val="false"/>
          <w:color w:val="000000"/>
          <w:sz w:val="28"/>
        </w:rPr>
        <w:t xml:space="preserve"> слова "74 и 76" заменить словами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w:t>
      </w:r>
    </w:p>
    <w:bookmarkEnd w:id="768"/>
    <w:bookmarkStart w:name="z788" w:id="769"/>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414</w:t>
      </w:r>
      <w:r>
        <w:rPr>
          <w:rFonts w:ascii="Times New Roman"/>
          <w:b w:val="false"/>
          <w:i w:val="false"/>
          <w:color w:val="000000"/>
          <w:sz w:val="28"/>
        </w:rPr>
        <w:t xml:space="preserve">:  </w:t>
      </w:r>
    </w:p>
    <w:bookmarkEnd w:id="769"/>
    <w:bookmarkStart w:name="z789" w:id="770"/>
    <w:p>
      <w:pPr>
        <w:spacing w:after="0"/>
        <w:ind w:left="0"/>
        <w:jc w:val="both"/>
      </w:pPr>
      <w:r>
        <w:rPr>
          <w:rFonts w:ascii="Times New Roman"/>
          <w:b w:val="false"/>
          <w:i w:val="false"/>
          <w:color w:val="000000"/>
          <w:sz w:val="28"/>
        </w:rPr>
        <w:t>
      часть первую изложить в следующей редакции:</w:t>
      </w:r>
    </w:p>
    <w:bookmarkEnd w:id="770"/>
    <w:bookmarkStart w:name="z790" w:id="771"/>
    <w:p>
      <w:pPr>
        <w:spacing w:after="0"/>
        <w:ind w:left="0"/>
        <w:jc w:val="both"/>
      </w:pPr>
      <w:r>
        <w:rPr>
          <w:rFonts w:ascii="Times New Roman"/>
          <w:b w:val="false"/>
          <w:i w:val="false"/>
          <w:color w:val="000000"/>
          <w:sz w:val="28"/>
        </w:rPr>
        <w:t>
      "1.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постановления, их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p>
    <w:bookmarkEnd w:id="771"/>
    <w:bookmarkStart w:name="z791" w:id="772"/>
    <w:p>
      <w:pPr>
        <w:spacing w:after="0"/>
        <w:ind w:left="0"/>
        <w:jc w:val="both"/>
      </w:pPr>
      <w:r>
        <w:rPr>
          <w:rFonts w:ascii="Times New Roman"/>
          <w:b w:val="false"/>
          <w:i w:val="false"/>
          <w:color w:val="000000"/>
          <w:sz w:val="28"/>
        </w:rPr>
        <w:t>
      часть вторую после слова "приговора" дополнить словом ", постановления";</w:t>
      </w:r>
    </w:p>
    <w:bookmarkEnd w:id="772"/>
    <w:bookmarkStart w:name="z792" w:id="773"/>
    <w:p>
      <w:pPr>
        <w:spacing w:after="0"/>
        <w:ind w:left="0"/>
        <w:jc w:val="both"/>
      </w:pPr>
      <w:r>
        <w:rPr>
          <w:rFonts w:ascii="Times New Roman"/>
          <w:b w:val="false"/>
          <w:i w:val="false"/>
          <w:color w:val="000000"/>
          <w:sz w:val="28"/>
        </w:rPr>
        <w:t>
      в части третьей слова "Обжаловать постановление суда" заменить словами "Обжаловать судебный акт";</w:t>
      </w:r>
    </w:p>
    <w:bookmarkEnd w:id="773"/>
    <w:bookmarkStart w:name="z793" w:id="774"/>
    <w:p>
      <w:pPr>
        <w:spacing w:after="0"/>
        <w:ind w:left="0"/>
        <w:jc w:val="both"/>
      </w:pPr>
      <w:r>
        <w:rPr>
          <w:rFonts w:ascii="Times New Roman"/>
          <w:b w:val="false"/>
          <w:i w:val="false"/>
          <w:color w:val="000000"/>
          <w:sz w:val="28"/>
        </w:rPr>
        <w:t xml:space="preserve">
      48) часть пятую </w:t>
      </w:r>
      <w:r>
        <w:rPr>
          <w:rFonts w:ascii="Times New Roman"/>
          <w:b w:val="false"/>
          <w:i w:val="false"/>
          <w:color w:val="000000"/>
          <w:sz w:val="28"/>
        </w:rPr>
        <w:t>статьи 428</w:t>
      </w:r>
      <w:r>
        <w:rPr>
          <w:rFonts w:ascii="Times New Roman"/>
          <w:b w:val="false"/>
          <w:i w:val="false"/>
          <w:color w:val="000000"/>
          <w:sz w:val="28"/>
        </w:rPr>
        <w:t xml:space="preserve"> изложить в следующей редакции:</w:t>
      </w:r>
    </w:p>
    <w:bookmarkEnd w:id="774"/>
    <w:bookmarkStart w:name="z794" w:id="775"/>
    <w:p>
      <w:pPr>
        <w:spacing w:after="0"/>
        <w:ind w:left="0"/>
        <w:jc w:val="both"/>
      </w:pPr>
      <w:r>
        <w:rPr>
          <w:rFonts w:ascii="Times New Roman"/>
          <w:b w:val="false"/>
          <w:i w:val="false"/>
          <w:color w:val="000000"/>
          <w:sz w:val="28"/>
        </w:rPr>
        <w:t xml:space="preserve">
      "5. Лица, которым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предоставлено право обжалования приговора, во всех случаях допускаются в апелляционное заседание суда. По их просьбе им предоставляется слово для выступлений в обоснование поданной жалобы или принесенного ходатайства прокурора либо возражений на них.";</w:t>
      </w:r>
    </w:p>
    <w:bookmarkEnd w:id="775"/>
    <w:bookmarkStart w:name="z795" w:id="776"/>
    <w:p>
      <w:pPr>
        <w:spacing w:after="0"/>
        <w:ind w:left="0"/>
        <w:jc w:val="both"/>
      </w:pPr>
      <w:r>
        <w:rPr>
          <w:rFonts w:ascii="Times New Roman"/>
          <w:b w:val="false"/>
          <w:i w:val="false"/>
          <w:color w:val="000000"/>
          <w:sz w:val="28"/>
        </w:rPr>
        <w:t xml:space="preserve">
      49) в пункте 7) части первой </w:t>
      </w:r>
      <w:r>
        <w:rPr>
          <w:rFonts w:ascii="Times New Roman"/>
          <w:b w:val="false"/>
          <w:i w:val="false"/>
          <w:color w:val="000000"/>
          <w:sz w:val="28"/>
        </w:rPr>
        <w:t>статьи 442</w:t>
      </w:r>
      <w:r>
        <w:rPr>
          <w:rFonts w:ascii="Times New Roman"/>
          <w:b w:val="false"/>
          <w:i w:val="false"/>
          <w:color w:val="000000"/>
          <w:sz w:val="28"/>
        </w:rPr>
        <w:t xml:space="preserve"> слова "уголовной ответственности" заменить словами "отбывания наказания";</w:t>
      </w:r>
    </w:p>
    <w:bookmarkEnd w:id="776"/>
    <w:bookmarkStart w:name="z796" w:id="777"/>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476</w:t>
      </w:r>
      <w:r>
        <w:rPr>
          <w:rFonts w:ascii="Times New Roman"/>
          <w:b w:val="false"/>
          <w:i w:val="false"/>
          <w:color w:val="000000"/>
          <w:sz w:val="28"/>
        </w:rPr>
        <w:t>:</w:t>
      </w:r>
    </w:p>
    <w:bookmarkEnd w:id="777"/>
    <w:bookmarkStart w:name="z797" w:id="778"/>
    <w:p>
      <w:pPr>
        <w:spacing w:after="0"/>
        <w:ind w:left="0"/>
        <w:jc w:val="both"/>
      </w:pPr>
      <w:r>
        <w:rPr>
          <w:rFonts w:ascii="Times New Roman"/>
          <w:b w:val="false"/>
          <w:i w:val="false"/>
          <w:color w:val="000000"/>
          <w:sz w:val="28"/>
        </w:rPr>
        <w:t>
      пункт 4) после слов "с уголовно-исполнительным законодательством" дополнить словами ", либо по постановлению суда, вынесенному при исполнении приговора";</w:t>
      </w:r>
    </w:p>
    <w:bookmarkEnd w:id="778"/>
    <w:bookmarkStart w:name="z798" w:id="779"/>
    <w:p>
      <w:pPr>
        <w:spacing w:after="0"/>
        <w:ind w:left="0"/>
        <w:jc w:val="both"/>
      </w:pPr>
      <w:r>
        <w:rPr>
          <w:rFonts w:ascii="Times New Roman"/>
          <w:b w:val="false"/>
          <w:i w:val="false"/>
          <w:color w:val="000000"/>
          <w:sz w:val="28"/>
        </w:rPr>
        <w:t>
      в пункте 14) слова "статьи 96" заменить словами "</w:t>
      </w:r>
      <w:r>
        <w:rPr>
          <w:rFonts w:ascii="Times New Roman"/>
          <w:b w:val="false"/>
          <w:i w:val="false"/>
          <w:color w:val="000000"/>
          <w:sz w:val="28"/>
        </w:rPr>
        <w:t>статьи 93</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w:t>
      </w:r>
    </w:p>
    <w:bookmarkEnd w:id="779"/>
    <w:bookmarkStart w:name="z799" w:id="780"/>
    <w:p>
      <w:pPr>
        <w:spacing w:after="0"/>
        <w:ind w:left="0"/>
        <w:jc w:val="both"/>
      </w:pPr>
      <w:r>
        <w:rPr>
          <w:rFonts w:ascii="Times New Roman"/>
          <w:b w:val="false"/>
          <w:i w:val="false"/>
          <w:color w:val="000000"/>
          <w:sz w:val="28"/>
        </w:rPr>
        <w:t xml:space="preserve">
      51) часть первую </w:t>
      </w:r>
      <w:r>
        <w:rPr>
          <w:rFonts w:ascii="Times New Roman"/>
          <w:b w:val="false"/>
          <w:i w:val="false"/>
          <w:color w:val="000000"/>
          <w:sz w:val="28"/>
        </w:rPr>
        <w:t>статьи 477</w:t>
      </w:r>
      <w:r>
        <w:rPr>
          <w:rFonts w:ascii="Times New Roman"/>
          <w:b w:val="false"/>
          <w:i w:val="false"/>
          <w:color w:val="000000"/>
          <w:sz w:val="28"/>
        </w:rPr>
        <w:t xml:space="preserve"> изложить в следующей редакции:</w:t>
      </w:r>
    </w:p>
    <w:bookmarkEnd w:id="780"/>
    <w:bookmarkStart w:name="z800" w:id="781"/>
    <w:p>
      <w:pPr>
        <w:spacing w:after="0"/>
        <w:ind w:left="0"/>
        <w:jc w:val="both"/>
      </w:pPr>
      <w:r>
        <w:rPr>
          <w:rFonts w:ascii="Times New Roman"/>
          <w:b w:val="false"/>
          <w:i w:val="false"/>
          <w:color w:val="000000"/>
          <w:sz w:val="28"/>
        </w:rPr>
        <w:t xml:space="preserve">
      "1. Вопросы, связанные с исполнением приговора, разрешаются районным и приравненным к нему судом, действующим по месту исполнения приговора, за исключением случая, предусмотренного частью 3-1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 а при его отсутствии – вышестоящим судом. </w:t>
      </w:r>
    </w:p>
    <w:bookmarkEnd w:id="781"/>
    <w:bookmarkStart w:name="z801" w:id="782"/>
    <w:p>
      <w:pPr>
        <w:spacing w:after="0"/>
        <w:ind w:left="0"/>
        <w:jc w:val="both"/>
      </w:pPr>
      <w:r>
        <w:rPr>
          <w:rFonts w:ascii="Times New Roman"/>
          <w:b w:val="false"/>
          <w:i w:val="false"/>
          <w:color w:val="000000"/>
          <w:sz w:val="28"/>
        </w:rPr>
        <w:t xml:space="preserve">
      Этими же судами рассматриваются вопросы, связанные с исполнением апелляционного приговора. </w:t>
      </w:r>
    </w:p>
    <w:bookmarkEnd w:id="782"/>
    <w:bookmarkStart w:name="z802" w:id="783"/>
    <w:p>
      <w:pPr>
        <w:spacing w:after="0"/>
        <w:ind w:left="0"/>
        <w:jc w:val="both"/>
      </w:pPr>
      <w:r>
        <w:rPr>
          <w:rFonts w:ascii="Times New Roman"/>
          <w:b w:val="false"/>
          <w:i w:val="false"/>
          <w:color w:val="000000"/>
          <w:sz w:val="28"/>
        </w:rPr>
        <w:t xml:space="preserve">
      Специализированные межрайонные суды указанные вопросы не рассматривают, за исключением вопросов, указанных в части третьей настоящей статьи и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w:t>
      </w:r>
    </w:p>
    <w:bookmarkEnd w:id="783"/>
    <w:bookmarkStart w:name="z803" w:id="784"/>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478</w:t>
      </w:r>
      <w:r>
        <w:rPr>
          <w:rFonts w:ascii="Times New Roman"/>
          <w:b w:val="false"/>
          <w:i w:val="false"/>
          <w:color w:val="000000"/>
          <w:sz w:val="28"/>
        </w:rPr>
        <w:t xml:space="preserve">: </w:t>
      </w:r>
    </w:p>
    <w:bookmarkEnd w:id="784"/>
    <w:bookmarkStart w:name="z804" w:id="785"/>
    <w:p>
      <w:pPr>
        <w:spacing w:after="0"/>
        <w:ind w:left="0"/>
        <w:jc w:val="both"/>
      </w:pPr>
      <w:r>
        <w:rPr>
          <w:rFonts w:ascii="Times New Roman"/>
          <w:b w:val="false"/>
          <w:i w:val="false"/>
          <w:color w:val="000000"/>
          <w:sz w:val="28"/>
        </w:rPr>
        <w:t>
      в части второй слова "14) и 18)" заменить словами "14), 18) и 21)";</w:t>
      </w:r>
    </w:p>
    <w:bookmarkEnd w:id="785"/>
    <w:bookmarkStart w:name="z805" w:id="786"/>
    <w:p>
      <w:pPr>
        <w:spacing w:after="0"/>
        <w:ind w:left="0"/>
        <w:jc w:val="both"/>
      </w:pPr>
      <w:r>
        <w:rPr>
          <w:rFonts w:ascii="Times New Roman"/>
          <w:b w:val="false"/>
          <w:i w:val="false"/>
          <w:color w:val="000000"/>
          <w:sz w:val="28"/>
        </w:rPr>
        <w:t>
      часть 3-1 изложить в следующей редакции:</w:t>
      </w:r>
    </w:p>
    <w:bookmarkEnd w:id="786"/>
    <w:bookmarkStart w:name="z806" w:id="787"/>
    <w:p>
      <w:pPr>
        <w:spacing w:after="0"/>
        <w:ind w:left="0"/>
        <w:jc w:val="both"/>
      </w:pPr>
      <w:r>
        <w:rPr>
          <w:rFonts w:ascii="Times New Roman"/>
          <w:b w:val="false"/>
          <w:i w:val="false"/>
          <w:color w:val="000000"/>
          <w:sz w:val="28"/>
        </w:rPr>
        <w:t xml:space="preserve">
      "3-1. Вопрос, указанный в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вынесшим приговор, по ходатайству уполномоченного государственного органа, принявшего конфискованное приговором суда имущество, и иных заинтересованных лиц.";</w:t>
      </w:r>
    </w:p>
    <w:bookmarkEnd w:id="787"/>
    <w:bookmarkStart w:name="z807" w:id="788"/>
    <w:p>
      <w:pPr>
        <w:spacing w:after="0"/>
        <w:ind w:left="0"/>
        <w:jc w:val="both"/>
      </w:pPr>
      <w:r>
        <w:rPr>
          <w:rFonts w:ascii="Times New Roman"/>
          <w:b w:val="false"/>
          <w:i w:val="false"/>
          <w:color w:val="000000"/>
          <w:sz w:val="28"/>
        </w:rPr>
        <w:t>
      часть четвертую изложить в следующей редакции:</w:t>
      </w:r>
    </w:p>
    <w:bookmarkEnd w:id="788"/>
    <w:bookmarkStart w:name="z808" w:id="789"/>
    <w:p>
      <w:pPr>
        <w:spacing w:after="0"/>
        <w:ind w:left="0"/>
        <w:jc w:val="both"/>
      </w:pPr>
      <w:r>
        <w:rPr>
          <w:rFonts w:ascii="Times New Roman"/>
          <w:b w:val="false"/>
          <w:i w:val="false"/>
          <w:color w:val="000000"/>
          <w:sz w:val="28"/>
        </w:rPr>
        <w:t xml:space="preserve">
      "4.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13), 14) и 17)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может осуществляться без участия осужденного.</w:t>
      </w:r>
    </w:p>
    <w:bookmarkEnd w:id="789"/>
    <w:bookmarkStart w:name="z809" w:id="790"/>
    <w:p>
      <w:pPr>
        <w:spacing w:after="0"/>
        <w:ind w:left="0"/>
        <w:jc w:val="both"/>
      </w:pPr>
      <w:r>
        <w:rPr>
          <w:rFonts w:ascii="Times New Roman"/>
          <w:b w:val="false"/>
          <w:i w:val="false"/>
          <w:color w:val="000000"/>
          <w:sz w:val="28"/>
        </w:rPr>
        <w:t xml:space="preserve">
      Вопросы, предусмотренные пунктом 7)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судом в течение десяти суток со дня поступления представления.";</w:t>
      </w:r>
    </w:p>
    <w:bookmarkEnd w:id="790"/>
    <w:bookmarkStart w:name="z810" w:id="791"/>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статью 483</w:t>
      </w:r>
      <w:r>
        <w:rPr>
          <w:rFonts w:ascii="Times New Roman"/>
          <w:b w:val="false"/>
          <w:i w:val="false"/>
          <w:color w:val="000000"/>
          <w:sz w:val="28"/>
        </w:rPr>
        <w:t xml:space="preserve"> изложить в следующей редакции:</w:t>
      </w:r>
    </w:p>
    <w:bookmarkEnd w:id="791"/>
    <w:bookmarkStart w:name="z811" w:id="792"/>
    <w:p>
      <w:pPr>
        <w:spacing w:after="0"/>
        <w:ind w:left="0"/>
        <w:jc w:val="both"/>
      </w:pPr>
      <w:r>
        <w:rPr>
          <w:rFonts w:ascii="Times New Roman"/>
          <w:b w:val="false"/>
          <w:i w:val="false"/>
          <w:color w:val="000000"/>
          <w:sz w:val="28"/>
        </w:rPr>
        <w:t>
      "Статья 483. Обжалование и пересмотр по апелляционному ходатайству прокурора постановления судьи</w:t>
      </w:r>
    </w:p>
    <w:bookmarkEnd w:id="792"/>
    <w:bookmarkStart w:name="z812" w:id="793"/>
    <w:p>
      <w:pPr>
        <w:spacing w:after="0"/>
        <w:ind w:left="0"/>
        <w:jc w:val="both"/>
      </w:pPr>
      <w:r>
        <w:rPr>
          <w:rFonts w:ascii="Times New Roman"/>
          <w:b w:val="false"/>
          <w:i w:val="false"/>
          <w:color w:val="000000"/>
          <w:sz w:val="28"/>
        </w:rPr>
        <w:t xml:space="preserve">
      1. 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793"/>
    <w:bookmarkStart w:name="z813" w:id="794"/>
    <w:p>
      <w:pPr>
        <w:spacing w:after="0"/>
        <w:ind w:left="0"/>
        <w:jc w:val="both"/>
      </w:pPr>
      <w:r>
        <w:rPr>
          <w:rFonts w:ascii="Times New Roman"/>
          <w:b w:val="false"/>
          <w:i w:val="false"/>
          <w:color w:val="000000"/>
          <w:sz w:val="28"/>
        </w:rPr>
        <w:t xml:space="preserve">
      2. На судебные постановления, вынесенные в порядке </w:t>
      </w:r>
      <w:r>
        <w:rPr>
          <w:rFonts w:ascii="Times New Roman"/>
          <w:b w:val="false"/>
          <w:i w:val="false"/>
          <w:color w:val="000000"/>
          <w:sz w:val="28"/>
        </w:rPr>
        <w:t>статьи 482</w:t>
      </w:r>
      <w:r>
        <w:rPr>
          <w:rFonts w:ascii="Times New Roman"/>
          <w:b w:val="false"/>
          <w:i w:val="false"/>
          <w:color w:val="000000"/>
          <w:sz w:val="28"/>
        </w:rPr>
        <w:t xml:space="preserve"> настоящего Кодекса, ходатайство прокурора может быть подано в течение десяти суток со дня провозглашения постановления. </w:t>
      </w:r>
    </w:p>
    <w:bookmarkEnd w:id="794"/>
    <w:bookmarkStart w:name="z814" w:id="795"/>
    <w:p>
      <w:pPr>
        <w:spacing w:after="0"/>
        <w:ind w:left="0"/>
        <w:jc w:val="both"/>
      </w:pPr>
      <w:r>
        <w:rPr>
          <w:rFonts w:ascii="Times New Roman"/>
          <w:b w:val="false"/>
          <w:i w:val="false"/>
          <w:color w:val="000000"/>
          <w:sz w:val="28"/>
        </w:rPr>
        <w:t xml:space="preserve">
      Жалобы и ходатайства подлежат рассмотрению в апелляционном порядке в течение трех суток."; </w:t>
      </w:r>
    </w:p>
    <w:bookmarkEnd w:id="795"/>
    <w:bookmarkStart w:name="z815" w:id="796"/>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526</w:t>
      </w:r>
      <w:r>
        <w:rPr>
          <w:rFonts w:ascii="Times New Roman"/>
          <w:b w:val="false"/>
          <w:i w:val="false"/>
          <w:color w:val="000000"/>
          <w:sz w:val="28"/>
        </w:rPr>
        <w:t>:</w:t>
      </w:r>
    </w:p>
    <w:bookmarkEnd w:id="796"/>
    <w:bookmarkStart w:name="z816" w:id="797"/>
    <w:p>
      <w:pPr>
        <w:spacing w:after="0"/>
        <w:ind w:left="0"/>
        <w:jc w:val="both"/>
      </w:pPr>
      <w:r>
        <w:rPr>
          <w:rFonts w:ascii="Times New Roman"/>
          <w:b w:val="false"/>
          <w:i w:val="false"/>
          <w:color w:val="000000"/>
          <w:sz w:val="28"/>
        </w:rPr>
        <w:t>
      часть первую изложить в следующей редакции:</w:t>
      </w:r>
    </w:p>
    <w:bookmarkEnd w:id="797"/>
    <w:bookmarkStart w:name="z817" w:id="798"/>
    <w:p>
      <w:pPr>
        <w:spacing w:after="0"/>
        <w:ind w:left="0"/>
        <w:jc w:val="both"/>
      </w:pPr>
      <w:r>
        <w:rPr>
          <w:rFonts w:ascii="Times New Roman"/>
          <w:b w:val="false"/>
          <w:i w:val="false"/>
          <w:color w:val="000000"/>
          <w:sz w:val="28"/>
        </w:rPr>
        <w:t xml:space="preserve">
      "1. Орган дознания составляет протокол об уголовном проступке в течение десяти суток с момента допроса лица в качестве подозреваемого в порядке, предусмотренном пунктом 4) части первой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в пределах срока давности привлечения к ответственности.";</w:t>
      </w:r>
    </w:p>
    <w:bookmarkEnd w:id="798"/>
    <w:bookmarkStart w:name="z818" w:id="799"/>
    <w:p>
      <w:pPr>
        <w:spacing w:after="0"/>
        <w:ind w:left="0"/>
        <w:jc w:val="both"/>
      </w:pPr>
      <w:r>
        <w:rPr>
          <w:rFonts w:ascii="Times New Roman"/>
          <w:b w:val="false"/>
          <w:i w:val="false"/>
          <w:color w:val="000000"/>
          <w:sz w:val="28"/>
        </w:rPr>
        <w:t>
      части вторую и третью исключить;</w:t>
      </w:r>
    </w:p>
    <w:bookmarkEnd w:id="799"/>
    <w:bookmarkStart w:name="z819" w:id="800"/>
    <w:p>
      <w:pPr>
        <w:spacing w:after="0"/>
        <w:ind w:left="0"/>
        <w:jc w:val="both"/>
      </w:pPr>
      <w:r>
        <w:rPr>
          <w:rFonts w:ascii="Times New Roman"/>
          <w:b w:val="false"/>
          <w:i w:val="false"/>
          <w:color w:val="000000"/>
          <w:sz w:val="28"/>
        </w:rPr>
        <w:t xml:space="preserve">
      55) часть вторую </w:t>
      </w:r>
      <w:r>
        <w:rPr>
          <w:rFonts w:ascii="Times New Roman"/>
          <w:b w:val="false"/>
          <w:i w:val="false"/>
          <w:color w:val="000000"/>
          <w:sz w:val="28"/>
        </w:rPr>
        <w:t>статьи 527</w:t>
      </w:r>
      <w:r>
        <w:rPr>
          <w:rFonts w:ascii="Times New Roman"/>
          <w:b w:val="false"/>
          <w:i w:val="false"/>
          <w:color w:val="000000"/>
          <w:sz w:val="28"/>
        </w:rPr>
        <w:t xml:space="preserve"> изложить в следующей редакции:</w:t>
      </w:r>
    </w:p>
    <w:bookmarkEnd w:id="800"/>
    <w:bookmarkStart w:name="z820" w:id="801"/>
    <w:p>
      <w:pPr>
        <w:spacing w:after="0"/>
        <w:ind w:left="0"/>
        <w:jc w:val="both"/>
      </w:pPr>
      <w:r>
        <w:rPr>
          <w:rFonts w:ascii="Times New Roman"/>
          <w:b w:val="false"/>
          <w:i w:val="false"/>
          <w:color w:val="000000"/>
          <w:sz w:val="28"/>
        </w:rPr>
        <w:t>
      "2.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801"/>
    <w:bookmarkStart w:name="z821" w:id="802"/>
    <w:p>
      <w:pPr>
        <w:spacing w:after="0"/>
        <w:ind w:left="0"/>
        <w:jc w:val="both"/>
      </w:pPr>
      <w:r>
        <w:rPr>
          <w:rFonts w:ascii="Times New Roman"/>
          <w:b w:val="false"/>
          <w:i w:val="false"/>
          <w:color w:val="000000"/>
          <w:sz w:val="28"/>
        </w:rPr>
        <w:t>
      Лицо, осуществляющее досудебное расследование, вправе ограничиться собранными доказательствами, если установленные обстоятельства дела не оспариваются подозреваемым и его защитником, потерпевшим.</w:t>
      </w:r>
    </w:p>
    <w:bookmarkEnd w:id="802"/>
    <w:bookmarkStart w:name="z822" w:id="803"/>
    <w:p>
      <w:pPr>
        <w:spacing w:after="0"/>
        <w:ind w:left="0"/>
        <w:jc w:val="both"/>
      </w:pPr>
      <w:r>
        <w:rPr>
          <w:rFonts w:ascii="Times New Roman"/>
          <w:b w:val="false"/>
          <w:i w:val="false"/>
          <w:color w:val="000000"/>
          <w:sz w:val="28"/>
        </w:rPr>
        <w:t xml:space="preserve">
      При назначении по делу об уголовном проступке дознания либо предварительного следствия в порядке, предусмотренном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 досудебное расследование завершается составлением протокола об уголовном проступке.</w:t>
      </w:r>
    </w:p>
    <w:bookmarkEnd w:id="803"/>
    <w:bookmarkStart w:name="z823" w:id="804"/>
    <w:p>
      <w:pPr>
        <w:spacing w:after="0"/>
        <w:ind w:left="0"/>
        <w:jc w:val="both"/>
      </w:pPr>
      <w:r>
        <w:rPr>
          <w:rFonts w:ascii="Times New Roman"/>
          <w:b w:val="false"/>
          <w:i w:val="false"/>
          <w:color w:val="000000"/>
          <w:sz w:val="28"/>
        </w:rPr>
        <w:t>
      При изменении квалификации с преступления на уголовный проступок досудебное расследование завершается составлением протокола об уголовном проступке.";</w:t>
      </w:r>
    </w:p>
    <w:bookmarkEnd w:id="804"/>
    <w:bookmarkStart w:name="z824" w:id="805"/>
    <w:p>
      <w:pPr>
        <w:spacing w:after="0"/>
        <w:ind w:left="0"/>
        <w:jc w:val="both"/>
      </w:pPr>
      <w:r>
        <w:rPr>
          <w:rFonts w:ascii="Times New Roman"/>
          <w:b w:val="false"/>
          <w:i w:val="false"/>
          <w:color w:val="000000"/>
          <w:sz w:val="28"/>
        </w:rPr>
        <w:t xml:space="preserve">
      56) пункт 3) части первой </w:t>
      </w:r>
      <w:r>
        <w:rPr>
          <w:rFonts w:ascii="Times New Roman"/>
          <w:b w:val="false"/>
          <w:i w:val="false"/>
          <w:color w:val="000000"/>
          <w:sz w:val="28"/>
        </w:rPr>
        <w:t>статьи 613</w:t>
      </w:r>
      <w:r>
        <w:rPr>
          <w:rFonts w:ascii="Times New Roman"/>
          <w:b w:val="false"/>
          <w:i w:val="false"/>
          <w:color w:val="000000"/>
          <w:sz w:val="28"/>
        </w:rPr>
        <w:t xml:space="preserve"> изложить в следующей редакции:</w:t>
      </w:r>
    </w:p>
    <w:bookmarkEnd w:id="805"/>
    <w:bookmarkStart w:name="z825" w:id="806"/>
    <w:p>
      <w:pPr>
        <w:spacing w:after="0"/>
        <w:ind w:left="0"/>
        <w:jc w:val="both"/>
      </w:pPr>
      <w:r>
        <w:rPr>
          <w:rFonts w:ascii="Times New Roman"/>
          <w:b w:val="false"/>
          <w:i w:val="false"/>
          <w:color w:val="000000"/>
          <w:sz w:val="28"/>
        </w:rPr>
        <w:t>
      "3) согласие потерпевшего на заключение процессуального соглашения в случае его участия в деле.";</w:t>
      </w:r>
    </w:p>
    <w:bookmarkEnd w:id="806"/>
    <w:bookmarkStart w:name="z826" w:id="807"/>
    <w:p>
      <w:pPr>
        <w:spacing w:after="0"/>
        <w:ind w:left="0"/>
        <w:jc w:val="both"/>
      </w:pPr>
      <w:r>
        <w:rPr>
          <w:rFonts w:ascii="Times New Roman"/>
          <w:b w:val="false"/>
          <w:i w:val="false"/>
          <w:color w:val="000000"/>
          <w:sz w:val="28"/>
        </w:rPr>
        <w:t xml:space="preserve">
      57) пункт 1) части первой </w:t>
      </w:r>
      <w:r>
        <w:rPr>
          <w:rFonts w:ascii="Times New Roman"/>
          <w:b w:val="false"/>
          <w:i w:val="false"/>
          <w:color w:val="000000"/>
          <w:sz w:val="28"/>
        </w:rPr>
        <w:t>статьи 614</w:t>
      </w:r>
      <w:r>
        <w:rPr>
          <w:rFonts w:ascii="Times New Roman"/>
          <w:b w:val="false"/>
          <w:i w:val="false"/>
          <w:color w:val="000000"/>
          <w:sz w:val="28"/>
        </w:rPr>
        <w:t xml:space="preserve"> изложить в следующей редакции:  </w:t>
      </w:r>
    </w:p>
    <w:bookmarkEnd w:id="807"/>
    <w:bookmarkStart w:name="z827" w:id="808"/>
    <w:p>
      <w:pPr>
        <w:spacing w:after="0"/>
        <w:ind w:left="0"/>
        <w:jc w:val="both"/>
      </w:pP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808"/>
    <w:bookmarkStart w:name="z828" w:id="809"/>
    <w:p>
      <w:pPr>
        <w:spacing w:after="0"/>
        <w:ind w:left="0"/>
        <w:jc w:val="both"/>
      </w:pPr>
      <w:r>
        <w:rPr>
          <w:rFonts w:ascii="Times New Roman"/>
          <w:b w:val="false"/>
          <w:i w:val="false"/>
          <w:color w:val="000000"/>
          <w:sz w:val="28"/>
        </w:rPr>
        <w:t xml:space="preserve">
      58) часть четвертую </w:t>
      </w:r>
      <w:r>
        <w:rPr>
          <w:rFonts w:ascii="Times New Roman"/>
          <w:b w:val="false"/>
          <w:i w:val="false"/>
          <w:color w:val="000000"/>
          <w:sz w:val="28"/>
        </w:rPr>
        <w:t>статьи 615</w:t>
      </w:r>
      <w:r>
        <w:rPr>
          <w:rFonts w:ascii="Times New Roman"/>
          <w:b w:val="false"/>
          <w:i w:val="false"/>
          <w:color w:val="000000"/>
          <w:sz w:val="28"/>
        </w:rPr>
        <w:t xml:space="preserve"> изложить в следующей редакции:  </w:t>
      </w:r>
    </w:p>
    <w:bookmarkEnd w:id="809"/>
    <w:bookmarkStart w:name="z829" w:id="810"/>
    <w:p>
      <w:pPr>
        <w:spacing w:after="0"/>
        <w:ind w:left="0"/>
        <w:jc w:val="both"/>
      </w:pPr>
      <w:r>
        <w:rPr>
          <w:rFonts w:ascii="Times New Roman"/>
          <w:b w:val="false"/>
          <w:i w:val="false"/>
          <w:color w:val="000000"/>
          <w:sz w:val="28"/>
        </w:rPr>
        <w:t>
      "4. При несогласии потерпевшего процессуальное соглашение не заключается. Если потерпевший согласен, то с учетом его мнения по вопросу возмещения причиненного преступлением вреда прокурор и сторона защиты заключают процессуальное соглашение, которое излагается в письменном виде и подписывается участниками соглашения.</w:t>
      </w:r>
    </w:p>
    <w:bookmarkEnd w:id="810"/>
    <w:bookmarkStart w:name="z830" w:id="811"/>
    <w:p>
      <w:pPr>
        <w:spacing w:after="0"/>
        <w:ind w:left="0"/>
        <w:jc w:val="both"/>
      </w:pPr>
      <w:r>
        <w:rPr>
          <w:rFonts w:ascii="Times New Roman"/>
          <w:b w:val="false"/>
          <w:i w:val="false"/>
          <w:color w:val="000000"/>
          <w:sz w:val="28"/>
        </w:rPr>
        <w:t>
      Решение по ходатайству о заключении процессуального соглашения о признании вины принимается в течение семи суток с момента поступления уголовного дела в прокуратуру.</w:t>
      </w:r>
    </w:p>
    <w:bookmarkEnd w:id="811"/>
    <w:bookmarkStart w:name="z831" w:id="812"/>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812"/>
    <w:bookmarkStart w:name="z832" w:id="813"/>
    <w:p>
      <w:pPr>
        <w:spacing w:after="0"/>
        <w:ind w:left="0"/>
        <w:jc w:val="both"/>
      </w:pPr>
      <w:r>
        <w:rPr>
          <w:rFonts w:ascii="Times New Roman"/>
          <w:b w:val="false"/>
          <w:i w:val="false"/>
          <w:color w:val="000000"/>
          <w:sz w:val="28"/>
        </w:rPr>
        <w:t xml:space="preserve">
      59) часть первую </w:t>
      </w:r>
      <w:r>
        <w:rPr>
          <w:rFonts w:ascii="Times New Roman"/>
          <w:b w:val="false"/>
          <w:i w:val="false"/>
          <w:color w:val="000000"/>
          <w:sz w:val="28"/>
        </w:rPr>
        <w:t>статьи 617</w:t>
      </w:r>
      <w:r>
        <w:rPr>
          <w:rFonts w:ascii="Times New Roman"/>
          <w:b w:val="false"/>
          <w:i w:val="false"/>
          <w:color w:val="000000"/>
          <w:sz w:val="28"/>
        </w:rPr>
        <w:t xml:space="preserve"> после слова "подозреваемого" дополнить словом ", обвиняемого";</w:t>
      </w:r>
    </w:p>
    <w:bookmarkEnd w:id="813"/>
    <w:bookmarkStart w:name="z833" w:id="814"/>
    <w:p>
      <w:pPr>
        <w:spacing w:after="0"/>
        <w:ind w:left="0"/>
        <w:jc w:val="both"/>
      </w:pPr>
      <w:r>
        <w:rPr>
          <w:rFonts w:ascii="Times New Roman"/>
          <w:b w:val="false"/>
          <w:i w:val="false"/>
          <w:color w:val="000000"/>
          <w:sz w:val="28"/>
        </w:rPr>
        <w:t xml:space="preserve">
      60) часть вторую </w:t>
      </w:r>
      <w:r>
        <w:rPr>
          <w:rFonts w:ascii="Times New Roman"/>
          <w:b w:val="false"/>
          <w:i w:val="false"/>
          <w:color w:val="000000"/>
          <w:sz w:val="28"/>
        </w:rPr>
        <w:t>статьи 618</w:t>
      </w:r>
      <w:r>
        <w:rPr>
          <w:rFonts w:ascii="Times New Roman"/>
          <w:b w:val="false"/>
          <w:i w:val="false"/>
          <w:color w:val="000000"/>
          <w:sz w:val="28"/>
        </w:rPr>
        <w:t xml:space="preserve"> после слова "соответственно" дополнить словами "Генеральным Прокурором Республики Казахстан,";</w:t>
      </w:r>
    </w:p>
    <w:bookmarkEnd w:id="814"/>
    <w:bookmarkStart w:name="z834" w:id="815"/>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619</w:t>
      </w:r>
      <w:r>
        <w:rPr>
          <w:rFonts w:ascii="Times New Roman"/>
          <w:b w:val="false"/>
          <w:i w:val="false"/>
          <w:color w:val="000000"/>
          <w:sz w:val="28"/>
        </w:rPr>
        <w:t>:</w:t>
      </w:r>
    </w:p>
    <w:bookmarkEnd w:id="815"/>
    <w:bookmarkStart w:name="z835" w:id="816"/>
    <w:p>
      <w:pPr>
        <w:spacing w:after="0"/>
        <w:ind w:left="0"/>
        <w:jc w:val="both"/>
      </w:pPr>
      <w:r>
        <w:rPr>
          <w:rFonts w:ascii="Times New Roman"/>
          <w:b w:val="false"/>
          <w:i w:val="false"/>
          <w:color w:val="000000"/>
          <w:sz w:val="28"/>
        </w:rPr>
        <w:t>
      часть шестую после слова "соответственно" дополнить словами "Генеральному Прокурору Республики Казахстан,";</w:t>
      </w:r>
    </w:p>
    <w:bookmarkEnd w:id="816"/>
    <w:bookmarkStart w:name="z836" w:id="817"/>
    <w:p>
      <w:pPr>
        <w:spacing w:after="0"/>
        <w:ind w:left="0"/>
        <w:jc w:val="both"/>
      </w:pPr>
      <w:r>
        <w:rPr>
          <w:rFonts w:ascii="Times New Roman"/>
          <w:b w:val="false"/>
          <w:i w:val="false"/>
          <w:color w:val="000000"/>
          <w:sz w:val="28"/>
        </w:rPr>
        <w:t>
      дополнить частью седьмой следующего содержания:</w:t>
      </w:r>
    </w:p>
    <w:bookmarkEnd w:id="817"/>
    <w:bookmarkStart w:name="z837" w:id="818"/>
    <w:p>
      <w:pPr>
        <w:spacing w:after="0"/>
        <w:ind w:left="0"/>
        <w:jc w:val="both"/>
      </w:pPr>
      <w:r>
        <w:rPr>
          <w:rFonts w:ascii="Times New Roman"/>
          <w:b w:val="false"/>
          <w:i w:val="false"/>
          <w:color w:val="000000"/>
          <w:sz w:val="28"/>
        </w:rPr>
        <w:t>
      "7. Для решения вопроса о заключении процессуального соглашения о сотрудничестве прокурор вправе истребовать дополнительные материалы.";</w:t>
      </w:r>
    </w:p>
    <w:bookmarkEnd w:id="818"/>
    <w:bookmarkStart w:name="z838" w:id="819"/>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620</w:t>
      </w:r>
      <w:r>
        <w:rPr>
          <w:rFonts w:ascii="Times New Roman"/>
          <w:b w:val="false"/>
          <w:i w:val="false"/>
          <w:color w:val="000000"/>
          <w:sz w:val="28"/>
        </w:rPr>
        <w:t>:</w:t>
      </w:r>
    </w:p>
    <w:bookmarkEnd w:id="819"/>
    <w:bookmarkStart w:name="z839" w:id="820"/>
    <w:p>
      <w:pPr>
        <w:spacing w:after="0"/>
        <w:ind w:left="0"/>
        <w:jc w:val="both"/>
      </w:pPr>
      <w:r>
        <w:rPr>
          <w:rFonts w:ascii="Times New Roman"/>
          <w:b w:val="false"/>
          <w:i w:val="false"/>
          <w:color w:val="000000"/>
          <w:sz w:val="28"/>
        </w:rPr>
        <w:t>
      абзац первый изложить в следующей редакции:</w:t>
      </w:r>
    </w:p>
    <w:bookmarkEnd w:id="820"/>
    <w:bookmarkStart w:name="z840" w:id="821"/>
    <w:p>
      <w:pPr>
        <w:spacing w:after="0"/>
        <w:ind w:left="0"/>
        <w:jc w:val="both"/>
      </w:pPr>
      <w:r>
        <w:rPr>
          <w:rFonts w:ascii="Times New Roman"/>
          <w:b w:val="false"/>
          <w:i w:val="false"/>
          <w:color w:val="000000"/>
          <w:sz w:val="28"/>
        </w:rPr>
        <w:t>
      "Генеральный Прокурор Республики Казахстан, прокурор области или приравненный к нему прокурор, их заместители в отношении подозреваемого, обвиняемого, подсудимого, а в отношении осужденного – Генеральный Прокурор Республики Казахстан либо его заместитель по поступившему на утверждение процессуальному соглашению:";</w:t>
      </w:r>
    </w:p>
    <w:bookmarkEnd w:id="821"/>
    <w:bookmarkStart w:name="z841" w:id="822"/>
    <w:p>
      <w:pPr>
        <w:spacing w:after="0"/>
        <w:ind w:left="0"/>
        <w:jc w:val="both"/>
      </w:pPr>
      <w:r>
        <w:rPr>
          <w:rFonts w:ascii="Times New Roman"/>
          <w:b w:val="false"/>
          <w:i w:val="false"/>
          <w:color w:val="000000"/>
          <w:sz w:val="28"/>
        </w:rPr>
        <w:t>
      пункт 3) изложить в следующей редакции:</w:t>
      </w:r>
    </w:p>
    <w:bookmarkEnd w:id="822"/>
    <w:bookmarkStart w:name="z842" w:id="823"/>
    <w:p>
      <w:pPr>
        <w:spacing w:after="0"/>
        <w:ind w:left="0"/>
        <w:jc w:val="both"/>
      </w:pPr>
      <w:r>
        <w:rPr>
          <w:rFonts w:ascii="Times New Roman"/>
          <w:b w:val="false"/>
          <w:i w:val="false"/>
          <w:color w:val="000000"/>
          <w:sz w:val="28"/>
        </w:rPr>
        <w:t>
      "3) утверждают процессуальное соглашение о сотрудничестве либо выносят постановление об отказе в его утверждении.";</w:t>
      </w:r>
    </w:p>
    <w:bookmarkEnd w:id="823"/>
    <w:bookmarkStart w:name="z843" w:id="824"/>
    <w:p>
      <w:pPr>
        <w:spacing w:after="0"/>
        <w:ind w:left="0"/>
        <w:jc w:val="both"/>
      </w:pPr>
      <w:r>
        <w:rPr>
          <w:rFonts w:ascii="Times New Roman"/>
          <w:b w:val="false"/>
          <w:i w:val="false"/>
          <w:color w:val="000000"/>
          <w:sz w:val="28"/>
        </w:rPr>
        <w:t xml:space="preserve">
      63) часть первую </w:t>
      </w:r>
      <w:r>
        <w:rPr>
          <w:rFonts w:ascii="Times New Roman"/>
          <w:b w:val="false"/>
          <w:i w:val="false"/>
          <w:color w:val="000000"/>
          <w:sz w:val="28"/>
        </w:rPr>
        <w:t>статьи 621</w:t>
      </w:r>
      <w:r>
        <w:rPr>
          <w:rFonts w:ascii="Times New Roman"/>
          <w:b w:val="false"/>
          <w:i w:val="false"/>
          <w:color w:val="000000"/>
          <w:sz w:val="28"/>
        </w:rPr>
        <w:t xml:space="preserve"> после слов "После утверждения" дополнить словами "Генеральным Прокурором Республики Казахстан,";</w:t>
      </w:r>
    </w:p>
    <w:bookmarkEnd w:id="824"/>
    <w:bookmarkStart w:name="z844" w:id="825"/>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622</w:t>
      </w:r>
      <w:r>
        <w:rPr>
          <w:rFonts w:ascii="Times New Roman"/>
          <w:b w:val="false"/>
          <w:i w:val="false"/>
          <w:color w:val="000000"/>
          <w:sz w:val="28"/>
        </w:rPr>
        <w:t>:</w:t>
      </w:r>
    </w:p>
    <w:bookmarkEnd w:id="825"/>
    <w:bookmarkStart w:name="z845" w:id="826"/>
    <w:p>
      <w:pPr>
        <w:spacing w:after="0"/>
        <w:ind w:left="0"/>
        <w:jc w:val="both"/>
      </w:pPr>
      <w:r>
        <w:rPr>
          <w:rFonts w:ascii="Times New Roman"/>
          <w:b w:val="false"/>
          <w:i w:val="false"/>
          <w:color w:val="000000"/>
          <w:sz w:val="28"/>
        </w:rPr>
        <w:t>
      пункт 1) после слова "вины" дополнить словами "со всеми подозреваемыми, обвиняемыми";</w:t>
      </w:r>
    </w:p>
    <w:bookmarkEnd w:id="826"/>
    <w:bookmarkStart w:name="z846" w:id="827"/>
    <w:p>
      <w:pPr>
        <w:spacing w:after="0"/>
        <w:ind w:left="0"/>
        <w:jc w:val="both"/>
      </w:pPr>
      <w:r>
        <w:rPr>
          <w:rFonts w:ascii="Times New Roman"/>
          <w:b w:val="false"/>
          <w:i w:val="false"/>
          <w:color w:val="000000"/>
          <w:sz w:val="28"/>
        </w:rPr>
        <w:t>
      пункт 2) после слова "разбирательства" дополнить словами "со всеми подсудимыми";</w:t>
      </w:r>
    </w:p>
    <w:bookmarkEnd w:id="827"/>
    <w:bookmarkStart w:name="z847" w:id="828"/>
    <w:p>
      <w:pPr>
        <w:spacing w:after="0"/>
        <w:ind w:left="0"/>
        <w:jc w:val="both"/>
      </w:pPr>
      <w:r>
        <w:rPr>
          <w:rFonts w:ascii="Times New Roman"/>
          <w:b w:val="false"/>
          <w:i w:val="false"/>
          <w:color w:val="000000"/>
          <w:sz w:val="28"/>
        </w:rPr>
        <w:t xml:space="preserve">
      65) часть вторую </w:t>
      </w:r>
      <w:r>
        <w:rPr>
          <w:rFonts w:ascii="Times New Roman"/>
          <w:b w:val="false"/>
          <w:i w:val="false"/>
          <w:color w:val="000000"/>
          <w:sz w:val="28"/>
        </w:rPr>
        <w:t>статьи 628</w:t>
      </w:r>
      <w:r>
        <w:rPr>
          <w:rFonts w:ascii="Times New Roman"/>
          <w:b w:val="false"/>
          <w:i w:val="false"/>
          <w:color w:val="000000"/>
          <w:sz w:val="28"/>
        </w:rPr>
        <w:t xml:space="preserve"> после слов "процессуального соглашения" дополнить словами "либо заключения процессуального соглашения не со всеми подсудимыми";</w:t>
      </w:r>
    </w:p>
    <w:bookmarkEnd w:id="828"/>
    <w:bookmarkStart w:name="z848" w:id="829"/>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629-1</w:t>
      </w:r>
      <w:r>
        <w:rPr>
          <w:rFonts w:ascii="Times New Roman"/>
          <w:b w:val="false"/>
          <w:i w:val="false"/>
          <w:color w:val="000000"/>
          <w:sz w:val="28"/>
        </w:rPr>
        <w:t>:</w:t>
      </w:r>
    </w:p>
    <w:bookmarkEnd w:id="829"/>
    <w:bookmarkStart w:name="z849" w:id="830"/>
    <w:p>
      <w:pPr>
        <w:spacing w:after="0"/>
        <w:ind w:left="0"/>
        <w:jc w:val="both"/>
      </w:pPr>
      <w:r>
        <w:rPr>
          <w:rFonts w:ascii="Times New Roman"/>
          <w:b w:val="false"/>
          <w:i w:val="false"/>
          <w:color w:val="000000"/>
          <w:sz w:val="28"/>
        </w:rPr>
        <w:t>
      пункт 3) части второй изложить в следующей редакции:</w:t>
      </w:r>
    </w:p>
    <w:bookmarkEnd w:id="830"/>
    <w:bookmarkStart w:name="z850" w:id="831"/>
    <w:p>
      <w:pPr>
        <w:spacing w:after="0"/>
        <w:ind w:left="0"/>
        <w:jc w:val="both"/>
      </w:pPr>
      <w:r>
        <w:rPr>
          <w:rFonts w:ascii="Times New Roman"/>
          <w:b w:val="false"/>
          <w:i w:val="false"/>
          <w:color w:val="000000"/>
          <w:sz w:val="28"/>
        </w:rPr>
        <w:t xml:space="preserve">
      "3) санкция совершенного уголовного правонарушения одним из видов основного наказания предусматривает штраф, в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установлен точный срок лишения этого права;"; </w:t>
      </w:r>
    </w:p>
    <w:bookmarkEnd w:id="831"/>
    <w:bookmarkStart w:name="z851" w:id="832"/>
    <w:p>
      <w:pPr>
        <w:spacing w:after="0"/>
        <w:ind w:left="0"/>
        <w:jc w:val="both"/>
      </w:pPr>
      <w:r>
        <w:rPr>
          <w:rFonts w:ascii="Times New Roman"/>
          <w:b w:val="false"/>
          <w:i w:val="false"/>
          <w:color w:val="000000"/>
          <w:sz w:val="28"/>
        </w:rPr>
        <w:t xml:space="preserve">
      в пункте 4) части третьей слова "лишение права занимать определенную должность или заниматься определенной деятельностью," исключить; </w:t>
      </w:r>
    </w:p>
    <w:bookmarkEnd w:id="832"/>
    <w:bookmarkStart w:name="z852" w:id="833"/>
    <w:p>
      <w:pPr>
        <w:spacing w:after="0"/>
        <w:ind w:left="0"/>
        <w:jc w:val="both"/>
      </w:pPr>
      <w:r>
        <w:rPr>
          <w:rFonts w:ascii="Times New Roman"/>
          <w:b w:val="false"/>
          <w:i w:val="false"/>
          <w:color w:val="000000"/>
          <w:sz w:val="28"/>
        </w:rPr>
        <w:t xml:space="preserve">
      67) абзац первый части четвертой </w:t>
      </w:r>
      <w:r>
        <w:rPr>
          <w:rFonts w:ascii="Times New Roman"/>
          <w:b w:val="false"/>
          <w:i w:val="false"/>
          <w:color w:val="000000"/>
          <w:sz w:val="28"/>
        </w:rPr>
        <w:t>статьи 629-3</w:t>
      </w:r>
      <w:r>
        <w:rPr>
          <w:rFonts w:ascii="Times New Roman"/>
          <w:b w:val="false"/>
          <w:i w:val="false"/>
          <w:color w:val="000000"/>
          <w:sz w:val="28"/>
        </w:rPr>
        <w:t xml:space="preserve"> изложить в следующей редакции: </w:t>
      </w:r>
    </w:p>
    <w:bookmarkEnd w:id="833"/>
    <w:bookmarkStart w:name="z853" w:id="834"/>
    <w:p>
      <w:pPr>
        <w:spacing w:after="0"/>
        <w:ind w:left="0"/>
        <w:jc w:val="both"/>
      </w:pPr>
      <w:r>
        <w:rPr>
          <w:rFonts w:ascii="Times New Roman"/>
          <w:b w:val="false"/>
          <w:i w:val="false"/>
          <w:color w:val="000000"/>
          <w:sz w:val="28"/>
        </w:rPr>
        <w:t>
      "4. Прокурор, изучив уголовное дело, не позднее двадцати четырех часов с момента поступления дела принимает по нему одно из следующих решений:";</w:t>
      </w:r>
    </w:p>
    <w:bookmarkEnd w:id="834"/>
    <w:bookmarkStart w:name="z854" w:id="835"/>
    <w:p>
      <w:pPr>
        <w:spacing w:after="0"/>
        <w:ind w:left="0"/>
        <w:jc w:val="both"/>
      </w:pPr>
      <w:r>
        <w:rPr>
          <w:rFonts w:ascii="Times New Roman"/>
          <w:b w:val="false"/>
          <w:i w:val="false"/>
          <w:color w:val="000000"/>
          <w:sz w:val="28"/>
        </w:rPr>
        <w:t xml:space="preserve">
      68) часть третью </w:t>
      </w:r>
      <w:r>
        <w:rPr>
          <w:rFonts w:ascii="Times New Roman"/>
          <w:b w:val="false"/>
          <w:i w:val="false"/>
          <w:color w:val="000000"/>
          <w:sz w:val="28"/>
        </w:rPr>
        <w:t>статьи 629-5</w:t>
      </w:r>
      <w:r>
        <w:rPr>
          <w:rFonts w:ascii="Times New Roman"/>
          <w:b w:val="false"/>
          <w:i w:val="false"/>
          <w:color w:val="000000"/>
          <w:sz w:val="28"/>
        </w:rPr>
        <w:t xml:space="preserve"> дополнить пунктом 4-1) следующего содержания:</w:t>
      </w:r>
    </w:p>
    <w:bookmarkEnd w:id="835"/>
    <w:bookmarkStart w:name="z855" w:id="836"/>
    <w:p>
      <w:pPr>
        <w:spacing w:after="0"/>
        <w:ind w:left="0"/>
        <w:jc w:val="both"/>
      </w:pPr>
      <w:r>
        <w:rPr>
          <w:rFonts w:ascii="Times New Roman"/>
          <w:b w:val="false"/>
          <w:i w:val="false"/>
          <w:color w:val="000000"/>
          <w:sz w:val="28"/>
        </w:rPr>
        <w:t>
      "4-1) решение о лишении подсудимого права занимать определенную должность или заниматься определенной деятельностью;";</w:t>
      </w:r>
    </w:p>
    <w:bookmarkEnd w:id="836"/>
    <w:bookmarkStart w:name="z856" w:id="837"/>
    <w:p>
      <w:pPr>
        <w:spacing w:after="0"/>
        <w:ind w:left="0"/>
        <w:jc w:val="both"/>
      </w:pPr>
      <w:r>
        <w:rPr>
          <w:rFonts w:ascii="Times New Roman"/>
          <w:b w:val="false"/>
          <w:i w:val="false"/>
          <w:color w:val="000000"/>
          <w:sz w:val="28"/>
        </w:rPr>
        <w:t xml:space="preserve">
      69) части первую и вторую </w:t>
      </w:r>
      <w:r>
        <w:rPr>
          <w:rFonts w:ascii="Times New Roman"/>
          <w:b w:val="false"/>
          <w:i w:val="false"/>
          <w:color w:val="000000"/>
          <w:sz w:val="28"/>
        </w:rPr>
        <w:t>статьи 631</w:t>
      </w:r>
      <w:r>
        <w:rPr>
          <w:rFonts w:ascii="Times New Roman"/>
          <w:b w:val="false"/>
          <w:i w:val="false"/>
          <w:color w:val="000000"/>
          <w:sz w:val="28"/>
        </w:rPr>
        <w:t xml:space="preserve"> изложить в следующей редакции:</w:t>
      </w:r>
    </w:p>
    <w:bookmarkEnd w:id="837"/>
    <w:bookmarkStart w:name="z857" w:id="838"/>
    <w:p>
      <w:pPr>
        <w:spacing w:after="0"/>
        <w:ind w:left="0"/>
        <w:jc w:val="both"/>
      </w:pPr>
      <w:r>
        <w:rPr>
          <w:rFonts w:ascii="Times New Roman"/>
          <w:b w:val="false"/>
          <w:i w:val="false"/>
          <w:color w:val="000000"/>
          <w:sz w:val="28"/>
        </w:rPr>
        <w:t>
      "1. Суд с участием присяжных заседателей рассматривает дела об особо тяжких преступлениях, за исключением дел об:</w:t>
      </w:r>
    </w:p>
    <w:bookmarkEnd w:id="838"/>
    <w:bookmarkStart w:name="z858" w:id="839"/>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839"/>
    <w:bookmarkStart w:name="z859" w:id="840"/>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840"/>
    <w:bookmarkStart w:name="z860" w:id="841"/>
    <w:p>
      <w:pPr>
        <w:spacing w:after="0"/>
        <w:ind w:left="0"/>
        <w:jc w:val="both"/>
      </w:pPr>
      <w:r>
        <w:rPr>
          <w:rFonts w:ascii="Times New Roman"/>
          <w:b w:val="false"/>
          <w:i w:val="false"/>
          <w:color w:val="000000"/>
          <w:sz w:val="28"/>
        </w:rPr>
        <w:t>
      3) террористических и экстремистских преступлениях;</w:t>
      </w:r>
    </w:p>
    <w:bookmarkEnd w:id="841"/>
    <w:bookmarkStart w:name="z861" w:id="842"/>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842"/>
    <w:bookmarkStart w:name="z862" w:id="843"/>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843"/>
    <w:bookmarkStart w:name="z1325" w:id="844"/>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844"/>
    <w:bookmarkStart w:name="z863" w:id="845"/>
    <w:p>
      <w:pPr>
        <w:spacing w:after="0"/>
        <w:ind w:left="0"/>
        <w:jc w:val="both"/>
      </w:pPr>
      <w:r>
        <w:rPr>
          <w:rFonts w:ascii="Times New Roman"/>
          <w:b w:val="false"/>
          <w:i w:val="false"/>
          <w:color w:val="000000"/>
          <w:sz w:val="28"/>
        </w:rPr>
        <w:t xml:space="preserve">
      Преступления, предусмотренные </w:t>
      </w:r>
      <w:r>
        <w:rPr>
          <w:rFonts w:ascii="Times New Roman"/>
          <w:b w:val="false"/>
          <w:i w:val="false"/>
          <w:color w:val="000000"/>
          <w:sz w:val="28"/>
        </w:rPr>
        <w:t>статьями 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судом с участием присяжных заседателей.</w:t>
      </w:r>
    </w:p>
    <w:bookmarkEnd w:id="845"/>
    <w:bookmarkStart w:name="z864" w:id="846"/>
    <w:p>
      <w:pPr>
        <w:spacing w:after="0"/>
        <w:ind w:left="0"/>
        <w:jc w:val="both"/>
      </w:pPr>
      <w:r>
        <w:rPr>
          <w:rFonts w:ascii="Times New Roman"/>
          <w:b w:val="false"/>
          <w:i w:val="false"/>
          <w:color w:val="000000"/>
          <w:sz w:val="28"/>
        </w:rPr>
        <w:t xml:space="preserve">
      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преступление, предусмотренное статьями </w:t>
      </w:r>
      <w:r>
        <w:rPr>
          <w:rFonts w:ascii="Times New Roman"/>
          <w:b w:val="false"/>
          <w:i w:val="false"/>
          <w:color w:val="000000"/>
          <w:sz w:val="28"/>
        </w:rPr>
        <w:t>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а также отнесенное к категории особо тяжкого преступления, за исключением дел об:</w:t>
      </w:r>
    </w:p>
    <w:bookmarkEnd w:id="846"/>
    <w:bookmarkStart w:name="z865" w:id="847"/>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847"/>
    <w:bookmarkStart w:name="z866" w:id="848"/>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848"/>
    <w:bookmarkStart w:name="z867" w:id="849"/>
    <w:p>
      <w:pPr>
        <w:spacing w:after="0"/>
        <w:ind w:left="0"/>
        <w:jc w:val="both"/>
      </w:pPr>
      <w:r>
        <w:rPr>
          <w:rFonts w:ascii="Times New Roman"/>
          <w:b w:val="false"/>
          <w:i w:val="false"/>
          <w:color w:val="000000"/>
          <w:sz w:val="28"/>
        </w:rPr>
        <w:t>
      3) террористических и экстремистских преступлениях;</w:t>
      </w:r>
    </w:p>
    <w:bookmarkEnd w:id="849"/>
    <w:bookmarkStart w:name="z868" w:id="850"/>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850"/>
    <w:bookmarkStart w:name="z869" w:id="851"/>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851"/>
    <w:bookmarkStart w:name="z1326" w:id="852"/>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852"/>
    <w:bookmarkStart w:name="z870" w:id="853"/>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статью 633</w:t>
      </w:r>
      <w:r>
        <w:rPr>
          <w:rFonts w:ascii="Times New Roman"/>
          <w:b w:val="false"/>
          <w:i w:val="false"/>
          <w:color w:val="000000"/>
          <w:sz w:val="28"/>
        </w:rPr>
        <w:t xml:space="preserve"> изложить в следующей редакции:</w:t>
      </w:r>
    </w:p>
    <w:bookmarkEnd w:id="853"/>
    <w:bookmarkStart w:name="z871" w:id="854"/>
    <w:p>
      <w:pPr>
        <w:spacing w:after="0"/>
        <w:ind w:left="0"/>
        <w:jc w:val="both"/>
      </w:pPr>
      <w:r>
        <w:rPr>
          <w:rFonts w:ascii="Times New Roman"/>
          <w:b w:val="false"/>
          <w:i w:val="false"/>
          <w:color w:val="000000"/>
          <w:sz w:val="28"/>
        </w:rPr>
        <w:t>
      "Статья 633. Недопустимость воздействия на присяжного заседателя</w:t>
      </w:r>
    </w:p>
    <w:bookmarkEnd w:id="854"/>
    <w:bookmarkStart w:name="z872" w:id="855"/>
    <w:p>
      <w:pPr>
        <w:spacing w:after="0"/>
        <w:ind w:left="0"/>
        <w:jc w:val="both"/>
      </w:pPr>
      <w:r>
        <w:rPr>
          <w:rFonts w:ascii="Times New Roman"/>
          <w:b w:val="false"/>
          <w:i w:val="false"/>
          <w:color w:val="000000"/>
          <w:sz w:val="28"/>
        </w:rPr>
        <w:t>
      Председательствующему по делу,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запрещается вступать в контакт с присяжными заседателями, участвующими в рассмотрении этого дела, помимо установленного порядка.";</w:t>
      </w:r>
    </w:p>
    <w:bookmarkEnd w:id="855"/>
    <w:bookmarkStart w:name="z873" w:id="856"/>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639</w:t>
      </w:r>
      <w:r>
        <w:rPr>
          <w:rFonts w:ascii="Times New Roman"/>
          <w:b w:val="false"/>
          <w:i w:val="false"/>
          <w:color w:val="000000"/>
          <w:sz w:val="28"/>
        </w:rPr>
        <w:t>:</w:t>
      </w:r>
    </w:p>
    <w:bookmarkEnd w:id="856"/>
    <w:bookmarkStart w:name="z874" w:id="857"/>
    <w:p>
      <w:pPr>
        <w:spacing w:after="0"/>
        <w:ind w:left="0"/>
        <w:jc w:val="both"/>
      </w:pPr>
      <w:r>
        <w:rPr>
          <w:rFonts w:ascii="Times New Roman"/>
          <w:b w:val="false"/>
          <w:i w:val="false"/>
          <w:color w:val="000000"/>
          <w:sz w:val="28"/>
        </w:rPr>
        <w:t>
      абзац первый части первой после слова "осуществляется" дополнить словами "в закрытом судебном заседании";</w:t>
      </w:r>
    </w:p>
    <w:bookmarkEnd w:id="857"/>
    <w:bookmarkStart w:name="z875" w:id="858"/>
    <w:p>
      <w:pPr>
        <w:spacing w:after="0"/>
        <w:ind w:left="0"/>
        <w:jc w:val="both"/>
      </w:pPr>
      <w:r>
        <w:rPr>
          <w:rFonts w:ascii="Times New Roman"/>
          <w:b w:val="false"/>
          <w:i w:val="false"/>
          <w:color w:val="000000"/>
          <w:sz w:val="28"/>
        </w:rPr>
        <w:t>
      часть четвертую изложить в следующей редакции:</w:t>
      </w:r>
    </w:p>
    <w:bookmarkEnd w:id="858"/>
    <w:bookmarkStart w:name="z876" w:id="859"/>
    <w:p>
      <w:pPr>
        <w:spacing w:after="0"/>
        <w:ind w:left="0"/>
        <w:jc w:val="both"/>
      </w:pPr>
      <w:r>
        <w:rPr>
          <w:rFonts w:ascii="Times New Roman"/>
          <w:b w:val="false"/>
          <w:i w:val="false"/>
          <w:color w:val="000000"/>
          <w:sz w:val="28"/>
        </w:rPr>
        <w:t>
      "4. В целях объективного решения вопроса об освобождении кандидата в присяжные заседатели от участия в рассмотрении дела председательствующий, а также стороны могут задавать при отборе присяжных заседателей кандидатам вопросы, имеющие значение для формирования коллегии присяжных. Порядок постановки вопросов определяется председательствующим.";</w:t>
      </w:r>
    </w:p>
    <w:bookmarkEnd w:id="859"/>
    <w:bookmarkStart w:name="z877" w:id="860"/>
    <w:p>
      <w:pPr>
        <w:spacing w:after="0"/>
        <w:ind w:left="0"/>
        <w:jc w:val="both"/>
      </w:pPr>
      <w:r>
        <w:rPr>
          <w:rFonts w:ascii="Times New Roman"/>
          <w:b w:val="false"/>
          <w:i w:val="false"/>
          <w:color w:val="000000"/>
          <w:sz w:val="28"/>
        </w:rPr>
        <w:t>
      часть пятую после слова "председательствующего" дополнить словами "и сторон";</w:t>
      </w:r>
    </w:p>
    <w:bookmarkEnd w:id="860"/>
    <w:bookmarkStart w:name="z878" w:id="861"/>
    <w:p>
      <w:pPr>
        <w:spacing w:after="0"/>
        <w:ind w:left="0"/>
        <w:jc w:val="both"/>
      </w:pPr>
      <w:r>
        <w:rPr>
          <w:rFonts w:ascii="Times New Roman"/>
          <w:b w:val="false"/>
          <w:i w:val="false"/>
          <w:color w:val="000000"/>
          <w:sz w:val="28"/>
        </w:rPr>
        <w:t>
      в части восьмой слово "запасного" заменить словом "единого";</w:t>
      </w:r>
    </w:p>
    <w:bookmarkEnd w:id="861"/>
    <w:bookmarkStart w:name="z879" w:id="862"/>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648</w:t>
      </w:r>
      <w:r>
        <w:rPr>
          <w:rFonts w:ascii="Times New Roman"/>
          <w:b w:val="false"/>
          <w:i w:val="false"/>
          <w:color w:val="000000"/>
          <w:sz w:val="28"/>
        </w:rPr>
        <w:t>:</w:t>
      </w:r>
    </w:p>
    <w:bookmarkEnd w:id="862"/>
    <w:bookmarkStart w:name="z880" w:id="863"/>
    <w:p>
      <w:pPr>
        <w:spacing w:after="0"/>
        <w:ind w:left="0"/>
        <w:jc w:val="both"/>
      </w:pPr>
      <w:r>
        <w:rPr>
          <w:rFonts w:ascii="Times New Roman"/>
          <w:b w:val="false"/>
          <w:i w:val="false"/>
          <w:color w:val="000000"/>
          <w:sz w:val="28"/>
        </w:rPr>
        <w:t>
      в части второй слово "отсутствие" заменить словом "присутствии";</w:t>
      </w:r>
    </w:p>
    <w:bookmarkEnd w:id="863"/>
    <w:bookmarkStart w:name="z881" w:id="864"/>
    <w:p>
      <w:pPr>
        <w:spacing w:after="0"/>
        <w:ind w:left="0"/>
        <w:jc w:val="both"/>
      </w:pPr>
      <w:r>
        <w:rPr>
          <w:rFonts w:ascii="Times New Roman"/>
          <w:b w:val="false"/>
          <w:i w:val="false"/>
          <w:color w:val="000000"/>
          <w:sz w:val="28"/>
        </w:rPr>
        <w:t>
      часть третью исключить;</w:t>
      </w:r>
    </w:p>
    <w:bookmarkEnd w:id="864"/>
    <w:bookmarkStart w:name="z882" w:id="865"/>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статью 673</w:t>
      </w:r>
      <w:r>
        <w:rPr>
          <w:rFonts w:ascii="Times New Roman"/>
          <w:b w:val="false"/>
          <w:i w:val="false"/>
          <w:color w:val="000000"/>
          <w:sz w:val="28"/>
        </w:rPr>
        <w:t xml:space="preserve"> дополнить частью 8-1 следующего содержания:</w:t>
      </w:r>
    </w:p>
    <w:bookmarkEnd w:id="865"/>
    <w:bookmarkStart w:name="z883" w:id="866"/>
    <w:p>
      <w:pPr>
        <w:spacing w:after="0"/>
        <w:ind w:left="0"/>
        <w:jc w:val="both"/>
      </w:pPr>
      <w:r>
        <w:rPr>
          <w:rFonts w:ascii="Times New Roman"/>
          <w:b w:val="false"/>
          <w:i w:val="false"/>
          <w:color w:val="000000"/>
          <w:sz w:val="28"/>
        </w:rPr>
        <w:t>
      "8-1. Производство по приостановленному уголовному делу, решение о приостановлении по которому было принято до введения в действие настоящего Кодекса, возобновляется в порядке, действовавшем до введения в действие настоящего Кодекса.</w:t>
      </w:r>
    </w:p>
    <w:bookmarkEnd w:id="866"/>
    <w:bookmarkStart w:name="z884" w:id="867"/>
    <w:p>
      <w:pPr>
        <w:spacing w:after="0"/>
        <w:ind w:left="0"/>
        <w:jc w:val="both"/>
      </w:pPr>
      <w:r>
        <w:rPr>
          <w:rFonts w:ascii="Times New Roman"/>
          <w:b w:val="false"/>
          <w:i w:val="false"/>
          <w:color w:val="000000"/>
          <w:sz w:val="28"/>
        </w:rPr>
        <w:t>
      Досудебное расследование по ним может производиться не более одного месяца с момента принятия дела в производство. Дальнейшее продление срока досудебного расследования производится на общих основаниях, предусмотренных настоящим Кодексом.".</w:t>
      </w:r>
    </w:p>
    <w:bookmarkEnd w:id="867"/>
    <w:bookmarkStart w:name="z885" w:id="86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ст.91; № 19-I, 19-II, ст.96; № 21, ст.122; № 22, ст.131; 2015 г., № 7, ст.33; № 20-IV, ст.113; № 22-III, ст.149; № 23-II, ст.170; 2016 г., № 8-II, ст.67; № 23, ст.118; № 24, ст.126, 129, 131; 2017 г., № 8, ст.16; № 14, ст.50; № 16, ст.56; 2018 г., № 1, ст.2; № 16, ст.56; № 24, ст.93; 2019 г., № 2, ст.6):</w:t>
      </w:r>
    </w:p>
    <w:bookmarkEnd w:id="868"/>
    <w:bookmarkStart w:name="z886" w:id="86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12</w:t>
      </w:r>
      <w:r>
        <w:rPr>
          <w:rFonts w:ascii="Times New Roman"/>
          <w:b w:val="false"/>
          <w:i w:val="false"/>
          <w:color w:val="000000"/>
          <w:sz w:val="28"/>
        </w:rPr>
        <w:t>:</w:t>
      </w:r>
    </w:p>
    <w:bookmarkEnd w:id="869"/>
    <w:bookmarkStart w:name="z887" w:id="870"/>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870"/>
    <w:bookmarkStart w:name="z888" w:id="871"/>
    <w:p>
      <w:pPr>
        <w:spacing w:after="0"/>
        <w:ind w:left="0"/>
        <w:jc w:val="both"/>
      </w:pPr>
      <w:r>
        <w:rPr>
          <w:rFonts w:ascii="Times New Roman"/>
          <w:b w:val="false"/>
          <w:i w:val="false"/>
          <w:color w:val="000000"/>
          <w:sz w:val="28"/>
        </w:rPr>
        <w:t>
      "3. Перевод осужденного в безопасное место производится по постановлению начальника учреждения или органа, исполняющего наказание, на срок до тридцати суток. Копия постановления о переводе осужденного в безопасное место не позднее следующего рабочего дня направляется прокурору.";</w:t>
      </w:r>
    </w:p>
    <w:bookmarkEnd w:id="871"/>
    <w:bookmarkStart w:name="z889" w:id="872"/>
    <w:p>
      <w:pPr>
        <w:spacing w:after="0"/>
        <w:ind w:left="0"/>
        <w:jc w:val="both"/>
      </w:pPr>
      <w:r>
        <w:rPr>
          <w:rFonts w:ascii="Times New Roman"/>
          <w:b w:val="false"/>
          <w:i w:val="false"/>
          <w:color w:val="000000"/>
          <w:sz w:val="28"/>
        </w:rPr>
        <w:t>
      часть восьмую изложить в следующей редакции:</w:t>
      </w:r>
    </w:p>
    <w:bookmarkEnd w:id="872"/>
    <w:bookmarkStart w:name="z890" w:id="873"/>
    <w:p>
      <w:pPr>
        <w:spacing w:after="0"/>
        <w:ind w:left="0"/>
        <w:jc w:val="both"/>
      </w:pPr>
      <w:r>
        <w:rPr>
          <w:rFonts w:ascii="Times New Roman"/>
          <w:b w:val="false"/>
          <w:i w:val="false"/>
          <w:color w:val="000000"/>
          <w:sz w:val="28"/>
        </w:rPr>
        <w:t>
      "8. В качестве безопасного места в учреждениях могут использоваться камеры дисциплинарных изоляторов, помещения временной изоляции, в местах отбывания ареста – одиночные камеры.";</w:t>
      </w:r>
    </w:p>
    <w:bookmarkEnd w:id="873"/>
    <w:bookmarkStart w:name="z891" w:id="874"/>
    <w:p>
      <w:pPr>
        <w:spacing w:after="0"/>
        <w:ind w:left="0"/>
        <w:jc w:val="both"/>
      </w:pPr>
      <w:r>
        <w:rPr>
          <w:rFonts w:ascii="Times New Roman"/>
          <w:b w:val="false"/>
          <w:i w:val="false"/>
          <w:color w:val="000000"/>
          <w:sz w:val="28"/>
        </w:rPr>
        <w:t xml:space="preserve">
      2) части первую, вторую и третью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 </w:t>
      </w:r>
    </w:p>
    <w:bookmarkEnd w:id="874"/>
    <w:bookmarkStart w:name="z892" w:id="875"/>
    <w:p>
      <w:pPr>
        <w:spacing w:after="0"/>
        <w:ind w:left="0"/>
        <w:jc w:val="both"/>
      </w:pPr>
      <w:r>
        <w:rPr>
          <w:rFonts w:ascii="Times New Roman"/>
          <w:b w:val="false"/>
          <w:i w:val="false"/>
          <w:color w:val="000000"/>
          <w:sz w:val="28"/>
        </w:rPr>
        <w:t xml:space="preserve">
      "1. Обращения осужденных к аресту, лишению свободы, смертной казни, адресованные в вышестоящие органы управления учреждениями или органами, исполняющими наказания, суд, органы прокуратуры, иные государственные органы, общественные объединения, а также международные организации по защите прав и свобод человека, направляются через администрацию учреждений или органов, исполняющих наказания. Обращения, адресованные в суд, органы прокуратуры и иные государственные органы, осужденные могут подать в виде электронного документа. Администрации учреждений обеспечивают подачу таких обращений в местах непосредственного проживания осужденных к лишению свободы, за исключением учреждений с камерными условиями содержания, где подачу таких обращений администрации обеспечивают в доступных для осужденных местах в порядке, установленном правилами внутреннего распорядка учреждений. Осужденные к иным видам наказаний и мерам уголовно-правового воздействия направляют обращения самостоятельно.  </w:t>
      </w:r>
    </w:p>
    <w:bookmarkEnd w:id="875"/>
    <w:bookmarkStart w:name="z893" w:id="876"/>
    <w:p>
      <w:pPr>
        <w:spacing w:after="0"/>
        <w:ind w:left="0"/>
        <w:jc w:val="both"/>
      </w:pPr>
      <w:r>
        <w:rPr>
          <w:rFonts w:ascii="Times New Roman"/>
          <w:b w:val="false"/>
          <w:i w:val="false"/>
          <w:color w:val="000000"/>
          <w:sz w:val="28"/>
        </w:rPr>
        <w:t>
      2. В учреждениях и органах, исполняющих наказание, обеспечивается функционирование специальных почтовых ящиков для подачи осужденными обращений на неправомерные действия их должностных лиц. С периодичностью один раз в неделю обращения, поданные в почтовые ящики, изымаются прокурором с участием представителей администрации учреждения или органа, исполняющего наказание, о чем составляется акт. Специальные почтовые ящики устанавливаются на территории и в помещениях учреждений и органов, исполняющих наказание, в доступных для осужденных местах.</w:t>
      </w:r>
    </w:p>
    <w:bookmarkEnd w:id="876"/>
    <w:bookmarkStart w:name="z894" w:id="877"/>
    <w:p>
      <w:pPr>
        <w:spacing w:after="0"/>
        <w:ind w:left="0"/>
        <w:jc w:val="both"/>
      </w:pPr>
      <w:r>
        <w:rPr>
          <w:rFonts w:ascii="Times New Roman"/>
          <w:b w:val="false"/>
          <w:i w:val="false"/>
          <w:color w:val="000000"/>
          <w:sz w:val="28"/>
        </w:rPr>
        <w:t>
      3. Обращения осужденных к аресту, лишению свободы, смертной казни, адресованные в государственные органы, осуществляющие контроль и надзор за деятельностью учреждений и органов, исполняющих наказания, а также Уполномоченному по правам человека в Республике Казахстан, контролю не подлежат и не позднее одних суток направляются адресату.";</w:t>
      </w:r>
    </w:p>
    <w:bookmarkEnd w:id="877"/>
    <w:bookmarkStart w:name="z895" w:id="878"/>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16</w:t>
      </w:r>
      <w:r>
        <w:rPr>
          <w:rFonts w:ascii="Times New Roman"/>
          <w:b w:val="false"/>
          <w:i w:val="false"/>
          <w:color w:val="000000"/>
          <w:sz w:val="28"/>
        </w:rPr>
        <w:t xml:space="preserve"> дополнить подпунктом 19) следующего содержания:</w:t>
      </w:r>
    </w:p>
    <w:bookmarkEnd w:id="878"/>
    <w:bookmarkStart w:name="z896" w:id="879"/>
    <w:p>
      <w:pPr>
        <w:spacing w:after="0"/>
        <w:ind w:left="0"/>
        <w:jc w:val="both"/>
      </w:pPr>
      <w:r>
        <w:rPr>
          <w:rFonts w:ascii="Times New Roman"/>
          <w:b w:val="false"/>
          <w:i w:val="false"/>
          <w:color w:val="000000"/>
          <w:sz w:val="28"/>
        </w:rPr>
        <w:t>
      "19) правила по организации теологической реабилитационной работы с осужденными лицами в учреждениях уголовно-исполнительной системы.";</w:t>
      </w:r>
    </w:p>
    <w:bookmarkEnd w:id="879"/>
    <w:bookmarkStart w:name="z897" w:id="8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25</w:t>
      </w:r>
      <w:r>
        <w:rPr>
          <w:rFonts w:ascii="Times New Roman"/>
          <w:b w:val="false"/>
          <w:i w:val="false"/>
          <w:color w:val="000000"/>
          <w:sz w:val="28"/>
        </w:rPr>
        <w:t xml:space="preserve"> дополнить абзацем вторым следующего содержания:</w:t>
      </w:r>
    </w:p>
    <w:bookmarkEnd w:id="880"/>
    <w:bookmarkStart w:name="z898" w:id="881"/>
    <w:p>
      <w:pPr>
        <w:spacing w:after="0"/>
        <w:ind w:left="0"/>
        <w:jc w:val="both"/>
      </w:pPr>
      <w:r>
        <w:rPr>
          <w:rFonts w:ascii="Times New Roman"/>
          <w:b w:val="false"/>
          <w:i w:val="false"/>
          <w:color w:val="000000"/>
          <w:sz w:val="28"/>
        </w:rPr>
        <w:t>
      "Уведомление о прибытии иностранца в указанный срок направляется в посольство, консульство или иное представительство государства, гражданином которого он является, через Министерство иностранных дел Республики Казахстан.";</w:t>
      </w:r>
    </w:p>
    <w:bookmarkEnd w:id="881"/>
    <w:bookmarkStart w:name="z899" w:id="882"/>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статьи 52</w:t>
      </w:r>
      <w:r>
        <w:rPr>
          <w:rFonts w:ascii="Times New Roman"/>
          <w:b w:val="false"/>
          <w:i w:val="false"/>
          <w:color w:val="000000"/>
          <w:sz w:val="28"/>
        </w:rPr>
        <w:t xml:space="preserve"> слова "от двадцати до сорока" заменить словами "от десяти до пятидесяти";</w:t>
      </w:r>
    </w:p>
    <w:bookmarkEnd w:id="882"/>
    <w:bookmarkStart w:name="z900" w:id="883"/>
    <w:p>
      <w:pPr>
        <w:spacing w:after="0"/>
        <w:ind w:left="0"/>
        <w:jc w:val="both"/>
      </w:pPr>
      <w:r>
        <w:rPr>
          <w:rFonts w:ascii="Times New Roman"/>
          <w:b w:val="false"/>
          <w:i w:val="false"/>
          <w:color w:val="000000"/>
          <w:sz w:val="28"/>
        </w:rPr>
        <w:t xml:space="preserve">
      6) в подпункте 2) части первой </w:t>
      </w:r>
      <w:r>
        <w:rPr>
          <w:rFonts w:ascii="Times New Roman"/>
          <w:b w:val="false"/>
          <w:i w:val="false"/>
          <w:color w:val="000000"/>
          <w:sz w:val="28"/>
        </w:rPr>
        <w:t>статьи 53</w:t>
      </w:r>
      <w:r>
        <w:rPr>
          <w:rFonts w:ascii="Times New Roman"/>
          <w:b w:val="false"/>
          <w:i w:val="false"/>
          <w:color w:val="000000"/>
          <w:sz w:val="28"/>
        </w:rPr>
        <w:t xml:space="preserve"> слова "в месяц" заменить словами "в квартал";</w:t>
      </w:r>
    </w:p>
    <w:bookmarkEnd w:id="883"/>
    <w:bookmarkStart w:name="z901" w:id="884"/>
    <w:p>
      <w:pPr>
        <w:spacing w:after="0"/>
        <w:ind w:left="0"/>
        <w:jc w:val="both"/>
      </w:pPr>
      <w:r>
        <w:rPr>
          <w:rFonts w:ascii="Times New Roman"/>
          <w:b w:val="false"/>
          <w:i w:val="false"/>
          <w:color w:val="000000"/>
          <w:sz w:val="28"/>
        </w:rPr>
        <w:t xml:space="preserve">
      7) в подпункте 1) части первой </w:t>
      </w:r>
      <w:r>
        <w:rPr>
          <w:rFonts w:ascii="Times New Roman"/>
          <w:b w:val="false"/>
          <w:i w:val="false"/>
          <w:color w:val="000000"/>
          <w:sz w:val="28"/>
        </w:rPr>
        <w:t>статьи 56</w:t>
      </w:r>
      <w:r>
        <w:rPr>
          <w:rFonts w:ascii="Times New Roman"/>
          <w:b w:val="false"/>
          <w:i w:val="false"/>
          <w:color w:val="000000"/>
          <w:sz w:val="28"/>
        </w:rPr>
        <w:t xml:space="preserve"> слова "в месяц" заменить словами "в квартал";</w:t>
      </w:r>
    </w:p>
    <w:bookmarkEnd w:id="884"/>
    <w:bookmarkStart w:name="z902" w:id="885"/>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статьи 60</w:t>
      </w:r>
      <w:r>
        <w:rPr>
          <w:rFonts w:ascii="Times New Roman"/>
          <w:b w:val="false"/>
          <w:i w:val="false"/>
          <w:color w:val="000000"/>
          <w:sz w:val="28"/>
        </w:rPr>
        <w:t xml:space="preserve"> изложить в следующей редакции:</w:t>
      </w:r>
    </w:p>
    <w:bookmarkEnd w:id="885"/>
    <w:bookmarkStart w:name="z903" w:id="886"/>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привлечения к общественным работам, служба пробации направляет в суд представление о замене неисполненной части наказания, назначенного за уголовный проступок, арестом, а неисполненной части наказания, назначенного за преступление, – ограничением свободы либо лишением свободы.";</w:t>
      </w:r>
    </w:p>
    <w:bookmarkEnd w:id="886"/>
    <w:bookmarkStart w:name="z904" w:id="887"/>
    <w:p>
      <w:pPr>
        <w:spacing w:after="0"/>
        <w:ind w:left="0"/>
        <w:jc w:val="both"/>
      </w:pPr>
      <w:r>
        <w:rPr>
          <w:rFonts w:ascii="Times New Roman"/>
          <w:b w:val="false"/>
          <w:i w:val="false"/>
          <w:color w:val="000000"/>
          <w:sz w:val="28"/>
        </w:rPr>
        <w:t xml:space="preserve">
      9) в подпункте 1) части второй </w:t>
      </w:r>
      <w:r>
        <w:rPr>
          <w:rFonts w:ascii="Times New Roman"/>
          <w:b w:val="false"/>
          <w:i w:val="false"/>
          <w:color w:val="000000"/>
          <w:sz w:val="28"/>
        </w:rPr>
        <w:t>статьи 86</w:t>
      </w:r>
      <w:r>
        <w:rPr>
          <w:rFonts w:ascii="Times New Roman"/>
          <w:b w:val="false"/>
          <w:i w:val="false"/>
          <w:color w:val="000000"/>
          <w:sz w:val="28"/>
        </w:rPr>
        <w:t xml:space="preserve"> слова "и телеграммы" исключить;</w:t>
      </w:r>
    </w:p>
    <w:bookmarkEnd w:id="887"/>
    <w:bookmarkStart w:name="z905" w:id="88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88</w:t>
      </w:r>
      <w:r>
        <w:rPr>
          <w:rFonts w:ascii="Times New Roman"/>
          <w:b w:val="false"/>
          <w:i w:val="false"/>
          <w:color w:val="000000"/>
          <w:sz w:val="28"/>
        </w:rPr>
        <w:t>:</w:t>
      </w:r>
    </w:p>
    <w:bookmarkEnd w:id="888"/>
    <w:bookmarkStart w:name="z906" w:id="889"/>
    <w:p>
      <w:pPr>
        <w:spacing w:after="0"/>
        <w:ind w:left="0"/>
        <w:jc w:val="both"/>
      </w:pPr>
      <w:r>
        <w:rPr>
          <w:rFonts w:ascii="Times New Roman"/>
          <w:b w:val="false"/>
          <w:i w:val="false"/>
          <w:color w:val="000000"/>
          <w:sz w:val="28"/>
        </w:rPr>
        <w:t>
      часть четвертую дополнить абзацем шестым следующего содержания:</w:t>
      </w:r>
    </w:p>
    <w:bookmarkEnd w:id="889"/>
    <w:bookmarkStart w:name="z907" w:id="890"/>
    <w:p>
      <w:pPr>
        <w:spacing w:after="0"/>
        <w:ind w:left="0"/>
        <w:jc w:val="both"/>
      </w:pPr>
      <w:r>
        <w:rPr>
          <w:rFonts w:ascii="Times New Roman"/>
          <w:b w:val="false"/>
          <w:i w:val="false"/>
          <w:color w:val="000000"/>
          <w:sz w:val="28"/>
        </w:rPr>
        <w:t>
      "О принятом решении о переводе осужденного по основаниям, предусмотренным подпунктами 1) и 4) настоящей части, уполномоченный орган уголовно-исполнительной системы обязан не позднее следующего рабочего дня в письменной форме уведомить прокурора.";</w:t>
      </w:r>
    </w:p>
    <w:bookmarkEnd w:id="890"/>
    <w:bookmarkStart w:name="z908" w:id="891"/>
    <w:p>
      <w:pPr>
        <w:spacing w:after="0"/>
        <w:ind w:left="0"/>
        <w:jc w:val="both"/>
      </w:pPr>
      <w:r>
        <w:rPr>
          <w:rFonts w:ascii="Times New Roman"/>
          <w:b w:val="false"/>
          <w:i w:val="false"/>
          <w:color w:val="000000"/>
          <w:sz w:val="28"/>
        </w:rPr>
        <w:t>
      часть 4-1 изложить в следующей редакции:</w:t>
      </w:r>
    </w:p>
    <w:bookmarkEnd w:id="891"/>
    <w:bookmarkStart w:name="z909" w:id="892"/>
    <w:p>
      <w:pPr>
        <w:spacing w:after="0"/>
        <w:ind w:left="0"/>
        <w:jc w:val="both"/>
      </w:pPr>
      <w:r>
        <w:rPr>
          <w:rFonts w:ascii="Times New Roman"/>
          <w:b w:val="false"/>
          <w:i w:val="false"/>
          <w:color w:val="000000"/>
          <w:sz w:val="28"/>
        </w:rPr>
        <w:t>
      "4-1. Осужденный, направленный либо переведенный в другое учреждение в соответствии с частями третьей и четвертой настоящей статьи, при отсутствии дальнейшего основания его содержания по его заявлению либо с его согласия в целях поддержания социально полезных связей подлежит переводу в другое учреждение соответствующего вида при наличии места в нем.</w:t>
      </w:r>
    </w:p>
    <w:bookmarkEnd w:id="892"/>
    <w:bookmarkStart w:name="z910" w:id="893"/>
    <w:p>
      <w:pPr>
        <w:spacing w:after="0"/>
        <w:ind w:left="0"/>
        <w:jc w:val="both"/>
      </w:pPr>
      <w:r>
        <w:rPr>
          <w:rFonts w:ascii="Times New Roman"/>
          <w:b w:val="false"/>
          <w:i w:val="false"/>
          <w:color w:val="000000"/>
          <w:sz w:val="28"/>
        </w:rPr>
        <w:t>
      Обязательными условиями перевода осужденного являются отсутствие отрицательной степени поведения для осужденного, направленного или переведенного в соответствии с частью третьей, подпунктами 1), 2) и 3) части четвертой настоящей статьи, а для осужденного, переведенного на основании подпункта 4) части четвертой настоящей статьи, – наличие положительной степени поведения.</w:t>
      </w:r>
    </w:p>
    <w:bookmarkEnd w:id="893"/>
    <w:bookmarkStart w:name="z911" w:id="894"/>
    <w:p>
      <w:pPr>
        <w:spacing w:after="0"/>
        <w:ind w:left="0"/>
        <w:jc w:val="both"/>
      </w:pPr>
      <w:r>
        <w:rPr>
          <w:rFonts w:ascii="Times New Roman"/>
          <w:b w:val="false"/>
          <w:i w:val="false"/>
          <w:color w:val="000000"/>
          <w:sz w:val="28"/>
        </w:rPr>
        <w:t>
      При этом социально полезные связи осужденного подтверждаются документально.</w:t>
      </w:r>
    </w:p>
    <w:bookmarkEnd w:id="894"/>
    <w:bookmarkStart w:name="z912" w:id="895"/>
    <w:p>
      <w:pPr>
        <w:spacing w:after="0"/>
        <w:ind w:left="0"/>
        <w:jc w:val="both"/>
      </w:pPr>
      <w:r>
        <w:rPr>
          <w:rFonts w:ascii="Times New Roman"/>
          <w:b w:val="false"/>
          <w:i w:val="false"/>
          <w:color w:val="000000"/>
          <w:sz w:val="28"/>
        </w:rPr>
        <w:t>
      Перевод осужденного для поддержания социально полезных связей осуществляется в соответствии с правилами, утвержденными уполномоченным органом в сфере уголовно-исполнительной деятельности по согласованию с Генеральной прокуратурой Республики Казахстан.";</w:t>
      </w:r>
    </w:p>
    <w:bookmarkEnd w:id="895"/>
    <w:bookmarkStart w:name="z913" w:id="896"/>
    <w:p>
      <w:pPr>
        <w:spacing w:after="0"/>
        <w:ind w:left="0"/>
        <w:jc w:val="both"/>
      </w:pPr>
      <w:r>
        <w:rPr>
          <w:rFonts w:ascii="Times New Roman"/>
          <w:b w:val="false"/>
          <w:i w:val="false"/>
          <w:color w:val="000000"/>
          <w:sz w:val="28"/>
        </w:rPr>
        <w:t xml:space="preserve">
      11) подпункт 4) части седьмой </w:t>
      </w:r>
      <w:r>
        <w:rPr>
          <w:rFonts w:ascii="Times New Roman"/>
          <w:b w:val="false"/>
          <w:i w:val="false"/>
          <w:color w:val="000000"/>
          <w:sz w:val="28"/>
        </w:rPr>
        <w:t>статьи 89</w:t>
      </w:r>
      <w:r>
        <w:rPr>
          <w:rFonts w:ascii="Times New Roman"/>
          <w:b w:val="false"/>
          <w:i w:val="false"/>
          <w:color w:val="000000"/>
          <w:sz w:val="28"/>
        </w:rPr>
        <w:t xml:space="preserve"> изложить в следующей редакции:</w:t>
      </w:r>
    </w:p>
    <w:bookmarkEnd w:id="896"/>
    <w:bookmarkStart w:name="z914" w:id="897"/>
    <w:p>
      <w:pPr>
        <w:spacing w:after="0"/>
        <w:ind w:left="0"/>
        <w:jc w:val="both"/>
      </w:pPr>
      <w:r>
        <w:rPr>
          <w:rFonts w:ascii="Times New Roman"/>
          <w:b w:val="false"/>
          <w:i w:val="false"/>
          <w:color w:val="000000"/>
          <w:sz w:val="28"/>
        </w:rPr>
        <w:t>
      "4) осужденные, направленные в соответствии с частью первой статьи 92 и частью 3-1 статьи 96 настоящего Кодекса.";</w:t>
      </w:r>
    </w:p>
    <w:bookmarkEnd w:id="897"/>
    <w:bookmarkStart w:name="z915" w:id="8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90</w:t>
      </w:r>
      <w:r>
        <w:rPr>
          <w:rFonts w:ascii="Times New Roman"/>
          <w:b w:val="false"/>
          <w:i w:val="false"/>
          <w:color w:val="000000"/>
          <w:sz w:val="28"/>
        </w:rPr>
        <w:t xml:space="preserve"> дополнить частью третьей следующего содержания:</w:t>
      </w:r>
    </w:p>
    <w:bookmarkEnd w:id="898"/>
    <w:bookmarkStart w:name="z916" w:id="899"/>
    <w:p>
      <w:pPr>
        <w:spacing w:after="0"/>
        <w:ind w:left="0"/>
        <w:jc w:val="both"/>
      </w:pPr>
      <w:r>
        <w:rPr>
          <w:rFonts w:ascii="Times New Roman"/>
          <w:b w:val="false"/>
          <w:i w:val="false"/>
          <w:color w:val="000000"/>
          <w:sz w:val="28"/>
        </w:rPr>
        <w:t xml:space="preserve">
      "3. В случае наступления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 администрация учреждения смешанной безопасности обязана выполнить мероприятия, предусмотренные частями первой и девятой </w:t>
      </w:r>
      <w:r>
        <w:rPr>
          <w:rFonts w:ascii="Times New Roman"/>
          <w:b w:val="false"/>
          <w:i w:val="false"/>
          <w:color w:val="000000"/>
          <w:sz w:val="28"/>
        </w:rPr>
        <w:t>статьи 162</w:t>
      </w:r>
      <w:r>
        <w:rPr>
          <w:rFonts w:ascii="Times New Roman"/>
          <w:b w:val="false"/>
          <w:i w:val="false"/>
          <w:color w:val="000000"/>
          <w:sz w:val="28"/>
        </w:rPr>
        <w:t xml:space="preserve"> настоящего Кодекса.";</w:t>
      </w:r>
    </w:p>
    <w:bookmarkEnd w:id="899"/>
    <w:bookmarkStart w:name="z917" w:id="900"/>
    <w:p>
      <w:pPr>
        <w:spacing w:after="0"/>
        <w:ind w:left="0"/>
        <w:jc w:val="both"/>
      </w:pPr>
      <w:r>
        <w:rPr>
          <w:rFonts w:ascii="Times New Roman"/>
          <w:b w:val="false"/>
          <w:i w:val="false"/>
          <w:color w:val="000000"/>
          <w:sz w:val="28"/>
        </w:rPr>
        <w:t xml:space="preserve">
      13) часть четвертую </w:t>
      </w:r>
      <w:r>
        <w:rPr>
          <w:rFonts w:ascii="Times New Roman"/>
          <w:b w:val="false"/>
          <w:i w:val="false"/>
          <w:color w:val="000000"/>
          <w:sz w:val="28"/>
        </w:rPr>
        <w:t>статьи 91</w:t>
      </w:r>
      <w:r>
        <w:rPr>
          <w:rFonts w:ascii="Times New Roman"/>
          <w:b w:val="false"/>
          <w:i w:val="false"/>
          <w:color w:val="000000"/>
          <w:sz w:val="28"/>
        </w:rPr>
        <w:t xml:space="preserve"> изложить в следующей редакции:</w:t>
      </w:r>
    </w:p>
    <w:bookmarkEnd w:id="900"/>
    <w:bookmarkStart w:name="z918" w:id="901"/>
    <w:p>
      <w:pPr>
        <w:spacing w:after="0"/>
        <w:ind w:left="0"/>
        <w:jc w:val="both"/>
      </w:pPr>
      <w:r>
        <w:rPr>
          <w:rFonts w:ascii="Times New Roman"/>
          <w:b w:val="false"/>
          <w:i w:val="false"/>
          <w:color w:val="000000"/>
          <w:sz w:val="28"/>
        </w:rPr>
        <w:t>
      "4. При перемещении осужденных они обеспечиваются одеждой, обувью по сезону, а также питанием по установленным для осужденных нормам в соответствии с правилами перемещения осужденных к лишению свободы в период отбывания наказания.";</w:t>
      </w:r>
    </w:p>
    <w:bookmarkEnd w:id="901"/>
    <w:bookmarkStart w:name="z919" w:id="90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92</w:t>
      </w:r>
      <w:r>
        <w:rPr>
          <w:rFonts w:ascii="Times New Roman"/>
          <w:b w:val="false"/>
          <w:i w:val="false"/>
          <w:color w:val="000000"/>
          <w:sz w:val="28"/>
        </w:rPr>
        <w:t>:</w:t>
      </w:r>
    </w:p>
    <w:bookmarkEnd w:id="902"/>
    <w:bookmarkStart w:name="z920" w:id="903"/>
    <w:p>
      <w:pPr>
        <w:spacing w:after="0"/>
        <w:ind w:left="0"/>
        <w:jc w:val="both"/>
      </w:pPr>
      <w:r>
        <w:rPr>
          <w:rFonts w:ascii="Times New Roman"/>
          <w:b w:val="false"/>
          <w:i w:val="false"/>
          <w:color w:val="000000"/>
          <w:sz w:val="28"/>
        </w:rPr>
        <w:t>
      часть первую изложить в следующей редакции:</w:t>
      </w:r>
    </w:p>
    <w:bookmarkEnd w:id="903"/>
    <w:bookmarkStart w:name="z921" w:id="904"/>
    <w:p>
      <w:pPr>
        <w:spacing w:after="0"/>
        <w:ind w:left="0"/>
        <w:jc w:val="both"/>
      </w:pPr>
      <w:r>
        <w:rPr>
          <w:rFonts w:ascii="Times New Roman"/>
          <w:b w:val="false"/>
          <w:i w:val="false"/>
          <w:color w:val="000000"/>
          <w:sz w:val="28"/>
        </w:rPr>
        <w:t>
      "1. Для выполнения работ по хозяйственному обслуживанию в учреждениях смешанной безопасности или учреждениях полной безопасности привлекаются осужденные впервые к лишению свободы на срок не свыше пяти лет, которым отбывание наказания назначено в учреждении средней безопасности. Решение об оставлении и привлечении к труду осуществляется с их согласия по постановлению начальника учреждения смешанной безопасности на основании материалов комиссии учреждения.</w:t>
      </w:r>
    </w:p>
    <w:bookmarkEnd w:id="904"/>
    <w:bookmarkStart w:name="z922" w:id="905"/>
    <w:p>
      <w:pPr>
        <w:spacing w:after="0"/>
        <w:ind w:left="0"/>
        <w:jc w:val="both"/>
      </w:pPr>
      <w:r>
        <w:rPr>
          <w:rFonts w:ascii="Times New Roman"/>
          <w:b w:val="false"/>
          <w:i w:val="false"/>
          <w:color w:val="000000"/>
          <w:sz w:val="28"/>
        </w:rPr>
        <w:t>
      Направление осужденного в учреждение полной безопасности осуществляется по согласованию с его начальником.</w:t>
      </w:r>
    </w:p>
    <w:bookmarkEnd w:id="905"/>
    <w:bookmarkStart w:name="z923" w:id="906"/>
    <w:p>
      <w:pPr>
        <w:spacing w:after="0"/>
        <w:ind w:left="0"/>
        <w:jc w:val="both"/>
      </w:pPr>
      <w:r>
        <w:rPr>
          <w:rFonts w:ascii="Times New Roman"/>
          <w:b w:val="false"/>
          <w:i w:val="false"/>
          <w:color w:val="000000"/>
          <w:sz w:val="28"/>
        </w:rPr>
        <w:t>
      Копия постановления об оставлении осужденного в учреждении смешанной безопасности либо направлении в учреждение полной безопасности не позднее следующего рабочего дня направляется прокурору.";</w:t>
      </w:r>
    </w:p>
    <w:bookmarkEnd w:id="906"/>
    <w:bookmarkStart w:name="z924" w:id="907"/>
    <w:p>
      <w:pPr>
        <w:spacing w:after="0"/>
        <w:ind w:left="0"/>
        <w:jc w:val="both"/>
      </w:pPr>
      <w:r>
        <w:rPr>
          <w:rFonts w:ascii="Times New Roman"/>
          <w:b w:val="false"/>
          <w:i w:val="false"/>
          <w:color w:val="000000"/>
          <w:sz w:val="28"/>
        </w:rPr>
        <w:t>
      в части шестой слова "частями третьей, четвертой и пятой" заменить словами "частями третьей и четвертой";</w:t>
      </w:r>
    </w:p>
    <w:bookmarkEnd w:id="907"/>
    <w:bookmarkStart w:name="z925" w:id="908"/>
    <w:p>
      <w:pPr>
        <w:spacing w:after="0"/>
        <w:ind w:left="0"/>
        <w:jc w:val="both"/>
      </w:pPr>
      <w:r>
        <w:rPr>
          <w:rFonts w:ascii="Times New Roman"/>
          <w:b w:val="false"/>
          <w:i w:val="false"/>
          <w:color w:val="000000"/>
          <w:sz w:val="28"/>
        </w:rPr>
        <w:t>
      подпункт 2) части седьмой изложить в следующей редакции:</w:t>
      </w:r>
    </w:p>
    <w:bookmarkEnd w:id="908"/>
    <w:bookmarkStart w:name="z926" w:id="909"/>
    <w:p>
      <w:pPr>
        <w:spacing w:after="0"/>
        <w:ind w:left="0"/>
        <w:jc w:val="both"/>
      </w:pPr>
      <w:r>
        <w:rPr>
          <w:rFonts w:ascii="Times New Roman"/>
          <w:b w:val="false"/>
          <w:i w:val="false"/>
          <w:color w:val="000000"/>
          <w:sz w:val="28"/>
        </w:rPr>
        <w:t>
      "2) иметь два краткосрочных и два длительных свидания в течение года;";</w:t>
      </w:r>
    </w:p>
    <w:bookmarkEnd w:id="909"/>
    <w:bookmarkStart w:name="z927" w:id="91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93</w:t>
      </w:r>
      <w:r>
        <w:rPr>
          <w:rFonts w:ascii="Times New Roman"/>
          <w:b w:val="false"/>
          <w:i w:val="false"/>
          <w:color w:val="000000"/>
          <w:sz w:val="28"/>
        </w:rPr>
        <w:t xml:space="preserve"> дополнить частью 1-1 следующего содержания:</w:t>
      </w:r>
    </w:p>
    <w:bookmarkEnd w:id="910"/>
    <w:bookmarkStart w:name="z928" w:id="911"/>
    <w:p>
      <w:pPr>
        <w:spacing w:after="0"/>
        <w:ind w:left="0"/>
        <w:jc w:val="both"/>
      </w:pPr>
      <w:r>
        <w:rPr>
          <w:rFonts w:ascii="Times New Roman"/>
          <w:b w:val="false"/>
          <w:i w:val="false"/>
          <w:color w:val="000000"/>
          <w:sz w:val="28"/>
        </w:rPr>
        <w:t>
      "1-1. На каждого осужденного заводится личное дело.</w:t>
      </w:r>
    </w:p>
    <w:bookmarkEnd w:id="911"/>
    <w:bookmarkStart w:name="z929" w:id="912"/>
    <w:p>
      <w:pPr>
        <w:spacing w:after="0"/>
        <w:ind w:left="0"/>
        <w:jc w:val="both"/>
      </w:pPr>
      <w:r>
        <w:rPr>
          <w:rFonts w:ascii="Times New Roman"/>
          <w:b w:val="false"/>
          <w:i w:val="false"/>
          <w:color w:val="000000"/>
          <w:sz w:val="28"/>
        </w:rPr>
        <w:t>
      При этом учетные записи личных дел не подлежат разглашению и представляются только тем лицам, чьи профессиональные обязанности требуют наличия доступа к таким учетным данным.";</w:t>
      </w:r>
    </w:p>
    <w:bookmarkEnd w:id="912"/>
    <w:bookmarkStart w:name="z930" w:id="913"/>
    <w:p>
      <w:pPr>
        <w:spacing w:after="0"/>
        <w:ind w:left="0"/>
        <w:jc w:val="both"/>
      </w:pPr>
      <w:r>
        <w:rPr>
          <w:rFonts w:ascii="Times New Roman"/>
          <w:b w:val="false"/>
          <w:i w:val="false"/>
          <w:color w:val="000000"/>
          <w:sz w:val="28"/>
        </w:rPr>
        <w:t xml:space="preserve">
      16) часть третью </w:t>
      </w:r>
      <w:r>
        <w:rPr>
          <w:rFonts w:ascii="Times New Roman"/>
          <w:b w:val="false"/>
          <w:i w:val="false"/>
          <w:color w:val="000000"/>
          <w:sz w:val="28"/>
        </w:rPr>
        <w:t>статьи 94</w:t>
      </w:r>
      <w:r>
        <w:rPr>
          <w:rFonts w:ascii="Times New Roman"/>
          <w:b w:val="false"/>
          <w:i w:val="false"/>
          <w:color w:val="000000"/>
          <w:sz w:val="28"/>
        </w:rPr>
        <w:t xml:space="preserve"> дополнить абзацем вторым следующего содержания:</w:t>
      </w:r>
    </w:p>
    <w:bookmarkEnd w:id="913"/>
    <w:bookmarkStart w:name="z931" w:id="914"/>
    <w:p>
      <w:pPr>
        <w:spacing w:after="0"/>
        <w:ind w:left="0"/>
        <w:jc w:val="both"/>
      </w:pPr>
      <w:r>
        <w:rPr>
          <w:rFonts w:ascii="Times New Roman"/>
          <w:b w:val="false"/>
          <w:i w:val="false"/>
          <w:color w:val="000000"/>
          <w:sz w:val="28"/>
        </w:rPr>
        <w:t>
      "Действие настоящей части не распространяется на учреждения минимальной безопасности.";</w:t>
      </w:r>
    </w:p>
    <w:bookmarkEnd w:id="914"/>
    <w:bookmarkStart w:name="z932" w:id="91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95</w:t>
      </w:r>
      <w:r>
        <w:rPr>
          <w:rFonts w:ascii="Times New Roman"/>
          <w:b w:val="false"/>
          <w:i w:val="false"/>
          <w:color w:val="000000"/>
          <w:sz w:val="28"/>
        </w:rPr>
        <w:t xml:space="preserve">: </w:t>
      </w:r>
    </w:p>
    <w:bookmarkEnd w:id="915"/>
    <w:bookmarkStart w:name="z933" w:id="916"/>
    <w:p>
      <w:pPr>
        <w:spacing w:after="0"/>
        <w:ind w:left="0"/>
        <w:jc w:val="both"/>
      </w:pPr>
      <w:r>
        <w:rPr>
          <w:rFonts w:ascii="Times New Roman"/>
          <w:b w:val="false"/>
          <w:i w:val="false"/>
          <w:color w:val="000000"/>
          <w:sz w:val="28"/>
        </w:rPr>
        <w:t>
      в части третьей слова "членство в добровольной организации осужденных;" исключить;</w:t>
      </w:r>
    </w:p>
    <w:bookmarkEnd w:id="916"/>
    <w:bookmarkStart w:name="z934" w:id="917"/>
    <w:p>
      <w:pPr>
        <w:spacing w:after="0"/>
        <w:ind w:left="0"/>
        <w:jc w:val="both"/>
      </w:pPr>
      <w:r>
        <w:rPr>
          <w:rFonts w:ascii="Times New Roman"/>
          <w:b w:val="false"/>
          <w:i w:val="false"/>
          <w:color w:val="000000"/>
          <w:sz w:val="28"/>
        </w:rPr>
        <w:t>
      подпункты 2) и 3) части четвертой изложить в следующей редакции:</w:t>
      </w:r>
    </w:p>
    <w:bookmarkEnd w:id="917"/>
    <w:bookmarkStart w:name="z935" w:id="918"/>
    <w:p>
      <w:pPr>
        <w:spacing w:after="0"/>
        <w:ind w:left="0"/>
        <w:jc w:val="both"/>
      </w:pPr>
      <w:r>
        <w:rPr>
          <w:rFonts w:ascii="Times New Roman"/>
          <w:b w:val="false"/>
          <w:i w:val="false"/>
          <w:color w:val="000000"/>
          <w:sz w:val="28"/>
        </w:rPr>
        <w:t>
      "2) вторая положительная степень поведения – при наличии первой положительной степени поведения, не менее одного поощрения и отсутствии взысканий в течение шести месяцев и более со дня получения первой положительной степени поведения;</w:t>
      </w:r>
    </w:p>
    <w:bookmarkEnd w:id="918"/>
    <w:bookmarkStart w:name="z936" w:id="919"/>
    <w:p>
      <w:pPr>
        <w:spacing w:after="0"/>
        <w:ind w:left="0"/>
        <w:jc w:val="both"/>
      </w:pPr>
      <w:r>
        <w:rPr>
          <w:rFonts w:ascii="Times New Roman"/>
          <w:b w:val="false"/>
          <w:i w:val="false"/>
          <w:color w:val="000000"/>
          <w:sz w:val="28"/>
        </w:rPr>
        <w:t>
      3) третья положительная степень поведения – при наличии второй положительной степени поведения, не менее одного поощрения и отсутствии взысканий в течение одного года и более со дня получения второй положительной степени поведения;";</w:t>
      </w:r>
    </w:p>
    <w:bookmarkEnd w:id="919"/>
    <w:bookmarkStart w:name="z937" w:id="92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96</w:t>
      </w:r>
      <w:r>
        <w:rPr>
          <w:rFonts w:ascii="Times New Roman"/>
          <w:b w:val="false"/>
          <w:i w:val="false"/>
          <w:color w:val="000000"/>
          <w:sz w:val="28"/>
        </w:rPr>
        <w:t xml:space="preserve">: </w:t>
      </w:r>
    </w:p>
    <w:bookmarkEnd w:id="920"/>
    <w:bookmarkStart w:name="z938" w:id="921"/>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921"/>
    <w:bookmarkStart w:name="z939" w:id="922"/>
    <w:p>
      <w:pPr>
        <w:spacing w:after="0"/>
        <w:ind w:left="0"/>
        <w:jc w:val="both"/>
      </w:pPr>
      <w:r>
        <w:rPr>
          <w:rFonts w:ascii="Times New Roman"/>
          <w:b w:val="false"/>
          <w:i w:val="false"/>
          <w:color w:val="000000"/>
          <w:sz w:val="28"/>
        </w:rPr>
        <w:t>
      "1) учреждения полной безопасности на учреждение чрезвычайной, максимальной или средней безопасности – по отбытии осужденными в учреждении полной безопасности не менее половины срока, назначенного по приговору, постановлению суда;";</w:t>
      </w:r>
    </w:p>
    <w:bookmarkEnd w:id="922"/>
    <w:bookmarkStart w:name="z940" w:id="923"/>
    <w:p>
      <w:pPr>
        <w:spacing w:after="0"/>
        <w:ind w:left="0"/>
        <w:jc w:val="both"/>
      </w:pPr>
      <w:r>
        <w:rPr>
          <w:rFonts w:ascii="Times New Roman"/>
          <w:b w:val="false"/>
          <w:i w:val="false"/>
          <w:color w:val="000000"/>
          <w:sz w:val="28"/>
        </w:rPr>
        <w:t>
      подпункт 3) части третьей исключить;</w:t>
      </w:r>
    </w:p>
    <w:bookmarkEnd w:id="923"/>
    <w:bookmarkStart w:name="z941" w:id="924"/>
    <w:p>
      <w:pPr>
        <w:spacing w:after="0"/>
        <w:ind w:left="0"/>
        <w:jc w:val="both"/>
      </w:pPr>
      <w:r>
        <w:rPr>
          <w:rFonts w:ascii="Times New Roman"/>
          <w:b w:val="false"/>
          <w:i w:val="false"/>
          <w:color w:val="000000"/>
          <w:sz w:val="28"/>
        </w:rPr>
        <w:t>
      дополнить частями 3-1, 3-2 и восьмой следующего содержания:</w:t>
      </w:r>
    </w:p>
    <w:bookmarkEnd w:id="924"/>
    <w:bookmarkStart w:name="z942" w:id="925"/>
    <w:p>
      <w:pPr>
        <w:spacing w:after="0"/>
        <w:ind w:left="0"/>
        <w:jc w:val="both"/>
      </w:pPr>
      <w:r>
        <w:rPr>
          <w:rFonts w:ascii="Times New Roman"/>
          <w:b w:val="false"/>
          <w:i w:val="false"/>
          <w:color w:val="000000"/>
          <w:sz w:val="28"/>
        </w:rPr>
        <w:t>
      "3-1. В отношении осужденных, имеющих третью отрицательную степень поведения и совершивших злостное нарушение установленного порядка отбывания наказания, предусмотренного подпунктами 1), 2), 7), 9), 11) и 12) части второй статьи 130 настоящего Кодекса, в суд вносится представление о переводе из учреждения средней, максимальной и чрезвычайной безопасности в учреждение полной безопасности на срок не свыше трех лет с отбыванием оставшегося срока наказания в учреждении того вида безопасности, откуда они были направлены в учреждение полной безопасности.</w:t>
      </w:r>
    </w:p>
    <w:bookmarkEnd w:id="925"/>
    <w:bookmarkStart w:name="z943" w:id="926"/>
    <w:p>
      <w:pPr>
        <w:spacing w:after="0"/>
        <w:ind w:left="0"/>
        <w:jc w:val="both"/>
      </w:pPr>
      <w:r>
        <w:rPr>
          <w:rFonts w:ascii="Times New Roman"/>
          <w:b w:val="false"/>
          <w:i w:val="false"/>
          <w:color w:val="000000"/>
          <w:sz w:val="28"/>
        </w:rPr>
        <w:t>
      При этом представление в суд вносится при условии, что злостное нарушение установленного порядка отбывания наказания совершено осужденным после применения к нему меры взыскания в виде перевода в одиночную камеру за предыдущее злостное нарушение установленного порядка отбывания наказания.</w:t>
      </w:r>
    </w:p>
    <w:bookmarkEnd w:id="926"/>
    <w:bookmarkStart w:name="z944" w:id="927"/>
    <w:p>
      <w:pPr>
        <w:spacing w:after="0"/>
        <w:ind w:left="0"/>
        <w:jc w:val="both"/>
      </w:pPr>
      <w:r>
        <w:rPr>
          <w:rFonts w:ascii="Times New Roman"/>
          <w:b w:val="false"/>
          <w:i w:val="false"/>
          <w:color w:val="000000"/>
          <w:sz w:val="28"/>
        </w:rPr>
        <w:t>
      Изменение вида на учреждение полной безопасности не допускается в отношении осужденных беременных женщин и осужденных женщин, имеющих при себе малолетних детей, а также осужденных, являющихся инвалидами.</w:t>
      </w:r>
    </w:p>
    <w:bookmarkEnd w:id="927"/>
    <w:bookmarkStart w:name="z945" w:id="928"/>
    <w:p>
      <w:pPr>
        <w:spacing w:after="0"/>
        <w:ind w:left="0"/>
        <w:jc w:val="both"/>
      </w:pPr>
      <w:r>
        <w:rPr>
          <w:rFonts w:ascii="Times New Roman"/>
          <w:b w:val="false"/>
          <w:i w:val="false"/>
          <w:color w:val="000000"/>
          <w:sz w:val="28"/>
        </w:rPr>
        <w:t>
      3-2. В случае обращения администрации учреждения в суд с представлением об изменении вида учреждения, предусмотренного частями третьей и 3-1 настоящей статьи, копии такого представления и материалов не позднее следующего рабочего дня направляются прокурору.";</w:t>
      </w:r>
    </w:p>
    <w:bookmarkEnd w:id="928"/>
    <w:bookmarkStart w:name="z946" w:id="929"/>
    <w:p>
      <w:pPr>
        <w:spacing w:after="0"/>
        <w:ind w:left="0"/>
        <w:jc w:val="both"/>
      </w:pPr>
      <w:r>
        <w:rPr>
          <w:rFonts w:ascii="Times New Roman"/>
          <w:b w:val="false"/>
          <w:i w:val="false"/>
          <w:color w:val="000000"/>
          <w:sz w:val="28"/>
        </w:rPr>
        <w:t>
      "8. Если дисциплинарное взыскание, послужившее основанием для перевода осужденного из учреждения в порядке частей третьей и 3-1 настоящей статьи, отменено прокурором или судом, администрация учреждения обязана, а осужденный вправе обратиться с ходатайством в суд для рассмотрения вопроса об изменении вида учреждения на учреждение того вида безопасности, откуда он был переведен.";</w:t>
      </w:r>
    </w:p>
    <w:bookmarkEnd w:id="929"/>
    <w:bookmarkStart w:name="z947" w:id="930"/>
    <w:p>
      <w:pPr>
        <w:spacing w:after="0"/>
        <w:ind w:left="0"/>
        <w:jc w:val="both"/>
      </w:pPr>
      <w:r>
        <w:rPr>
          <w:rFonts w:ascii="Times New Roman"/>
          <w:b w:val="false"/>
          <w:i w:val="false"/>
          <w:color w:val="000000"/>
          <w:sz w:val="28"/>
        </w:rPr>
        <w:t xml:space="preserve">
      19) часть первую </w:t>
      </w:r>
      <w:r>
        <w:rPr>
          <w:rFonts w:ascii="Times New Roman"/>
          <w:b w:val="false"/>
          <w:i w:val="false"/>
          <w:color w:val="000000"/>
          <w:sz w:val="28"/>
        </w:rPr>
        <w:t>статьи 102</w:t>
      </w:r>
      <w:r>
        <w:rPr>
          <w:rFonts w:ascii="Times New Roman"/>
          <w:b w:val="false"/>
          <w:i w:val="false"/>
          <w:color w:val="000000"/>
          <w:sz w:val="28"/>
        </w:rPr>
        <w:t xml:space="preserve"> дополнить абзацем вторым следующего содержания:</w:t>
      </w:r>
    </w:p>
    <w:bookmarkEnd w:id="930"/>
    <w:bookmarkStart w:name="z948" w:id="931"/>
    <w:p>
      <w:pPr>
        <w:spacing w:after="0"/>
        <w:ind w:left="0"/>
        <w:jc w:val="both"/>
      </w:pPr>
      <w:r>
        <w:rPr>
          <w:rFonts w:ascii="Times New Roman"/>
          <w:b w:val="false"/>
          <w:i w:val="false"/>
          <w:color w:val="000000"/>
          <w:sz w:val="28"/>
        </w:rPr>
        <w:t>
      "Администрация учреждения не позднее следующего рабочего дня уведомляет прокурора о применении мер безопасности в письменной форме.";</w:t>
      </w:r>
    </w:p>
    <w:bookmarkEnd w:id="931"/>
    <w:bookmarkStart w:name="z949" w:id="93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104</w:t>
      </w:r>
      <w:r>
        <w:rPr>
          <w:rFonts w:ascii="Times New Roman"/>
          <w:b w:val="false"/>
          <w:i w:val="false"/>
          <w:color w:val="000000"/>
          <w:sz w:val="28"/>
        </w:rPr>
        <w:t>:</w:t>
      </w:r>
    </w:p>
    <w:bookmarkEnd w:id="932"/>
    <w:bookmarkStart w:name="z950" w:id="933"/>
    <w:p>
      <w:pPr>
        <w:spacing w:after="0"/>
        <w:ind w:left="0"/>
        <w:jc w:val="both"/>
      </w:pPr>
      <w:r>
        <w:rPr>
          <w:rFonts w:ascii="Times New Roman"/>
          <w:b w:val="false"/>
          <w:i w:val="false"/>
          <w:color w:val="000000"/>
          <w:sz w:val="28"/>
        </w:rPr>
        <w:t>
      часть первую дополнить подпунктом 6) следующего содержания:</w:t>
      </w:r>
    </w:p>
    <w:bookmarkEnd w:id="933"/>
    <w:bookmarkStart w:name="z951" w:id="934"/>
    <w:p>
      <w:pPr>
        <w:spacing w:after="0"/>
        <w:ind w:left="0"/>
        <w:jc w:val="both"/>
      </w:pPr>
      <w:r>
        <w:rPr>
          <w:rFonts w:ascii="Times New Roman"/>
          <w:b w:val="false"/>
          <w:i w:val="false"/>
          <w:color w:val="000000"/>
          <w:sz w:val="28"/>
        </w:rPr>
        <w:t>
      "6) доступа к относящимся к нему учетным записям, а также на получение официальных копий таких учетных записей.";</w:t>
      </w:r>
    </w:p>
    <w:bookmarkEnd w:id="934"/>
    <w:bookmarkStart w:name="z952" w:id="935"/>
    <w:p>
      <w:pPr>
        <w:spacing w:after="0"/>
        <w:ind w:left="0"/>
        <w:jc w:val="both"/>
      </w:pPr>
      <w:r>
        <w:rPr>
          <w:rFonts w:ascii="Times New Roman"/>
          <w:b w:val="false"/>
          <w:i w:val="false"/>
          <w:color w:val="000000"/>
          <w:sz w:val="28"/>
        </w:rPr>
        <w:t>
      подпункт 11) части третьей изложить в следующей редакции:</w:t>
      </w:r>
    </w:p>
    <w:bookmarkEnd w:id="935"/>
    <w:bookmarkStart w:name="z953" w:id="936"/>
    <w:p>
      <w:pPr>
        <w:spacing w:after="0"/>
        <w:ind w:left="0"/>
        <w:jc w:val="both"/>
      </w:pPr>
      <w:r>
        <w:rPr>
          <w:rFonts w:ascii="Times New Roman"/>
          <w:b w:val="false"/>
          <w:i w:val="false"/>
          <w:color w:val="000000"/>
          <w:sz w:val="28"/>
        </w:rPr>
        <w:t>
      "11) вести телефонные переговоры с осужденными, содержащимися в учреждениях, за исключением супруга (супруги) и близких родственников, а также лиц, не состоящих в браке с осужденным, имеющих с ним совместных детей;";</w:t>
      </w:r>
    </w:p>
    <w:bookmarkEnd w:id="936"/>
    <w:bookmarkStart w:name="z954" w:id="937"/>
    <w:p>
      <w:pPr>
        <w:spacing w:after="0"/>
        <w:ind w:left="0"/>
        <w:jc w:val="both"/>
      </w:pPr>
      <w:r>
        <w:rPr>
          <w:rFonts w:ascii="Times New Roman"/>
          <w:b w:val="false"/>
          <w:i w:val="false"/>
          <w:color w:val="000000"/>
          <w:sz w:val="28"/>
        </w:rPr>
        <w:t xml:space="preserve">
      21) часть первую </w:t>
      </w:r>
      <w:r>
        <w:rPr>
          <w:rFonts w:ascii="Times New Roman"/>
          <w:b w:val="false"/>
          <w:i w:val="false"/>
          <w:color w:val="000000"/>
          <w:sz w:val="28"/>
        </w:rPr>
        <w:t>статьи 105</w:t>
      </w:r>
      <w:r>
        <w:rPr>
          <w:rFonts w:ascii="Times New Roman"/>
          <w:b w:val="false"/>
          <w:i w:val="false"/>
          <w:color w:val="000000"/>
          <w:sz w:val="28"/>
        </w:rPr>
        <w:t xml:space="preserve"> дополнить абзацем третьим следующего содержания:</w:t>
      </w:r>
    </w:p>
    <w:bookmarkEnd w:id="937"/>
    <w:bookmarkStart w:name="z955" w:id="938"/>
    <w:p>
      <w:pPr>
        <w:spacing w:after="0"/>
        <w:ind w:left="0"/>
        <w:jc w:val="both"/>
      </w:pPr>
      <w:r>
        <w:rPr>
          <w:rFonts w:ascii="Times New Roman"/>
          <w:b w:val="false"/>
          <w:i w:val="false"/>
          <w:color w:val="000000"/>
          <w:sz w:val="28"/>
        </w:rPr>
        <w:t>
      "Осужденные, отбывающие наказание в льготных условиях, вправе приобретать продукты питания и предметы первой необходимости по безналичному расчету без ограничения за счет средств, имеющихся на контрольных счетах наличности временного размещения денег или банковских платежных карточках.";</w:t>
      </w:r>
    </w:p>
    <w:bookmarkEnd w:id="938"/>
    <w:bookmarkStart w:name="z956" w:id="93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108</w:t>
      </w:r>
      <w:r>
        <w:rPr>
          <w:rFonts w:ascii="Times New Roman"/>
          <w:b w:val="false"/>
          <w:i w:val="false"/>
          <w:color w:val="000000"/>
          <w:sz w:val="28"/>
        </w:rPr>
        <w:t>:</w:t>
      </w:r>
    </w:p>
    <w:bookmarkEnd w:id="939"/>
    <w:bookmarkStart w:name="z957" w:id="940"/>
    <w:p>
      <w:pPr>
        <w:spacing w:after="0"/>
        <w:ind w:left="0"/>
        <w:jc w:val="both"/>
      </w:pPr>
      <w:r>
        <w:rPr>
          <w:rFonts w:ascii="Times New Roman"/>
          <w:b w:val="false"/>
          <w:i w:val="false"/>
          <w:color w:val="000000"/>
          <w:sz w:val="28"/>
        </w:rPr>
        <w:t>
      в части первой слова "и телеграммы" исключить;</w:t>
      </w:r>
    </w:p>
    <w:bookmarkEnd w:id="940"/>
    <w:bookmarkStart w:name="z958" w:id="941"/>
    <w:p>
      <w:pPr>
        <w:spacing w:after="0"/>
        <w:ind w:left="0"/>
        <w:jc w:val="both"/>
      </w:pPr>
      <w:r>
        <w:rPr>
          <w:rFonts w:ascii="Times New Roman"/>
          <w:b w:val="false"/>
          <w:i w:val="false"/>
          <w:color w:val="000000"/>
          <w:sz w:val="28"/>
        </w:rPr>
        <w:t>
      часть четвертую после слова "средней" дополнить словами "и смешанной";</w:t>
      </w:r>
    </w:p>
    <w:bookmarkEnd w:id="941"/>
    <w:bookmarkStart w:name="z959" w:id="942"/>
    <w:p>
      <w:pPr>
        <w:spacing w:after="0"/>
        <w:ind w:left="0"/>
        <w:jc w:val="both"/>
      </w:pPr>
      <w:r>
        <w:rPr>
          <w:rFonts w:ascii="Times New Roman"/>
          <w:b w:val="false"/>
          <w:i w:val="false"/>
          <w:color w:val="000000"/>
          <w:sz w:val="28"/>
        </w:rPr>
        <w:t>
      дополнить частью седьмой следующего содержания:</w:t>
      </w:r>
    </w:p>
    <w:bookmarkEnd w:id="942"/>
    <w:bookmarkStart w:name="z960" w:id="943"/>
    <w:p>
      <w:pPr>
        <w:spacing w:after="0"/>
        <w:ind w:left="0"/>
        <w:jc w:val="both"/>
      </w:pPr>
      <w:r>
        <w:rPr>
          <w:rFonts w:ascii="Times New Roman"/>
          <w:b w:val="false"/>
          <w:i w:val="false"/>
          <w:color w:val="000000"/>
          <w:sz w:val="28"/>
        </w:rPr>
        <w:t>
      "7. Письма, поступившие на имя осужденного после его убытия из учреждения, не позднее трех рабочих дней отправляются по месту его отбывания наказания.";</w:t>
      </w:r>
    </w:p>
    <w:bookmarkEnd w:id="943"/>
    <w:bookmarkStart w:name="z961" w:id="94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119</w:t>
      </w:r>
      <w:r>
        <w:rPr>
          <w:rFonts w:ascii="Times New Roman"/>
          <w:b w:val="false"/>
          <w:i w:val="false"/>
          <w:color w:val="000000"/>
          <w:sz w:val="28"/>
        </w:rPr>
        <w:t xml:space="preserve"> дополнить частью десятой следующего содержания:</w:t>
      </w:r>
    </w:p>
    <w:bookmarkEnd w:id="944"/>
    <w:bookmarkStart w:name="z962" w:id="945"/>
    <w:p>
      <w:pPr>
        <w:spacing w:after="0"/>
        <w:ind w:left="0"/>
        <w:jc w:val="both"/>
      </w:pPr>
      <w:r>
        <w:rPr>
          <w:rFonts w:ascii="Times New Roman"/>
          <w:b w:val="false"/>
          <w:i w:val="false"/>
          <w:color w:val="000000"/>
          <w:sz w:val="28"/>
        </w:rPr>
        <w:t xml:space="preserve">
      "10. В случае возникновения коллективных трудовых споров, чрезвычайных ситуаций и происшествий на трудовых объектах администрация учреждения не позднее следующего рабочего дня уведомляет об этом местный орган по инспекции труда и прокурора в письменной форме. </w:t>
      </w:r>
    </w:p>
    <w:bookmarkEnd w:id="945"/>
    <w:bookmarkStart w:name="z963" w:id="946"/>
    <w:p>
      <w:pPr>
        <w:spacing w:after="0"/>
        <w:ind w:left="0"/>
        <w:jc w:val="both"/>
      </w:pPr>
      <w:r>
        <w:rPr>
          <w:rFonts w:ascii="Times New Roman"/>
          <w:b w:val="false"/>
          <w:i w:val="false"/>
          <w:color w:val="000000"/>
          <w:sz w:val="28"/>
        </w:rPr>
        <w:t>
      Местный орган по инспекции труда и прокурор, получив такое уведомление, принимают меры в соответствии с законодательством Республики Казахстан.";</w:t>
      </w:r>
    </w:p>
    <w:bookmarkEnd w:id="946"/>
    <w:bookmarkStart w:name="z964" w:id="947"/>
    <w:p>
      <w:pPr>
        <w:spacing w:after="0"/>
        <w:ind w:left="0"/>
        <w:jc w:val="both"/>
      </w:pPr>
      <w:r>
        <w:rPr>
          <w:rFonts w:ascii="Times New Roman"/>
          <w:b w:val="false"/>
          <w:i w:val="false"/>
          <w:color w:val="000000"/>
          <w:sz w:val="28"/>
        </w:rPr>
        <w:t xml:space="preserve">
      24) части четвертую и пятую </w:t>
      </w:r>
      <w:r>
        <w:rPr>
          <w:rFonts w:ascii="Times New Roman"/>
          <w:b w:val="false"/>
          <w:i w:val="false"/>
          <w:color w:val="000000"/>
          <w:sz w:val="28"/>
        </w:rPr>
        <w:t>статьи 127</w:t>
      </w:r>
      <w:r>
        <w:rPr>
          <w:rFonts w:ascii="Times New Roman"/>
          <w:b w:val="false"/>
          <w:i w:val="false"/>
          <w:color w:val="000000"/>
          <w:sz w:val="28"/>
        </w:rPr>
        <w:t xml:space="preserve"> изложить в следующей редакции:</w:t>
      </w:r>
    </w:p>
    <w:bookmarkEnd w:id="947"/>
    <w:bookmarkStart w:name="z965" w:id="948"/>
    <w:p>
      <w:pPr>
        <w:spacing w:after="0"/>
        <w:ind w:left="0"/>
        <w:jc w:val="both"/>
      </w:pPr>
      <w:r>
        <w:rPr>
          <w:rFonts w:ascii="Times New Roman"/>
          <w:b w:val="false"/>
          <w:i w:val="false"/>
          <w:color w:val="000000"/>
          <w:sz w:val="28"/>
        </w:rPr>
        <w:t>
      "4. Осужденным, отбывающим пожизненное лишение свободы, находящимся в лечебно-профилактических учреждениях, дисциплинарных изоляторах, одиночных камерах, помещениях временной изоляции, а также переведенным в учреждения смешанной безопасности для обеспечения правопорядка, в учреждениях создаются условия для самостоятельного получения начального, основного среднего, общего среднего образования.</w:t>
      </w:r>
    </w:p>
    <w:bookmarkEnd w:id="948"/>
    <w:bookmarkStart w:name="z966" w:id="949"/>
    <w:p>
      <w:pPr>
        <w:spacing w:after="0"/>
        <w:ind w:left="0"/>
        <w:jc w:val="both"/>
      </w:pPr>
      <w:r>
        <w:rPr>
          <w:rFonts w:ascii="Times New Roman"/>
          <w:b w:val="false"/>
          <w:i w:val="false"/>
          <w:color w:val="000000"/>
          <w:sz w:val="28"/>
        </w:rPr>
        <w:t>
      5. Стремление получить начальное, основное среднее, общее среднее, послесреднее, высшее и послевузовское образование поощряется и учитывается при определении степени поведения и составлении характеристик осужденных.";</w:t>
      </w:r>
    </w:p>
    <w:bookmarkEnd w:id="949"/>
    <w:bookmarkStart w:name="z967" w:id="95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131</w:t>
      </w:r>
      <w:r>
        <w:rPr>
          <w:rFonts w:ascii="Times New Roman"/>
          <w:b w:val="false"/>
          <w:i w:val="false"/>
          <w:color w:val="000000"/>
          <w:sz w:val="28"/>
        </w:rPr>
        <w:t>:</w:t>
      </w:r>
    </w:p>
    <w:bookmarkEnd w:id="950"/>
    <w:bookmarkStart w:name="z968" w:id="951"/>
    <w:p>
      <w:pPr>
        <w:spacing w:after="0"/>
        <w:ind w:left="0"/>
        <w:jc w:val="both"/>
      </w:pPr>
      <w:r>
        <w:rPr>
          <w:rFonts w:ascii="Times New Roman"/>
          <w:b w:val="false"/>
          <w:i w:val="false"/>
          <w:color w:val="000000"/>
          <w:sz w:val="28"/>
        </w:rPr>
        <w:t>
      в части первой:</w:t>
      </w:r>
    </w:p>
    <w:bookmarkEnd w:id="951"/>
    <w:bookmarkStart w:name="z969" w:id="952"/>
    <w:p>
      <w:pPr>
        <w:spacing w:after="0"/>
        <w:ind w:left="0"/>
        <w:jc w:val="both"/>
      </w:pPr>
      <w:r>
        <w:rPr>
          <w:rFonts w:ascii="Times New Roman"/>
          <w:b w:val="false"/>
          <w:i w:val="false"/>
          <w:color w:val="000000"/>
          <w:sz w:val="28"/>
        </w:rPr>
        <w:t>
      подпункт 3) исключить;</w:t>
      </w:r>
    </w:p>
    <w:bookmarkEnd w:id="952"/>
    <w:bookmarkStart w:name="z970" w:id="953"/>
    <w:p>
      <w:pPr>
        <w:spacing w:after="0"/>
        <w:ind w:left="0"/>
        <w:jc w:val="both"/>
      </w:pPr>
      <w:r>
        <w:rPr>
          <w:rFonts w:ascii="Times New Roman"/>
          <w:b w:val="false"/>
          <w:i w:val="false"/>
          <w:color w:val="000000"/>
          <w:sz w:val="28"/>
        </w:rPr>
        <w:t>
      в подпункте 5) слова "до шести" заменить словами "до четырех";</w:t>
      </w:r>
    </w:p>
    <w:bookmarkEnd w:id="953"/>
    <w:bookmarkStart w:name="z971" w:id="954"/>
    <w:p>
      <w:pPr>
        <w:spacing w:after="0"/>
        <w:ind w:left="0"/>
        <w:jc w:val="both"/>
      </w:pPr>
      <w:r>
        <w:rPr>
          <w:rFonts w:ascii="Times New Roman"/>
          <w:b w:val="false"/>
          <w:i w:val="false"/>
          <w:color w:val="000000"/>
          <w:sz w:val="28"/>
        </w:rPr>
        <w:t>
      дополнить частью третьей следующего содержания:</w:t>
      </w:r>
    </w:p>
    <w:bookmarkEnd w:id="954"/>
    <w:bookmarkStart w:name="z972" w:id="955"/>
    <w:p>
      <w:pPr>
        <w:spacing w:after="0"/>
        <w:ind w:left="0"/>
        <w:jc w:val="both"/>
      </w:pPr>
      <w:r>
        <w:rPr>
          <w:rFonts w:ascii="Times New Roman"/>
          <w:b w:val="false"/>
          <w:i w:val="false"/>
          <w:color w:val="000000"/>
          <w:sz w:val="28"/>
        </w:rPr>
        <w:t>
      "3. Копия постановления о применении в отношении осужденного меры взыскания не позднее следующего рабочего дня направляется прокурору.";</w:t>
      </w:r>
    </w:p>
    <w:bookmarkEnd w:id="955"/>
    <w:bookmarkStart w:name="z973" w:id="95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132</w:t>
      </w:r>
      <w:r>
        <w:rPr>
          <w:rFonts w:ascii="Times New Roman"/>
          <w:b w:val="false"/>
          <w:i w:val="false"/>
          <w:color w:val="000000"/>
          <w:sz w:val="28"/>
        </w:rPr>
        <w:t>:</w:t>
      </w:r>
    </w:p>
    <w:bookmarkEnd w:id="956"/>
    <w:bookmarkStart w:name="z974" w:id="957"/>
    <w:p>
      <w:pPr>
        <w:spacing w:after="0"/>
        <w:ind w:left="0"/>
        <w:jc w:val="both"/>
      </w:pPr>
      <w:r>
        <w:rPr>
          <w:rFonts w:ascii="Times New Roman"/>
          <w:b w:val="false"/>
          <w:i w:val="false"/>
          <w:color w:val="000000"/>
          <w:sz w:val="28"/>
        </w:rPr>
        <w:t>
      часть третью дополнить абзацем вторым следующего содержания:</w:t>
      </w:r>
    </w:p>
    <w:bookmarkEnd w:id="957"/>
    <w:bookmarkStart w:name="z975" w:id="958"/>
    <w:p>
      <w:pPr>
        <w:spacing w:after="0"/>
        <w:ind w:left="0"/>
        <w:jc w:val="both"/>
      </w:pPr>
      <w:r>
        <w:rPr>
          <w:rFonts w:ascii="Times New Roman"/>
          <w:b w:val="false"/>
          <w:i w:val="false"/>
          <w:color w:val="000000"/>
          <w:sz w:val="28"/>
        </w:rPr>
        <w:t>
      "Срок содержания в дисциплинарном изоляторе и одиночной камере исчисляется со дня фактического водворения в указанные помещения.";</w:t>
      </w:r>
    </w:p>
    <w:bookmarkEnd w:id="958"/>
    <w:bookmarkStart w:name="z976" w:id="959"/>
    <w:p>
      <w:pPr>
        <w:spacing w:after="0"/>
        <w:ind w:left="0"/>
        <w:jc w:val="both"/>
      </w:pPr>
      <w:r>
        <w:rPr>
          <w:rFonts w:ascii="Times New Roman"/>
          <w:b w:val="false"/>
          <w:i w:val="false"/>
          <w:color w:val="000000"/>
          <w:sz w:val="28"/>
        </w:rPr>
        <w:t>
      часть шестую исключить;</w:t>
      </w:r>
    </w:p>
    <w:bookmarkEnd w:id="959"/>
    <w:bookmarkStart w:name="z977" w:id="960"/>
    <w:p>
      <w:pPr>
        <w:spacing w:after="0"/>
        <w:ind w:left="0"/>
        <w:jc w:val="both"/>
      </w:pPr>
      <w:r>
        <w:rPr>
          <w:rFonts w:ascii="Times New Roman"/>
          <w:b w:val="false"/>
          <w:i w:val="false"/>
          <w:color w:val="000000"/>
          <w:sz w:val="28"/>
        </w:rPr>
        <w:t>
      часть седьмую дополнить абзацем вторым следующего содержания:</w:t>
      </w:r>
    </w:p>
    <w:bookmarkEnd w:id="960"/>
    <w:bookmarkStart w:name="z978" w:id="961"/>
    <w:p>
      <w:pPr>
        <w:spacing w:after="0"/>
        <w:ind w:left="0"/>
        <w:jc w:val="both"/>
      </w:pPr>
      <w:r>
        <w:rPr>
          <w:rFonts w:ascii="Times New Roman"/>
          <w:b w:val="false"/>
          <w:i w:val="false"/>
          <w:color w:val="000000"/>
          <w:sz w:val="28"/>
        </w:rPr>
        <w:t>
      "Применение меры взыскания в виде перевода в одиночную камеру допускается только в отношении осужденного, имеющего взыскание в виде водворения в дисциплинарный изолятор за предыдущее нарушение установленного порядка отбывания наказания.";</w:t>
      </w:r>
    </w:p>
    <w:bookmarkEnd w:id="961"/>
    <w:bookmarkStart w:name="z979" w:id="96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141</w:t>
      </w:r>
      <w:r>
        <w:rPr>
          <w:rFonts w:ascii="Times New Roman"/>
          <w:b w:val="false"/>
          <w:i w:val="false"/>
          <w:color w:val="000000"/>
          <w:sz w:val="28"/>
        </w:rPr>
        <w:t>:</w:t>
      </w:r>
    </w:p>
    <w:bookmarkEnd w:id="962"/>
    <w:bookmarkStart w:name="z980" w:id="963"/>
    <w:p>
      <w:pPr>
        <w:spacing w:after="0"/>
        <w:ind w:left="0"/>
        <w:jc w:val="both"/>
      </w:pPr>
      <w:r>
        <w:rPr>
          <w:rFonts w:ascii="Times New Roman"/>
          <w:b w:val="false"/>
          <w:i w:val="false"/>
          <w:color w:val="000000"/>
          <w:sz w:val="28"/>
        </w:rPr>
        <w:t>
      часть четвертую дополнить абзацем вторым следующего содержания:</w:t>
      </w:r>
    </w:p>
    <w:bookmarkEnd w:id="963"/>
    <w:bookmarkStart w:name="z981" w:id="964"/>
    <w:p>
      <w:pPr>
        <w:spacing w:after="0"/>
        <w:ind w:left="0"/>
        <w:jc w:val="both"/>
      </w:pPr>
      <w:r>
        <w:rPr>
          <w:rFonts w:ascii="Times New Roman"/>
          <w:b w:val="false"/>
          <w:i w:val="false"/>
          <w:color w:val="000000"/>
          <w:sz w:val="28"/>
        </w:rPr>
        <w:t>
      "Перевод из строгих условий отбывания наказания в обычные производится не ранее чем через десять лет при отсутствии взысканий за нарушения установленного порядка отбывания наказания.";</w:t>
      </w:r>
    </w:p>
    <w:bookmarkEnd w:id="964"/>
    <w:bookmarkStart w:name="z982" w:id="965"/>
    <w:p>
      <w:pPr>
        <w:spacing w:after="0"/>
        <w:ind w:left="0"/>
        <w:jc w:val="both"/>
      </w:pPr>
      <w:r>
        <w:rPr>
          <w:rFonts w:ascii="Times New Roman"/>
          <w:b w:val="false"/>
          <w:i w:val="false"/>
          <w:color w:val="000000"/>
          <w:sz w:val="28"/>
        </w:rPr>
        <w:t>
      часть шестую изложить в следующей редакции:</w:t>
      </w:r>
    </w:p>
    <w:bookmarkEnd w:id="965"/>
    <w:bookmarkStart w:name="z983" w:id="966"/>
    <w:p>
      <w:pPr>
        <w:spacing w:after="0"/>
        <w:ind w:left="0"/>
        <w:jc w:val="both"/>
      </w:pPr>
      <w:r>
        <w:rPr>
          <w:rFonts w:ascii="Times New Roman"/>
          <w:b w:val="false"/>
          <w:i w:val="false"/>
          <w:color w:val="000000"/>
          <w:sz w:val="28"/>
        </w:rPr>
        <w:t>
      "6. Осужденные, отбывающие наказание в обычных условиях, проживают в камерах.</w:t>
      </w:r>
    </w:p>
    <w:bookmarkEnd w:id="966"/>
    <w:bookmarkStart w:name="z984" w:id="967"/>
    <w:p>
      <w:pPr>
        <w:spacing w:after="0"/>
        <w:ind w:left="0"/>
        <w:jc w:val="both"/>
      </w:pPr>
      <w:r>
        <w:rPr>
          <w:rFonts w:ascii="Times New Roman"/>
          <w:b w:val="false"/>
          <w:i w:val="false"/>
          <w:color w:val="000000"/>
          <w:sz w:val="28"/>
        </w:rPr>
        <w:t>
      Они вправе:</w:t>
      </w:r>
    </w:p>
    <w:bookmarkEnd w:id="967"/>
    <w:bookmarkStart w:name="z985" w:id="968"/>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968"/>
    <w:bookmarkStart w:name="z986" w:id="969"/>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bookmarkEnd w:id="969"/>
    <w:bookmarkStart w:name="z987" w:id="970"/>
    <w:p>
      <w:pPr>
        <w:spacing w:after="0"/>
        <w:ind w:left="0"/>
        <w:jc w:val="both"/>
      </w:pPr>
      <w:r>
        <w:rPr>
          <w:rFonts w:ascii="Times New Roman"/>
          <w:b w:val="false"/>
          <w:i w:val="false"/>
          <w:color w:val="000000"/>
          <w:sz w:val="28"/>
        </w:rPr>
        <w:t>
      3) иметь четыре краткосрочных свидания в течение года.";</w:t>
      </w:r>
    </w:p>
    <w:bookmarkEnd w:id="970"/>
    <w:bookmarkStart w:name="z988" w:id="971"/>
    <w:p>
      <w:pPr>
        <w:spacing w:after="0"/>
        <w:ind w:left="0"/>
        <w:jc w:val="both"/>
      </w:pPr>
      <w:r>
        <w:rPr>
          <w:rFonts w:ascii="Times New Roman"/>
          <w:b w:val="false"/>
          <w:i w:val="false"/>
          <w:color w:val="000000"/>
          <w:sz w:val="28"/>
        </w:rPr>
        <w:t>
      дополнить частью седьмой следующего содержания:</w:t>
      </w:r>
    </w:p>
    <w:bookmarkEnd w:id="971"/>
    <w:bookmarkStart w:name="z989" w:id="972"/>
    <w:p>
      <w:pPr>
        <w:spacing w:after="0"/>
        <w:ind w:left="0"/>
        <w:jc w:val="both"/>
      </w:pPr>
      <w:r>
        <w:rPr>
          <w:rFonts w:ascii="Times New Roman"/>
          <w:b w:val="false"/>
          <w:i w:val="false"/>
          <w:color w:val="000000"/>
          <w:sz w:val="28"/>
        </w:rPr>
        <w:t>
      "7. Осужденные, отбывающие наказание в облегченных условиях, проживают в камерах.</w:t>
      </w:r>
    </w:p>
    <w:bookmarkEnd w:id="972"/>
    <w:bookmarkStart w:name="z990" w:id="973"/>
    <w:p>
      <w:pPr>
        <w:spacing w:after="0"/>
        <w:ind w:left="0"/>
        <w:jc w:val="both"/>
      </w:pPr>
      <w:r>
        <w:rPr>
          <w:rFonts w:ascii="Times New Roman"/>
          <w:b w:val="false"/>
          <w:i w:val="false"/>
          <w:color w:val="000000"/>
          <w:sz w:val="28"/>
        </w:rPr>
        <w:t>
      Они вправе:</w:t>
      </w:r>
    </w:p>
    <w:bookmarkEnd w:id="973"/>
    <w:bookmarkStart w:name="z991" w:id="974"/>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bookmarkEnd w:id="974"/>
    <w:bookmarkStart w:name="z992" w:id="975"/>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bookmarkEnd w:id="975"/>
    <w:bookmarkStart w:name="z993" w:id="976"/>
    <w:p>
      <w:pPr>
        <w:spacing w:after="0"/>
        <w:ind w:left="0"/>
        <w:jc w:val="both"/>
      </w:pPr>
      <w:r>
        <w:rPr>
          <w:rFonts w:ascii="Times New Roman"/>
          <w:b w:val="false"/>
          <w:i w:val="false"/>
          <w:color w:val="000000"/>
          <w:sz w:val="28"/>
        </w:rPr>
        <w:t>
      3) иметь три краткосрочных и два длительных свидания в течение года.";</w:t>
      </w:r>
    </w:p>
    <w:bookmarkEnd w:id="976"/>
    <w:bookmarkStart w:name="z994" w:id="977"/>
    <w:p>
      <w:pPr>
        <w:spacing w:after="0"/>
        <w:ind w:left="0"/>
        <w:jc w:val="both"/>
      </w:pPr>
      <w:r>
        <w:rPr>
          <w:rFonts w:ascii="Times New Roman"/>
          <w:b w:val="false"/>
          <w:i w:val="false"/>
          <w:color w:val="000000"/>
          <w:sz w:val="28"/>
        </w:rPr>
        <w:t>
      дополнить частью восьмой следующего содержания:</w:t>
      </w:r>
    </w:p>
    <w:bookmarkEnd w:id="977"/>
    <w:bookmarkStart w:name="z995" w:id="978"/>
    <w:p>
      <w:pPr>
        <w:spacing w:after="0"/>
        <w:ind w:left="0"/>
        <w:jc w:val="both"/>
      </w:pPr>
      <w:r>
        <w:rPr>
          <w:rFonts w:ascii="Times New Roman"/>
          <w:b w:val="false"/>
          <w:i w:val="false"/>
          <w:color w:val="000000"/>
          <w:sz w:val="28"/>
        </w:rPr>
        <w:t>
      "8. Осужденные, отбывающие наказание в строгих условиях, проживают в камерах.</w:t>
      </w:r>
    </w:p>
    <w:bookmarkEnd w:id="978"/>
    <w:bookmarkStart w:name="z996" w:id="979"/>
    <w:p>
      <w:pPr>
        <w:spacing w:after="0"/>
        <w:ind w:left="0"/>
        <w:jc w:val="both"/>
      </w:pPr>
      <w:r>
        <w:rPr>
          <w:rFonts w:ascii="Times New Roman"/>
          <w:b w:val="false"/>
          <w:i w:val="false"/>
          <w:color w:val="000000"/>
          <w:sz w:val="28"/>
        </w:rPr>
        <w:t>
      Они вправе:</w:t>
      </w:r>
    </w:p>
    <w:bookmarkEnd w:id="979"/>
    <w:bookmarkStart w:name="z997" w:id="980"/>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980"/>
    <w:bookmarkStart w:name="z998" w:id="981"/>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bookmarkEnd w:id="981"/>
    <w:bookmarkStart w:name="z999" w:id="982"/>
    <w:p>
      <w:pPr>
        <w:spacing w:after="0"/>
        <w:ind w:left="0"/>
        <w:jc w:val="both"/>
      </w:pPr>
      <w:r>
        <w:rPr>
          <w:rFonts w:ascii="Times New Roman"/>
          <w:b w:val="false"/>
          <w:i w:val="false"/>
          <w:color w:val="000000"/>
          <w:sz w:val="28"/>
        </w:rPr>
        <w:t>
      3) иметь два краткосрочных свидания в течение года.";</w:t>
      </w:r>
    </w:p>
    <w:bookmarkEnd w:id="982"/>
    <w:bookmarkStart w:name="z1000" w:id="98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143</w:t>
      </w:r>
      <w:r>
        <w:rPr>
          <w:rFonts w:ascii="Times New Roman"/>
          <w:b w:val="false"/>
          <w:i w:val="false"/>
          <w:color w:val="000000"/>
          <w:sz w:val="28"/>
        </w:rPr>
        <w:t>:</w:t>
      </w:r>
    </w:p>
    <w:bookmarkEnd w:id="983"/>
    <w:bookmarkStart w:name="z1001" w:id="984"/>
    <w:p>
      <w:pPr>
        <w:spacing w:after="0"/>
        <w:ind w:left="0"/>
        <w:jc w:val="both"/>
      </w:pPr>
      <w:r>
        <w:rPr>
          <w:rFonts w:ascii="Times New Roman"/>
          <w:b w:val="false"/>
          <w:i w:val="false"/>
          <w:color w:val="000000"/>
          <w:sz w:val="28"/>
        </w:rPr>
        <w:t>
      часть третью изложить в следующей редакции:</w:t>
      </w:r>
    </w:p>
    <w:bookmarkEnd w:id="984"/>
    <w:bookmarkStart w:name="z1002" w:id="985"/>
    <w:p>
      <w:pPr>
        <w:spacing w:after="0"/>
        <w:ind w:left="0"/>
        <w:jc w:val="both"/>
      </w:pPr>
      <w:r>
        <w:rPr>
          <w:rFonts w:ascii="Times New Roman"/>
          <w:b w:val="false"/>
          <w:i w:val="false"/>
          <w:color w:val="000000"/>
          <w:sz w:val="28"/>
        </w:rPr>
        <w:t>
      "3. Осужденным разрешается приносить на территорию учреждения, использовать и хранить предметы и вещества, за исключением:</w:t>
      </w:r>
    </w:p>
    <w:bookmarkEnd w:id="985"/>
    <w:bookmarkStart w:name="z1003" w:id="986"/>
    <w:p>
      <w:pPr>
        <w:spacing w:after="0"/>
        <w:ind w:left="0"/>
        <w:jc w:val="both"/>
      </w:pPr>
      <w:r>
        <w:rPr>
          <w:rFonts w:ascii="Times New Roman"/>
          <w:b w:val="false"/>
          <w:i w:val="false"/>
          <w:color w:val="000000"/>
          <w:sz w:val="28"/>
        </w:rPr>
        <w:t>
      1) мобильных средств связи;</w:t>
      </w:r>
    </w:p>
    <w:bookmarkEnd w:id="986"/>
    <w:bookmarkStart w:name="z1004" w:id="987"/>
    <w:p>
      <w:pPr>
        <w:spacing w:after="0"/>
        <w:ind w:left="0"/>
        <w:jc w:val="both"/>
      </w:pPr>
      <w:r>
        <w:rPr>
          <w:rFonts w:ascii="Times New Roman"/>
          <w:b w:val="false"/>
          <w:i w:val="false"/>
          <w:color w:val="000000"/>
          <w:sz w:val="28"/>
        </w:rPr>
        <w:t>
      2) компьютерного оборудования, средств с функциями аудио-, фото- и видеозаписи;</w:t>
      </w:r>
    </w:p>
    <w:bookmarkEnd w:id="987"/>
    <w:bookmarkStart w:name="z1005" w:id="988"/>
    <w:p>
      <w:pPr>
        <w:spacing w:after="0"/>
        <w:ind w:left="0"/>
        <w:jc w:val="both"/>
      </w:pPr>
      <w:r>
        <w:rPr>
          <w:rFonts w:ascii="Times New Roman"/>
          <w:b w:val="false"/>
          <w:i w:val="false"/>
          <w:color w:val="000000"/>
          <w:sz w:val="28"/>
        </w:rPr>
        <w:t>
      3) огнестрельного и холодного оружия;</w:t>
      </w:r>
    </w:p>
    <w:bookmarkEnd w:id="988"/>
    <w:bookmarkStart w:name="z1006" w:id="989"/>
    <w:p>
      <w:pPr>
        <w:spacing w:after="0"/>
        <w:ind w:left="0"/>
        <w:jc w:val="both"/>
      </w:pPr>
      <w:r>
        <w:rPr>
          <w:rFonts w:ascii="Times New Roman"/>
          <w:b w:val="false"/>
          <w:i w:val="false"/>
          <w:color w:val="000000"/>
          <w:sz w:val="28"/>
        </w:rPr>
        <w:t>
      4) взрывоопасных и взрывчатых веществ;</w:t>
      </w:r>
    </w:p>
    <w:bookmarkEnd w:id="989"/>
    <w:bookmarkStart w:name="z1007" w:id="990"/>
    <w:p>
      <w:pPr>
        <w:spacing w:after="0"/>
        <w:ind w:left="0"/>
        <w:jc w:val="both"/>
      </w:pPr>
      <w:r>
        <w:rPr>
          <w:rFonts w:ascii="Times New Roman"/>
          <w:b w:val="false"/>
          <w:i w:val="false"/>
          <w:color w:val="000000"/>
          <w:sz w:val="28"/>
        </w:rPr>
        <w:t>
      5) наркотических средств или психотропных веществ;</w:t>
      </w:r>
    </w:p>
    <w:bookmarkEnd w:id="990"/>
    <w:bookmarkStart w:name="z1008" w:id="991"/>
    <w:p>
      <w:pPr>
        <w:spacing w:after="0"/>
        <w:ind w:left="0"/>
        <w:jc w:val="both"/>
      </w:pPr>
      <w:r>
        <w:rPr>
          <w:rFonts w:ascii="Times New Roman"/>
          <w:b w:val="false"/>
          <w:i w:val="false"/>
          <w:color w:val="000000"/>
          <w:sz w:val="28"/>
        </w:rPr>
        <w:t>
      6) одежды военного образца;</w:t>
      </w:r>
    </w:p>
    <w:bookmarkEnd w:id="991"/>
    <w:bookmarkStart w:name="z1009" w:id="992"/>
    <w:p>
      <w:pPr>
        <w:spacing w:after="0"/>
        <w:ind w:left="0"/>
        <w:jc w:val="both"/>
      </w:pPr>
      <w:r>
        <w:rPr>
          <w:rFonts w:ascii="Times New Roman"/>
          <w:b w:val="false"/>
          <w:i w:val="false"/>
          <w:color w:val="000000"/>
          <w:sz w:val="28"/>
        </w:rPr>
        <w:t>
      7) всех видов алкогольных напитков;</w:t>
      </w:r>
    </w:p>
    <w:bookmarkEnd w:id="992"/>
    <w:bookmarkStart w:name="z1010" w:id="993"/>
    <w:p>
      <w:pPr>
        <w:spacing w:after="0"/>
        <w:ind w:left="0"/>
        <w:jc w:val="both"/>
      </w:pPr>
      <w:r>
        <w:rPr>
          <w:rFonts w:ascii="Times New Roman"/>
          <w:b w:val="false"/>
          <w:i w:val="false"/>
          <w:color w:val="000000"/>
          <w:sz w:val="28"/>
        </w:rPr>
        <w:t>
      8) медицинских препаратов наркотического содержания без разрешения врача.";</w:t>
      </w:r>
    </w:p>
    <w:bookmarkEnd w:id="993"/>
    <w:bookmarkStart w:name="z1011" w:id="994"/>
    <w:p>
      <w:pPr>
        <w:spacing w:after="0"/>
        <w:ind w:left="0"/>
        <w:jc w:val="both"/>
      </w:pPr>
      <w:r>
        <w:rPr>
          <w:rFonts w:ascii="Times New Roman"/>
          <w:b w:val="false"/>
          <w:i w:val="false"/>
          <w:color w:val="000000"/>
          <w:sz w:val="28"/>
        </w:rPr>
        <w:t>
      абзац пятый части пятой изложить в следующей редакции:</w:t>
      </w:r>
    </w:p>
    <w:bookmarkEnd w:id="994"/>
    <w:bookmarkStart w:name="z1012" w:id="995"/>
    <w:p>
      <w:pPr>
        <w:spacing w:after="0"/>
        <w:ind w:left="0"/>
        <w:jc w:val="both"/>
      </w:pPr>
      <w:r>
        <w:rPr>
          <w:rFonts w:ascii="Times New Roman"/>
          <w:b w:val="false"/>
          <w:i w:val="false"/>
          <w:color w:val="000000"/>
          <w:sz w:val="28"/>
        </w:rPr>
        <w:t>
      "Разрешение либо отказ на проживание со своими семьями на арендованной или собственной жилой площади в пределах населенного пункта, где располагается учреждение, а также продление либо отмена данного права оформляются постановлением начальника учреждения либо лица, замещающего его, в соответствии с правилами внутреннего распорядка учреждения. Копия постановления направляется прокурору не позднее следующего рабочего дня.";</w:t>
      </w:r>
    </w:p>
    <w:bookmarkEnd w:id="995"/>
    <w:bookmarkStart w:name="z1013" w:id="996"/>
    <w:p>
      <w:pPr>
        <w:spacing w:after="0"/>
        <w:ind w:left="0"/>
        <w:jc w:val="both"/>
      </w:pPr>
      <w:r>
        <w:rPr>
          <w:rFonts w:ascii="Times New Roman"/>
          <w:b w:val="false"/>
          <w:i w:val="false"/>
          <w:color w:val="000000"/>
          <w:sz w:val="28"/>
        </w:rPr>
        <w:t xml:space="preserve">
      29) часть первую </w:t>
      </w:r>
      <w:r>
        <w:rPr>
          <w:rFonts w:ascii="Times New Roman"/>
          <w:b w:val="false"/>
          <w:i w:val="false"/>
          <w:color w:val="000000"/>
          <w:sz w:val="28"/>
        </w:rPr>
        <w:t>статьи 147</w:t>
      </w:r>
      <w:r>
        <w:rPr>
          <w:rFonts w:ascii="Times New Roman"/>
          <w:b w:val="false"/>
          <w:i w:val="false"/>
          <w:color w:val="000000"/>
          <w:sz w:val="28"/>
        </w:rPr>
        <w:t xml:space="preserve"> дополнить абзацем вторым следующего содержания:</w:t>
      </w:r>
    </w:p>
    <w:bookmarkEnd w:id="996"/>
    <w:bookmarkStart w:name="z1014" w:id="997"/>
    <w:p>
      <w:pPr>
        <w:spacing w:after="0"/>
        <w:ind w:left="0"/>
        <w:jc w:val="both"/>
      </w:pPr>
      <w:r>
        <w:rPr>
          <w:rFonts w:ascii="Times New Roman"/>
          <w:b w:val="false"/>
          <w:i w:val="false"/>
          <w:color w:val="000000"/>
          <w:sz w:val="28"/>
        </w:rPr>
        <w:t>
      "Камеры для содержания осужденных оборудуются в соответствии с санитарными требованиями.";</w:t>
      </w:r>
    </w:p>
    <w:bookmarkEnd w:id="997"/>
    <w:bookmarkStart w:name="z1015" w:id="998"/>
    <w:p>
      <w:pPr>
        <w:spacing w:after="0"/>
        <w:ind w:left="0"/>
        <w:jc w:val="both"/>
      </w:pPr>
      <w:r>
        <w:rPr>
          <w:rFonts w:ascii="Times New Roman"/>
          <w:b w:val="false"/>
          <w:i w:val="false"/>
          <w:color w:val="000000"/>
          <w:sz w:val="28"/>
        </w:rPr>
        <w:t xml:space="preserve">
      30) часть девятую </w:t>
      </w:r>
      <w:r>
        <w:rPr>
          <w:rFonts w:ascii="Times New Roman"/>
          <w:b w:val="false"/>
          <w:i w:val="false"/>
          <w:color w:val="000000"/>
          <w:sz w:val="28"/>
        </w:rPr>
        <w:t>статьи 150</w:t>
      </w:r>
      <w:r>
        <w:rPr>
          <w:rFonts w:ascii="Times New Roman"/>
          <w:b w:val="false"/>
          <w:i w:val="false"/>
          <w:color w:val="000000"/>
          <w:sz w:val="28"/>
        </w:rPr>
        <w:t xml:space="preserve"> дополнить абзацем пятым следующего содержания:</w:t>
      </w:r>
    </w:p>
    <w:bookmarkEnd w:id="998"/>
    <w:bookmarkStart w:name="z1016" w:id="999"/>
    <w:p>
      <w:pPr>
        <w:spacing w:after="0"/>
        <w:ind w:left="0"/>
        <w:jc w:val="both"/>
      </w:pPr>
      <w:r>
        <w:rPr>
          <w:rFonts w:ascii="Times New Roman"/>
          <w:b w:val="false"/>
          <w:i w:val="false"/>
          <w:color w:val="000000"/>
          <w:sz w:val="28"/>
        </w:rPr>
        <w:t>
      "Копия решения не позднее следующего рабочего дня направляется прокурору.";</w:t>
      </w:r>
    </w:p>
    <w:bookmarkEnd w:id="999"/>
    <w:bookmarkStart w:name="z1017" w:id="1000"/>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154</w:t>
      </w:r>
      <w:r>
        <w:rPr>
          <w:rFonts w:ascii="Times New Roman"/>
          <w:b w:val="false"/>
          <w:i w:val="false"/>
          <w:color w:val="000000"/>
          <w:sz w:val="28"/>
        </w:rPr>
        <w:t>:</w:t>
      </w:r>
    </w:p>
    <w:bookmarkEnd w:id="1000"/>
    <w:bookmarkStart w:name="z1018" w:id="1001"/>
    <w:p>
      <w:pPr>
        <w:spacing w:after="0"/>
        <w:ind w:left="0"/>
        <w:jc w:val="both"/>
      </w:pPr>
      <w:r>
        <w:rPr>
          <w:rFonts w:ascii="Times New Roman"/>
          <w:b w:val="false"/>
          <w:i w:val="false"/>
          <w:color w:val="000000"/>
          <w:sz w:val="28"/>
        </w:rPr>
        <w:t>
      часть третью дополнить абзацем шестым следующего содержания:</w:t>
      </w:r>
    </w:p>
    <w:bookmarkEnd w:id="1001"/>
    <w:bookmarkStart w:name="z1019" w:id="1002"/>
    <w:p>
      <w:pPr>
        <w:spacing w:after="0"/>
        <w:ind w:left="0"/>
        <w:jc w:val="both"/>
      </w:pPr>
      <w:r>
        <w:rPr>
          <w:rFonts w:ascii="Times New Roman"/>
          <w:b w:val="false"/>
          <w:i w:val="false"/>
          <w:color w:val="000000"/>
          <w:sz w:val="28"/>
        </w:rPr>
        <w:t>
      "Копия постановления о применении в отношении осужденного мер взыскания не позднее следующего рабочего дня направляется прокурору.";</w:t>
      </w:r>
    </w:p>
    <w:bookmarkEnd w:id="1002"/>
    <w:bookmarkStart w:name="z1020" w:id="1003"/>
    <w:p>
      <w:pPr>
        <w:spacing w:after="0"/>
        <w:ind w:left="0"/>
        <w:jc w:val="both"/>
      </w:pPr>
      <w:r>
        <w:rPr>
          <w:rFonts w:ascii="Times New Roman"/>
          <w:b w:val="false"/>
          <w:i w:val="false"/>
          <w:color w:val="000000"/>
          <w:sz w:val="28"/>
        </w:rPr>
        <w:t>
      дополнить частью шестой следующего содержания:</w:t>
      </w:r>
    </w:p>
    <w:bookmarkEnd w:id="1003"/>
    <w:bookmarkStart w:name="z1021" w:id="1004"/>
    <w:p>
      <w:pPr>
        <w:spacing w:after="0"/>
        <w:ind w:left="0"/>
        <w:jc w:val="both"/>
      </w:pPr>
      <w:r>
        <w:rPr>
          <w:rFonts w:ascii="Times New Roman"/>
          <w:b w:val="false"/>
          <w:i w:val="false"/>
          <w:color w:val="000000"/>
          <w:sz w:val="28"/>
        </w:rPr>
        <w:t>
      "6. В случае перевода осужденных из помещения временной изоляции в лечебно-профилактические учреждения, а также медицинские организации здравоохранения срок их нахождения в указанных лечебных учреждениях засчитывается в срок отбывания взыскания.";</w:t>
      </w:r>
    </w:p>
    <w:bookmarkEnd w:id="1004"/>
    <w:bookmarkStart w:name="z1022" w:id="1005"/>
    <w:p>
      <w:pPr>
        <w:spacing w:after="0"/>
        <w:ind w:left="0"/>
        <w:jc w:val="both"/>
      </w:pPr>
      <w:r>
        <w:rPr>
          <w:rFonts w:ascii="Times New Roman"/>
          <w:b w:val="false"/>
          <w:i w:val="false"/>
          <w:color w:val="000000"/>
          <w:sz w:val="28"/>
        </w:rPr>
        <w:t xml:space="preserve">
      32) в части второй </w:t>
      </w:r>
      <w:r>
        <w:rPr>
          <w:rFonts w:ascii="Times New Roman"/>
          <w:b w:val="false"/>
          <w:i w:val="false"/>
          <w:color w:val="000000"/>
          <w:sz w:val="28"/>
        </w:rPr>
        <w:t>статьи 170</w:t>
      </w:r>
      <w:r>
        <w:rPr>
          <w:rFonts w:ascii="Times New Roman"/>
          <w:b w:val="false"/>
          <w:i w:val="false"/>
          <w:color w:val="000000"/>
          <w:sz w:val="28"/>
        </w:rPr>
        <w:t xml:space="preserve"> слова "информирует ее немедленно" заменить словами "информирует ее и прокурора немедленно".</w:t>
      </w:r>
    </w:p>
    <w:bookmarkEnd w:id="1005"/>
    <w:bookmarkStart w:name="z1023" w:id="100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2019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19 декабря 2019 г.):</w:t>
      </w:r>
    </w:p>
    <w:bookmarkEnd w:id="1006"/>
    <w:bookmarkStart w:name="z1024" w:id="1007"/>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423</w:t>
      </w:r>
      <w:r>
        <w:rPr>
          <w:rFonts w:ascii="Times New Roman"/>
          <w:b w:val="false"/>
          <w:i w:val="false"/>
          <w:color w:val="000000"/>
          <w:sz w:val="28"/>
        </w:rPr>
        <w:t xml:space="preserve"> изложить в следующей редакции:</w:t>
      </w:r>
    </w:p>
    <w:bookmarkEnd w:id="1007"/>
    <w:bookmarkStart w:name="z1025" w:id="1008"/>
    <w:p>
      <w:pPr>
        <w:spacing w:after="0"/>
        <w:ind w:left="0"/>
        <w:jc w:val="both"/>
      </w:pPr>
      <w:r>
        <w:rPr>
          <w:rFonts w:ascii="Times New Roman"/>
          <w:b w:val="false"/>
          <w:i w:val="false"/>
          <w:color w:val="000000"/>
          <w:sz w:val="28"/>
        </w:rPr>
        <w:t>
      "Статья 423. Пропаганда или незаконная реклама наркотических средств, психотропных веществ и их аналогов, прекурсоров";</w:t>
      </w:r>
    </w:p>
    <w:bookmarkEnd w:id="1008"/>
    <w:bookmarkStart w:name="z1026" w:id="1009"/>
    <w:p>
      <w:pPr>
        <w:spacing w:after="0"/>
        <w:ind w:left="0"/>
        <w:jc w:val="both"/>
      </w:pPr>
      <w:r>
        <w:rPr>
          <w:rFonts w:ascii="Times New Roman"/>
          <w:b w:val="false"/>
          <w:i w:val="false"/>
          <w:color w:val="000000"/>
          <w:sz w:val="28"/>
        </w:rPr>
        <w:t xml:space="preserve">
      2) абзац первый части первой </w:t>
      </w:r>
      <w:r>
        <w:rPr>
          <w:rFonts w:ascii="Times New Roman"/>
          <w:b w:val="false"/>
          <w:i w:val="false"/>
          <w:color w:val="000000"/>
          <w:sz w:val="28"/>
        </w:rPr>
        <w:t>статьи 54</w:t>
      </w:r>
      <w:r>
        <w:rPr>
          <w:rFonts w:ascii="Times New Roman"/>
          <w:b w:val="false"/>
          <w:i w:val="false"/>
          <w:color w:val="000000"/>
          <w:sz w:val="28"/>
        </w:rPr>
        <w:t xml:space="preserve"> изложить в следующей редакции:</w:t>
      </w:r>
    </w:p>
    <w:bookmarkEnd w:id="1009"/>
    <w:bookmarkStart w:name="z1027" w:id="1010"/>
    <w:p>
      <w:pPr>
        <w:spacing w:after="0"/>
        <w:ind w:left="0"/>
        <w:jc w:val="both"/>
      </w:pPr>
      <w:r>
        <w:rPr>
          <w:rFonts w:ascii="Times New Roman"/>
          <w:b w:val="false"/>
          <w:i w:val="false"/>
          <w:color w:val="000000"/>
          <w:sz w:val="28"/>
        </w:rPr>
        <w:t xml:space="preserve">
      "1. При рассмотрении дела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(частями четвертой и пятой),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настоящего Кодекса, на срок от трех месяцев до одного года, предусматривающие в полном объеме или раздельно запрет:";</w:t>
      </w:r>
    </w:p>
    <w:bookmarkEnd w:id="1010"/>
    <w:bookmarkStart w:name="z1028" w:id="10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64</w:t>
      </w:r>
      <w:r>
        <w:rPr>
          <w:rFonts w:ascii="Times New Roman"/>
          <w:b w:val="false"/>
          <w:i w:val="false"/>
          <w:color w:val="000000"/>
          <w:sz w:val="28"/>
        </w:rPr>
        <w:t xml:space="preserve"> дополнить частью 1-1 следующего содержания:</w:t>
      </w:r>
    </w:p>
    <w:bookmarkEnd w:id="1011"/>
    <w:bookmarkStart w:name="z1029" w:id="1012"/>
    <w:p>
      <w:pPr>
        <w:spacing w:after="0"/>
        <w:ind w:left="0"/>
        <w:jc w:val="both"/>
      </w:pPr>
      <w:r>
        <w:rPr>
          <w:rFonts w:ascii="Times New Roman"/>
          <w:b w:val="false"/>
          <w:i w:val="false"/>
          <w:color w:val="000000"/>
          <w:sz w:val="28"/>
        </w:rPr>
        <w:t xml:space="preserve">
      "1-1. Лица, впервые совершившие административные правонарушения, предусмотренные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или </w:t>
      </w:r>
      <w:r>
        <w:rPr>
          <w:rFonts w:ascii="Times New Roman"/>
          <w:b w:val="false"/>
          <w:i w:val="false"/>
          <w:color w:val="000000"/>
          <w:sz w:val="28"/>
        </w:rPr>
        <w:t>73-2</w:t>
      </w:r>
      <w:r>
        <w:rPr>
          <w:rFonts w:ascii="Times New Roman"/>
          <w:b w:val="false"/>
          <w:i w:val="false"/>
          <w:color w:val="000000"/>
          <w:sz w:val="28"/>
        </w:rPr>
        <w:t xml:space="preserve"> настоящего Кодекса, могут быть освобождены судом от административной ответственности, если они примирились с потерпевшими, заявителями, в том числе в порядке медиации, и загладили причиненный вред.";</w:t>
      </w:r>
    </w:p>
    <w:bookmarkEnd w:id="1012"/>
    <w:bookmarkStart w:name="z1030" w:id="1013"/>
    <w:p>
      <w:pPr>
        <w:spacing w:after="0"/>
        <w:ind w:left="0"/>
        <w:jc w:val="both"/>
      </w:pPr>
      <w:r>
        <w:rPr>
          <w:rFonts w:ascii="Times New Roman"/>
          <w:b w:val="false"/>
          <w:i w:val="false"/>
          <w:color w:val="000000"/>
          <w:sz w:val="28"/>
        </w:rPr>
        <w:t xml:space="preserve">
      4) в абзаце втором части первой </w:t>
      </w:r>
      <w:r>
        <w:rPr>
          <w:rFonts w:ascii="Times New Roman"/>
          <w:b w:val="false"/>
          <w:i w:val="false"/>
          <w:color w:val="000000"/>
          <w:sz w:val="28"/>
        </w:rPr>
        <w:t>статьи 73</w:t>
      </w:r>
      <w:r>
        <w:rPr>
          <w:rFonts w:ascii="Times New Roman"/>
          <w:b w:val="false"/>
          <w:i w:val="false"/>
          <w:color w:val="000000"/>
          <w:sz w:val="28"/>
        </w:rPr>
        <w:t xml:space="preserve"> слово "трех" заменить словом "пяти";</w:t>
      </w:r>
    </w:p>
    <w:bookmarkEnd w:id="1013"/>
    <w:bookmarkStart w:name="z1031" w:id="10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73-1</w:t>
      </w:r>
      <w:r>
        <w:rPr>
          <w:rFonts w:ascii="Times New Roman"/>
          <w:b w:val="false"/>
          <w:i w:val="false"/>
          <w:color w:val="000000"/>
          <w:sz w:val="28"/>
        </w:rPr>
        <w:t>:</w:t>
      </w:r>
    </w:p>
    <w:bookmarkEnd w:id="1014"/>
    <w:bookmarkStart w:name="z1032" w:id="1015"/>
    <w:p>
      <w:pPr>
        <w:spacing w:after="0"/>
        <w:ind w:left="0"/>
        <w:jc w:val="both"/>
      </w:pPr>
      <w:r>
        <w:rPr>
          <w:rFonts w:ascii="Times New Roman"/>
          <w:b w:val="false"/>
          <w:i w:val="false"/>
          <w:color w:val="000000"/>
          <w:sz w:val="28"/>
        </w:rPr>
        <w:t>
      дополнить частью 1-1 следующего содержания:</w:t>
      </w:r>
    </w:p>
    <w:bookmarkEnd w:id="1015"/>
    <w:bookmarkStart w:name="z1033" w:id="1016"/>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в отношении лица, состоящего с правонарушителем в семейно-бытовых отношениях, –</w:t>
      </w:r>
    </w:p>
    <w:bookmarkEnd w:id="1016"/>
    <w:bookmarkStart w:name="z1034" w:id="1017"/>
    <w:p>
      <w:pPr>
        <w:spacing w:after="0"/>
        <w:ind w:left="0"/>
        <w:jc w:val="both"/>
      </w:pPr>
      <w:r>
        <w:rPr>
          <w:rFonts w:ascii="Times New Roman"/>
          <w:b w:val="false"/>
          <w:i w:val="false"/>
          <w:color w:val="000000"/>
          <w:sz w:val="28"/>
        </w:rPr>
        <w:t>
      влекут предупреждение или административный арест на срок до пятнадцати суток.";</w:t>
      </w:r>
    </w:p>
    <w:bookmarkEnd w:id="1017"/>
    <w:bookmarkStart w:name="z1035" w:id="1018"/>
    <w:p>
      <w:pPr>
        <w:spacing w:after="0"/>
        <w:ind w:left="0"/>
        <w:jc w:val="both"/>
      </w:pPr>
      <w:r>
        <w:rPr>
          <w:rFonts w:ascii="Times New Roman"/>
          <w:b w:val="false"/>
          <w:i w:val="false"/>
          <w:color w:val="000000"/>
          <w:sz w:val="28"/>
        </w:rPr>
        <w:t>
      в абзаце первом части второй слова "частью первой" заменить словами "частями первой и (или) 1-1";</w:t>
      </w:r>
    </w:p>
    <w:bookmarkEnd w:id="1018"/>
    <w:bookmarkStart w:name="z1036" w:id="101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73-2</w:t>
      </w:r>
      <w:r>
        <w:rPr>
          <w:rFonts w:ascii="Times New Roman"/>
          <w:b w:val="false"/>
          <w:i w:val="false"/>
          <w:color w:val="000000"/>
          <w:sz w:val="28"/>
        </w:rPr>
        <w:t>:</w:t>
      </w:r>
    </w:p>
    <w:bookmarkEnd w:id="1019"/>
    <w:bookmarkStart w:name="z1037" w:id="1020"/>
    <w:p>
      <w:pPr>
        <w:spacing w:after="0"/>
        <w:ind w:left="0"/>
        <w:jc w:val="both"/>
      </w:pPr>
      <w:r>
        <w:rPr>
          <w:rFonts w:ascii="Times New Roman"/>
          <w:b w:val="false"/>
          <w:i w:val="false"/>
          <w:color w:val="000000"/>
          <w:sz w:val="28"/>
        </w:rPr>
        <w:t>
      дополнить частью 1-1 следующего содержания:</w:t>
      </w:r>
    </w:p>
    <w:bookmarkEnd w:id="1020"/>
    <w:bookmarkStart w:name="z1038" w:id="1021"/>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в отношении лица, состоящего с правонарушителем в семейно-бытовых отношениях, –</w:t>
      </w:r>
    </w:p>
    <w:bookmarkEnd w:id="1021"/>
    <w:bookmarkStart w:name="z1039" w:id="1022"/>
    <w:p>
      <w:pPr>
        <w:spacing w:after="0"/>
        <w:ind w:left="0"/>
        <w:jc w:val="both"/>
      </w:pPr>
      <w:r>
        <w:rPr>
          <w:rFonts w:ascii="Times New Roman"/>
          <w:b w:val="false"/>
          <w:i w:val="false"/>
          <w:color w:val="000000"/>
          <w:sz w:val="28"/>
        </w:rPr>
        <w:t>
      влекут предупреждение или административный арест на срок до десяти суток.";</w:t>
      </w:r>
    </w:p>
    <w:bookmarkEnd w:id="1022"/>
    <w:bookmarkStart w:name="z1040" w:id="1023"/>
    <w:p>
      <w:pPr>
        <w:spacing w:after="0"/>
        <w:ind w:left="0"/>
        <w:jc w:val="both"/>
      </w:pPr>
      <w:r>
        <w:rPr>
          <w:rFonts w:ascii="Times New Roman"/>
          <w:b w:val="false"/>
          <w:i w:val="false"/>
          <w:color w:val="000000"/>
          <w:sz w:val="28"/>
        </w:rPr>
        <w:t>
      в абзаце первом части второй слова "частью первой" заменить словами "частями первой и (или) 1-1";</w:t>
      </w:r>
    </w:p>
    <w:bookmarkEnd w:id="1023"/>
    <w:bookmarkStart w:name="z1041" w:id="10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423</w:t>
      </w:r>
      <w:r>
        <w:rPr>
          <w:rFonts w:ascii="Times New Roman"/>
          <w:b w:val="false"/>
          <w:i w:val="false"/>
          <w:color w:val="000000"/>
          <w:sz w:val="28"/>
        </w:rPr>
        <w:t xml:space="preserve"> изложить в следующей редакции:</w:t>
      </w:r>
    </w:p>
    <w:bookmarkEnd w:id="1024"/>
    <w:bookmarkStart w:name="z1042" w:id="1025"/>
    <w:p>
      <w:pPr>
        <w:spacing w:after="0"/>
        <w:ind w:left="0"/>
        <w:jc w:val="both"/>
      </w:pPr>
      <w:r>
        <w:rPr>
          <w:rFonts w:ascii="Times New Roman"/>
          <w:b w:val="false"/>
          <w:i w:val="false"/>
          <w:color w:val="000000"/>
          <w:sz w:val="28"/>
        </w:rPr>
        <w:t>
      "Статья 423. Пропаганда или незаконная реклама наркотических средств, психотропных веществ и их аналогов, прекурсоров</w:t>
      </w:r>
    </w:p>
    <w:bookmarkEnd w:id="1025"/>
    <w:bookmarkStart w:name="z1043" w:id="1026"/>
    <w:p>
      <w:pPr>
        <w:spacing w:after="0"/>
        <w:ind w:left="0"/>
        <w:jc w:val="both"/>
      </w:pPr>
      <w:r>
        <w:rPr>
          <w:rFonts w:ascii="Times New Roman"/>
          <w:b w:val="false"/>
          <w:i w:val="false"/>
          <w:color w:val="000000"/>
          <w:sz w:val="28"/>
        </w:rPr>
        <w:t>
      Пропаганда или незаконная реклама наркотических средств, психотропных веществ и их аналогов, прекурсоров –</w:t>
      </w:r>
    </w:p>
    <w:bookmarkEnd w:id="1026"/>
    <w:bookmarkStart w:name="z1044" w:id="1027"/>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 с лишением лицензии либо без такового.</w:t>
      </w:r>
    </w:p>
    <w:bookmarkEnd w:id="1027"/>
    <w:bookmarkStart w:name="z1045" w:id="1028"/>
    <w:p>
      <w:pPr>
        <w:spacing w:after="0"/>
        <w:ind w:left="0"/>
        <w:jc w:val="both"/>
      </w:pPr>
      <w:r>
        <w:rPr>
          <w:rFonts w:ascii="Times New Roman"/>
          <w:b w:val="false"/>
          <w:i w:val="false"/>
          <w:color w:val="000000"/>
          <w:sz w:val="28"/>
        </w:rPr>
        <w:t>
      Примечания.</w:t>
      </w:r>
    </w:p>
    <w:bookmarkEnd w:id="1028"/>
    <w:bookmarkStart w:name="z1046" w:id="1029"/>
    <w:p>
      <w:pPr>
        <w:spacing w:after="0"/>
        <w:ind w:left="0"/>
        <w:jc w:val="both"/>
      </w:pPr>
      <w:r>
        <w:rPr>
          <w:rFonts w:ascii="Times New Roman"/>
          <w:b w:val="false"/>
          <w:i w:val="false"/>
          <w:color w:val="000000"/>
          <w:sz w:val="28"/>
        </w:rPr>
        <w:t>
      1. Под пропагандой наркотических средств, психотропных веществ, их аналогов и прекурсоров в настоящей статье следует понимать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w:t>
      </w:r>
    </w:p>
    <w:bookmarkEnd w:id="1029"/>
    <w:bookmarkStart w:name="z1047" w:id="1030"/>
    <w:p>
      <w:pPr>
        <w:spacing w:after="0"/>
        <w:ind w:left="0"/>
        <w:jc w:val="both"/>
      </w:pPr>
      <w:r>
        <w:rPr>
          <w:rFonts w:ascii="Times New Roman"/>
          <w:b w:val="false"/>
          <w:i w:val="false"/>
          <w:color w:val="000000"/>
          <w:sz w:val="28"/>
        </w:rPr>
        <w:t>
      2. Под незаконной рекламой наркотических средств, психотропных веществ и прекурсоров в настоящей статье следует понимать распространение и (или) размещение в любом месте, в любой форме, любым способом, за исключением случаев, установленных законом, информации о местах или способах их приобретения, качестве, цене и иных их свойствах, предназначенной для неопределенного круга лиц и призванной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w:t>
      </w:r>
    </w:p>
    <w:bookmarkEnd w:id="1030"/>
    <w:bookmarkStart w:name="z1048" w:id="103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517</w:t>
      </w:r>
      <w:r>
        <w:rPr>
          <w:rFonts w:ascii="Times New Roman"/>
          <w:b w:val="false"/>
          <w:i w:val="false"/>
          <w:color w:val="000000"/>
          <w:sz w:val="28"/>
        </w:rPr>
        <w:t>:</w:t>
      </w:r>
    </w:p>
    <w:bookmarkEnd w:id="1031"/>
    <w:bookmarkStart w:name="z1049" w:id="1032"/>
    <w:p>
      <w:pPr>
        <w:spacing w:after="0"/>
        <w:ind w:left="0"/>
        <w:jc w:val="both"/>
      </w:pPr>
      <w:r>
        <w:rPr>
          <w:rFonts w:ascii="Times New Roman"/>
          <w:b w:val="false"/>
          <w:i w:val="false"/>
          <w:color w:val="000000"/>
          <w:sz w:val="28"/>
        </w:rPr>
        <w:t>
      часть первую исключить;</w:t>
      </w:r>
    </w:p>
    <w:bookmarkEnd w:id="1032"/>
    <w:bookmarkStart w:name="z1050" w:id="1033"/>
    <w:p>
      <w:pPr>
        <w:spacing w:after="0"/>
        <w:ind w:left="0"/>
        <w:jc w:val="both"/>
      </w:pPr>
      <w:r>
        <w:rPr>
          <w:rFonts w:ascii="Times New Roman"/>
          <w:b w:val="false"/>
          <w:i w:val="false"/>
          <w:color w:val="000000"/>
          <w:sz w:val="28"/>
        </w:rPr>
        <w:t>
      части вторую, третью и четвертую изложить в следующей редакции:</w:t>
      </w:r>
    </w:p>
    <w:bookmarkEnd w:id="1033"/>
    <w:bookmarkStart w:name="z1051" w:id="1034"/>
    <w:p>
      <w:pPr>
        <w:spacing w:after="0"/>
        <w:ind w:left="0"/>
        <w:jc w:val="both"/>
      </w:pPr>
      <w:r>
        <w:rPr>
          <w:rFonts w:ascii="Times New Roman"/>
          <w:b w:val="false"/>
          <w:i w:val="false"/>
          <w:color w:val="000000"/>
          <w:sz w:val="28"/>
        </w:rPr>
        <w:t>
      "2. Нарушение иностранцем или лицом без гражданства законодательства Республики Казахстан в области миграции населения, выразившееся в несоблюдении правил транзитного проезда через территорию Республики Казахстан, –</w:t>
      </w:r>
    </w:p>
    <w:bookmarkEnd w:id="1034"/>
    <w:bookmarkStart w:name="z1052" w:id="1035"/>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bookmarkEnd w:id="1035"/>
    <w:bookmarkStart w:name="z1053" w:id="1036"/>
    <w:p>
      <w:pPr>
        <w:spacing w:after="0"/>
        <w:ind w:left="0"/>
        <w:jc w:val="both"/>
      </w:pPr>
      <w:r>
        <w:rPr>
          <w:rFonts w:ascii="Times New Roman"/>
          <w:b w:val="false"/>
          <w:i w:val="false"/>
          <w:color w:val="000000"/>
          <w:sz w:val="28"/>
        </w:rPr>
        <w:t>
      3.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w:t>
      </w:r>
    </w:p>
    <w:bookmarkEnd w:id="1036"/>
    <w:bookmarkStart w:name="z1054" w:id="1037"/>
    <w:p>
      <w:pPr>
        <w:spacing w:after="0"/>
        <w:ind w:left="0"/>
        <w:jc w:val="both"/>
      </w:pPr>
      <w:r>
        <w:rPr>
          <w:rFonts w:ascii="Times New Roman"/>
          <w:b w:val="false"/>
          <w:i w:val="false"/>
          <w:color w:val="000000"/>
          <w:sz w:val="28"/>
        </w:rPr>
        <w:t>
      1) в течение трех суток, –</w:t>
      </w:r>
    </w:p>
    <w:bookmarkEnd w:id="1037"/>
    <w:bookmarkStart w:name="z1055" w:id="1038"/>
    <w:p>
      <w:pPr>
        <w:spacing w:after="0"/>
        <w:ind w:left="0"/>
        <w:jc w:val="both"/>
      </w:pPr>
      <w:r>
        <w:rPr>
          <w:rFonts w:ascii="Times New Roman"/>
          <w:b w:val="false"/>
          <w:i w:val="false"/>
          <w:color w:val="000000"/>
          <w:sz w:val="28"/>
        </w:rPr>
        <w:t>
      влечет предупреждение;</w:t>
      </w:r>
    </w:p>
    <w:bookmarkEnd w:id="1038"/>
    <w:bookmarkStart w:name="z1056" w:id="1039"/>
    <w:p>
      <w:pPr>
        <w:spacing w:after="0"/>
        <w:ind w:left="0"/>
        <w:jc w:val="both"/>
      </w:pPr>
      <w:r>
        <w:rPr>
          <w:rFonts w:ascii="Times New Roman"/>
          <w:b w:val="false"/>
          <w:i w:val="false"/>
          <w:color w:val="000000"/>
          <w:sz w:val="28"/>
        </w:rPr>
        <w:t>
      2) свыше трех до истечения пяти суток, –</w:t>
      </w:r>
    </w:p>
    <w:bookmarkEnd w:id="1039"/>
    <w:bookmarkStart w:name="z1057" w:id="104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040"/>
    <w:bookmarkStart w:name="z1058" w:id="1041"/>
    <w:p>
      <w:pPr>
        <w:spacing w:after="0"/>
        <w:ind w:left="0"/>
        <w:jc w:val="both"/>
      </w:pPr>
      <w:r>
        <w:rPr>
          <w:rFonts w:ascii="Times New Roman"/>
          <w:b w:val="false"/>
          <w:i w:val="false"/>
          <w:color w:val="000000"/>
          <w:sz w:val="28"/>
        </w:rPr>
        <w:t>
      3) свыше пяти до истечения десяти суток, –</w:t>
      </w:r>
    </w:p>
    <w:bookmarkEnd w:id="1041"/>
    <w:bookmarkStart w:name="z1059" w:id="104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42"/>
    <w:bookmarkStart w:name="z1060" w:id="1043"/>
    <w:p>
      <w:pPr>
        <w:spacing w:after="0"/>
        <w:ind w:left="0"/>
        <w:jc w:val="both"/>
      </w:pPr>
      <w:r>
        <w:rPr>
          <w:rFonts w:ascii="Times New Roman"/>
          <w:b w:val="false"/>
          <w:i w:val="false"/>
          <w:color w:val="000000"/>
          <w:sz w:val="28"/>
        </w:rPr>
        <w:t>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w:t>
      </w:r>
    </w:p>
    <w:bookmarkEnd w:id="1043"/>
    <w:bookmarkStart w:name="z1061" w:id="1044"/>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административное выдворение за пределы Республики Казахстан.";</w:t>
      </w:r>
    </w:p>
    <w:bookmarkEnd w:id="1044"/>
    <w:bookmarkStart w:name="z1062" w:id="1045"/>
    <w:p>
      <w:pPr>
        <w:spacing w:after="0"/>
        <w:ind w:left="0"/>
        <w:jc w:val="both"/>
      </w:pPr>
      <w:r>
        <w:rPr>
          <w:rFonts w:ascii="Times New Roman"/>
          <w:b w:val="false"/>
          <w:i w:val="false"/>
          <w:color w:val="000000"/>
          <w:sz w:val="28"/>
        </w:rPr>
        <w:t>
      в абзаце первом части пятой слова "и (или) при регистрации в миграционной карточке" исключить;</w:t>
      </w:r>
    </w:p>
    <w:bookmarkEnd w:id="1045"/>
    <w:bookmarkStart w:name="z1063" w:id="1046"/>
    <w:p>
      <w:pPr>
        <w:spacing w:after="0"/>
        <w:ind w:left="0"/>
        <w:jc w:val="both"/>
      </w:pPr>
      <w:r>
        <w:rPr>
          <w:rFonts w:ascii="Times New Roman"/>
          <w:b w:val="false"/>
          <w:i w:val="false"/>
          <w:color w:val="000000"/>
          <w:sz w:val="28"/>
        </w:rPr>
        <w:t>
      в абзаце первом части шестой слова "первой и" исключить;</w:t>
      </w:r>
    </w:p>
    <w:bookmarkEnd w:id="1046"/>
    <w:bookmarkStart w:name="z1064" w:id="104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518</w:t>
      </w:r>
      <w:r>
        <w:rPr>
          <w:rFonts w:ascii="Times New Roman"/>
          <w:b w:val="false"/>
          <w:i w:val="false"/>
          <w:color w:val="000000"/>
          <w:sz w:val="28"/>
        </w:rPr>
        <w:t>:</w:t>
      </w:r>
    </w:p>
    <w:bookmarkEnd w:id="1047"/>
    <w:bookmarkStart w:name="z1065" w:id="1048"/>
    <w:p>
      <w:pPr>
        <w:spacing w:after="0"/>
        <w:ind w:left="0"/>
        <w:jc w:val="both"/>
      </w:pPr>
      <w:r>
        <w:rPr>
          <w:rFonts w:ascii="Times New Roman"/>
          <w:b w:val="false"/>
          <w:i w:val="false"/>
          <w:color w:val="000000"/>
          <w:sz w:val="28"/>
        </w:rPr>
        <w:t>
      в абзаце первом части первой слова "своевременной регистрации иностранцев и лиц без гражданства либо оформлению документов на право их пребывания" заменить словами "оформлению документов на право пребывания иностранцев и лиц без гражданства";</w:t>
      </w:r>
    </w:p>
    <w:bookmarkEnd w:id="1048"/>
    <w:bookmarkStart w:name="z1066" w:id="1049"/>
    <w:p>
      <w:pPr>
        <w:spacing w:after="0"/>
        <w:ind w:left="0"/>
        <w:jc w:val="both"/>
      </w:pPr>
      <w:r>
        <w:rPr>
          <w:rFonts w:ascii="Times New Roman"/>
          <w:b w:val="false"/>
          <w:i w:val="false"/>
          <w:color w:val="000000"/>
          <w:sz w:val="28"/>
        </w:rPr>
        <w:t>
      в абзаце первом части второй слова ", либо несоответствие фактического адреса проживания адресу, указанному при регистрации," исключить;</w:t>
      </w:r>
    </w:p>
    <w:bookmarkEnd w:id="1049"/>
    <w:bookmarkStart w:name="z1067" w:id="1050"/>
    <w:p>
      <w:pPr>
        <w:spacing w:after="0"/>
        <w:ind w:left="0"/>
        <w:jc w:val="both"/>
      </w:pPr>
      <w:r>
        <w:rPr>
          <w:rFonts w:ascii="Times New Roman"/>
          <w:b w:val="false"/>
          <w:i w:val="false"/>
          <w:color w:val="000000"/>
          <w:sz w:val="28"/>
        </w:rPr>
        <w:t>
      части четвертую и пятую исключить;</w:t>
      </w:r>
    </w:p>
    <w:bookmarkEnd w:id="1050"/>
    <w:bookmarkStart w:name="z1068" w:id="105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608</w:t>
      </w:r>
      <w:r>
        <w:rPr>
          <w:rFonts w:ascii="Times New Roman"/>
          <w:b w:val="false"/>
          <w:i w:val="false"/>
          <w:color w:val="000000"/>
          <w:sz w:val="28"/>
        </w:rPr>
        <w:t>:</w:t>
      </w:r>
    </w:p>
    <w:bookmarkEnd w:id="1051"/>
    <w:bookmarkStart w:name="z1069" w:id="105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052"/>
    <w:bookmarkStart w:name="z1070" w:id="1053"/>
    <w:p>
      <w:pPr>
        <w:spacing w:after="0"/>
        <w:ind w:left="0"/>
        <w:jc w:val="both"/>
      </w:pPr>
      <w:r>
        <w:rPr>
          <w:rFonts w:ascii="Times New Roman"/>
          <w:b w:val="false"/>
          <w:i w:val="false"/>
          <w:color w:val="000000"/>
          <w:sz w:val="28"/>
        </w:rPr>
        <w:t>
      "влекут административный арест на пятнадцать суток и лишение права управления транспортным средством сроком на семь лет.";</w:t>
      </w:r>
    </w:p>
    <w:bookmarkEnd w:id="1053"/>
    <w:bookmarkStart w:name="z1071" w:id="1054"/>
    <w:p>
      <w:pPr>
        <w:spacing w:after="0"/>
        <w:ind w:left="0"/>
        <w:jc w:val="both"/>
      </w:pPr>
      <w:r>
        <w:rPr>
          <w:rFonts w:ascii="Times New Roman"/>
          <w:b w:val="false"/>
          <w:i w:val="false"/>
          <w:color w:val="000000"/>
          <w:sz w:val="28"/>
        </w:rPr>
        <w:t>
      часть вторую исключить;</w:t>
      </w:r>
    </w:p>
    <w:bookmarkEnd w:id="1054"/>
    <w:bookmarkStart w:name="z1072" w:id="1055"/>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055"/>
    <w:bookmarkStart w:name="z1073" w:id="1056"/>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семь лет.";</w:t>
      </w:r>
    </w:p>
    <w:bookmarkEnd w:id="1056"/>
    <w:bookmarkStart w:name="z1074" w:id="1057"/>
    <w:p>
      <w:pPr>
        <w:spacing w:after="0"/>
        <w:ind w:left="0"/>
        <w:jc w:val="both"/>
      </w:pPr>
      <w:r>
        <w:rPr>
          <w:rFonts w:ascii="Times New Roman"/>
          <w:b w:val="false"/>
          <w:i w:val="false"/>
          <w:color w:val="000000"/>
          <w:sz w:val="28"/>
        </w:rPr>
        <w:t>
      дополнить частями 3-1 и 3-2 следующего содержания:</w:t>
      </w:r>
    </w:p>
    <w:bookmarkEnd w:id="1057"/>
    <w:bookmarkStart w:name="z1075" w:id="1058"/>
    <w:p>
      <w:pPr>
        <w:spacing w:after="0"/>
        <w:ind w:left="0"/>
        <w:jc w:val="both"/>
      </w:pPr>
      <w:r>
        <w:rPr>
          <w:rFonts w:ascii="Times New Roman"/>
          <w:b w:val="false"/>
          <w:i w:val="false"/>
          <w:color w:val="000000"/>
          <w:sz w:val="28"/>
        </w:rPr>
        <w:t>
      "3-1. Действия, предусмотренные частью первой настоящей статьи, совершенные повторно в течение года после истечения срока административного взыскания, –</w:t>
      </w:r>
    </w:p>
    <w:bookmarkEnd w:id="1058"/>
    <w:bookmarkStart w:name="z1076" w:id="1059"/>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восемь лет.</w:t>
      </w:r>
    </w:p>
    <w:bookmarkEnd w:id="1059"/>
    <w:bookmarkStart w:name="z1077" w:id="1060"/>
    <w:p>
      <w:pPr>
        <w:spacing w:after="0"/>
        <w:ind w:left="0"/>
        <w:jc w:val="both"/>
      </w:pPr>
      <w:r>
        <w:rPr>
          <w:rFonts w:ascii="Times New Roman"/>
          <w:b w:val="false"/>
          <w:i w:val="false"/>
          <w:color w:val="000000"/>
          <w:sz w:val="28"/>
        </w:rPr>
        <w:t>
      3-2. Действия, предусмотренные частью третьей настоящей статьи, совершенные повторно в течение года после истечения срока административного взыскания, –</w:t>
      </w:r>
    </w:p>
    <w:bookmarkEnd w:id="1060"/>
    <w:bookmarkStart w:name="z1078" w:id="1061"/>
    <w:p>
      <w:pPr>
        <w:spacing w:after="0"/>
        <w:ind w:left="0"/>
        <w:jc w:val="both"/>
      </w:pPr>
      <w:r>
        <w:rPr>
          <w:rFonts w:ascii="Times New Roman"/>
          <w:b w:val="false"/>
          <w:i w:val="false"/>
          <w:color w:val="000000"/>
          <w:sz w:val="28"/>
        </w:rPr>
        <w:t>
      влекут административный арест на двадцать пять суток и лишение права управления транспортным средством сроком на девять лет.";</w:t>
      </w:r>
    </w:p>
    <w:bookmarkEnd w:id="1061"/>
    <w:bookmarkStart w:name="z1079" w:id="1062"/>
    <w:p>
      <w:pPr>
        <w:spacing w:after="0"/>
        <w:ind w:left="0"/>
        <w:jc w:val="both"/>
      </w:pPr>
      <w:r>
        <w:rPr>
          <w:rFonts w:ascii="Times New Roman"/>
          <w:b w:val="false"/>
          <w:i w:val="false"/>
          <w:color w:val="000000"/>
          <w:sz w:val="28"/>
        </w:rPr>
        <w:t>
      части четвертую и пятую исключить;</w:t>
      </w:r>
    </w:p>
    <w:bookmarkEnd w:id="1062"/>
    <w:bookmarkStart w:name="z1080" w:id="106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612</w:t>
      </w:r>
      <w:r>
        <w:rPr>
          <w:rFonts w:ascii="Times New Roman"/>
          <w:b w:val="false"/>
          <w:i w:val="false"/>
          <w:color w:val="000000"/>
          <w:sz w:val="28"/>
        </w:rPr>
        <w:t>:</w:t>
      </w:r>
    </w:p>
    <w:bookmarkEnd w:id="1063"/>
    <w:bookmarkStart w:name="z1081" w:id="1064"/>
    <w:p>
      <w:pPr>
        <w:spacing w:after="0"/>
        <w:ind w:left="0"/>
        <w:jc w:val="both"/>
      </w:pPr>
      <w:r>
        <w:rPr>
          <w:rFonts w:ascii="Times New Roman"/>
          <w:b w:val="false"/>
          <w:i w:val="false"/>
          <w:color w:val="000000"/>
          <w:sz w:val="28"/>
        </w:rPr>
        <w:t>
      в абзаце втором части первой слово "влечет" заменить словами "влечет предупреждение либо";</w:t>
      </w:r>
    </w:p>
    <w:bookmarkEnd w:id="1064"/>
    <w:bookmarkStart w:name="z1082" w:id="1065"/>
    <w:p>
      <w:pPr>
        <w:spacing w:after="0"/>
        <w:ind w:left="0"/>
        <w:jc w:val="both"/>
      </w:pPr>
      <w:r>
        <w:rPr>
          <w:rFonts w:ascii="Times New Roman"/>
          <w:b w:val="false"/>
          <w:i w:val="false"/>
          <w:color w:val="000000"/>
          <w:sz w:val="28"/>
        </w:rPr>
        <w:t>
      в абзаце втором части второй слова "влекут штраф в размере пятнадцати" заменить словами "влекут штраф в размере двадцати";</w:t>
      </w:r>
    </w:p>
    <w:bookmarkEnd w:id="1065"/>
    <w:bookmarkStart w:name="z1083" w:id="1066"/>
    <w:p>
      <w:pPr>
        <w:spacing w:after="0"/>
        <w:ind w:left="0"/>
        <w:jc w:val="both"/>
      </w:pPr>
      <w:r>
        <w:rPr>
          <w:rFonts w:ascii="Times New Roman"/>
          <w:b w:val="false"/>
          <w:i w:val="false"/>
          <w:color w:val="000000"/>
          <w:sz w:val="28"/>
        </w:rPr>
        <w:t>
      абзац второй части третьей дополнить словами "либо административный арест на десять суток";</w:t>
      </w:r>
    </w:p>
    <w:bookmarkEnd w:id="1066"/>
    <w:bookmarkStart w:name="z1084" w:id="1067"/>
    <w:p>
      <w:pPr>
        <w:spacing w:after="0"/>
        <w:ind w:left="0"/>
        <w:jc w:val="both"/>
      </w:pPr>
      <w:r>
        <w:rPr>
          <w:rFonts w:ascii="Times New Roman"/>
          <w:b w:val="false"/>
          <w:i w:val="false"/>
          <w:color w:val="000000"/>
          <w:sz w:val="28"/>
        </w:rPr>
        <w:t>
      абзац второй части 4-1 дополнить словами "либо административный арест на пятнадцать суток";</w:t>
      </w:r>
    </w:p>
    <w:bookmarkEnd w:id="1067"/>
    <w:bookmarkStart w:name="z1085" w:id="106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613</w:t>
      </w:r>
      <w:r>
        <w:rPr>
          <w:rFonts w:ascii="Times New Roman"/>
          <w:b w:val="false"/>
          <w:i w:val="false"/>
          <w:color w:val="000000"/>
          <w:sz w:val="28"/>
        </w:rPr>
        <w:t>:</w:t>
      </w:r>
    </w:p>
    <w:bookmarkEnd w:id="1068"/>
    <w:bookmarkStart w:name="z1086" w:id="1069"/>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1069"/>
    <w:bookmarkStart w:name="z1087" w:id="1070"/>
    <w:p>
      <w:pPr>
        <w:spacing w:after="0"/>
        <w:ind w:left="0"/>
        <w:jc w:val="both"/>
      </w:pPr>
      <w:r>
        <w:rPr>
          <w:rFonts w:ascii="Times New Roman"/>
          <w:b w:val="false"/>
          <w:i w:val="false"/>
          <w:color w:val="000000"/>
          <w:sz w:val="28"/>
        </w:rPr>
        <w:t>
      "влечет административный арест на пятнадцать суток и лишение права управления транспортным средством сроком на восемь лет.";</w:t>
      </w:r>
    </w:p>
    <w:bookmarkEnd w:id="1070"/>
    <w:bookmarkStart w:name="z1088" w:id="1071"/>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1071"/>
    <w:bookmarkStart w:name="z1089" w:id="1072"/>
    <w:p>
      <w:pPr>
        <w:spacing w:after="0"/>
        <w:ind w:left="0"/>
        <w:jc w:val="both"/>
      </w:pPr>
      <w:r>
        <w:rPr>
          <w:rFonts w:ascii="Times New Roman"/>
          <w:b w:val="false"/>
          <w:i w:val="false"/>
          <w:color w:val="000000"/>
          <w:sz w:val="28"/>
        </w:rPr>
        <w:t>
      "влечет административный арест на двадцать суток и лишение права управления транспортным средством сроком на девять лет.";</w:t>
      </w:r>
    </w:p>
    <w:bookmarkEnd w:id="1072"/>
    <w:bookmarkStart w:name="z1090" w:id="1073"/>
    <w:p>
      <w:pPr>
        <w:spacing w:after="0"/>
        <w:ind w:left="0"/>
        <w:jc w:val="both"/>
      </w:pPr>
      <w:r>
        <w:rPr>
          <w:rFonts w:ascii="Times New Roman"/>
          <w:b w:val="false"/>
          <w:i w:val="false"/>
          <w:color w:val="000000"/>
          <w:sz w:val="28"/>
        </w:rPr>
        <w:t>
      части шестую, седьмую и восьмую исключить;</w:t>
      </w:r>
    </w:p>
    <w:bookmarkEnd w:id="1073"/>
    <w:bookmarkStart w:name="z1091" w:id="1074"/>
    <w:p>
      <w:pPr>
        <w:spacing w:after="0"/>
        <w:ind w:left="0"/>
        <w:jc w:val="both"/>
      </w:pPr>
      <w:r>
        <w:rPr>
          <w:rFonts w:ascii="Times New Roman"/>
          <w:b w:val="false"/>
          <w:i w:val="false"/>
          <w:color w:val="000000"/>
          <w:sz w:val="28"/>
        </w:rPr>
        <w:t>
      в части девятой слово "двадцать" заменить словами "двадцать пять";</w:t>
      </w:r>
    </w:p>
    <w:bookmarkEnd w:id="1074"/>
    <w:bookmarkStart w:name="z1092" w:id="1075"/>
    <w:p>
      <w:pPr>
        <w:spacing w:after="0"/>
        <w:ind w:left="0"/>
        <w:jc w:val="both"/>
      </w:pPr>
      <w:r>
        <w:rPr>
          <w:rFonts w:ascii="Times New Roman"/>
          <w:b w:val="false"/>
          <w:i w:val="false"/>
          <w:color w:val="000000"/>
          <w:sz w:val="28"/>
        </w:rPr>
        <w:t>
      в абзаце первом части одиннадцатой слова "седьмой, восьмой," исключить;</w:t>
      </w:r>
    </w:p>
    <w:bookmarkEnd w:id="1075"/>
    <w:bookmarkStart w:name="z1093" w:id="10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669</w:t>
      </w:r>
      <w:r>
        <w:rPr>
          <w:rFonts w:ascii="Times New Roman"/>
          <w:b w:val="false"/>
          <w:i w:val="false"/>
          <w:color w:val="000000"/>
          <w:sz w:val="28"/>
        </w:rPr>
        <w:t xml:space="preserve"> изложить в следующей редакции:</w:t>
      </w:r>
    </w:p>
    <w:bookmarkEnd w:id="1076"/>
    <w:bookmarkStart w:name="z1094" w:id="1077"/>
    <w:p>
      <w:pPr>
        <w:spacing w:after="0"/>
        <w:ind w:left="0"/>
        <w:jc w:val="both"/>
      </w:pPr>
      <w:r>
        <w:rPr>
          <w:rFonts w:ascii="Times New Roman"/>
          <w:b w:val="false"/>
          <w:i w:val="false"/>
          <w:color w:val="000000"/>
          <w:sz w:val="28"/>
        </w:rPr>
        <w:t>
      "Статья 669. Неисполнение приговора суда, решения суда или иного судебного акта и исполнительного документа</w:t>
      </w:r>
    </w:p>
    <w:bookmarkEnd w:id="1077"/>
    <w:bookmarkStart w:name="z1095" w:id="1078"/>
    <w:p>
      <w:pPr>
        <w:spacing w:after="0"/>
        <w:ind w:left="0"/>
        <w:jc w:val="both"/>
      </w:pPr>
      <w:r>
        <w:rPr>
          <w:rFonts w:ascii="Times New Roman"/>
          <w:b w:val="false"/>
          <w:i w:val="false"/>
          <w:color w:val="000000"/>
          <w:sz w:val="28"/>
        </w:rPr>
        <w:t>
      1. Неисполнение приговора суда, решения суда или иного судебного акта и исполнительного документа –</w:t>
      </w:r>
    </w:p>
    <w:bookmarkEnd w:id="1078"/>
    <w:bookmarkStart w:name="z1096" w:id="1079"/>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на срок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1079"/>
    <w:bookmarkStart w:name="z1097" w:id="1080"/>
    <w:p>
      <w:pPr>
        <w:spacing w:after="0"/>
        <w:ind w:left="0"/>
        <w:jc w:val="both"/>
      </w:pPr>
      <w:r>
        <w:rPr>
          <w:rFonts w:ascii="Times New Roman"/>
          <w:b w:val="false"/>
          <w:i w:val="false"/>
          <w:color w:val="000000"/>
          <w:sz w:val="28"/>
        </w:rPr>
        <w:t>
      2. Нарушение установленных судом особых требований к поведению правонарушителя –</w:t>
      </w:r>
    </w:p>
    <w:bookmarkEnd w:id="1080"/>
    <w:bookmarkStart w:name="z1098" w:id="1081"/>
    <w:p>
      <w:pPr>
        <w:spacing w:after="0"/>
        <w:ind w:left="0"/>
        <w:jc w:val="both"/>
      </w:pPr>
      <w:r>
        <w:rPr>
          <w:rFonts w:ascii="Times New Roman"/>
          <w:b w:val="false"/>
          <w:i w:val="false"/>
          <w:color w:val="000000"/>
          <w:sz w:val="28"/>
        </w:rPr>
        <w:t>
      влечет штраф в размере пяти месячных расчетных показателей либо административный арест на срок до семи суток.</w:t>
      </w:r>
    </w:p>
    <w:bookmarkEnd w:id="1081"/>
    <w:bookmarkStart w:name="z1099" w:id="1082"/>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1082"/>
    <w:bookmarkStart w:name="z1100" w:id="1083"/>
    <w:p>
      <w:pPr>
        <w:spacing w:after="0"/>
        <w:ind w:left="0"/>
        <w:jc w:val="both"/>
      </w:pPr>
      <w:r>
        <w:rPr>
          <w:rFonts w:ascii="Times New Roman"/>
          <w:b w:val="false"/>
          <w:i w:val="false"/>
          <w:color w:val="000000"/>
          <w:sz w:val="28"/>
        </w:rPr>
        <w:t>
      влекут административный арест на срок до десяти суток.</w:t>
      </w:r>
    </w:p>
    <w:bookmarkEnd w:id="1083"/>
    <w:bookmarkStart w:name="z1101" w:id="1084"/>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1084"/>
    <w:bookmarkStart w:name="z1102" w:id="1085"/>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1085"/>
    <w:bookmarkStart w:name="z1103" w:id="1086"/>
    <w:p>
      <w:pPr>
        <w:spacing w:after="0"/>
        <w:ind w:left="0"/>
        <w:jc w:val="both"/>
      </w:pPr>
      <w:r>
        <w:rPr>
          <w:rFonts w:ascii="Times New Roman"/>
          <w:b w:val="false"/>
          <w:i w:val="false"/>
          <w:color w:val="000000"/>
          <w:sz w:val="28"/>
        </w:rPr>
        <w:t xml:space="preserve">
      14) части первой </w:t>
      </w:r>
      <w:r>
        <w:rPr>
          <w:rFonts w:ascii="Times New Roman"/>
          <w:b w:val="false"/>
          <w:i w:val="false"/>
          <w:color w:val="000000"/>
          <w:sz w:val="28"/>
        </w:rPr>
        <w:t>статьи 684</w:t>
      </w:r>
      <w:r>
        <w:rPr>
          <w:rFonts w:ascii="Times New Roman"/>
          <w:b w:val="false"/>
          <w:i w:val="false"/>
          <w:color w:val="000000"/>
          <w:sz w:val="28"/>
        </w:rPr>
        <w:t>:</w:t>
      </w:r>
    </w:p>
    <w:bookmarkEnd w:id="1086"/>
    <w:bookmarkStart w:name="z1104" w:id="1087"/>
    <w:p>
      <w:pPr>
        <w:spacing w:after="0"/>
        <w:ind w:left="0"/>
        <w:jc w:val="both"/>
      </w:pPr>
      <w:r>
        <w:rPr>
          <w:rFonts w:ascii="Times New Roman"/>
          <w:b w:val="false"/>
          <w:i w:val="false"/>
          <w:color w:val="000000"/>
          <w:sz w:val="28"/>
        </w:rPr>
        <w:t>
      после слов "611 (частями второй и третьей)" дополнить словами ", 612 (частями третьей и 4-1)";</w:t>
      </w:r>
    </w:p>
    <w:bookmarkEnd w:id="1087"/>
    <w:bookmarkStart w:name="z1105" w:id="1088"/>
    <w:p>
      <w:pPr>
        <w:spacing w:after="0"/>
        <w:ind w:left="0"/>
        <w:jc w:val="both"/>
      </w:pPr>
      <w:r>
        <w:rPr>
          <w:rFonts w:ascii="Times New Roman"/>
          <w:b w:val="false"/>
          <w:i w:val="false"/>
          <w:color w:val="000000"/>
          <w:sz w:val="28"/>
        </w:rPr>
        <w:t>
      слова "613 (частями второй, третьей, 3-1, четвертой, пятой, шестой, седьмой, восьмой, девятой, десятой и одиннадцатой)" заменить словами "</w:t>
      </w:r>
      <w:r>
        <w:rPr>
          <w:rFonts w:ascii="Times New Roman"/>
          <w:b w:val="false"/>
          <w:i w:val="false"/>
          <w:color w:val="000000"/>
          <w:sz w:val="28"/>
        </w:rPr>
        <w:t>613</w:t>
      </w:r>
      <w:r>
        <w:rPr>
          <w:rFonts w:ascii="Times New Roman"/>
          <w:b w:val="false"/>
          <w:i w:val="false"/>
          <w:color w:val="000000"/>
          <w:sz w:val="28"/>
        </w:rPr>
        <w:t xml:space="preserve"> (частями второй, третьей, 3-1, четвертой, пятой, девятой, десятой и одиннадцатой)";</w:t>
      </w:r>
    </w:p>
    <w:bookmarkEnd w:id="1088"/>
    <w:bookmarkStart w:name="z1106" w:id="108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685</w:t>
      </w:r>
      <w:r>
        <w:rPr>
          <w:rFonts w:ascii="Times New Roman"/>
          <w:b w:val="false"/>
          <w:i w:val="false"/>
          <w:color w:val="000000"/>
          <w:sz w:val="28"/>
        </w:rPr>
        <w:t>:</w:t>
      </w:r>
    </w:p>
    <w:bookmarkEnd w:id="1089"/>
    <w:bookmarkStart w:name="z1107" w:id="1090"/>
    <w:p>
      <w:pPr>
        <w:spacing w:after="0"/>
        <w:ind w:left="0"/>
        <w:jc w:val="both"/>
      </w:pPr>
      <w:r>
        <w:rPr>
          <w:rFonts w:ascii="Times New Roman"/>
          <w:b w:val="false"/>
          <w:i w:val="false"/>
          <w:color w:val="000000"/>
          <w:sz w:val="28"/>
        </w:rPr>
        <w:t>
      в части первой:</w:t>
      </w:r>
    </w:p>
    <w:bookmarkEnd w:id="1090"/>
    <w:bookmarkStart w:name="z1108" w:id="1091"/>
    <w:p>
      <w:pPr>
        <w:spacing w:after="0"/>
        <w:ind w:left="0"/>
        <w:jc w:val="both"/>
      </w:pPr>
      <w:r>
        <w:rPr>
          <w:rFonts w:ascii="Times New Roman"/>
          <w:b w:val="false"/>
          <w:i w:val="false"/>
          <w:color w:val="000000"/>
          <w:sz w:val="28"/>
        </w:rPr>
        <w:t>
      слова "517 (частями первой и третьей)" заменить словами "</w:t>
      </w:r>
      <w:r>
        <w:rPr>
          <w:rFonts w:ascii="Times New Roman"/>
          <w:b w:val="false"/>
          <w:i w:val="false"/>
          <w:color w:val="000000"/>
          <w:sz w:val="28"/>
        </w:rPr>
        <w:t>517</w:t>
      </w:r>
      <w:r>
        <w:rPr>
          <w:rFonts w:ascii="Times New Roman"/>
          <w:b w:val="false"/>
          <w:i w:val="false"/>
          <w:color w:val="000000"/>
          <w:sz w:val="28"/>
        </w:rPr>
        <w:t xml:space="preserve"> (частью третьей)";</w:t>
      </w:r>
    </w:p>
    <w:bookmarkEnd w:id="1091"/>
    <w:bookmarkStart w:name="z1109" w:id="1092"/>
    <w:p>
      <w:pPr>
        <w:spacing w:after="0"/>
        <w:ind w:left="0"/>
        <w:jc w:val="both"/>
      </w:pPr>
      <w:r>
        <w:rPr>
          <w:rFonts w:ascii="Times New Roman"/>
          <w:b w:val="false"/>
          <w:i w:val="false"/>
          <w:color w:val="000000"/>
          <w:sz w:val="28"/>
        </w:rPr>
        <w:t>
      цифры "612" заменить словами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w:t>
      </w:r>
    </w:p>
    <w:bookmarkEnd w:id="1092"/>
    <w:bookmarkStart w:name="z1110" w:id="1093"/>
    <w:p>
      <w:pPr>
        <w:spacing w:after="0"/>
        <w:ind w:left="0"/>
        <w:jc w:val="both"/>
      </w:pPr>
      <w:r>
        <w:rPr>
          <w:rFonts w:ascii="Times New Roman"/>
          <w:b w:val="false"/>
          <w:i w:val="false"/>
          <w:color w:val="000000"/>
          <w:sz w:val="28"/>
        </w:rPr>
        <w:t>
      в подпункте 4) части второй слова "612 (частями первой, второй и третьей)" заменить словами "</w:t>
      </w:r>
      <w:r>
        <w:rPr>
          <w:rFonts w:ascii="Times New Roman"/>
          <w:b w:val="false"/>
          <w:i w:val="false"/>
          <w:color w:val="000000"/>
          <w:sz w:val="28"/>
        </w:rPr>
        <w:t>612</w:t>
      </w:r>
      <w:r>
        <w:rPr>
          <w:rFonts w:ascii="Times New Roman"/>
          <w:b w:val="false"/>
          <w:i w:val="false"/>
          <w:color w:val="000000"/>
          <w:sz w:val="28"/>
        </w:rPr>
        <w:t xml:space="preserve"> (частями первой и второй)";</w:t>
      </w:r>
    </w:p>
    <w:bookmarkEnd w:id="1093"/>
    <w:bookmarkStart w:name="z1111" w:id="1094"/>
    <w:p>
      <w:pPr>
        <w:spacing w:after="0"/>
        <w:ind w:left="0"/>
        <w:jc w:val="both"/>
      </w:pPr>
      <w:r>
        <w:rPr>
          <w:rFonts w:ascii="Times New Roman"/>
          <w:b w:val="false"/>
          <w:i w:val="false"/>
          <w:color w:val="000000"/>
          <w:sz w:val="28"/>
        </w:rPr>
        <w:t xml:space="preserve">
      16) в части первой </w:t>
      </w:r>
      <w:r>
        <w:rPr>
          <w:rFonts w:ascii="Times New Roman"/>
          <w:b w:val="false"/>
          <w:i w:val="false"/>
          <w:color w:val="000000"/>
          <w:sz w:val="28"/>
        </w:rPr>
        <w:t>статьи 716</w:t>
      </w:r>
      <w:r>
        <w:rPr>
          <w:rFonts w:ascii="Times New Roman"/>
          <w:b w:val="false"/>
          <w:i w:val="false"/>
          <w:color w:val="000000"/>
          <w:sz w:val="28"/>
        </w:rPr>
        <w:t xml:space="preserve"> цифры "612" заменить словами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w:t>
      </w:r>
    </w:p>
    <w:bookmarkEnd w:id="1094"/>
    <w:bookmarkStart w:name="z1112" w:id="1095"/>
    <w:p>
      <w:pPr>
        <w:spacing w:after="0"/>
        <w:ind w:left="0"/>
        <w:jc w:val="both"/>
      </w:pPr>
      <w:r>
        <w:rPr>
          <w:rFonts w:ascii="Times New Roman"/>
          <w:b w:val="false"/>
          <w:i w:val="false"/>
          <w:color w:val="000000"/>
          <w:sz w:val="28"/>
        </w:rPr>
        <w:t xml:space="preserve">
      17) в части второй </w:t>
      </w:r>
      <w:r>
        <w:rPr>
          <w:rFonts w:ascii="Times New Roman"/>
          <w:b w:val="false"/>
          <w:i w:val="false"/>
          <w:color w:val="000000"/>
          <w:sz w:val="28"/>
        </w:rPr>
        <w:t>статьи 720</w:t>
      </w:r>
      <w:r>
        <w:rPr>
          <w:rFonts w:ascii="Times New Roman"/>
          <w:b w:val="false"/>
          <w:i w:val="false"/>
          <w:color w:val="000000"/>
          <w:sz w:val="28"/>
        </w:rPr>
        <w:t xml:space="preserve"> слова "612 (частями первой, третьей и 4-1)" заменить словами "</w:t>
      </w:r>
      <w:r>
        <w:rPr>
          <w:rFonts w:ascii="Times New Roman"/>
          <w:b w:val="false"/>
          <w:i w:val="false"/>
          <w:color w:val="000000"/>
          <w:sz w:val="28"/>
        </w:rPr>
        <w:t>612</w:t>
      </w:r>
      <w:r>
        <w:rPr>
          <w:rFonts w:ascii="Times New Roman"/>
          <w:b w:val="false"/>
          <w:i w:val="false"/>
          <w:color w:val="000000"/>
          <w:sz w:val="28"/>
        </w:rPr>
        <w:t xml:space="preserve"> (частью первой)";</w:t>
      </w:r>
    </w:p>
    <w:bookmarkEnd w:id="1095"/>
    <w:bookmarkStart w:name="z1113" w:id="1096"/>
    <w:p>
      <w:pPr>
        <w:spacing w:after="0"/>
        <w:ind w:left="0"/>
        <w:jc w:val="both"/>
      </w:pPr>
      <w:r>
        <w:rPr>
          <w:rFonts w:ascii="Times New Roman"/>
          <w:b w:val="false"/>
          <w:i w:val="false"/>
          <w:color w:val="000000"/>
          <w:sz w:val="28"/>
        </w:rPr>
        <w:t xml:space="preserve">
      18) в части третьей </w:t>
      </w:r>
      <w:r>
        <w:rPr>
          <w:rFonts w:ascii="Times New Roman"/>
          <w:b w:val="false"/>
          <w:i w:val="false"/>
          <w:color w:val="000000"/>
          <w:sz w:val="28"/>
        </w:rPr>
        <w:t>статьи 726</w:t>
      </w:r>
      <w:r>
        <w:rPr>
          <w:rFonts w:ascii="Times New Roman"/>
          <w:b w:val="false"/>
          <w:i w:val="false"/>
          <w:color w:val="000000"/>
          <w:sz w:val="28"/>
        </w:rPr>
        <w:t xml:space="preserve"> слова "517 (частью первой и третьей)" заменить словами "</w:t>
      </w:r>
      <w:r>
        <w:rPr>
          <w:rFonts w:ascii="Times New Roman"/>
          <w:b w:val="false"/>
          <w:i w:val="false"/>
          <w:color w:val="000000"/>
          <w:sz w:val="28"/>
        </w:rPr>
        <w:t>517</w:t>
      </w:r>
      <w:r>
        <w:rPr>
          <w:rFonts w:ascii="Times New Roman"/>
          <w:b w:val="false"/>
          <w:i w:val="false"/>
          <w:color w:val="000000"/>
          <w:sz w:val="28"/>
        </w:rPr>
        <w:t xml:space="preserve"> (частью третьей)";</w:t>
      </w:r>
    </w:p>
    <w:bookmarkEnd w:id="1096"/>
    <w:bookmarkStart w:name="z1114" w:id="1097"/>
    <w:p>
      <w:pPr>
        <w:spacing w:after="0"/>
        <w:ind w:left="0"/>
        <w:jc w:val="both"/>
      </w:pPr>
      <w:r>
        <w:rPr>
          <w:rFonts w:ascii="Times New Roman"/>
          <w:b w:val="false"/>
          <w:i w:val="false"/>
          <w:color w:val="000000"/>
          <w:sz w:val="28"/>
        </w:rPr>
        <w:t xml:space="preserve">
      19) в части первой </w:t>
      </w:r>
      <w:r>
        <w:rPr>
          <w:rFonts w:ascii="Times New Roman"/>
          <w:b w:val="false"/>
          <w:i w:val="false"/>
          <w:color w:val="000000"/>
          <w:sz w:val="28"/>
        </w:rPr>
        <w:t>статьи 727</w:t>
      </w:r>
      <w:r>
        <w:rPr>
          <w:rFonts w:ascii="Times New Roman"/>
          <w:b w:val="false"/>
          <w:i w:val="false"/>
          <w:color w:val="000000"/>
          <w:sz w:val="28"/>
        </w:rPr>
        <w:t xml:space="preserve"> цифры "612" заменить словами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w:t>
      </w:r>
    </w:p>
    <w:bookmarkEnd w:id="1097"/>
    <w:bookmarkStart w:name="z1115" w:id="1098"/>
    <w:p>
      <w:pPr>
        <w:spacing w:after="0"/>
        <w:ind w:left="0"/>
        <w:jc w:val="both"/>
      </w:pPr>
      <w:r>
        <w:rPr>
          <w:rFonts w:ascii="Times New Roman"/>
          <w:b w:val="false"/>
          <w:i w:val="false"/>
          <w:color w:val="000000"/>
          <w:sz w:val="28"/>
        </w:rPr>
        <w:t xml:space="preserve">
      20) в части первой </w:t>
      </w:r>
      <w:r>
        <w:rPr>
          <w:rFonts w:ascii="Times New Roman"/>
          <w:b w:val="false"/>
          <w:i w:val="false"/>
          <w:color w:val="000000"/>
          <w:sz w:val="28"/>
        </w:rPr>
        <w:t>статьи 804</w:t>
      </w:r>
      <w:r>
        <w:rPr>
          <w:rFonts w:ascii="Times New Roman"/>
          <w:b w:val="false"/>
          <w:i w:val="false"/>
          <w:color w:val="000000"/>
          <w:sz w:val="28"/>
        </w:rPr>
        <w:t>:</w:t>
      </w:r>
    </w:p>
    <w:bookmarkEnd w:id="1098"/>
    <w:bookmarkStart w:name="z1116" w:id="1099"/>
    <w:p>
      <w:pPr>
        <w:spacing w:after="0"/>
        <w:ind w:left="0"/>
        <w:jc w:val="both"/>
      </w:pPr>
      <w:r>
        <w:rPr>
          <w:rFonts w:ascii="Times New Roman"/>
          <w:b w:val="false"/>
          <w:i w:val="false"/>
          <w:color w:val="000000"/>
          <w:sz w:val="28"/>
        </w:rPr>
        <w:t>
      в подпункте 1) слова "613 (части вторая, третья, 3-1, четвертая, пятая, шестая, седьмая, восьмая, девятая, десятая и одиннадцатая)" заменить словами "</w:t>
      </w:r>
      <w:r>
        <w:rPr>
          <w:rFonts w:ascii="Times New Roman"/>
          <w:b w:val="false"/>
          <w:i w:val="false"/>
          <w:color w:val="000000"/>
          <w:sz w:val="28"/>
        </w:rPr>
        <w:t>612</w:t>
      </w:r>
      <w:r>
        <w:rPr>
          <w:rFonts w:ascii="Times New Roman"/>
          <w:b w:val="false"/>
          <w:i w:val="false"/>
          <w:color w:val="000000"/>
          <w:sz w:val="28"/>
        </w:rPr>
        <w:t xml:space="preserve"> (части третья и 4-1), 613 (части вторая, третья, 3-1, четвертая, пятая, девятая, десятая и одиннадцатая)";</w:t>
      </w:r>
    </w:p>
    <w:bookmarkEnd w:id="1099"/>
    <w:bookmarkStart w:name="z1117" w:id="1100"/>
    <w:p>
      <w:pPr>
        <w:spacing w:after="0"/>
        <w:ind w:left="0"/>
        <w:jc w:val="both"/>
      </w:pPr>
      <w:r>
        <w:rPr>
          <w:rFonts w:ascii="Times New Roman"/>
          <w:b w:val="false"/>
          <w:i w:val="false"/>
          <w:color w:val="000000"/>
          <w:sz w:val="28"/>
        </w:rPr>
        <w:t>
      в подпункте 4) слова "613 (части вторая, третья, 3-1, четвертая, пятая, шестая, седьмая, восьмая, девятая, десятая и одиннадцатая)" заменить словами "</w:t>
      </w:r>
      <w:r>
        <w:rPr>
          <w:rFonts w:ascii="Times New Roman"/>
          <w:b w:val="false"/>
          <w:i w:val="false"/>
          <w:color w:val="000000"/>
          <w:sz w:val="28"/>
        </w:rPr>
        <w:t>612</w:t>
      </w:r>
      <w:r>
        <w:rPr>
          <w:rFonts w:ascii="Times New Roman"/>
          <w:b w:val="false"/>
          <w:i w:val="false"/>
          <w:color w:val="000000"/>
          <w:sz w:val="28"/>
        </w:rPr>
        <w:t xml:space="preserve"> (части третья и 4-1), 613 (части вторая, третья, 3-1, четвертая, пятая, девятая, десятая и одиннадцатая)";</w:t>
      </w:r>
    </w:p>
    <w:bookmarkEnd w:id="1100"/>
    <w:bookmarkStart w:name="z1118" w:id="1101"/>
    <w:p>
      <w:pPr>
        <w:spacing w:after="0"/>
        <w:ind w:left="0"/>
        <w:jc w:val="both"/>
      </w:pPr>
      <w:r>
        <w:rPr>
          <w:rFonts w:ascii="Times New Roman"/>
          <w:b w:val="false"/>
          <w:i w:val="false"/>
          <w:color w:val="000000"/>
          <w:sz w:val="28"/>
        </w:rPr>
        <w:t>
      в подпункте 5):</w:t>
      </w:r>
    </w:p>
    <w:bookmarkEnd w:id="1101"/>
    <w:bookmarkStart w:name="z1119" w:id="1102"/>
    <w:p>
      <w:pPr>
        <w:spacing w:after="0"/>
        <w:ind w:left="0"/>
        <w:jc w:val="both"/>
      </w:pPr>
      <w:r>
        <w:rPr>
          <w:rFonts w:ascii="Times New Roman"/>
          <w:b w:val="false"/>
          <w:i w:val="false"/>
          <w:color w:val="000000"/>
          <w:sz w:val="28"/>
        </w:rPr>
        <w:t>
      слова "613 (части вторая, третья, 3-1, четвертая, пятая, шестая, седьмая, восьмая, девятая, десятая и одиннадцатая)" заменить словами "</w:t>
      </w:r>
      <w:r>
        <w:rPr>
          <w:rFonts w:ascii="Times New Roman"/>
          <w:b w:val="false"/>
          <w:i w:val="false"/>
          <w:color w:val="000000"/>
          <w:sz w:val="28"/>
        </w:rPr>
        <w:t>612</w:t>
      </w:r>
      <w:r>
        <w:rPr>
          <w:rFonts w:ascii="Times New Roman"/>
          <w:b w:val="false"/>
          <w:i w:val="false"/>
          <w:color w:val="000000"/>
          <w:sz w:val="28"/>
        </w:rPr>
        <w:t xml:space="preserve"> (части третья и 4-1), 613 (части вторая, третья, 3-1, четвертая, пятая, девятая, десятая и одиннадцатая)";</w:t>
      </w:r>
    </w:p>
    <w:bookmarkEnd w:id="1102"/>
    <w:bookmarkStart w:name="z1120" w:id="1103"/>
    <w:p>
      <w:pPr>
        <w:spacing w:after="0"/>
        <w:ind w:left="0"/>
        <w:jc w:val="both"/>
      </w:pPr>
      <w:r>
        <w:rPr>
          <w:rFonts w:ascii="Times New Roman"/>
          <w:b w:val="false"/>
          <w:i w:val="false"/>
          <w:color w:val="000000"/>
          <w:sz w:val="28"/>
        </w:rPr>
        <w:t>
      слова "667, а также в отношении иных лиц по статьям 506, 652" заменить словами "</w:t>
      </w:r>
      <w:r>
        <w:rPr>
          <w:rFonts w:ascii="Times New Roman"/>
          <w:b w:val="false"/>
          <w:i w:val="false"/>
          <w:color w:val="000000"/>
          <w:sz w:val="28"/>
        </w:rPr>
        <w:t>73-1</w:t>
      </w:r>
      <w:r>
        <w:rPr>
          <w:rFonts w:ascii="Times New Roman"/>
          <w:b w:val="false"/>
          <w:i w:val="false"/>
          <w:color w:val="000000"/>
          <w:sz w:val="28"/>
        </w:rPr>
        <w:t xml:space="preserve"> (часть первая), </w:t>
      </w:r>
      <w:r>
        <w:rPr>
          <w:rFonts w:ascii="Times New Roman"/>
          <w:b w:val="false"/>
          <w:i w:val="false"/>
          <w:color w:val="000000"/>
          <w:sz w:val="28"/>
        </w:rPr>
        <w:t>73-2</w:t>
      </w:r>
      <w:r>
        <w:rPr>
          <w:rFonts w:ascii="Times New Roman"/>
          <w:b w:val="false"/>
          <w:i w:val="false"/>
          <w:color w:val="000000"/>
          <w:sz w:val="28"/>
        </w:rPr>
        <w:t xml:space="preserve"> (часть первая),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а также в отношении иных лиц по статье 506";</w:t>
      </w:r>
    </w:p>
    <w:bookmarkEnd w:id="1103"/>
    <w:bookmarkStart w:name="z1121" w:id="1104"/>
    <w:p>
      <w:pPr>
        <w:spacing w:after="0"/>
        <w:ind w:left="0"/>
        <w:jc w:val="both"/>
      </w:pPr>
      <w:r>
        <w:rPr>
          <w:rFonts w:ascii="Times New Roman"/>
          <w:b w:val="false"/>
          <w:i w:val="false"/>
          <w:color w:val="000000"/>
          <w:sz w:val="28"/>
        </w:rPr>
        <w:t>
      в подпункте 6) слова "613 (части вторая, третья, 3-1, четвертая, пятая, шестая, седьмая, восьмая, девятая, десятая и одиннадцатая)" заменить словами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вторая, третья, 3-1, четвертая, пятая, девятая, десятая и одиннадцатая)";</w:t>
      </w:r>
    </w:p>
    <w:bookmarkEnd w:id="1104"/>
    <w:bookmarkStart w:name="z1122" w:id="1105"/>
    <w:p>
      <w:pPr>
        <w:spacing w:after="0"/>
        <w:ind w:left="0"/>
        <w:jc w:val="both"/>
      </w:pPr>
      <w:r>
        <w:rPr>
          <w:rFonts w:ascii="Times New Roman"/>
          <w:b w:val="false"/>
          <w:i w:val="false"/>
          <w:color w:val="000000"/>
          <w:sz w:val="28"/>
        </w:rPr>
        <w:t>
      в подпункте 56) цифры "669" заменить словами "</w:t>
      </w:r>
      <w:r>
        <w:rPr>
          <w:rFonts w:ascii="Times New Roman"/>
          <w:b w:val="false"/>
          <w:i w:val="false"/>
          <w:color w:val="000000"/>
          <w:sz w:val="28"/>
        </w:rPr>
        <w:t>669</w:t>
      </w:r>
      <w:r>
        <w:rPr>
          <w:rFonts w:ascii="Times New Roman"/>
          <w:b w:val="false"/>
          <w:i w:val="false"/>
          <w:color w:val="000000"/>
          <w:sz w:val="28"/>
        </w:rPr>
        <w:t xml:space="preserve"> (часть первая)".</w:t>
      </w:r>
    </w:p>
    <w:bookmarkEnd w:id="1105"/>
    <w:bookmarkStart w:name="z1123" w:id="110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ст.636; 1995 г., № 19, ст.117; Ведомости Парламента Республики Казахстан, 2002 г., № 10, ст.101; 2004 г., № 19, ст.115; № 23, ст.142; 2007 г., № 10, ст.69; 2009 г., № 8, ст.44; 2011 г., № 16, ст.128; 2012 г., № 8, ст.64; 2013 г., № 9, ст.51; № 23-24, ст.116; 2014 г., № 16, ст.90; 2015 г., № 22-V, ст.158; 2016 г., № 8-II, ст.67; № 23, cт.118; 2017 г., № 16, ст.56; 2018 г., № 7-8, ст.22):</w:t>
      </w:r>
    </w:p>
    <w:bookmarkEnd w:id="1106"/>
    <w:bookmarkStart w:name="z1124" w:id="1107"/>
    <w:p>
      <w:pPr>
        <w:spacing w:after="0"/>
        <w:ind w:left="0"/>
        <w:jc w:val="both"/>
      </w:pPr>
      <w:r>
        <w:rPr>
          <w:rFonts w:ascii="Times New Roman"/>
          <w:b w:val="false"/>
          <w:i w:val="false"/>
          <w:color w:val="000000"/>
          <w:sz w:val="28"/>
        </w:rPr>
        <w:t xml:space="preserve">
      в подпункте 6) </w:t>
      </w:r>
      <w:r>
        <w:rPr>
          <w:rFonts w:ascii="Times New Roman"/>
          <w:b w:val="false"/>
          <w:i w:val="false"/>
          <w:color w:val="000000"/>
          <w:sz w:val="28"/>
        </w:rPr>
        <w:t>статьи 17</w:t>
      </w:r>
      <w:r>
        <w:rPr>
          <w:rFonts w:ascii="Times New Roman"/>
          <w:b w:val="false"/>
          <w:i w:val="false"/>
          <w:color w:val="000000"/>
          <w:sz w:val="28"/>
        </w:rPr>
        <w:t xml:space="preserve"> слово "особо" исключить.</w:t>
      </w:r>
    </w:p>
    <w:bookmarkEnd w:id="1107"/>
    <w:bookmarkStart w:name="z1125" w:id="110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ст.199; 1995 г., № 24, ст.167; Ведомости Парламента Республики Казахстан, 1996 г., № 14, ст.275; 1998 г., № 24, ст.436; 2000 г., № 3-4, ст.66; 2001 г., № 8, ст.53; № 17-18, ст.245; 2002 г., № 4, ст.32; № 15, ст.147; № 17, ст.155; 2004 г., № 18, ст.106; № 23, ст.142; № 24, ст.154; 2005 г., № 13, ст.53; 2007 г., № 2, ст.18; 2009 г., № 6-7, ст.32; № 17, ст.83; № 24, ст.121; 2010 г., № 10, ст.48; 2011 г., № 1, ст.7; № 20, ст.158; 2012 г., № 3, ст.26; 2013 г., № 1, ст.2; 2014 г., № 7, ст.33; № 14, ст.84; № 16, ст.90; № 21, ст.118, 122; 2016 г., № 23, ст.118; № 24, ст.126; 2017 г., № 8, ст.16; № 14, ст.50; № 21, ст.102; 2018 г., № 16, ст.56; № 22, ст.83):</w:t>
      </w:r>
    </w:p>
    <w:bookmarkEnd w:id="1108"/>
    <w:bookmarkStart w:name="z1126" w:id="1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3-1) следующего содержания:</w:t>
      </w:r>
    </w:p>
    <w:bookmarkEnd w:id="1109"/>
    <w:bookmarkStart w:name="z1127" w:id="1110"/>
    <w:p>
      <w:pPr>
        <w:spacing w:after="0"/>
        <w:ind w:left="0"/>
        <w:jc w:val="both"/>
      </w:pPr>
      <w:r>
        <w:rPr>
          <w:rFonts w:ascii="Times New Roman"/>
          <w:b w:val="false"/>
          <w:i w:val="false"/>
          <w:color w:val="000000"/>
          <w:sz w:val="28"/>
        </w:rPr>
        <w:t>
      "3-1) выявление лиц, совершивших уголовное правонарушение, а также предметов и документов, имеющих значение для уголовного дела;";</w:t>
      </w:r>
    </w:p>
    <w:bookmarkEnd w:id="1110"/>
    <w:bookmarkStart w:name="z1128" w:id="1111"/>
    <w:p>
      <w:pPr>
        <w:spacing w:after="0"/>
        <w:ind w:left="0"/>
        <w:jc w:val="both"/>
      </w:pPr>
      <w:r>
        <w:rPr>
          <w:rFonts w:ascii="Times New Roman"/>
          <w:b w:val="false"/>
          <w:i w:val="false"/>
          <w:color w:val="000000"/>
          <w:sz w:val="28"/>
        </w:rPr>
        <w:t xml:space="preserve">
      2) пункт 4 </w:t>
      </w:r>
      <w:r>
        <w:rPr>
          <w:rFonts w:ascii="Times New Roman"/>
          <w:b w:val="false"/>
          <w:i w:val="false"/>
          <w:color w:val="000000"/>
          <w:sz w:val="28"/>
        </w:rPr>
        <w:t>статьи 11</w:t>
      </w:r>
      <w:r>
        <w:rPr>
          <w:rFonts w:ascii="Times New Roman"/>
          <w:b w:val="false"/>
          <w:i w:val="false"/>
          <w:color w:val="000000"/>
          <w:sz w:val="28"/>
        </w:rPr>
        <w:t xml:space="preserve"> после цифры "2)," дополнить цифрами "3), 4),";</w:t>
      </w:r>
    </w:p>
    <w:bookmarkEnd w:id="1111"/>
    <w:bookmarkStart w:name="z1129" w:id="1112"/>
    <w:p>
      <w:pPr>
        <w:spacing w:after="0"/>
        <w:ind w:left="0"/>
        <w:jc w:val="both"/>
      </w:pPr>
      <w:r>
        <w:rPr>
          <w:rFonts w:ascii="Times New Roman"/>
          <w:b w:val="false"/>
          <w:i w:val="false"/>
          <w:color w:val="000000"/>
          <w:sz w:val="28"/>
        </w:rPr>
        <w:t xml:space="preserve">
      3) в подпункте 1) </w:t>
      </w:r>
      <w:r>
        <w:rPr>
          <w:rFonts w:ascii="Times New Roman"/>
          <w:b w:val="false"/>
          <w:i w:val="false"/>
          <w:color w:val="000000"/>
          <w:sz w:val="28"/>
        </w:rPr>
        <w:t>пункта 4</w:t>
      </w:r>
      <w:r>
        <w:rPr>
          <w:rFonts w:ascii="Times New Roman"/>
          <w:b w:val="false"/>
          <w:i w:val="false"/>
          <w:color w:val="000000"/>
          <w:sz w:val="28"/>
        </w:rPr>
        <w:t xml:space="preserve"> статьи 12:</w:t>
      </w:r>
    </w:p>
    <w:bookmarkEnd w:id="1112"/>
    <w:bookmarkStart w:name="z1130" w:id="1113"/>
    <w:p>
      <w:pPr>
        <w:spacing w:after="0"/>
        <w:ind w:left="0"/>
        <w:jc w:val="both"/>
      </w:pPr>
      <w:r>
        <w:rPr>
          <w:rFonts w:ascii="Times New Roman"/>
          <w:b w:val="false"/>
          <w:i w:val="false"/>
          <w:color w:val="000000"/>
          <w:sz w:val="28"/>
        </w:rPr>
        <w:t>
      слова "128 (частью первой), 134 (частью первой)," исключить;</w:t>
      </w:r>
    </w:p>
    <w:bookmarkEnd w:id="1113"/>
    <w:bookmarkStart w:name="z1131" w:id="1114"/>
    <w:p>
      <w:pPr>
        <w:spacing w:after="0"/>
        <w:ind w:left="0"/>
        <w:jc w:val="both"/>
      </w:pPr>
      <w:r>
        <w:rPr>
          <w:rFonts w:ascii="Times New Roman"/>
          <w:b w:val="false"/>
          <w:i w:val="false"/>
          <w:color w:val="000000"/>
          <w:sz w:val="28"/>
        </w:rPr>
        <w:t>
      после слов "188 (частью второй)," дополнить словами "188-1 (частью первой),";</w:t>
      </w:r>
    </w:p>
    <w:bookmarkEnd w:id="1114"/>
    <w:bookmarkStart w:name="z1132" w:id="1115"/>
    <w:p>
      <w:pPr>
        <w:spacing w:after="0"/>
        <w:ind w:left="0"/>
        <w:jc w:val="both"/>
      </w:pPr>
      <w:r>
        <w:rPr>
          <w:rFonts w:ascii="Times New Roman"/>
          <w:b w:val="false"/>
          <w:i w:val="false"/>
          <w:color w:val="000000"/>
          <w:sz w:val="28"/>
        </w:rPr>
        <w:t>
      слова "216 (частью первой)" заменить словами "</w:t>
      </w:r>
      <w:r>
        <w:rPr>
          <w:rFonts w:ascii="Times New Roman"/>
          <w:b w:val="false"/>
          <w:i w:val="false"/>
          <w:color w:val="000000"/>
          <w:sz w:val="28"/>
        </w:rPr>
        <w:t>216</w:t>
      </w:r>
      <w:r>
        <w:rPr>
          <w:rFonts w:ascii="Times New Roman"/>
          <w:b w:val="false"/>
          <w:i w:val="false"/>
          <w:color w:val="000000"/>
          <w:sz w:val="28"/>
        </w:rPr>
        <w:t xml:space="preserve"> (частями первой и второй)";</w:t>
      </w:r>
    </w:p>
    <w:bookmarkEnd w:id="1115"/>
    <w:bookmarkStart w:name="z1133" w:id="1116"/>
    <w:p>
      <w:pPr>
        <w:spacing w:after="0"/>
        <w:ind w:left="0"/>
        <w:jc w:val="both"/>
      </w:pPr>
      <w:r>
        <w:rPr>
          <w:rFonts w:ascii="Times New Roman"/>
          <w:b w:val="false"/>
          <w:i w:val="false"/>
          <w:color w:val="000000"/>
          <w:sz w:val="28"/>
        </w:rPr>
        <w:t xml:space="preserve">
      слова "233 (частью второй)," исключить; </w:t>
      </w:r>
    </w:p>
    <w:bookmarkEnd w:id="1116"/>
    <w:bookmarkStart w:name="z1134" w:id="1117"/>
    <w:p>
      <w:pPr>
        <w:spacing w:after="0"/>
        <w:ind w:left="0"/>
        <w:jc w:val="both"/>
      </w:pPr>
      <w:r>
        <w:rPr>
          <w:rFonts w:ascii="Times New Roman"/>
          <w:b w:val="false"/>
          <w:i w:val="false"/>
          <w:color w:val="000000"/>
          <w:sz w:val="28"/>
        </w:rPr>
        <w:t>
      слова "245 (частью первой)" заменить словами "</w:t>
      </w:r>
      <w:r>
        <w:rPr>
          <w:rFonts w:ascii="Times New Roman"/>
          <w:b w:val="false"/>
          <w:i w:val="false"/>
          <w:color w:val="000000"/>
          <w:sz w:val="28"/>
        </w:rPr>
        <w:t>245</w:t>
      </w:r>
      <w:r>
        <w:rPr>
          <w:rFonts w:ascii="Times New Roman"/>
          <w:b w:val="false"/>
          <w:i w:val="false"/>
          <w:color w:val="000000"/>
          <w:sz w:val="28"/>
        </w:rPr>
        <w:t xml:space="preserve"> (частями первой и второй)";</w:t>
      </w:r>
    </w:p>
    <w:bookmarkEnd w:id="1117"/>
    <w:bookmarkStart w:name="z1135" w:id="1118"/>
    <w:p>
      <w:pPr>
        <w:spacing w:after="0"/>
        <w:ind w:left="0"/>
        <w:jc w:val="both"/>
      </w:pPr>
      <w:r>
        <w:rPr>
          <w:rFonts w:ascii="Times New Roman"/>
          <w:b w:val="false"/>
          <w:i w:val="false"/>
          <w:color w:val="000000"/>
          <w:sz w:val="28"/>
        </w:rPr>
        <w:t>
      слова "361 (частью второй)" заменить словами "</w:t>
      </w:r>
      <w:r>
        <w:rPr>
          <w:rFonts w:ascii="Times New Roman"/>
          <w:b w:val="false"/>
          <w:i w:val="false"/>
          <w:color w:val="000000"/>
          <w:sz w:val="28"/>
        </w:rPr>
        <w:t>361</w:t>
      </w:r>
      <w:r>
        <w:rPr>
          <w:rFonts w:ascii="Times New Roman"/>
          <w:b w:val="false"/>
          <w:i w:val="false"/>
          <w:color w:val="000000"/>
          <w:sz w:val="28"/>
        </w:rPr>
        <w:t xml:space="preserve"> (частью третьей)";</w:t>
      </w:r>
    </w:p>
    <w:bookmarkEnd w:id="1118"/>
    <w:bookmarkStart w:name="z1136" w:id="1119"/>
    <w:p>
      <w:pPr>
        <w:spacing w:after="0"/>
        <w:ind w:left="0"/>
        <w:jc w:val="both"/>
      </w:pPr>
      <w:r>
        <w:rPr>
          <w:rFonts w:ascii="Times New Roman"/>
          <w:b w:val="false"/>
          <w:i w:val="false"/>
          <w:color w:val="000000"/>
          <w:sz w:val="28"/>
        </w:rPr>
        <w:t>
      слова "362 (частью второй)" заменить словами "</w:t>
      </w:r>
      <w:r>
        <w:rPr>
          <w:rFonts w:ascii="Times New Roman"/>
          <w:b w:val="false"/>
          <w:i w:val="false"/>
          <w:color w:val="000000"/>
          <w:sz w:val="28"/>
        </w:rPr>
        <w:t>362</w:t>
      </w:r>
      <w:r>
        <w:rPr>
          <w:rFonts w:ascii="Times New Roman"/>
          <w:b w:val="false"/>
          <w:i w:val="false"/>
          <w:color w:val="000000"/>
          <w:sz w:val="28"/>
        </w:rPr>
        <w:t xml:space="preserve"> (частью первой)".</w:t>
      </w:r>
    </w:p>
    <w:bookmarkEnd w:id="1119"/>
    <w:bookmarkStart w:name="z1137" w:id="112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ст.68; Ведомости Парламента Республики Казахстан, 1997 г., № 12, ст.184; 2001 г., № 8, ст.50, 54; № 21-22, ст.285; 2006 г., № 5-6, ст.31; 2007 г., № 3, ст.23; № 20, ст.152; 2009 г., № 17, ст.82; № 24, ст.122; 2011 г., № 16, ст.128; 2013 г., № 2, ст.10; № 9, ст.51; № 23-24, ст.116; 2014 г., № 14, ст.84; № 21, ст.118; 2015 г., № 22-І, ст.143; № 22-V, ст.158; 2016 г., № 23, ст.118; № 24, ст.131; 2017 г., № 8, ст.16; № 16, ст.56; 2018 г., № 7-8, ст.22):</w:t>
      </w:r>
    </w:p>
    <w:bookmarkEnd w:id="1120"/>
    <w:bookmarkStart w:name="z1138" w:id="1121"/>
    <w:p>
      <w:pPr>
        <w:spacing w:after="0"/>
        <w:ind w:left="0"/>
        <w:jc w:val="both"/>
      </w:pPr>
      <w:r>
        <w:rPr>
          <w:rFonts w:ascii="Times New Roman"/>
          <w:b w:val="false"/>
          <w:i w:val="false"/>
          <w:color w:val="000000"/>
          <w:sz w:val="28"/>
        </w:rPr>
        <w:t xml:space="preserve">
      1) часть четвертую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1121"/>
    <w:bookmarkStart w:name="z1139" w:id="11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22</w:t>
      </w:r>
      <w:r>
        <w:rPr>
          <w:rFonts w:ascii="Times New Roman"/>
          <w:b w:val="false"/>
          <w:i w:val="false"/>
          <w:color w:val="000000"/>
          <w:sz w:val="28"/>
        </w:rPr>
        <w:t>:</w:t>
      </w:r>
    </w:p>
    <w:bookmarkEnd w:id="1122"/>
    <w:bookmarkStart w:name="z1140" w:id="1123"/>
    <w:p>
      <w:pPr>
        <w:spacing w:after="0"/>
        <w:ind w:left="0"/>
        <w:jc w:val="both"/>
      </w:pPr>
      <w:r>
        <w:rPr>
          <w:rFonts w:ascii="Times New Roman"/>
          <w:b w:val="false"/>
          <w:i w:val="false"/>
          <w:color w:val="000000"/>
          <w:sz w:val="28"/>
        </w:rPr>
        <w:t>
      часть четвертую изложить в следующей редакции:</w:t>
      </w:r>
    </w:p>
    <w:bookmarkEnd w:id="1123"/>
    <w:bookmarkStart w:name="z1141" w:id="1124"/>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1124"/>
    <w:bookmarkStart w:name="z1142" w:id="1125"/>
    <w:p>
      <w:pPr>
        <w:spacing w:after="0"/>
        <w:ind w:left="0"/>
        <w:jc w:val="both"/>
      </w:pPr>
      <w:r>
        <w:rPr>
          <w:rFonts w:ascii="Times New Roman"/>
          <w:b w:val="false"/>
          <w:i w:val="false"/>
          <w:color w:val="000000"/>
          <w:sz w:val="28"/>
        </w:rPr>
        <w:t>
      часть пятую исключить;</w:t>
      </w:r>
    </w:p>
    <w:bookmarkEnd w:id="1125"/>
    <w:bookmarkStart w:name="z1143" w:id="11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26</w:t>
      </w:r>
      <w:r>
        <w:rPr>
          <w:rFonts w:ascii="Times New Roman"/>
          <w:b w:val="false"/>
          <w:i w:val="false"/>
          <w:color w:val="000000"/>
          <w:sz w:val="28"/>
        </w:rPr>
        <w:t xml:space="preserve"> слова "то есть проживающие без документов на право жительства или проживающие по недействительным документам, не соблюдающие установленный порядок регистрации либо передвижения и выбора места жительства" заменить словами "проживающие по недействительным документам".</w:t>
      </w:r>
    </w:p>
    <w:bookmarkEnd w:id="1126"/>
    <w:bookmarkStart w:name="z1144" w:id="11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 (Ведомости Парламента Республики Казахстан, 1996 г., № 13, ст.272; 2002 г., № 18, ст.159; 2005 г., № 13, ст.53; 2007 г., № 5-6, ст.40; 2009 г., № 24, ст.122; 2014 г., № 14, ст.84; 2015 г., № 21-I, ст.125; 2016 г., № 8-II, ст.67; 2017 г., № 8, ст.16; № 16, ст.56; 2018 г., № 16, ст.56):</w:t>
      </w:r>
    </w:p>
    <w:bookmarkEnd w:id="1127"/>
    <w:bookmarkStart w:name="z1145" w:id="11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128"/>
    <w:bookmarkStart w:name="z1146" w:id="1129"/>
    <w:p>
      <w:pPr>
        <w:spacing w:after="0"/>
        <w:ind w:left="0"/>
        <w:jc w:val="both"/>
      </w:pPr>
      <w:r>
        <w:rPr>
          <w:rFonts w:ascii="Times New Roman"/>
          <w:b w:val="false"/>
          <w:i w:val="false"/>
          <w:color w:val="000000"/>
          <w:sz w:val="28"/>
        </w:rPr>
        <w:t>
      "Административный надзор устанавливается на срок от шести месяцев до трех лет, а в отношении лиц, отбывших наказание за уголовные правонарушения против половой неприкосновенности несовершеннолетних, –на срок от одного года до пяти лет.".</w:t>
      </w:r>
    </w:p>
    <w:bookmarkEnd w:id="1129"/>
    <w:bookmarkStart w:name="z1147" w:id="113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(Ведомости Парламента Республики Казахстан, 1998 г., № 17-18, ст.221; 2000 г., № 6, ст.141; 2002 г., № 10, ст.106; 2004 г., № 23, ст.142; 2006 г., № 5-6, ст.30; № 24, ст.148; 2009 г., № 18, ст.84; 2011 г., № 1, ст.2; № 9, ст.81; № 11, ст.102; 2012 г., № 4, ст.32; № 15, ст.97; 2013 г., № 12, ст.57; № 14, ст.75; 2014 г., № 1, ст.4; № 14, ст.84; № 19-I, 19-II, ст.96; № 23, ст.143; 2015 г., № 20-IV, ст.113; 2016 г., № 7-II, ст.56; № 24, ст.126; 2017 г., № 23-III, ст.111; 2018 г., № 10, ст.32; № 23, ст.88):</w:t>
      </w:r>
    </w:p>
    <w:bookmarkEnd w:id="1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w:t>
      </w:r>
    </w:p>
    <w:bookmarkStart w:name="z1149" w:id="1131"/>
    <w:p>
      <w:pPr>
        <w:spacing w:after="0"/>
        <w:ind w:left="0"/>
        <w:jc w:val="both"/>
      </w:pPr>
      <w:r>
        <w:rPr>
          <w:rFonts w:ascii="Times New Roman"/>
          <w:b w:val="false"/>
          <w:i w:val="false"/>
          <w:color w:val="000000"/>
          <w:sz w:val="28"/>
        </w:rPr>
        <w:t>
      "Статья 24. Запрещение пропаганды и ограничение рекламы в сфере оборота наркотических средств, психотропных веществ, их аналогов и прекурсоров</w:t>
      </w:r>
    </w:p>
    <w:bookmarkEnd w:id="1131"/>
    <w:bookmarkStart w:name="z1150" w:id="1132"/>
    <w:p>
      <w:pPr>
        <w:spacing w:after="0"/>
        <w:ind w:left="0"/>
        <w:jc w:val="both"/>
      </w:pPr>
      <w:r>
        <w:rPr>
          <w:rFonts w:ascii="Times New Roman"/>
          <w:b w:val="false"/>
          <w:i w:val="false"/>
          <w:color w:val="000000"/>
          <w:sz w:val="28"/>
        </w:rPr>
        <w:t>
      1. Пропаганда наркотических средств, психотропных веществ, их аналогов и прекурсоров, то есть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 запрещается.</w:t>
      </w:r>
    </w:p>
    <w:bookmarkEnd w:id="1132"/>
    <w:bookmarkStart w:name="z1151" w:id="1133"/>
    <w:p>
      <w:pPr>
        <w:spacing w:after="0"/>
        <w:ind w:left="0"/>
        <w:jc w:val="both"/>
      </w:pPr>
      <w:r>
        <w:rPr>
          <w:rFonts w:ascii="Times New Roman"/>
          <w:b w:val="false"/>
          <w:i w:val="false"/>
          <w:color w:val="000000"/>
          <w:sz w:val="28"/>
        </w:rPr>
        <w:t>
      2. Реклама наркотических средств и психотропных веществ, их аналогов, внесенных в Список наркотических средств, психотропных веществ и прекурсоров, подлежащих контролю в Республике Казахстан (Таблица I), а также прекурсоров (Таблица IV), то есть информация о местах или способах их приобретения, качестве, цене и иных их свойствах, распространяемая и (или) размещаемая в любом месте, в любой форме с помощью любых средств, предназначенная для неопределенного круга лиц и призванная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 запрещена.</w:t>
      </w:r>
    </w:p>
    <w:bookmarkEnd w:id="1133"/>
    <w:bookmarkStart w:name="z1152" w:id="1134"/>
    <w:p>
      <w:pPr>
        <w:spacing w:after="0"/>
        <w:ind w:left="0"/>
        <w:jc w:val="both"/>
      </w:pPr>
      <w:r>
        <w:rPr>
          <w:rFonts w:ascii="Times New Roman"/>
          <w:b w:val="false"/>
          <w:i w:val="false"/>
          <w:color w:val="000000"/>
          <w:sz w:val="28"/>
        </w:rPr>
        <w:t>
      Реклама наркотических средств и психотропных веществ, их аналогов, внесенных в Список наркотических средств, психотропных веществ и прекурсоров, подлежащих контролю в Республике Казахстан (Таблицы II и III), может осуществляться исключительно в специализированных печатных изданиях, рассчитанных для медицинских и фармацевтических работников. Распространение в целях рекламы образцов лекарственных препаратов, содержащих наркотические средства или психотропные вещества, их аналоги, запрещается.</w:t>
      </w:r>
    </w:p>
    <w:bookmarkEnd w:id="1134"/>
    <w:bookmarkStart w:name="z1153" w:id="1135"/>
    <w:p>
      <w:pPr>
        <w:spacing w:after="0"/>
        <w:ind w:left="0"/>
        <w:jc w:val="both"/>
      </w:pPr>
      <w:r>
        <w:rPr>
          <w:rFonts w:ascii="Times New Roman"/>
          <w:b w:val="false"/>
          <w:i w:val="false"/>
          <w:color w:val="000000"/>
          <w:sz w:val="28"/>
        </w:rPr>
        <w:t>
      3. Нарушение норм, установленных настоящей статьей, влечет ответственность в соответствии с законами Республики Казахстан.".</w:t>
      </w:r>
    </w:p>
    <w:bookmarkEnd w:id="1135"/>
    <w:bookmarkStart w:name="z1154" w:id="113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 (Ведомости Парламента Республики Казахстан, 1999 г., № 6, ст.190; 2001 г., № 17-18, ст.245; 2002 г., № 15, ст.147; 2004 г., № 23, ст.142; № 24, ст.154; 2007 г., № 9, ст.67; 2008 г., № 15-16, ст.63; 2009 г., № 24, ст.128, 130; 2010 г., № 24, ст.152; 2011 г., № 19, ст.145; 2012 г., № 3, ст.26; № 4, ст.32; 2013 г., № 13, ст.62; № 14, ст.72; 2014 г., № 14, ст.84; № 16, ст.90; № 21, cт.122; № 22, cт.131; 2015 г., № 1, cт.2; 2016 г., № 24, ст.126; 2017 г., № 8, ст.16; № 16, ст.56; 2018 г., № 16, ст.53, 56):</w:t>
      </w:r>
    </w:p>
    <w:bookmarkEnd w:id="1136"/>
    <w:bookmarkStart w:name="z1155" w:id="11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17</w:t>
      </w:r>
      <w:r>
        <w:rPr>
          <w:rFonts w:ascii="Times New Roman"/>
          <w:b w:val="false"/>
          <w:i w:val="false"/>
          <w:color w:val="000000"/>
          <w:sz w:val="28"/>
        </w:rPr>
        <w:t>:</w:t>
      </w:r>
    </w:p>
    <w:bookmarkEnd w:id="1137"/>
    <w:bookmarkStart w:name="z1156" w:id="1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38"/>
    <w:bookmarkStart w:name="z1157" w:id="1139"/>
    <w:p>
      <w:pPr>
        <w:spacing w:after="0"/>
        <w:ind w:left="0"/>
        <w:jc w:val="both"/>
      </w:pPr>
      <w:r>
        <w:rPr>
          <w:rFonts w:ascii="Times New Roman"/>
          <w:b w:val="false"/>
          <w:i w:val="false"/>
          <w:color w:val="000000"/>
          <w:sz w:val="28"/>
        </w:rPr>
        <w:t>
      первое и второе предложения изложить в следующей редакции:</w:t>
      </w:r>
    </w:p>
    <w:bookmarkEnd w:id="1139"/>
    <w:bookmarkStart w:name="z1158" w:id="1140"/>
    <w:p>
      <w:pPr>
        <w:spacing w:after="0"/>
        <w:ind w:left="0"/>
        <w:jc w:val="both"/>
      </w:pPr>
      <w:r>
        <w:rPr>
          <w:rFonts w:ascii="Times New Roman"/>
          <w:b w:val="false"/>
          <w:i w:val="false"/>
          <w:color w:val="000000"/>
          <w:sz w:val="28"/>
        </w:rPr>
        <w:t>
      "1. С момента задержания подозреваемым, обвиняемым и подсудимым предоставляются свидания с защитником наедине и конфиденциально. Количество и продолжительность свиданий не ограничиваются.";</w:t>
      </w:r>
    </w:p>
    <w:bookmarkEnd w:id="1140"/>
    <w:bookmarkStart w:name="z1159" w:id="1141"/>
    <w:p>
      <w:pPr>
        <w:spacing w:after="0"/>
        <w:ind w:left="0"/>
        <w:jc w:val="both"/>
      </w:pPr>
      <w:r>
        <w:rPr>
          <w:rFonts w:ascii="Times New Roman"/>
          <w:b w:val="false"/>
          <w:i w:val="false"/>
          <w:color w:val="000000"/>
          <w:sz w:val="28"/>
        </w:rPr>
        <w:t>
      подпункт 3) изложить в следующей редакции:</w:t>
      </w:r>
    </w:p>
    <w:bookmarkEnd w:id="1141"/>
    <w:bookmarkStart w:name="z1160" w:id="1142"/>
    <w:p>
      <w:pPr>
        <w:spacing w:after="0"/>
        <w:ind w:left="0"/>
        <w:jc w:val="both"/>
      </w:pPr>
      <w:r>
        <w:rPr>
          <w:rFonts w:ascii="Times New Roman"/>
          <w:b w:val="false"/>
          <w:i w:val="false"/>
          <w:color w:val="000000"/>
          <w:sz w:val="28"/>
        </w:rPr>
        <w:t>
      "3) с иными лицами, участвующими в деле в качестве защитников, – по предъявлению постановления суда, постановления следователя или дознавателя, а также документа, удостоверяющего его личность;";</w:t>
      </w:r>
    </w:p>
    <w:bookmarkEnd w:id="1142"/>
    <w:bookmarkStart w:name="z1161" w:id="1143"/>
    <w:p>
      <w:pPr>
        <w:spacing w:after="0"/>
        <w:ind w:left="0"/>
        <w:jc w:val="both"/>
      </w:pPr>
      <w:r>
        <w:rPr>
          <w:rFonts w:ascii="Times New Roman"/>
          <w:b w:val="false"/>
          <w:i w:val="false"/>
          <w:color w:val="000000"/>
          <w:sz w:val="28"/>
        </w:rPr>
        <w:t>
      дополнить подпунктом 4) следующего содержания:</w:t>
      </w:r>
    </w:p>
    <w:bookmarkEnd w:id="1143"/>
    <w:bookmarkStart w:name="z1162" w:id="1144"/>
    <w:p>
      <w:pPr>
        <w:spacing w:after="0"/>
        <w:ind w:left="0"/>
        <w:jc w:val="both"/>
      </w:pPr>
      <w:r>
        <w:rPr>
          <w:rFonts w:ascii="Times New Roman"/>
          <w:b w:val="false"/>
          <w:i w:val="false"/>
          <w:color w:val="000000"/>
          <w:sz w:val="28"/>
        </w:rPr>
        <w:t>
      "4) с официальным представителем дипломатического представительства или консульского учреждения иностранного государства – по предъявлению решения органа, ведущего уголовный процесс.";</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164" w:id="1145"/>
    <w:p>
      <w:pPr>
        <w:spacing w:after="0"/>
        <w:ind w:left="0"/>
        <w:jc w:val="both"/>
      </w:pPr>
      <w:r>
        <w:rPr>
          <w:rFonts w:ascii="Times New Roman"/>
          <w:b w:val="false"/>
          <w:i w:val="false"/>
          <w:color w:val="000000"/>
          <w:sz w:val="28"/>
        </w:rPr>
        <w:t>
      "2. Подозреваемым, обвиняемым и подсудимыми на основании письменного разрешения лица или органа, ведущего уголовный процесс, может быть предоставлено не более двух, а несовершеннолетним – не более трех свиданий в месяц с родственниками и иными лицами продолжительностью до трех часов каждое.</w:t>
      </w:r>
    </w:p>
    <w:bookmarkEnd w:id="1145"/>
    <w:bookmarkStart w:name="z1165" w:id="1146"/>
    <w:p>
      <w:pPr>
        <w:spacing w:after="0"/>
        <w:ind w:left="0"/>
        <w:jc w:val="both"/>
      </w:pPr>
      <w:r>
        <w:rPr>
          <w:rFonts w:ascii="Times New Roman"/>
          <w:b w:val="false"/>
          <w:i w:val="false"/>
          <w:color w:val="000000"/>
          <w:sz w:val="28"/>
        </w:rPr>
        <w:t>
      3. Свидания с родственниками и иными лицами осуществляются под контролем сотрудников мест содержания под стражей. В случае попытки передачи подозреваемому, обвиняемому и подсудимому запрещенных предметов, веществ и продуктов питания либо сведений, которые могут препятствовать установлению истины по уголовному делу или способствовать совершению преступления, свидания прерываются досрочно.";</w:t>
      </w:r>
    </w:p>
    <w:bookmarkEnd w:id="1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167" w:id="11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46-6 изложить в следующей редакции:</w:t>
      </w:r>
    </w:p>
    <w:bookmarkEnd w:id="1147"/>
    <w:bookmarkStart w:name="z1168" w:id="1148"/>
    <w:p>
      <w:pPr>
        <w:spacing w:after="0"/>
        <w:ind w:left="0"/>
        <w:jc w:val="both"/>
      </w:pPr>
      <w:r>
        <w:rPr>
          <w:rFonts w:ascii="Times New Roman"/>
          <w:b w:val="false"/>
          <w:i w:val="false"/>
          <w:color w:val="000000"/>
          <w:sz w:val="28"/>
        </w:rPr>
        <w:t>
      "2. Порядок регистрации лиц, доставленных в специальный приемник, изолятор временного содержания, проведения личного досмотра, медицинского освидетельствования, дактилоскопирования, фотографирования, посещения официальными представителями дипломатических представительств или консульских учреждений иностранных государств иностранца, являющегося гражданином представляемого ими государства, а также перечень вещей, подлежащих изъятию, определяются Правилами внутреннего распорядка в специальном приемнике, утверждаемыми Министерством внутренних дел Республики Казахстан.</w:t>
      </w:r>
    </w:p>
    <w:bookmarkEnd w:id="1148"/>
    <w:bookmarkStart w:name="z1169" w:id="1149"/>
    <w:p>
      <w:pPr>
        <w:spacing w:after="0"/>
        <w:ind w:left="0"/>
        <w:jc w:val="both"/>
      </w:pPr>
      <w:r>
        <w:rPr>
          <w:rFonts w:ascii="Times New Roman"/>
          <w:b w:val="false"/>
          <w:i w:val="false"/>
          <w:color w:val="000000"/>
          <w:sz w:val="28"/>
        </w:rPr>
        <w:t>
      3. О помещении лиц, подвергнутых административному аресту, в специальный приемник, изолятор временного содержания или направлении их в соответствующие медицинские организации администрация специального приемника, изолятора временного содержания в течение суток извещает их близких родственников по месту жительства, а в случае помещения иностранца – также посольство, консульство или иное представительство иностранного государства через Министерство иностранных дел Республики Казахстан.".</w:t>
      </w:r>
    </w:p>
    <w:bookmarkEnd w:id="1149"/>
    <w:bookmarkStart w:name="z1170" w:id="115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2006 года "О присяжных заседателях" (Ведомости Парламента Республики Казахстан, 2006 г., № 2, ст.18):</w:t>
      </w:r>
    </w:p>
    <w:bookmarkEnd w:id="1150"/>
    <w:bookmarkStart w:name="z1171" w:id="1151"/>
    <w:p>
      <w:pPr>
        <w:spacing w:after="0"/>
        <w:ind w:left="0"/>
        <w:jc w:val="both"/>
      </w:pPr>
      <w:r>
        <w:rPr>
          <w:rFonts w:ascii="Times New Roman"/>
          <w:b w:val="false"/>
          <w:i w:val="false"/>
          <w:color w:val="000000"/>
          <w:sz w:val="28"/>
        </w:rPr>
        <w:t xml:space="preserve">
      в пункте 1 </w:t>
      </w:r>
      <w:r>
        <w:rPr>
          <w:rFonts w:ascii="Times New Roman"/>
          <w:b w:val="false"/>
          <w:i w:val="false"/>
          <w:color w:val="000000"/>
          <w:sz w:val="28"/>
        </w:rPr>
        <w:t>статьи 16</w:t>
      </w:r>
      <w:r>
        <w:rPr>
          <w:rFonts w:ascii="Times New Roman"/>
          <w:b w:val="false"/>
          <w:i w:val="false"/>
          <w:color w:val="000000"/>
          <w:sz w:val="28"/>
        </w:rPr>
        <w:t xml:space="preserve"> слова "судьи областного и приравненного к нему суда" заменить словами "судьи районного суда и приравненного к нему суда (со стажем до года)".</w:t>
      </w:r>
    </w:p>
    <w:bookmarkEnd w:id="1151"/>
    <w:bookmarkStart w:name="z1172" w:id="115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ст.40; № 24, ст.149; 2012 г., № 3, ст.26; № 5, ст.41; 2013 г., № 9, ст.51; № 14, ст.75; 2014 г., № 1, ст.4; № 3, ст.21; № 14, ст.84; № 21, ст.122; 2015 г., № 21-I, cт.125; 2017 г., № 8, ст.16; № 11, ст.29; № 16, ст.56):</w:t>
      </w:r>
    </w:p>
    <w:bookmarkEnd w:id="1152"/>
    <w:bookmarkStart w:name="z1173" w:id="1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28:</w:t>
      </w:r>
    </w:p>
    <w:bookmarkEnd w:id="1153"/>
    <w:bookmarkStart w:name="z1174" w:id="1154"/>
    <w:p>
      <w:pPr>
        <w:spacing w:after="0"/>
        <w:ind w:left="0"/>
        <w:jc w:val="both"/>
      </w:pPr>
      <w:r>
        <w:rPr>
          <w:rFonts w:ascii="Times New Roman"/>
          <w:b w:val="false"/>
          <w:i w:val="false"/>
          <w:color w:val="000000"/>
          <w:sz w:val="28"/>
        </w:rPr>
        <w:t>
      подпункт 6) изложить в следующей редакции:</w:t>
      </w:r>
    </w:p>
    <w:bookmarkEnd w:id="1154"/>
    <w:bookmarkStart w:name="z1175" w:id="1155"/>
    <w:p>
      <w:pPr>
        <w:spacing w:after="0"/>
        <w:ind w:left="0"/>
        <w:jc w:val="both"/>
      </w:pPr>
      <w:r>
        <w:rPr>
          <w:rFonts w:ascii="Times New Roman"/>
          <w:b w:val="false"/>
          <w:i w:val="false"/>
          <w:color w:val="000000"/>
          <w:sz w:val="28"/>
        </w:rPr>
        <w:t>
      "6) принято решение об освобождении из мест лишения свободы после отбытия наказания за совершение тяжкого и особо тяжкого преступления или судимого два и более раз к лишению свободы за умышленные преступления;";</w:t>
      </w:r>
    </w:p>
    <w:bookmarkEnd w:id="1155"/>
    <w:bookmarkStart w:name="z1176" w:id="1156"/>
    <w:p>
      <w:pPr>
        <w:spacing w:after="0"/>
        <w:ind w:left="0"/>
        <w:jc w:val="both"/>
      </w:pPr>
      <w:r>
        <w:rPr>
          <w:rFonts w:ascii="Times New Roman"/>
          <w:b w:val="false"/>
          <w:i w:val="false"/>
          <w:color w:val="000000"/>
          <w:sz w:val="28"/>
        </w:rPr>
        <w:t>
      дополнить подпунктами 7) и 8) следующего содержания:</w:t>
      </w:r>
    </w:p>
    <w:bookmarkEnd w:id="1156"/>
    <w:bookmarkStart w:name="z1177" w:id="1157"/>
    <w:p>
      <w:pPr>
        <w:spacing w:after="0"/>
        <w:ind w:left="0"/>
        <w:jc w:val="both"/>
      </w:pPr>
      <w:r>
        <w:rPr>
          <w:rFonts w:ascii="Times New Roman"/>
          <w:b w:val="false"/>
          <w:i w:val="false"/>
          <w:color w:val="000000"/>
          <w:sz w:val="28"/>
        </w:rPr>
        <w:t>
      "7) вынесен обвинительный приговор суда о признании виновным в совершении тяжкого или особо тяжкого преступления с назначением уголовного наказания и освобождением от его отбывания в связи с тяжелой болезнью, препятствующей отбыванию наказания;</w:t>
      </w:r>
    </w:p>
    <w:bookmarkEnd w:id="1157"/>
    <w:bookmarkStart w:name="z1178" w:id="1158"/>
    <w:p>
      <w:pPr>
        <w:spacing w:after="0"/>
        <w:ind w:left="0"/>
        <w:jc w:val="both"/>
      </w:pPr>
      <w:r>
        <w:rPr>
          <w:rFonts w:ascii="Times New Roman"/>
          <w:b w:val="false"/>
          <w:i w:val="false"/>
          <w:color w:val="000000"/>
          <w:sz w:val="28"/>
        </w:rPr>
        <w:t>
      8) принято решение суда об освобождении осужденных из мест лишения свободы в связи с тяжелой болезнью, которые были осуждены за совершение тяжкого и особо тяжкого преступлений.".</w:t>
      </w:r>
    </w:p>
    <w:bookmarkEnd w:id="1158"/>
    <w:bookmarkStart w:name="z1179" w:id="115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ст.4; № 19, ст.145; 2012 г., № 3, ст.26; № 5, ст.41; № 8, ст.64; 2013 г., № 7, ст.34, 36; № 14, ст.75; 2014 г., № 7, ст.37; № 8, ст.49; № 14, ст.84; № 16, ст.90; № 21, ст.122; № 23, ст.143; 2015 г., № 20-I, ст.111; № 21-III, ст.135; № 22-II, ст.148; № 22-III, ст.149; № 22-V, ст.154; 2016 г., № 7-I, cт.50; № 24, cт.123; 2017 г., № 13, ст.45; № 14, ст.50; № 16, ст.56; 2018 г., № 16, ст.56; № 24, ст.93;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1159"/>
    <w:bookmarkStart w:name="z1180" w:id="116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182" w:id="1161"/>
    <w:p>
      <w:pPr>
        <w:spacing w:after="0"/>
        <w:ind w:left="0"/>
        <w:jc w:val="both"/>
      </w:pPr>
      <w:r>
        <w:rPr>
          <w:rFonts w:ascii="Times New Roman"/>
          <w:b w:val="false"/>
          <w:i w:val="false"/>
          <w:color w:val="000000"/>
          <w:sz w:val="28"/>
        </w:rPr>
        <w:t>
      "1) первоначальная профессиональная подготовка – форма профессионального обучения для лиц, впервые поступающих на службу в правоохранительные органы, направленная на приобретение профессиональных навыков;</w:t>
      </w:r>
    </w:p>
    <w:bookmarkEnd w:id="1161"/>
    <w:bookmarkStart w:name="z1183" w:id="1162"/>
    <w:p>
      <w:pPr>
        <w:spacing w:after="0"/>
        <w:ind w:left="0"/>
        <w:jc w:val="both"/>
      </w:pPr>
      <w:r>
        <w:rPr>
          <w:rFonts w:ascii="Times New Roman"/>
          <w:b w:val="false"/>
          <w:i w:val="false"/>
          <w:color w:val="000000"/>
          <w:sz w:val="28"/>
        </w:rPr>
        <w:t>
      1-1) постаттестационное развитие – организация индивидуальной профессиональной самоподготовки сотрудника правоохранительного органа по результатам его аттестации;";</w:t>
      </w:r>
    </w:p>
    <w:bookmarkEnd w:id="1162"/>
    <w:bookmarkStart w:name="z1184" w:id="1163"/>
    <w:p>
      <w:pPr>
        <w:spacing w:after="0"/>
        <w:ind w:left="0"/>
        <w:jc w:val="both"/>
      </w:pPr>
      <w:r>
        <w:rPr>
          <w:rFonts w:ascii="Times New Roman"/>
          <w:b w:val="false"/>
          <w:i w:val="false"/>
          <w:color w:val="000000"/>
          <w:sz w:val="28"/>
        </w:rPr>
        <w:t>
      дополнить подпунктом 1-2) следующего содержания:</w:t>
      </w:r>
    </w:p>
    <w:bookmarkEnd w:id="1163"/>
    <w:bookmarkStart w:name="z1185" w:id="1164"/>
    <w:p>
      <w:pPr>
        <w:spacing w:after="0"/>
        <w:ind w:left="0"/>
        <w:jc w:val="both"/>
      </w:pPr>
      <w:r>
        <w:rPr>
          <w:rFonts w:ascii="Times New Roman"/>
          <w:b w:val="false"/>
          <w:i w:val="false"/>
          <w:color w:val="000000"/>
          <w:sz w:val="28"/>
        </w:rPr>
        <w:t>
      "1-2) перемещение – изменение должностного положения и функциональных обязанностей сотрудника;";</w:t>
      </w:r>
    </w:p>
    <w:bookmarkEnd w:id="1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12-3)</w:t>
      </w:r>
      <w:r>
        <w:rPr>
          <w:rFonts w:ascii="Times New Roman"/>
          <w:b w:val="false"/>
          <w:i w:val="false"/>
          <w:color w:val="000000"/>
          <w:sz w:val="28"/>
        </w:rPr>
        <w:t xml:space="preserve"> изложить в следующей редакции:</w:t>
      </w:r>
    </w:p>
    <w:bookmarkStart w:name="z1188" w:id="1165"/>
    <w:p>
      <w:pPr>
        <w:spacing w:after="0"/>
        <w:ind w:left="0"/>
        <w:jc w:val="both"/>
      </w:pPr>
      <w:r>
        <w:rPr>
          <w:rFonts w:ascii="Times New Roman"/>
          <w:b w:val="false"/>
          <w:i w:val="false"/>
          <w:color w:val="000000"/>
          <w:sz w:val="28"/>
        </w:rPr>
        <w:t>
      "12-3) наставник - сотрудник, закрепляемый за кандидатом на службу в период прохождения стажировки;";</w:t>
      </w:r>
    </w:p>
    <w:bookmarkEnd w:id="1165"/>
    <w:bookmarkStart w:name="z1189" w:id="11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пункта 2 изложить в следующей редакции:</w:t>
      </w:r>
    </w:p>
    <w:bookmarkStart w:name="z1191" w:id="1167"/>
    <w:p>
      <w:pPr>
        <w:spacing w:after="0"/>
        <w:ind w:left="0"/>
        <w:jc w:val="both"/>
      </w:pPr>
      <w:r>
        <w:rPr>
          <w:rFonts w:ascii="Times New Roman"/>
          <w:b w:val="false"/>
          <w:i w:val="false"/>
          <w:color w:val="000000"/>
          <w:sz w:val="28"/>
        </w:rPr>
        <w:t>
      "2-1) не прошедшее медицинское или психофизиологическое освидетельствование, в том числе полиграфологическое исследование;";</w:t>
      </w:r>
    </w:p>
    <w:bookmarkEnd w:id="1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93" w:id="1168"/>
    <w:p>
      <w:pPr>
        <w:spacing w:after="0"/>
        <w:ind w:left="0"/>
        <w:jc w:val="both"/>
      </w:pPr>
      <w:r>
        <w:rPr>
          <w:rFonts w:ascii="Times New Roman"/>
          <w:b w:val="false"/>
          <w:i w:val="false"/>
          <w:color w:val="000000"/>
          <w:sz w:val="28"/>
        </w:rPr>
        <w:t>
      "5. Принимаемые на службу в правоохранительные органы граждане в обязательном порядке для определения пригодности к службе проходят в военно-врачебных комиссиях медицинское и психофизиологическое освидетельствования и полиграфологическое исследование в соответствующем подразделении правоохранительного органа.";</w:t>
      </w:r>
    </w:p>
    <w:bookmarkEnd w:id="1168"/>
    <w:bookmarkStart w:name="z1194" w:id="116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96" w:id="1170"/>
    <w:p>
      <w:pPr>
        <w:spacing w:after="0"/>
        <w:ind w:left="0"/>
        <w:jc w:val="both"/>
      </w:pPr>
      <w:r>
        <w:rPr>
          <w:rFonts w:ascii="Times New Roman"/>
          <w:b w:val="false"/>
          <w:i w:val="false"/>
          <w:color w:val="000000"/>
          <w:sz w:val="28"/>
        </w:rPr>
        <w:t>
      "2. Поступление на службу в правоохранительные органы осуществляется на конкурсной основе, за исключением лиц, прошедших первоначальную профессиональную подготовку, с учетом показателя конкурентоспособности кандидата и степени его соответствия профессиональным компетенциям. Кандидаты на службу, за исключением лиц, ранее являвшихся сотрудниками правоохранительных органов, обязаны пройти стажировку.</w:t>
      </w:r>
    </w:p>
    <w:bookmarkEnd w:id="1170"/>
    <w:bookmarkStart w:name="z1197" w:id="1171"/>
    <w:p>
      <w:pPr>
        <w:spacing w:after="0"/>
        <w:ind w:left="0"/>
        <w:jc w:val="both"/>
      </w:pPr>
      <w:r>
        <w:rPr>
          <w:rFonts w:ascii="Times New Roman"/>
          <w:b w:val="false"/>
          <w:i w:val="false"/>
          <w:color w:val="000000"/>
          <w:sz w:val="28"/>
        </w:rPr>
        <w:t>
      Порядок и методы определения профессиональных компетенций, ключевых показателей и расчета показателя конкурентоспособности утверждаются руководителем правоохранительного органа.</w:t>
      </w:r>
    </w:p>
    <w:bookmarkEnd w:id="1171"/>
    <w:bookmarkStart w:name="z1198" w:id="1172"/>
    <w:p>
      <w:pPr>
        <w:spacing w:after="0"/>
        <w:ind w:left="0"/>
        <w:jc w:val="both"/>
      </w:pPr>
      <w:r>
        <w:rPr>
          <w:rFonts w:ascii="Times New Roman"/>
          <w:b w:val="false"/>
          <w:i w:val="false"/>
          <w:color w:val="000000"/>
          <w:sz w:val="28"/>
        </w:rPr>
        <w:t>
      Перечень должностей, замещаемых на конкурсной основе, условия и порядок проведения конкурса и стажировки определяются руководителем правоохранительного органа по согласованию с уполномоченным органом по делам государственной службы.</w:t>
      </w:r>
    </w:p>
    <w:bookmarkEnd w:id="1172"/>
    <w:bookmarkStart w:name="z1199" w:id="1173"/>
    <w:p>
      <w:pPr>
        <w:spacing w:after="0"/>
        <w:ind w:left="0"/>
        <w:jc w:val="both"/>
      </w:pPr>
      <w:r>
        <w:rPr>
          <w:rFonts w:ascii="Times New Roman"/>
          <w:b w:val="false"/>
          <w:i w:val="false"/>
          <w:color w:val="000000"/>
          <w:sz w:val="28"/>
        </w:rPr>
        <w:t>
      При проведении конкурса в центральных аппаратах, ведомствах, территориальных подразделениях правоохранительных органов объявления публикуются на интернет-ресурсах правоохранительных органов, а также уполномоченного органа по делам государственной службы.</w:t>
      </w:r>
    </w:p>
    <w:bookmarkEnd w:id="1173"/>
    <w:bookmarkStart w:name="z1200" w:id="1174"/>
    <w:p>
      <w:pPr>
        <w:spacing w:after="0"/>
        <w:ind w:left="0"/>
        <w:jc w:val="both"/>
      </w:pPr>
      <w:r>
        <w:rPr>
          <w:rFonts w:ascii="Times New Roman"/>
          <w:b w:val="false"/>
          <w:i w:val="false"/>
          <w:color w:val="000000"/>
          <w:sz w:val="28"/>
        </w:rPr>
        <w:t>
      Должностные лица, принявшие на должности граждан, не прошедших конкурсный отбор либо первоначальную профессиональную подготовку, привлекаются к дисциплинарной ответственности в порядке, установленном законом Республики Казахстан.";</w:t>
      </w:r>
    </w:p>
    <w:bookmarkEnd w:id="1174"/>
    <w:bookmarkStart w:name="z1201" w:id="1175"/>
    <w:p>
      <w:pPr>
        <w:spacing w:after="0"/>
        <w:ind w:left="0"/>
        <w:jc w:val="both"/>
      </w:pPr>
      <w:r>
        <w:rPr>
          <w:rFonts w:ascii="Times New Roman"/>
          <w:b w:val="false"/>
          <w:i w:val="false"/>
          <w:color w:val="000000"/>
          <w:sz w:val="28"/>
        </w:rPr>
        <w:t>
      дополнить пунктом 2-1 следующего содержания:</w:t>
      </w:r>
    </w:p>
    <w:bookmarkEnd w:id="1175"/>
    <w:bookmarkStart w:name="z1202" w:id="1176"/>
    <w:p>
      <w:pPr>
        <w:spacing w:after="0"/>
        <w:ind w:left="0"/>
        <w:jc w:val="both"/>
      </w:pPr>
      <w:r>
        <w:rPr>
          <w:rFonts w:ascii="Times New Roman"/>
          <w:b w:val="false"/>
          <w:i w:val="false"/>
          <w:color w:val="000000"/>
          <w:sz w:val="28"/>
        </w:rPr>
        <w:t>
      "2-1. Поступление на службу в правоохранительные органы на должности рядового, младшего и среднего начальствующего состава осуществляется через первоначальную профессиональную подготовку в организациях образования правоохранительных органов.</w:t>
      </w:r>
    </w:p>
    <w:bookmarkEnd w:id="1176"/>
    <w:bookmarkStart w:name="z1203" w:id="1177"/>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определяются совместным нормативным правовым актом руководителей правоохранительных органов.</w:t>
      </w:r>
    </w:p>
    <w:bookmarkEnd w:id="1177"/>
    <w:bookmarkStart w:name="z1204" w:id="1178"/>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определяются нормативным правовым актом руководителя органов внутренних дел.".</w:t>
      </w:r>
    </w:p>
    <w:bookmarkEnd w:id="1178"/>
    <w:bookmarkStart w:name="z1205" w:id="11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8 дополнить частью второй следующего содержания:</w:t>
      </w:r>
    </w:p>
    <w:bookmarkEnd w:id="1179"/>
    <w:bookmarkStart w:name="z1206" w:id="1180"/>
    <w:p>
      <w:pPr>
        <w:spacing w:after="0"/>
        <w:ind w:left="0"/>
        <w:jc w:val="both"/>
      </w:pPr>
      <w:r>
        <w:rPr>
          <w:rFonts w:ascii="Times New Roman"/>
          <w:b w:val="false"/>
          <w:i w:val="false"/>
          <w:color w:val="000000"/>
          <w:sz w:val="28"/>
        </w:rPr>
        <w:t>
      "Прием на службу лиц, завершивших первоначальную профессиональную подготовку в организациях образования правоохранительных органов, осуществляется путем зачисления в кадры правоохранительных органов. Назначение на должность производится в течение месяца со дня зачисления в кадры правоохранительного органа.";</w:t>
      </w:r>
    </w:p>
    <w:bookmarkEnd w:id="1180"/>
    <w:bookmarkStart w:name="z1207" w:id="11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1181"/>
    <w:bookmarkStart w:name="z1208" w:id="1182"/>
    <w:p>
      <w:pPr>
        <w:spacing w:after="0"/>
        <w:ind w:left="0"/>
        <w:jc w:val="both"/>
      </w:pPr>
      <w:r>
        <w:rPr>
          <w:rFonts w:ascii="Times New Roman"/>
          <w:b w:val="false"/>
          <w:i w:val="false"/>
          <w:color w:val="000000"/>
          <w:sz w:val="28"/>
        </w:rPr>
        <w:t>
      "Статья 11. Первоначальная профессиональная подготовка для лиц, впервые поступающих на правоохранительную службу</w:t>
      </w:r>
    </w:p>
    <w:bookmarkEnd w:id="1182"/>
    <w:bookmarkStart w:name="z1209" w:id="1183"/>
    <w:p>
      <w:pPr>
        <w:spacing w:after="0"/>
        <w:ind w:left="0"/>
        <w:jc w:val="both"/>
      </w:pPr>
      <w:r>
        <w:rPr>
          <w:rFonts w:ascii="Times New Roman"/>
          <w:b w:val="false"/>
          <w:i w:val="false"/>
          <w:color w:val="000000"/>
          <w:sz w:val="28"/>
        </w:rPr>
        <w:t>
      1. Лица, впервые поступающие в правоохранительные органы на должности рядового, младшего и среднего начальствующего состава, проходят первоначальную профессиональную подготовку в организациях образования правоохранительных органов.</w:t>
      </w:r>
    </w:p>
    <w:bookmarkEnd w:id="1183"/>
    <w:bookmarkStart w:name="z1210" w:id="1184"/>
    <w:p>
      <w:pPr>
        <w:spacing w:after="0"/>
        <w:ind w:left="0"/>
        <w:jc w:val="both"/>
      </w:pPr>
      <w:r>
        <w:rPr>
          <w:rFonts w:ascii="Times New Roman"/>
          <w:b w:val="false"/>
          <w:i w:val="false"/>
          <w:color w:val="000000"/>
          <w:sz w:val="28"/>
        </w:rPr>
        <w:t>
      2. Первоначальная профессиональная подготовка осуществляется по учебным программам в зависимости от направлений деятельности правоохранительного органа.</w:t>
      </w:r>
    </w:p>
    <w:bookmarkEnd w:id="1184"/>
    <w:bookmarkStart w:name="z1211" w:id="1185"/>
    <w:p>
      <w:pPr>
        <w:spacing w:after="0"/>
        <w:ind w:left="0"/>
        <w:jc w:val="both"/>
      </w:pPr>
      <w:r>
        <w:rPr>
          <w:rFonts w:ascii="Times New Roman"/>
          <w:b w:val="false"/>
          <w:i w:val="false"/>
          <w:color w:val="000000"/>
          <w:sz w:val="28"/>
        </w:rPr>
        <w:t>
      Потребность в кадрах для первоначальной профессиональной подготовки определяется правоохранительным органом на основе кадрового прогноза.</w:t>
      </w:r>
    </w:p>
    <w:bookmarkEnd w:id="1185"/>
    <w:bookmarkStart w:name="z1212" w:id="1186"/>
    <w:p>
      <w:pPr>
        <w:spacing w:after="0"/>
        <w:ind w:left="0"/>
        <w:jc w:val="both"/>
      </w:pPr>
      <w:r>
        <w:rPr>
          <w:rFonts w:ascii="Times New Roman"/>
          <w:b w:val="false"/>
          <w:i w:val="false"/>
          <w:color w:val="000000"/>
          <w:sz w:val="28"/>
        </w:rPr>
        <w:t>
      3. С лицами, поступившими на первоначальную профессиональную подготовку в организации образования правоохранительных органов, заключается контракт.</w:t>
      </w:r>
    </w:p>
    <w:bookmarkEnd w:id="1186"/>
    <w:bookmarkStart w:name="z1213" w:id="1187"/>
    <w:p>
      <w:pPr>
        <w:spacing w:after="0"/>
        <w:ind w:left="0"/>
        <w:jc w:val="both"/>
      </w:pPr>
      <w:r>
        <w:rPr>
          <w:rFonts w:ascii="Times New Roman"/>
          <w:b w:val="false"/>
          <w:i w:val="false"/>
          <w:color w:val="000000"/>
          <w:sz w:val="28"/>
        </w:rPr>
        <w:t>
      В контракте устанавливаются взаимные обязательства и ответственность лица, поступающего на первоначальную профессиональную подготовку, правоохранительного органа и организации образования правоохранительного органа, а также предусматриваются условия и сроки дальнейшего прохождения службы в правоохранительных органах после окончания первоначальной профессиональной подготовки. Контракт заключается после решения приемной комиссии о зачислении в организацию образования правоохранительного органа.</w:t>
      </w:r>
    </w:p>
    <w:bookmarkEnd w:id="1187"/>
    <w:bookmarkStart w:name="z1214" w:id="1188"/>
    <w:p>
      <w:pPr>
        <w:spacing w:after="0"/>
        <w:ind w:left="0"/>
        <w:jc w:val="both"/>
      </w:pPr>
      <w:r>
        <w:rPr>
          <w:rFonts w:ascii="Times New Roman"/>
          <w:b w:val="false"/>
          <w:i w:val="false"/>
          <w:color w:val="000000"/>
          <w:sz w:val="28"/>
        </w:rPr>
        <w:t>
      4. Лица, проходящие первоначальную профессиональную подготовку, обеспечиваются питанием и проживанием за счет бюджетных средств.</w:t>
      </w:r>
    </w:p>
    <w:bookmarkEnd w:id="1188"/>
    <w:bookmarkStart w:name="z1215" w:id="1189"/>
    <w:p>
      <w:pPr>
        <w:spacing w:after="0"/>
        <w:ind w:left="0"/>
        <w:jc w:val="both"/>
      </w:pPr>
      <w:r>
        <w:rPr>
          <w:rFonts w:ascii="Times New Roman"/>
          <w:b w:val="false"/>
          <w:i w:val="false"/>
          <w:color w:val="000000"/>
          <w:sz w:val="28"/>
        </w:rPr>
        <w:t>
      Лицам, поступающим на службу в органы прокуратуры, антикоррупционную службу и службу экономических расследований, на период прохождения первоначальной профессиональной подготовки выплачивается стипендия, размер которой определяется Правительством Республики Казахстан.</w:t>
      </w:r>
    </w:p>
    <w:bookmarkEnd w:id="1189"/>
    <w:bookmarkStart w:name="z1216" w:id="1190"/>
    <w:p>
      <w:pPr>
        <w:spacing w:after="0"/>
        <w:ind w:left="0"/>
        <w:jc w:val="both"/>
      </w:pPr>
      <w:r>
        <w:rPr>
          <w:rFonts w:ascii="Times New Roman"/>
          <w:b w:val="false"/>
          <w:i w:val="false"/>
          <w:color w:val="000000"/>
          <w:sz w:val="28"/>
        </w:rPr>
        <w:t>
      5. Лица, завершившие первоначальную профессиональную подготовку, зачисляются в кадры правоохранительного органа, по направлению деятельности которого пройдена подготовка.</w:t>
      </w:r>
    </w:p>
    <w:bookmarkEnd w:id="1190"/>
    <w:bookmarkStart w:name="z1217" w:id="1191"/>
    <w:p>
      <w:pPr>
        <w:spacing w:after="0"/>
        <w:ind w:left="0"/>
        <w:jc w:val="both"/>
      </w:pPr>
      <w:r>
        <w:rPr>
          <w:rFonts w:ascii="Times New Roman"/>
          <w:b w:val="false"/>
          <w:i w:val="false"/>
          <w:color w:val="000000"/>
          <w:sz w:val="28"/>
        </w:rPr>
        <w:t>
      При назначении лица, прошедшего первоначальную профессиональную подготовку, на должность в правоохранительном органе срок прохождения первоначальной профессиональной подготовки засчитывается в стаж правоохранительной службы (выслугу лет).</w:t>
      </w:r>
    </w:p>
    <w:bookmarkEnd w:id="1191"/>
    <w:bookmarkStart w:name="z1218" w:id="1192"/>
    <w:p>
      <w:pPr>
        <w:spacing w:after="0"/>
        <w:ind w:left="0"/>
        <w:jc w:val="both"/>
      </w:pPr>
      <w:r>
        <w:rPr>
          <w:rFonts w:ascii="Times New Roman"/>
          <w:b w:val="false"/>
          <w:i w:val="false"/>
          <w:color w:val="000000"/>
          <w:sz w:val="28"/>
        </w:rPr>
        <w:t>
      6. Лица, завершившие первоначальную профессиональную подготовку, обязаны проходить службу в правоохранительных органах не менее трех лет.</w:t>
      </w:r>
    </w:p>
    <w:bookmarkEnd w:id="1192"/>
    <w:bookmarkStart w:name="z1219" w:id="1193"/>
    <w:p>
      <w:pPr>
        <w:spacing w:after="0"/>
        <w:ind w:left="0"/>
        <w:jc w:val="both"/>
      </w:pPr>
      <w:r>
        <w:rPr>
          <w:rFonts w:ascii="Times New Roman"/>
          <w:b w:val="false"/>
          <w:i w:val="false"/>
          <w:color w:val="000000"/>
          <w:sz w:val="28"/>
        </w:rPr>
        <w:t>
      7. В случае отказа лица, завершившего первоначальную профессиональную подготовку, от дальнейшего прохождения службы в правоохранительном органе либо отчисления из организации образования правоохранительных органов в связи с неуспеваемостью и (или) нарушением дисциплины, а также по собственному желанию оно обязано возместить государству бюджетные средства, затраченные на подготовку, выплату стипендии, питание и проживание в период его подготовки, в соответствии с законодательством Республики Казахстан.</w:t>
      </w:r>
    </w:p>
    <w:bookmarkEnd w:id="1193"/>
    <w:bookmarkStart w:name="z1220" w:id="1194"/>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в течение трех лет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штата, реорганизацией или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End w:id="1194"/>
    <w:bookmarkStart w:name="z1221" w:id="1195"/>
    <w:p>
      <w:pPr>
        <w:spacing w:after="0"/>
        <w:ind w:left="0"/>
        <w:jc w:val="both"/>
      </w:pPr>
      <w:r>
        <w:rPr>
          <w:rFonts w:ascii="Times New Roman"/>
          <w:b w:val="false"/>
          <w:i w:val="false"/>
          <w:color w:val="000000"/>
          <w:sz w:val="28"/>
        </w:rPr>
        <w:t>
      8. Первоначальную профессиональную подготовку не проходят:</w:t>
      </w:r>
    </w:p>
    <w:bookmarkEnd w:id="1195"/>
    <w:bookmarkStart w:name="z1222" w:id="1196"/>
    <w:p>
      <w:pPr>
        <w:spacing w:after="0"/>
        <w:ind w:left="0"/>
        <w:jc w:val="both"/>
      </w:pPr>
      <w:r>
        <w:rPr>
          <w:rFonts w:ascii="Times New Roman"/>
          <w:b w:val="false"/>
          <w:i w:val="false"/>
          <w:color w:val="000000"/>
          <w:sz w:val="28"/>
        </w:rPr>
        <w:t>
      лица, поступающие на службу в правоохранительные органы и назначаемые на должности старшего и высшего начальствующего состава;</w:t>
      </w:r>
    </w:p>
    <w:bookmarkEnd w:id="1196"/>
    <w:bookmarkStart w:name="z1223" w:id="1197"/>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7 настоящего Закона;</w:t>
      </w:r>
    </w:p>
    <w:bookmarkEnd w:id="1197"/>
    <w:bookmarkStart w:name="z1224" w:id="1198"/>
    <w:p>
      <w:pPr>
        <w:spacing w:after="0"/>
        <w:ind w:left="0"/>
        <w:jc w:val="both"/>
      </w:pPr>
      <w:r>
        <w:rPr>
          <w:rFonts w:ascii="Times New Roman"/>
          <w:b w:val="false"/>
          <w:i w:val="false"/>
          <w:color w:val="000000"/>
          <w:sz w:val="28"/>
        </w:rPr>
        <w:t>
      лица, ранее проходившие службу в специальных государственных органах.</w:t>
      </w:r>
    </w:p>
    <w:bookmarkEnd w:id="1198"/>
    <w:bookmarkStart w:name="z1225" w:id="1199"/>
    <w:p>
      <w:pPr>
        <w:spacing w:after="0"/>
        <w:ind w:left="0"/>
        <w:jc w:val="both"/>
      </w:pPr>
      <w:r>
        <w:rPr>
          <w:rFonts w:ascii="Times New Roman"/>
          <w:b w:val="false"/>
          <w:i w:val="false"/>
          <w:color w:val="000000"/>
          <w:sz w:val="28"/>
        </w:rPr>
        <w:t xml:space="preserve">
      9. На лиц, проходящих первоначальную профессиональную подготовку, распространяется действие подпунктов 1), 5), 8), 11), 12), 13), 14) и 15) пункта 1 статьи 16, подпунктов 5), 6), 7) и 8)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17 настоящего Закона.";</w:t>
      </w:r>
    </w:p>
    <w:bookmarkEnd w:id="1199"/>
    <w:bookmarkStart w:name="z1226" w:id="12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изложить в следующей редакции:</w:t>
      </w:r>
    </w:p>
    <w:bookmarkEnd w:id="1200"/>
    <w:bookmarkStart w:name="z1227" w:id="1201"/>
    <w:p>
      <w:pPr>
        <w:spacing w:after="0"/>
        <w:ind w:left="0"/>
        <w:jc w:val="both"/>
      </w:pPr>
      <w:r>
        <w:rPr>
          <w:rFonts w:ascii="Times New Roman"/>
          <w:b w:val="false"/>
          <w:i w:val="false"/>
          <w:color w:val="000000"/>
          <w:sz w:val="28"/>
        </w:rPr>
        <w:t>
      "1. Для лиц, впервые поступающих на правоохранительную службу, устанавливается испытательный срок до трех месяцев с назначением на соответствующую должность.</w:t>
      </w:r>
    </w:p>
    <w:bookmarkEnd w:id="1201"/>
    <w:bookmarkStart w:name="z1228" w:id="1202"/>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руководителя правоохранительного органа или уполномоченного руководителя, имеющего право назначать на соответствующие должности.";</w:t>
      </w:r>
    </w:p>
    <w:bookmarkEnd w:id="1202"/>
    <w:bookmarkStart w:name="z1229" w:id="1203"/>
    <w:p>
      <w:pPr>
        <w:spacing w:after="0"/>
        <w:ind w:left="0"/>
        <w:jc w:val="both"/>
      </w:pPr>
      <w:r>
        <w:rPr>
          <w:rFonts w:ascii="Times New Roman"/>
          <w:b w:val="false"/>
          <w:i w:val="false"/>
          <w:color w:val="000000"/>
          <w:sz w:val="28"/>
        </w:rPr>
        <w:t>
      "7. Испытательный срок не устанавливается для:</w:t>
      </w:r>
    </w:p>
    <w:bookmarkEnd w:id="1203"/>
    <w:bookmarkStart w:name="z1230" w:id="1204"/>
    <w:p>
      <w:pPr>
        <w:spacing w:after="0"/>
        <w:ind w:left="0"/>
        <w:jc w:val="both"/>
      </w:pPr>
      <w:r>
        <w:rPr>
          <w:rFonts w:ascii="Times New Roman"/>
          <w:b w:val="false"/>
          <w:i w:val="false"/>
          <w:color w:val="000000"/>
          <w:sz w:val="28"/>
        </w:rPr>
        <w:t>
      1) лиц, поступающих на службу в правоохранительные органы и назначаемых на руководящие должности старшего и высшего начальствующего состава;</w:t>
      </w:r>
    </w:p>
    <w:bookmarkEnd w:id="1204"/>
    <w:bookmarkStart w:name="z1231" w:id="1205"/>
    <w:p>
      <w:pPr>
        <w:spacing w:after="0"/>
        <w:ind w:left="0"/>
        <w:jc w:val="both"/>
      </w:pPr>
      <w:r>
        <w:rPr>
          <w:rFonts w:ascii="Times New Roman"/>
          <w:b w:val="false"/>
          <w:i w:val="false"/>
          <w:color w:val="000000"/>
          <w:sz w:val="28"/>
        </w:rPr>
        <w:t>
      2) выпускников организаций образования правоохранительных органов;</w:t>
      </w:r>
    </w:p>
    <w:bookmarkEnd w:id="1205"/>
    <w:bookmarkStart w:name="z1232" w:id="1206"/>
    <w:p>
      <w:pPr>
        <w:spacing w:after="0"/>
        <w:ind w:left="0"/>
        <w:jc w:val="both"/>
      </w:pPr>
      <w:r>
        <w:rPr>
          <w:rFonts w:ascii="Times New Roman"/>
          <w:b w:val="false"/>
          <w:i w:val="false"/>
          <w:color w:val="000000"/>
          <w:sz w:val="28"/>
        </w:rPr>
        <w:t>
      3) лиц, прошедших первоначальную профессиональную подготовку в организациях образования правоохранительных органов;</w:t>
      </w:r>
    </w:p>
    <w:bookmarkEnd w:id="1206"/>
    <w:bookmarkStart w:name="z1233" w:id="1207"/>
    <w:p>
      <w:pPr>
        <w:spacing w:after="0"/>
        <w:ind w:left="0"/>
        <w:jc w:val="both"/>
      </w:pPr>
      <w:r>
        <w:rPr>
          <w:rFonts w:ascii="Times New Roman"/>
          <w:b w:val="false"/>
          <w:i w:val="false"/>
          <w:color w:val="000000"/>
          <w:sz w:val="28"/>
        </w:rPr>
        <w:t>
      4) лиц, ранее проходивших службу в правоохранительных, специальных государственных органах;</w:t>
      </w:r>
    </w:p>
    <w:bookmarkEnd w:id="1207"/>
    <w:bookmarkStart w:name="z1234" w:id="1208"/>
    <w:p>
      <w:pPr>
        <w:spacing w:after="0"/>
        <w:ind w:left="0"/>
        <w:jc w:val="both"/>
      </w:pPr>
      <w:r>
        <w:rPr>
          <w:rFonts w:ascii="Times New Roman"/>
          <w:b w:val="false"/>
          <w:i w:val="false"/>
          <w:color w:val="000000"/>
          <w:sz w:val="28"/>
        </w:rPr>
        <w:t>
      5) судей, прекративших свои полномочия, за исключением уволенных или прекративших свои полномочия по отрицательным мотивам.";</w:t>
      </w:r>
    </w:p>
    <w:bookmarkEnd w:id="1208"/>
    <w:bookmarkStart w:name="z1235" w:id="1209"/>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20 после слова "огнестрельного" дополнить словами "и иного";</w:t>
      </w:r>
    </w:p>
    <w:bookmarkEnd w:id="1209"/>
    <w:bookmarkStart w:name="z1236" w:id="12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22-1 изложить в следующей редакции:</w:t>
      </w:r>
    </w:p>
    <w:bookmarkEnd w:id="1210"/>
    <w:bookmarkStart w:name="z1237" w:id="1211"/>
    <w:p>
      <w:pPr>
        <w:spacing w:after="0"/>
        <w:ind w:left="0"/>
        <w:jc w:val="both"/>
      </w:pPr>
      <w:r>
        <w:rPr>
          <w:rFonts w:ascii="Times New Roman"/>
          <w:b w:val="false"/>
          <w:i w:val="false"/>
          <w:color w:val="000000"/>
          <w:sz w:val="28"/>
        </w:rPr>
        <w:t>
      "4. Первые и очередные квалификационные классы среднего и старшего начальствующего состава устанавливаются:</w:t>
      </w:r>
    </w:p>
    <w:bookmarkEnd w:id="1211"/>
    <w:bookmarkStart w:name="z1238" w:id="1212"/>
    <w:p>
      <w:pPr>
        <w:spacing w:after="0"/>
        <w:ind w:left="0"/>
        <w:jc w:val="both"/>
      </w:pPr>
      <w:r>
        <w:rPr>
          <w:rFonts w:ascii="Times New Roman"/>
          <w:b w:val="false"/>
          <w:i w:val="false"/>
          <w:color w:val="000000"/>
          <w:sz w:val="28"/>
        </w:rPr>
        <w:t>
      1) до квалификационного класса 4 категории включительно –руководителем правоохранительного органа или уполномоченным руководителем;</w:t>
      </w:r>
    </w:p>
    <w:bookmarkEnd w:id="1212"/>
    <w:bookmarkStart w:name="z1239" w:id="1213"/>
    <w:p>
      <w:pPr>
        <w:spacing w:after="0"/>
        <w:ind w:left="0"/>
        <w:jc w:val="both"/>
      </w:pPr>
      <w:r>
        <w:rPr>
          <w:rFonts w:ascii="Times New Roman"/>
          <w:b w:val="false"/>
          <w:i w:val="false"/>
          <w:color w:val="000000"/>
          <w:sz w:val="28"/>
        </w:rPr>
        <w:t>
      2) до квалификационного класса 1 категории включительно – руководителем правоохранительного органа.";</w:t>
      </w:r>
    </w:p>
    <w:bookmarkEnd w:id="1213"/>
    <w:bookmarkStart w:name="z1240" w:id="121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23</w:t>
      </w:r>
      <w:r>
        <w:rPr>
          <w:rFonts w:ascii="Times New Roman"/>
          <w:b w:val="false"/>
          <w:i w:val="false"/>
          <w:color w:val="000000"/>
          <w:sz w:val="28"/>
        </w:rPr>
        <w:t>:</w:t>
      </w:r>
    </w:p>
    <w:bookmarkEnd w:id="1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42" w:id="1215"/>
    <w:p>
      <w:pPr>
        <w:spacing w:after="0"/>
        <w:ind w:left="0"/>
        <w:jc w:val="both"/>
      </w:pPr>
      <w:r>
        <w:rPr>
          <w:rFonts w:ascii="Times New Roman"/>
          <w:b w:val="false"/>
          <w:i w:val="false"/>
          <w:color w:val="000000"/>
          <w:sz w:val="28"/>
        </w:rPr>
        <w:t>
      "3. Первые специальные звания или классные чины среднего и старшего начальствующего состава присваиваются руководителем правоохранительного органа или уполномоченным руководителем.";</w:t>
      </w:r>
    </w:p>
    <w:bookmarkEnd w:id="1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1244" w:id="1216"/>
    <w:p>
      <w:pPr>
        <w:spacing w:after="0"/>
        <w:ind w:left="0"/>
        <w:jc w:val="both"/>
      </w:pPr>
      <w:r>
        <w:rPr>
          <w:rFonts w:ascii="Times New Roman"/>
          <w:b w:val="false"/>
          <w:i w:val="false"/>
          <w:color w:val="000000"/>
          <w:sz w:val="28"/>
        </w:rPr>
        <w:t>
      "2) гражданам, окончившим организации образования, реализующие профессиональные учебные программы технического и профессионального, послесреднего образования, прошедшим первоначальную профессиональную подготовку в организациях образования правоохранительных органов и назначенным на должности среднего начальствующего состава.";</w:t>
      </w:r>
    </w:p>
    <w:bookmarkEnd w:id="1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изложить в следующей редакции:</w:t>
      </w:r>
    </w:p>
    <w:bookmarkStart w:name="z1246" w:id="1217"/>
    <w:p>
      <w:pPr>
        <w:spacing w:after="0"/>
        <w:ind w:left="0"/>
        <w:jc w:val="both"/>
      </w:pPr>
      <w:r>
        <w:rPr>
          <w:rFonts w:ascii="Times New Roman"/>
          <w:b w:val="false"/>
          <w:i w:val="false"/>
          <w:color w:val="000000"/>
          <w:sz w:val="28"/>
        </w:rPr>
        <w:t>
      "3) лицам, имеющим высшее образование, прошедшим первоначальную профессиональную подготовку в организациях образования правоохранительных органов и назначенным на должности среднего или старшего начальствующего состава.";</w:t>
      </w:r>
    </w:p>
    <w:bookmarkEnd w:id="1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bookmarkStart w:name="z1249" w:id="1218"/>
    <w:p>
      <w:pPr>
        <w:spacing w:after="0"/>
        <w:ind w:left="0"/>
        <w:jc w:val="both"/>
      </w:pPr>
      <w:r>
        <w:rPr>
          <w:rFonts w:ascii="Times New Roman"/>
          <w:b w:val="false"/>
          <w:i w:val="false"/>
          <w:color w:val="000000"/>
          <w:sz w:val="28"/>
        </w:rPr>
        <w:t>
      "1) до капитана, юриста 1 класса включительно – руководителем правоохранительного органа или уполномоченным руководителем;";</w:t>
      </w:r>
    </w:p>
    <w:bookmarkEnd w:id="1218"/>
    <w:bookmarkStart w:name="z1250" w:id="12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End w:id="1219"/>
    <w:bookmarkStart w:name="z1251" w:id="1220"/>
    <w:p>
      <w:pPr>
        <w:spacing w:after="0"/>
        <w:ind w:left="0"/>
        <w:jc w:val="both"/>
      </w:pPr>
      <w:r>
        <w:rPr>
          <w:rFonts w:ascii="Times New Roman"/>
          <w:b w:val="false"/>
          <w:i w:val="false"/>
          <w:color w:val="000000"/>
          <w:sz w:val="28"/>
        </w:rPr>
        <w:t>
      "Статья 25. Приостановление сроков выслуги лет в специальных званиях, классных чинах или квалификационных классах</w:t>
      </w:r>
    </w:p>
    <w:bookmarkEnd w:id="1220"/>
    <w:bookmarkStart w:name="z1252" w:id="1221"/>
    <w:p>
      <w:pPr>
        <w:spacing w:after="0"/>
        <w:ind w:left="0"/>
        <w:jc w:val="both"/>
      </w:pPr>
      <w:r>
        <w:rPr>
          <w:rFonts w:ascii="Times New Roman"/>
          <w:b w:val="false"/>
          <w:i w:val="false"/>
          <w:color w:val="000000"/>
          <w:sz w:val="28"/>
        </w:rPr>
        <w:t xml:space="preserve">
      1. Очередные специальные звания, классные чины или квалификационные классы сотрудникам не присваиваются (не устанавливаются)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вступления в законную силу оправдательного приговора, окончания служебного расследования.</w:t>
      </w:r>
    </w:p>
    <w:bookmarkEnd w:id="1221"/>
    <w:bookmarkStart w:name="z1253" w:id="1222"/>
    <w:p>
      <w:pPr>
        <w:spacing w:after="0"/>
        <w:ind w:left="0"/>
        <w:jc w:val="both"/>
      </w:pPr>
      <w:r>
        <w:rPr>
          <w:rFonts w:ascii="Times New Roman"/>
          <w:b w:val="false"/>
          <w:i w:val="false"/>
          <w:color w:val="000000"/>
          <w:sz w:val="28"/>
        </w:rPr>
        <w:t xml:space="preserve">
      2. В случае вынесения решения о неправомерности наложения дисциплинарного взыскания или решения вопроса о соответствии занимаемой должности при повторной аттестации,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или вступления в законную силу оправдательного приговора очередные специальное звание, классный чин или квалификационный класс сотрудникам присваиваются (устанавливаются) с момента наступления срока их присвоения (установления) при соответствии очередных специального звания, классного чина или квалификационного класса званию, классному чину или квалификационному классу по занимаемой штатной должности.";</w:t>
      </w:r>
    </w:p>
    <w:bookmarkEnd w:id="1222"/>
    <w:bookmarkStart w:name="z1254" w:id="12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41</w:t>
      </w:r>
      <w:r>
        <w:rPr>
          <w:rFonts w:ascii="Times New Roman"/>
          <w:b w:val="false"/>
          <w:i w:val="false"/>
          <w:color w:val="000000"/>
          <w:sz w:val="28"/>
        </w:rPr>
        <w:t xml:space="preserve"> дополнить пунктом 5 следующего содержания:</w:t>
      </w:r>
    </w:p>
    <w:bookmarkEnd w:id="1223"/>
    <w:bookmarkStart w:name="z1255" w:id="1224"/>
    <w:p>
      <w:pPr>
        <w:spacing w:after="0"/>
        <w:ind w:left="0"/>
        <w:jc w:val="both"/>
      </w:pPr>
      <w:r>
        <w:rPr>
          <w:rFonts w:ascii="Times New Roman"/>
          <w:b w:val="false"/>
          <w:i w:val="false"/>
          <w:color w:val="000000"/>
          <w:sz w:val="28"/>
        </w:rPr>
        <w:t>
      "5. Стаж правоохранительной службы считается непрерывным, если со дня увольнения или откомандирования сотрудника со службы в специальных государственных и правоохранительных органах, органах государственной фельдъегерской службы, воинской службы и до дня его приема на службу в правоохранительные органы прошло не более трех месяцев, при условии отсутствия у него за указанный период трудовых отношений с иными физическими и юридическими лицами.";</w:t>
      </w:r>
    </w:p>
    <w:bookmarkEnd w:id="1224"/>
    <w:bookmarkStart w:name="z1256" w:id="12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44</w:t>
      </w:r>
      <w:r>
        <w:rPr>
          <w:rFonts w:ascii="Times New Roman"/>
          <w:b w:val="false"/>
          <w:i w:val="false"/>
          <w:color w:val="000000"/>
          <w:sz w:val="28"/>
        </w:rPr>
        <w:t xml:space="preserve"> дополнить подпунктом 5) следующего содержания:</w:t>
      </w:r>
    </w:p>
    <w:bookmarkEnd w:id="1225"/>
    <w:bookmarkStart w:name="z1257" w:id="1226"/>
    <w:p>
      <w:pPr>
        <w:spacing w:after="0"/>
        <w:ind w:left="0"/>
        <w:jc w:val="both"/>
      </w:pPr>
      <w:r>
        <w:rPr>
          <w:rFonts w:ascii="Times New Roman"/>
          <w:b w:val="false"/>
          <w:i w:val="false"/>
          <w:color w:val="000000"/>
          <w:sz w:val="28"/>
        </w:rPr>
        <w:t>
      "5) зачисления в кадры правоохранительного органа после завершения первоначальной профессиональной подготовки в организациях образования правоохранительных органов.";</w:t>
      </w:r>
    </w:p>
    <w:bookmarkEnd w:id="1226"/>
    <w:bookmarkStart w:name="z1258" w:id="122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64 изложить в следующей редакции:</w:t>
      </w:r>
    </w:p>
    <w:bookmarkEnd w:id="1227"/>
    <w:bookmarkStart w:name="z1259" w:id="1228"/>
    <w:p>
      <w:pPr>
        <w:spacing w:after="0"/>
        <w:ind w:left="0"/>
        <w:jc w:val="both"/>
      </w:pPr>
      <w:r>
        <w:rPr>
          <w:rFonts w:ascii="Times New Roman"/>
          <w:b w:val="false"/>
          <w:i w:val="false"/>
          <w:color w:val="000000"/>
          <w:sz w:val="28"/>
        </w:rPr>
        <w:t>
      "1. Денежное довольствие сотрудников устанавливается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и включает в себя денежное содержание и надбавки за особые условия прохождения службы, устанавливаемые законодательством Республики Казахстан.</w:t>
      </w:r>
    </w:p>
    <w:bookmarkEnd w:id="1228"/>
    <w:bookmarkStart w:name="z1260" w:id="1229"/>
    <w:p>
      <w:pPr>
        <w:spacing w:after="0"/>
        <w:ind w:left="0"/>
        <w:jc w:val="both"/>
      </w:pPr>
      <w:r>
        <w:rPr>
          <w:rFonts w:ascii="Times New Roman"/>
          <w:b w:val="false"/>
          <w:i w:val="false"/>
          <w:color w:val="000000"/>
          <w:sz w:val="28"/>
        </w:rPr>
        <w:t>
      Порядок установления сотрудникам надбавок за особые условия прохождения службы утверждается руководителем правоохранительного органа.";</w:t>
      </w:r>
    </w:p>
    <w:bookmarkEnd w:id="1229"/>
    <w:bookmarkStart w:name="z1261" w:id="123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84</w:t>
      </w:r>
      <w:r>
        <w:rPr>
          <w:rFonts w:ascii="Times New Roman"/>
          <w:b w:val="false"/>
          <w:i w:val="false"/>
          <w:color w:val="000000"/>
          <w:sz w:val="28"/>
        </w:rPr>
        <w:t xml:space="preserve"> дополнить частями пятой и шестой следующего содержания:</w:t>
      </w:r>
    </w:p>
    <w:bookmarkEnd w:id="1230"/>
    <w:bookmarkStart w:name="z1262" w:id="1231"/>
    <w:p>
      <w:pPr>
        <w:spacing w:after="0"/>
        <w:ind w:left="0"/>
        <w:jc w:val="both"/>
      </w:pPr>
      <w:r>
        <w:rPr>
          <w:rFonts w:ascii="Times New Roman"/>
          <w:b w:val="false"/>
          <w:i w:val="false"/>
          <w:color w:val="000000"/>
          <w:sz w:val="28"/>
        </w:rPr>
        <w:t>
      "Занятие должностей рядового, младшего и среднего начальствующего состава на конкурсной основе при поступлении на правоохранительную службу осуществляется до 1 января 2021 года.</w:t>
      </w:r>
    </w:p>
    <w:bookmarkEnd w:id="1231"/>
    <w:bookmarkStart w:name="z1263" w:id="1232"/>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распространяется также на правоотношения, возникшие до введения его в действие.".</w:t>
      </w:r>
    </w:p>
    <w:bookmarkEnd w:id="1232"/>
    <w:bookmarkStart w:name="z1264" w:id="123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 (Ведомости Парламента Республики Казахстан, 2011 г., № 2, ст.27; 2012 г., № 6, ст.44; 2013 г., № 14, ст.72; 2014 г., № 1, ст.9; № 14, ст.84; 2015 г., № 20-VII, ст.115):</w:t>
      </w:r>
    </w:p>
    <w:bookmarkEnd w:id="1233"/>
    <w:bookmarkStart w:name="z1265" w:id="12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 изложить в следующей редакции:</w:t>
      </w:r>
    </w:p>
    <w:bookmarkEnd w:id="1234"/>
    <w:bookmarkStart w:name="z1266" w:id="1235"/>
    <w:p>
      <w:pPr>
        <w:spacing w:after="0"/>
        <w:ind w:left="0"/>
        <w:jc w:val="both"/>
      </w:pPr>
      <w:r>
        <w:rPr>
          <w:rFonts w:ascii="Times New Roman"/>
          <w:b w:val="false"/>
          <w:i w:val="false"/>
          <w:color w:val="000000"/>
          <w:sz w:val="28"/>
        </w:rPr>
        <w:t xml:space="preserve">
      "1. Сферой применения медиации являются споры (конфликты), возникающие из гражданских, трудовых, семейных и иных правоотношений с участием физических и (или) юридических лиц, а также рассматриваемые в ходе уголовного судопроизводства по делам об уголовных проступках, преступлениях небольшой и средней тяжести, а также тяжких преступлениях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если иное не установлено законами Республики Казахстан, и отношения, возникающие при исполнении исполнительного производства.";</w:t>
      </w:r>
    </w:p>
    <w:bookmarkEnd w:id="1235"/>
    <w:bookmarkStart w:name="z1267" w:id="12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14 исключить;</w:t>
      </w:r>
    </w:p>
    <w:bookmarkEnd w:id="1236"/>
    <w:bookmarkStart w:name="z1268" w:id="12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16 исключить.</w:t>
      </w:r>
    </w:p>
    <w:bookmarkEnd w:id="1237"/>
    <w:bookmarkStart w:name="z1269" w:id="123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ст.127; 2012 г., № 5, ст.41; № 8, ст.64; № 15, ст.97; 2013 г., № 9, ст.51; № 21-22, ст.114; № 23-24, ст.116; 2014 г., № 11, ст.64; № 16, ст.90; № 21, ст.118; № 23, ст.143; 2015 г., № 19-II, ст.102; № 20-IV, ст.113; № 22-І, ст.143; № 22-V, ст.154, 158; № 22-VI, ст.159; 2016 г., № 7-І, ст.49; № 23, ст.118; № 24, ст.131; 2017 г., № 16, ст.56; № 22-III, ст.109; 2018 г., № 7-8, ст.22; № 9, ст.27; № 15, ст.50; № 22, ст.83;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1238"/>
    <w:bookmarkStart w:name="z1270" w:id="123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19)</w:t>
      </w:r>
      <w:r>
        <w:rPr>
          <w:rFonts w:ascii="Times New Roman"/>
          <w:b w:val="false"/>
          <w:i w:val="false"/>
          <w:color w:val="000000"/>
          <w:sz w:val="28"/>
        </w:rPr>
        <w:t xml:space="preserve"> статьи 1 слово "(регистрация)" исключить;</w:t>
      </w:r>
    </w:p>
    <w:bookmarkEnd w:id="1239"/>
    <w:bookmarkStart w:name="z1271" w:id="12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6 изложить в следующей редакции:</w:t>
      </w:r>
    </w:p>
    <w:bookmarkEnd w:id="1240"/>
    <w:bookmarkStart w:name="z1272" w:id="1241"/>
    <w:p>
      <w:pPr>
        <w:spacing w:after="0"/>
        <w:ind w:left="0"/>
        <w:jc w:val="both"/>
      </w:pPr>
      <w:r>
        <w:rPr>
          <w:rFonts w:ascii="Times New Roman"/>
          <w:b w:val="false"/>
          <w:i w:val="false"/>
          <w:color w:val="000000"/>
          <w:sz w:val="28"/>
        </w:rPr>
        <w:t>
      "4. Иммигранты обязаны выехать из Республики Казахстан до завершения срока действия визы.</w:t>
      </w:r>
    </w:p>
    <w:bookmarkEnd w:id="1241"/>
    <w:bookmarkStart w:name="z1273" w:id="1242"/>
    <w:p>
      <w:pPr>
        <w:spacing w:after="0"/>
        <w:ind w:left="0"/>
        <w:jc w:val="both"/>
      </w:pPr>
      <w:r>
        <w:rPr>
          <w:rFonts w:ascii="Times New Roman"/>
          <w:b w:val="false"/>
          <w:i w:val="false"/>
          <w:color w:val="000000"/>
          <w:sz w:val="28"/>
        </w:rPr>
        <w:t>
      Срок временного пребывания в Республике Казахстан иммигранта, прибывшего в Республику Казахстан в порядке, не требующем получения визы, не может превышать тридцать календарных дней со дня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 если иной порядок не установлен соглашением Республики Казахстан с соответствующей стороной или Правительством Республики Казахстан.</w:t>
      </w:r>
    </w:p>
    <w:bookmarkEnd w:id="1242"/>
    <w:bookmarkStart w:name="z1274" w:id="1243"/>
    <w:p>
      <w:pPr>
        <w:spacing w:after="0"/>
        <w:ind w:left="0"/>
        <w:jc w:val="both"/>
      </w:pPr>
      <w:r>
        <w:rPr>
          <w:rFonts w:ascii="Times New Roman"/>
          <w:b w:val="false"/>
          <w:i w:val="false"/>
          <w:color w:val="000000"/>
          <w:sz w:val="28"/>
        </w:rPr>
        <w:t>
      Требования, предусмотренные частью второй настоящего пункта, не распространяются на иммигрантов, получивших в порядке, определяемом Правительством Республики Казахстан, разрешение на временное проживание в Республике Казахстан.</w:t>
      </w:r>
    </w:p>
    <w:bookmarkEnd w:id="1243"/>
    <w:bookmarkStart w:name="z1275" w:id="1244"/>
    <w:p>
      <w:pPr>
        <w:spacing w:after="0"/>
        <w:ind w:left="0"/>
        <w:jc w:val="both"/>
      </w:pPr>
      <w:r>
        <w:rPr>
          <w:rFonts w:ascii="Times New Roman"/>
          <w:b w:val="false"/>
          <w:i w:val="false"/>
          <w:color w:val="000000"/>
          <w:sz w:val="28"/>
        </w:rPr>
        <w:t>
      Иммигранты, оформившие разрешение на временное проживание, обязаны выехать из Республики Казахстан до завершения срока его действия.</w:t>
      </w:r>
    </w:p>
    <w:bookmarkEnd w:id="1244"/>
    <w:bookmarkStart w:name="z1276" w:id="1245"/>
    <w:p>
      <w:pPr>
        <w:spacing w:after="0"/>
        <w:ind w:left="0"/>
        <w:jc w:val="both"/>
      </w:pPr>
      <w:r>
        <w:rPr>
          <w:rFonts w:ascii="Times New Roman"/>
          <w:b w:val="false"/>
          <w:i w:val="false"/>
          <w:color w:val="000000"/>
          <w:sz w:val="28"/>
        </w:rPr>
        <w:t>
      Учет иммигрантов осуществляется органами внутренних дел на основании информации принимающих лиц, а также Комитета национальной безопасности Республики Казахстан, поступающей из пунктов пропуска через Государственную границу Республики Казахстан. Принимающие лица обязаны проинформировать органы внутренних дел о пребывающих у них иммигрантах в течение трех рабочих дней со дня их прибытия.";</w:t>
      </w:r>
    </w:p>
    <w:bookmarkEnd w:id="1245"/>
    <w:bookmarkStart w:name="z1277" w:id="1246"/>
    <w:p>
      <w:pPr>
        <w:spacing w:after="0"/>
        <w:ind w:left="0"/>
        <w:jc w:val="both"/>
      </w:pPr>
      <w:r>
        <w:rPr>
          <w:rFonts w:ascii="Times New Roman"/>
          <w:b w:val="false"/>
          <w:i w:val="false"/>
          <w:color w:val="000000"/>
          <w:sz w:val="28"/>
        </w:rPr>
        <w:t>
      3) дополнить статьей 6-1 следующего содержания:</w:t>
      </w:r>
    </w:p>
    <w:bookmarkEnd w:id="1246"/>
    <w:bookmarkStart w:name="z1278" w:id="1247"/>
    <w:p>
      <w:pPr>
        <w:spacing w:after="0"/>
        <w:ind w:left="0"/>
        <w:jc w:val="both"/>
      </w:pPr>
      <w:r>
        <w:rPr>
          <w:rFonts w:ascii="Times New Roman"/>
          <w:b w:val="false"/>
          <w:i w:val="false"/>
          <w:color w:val="000000"/>
          <w:sz w:val="28"/>
        </w:rPr>
        <w:t>
      "Статья 6-1. Получение разрешения на временное проживание в Республике Казахстан</w:t>
      </w:r>
    </w:p>
    <w:bookmarkEnd w:id="1247"/>
    <w:bookmarkStart w:name="z1279" w:id="1248"/>
    <w:p>
      <w:pPr>
        <w:spacing w:after="0"/>
        <w:ind w:left="0"/>
        <w:jc w:val="both"/>
      </w:pPr>
      <w:r>
        <w:rPr>
          <w:rFonts w:ascii="Times New Roman"/>
          <w:b w:val="false"/>
          <w:i w:val="false"/>
          <w:color w:val="000000"/>
          <w:sz w:val="28"/>
        </w:rPr>
        <w:t>
      Разрешение на временное проживание оформляется на основании обращений:</w:t>
      </w:r>
    </w:p>
    <w:bookmarkEnd w:id="1248"/>
    <w:bookmarkStart w:name="z1280" w:id="1249"/>
    <w:p>
      <w:pPr>
        <w:spacing w:after="0"/>
        <w:ind w:left="0"/>
        <w:jc w:val="both"/>
      </w:pPr>
      <w:r>
        <w:rPr>
          <w:rFonts w:ascii="Times New Roman"/>
          <w:b w:val="false"/>
          <w:i w:val="false"/>
          <w:color w:val="000000"/>
          <w:sz w:val="28"/>
        </w:rPr>
        <w:t>
      1) физических лиц, к которым иммигранты прибыли с целью воссоединения семьи;</w:t>
      </w:r>
    </w:p>
    <w:bookmarkEnd w:id="1249"/>
    <w:bookmarkStart w:name="z1281" w:id="1250"/>
    <w:p>
      <w:pPr>
        <w:spacing w:after="0"/>
        <w:ind w:left="0"/>
        <w:jc w:val="both"/>
      </w:pPr>
      <w:r>
        <w:rPr>
          <w:rFonts w:ascii="Times New Roman"/>
          <w:b w:val="false"/>
          <w:i w:val="false"/>
          <w:color w:val="000000"/>
          <w:sz w:val="28"/>
        </w:rPr>
        <w:t>
      2) физических и юридических лиц, заключивших с иммигрантом в установленном законодательством порядке трудовой договор;</w:t>
      </w:r>
    </w:p>
    <w:bookmarkEnd w:id="1250"/>
    <w:bookmarkStart w:name="z1282" w:id="1251"/>
    <w:p>
      <w:pPr>
        <w:spacing w:after="0"/>
        <w:ind w:left="0"/>
        <w:jc w:val="both"/>
      </w:pPr>
      <w:r>
        <w:rPr>
          <w:rFonts w:ascii="Times New Roman"/>
          <w:b w:val="false"/>
          <w:i w:val="false"/>
          <w:color w:val="000000"/>
          <w:sz w:val="28"/>
        </w:rPr>
        <w:t>
      3) организаций образования, реализующих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зачисливших иммигрантов на очную форму обучения;</w:t>
      </w:r>
    </w:p>
    <w:bookmarkEnd w:id="1251"/>
    <w:bookmarkStart w:name="z1283" w:id="1252"/>
    <w:p>
      <w:pPr>
        <w:spacing w:after="0"/>
        <w:ind w:left="0"/>
        <w:jc w:val="both"/>
      </w:pPr>
      <w:r>
        <w:rPr>
          <w:rFonts w:ascii="Times New Roman"/>
          <w:b w:val="false"/>
          <w:i w:val="false"/>
          <w:color w:val="000000"/>
          <w:sz w:val="28"/>
        </w:rPr>
        <w:t>
      4) организаций здравоохранения, в которых иммигранты находятся на стационарном лечении;</w:t>
      </w:r>
    </w:p>
    <w:bookmarkEnd w:id="1252"/>
    <w:bookmarkStart w:name="z1284" w:id="1253"/>
    <w:p>
      <w:pPr>
        <w:spacing w:after="0"/>
        <w:ind w:left="0"/>
        <w:jc w:val="both"/>
      </w:pPr>
      <w:r>
        <w:rPr>
          <w:rFonts w:ascii="Times New Roman"/>
          <w:b w:val="false"/>
          <w:i w:val="false"/>
          <w:color w:val="000000"/>
          <w:sz w:val="28"/>
        </w:rPr>
        <w:t>
      5) религиозных организаций, в которых иммигранты в установленном законодательством порядке осуществляют миссионерскую деятельность;</w:t>
      </w:r>
    </w:p>
    <w:bookmarkEnd w:id="1253"/>
    <w:bookmarkStart w:name="z1285" w:id="1254"/>
    <w:p>
      <w:pPr>
        <w:spacing w:after="0"/>
        <w:ind w:left="0"/>
        <w:jc w:val="both"/>
      </w:pPr>
      <w:r>
        <w:rPr>
          <w:rFonts w:ascii="Times New Roman"/>
          <w:b w:val="false"/>
          <w:i w:val="false"/>
          <w:color w:val="000000"/>
          <w:sz w:val="28"/>
        </w:rPr>
        <w:t>
      6) местных исполнительных органов – иммигрантам, прибывшим с целью осуществления предпринимательской деятельности в соответствии с законодательством Республики Казахстан (бизнес-иммигрантам).</w:t>
      </w:r>
    </w:p>
    <w:bookmarkEnd w:id="1254"/>
    <w:bookmarkStart w:name="z1286" w:id="1255"/>
    <w:p>
      <w:pPr>
        <w:spacing w:after="0"/>
        <w:ind w:left="0"/>
        <w:jc w:val="both"/>
      </w:pPr>
      <w:r>
        <w:rPr>
          <w:rFonts w:ascii="Times New Roman"/>
          <w:b w:val="false"/>
          <w:i w:val="false"/>
          <w:color w:val="000000"/>
          <w:sz w:val="28"/>
        </w:rPr>
        <w:t>
      Лица, указанные в части первой настоящей статьи, обязаны в течение трех дней проинформировать органы внутренних дел о пребывающих у них иммигрантах.";</w:t>
      </w:r>
    </w:p>
    <w:bookmarkEnd w:id="1255"/>
    <w:bookmarkStart w:name="z1287" w:id="12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1256"/>
    <w:bookmarkStart w:name="z1288" w:id="1257"/>
    <w:p>
      <w:pPr>
        <w:spacing w:after="0"/>
        <w:ind w:left="0"/>
        <w:jc w:val="both"/>
      </w:pPr>
      <w:r>
        <w:rPr>
          <w:rFonts w:ascii="Times New Roman"/>
          <w:b w:val="false"/>
          <w:i w:val="false"/>
          <w:color w:val="000000"/>
          <w:sz w:val="28"/>
        </w:rPr>
        <w:t>
      часть первую исключить;</w:t>
      </w:r>
    </w:p>
    <w:bookmarkEnd w:id="1257"/>
    <w:bookmarkStart w:name="z1289" w:id="1258"/>
    <w:p>
      <w:pPr>
        <w:spacing w:after="0"/>
        <w:ind w:left="0"/>
        <w:jc w:val="both"/>
      </w:pPr>
      <w:r>
        <w:rPr>
          <w:rFonts w:ascii="Times New Roman"/>
          <w:b w:val="false"/>
          <w:i w:val="false"/>
          <w:color w:val="000000"/>
          <w:sz w:val="28"/>
        </w:rPr>
        <w:t>
      часть вторую изложить в следующей редакции:</w:t>
      </w:r>
    </w:p>
    <w:bookmarkEnd w:id="1258"/>
    <w:bookmarkStart w:name="z1290" w:id="1259"/>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с визой на постоянное проживание либо прибывшие из государств, заключивших с Республикой Казахстан соглашения о безвизовом порядке въезда и пребывания, либо имеющие статус беженца в Республике Казахстан, а также этнические казахи независимо от категории выданной им визы обращаются в органы внутренних дел для получения разрешения на постоянное проживание. Иммигрантам, обратившимся в установленном законодательством порядке за получением разрешения на постоянное проживание, оформляется разрешение на временное проживание на срок, необходимый для рассмотрения ходатайства, но не более девяноста календарных дней.";</w:t>
      </w:r>
    </w:p>
    <w:bookmarkEnd w:id="1259"/>
    <w:bookmarkStart w:name="z1291" w:id="126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1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293" w:id="1261"/>
    <w:p>
      <w:pPr>
        <w:spacing w:after="0"/>
        <w:ind w:left="0"/>
        <w:jc w:val="both"/>
      </w:pPr>
      <w:r>
        <w:rPr>
          <w:rFonts w:ascii="Times New Roman"/>
          <w:b w:val="false"/>
          <w:i w:val="false"/>
          <w:color w:val="000000"/>
          <w:sz w:val="28"/>
        </w:rPr>
        <w:t>
      "2) по согласованию с Комитетом национальной безопасности Республики Казахстан определяют порядок предоставления принимающими лицами информации о пребывающих у них иммигрантах, а также транзитного проезда иностранцев и лиц без гражданства по территории Республики Казахстан;";</w:t>
      </w:r>
    </w:p>
    <w:bookmarkEnd w:id="1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296" w:id="1262"/>
    <w:p>
      <w:pPr>
        <w:spacing w:after="0"/>
        <w:ind w:left="0"/>
        <w:jc w:val="both"/>
      </w:pPr>
      <w:r>
        <w:rPr>
          <w:rFonts w:ascii="Times New Roman"/>
          <w:b w:val="false"/>
          <w:i w:val="false"/>
          <w:color w:val="000000"/>
          <w:sz w:val="28"/>
        </w:rPr>
        <w:t>
      "5) осуществляют учет иностранцев и лиц без гражданства;";</w:t>
      </w:r>
    </w:p>
    <w:bookmarkEnd w:id="1262"/>
    <w:bookmarkStart w:name="z1297" w:id="1263"/>
    <w:p>
      <w:pPr>
        <w:spacing w:after="0"/>
        <w:ind w:left="0"/>
        <w:jc w:val="both"/>
      </w:pPr>
      <w:r>
        <w:rPr>
          <w:rFonts w:ascii="Times New Roman"/>
          <w:b w:val="false"/>
          <w:i w:val="false"/>
          <w:color w:val="000000"/>
          <w:sz w:val="28"/>
        </w:rPr>
        <w:t xml:space="preserve">
      6) подпункт 5) пункта 1 </w:t>
      </w:r>
      <w:r>
        <w:rPr>
          <w:rFonts w:ascii="Times New Roman"/>
          <w:b w:val="false"/>
          <w:i w:val="false"/>
          <w:color w:val="000000"/>
          <w:sz w:val="28"/>
        </w:rPr>
        <w:t>статьи 14</w:t>
      </w:r>
      <w:r>
        <w:rPr>
          <w:rFonts w:ascii="Times New Roman"/>
          <w:b w:val="false"/>
          <w:i w:val="false"/>
          <w:color w:val="000000"/>
          <w:sz w:val="28"/>
        </w:rPr>
        <w:t xml:space="preserve"> исключить;</w:t>
      </w:r>
    </w:p>
    <w:bookmarkEnd w:id="1263"/>
    <w:bookmarkStart w:name="z1298" w:id="1264"/>
    <w:p>
      <w:pPr>
        <w:spacing w:after="0"/>
        <w:ind w:left="0"/>
        <w:jc w:val="both"/>
      </w:pPr>
      <w:r>
        <w:rPr>
          <w:rFonts w:ascii="Times New Roman"/>
          <w:b w:val="false"/>
          <w:i w:val="false"/>
          <w:color w:val="000000"/>
          <w:sz w:val="28"/>
        </w:rPr>
        <w:t xml:space="preserve">
      7) подпункт 1)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33 исключить;</w:t>
      </w:r>
    </w:p>
    <w:bookmarkEnd w:id="1264"/>
    <w:bookmarkStart w:name="z1299" w:id="126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43-2</w:t>
      </w:r>
      <w:r>
        <w:rPr>
          <w:rFonts w:ascii="Times New Roman"/>
          <w:b w:val="false"/>
          <w:i w:val="false"/>
          <w:color w:val="000000"/>
          <w:sz w:val="28"/>
        </w:rPr>
        <w:t>:</w:t>
      </w:r>
    </w:p>
    <w:bookmarkEnd w:id="1265"/>
    <w:bookmarkStart w:name="z1300" w:id="1266"/>
    <w:p>
      <w:pPr>
        <w:spacing w:after="0"/>
        <w:ind w:left="0"/>
        <w:jc w:val="both"/>
      </w:pPr>
      <w:r>
        <w:rPr>
          <w:rFonts w:ascii="Times New Roman"/>
          <w:b w:val="false"/>
          <w:i w:val="false"/>
          <w:color w:val="000000"/>
          <w:sz w:val="28"/>
        </w:rPr>
        <w:t xml:space="preserve">
      в части пятой </w:t>
      </w:r>
      <w:r>
        <w:rPr>
          <w:rFonts w:ascii="Times New Roman"/>
          <w:b w:val="false"/>
          <w:i w:val="false"/>
          <w:color w:val="000000"/>
          <w:sz w:val="28"/>
        </w:rPr>
        <w:t>пункта 1</w:t>
      </w:r>
      <w:r>
        <w:rPr>
          <w:rFonts w:ascii="Times New Roman"/>
          <w:b w:val="false"/>
          <w:i w:val="false"/>
          <w:color w:val="000000"/>
          <w:sz w:val="28"/>
        </w:rPr>
        <w:t xml:space="preserve"> слова "производятся регистрация," заменить словами "оформляется разрешение на временное проживание, производится";</w:t>
      </w:r>
    </w:p>
    <w:bookmarkEnd w:id="1266"/>
    <w:bookmarkStart w:name="z1301" w:id="1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"регистрации," исключить;</w:t>
      </w:r>
    </w:p>
    <w:bookmarkEnd w:id="1267"/>
    <w:bookmarkStart w:name="z1302" w:id="1268"/>
    <w:p>
      <w:pPr>
        <w:spacing w:after="0"/>
        <w:ind w:left="0"/>
        <w:jc w:val="both"/>
      </w:pPr>
      <w:r>
        <w:rPr>
          <w:rFonts w:ascii="Times New Roman"/>
          <w:b w:val="false"/>
          <w:i w:val="false"/>
          <w:color w:val="000000"/>
          <w:sz w:val="28"/>
        </w:rPr>
        <w:t xml:space="preserve">
      9) часть третью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p>
    <w:bookmarkEnd w:id="1268"/>
    <w:bookmarkStart w:name="z1303" w:id="1269"/>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1269"/>
    <w:bookmarkStart w:name="z1304" w:id="127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ст.40; 2013 г., № 1, ст.3; № 2, ст.10; № 3, ст.15; № 14, ст.72; № 16, ст.83; 2014 г., № 7, ст.37; № 8, ст.49; № 16, ст.90; № 19-I, 19-II, ст.96; 2015 г., № 11, ст.56; № 15, ст.78; № 19-I, ст.100; № 21-III, ст.135; № 23-II, ст.170; 2017 г., № 11, ст.29; № 13, ст.45; № 16, ст.56; № 21, ст.98; 2018 г., № 14, ст.42; № 15, ст.47):</w:t>
      </w:r>
    </w:p>
    <w:bookmarkEnd w:id="1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35 дополнить подпунктом 6) следующего содержания:</w:t>
      </w:r>
    </w:p>
    <w:bookmarkStart w:name="z1306" w:id="1271"/>
    <w:p>
      <w:pPr>
        <w:spacing w:after="0"/>
        <w:ind w:left="0"/>
        <w:jc w:val="both"/>
      </w:pPr>
      <w:r>
        <w:rPr>
          <w:rFonts w:ascii="Times New Roman"/>
          <w:b w:val="false"/>
          <w:i w:val="false"/>
          <w:color w:val="000000"/>
          <w:sz w:val="28"/>
        </w:rPr>
        <w:t>
      "6) лицам, проходящим первоначальную профессиональную подготовку в организациях образования правоохранительных органов.".</w:t>
      </w:r>
    </w:p>
    <w:bookmarkEnd w:id="1271"/>
    <w:bookmarkStart w:name="z1307" w:id="127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ст.48; № 16, ст.90; № 19-I, 19-II, ст.96; № 23, ст.143; 2015 г., № 1, ст.2; № 16, ст.79; № 21-I, ст.125; 2016 г., № 6, ст.45; № 24, ст.129, 131; 2017 г., № 8, ст.16; № 14, cт.50; 2018 г., № 7-8, ст.22; № 10, ст.32; № 16, ст.56; № 23, ст.91; 2019 г., № 5-6, ст.27;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1272"/>
    <w:bookmarkStart w:name="z1308" w:id="1273"/>
    <w:p>
      <w:pPr>
        <w:spacing w:after="0"/>
        <w:ind w:left="0"/>
        <w:jc w:val="both"/>
      </w:pPr>
      <w:r>
        <w:rPr>
          <w:rFonts w:ascii="Times New Roman"/>
          <w:b w:val="false"/>
          <w:i w:val="false"/>
          <w:color w:val="000000"/>
          <w:sz w:val="28"/>
        </w:rPr>
        <w:t xml:space="preserve">
      1) в подпункте 21) </w:t>
      </w:r>
      <w:r>
        <w:rPr>
          <w:rFonts w:ascii="Times New Roman"/>
          <w:b w:val="false"/>
          <w:i w:val="false"/>
          <w:color w:val="000000"/>
          <w:sz w:val="28"/>
        </w:rPr>
        <w:t>пункта 1</w:t>
      </w:r>
      <w:r>
        <w:rPr>
          <w:rFonts w:ascii="Times New Roman"/>
          <w:b w:val="false"/>
          <w:i w:val="false"/>
          <w:color w:val="000000"/>
          <w:sz w:val="28"/>
        </w:rPr>
        <w:t xml:space="preserve"> статьи 6 слова "и регистрации" исключить;</w:t>
      </w:r>
    </w:p>
    <w:bookmarkEnd w:id="1273"/>
    <w:bookmarkStart w:name="z1309" w:id="12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15 слова "Специальное первоначальное обучение" заменить словами "Первоначальная профессиональная подготовка".</w:t>
      </w:r>
    </w:p>
    <w:bookmarkEnd w:id="1274"/>
    <w:bookmarkStart w:name="z1310" w:id="127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cт.45; № 7-I, cт.50; № 7-II, cт.53; № 8-I, cт.62; № 8-II, cт.68; № 12, cт.87; 2017 г., № 1-2, ст.3; № 4, ст.7; № 9, ст.21, 22; № 11, ст.29; № 12, ст.34; № 23-III, ст.111; № 23-V, ст.113; № 24, ст.115; 2018 г., № 10, ст.32; № 13, ст.41; № 14, ст.44; № 15, ст.47, 49; № 23, ст.91; № 24, ст.94; 2019 г., № 1, ст.4; № 2, ст.6; № 5-6, ст.27; № 7, ст.37, 39; № 8, ст.45;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w:t>
      </w:r>
    </w:p>
    <w:bookmarkEnd w:id="1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дополнить строкой 86-1 следующего содержания:</w:t>
      </w:r>
    </w:p>
    <w:bookmarkStart w:name="z1312" w:id="1276"/>
    <w:p>
      <w:pPr>
        <w:spacing w:after="0"/>
        <w:ind w:left="0"/>
        <w:jc w:val="both"/>
      </w:pPr>
      <w:r>
        <w:rPr>
          <w:rFonts w:ascii="Times New Roman"/>
          <w:b w:val="false"/>
          <w:i w:val="false"/>
          <w:color w:val="000000"/>
          <w:sz w:val="28"/>
        </w:rPr>
        <w:t>
      "</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оказанию содействия в устройстве детей-сирот, детей, оставшихся без попечения родителей, в семьи граждан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77"/>
          <w:p>
            <w:pPr>
              <w:spacing w:after="20"/>
              <w:ind w:left="20"/>
              <w:jc w:val="both"/>
            </w:pPr>
            <w:r>
              <w:rPr>
                <w:rFonts w:ascii="Times New Roman"/>
                <w:b w:val="false"/>
                <w:i w:val="false"/>
                <w:color w:val="000000"/>
                <w:sz w:val="20"/>
              </w:rPr>
              <w:t>
Неотчуждаемая;</w:t>
            </w:r>
          </w:p>
          <w:bookmarkEnd w:id="1277"/>
          <w:p>
            <w:pPr>
              <w:spacing w:after="20"/>
              <w:ind w:left="20"/>
              <w:jc w:val="both"/>
            </w:pPr>
            <w:r>
              <w:rPr>
                <w:rFonts w:ascii="Times New Roman"/>
                <w:b w:val="false"/>
                <w:i w:val="false"/>
                <w:color w:val="000000"/>
                <w:sz w:val="20"/>
              </w:rPr>
              <w:t>
срок действия разрешения 1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5" w:id="127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пробации" (Ведомости Парламента Республики Казахстан, 2016 г., № 24, cт.128):</w:t>
      </w:r>
    </w:p>
    <w:bookmarkEnd w:id="1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p>
    <w:bookmarkStart w:name="z1317" w:id="1279"/>
    <w:p>
      <w:pPr>
        <w:spacing w:after="0"/>
        <w:ind w:left="0"/>
        <w:jc w:val="both"/>
      </w:pPr>
      <w:r>
        <w:rPr>
          <w:rFonts w:ascii="Times New Roman"/>
          <w:b w:val="false"/>
          <w:i w:val="false"/>
          <w:color w:val="000000"/>
          <w:sz w:val="28"/>
        </w:rPr>
        <w:t>
      "Статья 10. Компетенция местных исполнительных органов</w:t>
      </w:r>
    </w:p>
    <w:bookmarkEnd w:id="1279"/>
    <w:bookmarkStart w:name="z1318" w:id="1280"/>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района, города областного значения исполняют полномочия в сфере оказания социально-правовой и иной помощи лицам, состоящим на учете службы пробации, путем их социальной адаптации и реабилитации в соответствии с законодательством Республики Казахстан.".</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19" w:id="1281"/>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281"/>
    <w:bookmarkStart w:name="z1320" w:id="12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4)</w:t>
      </w:r>
      <w:r>
        <w:rPr>
          <w:rFonts w:ascii="Times New Roman"/>
          <w:b w:val="false"/>
          <w:i w:val="false"/>
          <w:color w:val="000000"/>
          <w:sz w:val="28"/>
        </w:rPr>
        <w:t xml:space="preserve"> и </w:t>
      </w:r>
      <w:r>
        <w:rPr>
          <w:rFonts w:ascii="Times New Roman"/>
          <w:b w:val="false"/>
          <w:i w:val="false"/>
          <w:color w:val="000000"/>
          <w:sz w:val="28"/>
        </w:rPr>
        <w:t>подпункта 12)</w:t>
      </w:r>
      <w:r>
        <w:rPr>
          <w:rFonts w:ascii="Times New Roman"/>
          <w:b w:val="false"/>
          <w:i w:val="false"/>
          <w:color w:val="000000"/>
          <w:sz w:val="28"/>
        </w:rPr>
        <w:t xml:space="preserve"> пункта 1 статьи 1 настоящего Закона, которые вводятся в действие с 1 июля 2020 года;</w:t>
      </w:r>
    </w:p>
    <w:bookmarkEnd w:id="1282"/>
    <w:bookmarkStart w:name="z1321" w:id="1283"/>
    <w:p>
      <w:pPr>
        <w:spacing w:after="0"/>
        <w:ind w:left="0"/>
        <w:jc w:val="both"/>
      </w:pPr>
      <w:r>
        <w:rPr>
          <w:rFonts w:ascii="Times New Roman"/>
          <w:b w:val="false"/>
          <w:i w:val="false"/>
          <w:color w:val="000000"/>
          <w:sz w:val="28"/>
        </w:rPr>
        <w:t xml:space="preserve">
      2) положений об отнесении к рассмотрению судом с участием присяжных заседателей составов уголовных правонарушений, которые вводятся в действие с 1 января 2023 года. </w:t>
      </w:r>
    </w:p>
    <w:bookmarkEnd w:id="12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