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8ccfc" w14:textId="908cc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законодательные акты Республики Казахстан по вопросам историко-культурного наследия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26 декабря 2019 года № 289-VІ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изменения и дополнение в следующие законодательные акты Республики Казахстан: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Земельный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(Ведомости Парламента Республики Казахстан, 2003 г., № 13, ст.99; 2005 г., № 9, ст.26; 2006 г., № 1, ст.5; № 3, ст.22; № 11, ст.55; № 12, ст.79, 83; № 16, ст.97; 2007 г., № 1, ст.4; № 2, ст.18; № 14, ст.105; № 15, ст.106, 109; № 16, ст.129; № 17, ст.139; № 18, ст.143; № 20, ст.152; № 24, ст.180; 2008 г., № 6-7, ст.27; № 15-16, ст.64; № 21, ст.95; № 23, ст.114; 2009 г., № 2-3, ст.18; № 13-14, ст.62; № 15-16, ст.76; № 17, ст.79; № 18, ст.84, 86; 2010 г., № 5, ст.23; № 24, ст.146; 2011 г., № 1, ст.2; № 5, ст.43; № 6, ст.49, 50; № 11, ст.102; № 12, ст.111; № 13, ст.114; № 15, ст.120; 2012 г., № 1, ст.5; № 2, ст.9, 11; № 3, ст.27; № 4, ст.32; № 5, ст.35; № 8, ст.64; № 11, ст.80; № 14, ст.95; № 15, ст.97; № 21-22, ст.124; 2013 г., № 1, ст.3; № 9, ст.51; № 14, ст.72, 75; № 15, ст.77, 79, 81; 2014 г., № 2, ст.10; № 8, ст.44; № 11, ст.63, 64; № 12, ст.82; № 14, ст.84; № 19-I, 19-II, ст.96; № 21, ст.118, 122; № 23, ст.143; № 24, ст.145; 2015 г., № 8, ст.42; № 11, ст.57; № 19-I, ст.99, 101; № 19-II, ст.103; № 20-IV, ст.113; № 20-VII, ст.115, 117; № 21-I, ст.124, 126; № 22-II, ст.145; № 22-VI, ст.159; 2016 г., № 6, ст.45; № 7-II, ст.53, 56; № 8-II, ст.72; № 10, ст.79; 2017 г., № 3, ст.6; № 4, ст.7; № 12, ст.34; № 14, ст.51, 54; № 23-V, ст.113; 2018 г., № 9, ст.27; № 10, ст.32; 2019 г., № 1, ст.4; № 2, ст.6; № 7, ст.37, 39;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октября 2019 года "О внесении изменений и дополнений в некоторые законодательные акты Республики Казахстан по вопросам регулирования агропромышленного комплекса", опубликованный в газетах "Егемен Қазақстан" и "Казахстанская правда" 5 ноября 2019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ноября 2019 года "О внесении изменений и дополнений в некоторые законодательные акты Республики Казахстан по вопросам оказания государственных услуг", опубликованный в газетах "Егемен Қазақстан" и "Казахстанская правда" 27 ноября 2019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ноября 2019 года "О внесении изменений и дополнений в некоторые законодательные акты Республики Казахстан по вопросам государственной службы и противодействия коррупции", опубликованный в газетах "Егемен Қазақстан" и "Казахстанская правда" 29 ноября 2019 г.):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65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соблюдать порядок пользования животным миром, лесными, водными и другими природными ресурсами, обеспечивать сохранность объектов историко-культурного наследия и других расположенных на земельном участке объектов, охраняемых государством, согласно законодательству Республики Казахстан;";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освоении территорий до отвода земельных участков должны производиться археологические работы по выявлению объектов историко-культурного наследия в соответствии с законодательством Республики Казахстан.";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первую и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Земельные участки, отнесенные к землям историко-культурного назначения, у собственников земельных участков и землепользователей не изымаются, за исключением случаев, установленных законами Республики Казахстан.";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"Границы охранных зон, зон регулирования застройки и зон охраняемого природного ландшафта памятников истории и культуры утверждаются местными исполнительными органами областей, городов республиканского значения, столицы.";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Нарушение режима использования земель в пределах охранных зон, зон регулирования застройки и зон охраняемого природного ландшафта памятников истории и культуры влечет административную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правонарушениях.".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Уголовный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 (Ведомости Парламента Республики Казахстан, 2014 г., № 13-I, 13-II, ст.83; № 21, ст.122; 2015 г., № 16, ст.79; № 21-III, ст.137; № 22-I, ст.140; № 22-III, ст.149; № 22-V, ст.156; № 22-VI, ст.159; 2016 г., № 7-II, ст.55; № 8-II, ст.67;№ 12, ст.87; № 23, ст.118; № 24, cт.126; 2017 г., № 8, ст.16; № 9, ст.21; № 14, ст.50; № 16, ст.56; № 22-III, ст.109; № 23-III, ст.111; № 24, ст.115; 2018 г., № 1, ст.2; № 14, ст.44; № 15, ст.46; № 16, ст.56; № 23, ст.88, 91; № 24, ст.94; 2019 г., № 2, ст.6; № 7, ст.36; № 8, ст.45; № 15-16, ст.67;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октября 2019 года "О внесении изменений и дополнений в некоторые законодательные акты Республики Казахстан по вопросам регулирования агропромышленного комплекса", опубликованный в газетах "Егемен Қазақстан" и "Казахстанская правда" 5 ноября 2019 г.):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295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 объекте историко-культурного наследия" исключить.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(Ведомости Парламента Республики Казахстан, 2014 г., № 18-I, 18-II, ст.92; № 21, ст.122; № 23, ст.143; № 24, ст.145, 146; 2015 г., № 1, ст.2; № 2, ст.6; № 7, ст.33; № 8, ст.44, 45; № 9, ст.46; № 10, ст.50; № 11, ст.52; № 14, ст.71; № 15, ст.78; № 16, ст.79; № 19-I, ст.101; № 19-II, ст.102, 103, 105; № 20-IV, ст.113; № 20-VII, ст.115; № 21-I, ст.124, 125; № 21-II, ст.130; № 21-III, ст.137; № 22-I, ст.140, 141, 143; № 22-II, ст.144, 145, 148; № 22-III, ст.149; № 22-V, ст.152, 156, 158; № 22-VI, ст.159; № 22-VII, ст.161; № 23-I, ст.166, 169; № 23-II, ст.172; 2016 г., № 1, ст.4; № 2, ст.9; № 6, ст.45; № 7-I, ст.49, 50; № 7-II, ст.53, 57; № 8-I, ст.62, 65; № 8-II, ст.66, 67, 68, 70, 72; № 12, ст.87; № 22, cт.116; № 23, ст.118; № 24, ст.124, 126, 131; 2017 г., № 1-2, ст.3; № 9, ст.17, 18, 21, 22; № 12, ст.34; № 14, ст.49, 50, 54; № 15, ст.55; № 16, ст.56; № 22-ІІІ, ст.109; № 23-ІІІ, ст.111; № 23-V, ст.113; № 24, ст.114, 115; 2018 г., № 1, ст.4; № 7-8, ст.22; № 9, ст.27; № 10, ст.32; № 11, ст.36, 37; № 12, ст.39; № 13, ст.41; № 14, ст.44; № 15, ст.46, 49, 50; № 16, ст.53; № 19, ст.62; № 22, ст.82; № 23, ст.91; № 24, ст.93, 94; 2019 г., № 1, ст.2, 4; № 2, ст.6; № 5-6, ст.27; № 7, ст.36, 37; № 8, ст.45; № 15-16, ст.67;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октября 2019 года "О внесении изменений и дополнений в некоторые законодательные акты Республики Казахстан по вопросам регулирования агропромышленного комплекса", опубликованный в газетах "Егемен Қазақстан" и "Казахстанская правда" 5 ноября 2019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ноября 2019 года "О внесении изменений и дополнений в некоторые законодательные акты Республики Казахстан по вопросам оказания государственных услуг", опубликованный в газетах "Егемен Қазақстан" и "Казахстанская правда" 27 ноября 2019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ноября 2019 года "О внесении изменений и дополнений в некоторые законодательные акты Республики Казахстан по вопросам государственной службы и противодействия коррупции", опубликованный в газетах "Егемен Қазақстан" и "Казахстанская правда" 29 ноября 2019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2019 года "О внесении изменений и дополнений в некоторые законодательные акты Республики Казахстан по вопросам физической культуры и спорта", опубликованный в газетах "Егемен Қазақстан" и "Казахстанская правда" 19 декабря 2019 г.):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оглавлении заголовок </w:t>
      </w:r>
      <w:r>
        <w:rPr>
          <w:rFonts w:ascii="Times New Roman"/>
          <w:b w:val="false"/>
          <w:i w:val="false"/>
          <w:color w:val="000000"/>
          <w:sz w:val="28"/>
        </w:rPr>
        <w:t>статьи 145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145. Нарушение законодательства Республики Казахстан об охране и использовании объектов историко-культурного наследия";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145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145. Нарушение законодательства Республики Казахстан об охране и использовании объектов историко-культурного наследия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об охране и использовании объектов историко-культурного наследия, совершенное в виде: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нарушений условий содержания памятника истории и культуры, прописанных в охранных обязательствах;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нарушений правил установления сооружений монументального искусства;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незаконного перемещения и изменения памятника истории и культуры;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непроведения при освоении территорий до отвода земельных участков археологических работ по выявлению объектов историко-культурного наследия;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проведения работ, которые могут создавать угрозу существованию объектов историко-культурного наследия;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нарушений режима использования земель в пределах охранных зон, зон регулирования застройки и зон охраняемого природного ландшафта памятников истории и культуры;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нарушений условий проведения научно-реставрационных работ на памятниках истории и культуры и условий осуществления археологических работ, –  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физических лиц в размере десяти, на должностных лиц, субъектов малого предпринимательства – в размере пятидесяти, на субъектов среднего предпринимательства – в размере ста, на субъектов крупного предпринимательства – в размере двухсот пятидесяти месячных расчетных показателей, с приостановлением производимых работ."; 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подпункт 50)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804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цифр "134," дополнить цифрами "145,".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(Ведомости Парламента Республики Казахстан, 2015 г., № 20-II, 20-III, cт.112; 2016 г., № 1, ст.4; № 6, ст.45; № 7-II, ст.55; № 8-I, ст.62, 65; № 8-II, ст.72; № 12, ст.87; № 23, ст.118; № 24, ст.124, 126; 2017 г., № 9, ст.21; № 14, ст.50, 51; № 22-III, ст.109; № 23-III, ст.111; № 23-V, ст.113; № 24, ст.115; 2018 г., № 10, ст.32; № 11, ст.37; № 14, ст.44; № 15, ст.46, 49, 50; № 19, ст.62; № 22, ст.82, 83; № 24, ст.94; 2019 г., № 2, ст.6; № 5-6, ст.27; № 7, ст.37, 39; № 8, ст.45; № 15-16, ст.67;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октября 2019 года "О внесении изменений и дополнений в некоторые законодательные акты Республики Казахстан по вопросам регулирования агропромышленного комплекса", опубликованный в газетах "Егемен Қазақстан" и "Казахстанская правда" 5 ноября 2019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ноября 2019 года "О внесении изменений и дополнений в некоторые законодательные акты Республики Казахстан по вопросам оказания государственных услуг", опубликованный в газетах "Егемен Қазақстан" и "Казахстанская правда" 27 ноября 2019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ноября 2019 года "О внесении изменений и дополнений в некоторые законодательные акты Республики Казахстан по вопросам государственной службы и противодействия коррупции", опубликованный в газетах "Егемен Қазақстан" и "Казахстанская правда" 29 ноября 2019 г.):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89) </w:t>
      </w:r>
      <w:r>
        <w:rPr>
          <w:rFonts w:ascii="Times New Roman"/>
          <w:b w:val="false"/>
          <w:i w:val="false"/>
          <w:color w:val="000000"/>
          <w:sz w:val="28"/>
        </w:rPr>
        <w:t>статьи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"89) в сфере охраны и использования объектов историко-культурного наследия;".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 (Ведомости Парламента Республики Казахстан, 2017 г., № 22-I, 22-II, ст.107; 2018 г., № 10, ст.32; № 11, ст.37; № 13, ст.41; № 14, ст.42, 44; № 15, ст.50; № 19, ст.62; № 22, ст.82, 83; № 24, ст.93, 94; 2019 г., № 1, ст.2, 4; № 2, ст.6; № 5-6, ст.27; № 7, ст.37, 39; № 8, ст.45; № 15-16, ст.67;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октября 2019 года "О внесении изменений и дополнений в некоторые законодательные акты Республики Казахстан по вопросам регулирования агропромышленного комплекса", опубликованный в газетах "Егемен Қазақстан" и "Казахстанская правда" 5 ноября 2019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ноября 2019 года "О внесении изменений и дополнений в некоторые законодательные акты Республики Казахстан по вопросам оказания государственных услуг", опубликованный в газетах "Егемен Қазақстан" и "Казахстанская правда" 27 ноября 2019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ноября 2019 года "О внесении изменений и дополнений в некоторые законодательные акты Республики Казахстан по вопросам государственной службы и противодействия коррупции", опубликованный в газетах "Егемен Қазақстан" и "Казахстанская правда" 29 ноября 2019 г.):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строки 1.50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554 изложить в следующей редакции: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"Осуществление научно-реставрационных работ на памятниках истории и культуры и (или) археологических работ".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1997 года "О языках в Республике Казахстан" (Ведомости Парламента Республики Казахстан, 1997 г., № 13-14, ст.202; 2004 г., № 23, ст.142; 2006 г., № 10, ст.52; 2007 г., № 19, ст.147; № 20, ст.152; 2008 г., № 20, ст.89; 2011 г., № 1, ст.2; № 11, ст.102; 2012 г., № 3, ст.25; № 15, ст.97; 2013 г., № 2, ст.11; № 14, ст.75; 2014 г., № 2, ст.13; № 23, ст.143; 2015 г., № 20-IV, ст.113; № 22-VI, ст.159; 2017 г., № 9, ст.18; 2018 г., № 10, ст.32):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статьи 25-5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присвоение собственных имен выдающихся государственных и общественных деятелей, деятелей науки, культуры и других лиц, имеющих заслуги перед Республикой Казахстан и мировым сообществом, не ранее пяти лет со дня их смерти, за исключением случаев присвоения имен личностей, проявивших героизм и отвагу, внесших особо значимый вклад в укрепление независимости государства.".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(Ведомости Парламента Республики Казахстан, 2001 г., № 3, ст.17; № 9, ст.86; № 24, ст.338; 2002 г., № 10, ст.103; 2004 г., № 10, ст.56; № 17, ст.97; № 23, ст.142; № 24, ст.144; 2005 г., № 7-8, ст.23; 2006 г., № 1, ст.5; № 13, ст.86, 87; № 15, ст.92, 95; № 16, ст.99; № 18, ст.113; № 23, ст.141; 2007 г., № 1, ст.4; № 2, ст.14; № 10, ст.69; № 12, ст.88; № 17, ст.139; № 20, ст.152; 2008 г., № 21, ст.97; № 23, ст.114, 124; 2009 г., № 2-3, ст.9; № 24, ст.133; 2010 г., № 1-2, ст.2; № 5, ст.23; № 7, ст.29, 32; № 24, ст.146; 2011 г., № 1, ст.3, 7; № 2, ст.28; № 6, ст.49; № 11, ст.102; № 13, ст.115; № 15, ст.118; № 16, ст.129; 2012 г., № 2, ст.11; № 3, ст.21; № 5, ст.35; № 8, ст.64; № 14, ст.92; № 23-24, ст.125; 2013 г., № 1, ст.2, 3; № 8, ст.50; № 9, ст.51; № 14, ст.72, 75; № 15, ст.81; № 20, ст.113; № 21-22, ст.115; 2014 г., № 2, ст.10; № 3, ст.21; № 7, ст.37; № 8, ст.49; № 10, ст.52; № 11, ст.67; № 12, ст.82; № 14, ст.84, 86; № 19-I, 19-II, ст.94, 96; № 21, ст.118, 122; № 22, ст.131; 2015 г., № 9, ст.46; № 19-I, ст.101; № 19-II, ст.103; № 21-I, ст.121, 124, 125; № 21-II, ст.130, 132; № 22-I, ст.140; № 22-V, ст.154, 156, 158; 2016 г., № 6, ст.45; № 7-I, ст.47, 49; № 8-II, ст.72; № 23, ст.118; 2017 г., № 3, ст.6; № 8, ст.16; № 13, ст.45; № 15, ст.55; № 16, ст.56; 2018 г., № 12, ст.39; № 16, ст.56; № 21, ст.72; № 22, ст.83; № 24, ст.93; 2019 г., № 1, ст.4; № 7, ст.37, 39;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октября 2019 года "О внесении изменений и дополнений в некоторые законодательные акты Республики Казахстан по вопросам регулирования агропромышленного комплекса", опубликованный в газетах "Егемен Қазақстан" и "Казахстанская правда" 5 ноября 2019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ноября 2019 года "О внесении изменений и дополнений в некоторые законодательные акты Республики Казахстан по вопросам государственной службы и противодействия коррупции", опубликованный в газетах "Егемен Қазақстан" и "Казахстанская правда" 29 ноября 2019 г.):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изложить в следующей редакции: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"18-1) осуществляет государственный контроль за использованием и порядком содержания памятников истории и культуры местного значения, а также проведением научно-реставрационных работ на памятниках истории и культуры местного значения и археологических работ, за исключением работ на памятниках истории и культуры республиканского и международного значения;".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(Ведомости Парламента Республики Казахстан, 2001 г., № 17-18, ст.243; 2004 г., № 23, ст.142; 2005 г., № 6, ст.10; № 7-8, ст.19; 2006 г., № 1, ст.5; № 3, ст.22; № 15, ст.95; № 23, ст.144; № 24, ст.148; 2007 г., № 1, ст.4; № 2, ст.18; № 16, ст.129; 2008 г., № 21, ст.97; № 24, ст.129; 2009 г., № 15-16, ст.76; № 18, ст.84; 2010 г., № 5, ст.23; 2011 г., № 1, ст.2; № 6, ст.50; № 11, ст.102; № 12, ст.111; 2012 г., № 3, ст.21, 27; № 4, ст.32; № 8, ст.64; № 14, ст.92, 95; № 15, ст.97; 2013 г., № 9, ст.51; № 13, ст.63; № 14, ст.72, 75; № 21-22, ст.114; 2014 г., № 1, ст.4, 6; № 2, ст.10, 12; № 7, ст.37; № 8, ст.44; № 10, ст.52; № 14, ст.86; № 19-I, 19-II, ст.96; № 23, ст.143; 2015 г., № 19-I, ст.99, 101; № 19-II, ст.103; № 20-IV, ст.113; № 21-I, ст.128; № 22-V, ст.156; № 23-II, ст.170; 2016 г., № 6, ст.45; № 7-II, ст.53; 2017 г., № 4, ст.7; № 14, ст.51; № 22-ІІІ, ст.109; 2018 г., № 10, ст.32; № 19, ст.62; № 22, ст.82; № 24, ст.93; 2019 г., № 7, ст.37, 39; № 8, ст.45;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октября 2019 года "О внесении изменений и дополнений в некоторые законодательные акты Республики Казахстан по вопросам регулирования агропромышленного комплекса", опубликованный в газетах "Егемен Қазақстан" и "Казахстанская правда" 5 ноября 2019 г.):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исключить;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пункте 1 статьи 22: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установление территориальных правил охраны и содержания объектов государственного природно-заповедного фонда, имеющих городское значение.";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пункте 1 статьи 24: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представление на утверждение областному маслихату правил благоустройства и инженерного обеспечения территорий, а также правил сохранения и содержания жилищного фонда, иных зданий и сооружений жилищно-гражданского назначения, инженерных коммуникаций, объектов государственного природно-заповедного фонда;";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статье 25: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внесение в городской маслихат предложений по установлению правил сохранения и содержания жилищного фонда, иных зданий и сооружений жилищно-гражданского назначения, инженерных коммуникаций, объектов государственного природно-заповедного фонда городского значения;";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внесение в городской маслихат предложений по установлению правил сохранения и содержания жилищного фонда, иных зданий и сооружений жилищно-гражданского назначения, инженерных коммуникаций, объектов государственного природно-заповедного фонда местного значения;";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внесение в городской маслихат предложений по установлению правил сохранения и содержания жилищного фонда, иных зданий и сооружений жилищно-гражданского назначения, инженерных коммуникаций, объектов государственного природно-заповедного фонда местного значения;";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изложить в следующей редакции: 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органы, осуществляющие государственный контроль в сфере охраны и использования объектов историко-культурного наследия;";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слова "статус объектов историко-культурного наследия" заменить словами "памятники истории и культуры";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подпункт 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изложить в следующей редакции: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капитального ремонта существующих объектов или реставрации зданий и сооружений;".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декабря 2006 года "О культуре" (Ведомости Парламента Республики Казахстан, 2006 г., № 24, ст.147; 2008 г., № 23, ст.124; 2010 г., № 5, ст.23; № 10, ст.49; № 15, ст.71; № 24, ст.149; 2011 г., № 5, ст.43; № 11, ст.102; 2012 г., № 2, ст.13; № 3, ст.25; № 15, ст.97; 2013 г., № 9, ст.51; № 14, ст.75; 2014 г., № 1, ст.4; № 10, ст.52; № 19-I, 19-II, ст.96; 2015 г., № 10, ст.50; № 19-II, ст.105; № 22-I, ст.140; 2016 г., № 2, ст.9; 2017 г., № 9, ст.18; 2018 г., № 14, ст.42; № 15, ст.46; № 24, ст.93; 2019 г., № 1, ст.2, 4; № 7, ст.36;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ноября 2019 года "О внесении изменений и дополнений в некоторые законодательные акты Республики Казахстан по вопросам государственной службы и противодействия коррупции", опубликованный в газетах "Егемен Қазақстан" и "Казахстанская правда" 29 ноября 2019 г.):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статьей 15-1 следующего содержания: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15-1. Государственная социальная поддержка артистов организаций культуры со специфической особенностью профессии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Государство осуществляет социальную поддержку артистам балета организаций культуры в виде специальных ежемесячных денежных выплат в размере шестидесяти процентов от среднемесячной заработной платы артиста балета за последние три года с одного места работы в должности артиста балета, но не более 109-кратного месячного расчетного показателя, установленного на соответствующий финансовый год законом о республиканском бюджете. 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специальных ежемесячных денежных выплат удерживаются и перечисляются в единый накопительный пенсионный фонд обязательные пенсионные взносы в размере и порядке, которые установлены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пенсионном обеспечении в Республике Казахстан".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Право на получение специальных ежемесячных денежных выплат имеют артисты балета организаций культуры, прекратившие профессиональную деятельность в качестве артиста балета, при наличии стажа профессиональной трудовой деятельности не менее двадцати лет.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Артистом балета является артист, имеющий соответствующее хореографическое образование с присвоенной квалификацией "артист балета", в должностные обязанности которого входит исполнение хореографических партий и согласно штатному расписанию занимающий должность "артист балета" в профессиональных коллективах, театрах оперы и балета, музыкальных и музыкально-драматических театрах и концертных организациях.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 достижении пенсионного возраста,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пенсионном обеспечении в Республике Казахстан", артистам балета организаций культуры осуществление специальных ежемесячных денежных выплат прекращается.  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Назначение специальных ежемесячных денежных выплат артистам балета организаций культуры осуществляется в порядке, определяемом уполномоченным органом.".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(Ведомости Парламента Республики Казахстан, 2011 г., № 5, ст.42; № 15, ст.118; № 16, ст.129; № 17, ст.136; № 24, ст.196; 2012 г., № 2, ст.11, 16; № 4, ст.30, 32; № 5, ст.41; № 6, ст.43; № 8, ст.64; № 13, ст.91; № 14, ст.95; № 21-22, ст.124; 2013 г., № 2, ст.13; № 8, ст.50; № 9, ст.51; № 15, ст.82; № 16, ст.83; 2014 г., № 1, ст.9; № 2, ст.10, 12; № 4-5, ст.24; № 7, ст.37; № 12, ст.82; № 19-I, 19-II, ст.94, 96; № 22, ст.131; № 23, ст.143; 2015 г., 8, ст.42; № 11, ст.57; № 14, ст.72; № 19-I, ст.99; № 19-II, ст.103, 105; № 20-IV, ст.113; № 20-VII, ст.117; № 21-I, ст.124; № 21-II, ст.130; № 21-III, ст.135; № 22-II, ст.145, 148; № 22-VI, ст.159; № 23-II, ст.170, 172; 2016 г., № 7-I, ст.47; № 7-II, ст.56; № 8-I, ст.62; № 24, ст.124; 2017 г., № 4, ст.7; № 9, ст.22; № 11, ст.29; № 13, ст.45; № 14, ст.51, 54; № 15, ст.55; № 20, ст.96; № 22-ІІІ, ст.109; 2018 г., № 1, ст.4; № 7-8, ст.22; № 10, ст.32; № 11, ст.37; № 15, ст.47; № 19, ст.62; № 22, ст.82; № 23, ст.91; 2019 г., № 2, ст.6; № 5-6, ст.27; № 7, ст.37, 39; № 8, ст.45, 46; № 15-16, ст.67;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октября 2019 года "О внесении изменений и дополнений в некоторые законодательные акты Республики Казахстан по вопросам регулирования агропромышленного комплекса", опубликованный в газетах "Егемен Қазақстан" и "Казахстанская правда" 5 ноября 2019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ноября 2019 года "О внесении изменений и дополнений в некоторые законодательные акты Республики Казахстан по вопросам государственной службы и противодействия коррупции", опубликованный в газетах "Егемен Қазақстан" и "Казахстанская правда" 29 ноября 2019 г.):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29. Приобретение права государственной собственности на клад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Если иное не установлено настоящей статьей, клад, обнаруженный на земельном участке или в ином недвижимом имуществе, которые находятся в государственной собственности,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247 Гражданского кодекса Республики Казахстан поступает в равных долях в собственность государства и лица, которое обнаружило клад, поскольку договором между ними не установлено иное.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Отношения, связанные с обнаружением клада, содержащего вещи, относящиеся к культурным ценностям, регулируются законодательством Республики Казахстан об охране и использовании объектов историко-культурного наследия.";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статье 33: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"контроля в области" и "контроль в области" заменить соответственно словами "контроля в сфере" и "контроль в сфере";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"Казахстан в области охраны и использования" заменить словами "Казахстан об охране и использовании";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пунктах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>слова "состоянием использования" заменить словом "использованием";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82 изложить в следующей редакции: 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памятники истории и культуры;".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 (Ведомости Парламента Республики Казахстан, 2014 г., № 9, ст.51; № 19-I, 19-II, ст.96; № 23, ст.143; 2015 г., № 2, ст.3; № 8, ст.45; № 9, ст.46; № 11, ст.57; № 16, ст.79; № 19-II, ст.103; № 20-IV, ст.113; № 21-I, ст.128; № 21-III, ст.135; № 22-II, ст.144, 145; № 22-V, ст.156, 158; № 22-VI, ст.159; № 23-I, ст.169; 2016 г., № 1, ст.2, 4; № 6, ст.45; № 7-I, ст.50; № 7-II, ст.53; № 8-I, ст.62; № 8-II, ст.68; № 12, ст.87; 2017 г., № 1-2, ст. 3; № 4, ст.7; № 9, ст.21, 22; № 11, ст.29; № 12, ст.34; № 23-ІІІ, ст.111; № 23-V, ст.113; № 24, ст.115; 2018 г., № 10, ст.32; № 13, ст.41; № 14, ст.44; № 15, ст.47, 49; № 23, ст.91; № 24, ст.94; 2019 г., № 1, ст.4; № 2, ст.6; № 5-6, ст.27; № 7, ст.37, 39; № 8, ст.45; № 15-16, ст.67;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октября 2019 года "О внесении изменений и дополнений в некоторые законодательные акты Республики Казахстан по вопросам регулирования агропромышленного комплекса", опубликованный в газетах "Егемен Қазақстан" и "Казахстанская правда" 5 ноября 2019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ноября 2019 года "О внесении изменений и дополнений в некоторые законодательные акты Республики Казахстан по вопросам оказания государственных услуг", опубликованный в газетах "Егемен Қазақстан" и "Казахстанская правда" 27 ноября 2019 г.):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изложить в следующей редакции: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охраны и использования объектов историко-культурного наследия;";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заголовок и строку 2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4"/>
        <w:gridCol w:w="5663"/>
        <w:gridCol w:w="4107"/>
        <w:gridCol w:w="12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Лицензирование деятельности в сфере охраны и использования объектов историко-культурного наследия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Лицензия на деятельность по осуществлению научно-реставрационных работ на памятниках истории и культуры и (или) археологических работ 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Осуществление научно-реставрационных работ на памятниках истории и культуры.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Осуществление археологических работ.</w:t>
            </w:r>
          </w:p>
          <w:bookmarkEnd w:id="80"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Неотчуждаемая;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1</w:t>
            </w:r>
          </w:p>
          <w:bookmarkEnd w:id="81"/>
        </w:tc>
      </w:tr>
    </w:tbl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исключить.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2018 года "О защите детей от информации, причиняющей вред их здоровью и развитию" (Ведомости Парламента Республики Казахстан, 2018 г., № 15, ст.45):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изложить в следующей редакции:</w:t>
      </w:r>
    </w:p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Возрастная классификация фильмов осуществляется в соответствии с требованиями настоящего Закона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кинематографии".".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по истечении десяти календарных дней после дня его первого официального опубликования. 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