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024e" w14:textId="0970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физической культуры и спорта</w:t>
      </w:r>
    </w:p>
    <w:p>
      <w:pPr>
        <w:spacing w:after="0"/>
        <w:ind w:left="0"/>
        <w:jc w:val="both"/>
      </w:pPr>
      <w:r>
        <w:rPr>
          <w:rFonts w:ascii="Times New Roman"/>
          <w:b w:val="false"/>
          <w:i w:val="false"/>
          <w:color w:val="000000"/>
          <w:sz w:val="28"/>
        </w:rPr>
        <w:t>Закон Республики Казахстан от 13 декабря 2019 года № 280-VІ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41 после слов "Национальному олимпийскому комитету Республики Казахстан," дополнить словами "Национальному паралимпийскому комитету Республики Казахстан,".</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3"/>
    <w:bookmarkStart w:name="z8" w:id="4"/>
    <w:p>
      <w:pPr>
        <w:spacing w:after="0"/>
        <w:ind w:left="0"/>
        <w:jc w:val="both"/>
      </w:pPr>
      <w:r>
        <w:rPr>
          <w:rFonts w:ascii="Times New Roman"/>
          <w:b w:val="false"/>
          <w:i w:val="false"/>
          <w:color w:val="000000"/>
          <w:sz w:val="28"/>
        </w:rPr>
        <w:t>
      1) оглавление дополнить заголовком статьи 732-1 следующего содержания:</w:t>
      </w:r>
    </w:p>
    <w:bookmarkEnd w:id="4"/>
    <w:bookmarkStart w:name="z9" w:id="5"/>
    <w:p>
      <w:pPr>
        <w:spacing w:after="0"/>
        <w:ind w:left="0"/>
        <w:jc w:val="both"/>
      </w:pPr>
      <w:r>
        <w:rPr>
          <w:rFonts w:ascii="Times New Roman"/>
          <w:b w:val="false"/>
          <w:i w:val="false"/>
          <w:color w:val="000000"/>
          <w:sz w:val="28"/>
        </w:rPr>
        <w:t>
      "Статья 732-1. Уполномоченный орган в области физической культуры и спорта";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409</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дополнить частью двенадцатой следующего содержания: </w:t>
      </w:r>
    </w:p>
    <w:bookmarkEnd w:id="7"/>
    <w:bookmarkStart w:name="z12" w:id="8"/>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8"/>
    <w:bookmarkStart w:name="z13" w:id="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9"/>
    <w:bookmarkStart w:name="z14" w:id="10"/>
    <w:p>
      <w:pPr>
        <w:spacing w:after="0"/>
        <w:ind w:left="0"/>
        <w:jc w:val="both"/>
      </w:pPr>
      <w:r>
        <w:rPr>
          <w:rFonts w:ascii="Times New Roman"/>
          <w:b w:val="false"/>
          <w:i w:val="false"/>
          <w:color w:val="000000"/>
          <w:sz w:val="28"/>
        </w:rPr>
        <w:t>
      дополнить примечанием следующего содержания:</w:t>
      </w:r>
    </w:p>
    <w:bookmarkEnd w:id="10"/>
    <w:bookmarkStart w:name="z15" w:id="11"/>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1"/>
    <w:bookmarkStart w:name="z16" w:id="12"/>
    <w:p>
      <w:pPr>
        <w:spacing w:after="0"/>
        <w:ind w:left="0"/>
        <w:jc w:val="both"/>
      </w:pPr>
      <w:r>
        <w:rPr>
          <w:rFonts w:ascii="Times New Roman"/>
          <w:b w:val="false"/>
          <w:i w:val="false"/>
          <w:color w:val="000000"/>
          <w:sz w:val="28"/>
        </w:rPr>
        <w:t>
      3) дополнить статьей 732-1 следующего содержания:</w:t>
      </w:r>
    </w:p>
    <w:bookmarkEnd w:id="12"/>
    <w:bookmarkStart w:name="z17" w:id="13"/>
    <w:p>
      <w:pPr>
        <w:spacing w:after="0"/>
        <w:ind w:left="0"/>
        <w:jc w:val="both"/>
      </w:pPr>
      <w:r>
        <w:rPr>
          <w:rFonts w:ascii="Times New Roman"/>
          <w:b w:val="false"/>
          <w:i w:val="false"/>
          <w:color w:val="000000"/>
          <w:sz w:val="28"/>
        </w:rPr>
        <w:t>
      "Статья 732-1. Уполномоченный орган в области физической культуры и спорта</w:t>
      </w:r>
    </w:p>
    <w:bookmarkEnd w:id="13"/>
    <w:bookmarkStart w:name="z18" w:id="14"/>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14"/>
    <w:bookmarkStart w:name="z19" w:id="1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ст.18; 2006 г., № 15, ст.92; 2007 г., № 2, ст.18; № 20, ст.152; № 24, ст.178; 2009 г., № 18, ст.84; № 24, ст.122; 2010 г., № 5, ст.23; 2011 г., № 1, ст.2; № 11, ст.102; 2012 г., № 15, ст.97; 2013 г., № 9, ст.51; № 14, ст.75; № 21-22, ст.115; 2014 г., № 1, ст.4; № 19-I, 19-II, ст.96; № 23, ст.143; 2015 г., № 20-IV, ст.113; № 22-I, ст.140; № 22-V, ст.152, 158; № 23-II, ст.170; 2018 г., № 10, ст.32; № 14, ст.42; № 19, ст.62; № 24, ст.93):</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36 слова "(городов республиканского значения, столицы) республиканских" заменить словами ", городов республиканского значения, столицы, районов, городов областного значения".</w:t>
      </w:r>
    </w:p>
    <w:bookmarkEnd w:id="17"/>
    <w:bookmarkStart w:name="z22"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ст.85; № 19-I, 19-II, ст.96; 2015 г., № 10, ст.50; № 20-IV, ст.113; № 22-I, cт.140; 2016 г., № 2, ст.9; 2017 г., № 10, ст.23; № 16, ст.56; 2018 г., № 10, ст.32; № 24, ст.93; 2019 г., № 7, ст.36):</w:t>
      </w:r>
    </w:p>
    <w:bookmarkEnd w:id="18"/>
    <w:bookmarkStart w:name="z23"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дополнить подпунктом 1-1) следующего содержания:</w:t>
      </w:r>
    </w:p>
    <w:bookmarkEnd w:id="20"/>
    <w:bookmarkStart w:name="z25" w:id="21"/>
    <w:p>
      <w:pPr>
        <w:spacing w:after="0"/>
        <w:ind w:left="0"/>
        <w:jc w:val="both"/>
      </w:pPr>
      <w:r>
        <w:rPr>
          <w:rFonts w:ascii="Times New Roman"/>
          <w:b w:val="false"/>
          <w:i w:val="false"/>
          <w:color w:val="000000"/>
          <w:sz w:val="28"/>
        </w:rPr>
        <w:t xml:space="preserve">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спортсмена-инвалида;";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7" w:id="22"/>
    <w:p>
      <w:pPr>
        <w:spacing w:after="0"/>
        <w:ind w:left="0"/>
        <w:jc w:val="both"/>
      </w:pPr>
      <w:r>
        <w:rPr>
          <w:rFonts w:ascii="Times New Roman"/>
          <w:b w:val="false"/>
          <w:i w:val="false"/>
          <w:color w:val="000000"/>
          <w:sz w:val="28"/>
        </w:rPr>
        <w:t>
      "5) единая спортивная классификация – система спортивных званий, разрядов спортсменов, спортивного звания тренера, квалификационных категорий тренеров, тренеров-преподавателей, спортивных судей, инструкторов-спортсменов, методистов по физической культуре и спорту, определяющая уровень мастерства спортсменов, тренеров или квалификации тренеров, тренеров-преподавателей, спортивных судей, инструкторов-спортсменов, методистов по физической культуре и спорту;";</w:t>
      </w:r>
    </w:p>
    <w:bookmarkEnd w:id="22"/>
    <w:bookmarkStart w:name="z28" w:id="23"/>
    <w:p>
      <w:pPr>
        <w:spacing w:after="0"/>
        <w:ind w:left="0"/>
        <w:jc w:val="both"/>
      </w:pPr>
      <w:r>
        <w:rPr>
          <w:rFonts w:ascii="Times New Roman"/>
          <w:b w:val="false"/>
          <w:i w:val="false"/>
          <w:color w:val="000000"/>
          <w:sz w:val="28"/>
        </w:rPr>
        <w:t>
      дополнить подпунктом 5-1) следующего содержания:</w:t>
      </w:r>
    </w:p>
    <w:bookmarkEnd w:id="23"/>
    <w:bookmarkStart w:name="z29" w:id="24"/>
    <w:p>
      <w:pPr>
        <w:spacing w:after="0"/>
        <w:ind w:left="0"/>
        <w:jc w:val="both"/>
      </w:pPr>
      <w:r>
        <w:rPr>
          <w:rFonts w:ascii="Times New Roman"/>
          <w:b w:val="false"/>
          <w:i w:val="false"/>
          <w:color w:val="000000"/>
          <w:sz w:val="28"/>
        </w:rPr>
        <w:t>
      "5-1)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"16) тренер, тренер-преподаватель – физическое лицо,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p>
    <w:bookmarkEnd w:id="25"/>
    <w:bookmarkStart w:name="z32" w:id="26"/>
    <w:p>
      <w:pPr>
        <w:spacing w:after="0"/>
        <w:ind w:left="0"/>
        <w:jc w:val="both"/>
      </w:pPr>
      <w:r>
        <w:rPr>
          <w:rFonts w:ascii="Times New Roman"/>
          <w:b w:val="false"/>
          <w:i w:val="false"/>
          <w:color w:val="000000"/>
          <w:sz w:val="28"/>
        </w:rPr>
        <w:t>
      17) дисквалификация тренера, тренера-преподавателя, специалиста по спортивной медицине, иного специалиста в области физической культуры и спорта, спортивного судьи – отстранение тренера, тренера–преподавателя, специалиста по спортивной медицине, иного специалиста в области физической культуры и спорта, спортивного судьи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республиканскими (региональными) аккредитованными спортивными федерациями;";</w:t>
      </w:r>
    </w:p>
    <w:bookmarkEnd w:id="26"/>
    <w:bookmarkStart w:name="z33" w:id="27"/>
    <w:p>
      <w:pPr>
        <w:spacing w:after="0"/>
        <w:ind w:left="0"/>
        <w:jc w:val="both"/>
      </w:pPr>
      <w:r>
        <w:rPr>
          <w:rFonts w:ascii="Times New Roman"/>
          <w:b w:val="false"/>
          <w:i w:val="false"/>
          <w:color w:val="000000"/>
          <w:sz w:val="28"/>
        </w:rPr>
        <w:t>
      дополнить подпунктом 17-1) следующего содержания:</w:t>
      </w:r>
    </w:p>
    <w:bookmarkEnd w:id="27"/>
    <w:bookmarkStart w:name="z34" w:id="28"/>
    <w:p>
      <w:pPr>
        <w:spacing w:after="0"/>
        <w:ind w:left="0"/>
        <w:jc w:val="both"/>
      </w:pPr>
      <w:r>
        <w:rPr>
          <w:rFonts w:ascii="Times New Roman"/>
          <w:b w:val="false"/>
          <w:i w:val="false"/>
          <w:color w:val="000000"/>
          <w:sz w:val="28"/>
        </w:rPr>
        <w:t>
      "17-1)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сборной команды Республики Казахстан по виду спорта (национальной сборной команды по виду спорта);";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29-1)</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"29-1) неолимпийский вид спорта – вид спорта, не вошедший в программу Олимпийских игр, получивший широкое развитие в мировом спортивном сообществе и возглавляемый международными спортивными федерациями;";</w:t>
      </w:r>
    </w:p>
    <w:bookmarkEnd w:id="29"/>
    <w:bookmarkStart w:name="z37" w:id="30"/>
    <w:p>
      <w:pPr>
        <w:spacing w:after="0"/>
        <w:ind w:left="0"/>
        <w:jc w:val="both"/>
      </w:pPr>
      <w:r>
        <w:rPr>
          <w:rFonts w:ascii="Times New Roman"/>
          <w:b w:val="false"/>
          <w:i w:val="false"/>
          <w:color w:val="000000"/>
          <w:sz w:val="28"/>
        </w:rPr>
        <w:t>
      дополнить подпунктом 29-3) следующего содержания:</w:t>
      </w:r>
    </w:p>
    <w:bookmarkEnd w:id="30"/>
    <w:bookmarkStart w:name="z38" w:id="31"/>
    <w:p>
      <w:pPr>
        <w:spacing w:after="0"/>
        <w:ind w:left="0"/>
        <w:jc w:val="both"/>
      </w:pPr>
      <w:r>
        <w:rPr>
          <w:rFonts w:ascii="Times New Roman"/>
          <w:b w:val="false"/>
          <w:i w:val="false"/>
          <w:color w:val="000000"/>
          <w:sz w:val="28"/>
        </w:rPr>
        <w:t>
      "29-3) непаралимпийский вид спорта – вид спорта, не вошедший в программу Паралимпийских игр, получивший широкое развитие в мировом спортивном сообществе и возглавляемый международными спортивными федерациями;";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 </w:t>
      </w:r>
    </w:p>
    <w:bookmarkStart w:name="z40" w:id="32"/>
    <w:p>
      <w:pPr>
        <w:spacing w:after="0"/>
        <w:ind w:left="0"/>
        <w:jc w:val="both"/>
      </w:pPr>
      <w:r>
        <w:rPr>
          <w:rFonts w:ascii="Times New Roman"/>
          <w:b w:val="false"/>
          <w:i w:val="false"/>
          <w:color w:val="000000"/>
          <w:sz w:val="28"/>
        </w:rPr>
        <w:t>
      "30) Паралимпийские игры – международные зимние и летние соревнования, проводимые среди спортсменов-инвалидов с поражением опорно-двигательного аппарата, органов зрения и нарушением интеллектуального развития;";</w:t>
      </w:r>
    </w:p>
    <w:bookmarkEnd w:id="32"/>
    <w:bookmarkStart w:name="z41" w:id="33"/>
    <w:p>
      <w:pPr>
        <w:spacing w:after="0"/>
        <w:ind w:left="0"/>
        <w:jc w:val="both"/>
      </w:pPr>
      <w:r>
        <w:rPr>
          <w:rFonts w:ascii="Times New Roman"/>
          <w:b w:val="false"/>
          <w:i w:val="false"/>
          <w:color w:val="000000"/>
          <w:sz w:val="28"/>
        </w:rPr>
        <w:t>
      дополнить подпунктом 35-2) следующего содержания:</w:t>
      </w:r>
    </w:p>
    <w:bookmarkEnd w:id="33"/>
    <w:bookmarkStart w:name="z42" w:id="34"/>
    <w:p>
      <w:pPr>
        <w:spacing w:after="0"/>
        <w:ind w:left="0"/>
        <w:jc w:val="both"/>
      </w:pPr>
      <w:r>
        <w:rPr>
          <w:rFonts w:ascii="Times New Roman"/>
          <w:b w:val="false"/>
          <w:i w:val="false"/>
          <w:color w:val="000000"/>
          <w:sz w:val="28"/>
        </w:rPr>
        <w:t>
      "35-2) спортивная этика – правила поведения, установленные для спортсменов, тренеров, тренеров-преподавателей и спортивных судей;";</w:t>
      </w:r>
    </w:p>
    <w:bookmarkEnd w:id="34"/>
    <w:bookmarkStart w:name="z43"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 xml:space="preserve"> слова "его организатором" исключить;</w:t>
      </w:r>
    </w:p>
    <w:bookmarkEnd w:id="35"/>
    <w:bookmarkStart w:name="z44" w:id="36"/>
    <w:p>
      <w:pPr>
        <w:spacing w:after="0"/>
        <w:ind w:left="0"/>
        <w:jc w:val="both"/>
      </w:pPr>
      <w:r>
        <w:rPr>
          <w:rFonts w:ascii="Times New Roman"/>
          <w:b w:val="false"/>
          <w:i w:val="false"/>
          <w:color w:val="000000"/>
          <w:sz w:val="28"/>
        </w:rPr>
        <w:t>
      дополнить подпунктом 42-1) следующего содержания:</w:t>
      </w:r>
    </w:p>
    <w:bookmarkEnd w:id="36"/>
    <w:bookmarkStart w:name="z45" w:id="37"/>
    <w:p>
      <w:pPr>
        <w:spacing w:after="0"/>
        <w:ind w:left="0"/>
        <w:jc w:val="both"/>
      </w:pPr>
      <w:r>
        <w:rPr>
          <w:rFonts w:ascii="Times New Roman"/>
          <w:b w:val="false"/>
          <w:i w:val="false"/>
          <w:color w:val="000000"/>
          <w:sz w:val="28"/>
        </w:rPr>
        <w:t>
      "42-1) дисквалификация животных, участвующих в спортивном соревновании, – отстранение животных от участия в спортивных соревнованиях, учебно-тренировочных сборов за использование в отношении них допинга;";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 </w:t>
      </w:r>
    </w:p>
    <w:bookmarkStart w:name="z47" w:id="38"/>
    <w:p>
      <w:pPr>
        <w:spacing w:after="0"/>
        <w:ind w:left="0"/>
        <w:jc w:val="both"/>
      </w:pPr>
      <w:r>
        <w:rPr>
          <w:rFonts w:ascii="Times New Roman"/>
          <w:b w:val="false"/>
          <w:i w:val="false"/>
          <w:color w:val="000000"/>
          <w:sz w:val="28"/>
        </w:rPr>
        <w:t>
      "48) дисквалификация спортсмена – отстранение спортсмена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республиканскими (региональными) аккредитованными спортивными федерациями;";</w:t>
      </w:r>
    </w:p>
    <w:bookmarkEnd w:id="38"/>
    <w:bookmarkStart w:name="z48" w:id="39"/>
    <w:p>
      <w:pPr>
        <w:spacing w:after="0"/>
        <w:ind w:left="0"/>
        <w:jc w:val="both"/>
      </w:pPr>
      <w:r>
        <w:rPr>
          <w:rFonts w:ascii="Times New Roman"/>
          <w:b w:val="false"/>
          <w:i w:val="false"/>
          <w:color w:val="000000"/>
          <w:sz w:val="28"/>
        </w:rPr>
        <w:t>
      дополнить подпунктом 52-1) следующего содержания:</w:t>
      </w:r>
    </w:p>
    <w:bookmarkEnd w:id="39"/>
    <w:bookmarkStart w:name="z49" w:id="40"/>
    <w:p>
      <w:pPr>
        <w:spacing w:after="0"/>
        <w:ind w:left="0"/>
        <w:jc w:val="both"/>
      </w:pPr>
      <w:r>
        <w:rPr>
          <w:rFonts w:ascii="Times New Roman"/>
          <w:b w:val="false"/>
          <w:i w:val="false"/>
          <w:color w:val="000000"/>
          <w:sz w:val="28"/>
        </w:rPr>
        <w:t>
      "52-1) сурдлимпийский вид спорта – вид спорта, вошедший в программу Сурдлимпийских игр и утвержденный Международным комитетом спорта глухих;";</w:t>
      </w:r>
    </w:p>
    <w:bookmarkEnd w:id="40"/>
    <w:bookmarkStart w:name="z50" w:id="41"/>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2</w:t>
      </w:r>
      <w:r>
        <w:rPr>
          <w:rFonts w:ascii="Times New Roman"/>
          <w:b w:val="false"/>
          <w:i w:val="false"/>
          <w:color w:val="000000"/>
          <w:sz w:val="28"/>
        </w:rPr>
        <w:t xml:space="preserve"> статьи 2 после слова "паралимпийских" дополнить словами "непаралимпийских, сурдлимпийских";</w:t>
      </w:r>
    </w:p>
    <w:bookmarkEnd w:id="41"/>
    <w:bookmarkStart w:name="z51"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подпунктами 6) и 7) следующего содержания:</w:t>
      </w:r>
    </w:p>
    <w:bookmarkEnd w:id="42"/>
    <w:bookmarkStart w:name="z52" w:id="43"/>
    <w:p>
      <w:pPr>
        <w:spacing w:after="0"/>
        <w:ind w:left="0"/>
        <w:jc w:val="both"/>
      </w:pPr>
      <w:r>
        <w:rPr>
          <w:rFonts w:ascii="Times New Roman"/>
          <w:b w:val="false"/>
          <w:i w:val="false"/>
          <w:color w:val="000000"/>
          <w:sz w:val="28"/>
        </w:rPr>
        <w:t>
      "6) представлять документы в уполномоченный орган в области физической культуры и спорта для присвоения спортивных званий и квалификационных категорий;</w:t>
      </w:r>
    </w:p>
    <w:bookmarkEnd w:id="43"/>
    <w:bookmarkStart w:name="z53" w:id="44"/>
    <w:p>
      <w:pPr>
        <w:spacing w:after="0"/>
        <w:ind w:left="0"/>
        <w:jc w:val="both"/>
      </w:pPr>
      <w:r>
        <w:rPr>
          <w:rFonts w:ascii="Times New Roman"/>
          <w:b w:val="false"/>
          <w:i w:val="false"/>
          <w:color w:val="000000"/>
          <w:sz w:val="28"/>
        </w:rPr>
        <w:t>
      7) представлять документы в местные исполнительные органы для присвоения спортивных разрядов и квалификационных категорий.";</w:t>
      </w:r>
    </w:p>
    <w:bookmarkEnd w:id="44"/>
    <w:bookmarkStart w:name="z54"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подпункт 4) изложить в следующей редакции:</w:t>
      </w:r>
    </w:p>
    <w:bookmarkEnd w:id="46"/>
    <w:bookmarkStart w:name="z56" w:id="47"/>
    <w:p>
      <w:pPr>
        <w:spacing w:after="0"/>
        <w:ind w:left="0"/>
        <w:jc w:val="both"/>
      </w:pPr>
      <w:r>
        <w:rPr>
          <w:rFonts w:ascii="Times New Roman"/>
          <w:b w:val="false"/>
          <w:i w:val="false"/>
          <w:color w:val="000000"/>
          <w:sz w:val="28"/>
        </w:rPr>
        <w:t>
      "4) утверждает перечень международных спортивных соревнований;";</w:t>
      </w:r>
    </w:p>
    <w:bookmarkEnd w:id="47"/>
    <w:bookmarkStart w:name="z57" w:id="48"/>
    <w:p>
      <w:pPr>
        <w:spacing w:after="0"/>
        <w:ind w:left="0"/>
        <w:jc w:val="both"/>
      </w:pPr>
      <w:r>
        <w:rPr>
          <w:rFonts w:ascii="Times New Roman"/>
          <w:b w:val="false"/>
          <w:i w:val="false"/>
          <w:color w:val="000000"/>
          <w:sz w:val="28"/>
        </w:rPr>
        <w:t>
      дополнить подпунктами 4-1), 4-2) и 8-1) следующего содержания:</w:t>
      </w:r>
    </w:p>
    <w:bookmarkEnd w:id="48"/>
    <w:bookmarkStart w:name="z58" w:id="49"/>
    <w:p>
      <w:pPr>
        <w:spacing w:after="0"/>
        <w:ind w:left="0"/>
        <w:jc w:val="both"/>
      </w:pPr>
      <w:r>
        <w:rPr>
          <w:rFonts w:ascii="Times New Roman"/>
          <w:b w:val="false"/>
          <w:i w:val="false"/>
          <w:color w:val="000000"/>
          <w:sz w:val="28"/>
        </w:rPr>
        <w:t>
      "4-1) утверждает размеры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w:t>
      </w:r>
    </w:p>
    <w:bookmarkEnd w:id="49"/>
    <w:bookmarkStart w:name="z59" w:id="50"/>
    <w:p>
      <w:pPr>
        <w:spacing w:after="0"/>
        <w:ind w:left="0"/>
        <w:jc w:val="both"/>
      </w:pPr>
      <w:r>
        <w:rPr>
          <w:rFonts w:ascii="Times New Roman"/>
          <w:b w:val="false"/>
          <w:i w:val="false"/>
          <w:color w:val="000000"/>
          <w:sz w:val="28"/>
        </w:rPr>
        <w:t>
      4-2) утверждает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50"/>
    <w:bookmarkStart w:name="z60" w:id="51"/>
    <w:p>
      <w:pPr>
        <w:spacing w:after="0"/>
        <w:ind w:left="0"/>
        <w:jc w:val="both"/>
      </w:pPr>
      <w:r>
        <w:rPr>
          <w:rFonts w:ascii="Times New Roman"/>
          <w:b w:val="false"/>
          <w:i w:val="false"/>
          <w:color w:val="000000"/>
          <w:sz w:val="28"/>
        </w:rPr>
        <w:t>
      "8-1) утверждает правила определения единого оператора по распределению внебюджетных денежных средств, направленных на развитие физической культуры и спорта;";</w:t>
      </w:r>
    </w:p>
    <w:bookmarkEnd w:id="51"/>
    <w:bookmarkStart w:name="z61"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подпункты 12), 13) и 18) изложить в следующей редакции:</w:t>
      </w:r>
    </w:p>
    <w:bookmarkEnd w:id="53"/>
    <w:bookmarkStart w:name="z63" w:id="54"/>
    <w:p>
      <w:pPr>
        <w:spacing w:after="0"/>
        <w:ind w:left="0"/>
        <w:jc w:val="both"/>
      </w:pPr>
      <w:r>
        <w:rPr>
          <w:rFonts w:ascii="Times New Roman"/>
          <w:b w:val="false"/>
          <w:i w:val="false"/>
          <w:color w:val="000000"/>
          <w:sz w:val="28"/>
        </w:rPr>
        <w:t>
      "12) присваивает спортсменам и тренерам спортивные звания, лишает спортсменов и тренеров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w:t>
      </w:r>
    </w:p>
    <w:bookmarkEnd w:id="54"/>
    <w:bookmarkStart w:name="z64" w:id="55"/>
    <w:p>
      <w:pPr>
        <w:spacing w:after="0"/>
        <w:ind w:left="0"/>
        <w:jc w:val="both"/>
      </w:pPr>
      <w:r>
        <w:rPr>
          <w:rFonts w:ascii="Times New Roman"/>
          <w:b w:val="false"/>
          <w:i w:val="false"/>
          <w:color w:val="000000"/>
          <w:sz w:val="28"/>
        </w:rPr>
        <w:t>
      13) присваивает квалификационные категории, лишает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55"/>
    <w:bookmarkStart w:name="z65" w:id="56"/>
    <w:p>
      <w:pPr>
        <w:spacing w:after="0"/>
        <w:ind w:left="0"/>
        <w:jc w:val="both"/>
      </w:pPr>
      <w:r>
        <w:rPr>
          <w:rFonts w:ascii="Times New Roman"/>
          <w:b w:val="false"/>
          <w:i w:val="false"/>
          <w:color w:val="000000"/>
          <w:sz w:val="28"/>
        </w:rPr>
        <w:t>
      "18) разрабатывает перечень международных спортивных соревнований;";</w:t>
      </w:r>
    </w:p>
    <w:bookmarkEnd w:id="56"/>
    <w:bookmarkStart w:name="z66" w:id="57"/>
    <w:p>
      <w:pPr>
        <w:spacing w:after="0"/>
        <w:ind w:left="0"/>
        <w:jc w:val="both"/>
      </w:pPr>
      <w:r>
        <w:rPr>
          <w:rFonts w:ascii="Times New Roman"/>
          <w:b w:val="false"/>
          <w:i w:val="false"/>
          <w:color w:val="000000"/>
          <w:sz w:val="28"/>
        </w:rPr>
        <w:t>
      дополнить подпунктами 18-1) и 18-2) следующего содержания:</w:t>
      </w:r>
    </w:p>
    <w:bookmarkEnd w:id="57"/>
    <w:bookmarkStart w:name="z67" w:id="58"/>
    <w:p>
      <w:pPr>
        <w:spacing w:after="0"/>
        <w:ind w:left="0"/>
        <w:jc w:val="both"/>
      </w:pPr>
      <w:r>
        <w:rPr>
          <w:rFonts w:ascii="Times New Roman"/>
          <w:b w:val="false"/>
          <w:i w:val="false"/>
          <w:color w:val="000000"/>
          <w:sz w:val="28"/>
        </w:rPr>
        <w:t>
      "18-1) вносит предложения о размерах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Правительство Республики Казахстан;</w:t>
      </w:r>
    </w:p>
    <w:bookmarkEnd w:id="58"/>
    <w:bookmarkStart w:name="z68" w:id="59"/>
    <w:p>
      <w:pPr>
        <w:spacing w:after="0"/>
        <w:ind w:left="0"/>
        <w:jc w:val="both"/>
      </w:pPr>
      <w:r>
        <w:rPr>
          <w:rFonts w:ascii="Times New Roman"/>
          <w:b w:val="false"/>
          <w:i w:val="false"/>
          <w:color w:val="000000"/>
          <w:sz w:val="28"/>
        </w:rPr>
        <w:t>
      18-2) разрабатывает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59"/>
    <w:bookmarkStart w:name="z69" w:id="60"/>
    <w:p>
      <w:pPr>
        <w:spacing w:after="0"/>
        <w:ind w:left="0"/>
        <w:jc w:val="both"/>
      </w:pPr>
      <w:r>
        <w:rPr>
          <w:rFonts w:ascii="Times New Roman"/>
          <w:b w:val="false"/>
          <w:i w:val="false"/>
          <w:color w:val="000000"/>
          <w:sz w:val="28"/>
        </w:rPr>
        <w:t>
      подпункты 25), 33) и 40) изложить в следующей редакции:</w:t>
      </w:r>
    </w:p>
    <w:bookmarkEnd w:id="60"/>
    <w:bookmarkStart w:name="z70" w:id="61"/>
    <w:p>
      <w:pPr>
        <w:spacing w:after="0"/>
        <w:ind w:left="0"/>
        <w:jc w:val="both"/>
      </w:pPr>
      <w:r>
        <w:rPr>
          <w:rFonts w:ascii="Times New Roman"/>
          <w:b w:val="false"/>
          <w:i w:val="false"/>
          <w:color w:val="000000"/>
          <w:sz w:val="28"/>
        </w:rPr>
        <w:t>
      "25) разрабатывает и утверждает правила присвоения и лишения спортивных званий, разрядов и квалификационных категорий, выдачи нагрудных знаков, а также их описание;";</w:t>
      </w:r>
    </w:p>
    <w:bookmarkEnd w:id="61"/>
    <w:bookmarkStart w:name="z71" w:id="62"/>
    <w:p>
      <w:pPr>
        <w:spacing w:after="0"/>
        <w:ind w:left="0"/>
        <w:jc w:val="both"/>
      </w:pPr>
      <w:r>
        <w:rPr>
          <w:rFonts w:ascii="Times New Roman"/>
          <w:b w:val="false"/>
          <w:i w:val="false"/>
          <w:color w:val="000000"/>
          <w:sz w:val="28"/>
        </w:rPr>
        <w:t>
      "33) назначает и освобождает от должностей главных тренеров сборных команд Республики Казахстан по видам спорта (национальных сборных команд по видам спорта) и государственных тренеров по видам спорта по представлению республиканских (региональных) аккредитованных спортивных федераций, по олимпийским видам спорта – по согласованию с Национальным олимпийским комитетом Республики Казахстан, по паралимпийским видам спорта – по согласованию с Национальным паралимпийским комитетом Республики Казахстан, по сурдлимпийским видам спорта – по согласованию с Национальным сурдлимпийским комитетом Республики Казахстан;";</w:t>
      </w:r>
    </w:p>
    <w:bookmarkEnd w:id="62"/>
    <w:bookmarkStart w:name="z72" w:id="63"/>
    <w:p>
      <w:pPr>
        <w:spacing w:after="0"/>
        <w:ind w:left="0"/>
        <w:jc w:val="both"/>
      </w:pPr>
      <w:r>
        <w:rPr>
          <w:rFonts w:ascii="Times New Roman"/>
          <w:b w:val="false"/>
          <w:i w:val="false"/>
          <w:color w:val="000000"/>
          <w:sz w:val="28"/>
        </w:rPr>
        <w:t>
      "40) разрабатывает и утверждает типовые штаты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bookmarkEnd w:id="63"/>
    <w:bookmarkStart w:name="z73" w:id="64"/>
    <w:p>
      <w:pPr>
        <w:spacing w:after="0"/>
        <w:ind w:left="0"/>
        <w:jc w:val="both"/>
      </w:pPr>
      <w:r>
        <w:rPr>
          <w:rFonts w:ascii="Times New Roman"/>
          <w:b w:val="false"/>
          <w:i w:val="false"/>
          <w:color w:val="000000"/>
          <w:sz w:val="28"/>
        </w:rPr>
        <w:t xml:space="preserve">
      дополнить подпунктом 44-1) следующего содержания:  </w:t>
      </w:r>
    </w:p>
    <w:bookmarkEnd w:id="64"/>
    <w:bookmarkStart w:name="z74" w:id="65"/>
    <w:p>
      <w:pPr>
        <w:spacing w:after="0"/>
        <w:ind w:left="0"/>
        <w:jc w:val="both"/>
      </w:pPr>
      <w:r>
        <w:rPr>
          <w:rFonts w:ascii="Times New Roman"/>
          <w:b w:val="false"/>
          <w:i w:val="false"/>
          <w:color w:val="000000"/>
          <w:sz w:val="28"/>
        </w:rPr>
        <w:t>
      "44-1) разрабатывает и утверждает правила расходования денежных средств, выделяемых на спортивные мероприятия, в том числе на учебно-тренировочные сборы для физкультурно-спортивных организаций, финансируемых из республиканского и местного бюджетов;";</w:t>
      </w:r>
    </w:p>
    <w:bookmarkEnd w:id="65"/>
    <w:bookmarkStart w:name="z75" w:id="66"/>
    <w:p>
      <w:pPr>
        <w:spacing w:after="0"/>
        <w:ind w:left="0"/>
        <w:jc w:val="both"/>
      </w:pPr>
      <w:r>
        <w:rPr>
          <w:rFonts w:ascii="Times New Roman"/>
          <w:b w:val="false"/>
          <w:i w:val="false"/>
          <w:color w:val="000000"/>
          <w:sz w:val="28"/>
        </w:rPr>
        <w:t xml:space="preserve">
      подпункты 48), 49) и 50) изложить в следующей редакции: </w:t>
      </w:r>
    </w:p>
    <w:bookmarkEnd w:id="66"/>
    <w:bookmarkStart w:name="z76" w:id="67"/>
    <w:p>
      <w:pPr>
        <w:spacing w:after="0"/>
        <w:ind w:left="0"/>
        <w:jc w:val="both"/>
      </w:pPr>
      <w:r>
        <w:rPr>
          <w:rFonts w:ascii="Times New Roman"/>
          <w:b w:val="false"/>
          <w:i w:val="false"/>
          <w:color w:val="000000"/>
          <w:sz w:val="28"/>
        </w:rPr>
        <w:t>
      "48) по согласованию с уполномоченным органом в области образования утверждает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67"/>
    <w:bookmarkStart w:name="z77" w:id="68"/>
    <w:p>
      <w:pPr>
        <w:spacing w:after="0"/>
        <w:ind w:left="0"/>
        <w:jc w:val="both"/>
      </w:pPr>
      <w:r>
        <w:rPr>
          <w:rFonts w:ascii="Times New Roman"/>
          <w:b w:val="false"/>
          <w:i w:val="false"/>
          <w:color w:val="000000"/>
          <w:sz w:val="28"/>
        </w:rPr>
        <w:t>
      49) утверждает типовые образовательные учебные программы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программы республиканских специализированных школ-интернатов-колледжей олимпийского резерва;</w:t>
      </w:r>
    </w:p>
    <w:bookmarkEnd w:id="68"/>
    <w:bookmarkStart w:name="z78" w:id="69"/>
    <w:p>
      <w:pPr>
        <w:spacing w:after="0"/>
        <w:ind w:left="0"/>
        <w:jc w:val="both"/>
      </w:pPr>
      <w:r>
        <w:rPr>
          <w:rFonts w:ascii="Times New Roman"/>
          <w:b w:val="false"/>
          <w:i w:val="false"/>
          <w:color w:val="000000"/>
          <w:sz w:val="28"/>
        </w:rPr>
        <w:t>
      50) утверждает типовые учебные планы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планы республиканских специализированных школ-интернатов-колледжей олимпийского резерва;";</w:t>
      </w:r>
    </w:p>
    <w:bookmarkEnd w:id="69"/>
    <w:bookmarkStart w:name="z79" w:id="70"/>
    <w:p>
      <w:pPr>
        <w:spacing w:after="0"/>
        <w:ind w:left="0"/>
        <w:jc w:val="both"/>
      </w:pPr>
      <w:r>
        <w:rPr>
          <w:rFonts w:ascii="Times New Roman"/>
          <w:b w:val="false"/>
          <w:i w:val="false"/>
          <w:color w:val="000000"/>
          <w:sz w:val="28"/>
        </w:rPr>
        <w:t>
      дополнить подпунктами 65-1), 65-2), 65-3), 65-4), 65-5), 65-6) и 65-7) следующего содержания:</w:t>
      </w:r>
    </w:p>
    <w:bookmarkEnd w:id="70"/>
    <w:bookmarkStart w:name="z80" w:id="71"/>
    <w:p>
      <w:pPr>
        <w:spacing w:after="0"/>
        <w:ind w:left="0"/>
        <w:jc w:val="both"/>
      </w:pPr>
      <w:r>
        <w:rPr>
          <w:rFonts w:ascii="Times New Roman"/>
          <w:b w:val="false"/>
          <w:i w:val="false"/>
          <w:color w:val="000000"/>
          <w:sz w:val="28"/>
        </w:rPr>
        <w:t>
      "65-1) разрабатывает и утверждает правила оказания платных видов деятельности по реализации товаров (работ, услуг) государственными учреждениями в области физической культуры и спорта и расходования ими денег от реализации товаров (работ, услуг);</w:t>
      </w:r>
    </w:p>
    <w:bookmarkEnd w:id="71"/>
    <w:bookmarkStart w:name="z81" w:id="72"/>
    <w:p>
      <w:pPr>
        <w:spacing w:after="0"/>
        <w:ind w:left="0"/>
        <w:jc w:val="both"/>
      </w:pPr>
      <w:r>
        <w:rPr>
          <w:rFonts w:ascii="Times New Roman"/>
          <w:b w:val="false"/>
          <w:i w:val="false"/>
          <w:color w:val="000000"/>
          <w:sz w:val="28"/>
        </w:rPr>
        <w:t>
      65-2) разрабатывает и утверждает спортивную этику Республики Казахстан;</w:t>
      </w:r>
    </w:p>
    <w:bookmarkEnd w:id="72"/>
    <w:bookmarkStart w:name="z82" w:id="73"/>
    <w:p>
      <w:pPr>
        <w:spacing w:after="0"/>
        <w:ind w:left="0"/>
        <w:jc w:val="both"/>
      </w:pPr>
      <w:r>
        <w:rPr>
          <w:rFonts w:ascii="Times New Roman"/>
          <w:b w:val="false"/>
          <w:i w:val="false"/>
          <w:color w:val="000000"/>
          <w:sz w:val="28"/>
        </w:rPr>
        <w:t>
      65-3) разрабатывает и утверждает минимальные государственные нормативы сети детско-юношеских спортивных школ;</w:t>
      </w:r>
    </w:p>
    <w:bookmarkEnd w:id="73"/>
    <w:bookmarkStart w:name="z83" w:id="74"/>
    <w:p>
      <w:pPr>
        <w:spacing w:after="0"/>
        <w:ind w:left="0"/>
        <w:jc w:val="both"/>
      </w:pPr>
      <w:r>
        <w:rPr>
          <w:rFonts w:ascii="Times New Roman"/>
          <w:b w:val="false"/>
          <w:i w:val="false"/>
          <w:color w:val="000000"/>
          <w:sz w:val="28"/>
        </w:rPr>
        <w:t>
      65-4) разрабатывает и утверждает правила по распределению внебюджетных денежных средств, направленных на развитие физической культуры и спорта;</w:t>
      </w:r>
    </w:p>
    <w:bookmarkEnd w:id="74"/>
    <w:bookmarkStart w:name="z84" w:id="75"/>
    <w:p>
      <w:pPr>
        <w:spacing w:after="0"/>
        <w:ind w:left="0"/>
        <w:jc w:val="both"/>
      </w:pPr>
      <w:r>
        <w:rPr>
          <w:rFonts w:ascii="Times New Roman"/>
          <w:b w:val="false"/>
          <w:i w:val="false"/>
          <w:color w:val="000000"/>
          <w:sz w:val="28"/>
        </w:rPr>
        <w:t>
      65-5) разрабатывает и утверждает правила предоставления жилища чемпионам и призерам Олимпийских, Паралимпийских и Сурдлимпийских игр и пользования им;</w:t>
      </w:r>
    </w:p>
    <w:bookmarkEnd w:id="75"/>
    <w:bookmarkStart w:name="z85" w:id="76"/>
    <w:p>
      <w:pPr>
        <w:spacing w:after="0"/>
        <w:ind w:left="0"/>
        <w:jc w:val="both"/>
      </w:pPr>
      <w:r>
        <w:rPr>
          <w:rFonts w:ascii="Times New Roman"/>
          <w:b w:val="false"/>
          <w:i w:val="false"/>
          <w:color w:val="000000"/>
          <w:sz w:val="28"/>
        </w:rPr>
        <w:t>
      65-6) определяет единого оператора в соответствии с настоящим Законом;</w:t>
      </w:r>
    </w:p>
    <w:bookmarkEnd w:id="76"/>
    <w:bookmarkStart w:name="z86" w:id="77"/>
    <w:p>
      <w:pPr>
        <w:spacing w:after="0"/>
        <w:ind w:left="0"/>
        <w:jc w:val="both"/>
      </w:pPr>
      <w:r>
        <w:rPr>
          <w:rFonts w:ascii="Times New Roman"/>
          <w:b w:val="false"/>
          <w:i w:val="false"/>
          <w:color w:val="000000"/>
          <w:sz w:val="28"/>
        </w:rPr>
        <w:t xml:space="preserve">
      65-7) разрабатывает правила определения единого оператора по распределению внебюджетных денежных средств, направленных на развитие физической культуры и спорта;"; </w:t>
      </w:r>
    </w:p>
    <w:bookmarkEnd w:id="77"/>
    <w:bookmarkStart w:name="z87" w:id="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End w:id="78"/>
    <w:bookmarkStart w:name="z88" w:id="79"/>
    <w:p>
      <w:pPr>
        <w:spacing w:after="0"/>
        <w:ind w:left="0"/>
        <w:jc w:val="both"/>
      </w:pPr>
      <w:r>
        <w:rPr>
          <w:rFonts w:ascii="Times New Roman"/>
          <w:b w:val="false"/>
          <w:i w:val="false"/>
          <w:color w:val="000000"/>
          <w:sz w:val="28"/>
        </w:rPr>
        <w:t xml:space="preserve">
      подпункты 8), 9), 14) и 15)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9"/>
    <w:bookmarkStart w:name="z89" w:id="80"/>
    <w:p>
      <w:pPr>
        <w:spacing w:after="0"/>
        <w:ind w:left="0"/>
        <w:jc w:val="both"/>
      </w:pPr>
      <w:r>
        <w:rPr>
          <w:rFonts w:ascii="Times New Roman"/>
          <w:b w:val="false"/>
          <w:i w:val="false"/>
          <w:color w:val="000000"/>
          <w:sz w:val="28"/>
        </w:rPr>
        <w:t>
      "8) присваивает спортсменам спортивные разряды, лишает спортсменов спортивных разрядов: "кандидат в мастера спорта Республики Казахстан", спортсмен 1 разряда;</w:t>
      </w:r>
    </w:p>
    <w:bookmarkEnd w:id="80"/>
    <w:bookmarkStart w:name="z90" w:id="81"/>
    <w:p>
      <w:pPr>
        <w:spacing w:after="0"/>
        <w:ind w:left="0"/>
        <w:jc w:val="both"/>
      </w:pPr>
      <w:r>
        <w:rPr>
          <w:rFonts w:ascii="Times New Roman"/>
          <w:b w:val="false"/>
          <w:i w:val="false"/>
          <w:color w:val="000000"/>
          <w:sz w:val="28"/>
        </w:rPr>
        <w:t>
      9) присваивает квалификационные категории, лишает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81"/>
    <w:bookmarkStart w:name="z91" w:id="82"/>
    <w:p>
      <w:pPr>
        <w:spacing w:after="0"/>
        <w:ind w:left="0"/>
        <w:jc w:val="both"/>
      </w:pPr>
      <w:r>
        <w:rPr>
          <w:rFonts w:ascii="Times New Roman"/>
          <w:b w:val="false"/>
          <w:i w:val="false"/>
          <w:color w:val="000000"/>
          <w:sz w:val="28"/>
        </w:rPr>
        <w:t>
      "14) реализует типовые образовательные учебные программы по видам спорта для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82"/>
    <w:bookmarkStart w:name="z92" w:id="83"/>
    <w:p>
      <w:pPr>
        <w:spacing w:after="0"/>
        <w:ind w:left="0"/>
        <w:jc w:val="both"/>
      </w:pPr>
      <w:r>
        <w:rPr>
          <w:rFonts w:ascii="Times New Roman"/>
          <w:b w:val="false"/>
          <w:i w:val="false"/>
          <w:color w:val="000000"/>
          <w:sz w:val="28"/>
        </w:rPr>
        <w:t>
      15) согласовывает типовые учебные планы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83"/>
    <w:bookmarkStart w:name="z93" w:id="84"/>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4"/>
    <w:bookmarkStart w:name="z94" w:id="85"/>
    <w:p>
      <w:pPr>
        <w:spacing w:after="0"/>
        <w:ind w:left="0"/>
        <w:jc w:val="both"/>
      </w:pPr>
      <w:r>
        <w:rPr>
          <w:rFonts w:ascii="Times New Roman"/>
          <w:b w:val="false"/>
          <w:i w:val="false"/>
          <w:color w:val="000000"/>
          <w:sz w:val="28"/>
        </w:rPr>
        <w:t>
      "6)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85"/>
    <w:bookmarkStart w:name="z95" w:id="86"/>
    <w:p>
      <w:pPr>
        <w:spacing w:after="0"/>
        <w:ind w:left="0"/>
        <w:jc w:val="both"/>
      </w:pPr>
      <w:r>
        <w:rPr>
          <w:rFonts w:ascii="Times New Roman"/>
          <w:b w:val="false"/>
          <w:i w:val="false"/>
          <w:color w:val="000000"/>
          <w:sz w:val="28"/>
        </w:rPr>
        <w:t>
      7)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86"/>
    <w:bookmarkStart w:name="z96" w:id="87"/>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7"/>
    <w:bookmarkStart w:name="z97" w:id="88"/>
    <w:p>
      <w:pPr>
        <w:spacing w:after="0"/>
        <w:ind w:left="0"/>
        <w:jc w:val="both"/>
      </w:pPr>
      <w:r>
        <w:rPr>
          <w:rFonts w:ascii="Times New Roman"/>
          <w:b w:val="false"/>
          <w:i w:val="false"/>
          <w:color w:val="000000"/>
          <w:sz w:val="28"/>
        </w:rPr>
        <w:t>
      "1)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88"/>
    <w:bookmarkStart w:name="z98" w:id="89"/>
    <w:p>
      <w:pPr>
        <w:spacing w:after="0"/>
        <w:ind w:left="0"/>
        <w:jc w:val="both"/>
      </w:pPr>
      <w:r>
        <w:rPr>
          <w:rFonts w:ascii="Times New Roman"/>
          <w:b w:val="false"/>
          <w:i w:val="false"/>
          <w:color w:val="000000"/>
          <w:sz w:val="28"/>
        </w:rPr>
        <w:t>
      2)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89"/>
    <w:bookmarkStart w:name="z99" w:id="9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90"/>
    <w:bookmarkStart w:name="z100"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"олимпийскому и неолимпийскому" заменить словами "олимпийским и неолимпийским";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2" w:id="92"/>
    <w:p>
      <w:pPr>
        <w:spacing w:after="0"/>
        <w:ind w:left="0"/>
        <w:jc w:val="both"/>
      </w:pPr>
      <w:r>
        <w:rPr>
          <w:rFonts w:ascii="Times New Roman"/>
          <w:b w:val="false"/>
          <w:i w:val="false"/>
          <w:color w:val="000000"/>
          <w:sz w:val="28"/>
        </w:rPr>
        <w:t>
      "2-1. Республиканская и (или) региональная спортивные федерации по паралимпийским и непаралимпийским видам спорта должны являться от имени Республики Казахстан членами международной спортивной организации, признанной Международным паралимпийским комитетом, и (или) быть признанными Национальным паралимпийским комитетом Республики Казахстан.";</w:t>
      </w:r>
    </w:p>
    <w:bookmarkEnd w:id="92"/>
    <w:bookmarkStart w:name="z103" w:id="93"/>
    <w:p>
      <w:pPr>
        <w:spacing w:after="0"/>
        <w:ind w:left="0"/>
        <w:jc w:val="both"/>
      </w:pPr>
      <w:r>
        <w:rPr>
          <w:rFonts w:ascii="Times New Roman"/>
          <w:b w:val="false"/>
          <w:i w:val="false"/>
          <w:color w:val="000000"/>
          <w:sz w:val="28"/>
        </w:rPr>
        <w:t>
      дополнить пунктом 2-2 следующего содержания:</w:t>
      </w:r>
    </w:p>
    <w:bookmarkEnd w:id="93"/>
    <w:bookmarkStart w:name="z104" w:id="94"/>
    <w:p>
      <w:pPr>
        <w:spacing w:after="0"/>
        <w:ind w:left="0"/>
        <w:jc w:val="both"/>
      </w:pPr>
      <w:r>
        <w:rPr>
          <w:rFonts w:ascii="Times New Roman"/>
          <w:b w:val="false"/>
          <w:i w:val="false"/>
          <w:color w:val="000000"/>
          <w:sz w:val="28"/>
        </w:rPr>
        <w:t>
      "2-2. Республиканская и (или) региональная спортивные федерации по сурдлимпийским видам спорта должны являться от имени Республики Казахстан членами международной спортивной организации, признанной Международным комитетом спорта глухих, и (или) быть признанными Национальным сурдлимпийским комитетом Республики Казахстан.";</w:t>
      </w:r>
    </w:p>
    <w:bookmarkEnd w:id="94"/>
    <w:bookmarkStart w:name="z105"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"национальному виду (видам)" заменить словами "национальным видам";</w:t>
      </w:r>
    </w:p>
    <w:bookmarkEnd w:id="95"/>
    <w:bookmarkStart w:name="z106" w:id="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96"/>
    <w:bookmarkStart w:name="z107"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7"/>
    <w:bookmarkStart w:name="z108" w:id="98"/>
    <w:p>
      <w:pPr>
        <w:spacing w:after="0"/>
        <w:ind w:left="0"/>
        <w:jc w:val="both"/>
      </w:pPr>
      <w:r>
        <w:rPr>
          <w:rFonts w:ascii="Times New Roman"/>
          <w:b w:val="false"/>
          <w:i w:val="false"/>
          <w:color w:val="000000"/>
          <w:sz w:val="28"/>
        </w:rPr>
        <w:t>
      подпункты 4) и 13) изложить в следующей редакции:</w:t>
      </w:r>
    </w:p>
    <w:bookmarkEnd w:id="98"/>
    <w:bookmarkStart w:name="z109" w:id="99"/>
    <w:p>
      <w:pPr>
        <w:spacing w:after="0"/>
        <w:ind w:left="0"/>
        <w:jc w:val="both"/>
      </w:pPr>
      <w:r>
        <w:rPr>
          <w:rFonts w:ascii="Times New Roman"/>
          <w:b w:val="false"/>
          <w:i w:val="false"/>
          <w:color w:val="000000"/>
          <w:sz w:val="28"/>
        </w:rPr>
        <w:t>
      "4) разрабатывать положения (регламенты) о спортивных соревнованиях, проводимых республиканской или региональной аккредитованной спортивной федерацией, и представлять их на утверждение уполномоченному органу в области физической культуры и спорта;";</w:t>
      </w:r>
    </w:p>
    <w:bookmarkEnd w:id="99"/>
    <w:bookmarkStart w:name="z110" w:id="100"/>
    <w:p>
      <w:pPr>
        <w:spacing w:after="0"/>
        <w:ind w:left="0"/>
        <w:jc w:val="both"/>
      </w:pPr>
      <w:r>
        <w:rPr>
          <w:rFonts w:ascii="Times New Roman"/>
          <w:b w:val="false"/>
          <w:i w:val="false"/>
          <w:color w:val="000000"/>
          <w:sz w:val="28"/>
        </w:rPr>
        <w:t>
      "13) представлять в уполномоченный орган в области физической культуры и спорта документы для лишения спортивных званий и квалификационных категорий, если иное не предусмотрено настоящим Законом;";</w:t>
      </w:r>
    </w:p>
    <w:bookmarkEnd w:id="100"/>
    <w:bookmarkStart w:name="z111" w:id="101"/>
    <w:p>
      <w:pPr>
        <w:spacing w:after="0"/>
        <w:ind w:left="0"/>
        <w:jc w:val="both"/>
      </w:pPr>
      <w:r>
        <w:rPr>
          <w:rFonts w:ascii="Times New Roman"/>
          <w:b w:val="false"/>
          <w:i w:val="false"/>
          <w:color w:val="000000"/>
          <w:sz w:val="28"/>
        </w:rPr>
        <w:t>
      дополнить подпунктами 13-1) и 13-2) следующего содержания:</w:t>
      </w:r>
    </w:p>
    <w:bookmarkEnd w:id="101"/>
    <w:bookmarkStart w:name="z112" w:id="102"/>
    <w:p>
      <w:pPr>
        <w:spacing w:after="0"/>
        <w:ind w:left="0"/>
        <w:jc w:val="both"/>
      </w:pPr>
      <w:r>
        <w:rPr>
          <w:rFonts w:ascii="Times New Roman"/>
          <w:b w:val="false"/>
          <w:i w:val="false"/>
          <w:color w:val="000000"/>
          <w:sz w:val="28"/>
        </w:rPr>
        <w:t>
      "13-1)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102"/>
    <w:bookmarkStart w:name="z113" w:id="103"/>
    <w:p>
      <w:pPr>
        <w:spacing w:after="0"/>
        <w:ind w:left="0"/>
        <w:jc w:val="both"/>
      </w:pPr>
      <w:r>
        <w:rPr>
          <w:rFonts w:ascii="Times New Roman"/>
          <w:b w:val="false"/>
          <w:i w:val="false"/>
          <w:color w:val="000000"/>
          <w:sz w:val="28"/>
        </w:rPr>
        <w:t>
      13-2) согласовывать документы для присвоения спортивных званий, разрядов и квалификационных категорий, представляемые в уполномоченный орган в области физической культуры и спорта или местный исполнительный орган;";</w:t>
      </w:r>
    </w:p>
    <w:bookmarkEnd w:id="103"/>
    <w:bookmarkStart w:name="z114" w:id="104"/>
    <w:p>
      <w:pPr>
        <w:spacing w:after="0"/>
        <w:ind w:left="0"/>
        <w:jc w:val="both"/>
      </w:pPr>
      <w:r>
        <w:rPr>
          <w:rFonts w:ascii="Times New Roman"/>
          <w:b w:val="false"/>
          <w:i w:val="false"/>
          <w:color w:val="000000"/>
          <w:sz w:val="28"/>
        </w:rPr>
        <w:t>
      подпункт 21) изложить в следующей редакции:</w:t>
      </w:r>
    </w:p>
    <w:bookmarkEnd w:id="104"/>
    <w:bookmarkStart w:name="z115" w:id="105"/>
    <w:p>
      <w:pPr>
        <w:spacing w:after="0"/>
        <w:ind w:left="0"/>
        <w:jc w:val="both"/>
      </w:pPr>
      <w:r>
        <w:rPr>
          <w:rFonts w:ascii="Times New Roman"/>
          <w:b w:val="false"/>
          <w:i w:val="false"/>
          <w:color w:val="000000"/>
          <w:sz w:val="28"/>
        </w:rPr>
        <w:t>
      "21)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республиканскими (региональными) аккредитованными спортивными федерациями;";</w:t>
      </w:r>
    </w:p>
    <w:bookmarkEnd w:id="105"/>
    <w:bookmarkStart w:name="z116" w:id="106"/>
    <w:p>
      <w:pPr>
        <w:spacing w:after="0"/>
        <w:ind w:left="0"/>
        <w:jc w:val="both"/>
      </w:pPr>
      <w:r>
        <w:rPr>
          <w:rFonts w:ascii="Times New Roman"/>
          <w:b w:val="false"/>
          <w:i w:val="false"/>
          <w:color w:val="000000"/>
          <w:sz w:val="28"/>
        </w:rPr>
        <w:t>
      в подпункте 22) слова "примененных санкциях" заменить словом "дисквалификации";</w:t>
      </w:r>
    </w:p>
    <w:bookmarkEnd w:id="106"/>
    <w:bookmarkStart w:name="z117"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7"/>
    <w:bookmarkStart w:name="z118" w:id="108"/>
    <w:p>
      <w:pPr>
        <w:spacing w:after="0"/>
        <w:ind w:left="0"/>
        <w:jc w:val="both"/>
      </w:pPr>
      <w:r>
        <w:rPr>
          <w:rFonts w:ascii="Times New Roman"/>
          <w:b w:val="false"/>
          <w:i w:val="false"/>
          <w:color w:val="000000"/>
          <w:sz w:val="28"/>
        </w:rPr>
        <w:t>
      подпункты 3) и 13) изложить в следующей редакции:</w:t>
      </w:r>
    </w:p>
    <w:bookmarkEnd w:id="108"/>
    <w:bookmarkStart w:name="z119" w:id="109"/>
    <w:p>
      <w:pPr>
        <w:spacing w:after="0"/>
        <w:ind w:left="0"/>
        <w:jc w:val="both"/>
      </w:pPr>
      <w:r>
        <w:rPr>
          <w:rFonts w:ascii="Times New Roman"/>
          <w:b w:val="false"/>
          <w:i w:val="false"/>
          <w:color w:val="000000"/>
          <w:sz w:val="28"/>
        </w:rPr>
        <w:t>
      "3) разрабатывать положения (регламенты) о спортивных соревнованиях, проводимых местной аккредитованной спортивной федерацией, и представлять их на утверждение местному исполнительному органу;";</w:t>
      </w:r>
    </w:p>
    <w:bookmarkEnd w:id="109"/>
    <w:bookmarkStart w:name="z120" w:id="110"/>
    <w:p>
      <w:pPr>
        <w:spacing w:after="0"/>
        <w:ind w:left="0"/>
        <w:jc w:val="both"/>
      </w:pPr>
      <w:r>
        <w:rPr>
          <w:rFonts w:ascii="Times New Roman"/>
          <w:b w:val="false"/>
          <w:i w:val="false"/>
          <w:color w:val="000000"/>
          <w:sz w:val="28"/>
        </w:rPr>
        <w:t>
      "13)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республиканскими (региональными) аккредитованными спортивными федерациями;";</w:t>
      </w:r>
    </w:p>
    <w:bookmarkEnd w:id="110"/>
    <w:bookmarkStart w:name="z121" w:id="111"/>
    <w:p>
      <w:pPr>
        <w:spacing w:after="0"/>
        <w:ind w:left="0"/>
        <w:jc w:val="both"/>
      </w:pPr>
      <w:r>
        <w:rPr>
          <w:rFonts w:ascii="Times New Roman"/>
          <w:b w:val="false"/>
          <w:i w:val="false"/>
          <w:color w:val="000000"/>
          <w:sz w:val="28"/>
        </w:rPr>
        <w:t>
      в подпункте 14) слова "примененных санкциях" заменить словом "дисквалификации";</w:t>
      </w:r>
    </w:p>
    <w:bookmarkEnd w:id="111"/>
    <w:bookmarkStart w:name="z122" w:id="112"/>
    <w:p>
      <w:pPr>
        <w:spacing w:after="0"/>
        <w:ind w:left="0"/>
        <w:jc w:val="both"/>
      </w:pPr>
      <w:r>
        <w:rPr>
          <w:rFonts w:ascii="Times New Roman"/>
          <w:b w:val="false"/>
          <w:i w:val="false"/>
          <w:color w:val="000000"/>
          <w:sz w:val="28"/>
        </w:rPr>
        <w:t>
      дополнить подпунктами 15-1) и 15-2) следующего содержания:</w:t>
      </w:r>
    </w:p>
    <w:bookmarkEnd w:id="112"/>
    <w:bookmarkStart w:name="z123" w:id="113"/>
    <w:p>
      <w:pPr>
        <w:spacing w:after="0"/>
        <w:ind w:left="0"/>
        <w:jc w:val="both"/>
      </w:pPr>
      <w:r>
        <w:rPr>
          <w:rFonts w:ascii="Times New Roman"/>
          <w:b w:val="false"/>
          <w:i w:val="false"/>
          <w:color w:val="000000"/>
          <w:sz w:val="28"/>
        </w:rPr>
        <w:t>
      "15-1)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113"/>
    <w:bookmarkStart w:name="z124" w:id="114"/>
    <w:p>
      <w:pPr>
        <w:spacing w:after="0"/>
        <w:ind w:left="0"/>
        <w:jc w:val="both"/>
      </w:pPr>
      <w:r>
        <w:rPr>
          <w:rFonts w:ascii="Times New Roman"/>
          <w:b w:val="false"/>
          <w:i w:val="false"/>
          <w:color w:val="000000"/>
          <w:sz w:val="28"/>
        </w:rPr>
        <w:t>
      15-2) согласовывать документы для присвоения спортивных разрядов и квалификационных категорий, представляемые в местные исполнительные органы;";</w:t>
      </w:r>
    </w:p>
    <w:bookmarkEnd w:id="114"/>
    <w:bookmarkStart w:name="z125" w:id="11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13 слова "Республики Казахстан – общественным объединением," заменить словами "Республики Казахстан, который является общественным объединением,";</w:t>
      </w:r>
    </w:p>
    <w:bookmarkEnd w:id="115"/>
    <w:bookmarkStart w:name="z126" w:id="1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13-1</w:t>
      </w:r>
      <w:r>
        <w:rPr>
          <w:rFonts w:ascii="Times New Roman"/>
          <w:b w:val="false"/>
          <w:i w:val="false"/>
          <w:color w:val="000000"/>
          <w:sz w:val="28"/>
        </w:rPr>
        <w:t>:</w:t>
      </w:r>
    </w:p>
    <w:bookmarkEnd w:id="116"/>
    <w:bookmarkStart w:name="z127"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является общественным объединением," заменить словами ", который является общественным объединением,";</w:t>
      </w:r>
    </w:p>
    <w:bookmarkEnd w:id="117"/>
    <w:bookmarkStart w:name="z128" w:id="118"/>
    <w:p>
      <w:pPr>
        <w:spacing w:after="0"/>
        <w:ind w:left="0"/>
        <w:jc w:val="both"/>
      </w:pPr>
      <w:r>
        <w:rPr>
          <w:rFonts w:ascii="Times New Roman"/>
          <w:b w:val="false"/>
          <w:i w:val="false"/>
          <w:color w:val="000000"/>
          <w:sz w:val="28"/>
        </w:rPr>
        <w:t>
      дополнить пунктом 8 следующего содержания:</w:t>
      </w:r>
    </w:p>
    <w:bookmarkEnd w:id="118"/>
    <w:bookmarkStart w:name="z129" w:id="119"/>
    <w:p>
      <w:pPr>
        <w:spacing w:after="0"/>
        <w:ind w:left="0"/>
        <w:jc w:val="both"/>
      </w:pPr>
      <w:r>
        <w:rPr>
          <w:rFonts w:ascii="Times New Roman"/>
          <w:b w:val="false"/>
          <w:i w:val="false"/>
          <w:color w:val="000000"/>
          <w:sz w:val="28"/>
        </w:rPr>
        <w:t>
      "8. Национальный паралимпийский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119"/>
    <w:bookmarkStart w:name="z130" w:id="120"/>
    <w:p>
      <w:pPr>
        <w:spacing w:after="0"/>
        <w:ind w:left="0"/>
        <w:jc w:val="both"/>
      </w:pPr>
      <w:r>
        <w:rPr>
          <w:rFonts w:ascii="Times New Roman"/>
          <w:b w:val="false"/>
          <w:i w:val="false"/>
          <w:color w:val="000000"/>
          <w:sz w:val="28"/>
        </w:rPr>
        <w:t>
      11) дополнить статьей 13-2 следующего содержания:</w:t>
      </w:r>
    </w:p>
    <w:bookmarkEnd w:id="120"/>
    <w:bookmarkStart w:name="z131" w:id="121"/>
    <w:p>
      <w:pPr>
        <w:spacing w:after="0"/>
        <w:ind w:left="0"/>
        <w:jc w:val="both"/>
      </w:pPr>
      <w:r>
        <w:rPr>
          <w:rFonts w:ascii="Times New Roman"/>
          <w:b w:val="false"/>
          <w:i w:val="false"/>
          <w:color w:val="000000"/>
          <w:sz w:val="28"/>
        </w:rPr>
        <w:t>
      "Статья 13-2. Национальное сурдлимпийское движение. Национальный сурдлимпийский комитет Республики Казахстан</w:t>
      </w:r>
    </w:p>
    <w:bookmarkEnd w:id="121"/>
    <w:bookmarkStart w:name="z132" w:id="122"/>
    <w:p>
      <w:pPr>
        <w:spacing w:after="0"/>
        <w:ind w:left="0"/>
        <w:jc w:val="both"/>
      </w:pPr>
      <w:r>
        <w:rPr>
          <w:rFonts w:ascii="Times New Roman"/>
          <w:b w:val="false"/>
          <w:i w:val="false"/>
          <w:color w:val="000000"/>
          <w:sz w:val="28"/>
        </w:rPr>
        <w:t>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спортсменов-инвалидов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p>
    <w:bookmarkEnd w:id="122"/>
    <w:bookmarkStart w:name="z133" w:id="123"/>
    <w:p>
      <w:pPr>
        <w:spacing w:after="0"/>
        <w:ind w:left="0"/>
        <w:jc w:val="both"/>
      </w:pPr>
      <w:r>
        <w:rPr>
          <w:rFonts w:ascii="Times New Roman"/>
          <w:b w:val="false"/>
          <w:i w:val="false"/>
          <w:color w:val="000000"/>
          <w:sz w:val="28"/>
        </w:rPr>
        <w:t>
      2. Национальное сурдлимпийское движение возглавляется Национальным сурдлимпийским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 уставом Международного комитета спорта глухих, а также в соответствии со своим уставом. Государство признает и поддерживает национальное сурдлимпийское движение, оказывая всемерное содействие Национальному сурдлимпийскому комитету Республики Казахстан в реализации его уставных целей.</w:t>
      </w:r>
    </w:p>
    <w:bookmarkEnd w:id="123"/>
    <w:bookmarkStart w:name="z134" w:id="124"/>
    <w:p>
      <w:pPr>
        <w:spacing w:after="0"/>
        <w:ind w:left="0"/>
        <w:jc w:val="both"/>
      </w:pPr>
      <w:r>
        <w:rPr>
          <w:rFonts w:ascii="Times New Roman"/>
          <w:b w:val="false"/>
          <w:i w:val="false"/>
          <w:color w:val="000000"/>
          <w:sz w:val="28"/>
        </w:rPr>
        <w:t>
      3. Национальный сурдлимпийский комитет Республики Казахстан:</w:t>
      </w:r>
    </w:p>
    <w:bookmarkEnd w:id="124"/>
    <w:bookmarkStart w:name="z135" w:id="125"/>
    <w:p>
      <w:pPr>
        <w:spacing w:after="0"/>
        <w:ind w:left="0"/>
        <w:jc w:val="both"/>
      </w:pPr>
      <w:r>
        <w:rPr>
          <w:rFonts w:ascii="Times New Roman"/>
          <w:b w:val="false"/>
          <w:i w:val="false"/>
          <w:color w:val="000000"/>
          <w:sz w:val="28"/>
        </w:rPr>
        <w:t>
      1) пропагандирует в государстве принципы сурдлимпийского движения, способствует развитию сурдлимпийских видов спорта высших достижений и массового спорта;</w:t>
      </w:r>
    </w:p>
    <w:bookmarkEnd w:id="125"/>
    <w:bookmarkStart w:name="z136" w:id="126"/>
    <w:p>
      <w:pPr>
        <w:spacing w:after="0"/>
        <w:ind w:left="0"/>
        <w:jc w:val="both"/>
      </w:pPr>
      <w:r>
        <w:rPr>
          <w:rFonts w:ascii="Times New Roman"/>
          <w:b w:val="false"/>
          <w:i w:val="false"/>
          <w:color w:val="000000"/>
          <w:sz w:val="28"/>
        </w:rPr>
        <w:t>
      2) представляет в соответствии с уставом Международного комитета спорта глухих Республику Казахстан на Сурдлимпийских играх и других международных спортивных мероприятиях, проводимых под эгидой Международного комитета спорта глухих;</w:t>
      </w:r>
    </w:p>
    <w:bookmarkEnd w:id="126"/>
    <w:bookmarkStart w:name="z137" w:id="127"/>
    <w:p>
      <w:pPr>
        <w:spacing w:after="0"/>
        <w:ind w:left="0"/>
        <w:jc w:val="both"/>
      </w:pPr>
      <w:r>
        <w:rPr>
          <w:rFonts w:ascii="Times New Roman"/>
          <w:b w:val="false"/>
          <w:i w:val="false"/>
          <w:color w:val="000000"/>
          <w:sz w:val="28"/>
        </w:rPr>
        <w:t>
      3) представляет Республику Казахстан в Международном комитете спорта глухих;</w:t>
      </w:r>
    </w:p>
    <w:bookmarkEnd w:id="127"/>
    <w:bookmarkStart w:name="z138" w:id="128"/>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сурдлимпийских видов спорта высших достижений и массового спорта;</w:t>
      </w:r>
    </w:p>
    <w:bookmarkEnd w:id="128"/>
    <w:bookmarkStart w:name="z139" w:id="129"/>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спортсменов-инвалидов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p>
    <w:bookmarkEnd w:id="129"/>
    <w:bookmarkStart w:name="z140" w:id="130"/>
    <w:p>
      <w:pPr>
        <w:spacing w:after="0"/>
        <w:ind w:left="0"/>
        <w:jc w:val="both"/>
      </w:pPr>
      <w:r>
        <w:rPr>
          <w:rFonts w:ascii="Times New Roman"/>
          <w:b w:val="false"/>
          <w:i w:val="false"/>
          <w:color w:val="000000"/>
          <w:sz w:val="28"/>
        </w:rPr>
        <w:t>
      6) по согласованию с местным исполнительным органом области, города республиканского значения, столицы вправе подать в Международный комитет спорта глухих заявку о городе-кандидате Республики Казахстан на проведение Сурдлимпийских игр;</w:t>
      </w:r>
    </w:p>
    <w:bookmarkEnd w:id="130"/>
    <w:bookmarkStart w:name="z141" w:id="131"/>
    <w:p>
      <w:pPr>
        <w:spacing w:after="0"/>
        <w:ind w:left="0"/>
        <w:jc w:val="both"/>
      </w:pPr>
      <w:r>
        <w:rPr>
          <w:rFonts w:ascii="Times New Roman"/>
          <w:b w:val="false"/>
          <w:i w:val="false"/>
          <w:color w:val="000000"/>
          <w:sz w:val="28"/>
        </w:rPr>
        <w:t>
      7) осуществляет согласование назначения и освобождения от должностей главных тренеров сборных команд Республики Казахстан по сурдлимпийским видам спорта (национальных сборных команд по сурдлимпийским видам спорта) и государственных тренеров по сурдлимпийским видам спорта.</w:t>
      </w:r>
    </w:p>
    <w:bookmarkEnd w:id="131"/>
    <w:bookmarkStart w:name="z142" w:id="132"/>
    <w:p>
      <w:pPr>
        <w:spacing w:after="0"/>
        <w:ind w:left="0"/>
        <w:jc w:val="both"/>
      </w:pPr>
      <w:r>
        <w:rPr>
          <w:rFonts w:ascii="Times New Roman"/>
          <w:b w:val="false"/>
          <w:i w:val="false"/>
          <w:color w:val="000000"/>
          <w:sz w:val="28"/>
        </w:rPr>
        <w:t>
      4. Национальный сурдлимпийский комитет Республики Казахстан в соответствии с уставом Международного комитета спорта глухих осуществляет меры по защите принадлежащих Международному комитету спорта глухих прав на использование сурдлимпийских символа, девиза, флага и гимна, наименования "Сурдлимпийские игры" на территории Республики Казахстан. Национальный сурдлимпийский комитет Республики Казахстан обладает исключительными правами на сурдлимпийскую эмблему Национального сурдлимпийского комитета Республики Казахстан, девиз, флаг и иную национальную сурдлимпийскую символику.</w:t>
      </w:r>
    </w:p>
    <w:bookmarkEnd w:id="132"/>
    <w:bookmarkStart w:name="z143" w:id="133"/>
    <w:p>
      <w:pPr>
        <w:spacing w:after="0"/>
        <w:ind w:left="0"/>
        <w:jc w:val="both"/>
      </w:pPr>
      <w:r>
        <w:rPr>
          <w:rFonts w:ascii="Times New Roman"/>
          <w:b w:val="false"/>
          <w:i w:val="false"/>
          <w:color w:val="000000"/>
          <w:sz w:val="28"/>
        </w:rPr>
        <w:t>
      5. Выступления сборных команд Республики Казахстан по видам спорта (национальных сборных команд по видам спорта) на Сурдлимпийских играх и других международных спортивных мероприятиях, проводимых под патронажем Международного комитета спорта глухих, осуществляются под Государственным Флагом Республики Казахстан.</w:t>
      </w:r>
    </w:p>
    <w:bookmarkEnd w:id="133"/>
    <w:bookmarkStart w:name="z144" w:id="134"/>
    <w:p>
      <w:pPr>
        <w:spacing w:after="0"/>
        <w:ind w:left="0"/>
        <w:jc w:val="both"/>
      </w:pPr>
      <w:r>
        <w:rPr>
          <w:rFonts w:ascii="Times New Roman"/>
          <w:b w:val="false"/>
          <w:i w:val="false"/>
          <w:color w:val="000000"/>
          <w:sz w:val="28"/>
        </w:rPr>
        <w:t>
      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спортсменов-инвалидов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республиканскими (региональными) аккредитованными спортивными федерациями.</w:t>
      </w:r>
    </w:p>
    <w:bookmarkEnd w:id="134"/>
    <w:bookmarkStart w:name="z145" w:id="135"/>
    <w:p>
      <w:pPr>
        <w:spacing w:after="0"/>
        <w:ind w:left="0"/>
        <w:jc w:val="both"/>
      </w:pPr>
      <w:r>
        <w:rPr>
          <w:rFonts w:ascii="Times New Roman"/>
          <w:b w:val="false"/>
          <w:i w:val="false"/>
          <w:color w:val="000000"/>
          <w:sz w:val="28"/>
        </w:rPr>
        <w:t>
      7. Национальный сурдлимпийский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порядке, установленном законодательством Республики Казахстан.";</w:t>
      </w:r>
    </w:p>
    <w:bookmarkEnd w:id="135"/>
    <w:bookmarkStart w:name="z146" w:id="1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136"/>
    <w:bookmarkStart w:name="z147" w:id="137"/>
    <w:p>
      <w:pPr>
        <w:spacing w:after="0"/>
        <w:ind w:left="0"/>
        <w:jc w:val="both"/>
      </w:pPr>
      <w:r>
        <w:rPr>
          <w:rFonts w:ascii="Times New Roman"/>
          <w:b w:val="false"/>
          <w:i w:val="false"/>
          <w:color w:val="000000"/>
          <w:sz w:val="28"/>
        </w:rPr>
        <w:t>
      "Статья 14. Специальное олимпийское движение, общественные объединения по специальным олимпийским видам спорта</w:t>
      </w:r>
    </w:p>
    <w:bookmarkEnd w:id="137"/>
    <w:bookmarkStart w:name="z148" w:id="138"/>
    <w:p>
      <w:pPr>
        <w:spacing w:after="0"/>
        <w:ind w:left="0"/>
        <w:jc w:val="both"/>
      </w:pPr>
      <w:r>
        <w:rPr>
          <w:rFonts w:ascii="Times New Roman"/>
          <w:b w:val="false"/>
          <w:i w:val="false"/>
          <w:color w:val="000000"/>
          <w:sz w:val="28"/>
        </w:rPr>
        <w:t>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инвалидов, укрепление международного сотрудничества в указанной сфере, участие в Международных специальных олимпийских играх.</w:t>
      </w:r>
    </w:p>
    <w:bookmarkEnd w:id="138"/>
    <w:bookmarkStart w:name="z149" w:id="139"/>
    <w:p>
      <w:pPr>
        <w:spacing w:after="0"/>
        <w:ind w:left="0"/>
        <w:jc w:val="both"/>
      </w:pPr>
      <w:r>
        <w:rPr>
          <w:rFonts w:ascii="Times New Roman"/>
          <w:b w:val="false"/>
          <w:i w:val="false"/>
          <w:color w:val="000000"/>
          <w:sz w:val="28"/>
        </w:rPr>
        <w:t>
      2. Специальное олимпийское движение возглавляется общественным объединением по специальным олимпийским видам спорта, осуществляющим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 уставом.</w:t>
      </w:r>
    </w:p>
    <w:bookmarkEnd w:id="139"/>
    <w:bookmarkStart w:name="z150" w:id="140"/>
    <w:p>
      <w:pPr>
        <w:spacing w:after="0"/>
        <w:ind w:left="0"/>
        <w:jc w:val="both"/>
      </w:pPr>
      <w:r>
        <w:rPr>
          <w:rFonts w:ascii="Times New Roman"/>
          <w:b w:val="false"/>
          <w:i w:val="false"/>
          <w:color w:val="000000"/>
          <w:sz w:val="28"/>
        </w:rPr>
        <w:t>
      3. Общественное объединение по специальным олимпийским видам спорта представляет сборные команды Республики Казахстан по видам спорта (национальные сборные команды по видам спорта) на Международных специальных олимпийских играх, других международных спортивных мероприятиях, проводимых под эгидой Международного специального олимпийского комитета.</w:t>
      </w:r>
    </w:p>
    <w:bookmarkEnd w:id="140"/>
    <w:bookmarkStart w:name="z151" w:id="141"/>
    <w:p>
      <w:pPr>
        <w:spacing w:after="0"/>
        <w:ind w:left="0"/>
        <w:jc w:val="both"/>
      </w:pPr>
      <w:r>
        <w:rPr>
          <w:rFonts w:ascii="Times New Roman"/>
          <w:b w:val="false"/>
          <w:i w:val="false"/>
          <w:color w:val="000000"/>
          <w:sz w:val="28"/>
        </w:rPr>
        <w:t>
      4. Общественное объединение по специальным олимпийским видам спорта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порядке, установленном законодательством Республики Казахстан.";</w:t>
      </w:r>
    </w:p>
    <w:bookmarkEnd w:id="141"/>
    <w:bookmarkStart w:name="z152" w:id="1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15 дополнить частью четвертой следующего содержания:</w:t>
      </w:r>
    </w:p>
    <w:bookmarkEnd w:id="142"/>
    <w:bookmarkStart w:name="z153" w:id="143"/>
    <w:p>
      <w:pPr>
        <w:spacing w:after="0"/>
        <w:ind w:left="0"/>
        <w:jc w:val="both"/>
      </w:pPr>
      <w:r>
        <w:rPr>
          <w:rFonts w:ascii="Times New Roman"/>
          <w:b w:val="false"/>
          <w:i w:val="false"/>
          <w:color w:val="000000"/>
          <w:sz w:val="28"/>
        </w:rPr>
        <w:t>
      "Обучающиеся, имеющие справку врачебно-консультативной комиссии, освобождаются от занятий физического воспитания.";</w:t>
      </w:r>
    </w:p>
    <w:bookmarkEnd w:id="143"/>
    <w:bookmarkStart w:name="z154" w:id="1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6</w:t>
      </w:r>
      <w:r>
        <w:rPr>
          <w:rFonts w:ascii="Times New Roman"/>
          <w:b w:val="false"/>
          <w:i w:val="false"/>
          <w:color w:val="000000"/>
          <w:sz w:val="28"/>
        </w:rPr>
        <w:t xml:space="preserve"> статьи 16 слова "документы для присвоения спортивных званий и квалификационных категорий спортсменам, тренерам и спортивным судьям из числа военнослужащих и сотрудников правоохранительных и специальных государственных органов Республики Казахстан, присваивают спортивные разряды и степени, квалификационные требования тренерам, методистам, спортивным судьям, инструкторам-спортсменам в порядке, установленном законодательством Республики Казахстан" заменить словами ", местные исполнительные органы документы для присвоения, лишения спортивных званий спортсменов и тренеров, спортивных разрядов спортсменов, квалификационных категорий тренеров и спортивных судей из числа военнослужащих и сотрудников правоохранительных и специальных государственных органов Республики Казахстан, присваивают спортивные разряды спортсменам, квалификационные категории тренерам и спортивным судьям и степени военнослужащим в порядке, установленном законодательством Республики Казахстан";</w:t>
      </w:r>
    </w:p>
    <w:bookmarkEnd w:id="144"/>
    <w:bookmarkStart w:name="z155" w:id="14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 изложить в следующей редакции:</w:t>
      </w:r>
    </w:p>
    <w:bookmarkEnd w:id="145"/>
    <w:bookmarkStart w:name="z156" w:id="146"/>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инвалидов и их участие в республиканских спортивных соревнованиях.</w:t>
      </w:r>
    </w:p>
    <w:bookmarkEnd w:id="146"/>
    <w:bookmarkStart w:name="z157" w:id="14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инвалидов организуют проведение спортивных мероприятий на уровне области, города республиканского значения, столицы, района, города областного значения.</w:t>
      </w:r>
    </w:p>
    <w:bookmarkEnd w:id="147"/>
    <w:bookmarkStart w:name="z158" w:id="148"/>
    <w:p>
      <w:pPr>
        <w:spacing w:after="0"/>
        <w:ind w:left="0"/>
        <w:jc w:val="both"/>
      </w:pPr>
      <w:r>
        <w:rPr>
          <w:rFonts w:ascii="Times New Roman"/>
          <w:b w:val="false"/>
          <w:i w:val="false"/>
          <w:color w:val="000000"/>
          <w:sz w:val="28"/>
        </w:rPr>
        <w:t>
      6. Уполномоченный орган в области физической культуры и спорта совместно с общественными объединениями инвалидов организует проведение республиканских спортивных соревнований.</w:t>
      </w:r>
    </w:p>
    <w:bookmarkEnd w:id="148"/>
    <w:bookmarkStart w:name="z159" w:id="149"/>
    <w:p>
      <w:pPr>
        <w:spacing w:after="0"/>
        <w:ind w:left="0"/>
        <w:jc w:val="both"/>
      </w:pPr>
      <w:r>
        <w:rPr>
          <w:rFonts w:ascii="Times New Roman"/>
          <w:b w:val="false"/>
          <w:i w:val="false"/>
          <w:color w:val="000000"/>
          <w:sz w:val="28"/>
        </w:rPr>
        <w:t>
      Уполномоченный орган в области физической культуры и спорта совместно с физкультурно-спортивными организациями организует подготовку сборных команд Республики Казахстан по видам спорта (национальных сборных команд по видам спорта) среди инвалидов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bookmarkEnd w:id="149"/>
    <w:bookmarkStart w:name="z160" w:id="1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w:t>
      </w:r>
    </w:p>
    <w:bookmarkEnd w:id="150"/>
    <w:bookmarkStart w:name="z161" w:id="151"/>
    <w:p>
      <w:pPr>
        <w:spacing w:after="0"/>
        <w:ind w:left="0"/>
        <w:jc w:val="both"/>
      </w:pPr>
      <w:r>
        <w:rPr>
          <w:rFonts w:ascii="Times New Roman"/>
          <w:b w:val="false"/>
          <w:i w:val="false"/>
          <w:color w:val="000000"/>
          <w:sz w:val="28"/>
        </w:rPr>
        <w:t>
      "3. Организация занятий по национальным видам спорта, подготовка кадров, методическое, медицинское и антидопинговое обеспечение, присвоение, лишение спортивных званий, разрядов и квалификационных категорий осуществляются в порядке, установленном настоящим Законом и иным законодательством Республики Казахстан.";</w:t>
      </w:r>
    </w:p>
    <w:bookmarkEnd w:id="151"/>
    <w:bookmarkStart w:name="z162" w:id="152"/>
    <w:p>
      <w:pPr>
        <w:spacing w:after="0"/>
        <w:ind w:left="0"/>
        <w:jc w:val="both"/>
      </w:pPr>
      <w:r>
        <w:rPr>
          <w:rFonts w:ascii="Times New Roman"/>
          <w:b w:val="false"/>
          <w:i w:val="false"/>
          <w:color w:val="000000"/>
          <w:sz w:val="28"/>
        </w:rPr>
        <w:t xml:space="preserve">
      17) подпункт 4)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w:t>
      </w:r>
    </w:p>
    <w:bookmarkEnd w:id="152"/>
    <w:bookmarkStart w:name="z163" w:id="153"/>
    <w:p>
      <w:pPr>
        <w:spacing w:after="0"/>
        <w:ind w:left="0"/>
        <w:jc w:val="both"/>
      </w:pPr>
      <w:r>
        <w:rPr>
          <w:rFonts w:ascii="Times New Roman"/>
          <w:b w:val="false"/>
          <w:i w:val="false"/>
          <w:color w:val="000000"/>
          <w:sz w:val="28"/>
        </w:rPr>
        <w:t>
      "4) соблюдать спортивную этику;";</w:t>
      </w:r>
    </w:p>
    <w:bookmarkEnd w:id="153"/>
    <w:bookmarkStart w:name="z164" w:id="15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33</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66" w:id="155"/>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спортсменов-инвалидов, заявленных на участие в соответствующих соревнованиях, по уровню их функциональных возможностей, включая покрытие расходов классификаторов.";</w:t>
      </w:r>
    </w:p>
    <w:bookmarkEnd w:id="155"/>
    <w:bookmarkStart w:name="z167" w:id="156"/>
    <w:p>
      <w:pPr>
        <w:spacing w:after="0"/>
        <w:ind w:left="0"/>
        <w:jc w:val="both"/>
      </w:pPr>
      <w:r>
        <w:rPr>
          <w:rFonts w:ascii="Times New Roman"/>
          <w:b w:val="false"/>
          <w:i w:val="false"/>
          <w:color w:val="000000"/>
          <w:sz w:val="28"/>
        </w:rPr>
        <w:t>
      "3. Проведение классификации осуществляется классификатором, имеющим соответствующий документ, выданный Национальным паралимпийским комитетом Республики Казахстан.";</w:t>
      </w:r>
    </w:p>
    <w:bookmarkEnd w:id="156"/>
    <w:bookmarkStart w:name="z168" w:id="157"/>
    <w:p>
      <w:pPr>
        <w:spacing w:after="0"/>
        <w:ind w:left="0"/>
        <w:jc w:val="both"/>
      </w:pPr>
      <w:r>
        <w:rPr>
          <w:rFonts w:ascii="Times New Roman"/>
          <w:b w:val="false"/>
          <w:i w:val="false"/>
          <w:color w:val="000000"/>
          <w:sz w:val="28"/>
        </w:rPr>
        <w:t>
      дополнить пунктом 3-1 следующего содержания:</w:t>
      </w:r>
    </w:p>
    <w:bookmarkEnd w:id="157"/>
    <w:bookmarkStart w:name="z169" w:id="158"/>
    <w:p>
      <w:pPr>
        <w:spacing w:after="0"/>
        <w:ind w:left="0"/>
        <w:jc w:val="both"/>
      </w:pPr>
      <w:r>
        <w:rPr>
          <w:rFonts w:ascii="Times New Roman"/>
          <w:b w:val="false"/>
          <w:i w:val="false"/>
          <w:color w:val="000000"/>
          <w:sz w:val="28"/>
        </w:rPr>
        <w:t>
      "3-1. При проведении классификации спортсменов-инвалидов организаторами привлекаются классификаторы из Республики Казахстан или иностранных государств.";</w:t>
      </w:r>
    </w:p>
    <w:bookmarkEnd w:id="158"/>
    <w:bookmarkStart w:name="z170"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"Международного сурдлимпийского комитета" заменить словами "Международного комитета спорта глухих";</w:t>
      </w:r>
    </w:p>
    <w:bookmarkEnd w:id="159"/>
    <w:bookmarkStart w:name="z171" w:id="16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35</w:t>
      </w:r>
      <w:r>
        <w:rPr>
          <w:rFonts w:ascii="Times New Roman"/>
          <w:b w:val="false"/>
          <w:i w:val="false"/>
          <w:color w:val="000000"/>
          <w:sz w:val="28"/>
        </w:rPr>
        <w:t>:</w:t>
      </w:r>
    </w:p>
    <w:bookmarkEnd w:id="160"/>
    <w:bookmarkStart w:name="z172" w:id="161"/>
    <w:p>
      <w:pPr>
        <w:spacing w:after="0"/>
        <w:ind w:left="0"/>
        <w:jc w:val="both"/>
      </w:pPr>
      <w:r>
        <w:rPr>
          <w:rFonts w:ascii="Times New Roman"/>
          <w:b w:val="false"/>
          <w:i w:val="false"/>
          <w:color w:val="000000"/>
          <w:sz w:val="28"/>
        </w:rPr>
        <w:t>
      заголовок изложить в следующей редакции:</w:t>
      </w:r>
    </w:p>
    <w:bookmarkEnd w:id="161"/>
    <w:bookmarkStart w:name="z173" w:id="162"/>
    <w:p>
      <w:pPr>
        <w:spacing w:after="0"/>
        <w:ind w:left="0"/>
        <w:jc w:val="both"/>
      </w:pPr>
      <w:r>
        <w:rPr>
          <w:rFonts w:ascii="Times New Roman"/>
          <w:b w:val="false"/>
          <w:i w:val="false"/>
          <w:color w:val="000000"/>
          <w:sz w:val="28"/>
        </w:rPr>
        <w:t>
      "Статья 35. Единая спортивная классификация. Спортивные звания, разряды спортсменов и спортивное звание тренера. Степени военнослужащих и квалификационные категории тренеров, тренеров-преподавателей, методистов, инструкторов-спортсменов, спортивных судей";</w:t>
      </w:r>
    </w:p>
    <w:bookmarkEnd w:id="162"/>
    <w:bookmarkStart w:name="z174" w:id="1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3"/>
    <w:bookmarkStart w:name="z175" w:id="164"/>
    <w:p>
      <w:pPr>
        <w:spacing w:after="0"/>
        <w:ind w:left="0"/>
        <w:jc w:val="both"/>
      </w:pPr>
      <w:r>
        <w:rPr>
          <w:rFonts w:ascii="Times New Roman"/>
          <w:b w:val="false"/>
          <w:i w:val="false"/>
          <w:color w:val="000000"/>
          <w:sz w:val="28"/>
        </w:rPr>
        <w:t>
      "1. Единая спортивная классификация предусматривает следующие спортивные звания, разряды спортсменам и спортивное звание тренерам:";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77" w:id="165"/>
    <w:p>
      <w:pPr>
        <w:spacing w:after="0"/>
        <w:ind w:left="0"/>
        <w:jc w:val="both"/>
      </w:pPr>
      <w:r>
        <w:rPr>
          <w:rFonts w:ascii="Times New Roman"/>
          <w:b w:val="false"/>
          <w:i w:val="false"/>
          <w:color w:val="000000"/>
          <w:sz w:val="28"/>
        </w:rPr>
        <w:t>
      "2. Военнослужащим присваиваются следующие степени:</w:t>
      </w:r>
    </w:p>
    <w:bookmarkEnd w:id="165"/>
    <w:bookmarkStart w:name="z178" w:id="166"/>
    <w:p>
      <w:pPr>
        <w:spacing w:after="0"/>
        <w:ind w:left="0"/>
        <w:jc w:val="both"/>
      </w:pPr>
      <w:r>
        <w:rPr>
          <w:rFonts w:ascii="Times New Roman"/>
          <w:b w:val="false"/>
          <w:i w:val="false"/>
          <w:color w:val="000000"/>
          <w:sz w:val="28"/>
        </w:rPr>
        <w:t>
      1) "Үздік";</w:t>
      </w:r>
    </w:p>
    <w:bookmarkEnd w:id="166"/>
    <w:bookmarkStart w:name="z179" w:id="167"/>
    <w:p>
      <w:pPr>
        <w:spacing w:after="0"/>
        <w:ind w:left="0"/>
        <w:jc w:val="both"/>
      </w:pPr>
      <w:r>
        <w:rPr>
          <w:rFonts w:ascii="Times New Roman"/>
          <w:b w:val="false"/>
          <w:i w:val="false"/>
          <w:color w:val="000000"/>
          <w:sz w:val="28"/>
        </w:rPr>
        <w:t>
      2) "Спортшы жауынгер" 1 степени;</w:t>
      </w:r>
    </w:p>
    <w:bookmarkEnd w:id="167"/>
    <w:bookmarkStart w:name="z180" w:id="168"/>
    <w:p>
      <w:pPr>
        <w:spacing w:after="0"/>
        <w:ind w:left="0"/>
        <w:jc w:val="both"/>
      </w:pPr>
      <w:r>
        <w:rPr>
          <w:rFonts w:ascii="Times New Roman"/>
          <w:b w:val="false"/>
          <w:i w:val="false"/>
          <w:color w:val="000000"/>
          <w:sz w:val="28"/>
        </w:rPr>
        <w:t>
      3) "Спортшы жауынгер" 2 степени.</w:t>
      </w:r>
    </w:p>
    <w:bookmarkEnd w:id="168"/>
    <w:bookmarkStart w:name="z181" w:id="169"/>
    <w:p>
      <w:pPr>
        <w:spacing w:after="0"/>
        <w:ind w:left="0"/>
        <w:jc w:val="both"/>
      </w:pPr>
      <w:r>
        <w:rPr>
          <w:rFonts w:ascii="Times New Roman"/>
          <w:b w:val="false"/>
          <w:i w:val="false"/>
          <w:color w:val="000000"/>
          <w:sz w:val="28"/>
        </w:rPr>
        <w:t>
      3. Нормы и требования присвоения спортивных разрядов, квалификационных категорий и степеней по военно-прикладным видам спорта устанавливаются Министерством обороны Республики Казахстан и специальными государственными органами Республики Казахстан, по служебно-прикладным видам спорта – правоохранительными органами Республики Казахстан и специальными государственными органами Республики Казахстан.";</w:t>
      </w:r>
    </w:p>
    <w:bookmarkEnd w:id="169"/>
    <w:bookmarkStart w:name="z182" w:id="170"/>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70"/>
    <w:bookmarkStart w:name="z183" w:id="171"/>
    <w:p>
      <w:pPr>
        <w:spacing w:after="0"/>
        <w:ind w:left="0"/>
        <w:jc w:val="both"/>
      </w:pPr>
      <w:r>
        <w:rPr>
          <w:rFonts w:ascii="Times New Roman"/>
          <w:b w:val="false"/>
          <w:i w:val="false"/>
          <w:color w:val="000000"/>
          <w:sz w:val="28"/>
        </w:rPr>
        <w:t>
      "4. Тренерам, тренерам-преподавателям, методистам, инструкторам-спортсменам и спортивным судьям присваиваются следующие квалификационные категории:</w:t>
      </w:r>
    </w:p>
    <w:bookmarkEnd w:id="171"/>
    <w:bookmarkStart w:name="z184" w:id="172"/>
    <w:p>
      <w:pPr>
        <w:spacing w:after="0"/>
        <w:ind w:left="0"/>
        <w:jc w:val="both"/>
      </w:pPr>
      <w:r>
        <w:rPr>
          <w:rFonts w:ascii="Times New Roman"/>
          <w:b w:val="false"/>
          <w:i w:val="false"/>
          <w:color w:val="000000"/>
          <w:sz w:val="28"/>
        </w:rPr>
        <w:t>
      1) тренерам, тренерам-преподавателям:</w:t>
      </w:r>
    </w:p>
    <w:bookmarkEnd w:id="172"/>
    <w:bookmarkStart w:name="z185" w:id="173"/>
    <w:p>
      <w:pPr>
        <w:spacing w:after="0"/>
        <w:ind w:left="0"/>
        <w:jc w:val="both"/>
      </w:pPr>
      <w:r>
        <w:rPr>
          <w:rFonts w:ascii="Times New Roman"/>
          <w:b w:val="false"/>
          <w:i w:val="false"/>
          <w:color w:val="000000"/>
          <w:sz w:val="28"/>
        </w:rPr>
        <w:t>
      тренер высшего уровня квалификации высшей категории, тренер-преподаватель высшего уровня квалификации высшей категории;</w:t>
      </w:r>
    </w:p>
    <w:bookmarkEnd w:id="173"/>
    <w:bookmarkStart w:name="z186" w:id="174"/>
    <w:p>
      <w:pPr>
        <w:spacing w:after="0"/>
        <w:ind w:left="0"/>
        <w:jc w:val="both"/>
      </w:pPr>
      <w:r>
        <w:rPr>
          <w:rFonts w:ascii="Times New Roman"/>
          <w:b w:val="false"/>
          <w:i w:val="false"/>
          <w:color w:val="000000"/>
          <w:sz w:val="28"/>
        </w:rPr>
        <w:t>
      тренер высшего уровня квалификации первой категории, тренер-преподаватель высшего уровня квалификации первой категории;</w:t>
      </w:r>
    </w:p>
    <w:bookmarkEnd w:id="174"/>
    <w:bookmarkStart w:name="z187" w:id="175"/>
    <w:p>
      <w:pPr>
        <w:spacing w:after="0"/>
        <w:ind w:left="0"/>
        <w:jc w:val="both"/>
      </w:pPr>
      <w:r>
        <w:rPr>
          <w:rFonts w:ascii="Times New Roman"/>
          <w:b w:val="false"/>
          <w:i w:val="false"/>
          <w:color w:val="000000"/>
          <w:sz w:val="28"/>
        </w:rPr>
        <w:t>
      тренер высшего уровня квалификации второй категории, тренер-преподаватель высшего уровня квалификации второй категории;</w:t>
      </w:r>
    </w:p>
    <w:bookmarkEnd w:id="175"/>
    <w:bookmarkStart w:name="z188" w:id="176"/>
    <w:p>
      <w:pPr>
        <w:spacing w:after="0"/>
        <w:ind w:left="0"/>
        <w:jc w:val="both"/>
      </w:pPr>
      <w:r>
        <w:rPr>
          <w:rFonts w:ascii="Times New Roman"/>
          <w:b w:val="false"/>
          <w:i w:val="false"/>
          <w:color w:val="000000"/>
          <w:sz w:val="28"/>
        </w:rPr>
        <w:t>
      тренер среднего уровня квалификации высшей категории, тренер-преподаватель среднего уровня квалификации высшей категории;</w:t>
      </w:r>
    </w:p>
    <w:bookmarkEnd w:id="176"/>
    <w:bookmarkStart w:name="z189" w:id="177"/>
    <w:p>
      <w:pPr>
        <w:spacing w:after="0"/>
        <w:ind w:left="0"/>
        <w:jc w:val="both"/>
      </w:pPr>
      <w:r>
        <w:rPr>
          <w:rFonts w:ascii="Times New Roman"/>
          <w:b w:val="false"/>
          <w:i w:val="false"/>
          <w:color w:val="000000"/>
          <w:sz w:val="28"/>
        </w:rPr>
        <w:t>
      тренер среднего уровня квалификации первой категории, тренер-преподаватель среднего уровня квалификации первой категории;</w:t>
      </w:r>
    </w:p>
    <w:bookmarkEnd w:id="177"/>
    <w:bookmarkStart w:name="z190" w:id="178"/>
    <w:p>
      <w:pPr>
        <w:spacing w:after="0"/>
        <w:ind w:left="0"/>
        <w:jc w:val="both"/>
      </w:pPr>
      <w:r>
        <w:rPr>
          <w:rFonts w:ascii="Times New Roman"/>
          <w:b w:val="false"/>
          <w:i w:val="false"/>
          <w:color w:val="000000"/>
          <w:sz w:val="28"/>
        </w:rPr>
        <w:t>
      тренер среднего уровня квалификации второй категории, тренер-преподаватель среднего уровня квалификации второй категории;";</w:t>
      </w:r>
    </w:p>
    <w:bookmarkEnd w:id="178"/>
    <w:bookmarkStart w:name="z191" w:id="179"/>
    <w:p>
      <w:pPr>
        <w:spacing w:after="0"/>
        <w:ind w:left="0"/>
        <w:jc w:val="both"/>
      </w:pPr>
      <w:r>
        <w:rPr>
          <w:rFonts w:ascii="Times New Roman"/>
          <w:b w:val="false"/>
          <w:i w:val="false"/>
          <w:color w:val="000000"/>
          <w:sz w:val="28"/>
        </w:rPr>
        <w:t>
      20) дополнить статьей 35-1 следующего содержания:</w:t>
      </w:r>
    </w:p>
    <w:bookmarkEnd w:id="179"/>
    <w:bookmarkStart w:name="z192" w:id="180"/>
    <w:p>
      <w:pPr>
        <w:spacing w:after="0"/>
        <w:ind w:left="0"/>
        <w:jc w:val="both"/>
      </w:pPr>
      <w:r>
        <w:rPr>
          <w:rFonts w:ascii="Times New Roman"/>
          <w:b w:val="false"/>
          <w:i w:val="false"/>
          <w:color w:val="000000"/>
          <w:sz w:val="28"/>
        </w:rPr>
        <w:t>
      "Статья 35-1. Лишение спортивного звания, разряда и квалификационной категории</w:t>
      </w:r>
    </w:p>
    <w:bookmarkEnd w:id="180"/>
    <w:bookmarkStart w:name="z193" w:id="181"/>
    <w:p>
      <w:pPr>
        <w:spacing w:after="0"/>
        <w:ind w:left="0"/>
        <w:jc w:val="both"/>
      </w:pPr>
      <w:r>
        <w:rPr>
          <w:rFonts w:ascii="Times New Roman"/>
          <w:b w:val="false"/>
          <w:i w:val="false"/>
          <w:color w:val="000000"/>
          <w:sz w:val="28"/>
        </w:rPr>
        <w:t>
      Лишение спортивного звания, разряда и квалификационной категории осуществляется в случаях установления одного из нижеперечисленных фактов:</w:t>
      </w:r>
    </w:p>
    <w:bookmarkEnd w:id="181"/>
    <w:bookmarkStart w:name="z194" w:id="182"/>
    <w:p>
      <w:pPr>
        <w:spacing w:after="0"/>
        <w:ind w:left="0"/>
        <w:jc w:val="both"/>
      </w:pPr>
      <w:r>
        <w:rPr>
          <w:rFonts w:ascii="Times New Roman"/>
          <w:b w:val="false"/>
          <w:i w:val="false"/>
          <w:color w:val="000000"/>
          <w:sz w:val="28"/>
        </w:rPr>
        <w:t>
      1) предоставления недостоверной или умышленно искаженной информации в документах, явившихся основаниями для присвоения спортивного звания, разряда и квалификационной категории;</w:t>
      </w:r>
    </w:p>
    <w:bookmarkEnd w:id="182"/>
    <w:bookmarkStart w:name="z195" w:id="183"/>
    <w:p>
      <w:pPr>
        <w:spacing w:after="0"/>
        <w:ind w:left="0"/>
        <w:jc w:val="both"/>
      </w:pPr>
      <w:r>
        <w:rPr>
          <w:rFonts w:ascii="Times New Roman"/>
          <w:b w:val="false"/>
          <w:i w:val="false"/>
          <w:color w:val="000000"/>
          <w:sz w:val="28"/>
        </w:rPr>
        <w:t>
      2) нарушения антидопинговых правил.";</w:t>
      </w:r>
    </w:p>
    <w:bookmarkEnd w:id="183"/>
    <w:bookmarkStart w:name="z196" w:id="18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 изложить в следующей редакции:</w:t>
      </w:r>
    </w:p>
    <w:bookmarkEnd w:id="184"/>
    <w:bookmarkStart w:name="z197" w:id="185"/>
    <w:p>
      <w:pPr>
        <w:spacing w:after="0"/>
        <w:ind w:left="0"/>
        <w:jc w:val="both"/>
      </w:pPr>
      <w:r>
        <w:rPr>
          <w:rFonts w:ascii="Times New Roman"/>
          <w:b w:val="false"/>
          <w:i w:val="false"/>
          <w:color w:val="000000"/>
          <w:sz w:val="28"/>
        </w:rPr>
        <w:t>
      "5. Международные спортивные соревнования проводятся в соответствии с положениями (регламентами) о спортивных соревнованиях, которые разрабатываются республиканскими и (или) региональными аккредитованными спортивными федерациями и утверждаются уполномоченным органом в области физической культуры и спорта.</w:t>
      </w:r>
    </w:p>
    <w:bookmarkEnd w:id="185"/>
    <w:bookmarkStart w:name="z198" w:id="186"/>
    <w:p>
      <w:pPr>
        <w:spacing w:after="0"/>
        <w:ind w:left="0"/>
        <w:jc w:val="both"/>
      </w:pPr>
      <w:r>
        <w:rPr>
          <w:rFonts w:ascii="Times New Roman"/>
          <w:b w:val="false"/>
          <w:i w:val="false"/>
          <w:color w:val="000000"/>
          <w:sz w:val="28"/>
        </w:rPr>
        <w:t>
      6. Республиканские спортивные соревнования проводятся в соответствии с положениями (регламентами) о спортивных соревнованиях, утвержденными уполномоченным органом в области физической культуры и спорта.";</w:t>
      </w:r>
    </w:p>
    <w:bookmarkEnd w:id="186"/>
    <w:bookmarkStart w:name="z199" w:id="18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40 изложить в следующей редакции:</w:t>
      </w:r>
    </w:p>
    <w:bookmarkEnd w:id="187"/>
    <w:bookmarkStart w:name="z200" w:id="188"/>
    <w:p>
      <w:pPr>
        <w:spacing w:after="0"/>
        <w:ind w:left="0"/>
        <w:jc w:val="both"/>
      </w:pPr>
      <w:r>
        <w:rPr>
          <w:rFonts w:ascii="Times New Roman"/>
          <w:b w:val="false"/>
          <w:i w:val="false"/>
          <w:color w:val="000000"/>
          <w:sz w:val="28"/>
        </w:rPr>
        <w:t>
      "4. К тренерской, тренерско-преподавательской деятельности по физической культуре и спорту допускаются лица, имеющие техническое и профессиональное физкультурное или высшее физкультурное образование.</w:t>
      </w:r>
    </w:p>
    <w:bookmarkEnd w:id="188"/>
    <w:bookmarkStart w:name="z201" w:id="189"/>
    <w:p>
      <w:pPr>
        <w:spacing w:after="0"/>
        <w:ind w:left="0"/>
        <w:jc w:val="both"/>
      </w:pPr>
      <w:r>
        <w:rPr>
          <w:rFonts w:ascii="Times New Roman"/>
          <w:b w:val="false"/>
          <w:i w:val="false"/>
          <w:color w:val="000000"/>
          <w:sz w:val="28"/>
        </w:rPr>
        <w:t>
      Лица со спортивными званиями "Мастер спорта Республики Казахстан" или "Мастер спорта международного класса Республики Казахстан" либо "Заслуженный мастер спорта Республики Казахстан", имеющие техническое и профессиональное или высшее образование, прошедшие курсы повышения квалификации тренеров при уполномоченном органе в области физической культуры и спорта, также допускаются к тренерской, тренерско-преподавательской деятельности по физической культуре и спорту.";</w:t>
      </w:r>
    </w:p>
    <w:bookmarkEnd w:id="189"/>
    <w:bookmarkStart w:name="z202" w:id="19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44</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4" w:id="191"/>
    <w:p>
      <w:pPr>
        <w:spacing w:after="0"/>
        <w:ind w:left="0"/>
        <w:jc w:val="both"/>
      </w:pPr>
      <w:r>
        <w:rPr>
          <w:rFonts w:ascii="Times New Roman"/>
          <w:b w:val="false"/>
          <w:i w:val="false"/>
          <w:color w:val="000000"/>
          <w:sz w:val="28"/>
        </w:rPr>
        <w:t>
      "2. Нарушениями антидопинговых правил являются одно или несколько следующих нарушений:</w:t>
      </w:r>
    </w:p>
    <w:bookmarkEnd w:id="191"/>
    <w:bookmarkStart w:name="z205" w:id="192"/>
    <w:p>
      <w:pPr>
        <w:spacing w:after="0"/>
        <w:ind w:left="0"/>
        <w:jc w:val="both"/>
      </w:pPr>
      <w:r>
        <w:rPr>
          <w:rFonts w:ascii="Times New Roman"/>
          <w:b w:val="false"/>
          <w:i w:val="false"/>
          <w:color w:val="000000"/>
          <w:sz w:val="28"/>
        </w:rPr>
        <w:t>
      1) наличие запрещенной субстанции или ее метаболитов, или маркеров в пробе, взятой из организма спортсмена (животного, участвующего в спортивном соревновании);</w:t>
      </w:r>
    </w:p>
    <w:bookmarkEnd w:id="192"/>
    <w:bookmarkStart w:name="z206" w:id="193"/>
    <w:p>
      <w:pPr>
        <w:spacing w:after="0"/>
        <w:ind w:left="0"/>
        <w:jc w:val="both"/>
      </w:pPr>
      <w:r>
        <w:rPr>
          <w:rFonts w:ascii="Times New Roman"/>
          <w:b w:val="false"/>
          <w:i w:val="false"/>
          <w:color w:val="000000"/>
          <w:sz w:val="28"/>
        </w:rPr>
        <w:t>
      2) использование или попытка использования допинга;</w:t>
      </w:r>
    </w:p>
    <w:bookmarkEnd w:id="193"/>
    <w:bookmarkStart w:name="z207" w:id="194"/>
    <w:p>
      <w:pPr>
        <w:spacing w:after="0"/>
        <w:ind w:left="0"/>
        <w:jc w:val="both"/>
      </w:pPr>
      <w:r>
        <w:rPr>
          <w:rFonts w:ascii="Times New Roman"/>
          <w:b w:val="false"/>
          <w:i w:val="false"/>
          <w:color w:val="000000"/>
          <w:sz w:val="28"/>
        </w:rPr>
        <w:t>
      3) отказ явиться на взятие пробы или неявка на взятие пробы без уважительных причин после получения уведомления в соответствии с антидопинговыми правилами, или уклонение иным образом от взятия пробы;</w:t>
      </w:r>
    </w:p>
    <w:bookmarkEnd w:id="194"/>
    <w:bookmarkStart w:name="z208" w:id="195"/>
    <w:p>
      <w:pPr>
        <w:spacing w:after="0"/>
        <w:ind w:left="0"/>
        <w:jc w:val="both"/>
      </w:pPr>
      <w:r>
        <w:rPr>
          <w:rFonts w:ascii="Times New Roman"/>
          <w:b w:val="false"/>
          <w:i w:val="false"/>
          <w:color w:val="000000"/>
          <w:sz w:val="28"/>
        </w:rPr>
        <w:t>
      4) нарушение требований, касающихся доступности спортсмена для внесоревновательного тестирования, включая непредоставление требуемой информации о его месте нахождения и неявку для тестирования, которое назначается на основании разумных правил;</w:t>
      </w:r>
    </w:p>
    <w:bookmarkEnd w:id="195"/>
    <w:bookmarkStart w:name="z209" w:id="196"/>
    <w:p>
      <w:pPr>
        <w:spacing w:after="0"/>
        <w:ind w:left="0"/>
        <w:jc w:val="both"/>
      </w:pPr>
      <w:r>
        <w:rPr>
          <w:rFonts w:ascii="Times New Roman"/>
          <w:b w:val="false"/>
          <w:i w:val="false"/>
          <w:color w:val="000000"/>
          <w:sz w:val="28"/>
        </w:rPr>
        <w:t>
      5) фальсификация или попытки фальсификации на любом этапе допинг-контроля;</w:t>
      </w:r>
    </w:p>
    <w:bookmarkEnd w:id="196"/>
    <w:bookmarkStart w:name="z210" w:id="197"/>
    <w:p>
      <w:pPr>
        <w:spacing w:after="0"/>
        <w:ind w:left="0"/>
        <w:jc w:val="both"/>
      </w:pPr>
      <w:r>
        <w:rPr>
          <w:rFonts w:ascii="Times New Roman"/>
          <w:b w:val="false"/>
          <w:i w:val="false"/>
          <w:color w:val="000000"/>
          <w:sz w:val="28"/>
        </w:rPr>
        <w:t>
      6) обладание допингом;</w:t>
      </w:r>
    </w:p>
    <w:bookmarkEnd w:id="197"/>
    <w:bookmarkStart w:name="z211" w:id="198"/>
    <w:p>
      <w:pPr>
        <w:spacing w:after="0"/>
        <w:ind w:left="0"/>
        <w:jc w:val="both"/>
      </w:pPr>
      <w:r>
        <w:rPr>
          <w:rFonts w:ascii="Times New Roman"/>
          <w:b w:val="false"/>
          <w:i w:val="false"/>
          <w:color w:val="000000"/>
          <w:sz w:val="28"/>
        </w:rPr>
        <w:t>
      7) распространение допинга;</w:t>
      </w:r>
    </w:p>
    <w:bookmarkEnd w:id="198"/>
    <w:bookmarkStart w:name="z212" w:id="199"/>
    <w:p>
      <w:pPr>
        <w:spacing w:after="0"/>
        <w:ind w:left="0"/>
        <w:jc w:val="both"/>
      </w:pPr>
      <w:r>
        <w:rPr>
          <w:rFonts w:ascii="Times New Roman"/>
          <w:b w:val="false"/>
          <w:i w:val="false"/>
          <w:color w:val="000000"/>
          <w:sz w:val="28"/>
        </w:rPr>
        <w:t>
      8) введение или попытка введения запрещенной субстанции любому спортсмену (животному, участвующему в спортивном соревновании) или применение или попытка применения в отношении него запрещенного метода, или помощь, поощрение, содействие, подстрекательство, сокрытие или соучастие в любой иной форме, связанные с нарушением или любой попыткой нарушения антидопингового правила.";</w:t>
      </w:r>
    </w:p>
    <w:bookmarkEnd w:id="199"/>
    <w:bookmarkStart w:name="z213" w:id="200"/>
    <w:p>
      <w:pPr>
        <w:spacing w:after="0"/>
        <w:ind w:left="0"/>
        <w:jc w:val="both"/>
      </w:pPr>
      <w:r>
        <w:rPr>
          <w:rFonts w:ascii="Times New Roman"/>
          <w:b w:val="false"/>
          <w:i w:val="false"/>
          <w:color w:val="000000"/>
          <w:sz w:val="28"/>
        </w:rPr>
        <w:t>
      дополнить пунктом 2-1 следующего содержания:</w:t>
      </w:r>
    </w:p>
    <w:bookmarkEnd w:id="200"/>
    <w:bookmarkStart w:name="z214" w:id="201"/>
    <w:p>
      <w:pPr>
        <w:spacing w:after="0"/>
        <w:ind w:left="0"/>
        <w:jc w:val="both"/>
      </w:pPr>
      <w:r>
        <w:rPr>
          <w:rFonts w:ascii="Times New Roman"/>
          <w:b w:val="false"/>
          <w:i w:val="false"/>
          <w:color w:val="000000"/>
          <w:sz w:val="28"/>
        </w:rPr>
        <w:t>
      "2-1. Осуществление действий, указанных в подпунктах 1), 2), 6) и 8) пункта 2 настоящей статьи, не является нарушением антидопинговых правил при наличии разрешения на терапевтическое использование допинга, выданного в соответствии с международным стандартом по терапевтическому использованию запрещенных субстанций и методов Всемирного антидопингового агентства, либо предусмотренных указанным международным стандартом обстоятельств, позволяющих выдать такое разрешение после совершения действий, указанных в подпунктах 1), 2), 6) и 8) пункта 2 настоящей статьи.";</w:t>
      </w:r>
    </w:p>
    <w:bookmarkEnd w:id="201"/>
    <w:bookmarkStart w:name="z215"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"Национальным антидопинговым центром" заменить словами "Национальной антидопинговой организацией";</w:t>
      </w:r>
    </w:p>
    <w:bookmarkEnd w:id="202"/>
    <w:bookmarkStart w:name="z216" w:id="20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главу 8</w:t>
      </w:r>
      <w:r>
        <w:rPr>
          <w:rFonts w:ascii="Times New Roman"/>
          <w:b w:val="false"/>
          <w:i w:val="false"/>
          <w:color w:val="000000"/>
          <w:sz w:val="28"/>
        </w:rPr>
        <w:t xml:space="preserve"> дополнить статьями 44-1 и 44-2 следующего содержания:</w:t>
      </w:r>
    </w:p>
    <w:bookmarkEnd w:id="203"/>
    <w:bookmarkStart w:name="z217" w:id="204"/>
    <w:p>
      <w:pPr>
        <w:spacing w:after="0"/>
        <w:ind w:left="0"/>
        <w:jc w:val="both"/>
      </w:pPr>
      <w:r>
        <w:rPr>
          <w:rFonts w:ascii="Times New Roman"/>
          <w:b w:val="false"/>
          <w:i w:val="false"/>
          <w:color w:val="000000"/>
          <w:sz w:val="28"/>
        </w:rPr>
        <w:t>
      "Статья 44-1. Национальная антидопинговая организация</w:t>
      </w:r>
    </w:p>
    <w:bookmarkEnd w:id="204"/>
    <w:bookmarkStart w:name="z218" w:id="205"/>
    <w:p>
      <w:pPr>
        <w:spacing w:after="0"/>
        <w:ind w:left="0"/>
        <w:jc w:val="both"/>
      </w:pPr>
      <w:r>
        <w:rPr>
          <w:rFonts w:ascii="Times New Roman"/>
          <w:b w:val="false"/>
          <w:i w:val="false"/>
          <w:color w:val="000000"/>
          <w:sz w:val="28"/>
        </w:rPr>
        <w:t>
      Под национальной антидопинговой организацией понимается государственное предприятие, созданное в целях предотвращения допинга в спорте и борьбы с ним, организации допинг-контроля.</w:t>
      </w:r>
    </w:p>
    <w:bookmarkEnd w:id="205"/>
    <w:bookmarkStart w:name="z219" w:id="206"/>
    <w:p>
      <w:pPr>
        <w:spacing w:after="0"/>
        <w:ind w:left="0"/>
        <w:jc w:val="both"/>
      </w:pPr>
      <w:r>
        <w:rPr>
          <w:rFonts w:ascii="Times New Roman"/>
          <w:b w:val="false"/>
          <w:i w:val="false"/>
          <w:color w:val="000000"/>
          <w:sz w:val="28"/>
        </w:rPr>
        <w:t>
      Национальная антидопинговая организация:</w:t>
      </w:r>
    </w:p>
    <w:bookmarkEnd w:id="206"/>
    <w:bookmarkStart w:name="z220" w:id="207"/>
    <w:p>
      <w:pPr>
        <w:spacing w:after="0"/>
        <w:ind w:left="0"/>
        <w:jc w:val="both"/>
      </w:pPr>
      <w:r>
        <w:rPr>
          <w:rFonts w:ascii="Times New Roman"/>
          <w:b w:val="false"/>
          <w:i w:val="false"/>
          <w:color w:val="000000"/>
          <w:sz w:val="28"/>
        </w:rPr>
        <w:t>
      1) участвует в разработке антидопинговых правил;</w:t>
      </w:r>
    </w:p>
    <w:bookmarkEnd w:id="207"/>
    <w:bookmarkStart w:name="z221" w:id="208"/>
    <w:p>
      <w:pPr>
        <w:spacing w:after="0"/>
        <w:ind w:left="0"/>
        <w:jc w:val="both"/>
      </w:pPr>
      <w:r>
        <w:rPr>
          <w:rFonts w:ascii="Times New Roman"/>
          <w:b w:val="false"/>
          <w:i w:val="false"/>
          <w:color w:val="000000"/>
          <w:sz w:val="28"/>
        </w:rPr>
        <w:t>
      2) формирует список спортсменов и (или) животных, подлежащих допинг-контролю, и регистрирует их в соответствии с антидопинговыми правилами;</w:t>
      </w:r>
    </w:p>
    <w:bookmarkEnd w:id="208"/>
    <w:bookmarkStart w:name="z222" w:id="209"/>
    <w:p>
      <w:pPr>
        <w:spacing w:after="0"/>
        <w:ind w:left="0"/>
        <w:jc w:val="both"/>
      </w:pPr>
      <w:r>
        <w:rPr>
          <w:rFonts w:ascii="Times New Roman"/>
          <w:b w:val="false"/>
          <w:i w:val="false"/>
          <w:color w:val="000000"/>
          <w:sz w:val="28"/>
        </w:rPr>
        <w:t>
      3) представляет список спортсменов и (или) животных, подлежащих допинг-контролю, в республиканские и региональные аккредитованные спортивные федерации по видам спорта;</w:t>
      </w:r>
    </w:p>
    <w:bookmarkEnd w:id="209"/>
    <w:bookmarkStart w:name="z223" w:id="210"/>
    <w:p>
      <w:pPr>
        <w:spacing w:after="0"/>
        <w:ind w:left="0"/>
        <w:jc w:val="both"/>
      </w:pPr>
      <w:r>
        <w:rPr>
          <w:rFonts w:ascii="Times New Roman"/>
          <w:b w:val="false"/>
          <w:i w:val="false"/>
          <w:color w:val="000000"/>
          <w:sz w:val="28"/>
        </w:rPr>
        <w:t>
      4) проводит допинг-контроль в соответствии с антидопинговыми правилами;</w:t>
      </w:r>
    </w:p>
    <w:bookmarkEnd w:id="210"/>
    <w:bookmarkStart w:name="z224" w:id="211"/>
    <w:p>
      <w:pPr>
        <w:spacing w:after="0"/>
        <w:ind w:left="0"/>
        <w:jc w:val="both"/>
      </w:pPr>
      <w:r>
        <w:rPr>
          <w:rFonts w:ascii="Times New Roman"/>
          <w:b w:val="false"/>
          <w:i w:val="false"/>
          <w:color w:val="000000"/>
          <w:sz w:val="28"/>
        </w:rPr>
        <w:t>
      5) вносит в антидопинговые базы данных сведения о спортсменах и животных, участвующих в спортивном соревновании;</w:t>
      </w:r>
    </w:p>
    <w:bookmarkEnd w:id="211"/>
    <w:bookmarkStart w:name="z225" w:id="212"/>
    <w:p>
      <w:pPr>
        <w:spacing w:after="0"/>
        <w:ind w:left="0"/>
        <w:jc w:val="both"/>
      </w:pPr>
      <w:r>
        <w:rPr>
          <w:rFonts w:ascii="Times New Roman"/>
          <w:b w:val="false"/>
          <w:i w:val="false"/>
          <w:color w:val="000000"/>
          <w:sz w:val="28"/>
        </w:rPr>
        <w:t>
      6) выдает разрешение на терапевтическое использование допинга в виде исключения;</w:t>
      </w:r>
    </w:p>
    <w:bookmarkEnd w:id="212"/>
    <w:bookmarkStart w:name="z226" w:id="213"/>
    <w:p>
      <w:pPr>
        <w:spacing w:after="0"/>
        <w:ind w:left="0"/>
        <w:jc w:val="both"/>
      </w:pPr>
      <w:r>
        <w:rPr>
          <w:rFonts w:ascii="Times New Roman"/>
          <w:b w:val="false"/>
          <w:i w:val="false"/>
          <w:color w:val="000000"/>
          <w:sz w:val="28"/>
        </w:rPr>
        <w:t>
      7) проводит расследования и слушания в отношении спортсменов, тренеров, тренеров-преподавателей, специалистов по спортивной медицине, иных специалистов в области физической культуры и спорта, которым вменяется нарушение антидопинговых правил;</w:t>
      </w:r>
    </w:p>
    <w:bookmarkEnd w:id="213"/>
    <w:bookmarkStart w:name="z227" w:id="214"/>
    <w:p>
      <w:pPr>
        <w:spacing w:after="0"/>
        <w:ind w:left="0"/>
        <w:jc w:val="both"/>
      </w:pPr>
      <w:r>
        <w:rPr>
          <w:rFonts w:ascii="Times New Roman"/>
          <w:b w:val="false"/>
          <w:i w:val="false"/>
          <w:color w:val="000000"/>
          <w:sz w:val="28"/>
        </w:rPr>
        <w:t>
      8) передает в республиканскую или региональную аккредитованную спортивную федерацию по виду спорта, международную спортивную федерацию по виду спорта, Всемирную антидопинговую организацию, уполномоченный орган в области физической культуры и спорта сведения о возможном нарушении антидопинговых правил, принятых решениях, а также об обстоятельствах, имеющих значение для привлечения виновных лиц к ответственности;</w:t>
      </w:r>
    </w:p>
    <w:bookmarkEnd w:id="214"/>
    <w:bookmarkStart w:name="z228" w:id="215"/>
    <w:p>
      <w:pPr>
        <w:spacing w:after="0"/>
        <w:ind w:left="0"/>
        <w:jc w:val="both"/>
      </w:pPr>
      <w:r>
        <w:rPr>
          <w:rFonts w:ascii="Times New Roman"/>
          <w:b w:val="false"/>
          <w:i w:val="false"/>
          <w:color w:val="000000"/>
          <w:sz w:val="28"/>
        </w:rPr>
        <w:t xml:space="preserve">
      9) проводит меры, предусмотренные подпунктами 1), 4), 6), 7) и 10) </w:t>
      </w:r>
      <w:r>
        <w:rPr>
          <w:rFonts w:ascii="Times New Roman"/>
          <w:b w:val="false"/>
          <w:i w:val="false"/>
          <w:color w:val="000000"/>
          <w:sz w:val="28"/>
        </w:rPr>
        <w:t>пункта 6</w:t>
      </w:r>
      <w:r>
        <w:rPr>
          <w:rFonts w:ascii="Times New Roman"/>
          <w:b w:val="false"/>
          <w:i w:val="false"/>
          <w:color w:val="000000"/>
          <w:sz w:val="28"/>
        </w:rPr>
        <w:t xml:space="preserve"> статьи 44 настоящего Закона;</w:t>
      </w:r>
    </w:p>
    <w:bookmarkEnd w:id="215"/>
    <w:bookmarkStart w:name="z229" w:id="216"/>
    <w:p>
      <w:pPr>
        <w:spacing w:after="0"/>
        <w:ind w:left="0"/>
        <w:jc w:val="both"/>
      </w:pPr>
      <w:r>
        <w:rPr>
          <w:rFonts w:ascii="Times New Roman"/>
          <w:b w:val="false"/>
          <w:i w:val="false"/>
          <w:color w:val="000000"/>
          <w:sz w:val="28"/>
        </w:rPr>
        <w:t>
      10) выполняет иные функции в соответствии с настоящим Законом и антидопинговыми правилами.</w:t>
      </w:r>
    </w:p>
    <w:bookmarkEnd w:id="216"/>
    <w:bookmarkStart w:name="z230" w:id="217"/>
    <w:p>
      <w:pPr>
        <w:spacing w:after="0"/>
        <w:ind w:left="0"/>
        <w:jc w:val="both"/>
      </w:pPr>
      <w:r>
        <w:rPr>
          <w:rFonts w:ascii="Times New Roman"/>
          <w:b w:val="false"/>
          <w:i w:val="false"/>
          <w:color w:val="000000"/>
          <w:sz w:val="28"/>
        </w:rPr>
        <w:t>
      Статья 44-2. Меры за нарушение антидопинговых правил</w:t>
      </w:r>
    </w:p>
    <w:bookmarkEnd w:id="217"/>
    <w:bookmarkStart w:name="z231" w:id="218"/>
    <w:p>
      <w:pPr>
        <w:spacing w:after="0"/>
        <w:ind w:left="0"/>
        <w:jc w:val="both"/>
      </w:pPr>
      <w:r>
        <w:rPr>
          <w:rFonts w:ascii="Times New Roman"/>
          <w:b w:val="false"/>
          <w:i w:val="false"/>
          <w:color w:val="000000"/>
          <w:sz w:val="28"/>
        </w:rPr>
        <w:t>
      1. За нарушение антидопинговых правил предусматриваются:</w:t>
      </w:r>
    </w:p>
    <w:bookmarkEnd w:id="218"/>
    <w:bookmarkStart w:name="z232" w:id="219"/>
    <w:p>
      <w:pPr>
        <w:spacing w:after="0"/>
        <w:ind w:left="0"/>
        <w:jc w:val="both"/>
      </w:pPr>
      <w:r>
        <w:rPr>
          <w:rFonts w:ascii="Times New Roman"/>
          <w:b w:val="false"/>
          <w:i w:val="false"/>
          <w:color w:val="000000"/>
          <w:sz w:val="28"/>
        </w:rPr>
        <w:t>
      1)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w:t>
      </w:r>
    </w:p>
    <w:bookmarkEnd w:id="219"/>
    <w:bookmarkStart w:name="z233" w:id="220"/>
    <w:p>
      <w:pPr>
        <w:spacing w:after="0"/>
        <w:ind w:left="0"/>
        <w:jc w:val="both"/>
      </w:pPr>
      <w:r>
        <w:rPr>
          <w:rFonts w:ascii="Times New Roman"/>
          <w:b w:val="false"/>
          <w:i w:val="false"/>
          <w:color w:val="000000"/>
          <w:sz w:val="28"/>
        </w:rPr>
        <w:t>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 осуществляется в соответствии с международными договорами, ратифицированными Республикой Казахстан;</w:t>
      </w:r>
    </w:p>
    <w:bookmarkEnd w:id="220"/>
    <w:bookmarkStart w:name="z234" w:id="221"/>
    <w:p>
      <w:pPr>
        <w:spacing w:after="0"/>
        <w:ind w:left="0"/>
        <w:jc w:val="both"/>
      </w:pPr>
      <w:r>
        <w:rPr>
          <w:rFonts w:ascii="Times New Roman"/>
          <w:b w:val="false"/>
          <w:i w:val="false"/>
          <w:color w:val="000000"/>
          <w:sz w:val="28"/>
        </w:rPr>
        <w:t>
      2) аннулирование спортивного результата и снятие квалификационных очков или баллов спортсмена;</w:t>
      </w:r>
    </w:p>
    <w:bookmarkEnd w:id="221"/>
    <w:bookmarkStart w:name="z235" w:id="222"/>
    <w:p>
      <w:pPr>
        <w:spacing w:after="0"/>
        <w:ind w:left="0"/>
        <w:jc w:val="both"/>
      </w:pPr>
      <w:r>
        <w:rPr>
          <w:rFonts w:ascii="Times New Roman"/>
          <w:b w:val="false"/>
          <w:i w:val="false"/>
          <w:color w:val="000000"/>
          <w:sz w:val="28"/>
        </w:rPr>
        <w:t>
      3) ответственность тренера, тренера-преподавателя, специалиста по спортивной медицине, иного специалиста в области физической культуры и спорта;</w:t>
      </w:r>
    </w:p>
    <w:bookmarkEnd w:id="222"/>
    <w:bookmarkStart w:name="z236" w:id="223"/>
    <w:p>
      <w:pPr>
        <w:spacing w:after="0"/>
        <w:ind w:left="0"/>
        <w:jc w:val="both"/>
      </w:pPr>
      <w:r>
        <w:rPr>
          <w:rFonts w:ascii="Times New Roman"/>
          <w:b w:val="false"/>
          <w:i w:val="false"/>
          <w:color w:val="000000"/>
          <w:sz w:val="28"/>
        </w:rPr>
        <w:t>
      4) прекращение выплаты ежемесячного денежного содержания спортсменам и тренерам;</w:t>
      </w:r>
    </w:p>
    <w:bookmarkEnd w:id="223"/>
    <w:bookmarkStart w:name="z237" w:id="224"/>
    <w:p>
      <w:pPr>
        <w:spacing w:after="0"/>
        <w:ind w:left="0"/>
        <w:jc w:val="both"/>
      </w:pPr>
      <w:r>
        <w:rPr>
          <w:rFonts w:ascii="Times New Roman"/>
          <w:b w:val="false"/>
          <w:i w:val="false"/>
          <w:color w:val="000000"/>
          <w:sz w:val="28"/>
        </w:rPr>
        <w:t>
      5) исключение спортсменов, тренеров, тренеров-преподавателей из состава сборных и штатных сборных команд Республики Казахстан по видам спорта (национальных сборных команд по видам спорта), сборных команд по видам спорта областей, городов республиканского значения и столицы.</w:t>
      </w:r>
    </w:p>
    <w:bookmarkEnd w:id="224"/>
    <w:bookmarkStart w:name="z238" w:id="225"/>
    <w:p>
      <w:pPr>
        <w:spacing w:after="0"/>
        <w:ind w:left="0"/>
        <w:jc w:val="both"/>
      </w:pPr>
      <w:r>
        <w:rPr>
          <w:rFonts w:ascii="Times New Roman"/>
          <w:b w:val="false"/>
          <w:i w:val="false"/>
          <w:color w:val="000000"/>
          <w:sz w:val="28"/>
        </w:rPr>
        <w:t>
      2. За аннулирование спортивного результата в случае использования или попытки использования допинга предусматриваются:</w:t>
      </w:r>
    </w:p>
    <w:bookmarkEnd w:id="225"/>
    <w:bookmarkStart w:name="z239" w:id="226"/>
    <w:p>
      <w:pPr>
        <w:spacing w:after="0"/>
        <w:ind w:left="0"/>
        <w:jc w:val="both"/>
      </w:pPr>
      <w:r>
        <w:rPr>
          <w:rFonts w:ascii="Times New Roman"/>
          <w:b w:val="false"/>
          <w:i w:val="false"/>
          <w:color w:val="000000"/>
          <w:sz w:val="28"/>
        </w:rPr>
        <w:t>
      1) лишение спортивного звания, разряда, квалификационной категории;</w:t>
      </w:r>
    </w:p>
    <w:bookmarkEnd w:id="226"/>
    <w:bookmarkStart w:name="z240" w:id="227"/>
    <w:p>
      <w:pPr>
        <w:spacing w:after="0"/>
        <w:ind w:left="0"/>
        <w:jc w:val="both"/>
      </w:pPr>
      <w:r>
        <w:rPr>
          <w:rFonts w:ascii="Times New Roman"/>
          <w:b w:val="false"/>
          <w:i w:val="false"/>
          <w:color w:val="000000"/>
          <w:sz w:val="28"/>
        </w:rPr>
        <w:t>
      2) возврат денежного поощрения спортсменами и их личными тренерами, главными тренерами сборных команд Республики Казахстан по видам спорта (национальных сборных команд по видам спорта), за исключением первых тренеров, которые на момент получения денежного поощрения не являлись личным и (или) главным тренером;</w:t>
      </w:r>
    </w:p>
    <w:bookmarkEnd w:id="227"/>
    <w:bookmarkStart w:name="z241" w:id="228"/>
    <w:p>
      <w:pPr>
        <w:spacing w:after="0"/>
        <w:ind w:left="0"/>
        <w:jc w:val="both"/>
      </w:pPr>
      <w:r>
        <w:rPr>
          <w:rFonts w:ascii="Times New Roman"/>
          <w:b w:val="false"/>
          <w:i w:val="false"/>
          <w:color w:val="000000"/>
          <w:sz w:val="28"/>
        </w:rPr>
        <w:t>
      3) прекращение выплаты пожизненного ежемесячного материального обеспечения спортсменам и тренерам;</w:t>
      </w:r>
    </w:p>
    <w:bookmarkEnd w:id="228"/>
    <w:bookmarkStart w:name="z242" w:id="229"/>
    <w:p>
      <w:pPr>
        <w:spacing w:after="0"/>
        <w:ind w:left="0"/>
        <w:jc w:val="both"/>
      </w:pPr>
      <w:r>
        <w:rPr>
          <w:rFonts w:ascii="Times New Roman"/>
          <w:b w:val="false"/>
          <w:i w:val="false"/>
          <w:color w:val="000000"/>
          <w:sz w:val="28"/>
        </w:rPr>
        <w:t>
      4) расторжение договора пользования жилищем с чемпионом или призером Олимпийских, Паралимпийских и Сурдлимпийских игр.";</w:t>
      </w:r>
    </w:p>
    <w:bookmarkEnd w:id="229"/>
    <w:bookmarkStart w:name="z243" w:id="23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45</w:t>
      </w:r>
      <w:r>
        <w:rPr>
          <w:rFonts w:ascii="Times New Roman"/>
          <w:b w:val="false"/>
          <w:i w:val="false"/>
          <w:color w:val="000000"/>
          <w:sz w:val="28"/>
        </w:rPr>
        <w:t>:</w:t>
      </w:r>
    </w:p>
    <w:bookmarkEnd w:id="230"/>
    <w:bookmarkStart w:name="z244" w:id="231"/>
    <w:p>
      <w:pPr>
        <w:spacing w:after="0"/>
        <w:ind w:left="0"/>
        <w:jc w:val="both"/>
      </w:pPr>
      <w:r>
        <w:rPr>
          <w:rFonts w:ascii="Times New Roman"/>
          <w:b w:val="false"/>
          <w:i w:val="false"/>
          <w:color w:val="000000"/>
          <w:sz w:val="28"/>
        </w:rPr>
        <w:t>
      заголовок изложить в следующей редакции:</w:t>
      </w:r>
    </w:p>
    <w:bookmarkEnd w:id="231"/>
    <w:bookmarkStart w:name="z245" w:id="232"/>
    <w:p>
      <w:pPr>
        <w:spacing w:after="0"/>
        <w:ind w:left="0"/>
        <w:jc w:val="both"/>
      </w:pPr>
      <w:r>
        <w:rPr>
          <w:rFonts w:ascii="Times New Roman"/>
          <w:b w:val="false"/>
          <w:i w:val="false"/>
          <w:color w:val="000000"/>
          <w:sz w:val="28"/>
        </w:rPr>
        <w:t>
      "Статья 45. Социальная защищенность спортсменов, тренеров и членов сборных команд Республики Казахстан по видам спорта (национальных сборных команд по видам спорта)";</w:t>
      </w:r>
    </w:p>
    <w:bookmarkEnd w:id="232"/>
    <w:bookmarkStart w:name="z246" w:id="233"/>
    <w:p>
      <w:pPr>
        <w:spacing w:after="0"/>
        <w:ind w:left="0"/>
        <w:jc w:val="both"/>
      </w:pPr>
      <w:r>
        <w:rPr>
          <w:rFonts w:ascii="Times New Roman"/>
          <w:b w:val="false"/>
          <w:i w:val="false"/>
          <w:color w:val="000000"/>
          <w:sz w:val="28"/>
        </w:rPr>
        <w:t>
      дополнить пунктами 4 и 5 следующего содержания:</w:t>
      </w:r>
    </w:p>
    <w:bookmarkEnd w:id="233"/>
    <w:bookmarkStart w:name="z247" w:id="234"/>
    <w:p>
      <w:pPr>
        <w:spacing w:after="0"/>
        <w:ind w:left="0"/>
        <w:jc w:val="both"/>
      </w:pPr>
      <w:r>
        <w:rPr>
          <w:rFonts w:ascii="Times New Roman"/>
          <w:b w:val="false"/>
          <w:i w:val="false"/>
          <w:color w:val="000000"/>
          <w:sz w:val="28"/>
        </w:rPr>
        <w:t>
      "4.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w:t>
      </w:r>
    </w:p>
    <w:bookmarkEnd w:id="234"/>
    <w:bookmarkStart w:name="z248" w:id="235"/>
    <w:p>
      <w:pPr>
        <w:spacing w:after="0"/>
        <w:ind w:left="0"/>
        <w:jc w:val="both"/>
      </w:pPr>
      <w:r>
        <w:rPr>
          <w:rFonts w:ascii="Times New Roman"/>
          <w:b w:val="false"/>
          <w:i w:val="false"/>
          <w:color w:val="000000"/>
          <w:sz w:val="28"/>
        </w:rPr>
        <w:t>
      5.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производятся по курсу валют, действовавшему на день проведения спортивного соревнования.";</w:t>
      </w:r>
    </w:p>
    <w:bookmarkEnd w:id="235"/>
    <w:bookmarkStart w:name="z249" w:id="23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47</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51" w:id="237"/>
    <w:p>
      <w:pPr>
        <w:spacing w:after="0"/>
        <w:ind w:left="0"/>
        <w:jc w:val="both"/>
      </w:pPr>
      <w:r>
        <w:rPr>
          <w:rFonts w:ascii="Times New Roman"/>
          <w:b w:val="false"/>
          <w:i w:val="false"/>
          <w:color w:val="000000"/>
          <w:sz w:val="28"/>
        </w:rPr>
        <w:t>
      "1. Спортсменам Республики Казахстан, являющимся чемпионами или призерами Олимпийских, Паралимпийских и Сурдлимпийских игр, предоставляется жилище из коммунального жилищного фонда в пользование на безвозмездной основе.</w:t>
      </w:r>
    </w:p>
    <w:bookmarkEnd w:id="237"/>
    <w:bookmarkStart w:name="z252" w:id="238"/>
    <w:p>
      <w:pPr>
        <w:spacing w:after="0"/>
        <w:ind w:left="0"/>
        <w:jc w:val="both"/>
      </w:pPr>
      <w:r>
        <w:rPr>
          <w:rFonts w:ascii="Times New Roman"/>
          <w:b w:val="false"/>
          <w:i w:val="false"/>
          <w:color w:val="000000"/>
          <w:sz w:val="28"/>
        </w:rPr>
        <w:t>
      По истечении десяти лет спортсмены Республики Казахстан, являющиеся чемпионами или призерами Олимпийских, Паралимпийских и Сурдлимпийских игр, получают в собственность на безвозмездной основе занимаемое ими жилище из коммунального жилищного фонда в соответствии с правилами предоставления жилища чемпионам и призерам Олимпийских, Паралимпийских и Сурдлимпийских игр и пользования им.</w:t>
      </w:r>
    </w:p>
    <w:bookmarkEnd w:id="238"/>
    <w:bookmarkStart w:name="z253" w:id="239"/>
    <w:p>
      <w:pPr>
        <w:spacing w:after="0"/>
        <w:ind w:left="0"/>
        <w:jc w:val="both"/>
      </w:pPr>
      <w:r>
        <w:rPr>
          <w:rFonts w:ascii="Times New Roman"/>
          <w:b w:val="false"/>
          <w:i w:val="false"/>
          <w:color w:val="000000"/>
          <w:sz w:val="28"/>
        </w:rPr>
        <w:t>
      2. Лицам, завоевавшим более одной медали на одних Олимпийских, Паралимпийских и Сурдлимпийских играх, предоставляется жилище от местного исполнительного органа один раз.";</w:t>
      </w:r>
    </w:p>
    <w:bookmarkEnd w:id="239"/>
    <w:bookmarkStart w:name="z254" w:id="240"/>
    <w:p>
      <w:pPr>
        <w:spacing w:after="0"/>
        <w:ind w:left="0"/>
        <w:jc w:val="both"/>
      </w:pPr>
      <w:r>
        <w:rPr>
          <w:rFonts w:ascii="Times New Roman"/>
          <w:b w:val="false"/>
          <w:i w:val="false"/>
          <w:color w:val="000000"/>
          <w:sz w:val="28"/>
        </w:rPr>
        <w:t>
      дополнить пунктами 2-1 и 2-2 следующего содержания:</w:t>
      </w:r>
    </w:p>
    <w:bookmarkEnd w:id="240"/>
    <w:bookmarkStart w:name="z255" w:id="241"/>
    <w:p>
      <w:pPr>
        <w:spacing w:after="0"/>
        <w:ind w:left="0"/>
        <w:jc w:val="both"/>
      </w:pPr>
      <w:r>
        <w:rPr>
          <w:rFonts w:ascii="Times New Roman"/>
          <w:b w:val="false"/>
          <w:i w:val="false"/>
          <w:color w:val="000000"/>
          <w:sz w:val="28"/>
        </w:rPr>
        <w:t>
      "2-1. При присуждении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участнику Олимпийских, Паралимпийских, Сурдлимпийских игр предоставляется жилище из коммунального жилищного фонда в соответствии с пунктами 1 и 4 настоящей статьи.</w:t>
      </w:r>
    </w:p>
    <w:bookmarkEnd w:id="241"/>
    <w:bookmarkStart w:name="z256" w:id="242"/>
    <w:p>
      <w:pPr>
        <w:spacing w:after="0"/>
        <w:ind w:left="0"/>
        <w:jc w:val="both"/>
      </w:pPr>
      <w:r>
        <w:rPr>
          <w:rFonts w:ascii="Times New Roman"/>
          <w:b w:val="false"/>
          <w:i w:val="false"/>
          <w:color w:val="000000"/>
          <w:sz w:val="28"/>
        </w:rPr>
        <w:t>
      2-2. При присуждении более высокого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призерам Олимпийских, Паралимпийских, Сурдлимпийских игр предоставляется жилище из коммунального жилищного фонда в соответствии с пунктом 4 настоящей статьи и в порядке, определенном уполномоченным органом в области физической культуры и спорта.";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58" w:id="243"/>
    <w:p>
      <w:pPr>
        <w:spacing w:after="0"/>
        <w:ind w:left="0"/>
        <w:jc w:val="both"/>
      </w:pPr>
      <w:r>
        <w:rPr>
          <w:rFonts w:ascii="Times New Roman"/>
          <w:b w:val="false"/>
          <w:i w:val="false"/>
          <w:color w:val="000000"/>
          <w:sz w:val="28"/>
        </w:rPr>
        <w:t>
      "3. Жилище для чемпионов и призеров Олимпийских, Паралимпийских и Сурдлимпийских игр предоставляется местными исполнительными органами в городах республики в зависимости от места жительства и занятого места спортсмена.</w:t>
      </w:r>
    </w:p>
    <w:bookmarkEnd w:id="243"/>
    <w:bookmarkStart w:name="z259" w:id="244"/>
    <w:p>
      <w:pPr>
        <w:spacing w:after="0"/>
        <w:ind w:left="0"/>
        <w:jc w:val="both"/>
      </w:pPr>
      <w:r>
        <w:rPr>
          <w:rFonts w:ascii="Times New Roman"/>
          <w:b w:val="false"/>
          <w:i w:val="false"/>
          <w:color w:val="000000"/>
          <w:sz w:val="28"/>
        </w:rPr>
        <w:t>
      4. Для чемпионов и призеров Олимпийских, Паралимпийских и Сурдлимпийских игр устанавливаются следующие условия:</w:t>
      </w:r>
    </w:p>
    <w:bookmarkEnd w:id="244"/>
    <w:bookmarkStart w:name="z260" w:id="245"/>
    <w:p>
      <w:pPr>
        <w:spacing w:after="0"/>
        <w:ind w:left="0"/>
        <w:jc w:val="both"/>
      </w:pPr>
      <w:r>
        <w:rPr>
          <w:rFonts w:ascii="Times New Roman"/>
          <w:b w:val="false"/>
          <w:i w:val="false"/>
          <w:color w:val="000000"/>
          <w:sz w:val="28"/>
        </w:rPr>
        <w:t>
      1) для чемпиона, завоевавшего золотую медаль на Олимпийских, Паралимпийских и Сурдлимпийских играх, – трехкомнатная квартира;</w:t>
      </w:r>
    </w:p>
    <w:bookmarkEnd w:id="245"/>
    <w:bookmarkStart w:name="z261" w:id="246"/>
    <w:p>
      <w:pPr>
        <w:spacing w:after="0"/>
        <w:ind w:left="0"/>
        <w:jc w:val="both"/>
      </w:pPr>
      <w:r>
        <w:rPr>
          <w:rFonts w:ascii="Times New Roman"/>
          <w:b w:val="false"/>
          <w:i w:val="false"/>
          <w:color w:val="000000"/>
          <w:sz w:val="28"/>
        </w:rPr>
        <w:t>
      2) для призера, завоевавшего серебряную медаль на Олимпийских, Паралимпийских и Сурдлимпийских играх, – двухкомнатная квартира;</w:t>
      </w:r>
    </w:p>
    <w:bookmarkEnd w:id="246"/>
    <w:bookmarkStart w:name="z262" w:id="247"/>
    <w:p>
      <w:pPr>
        <w:spacing w:after="0"/>
        <w:ind w:left="0"/>
        <w:jc w:val="both"/>
      </w:pPr>
      <w:r>
        <w:rPr>
          <w:rFonts w:ascii="Times New Roman"/>
          <w:b w:val="false"/>
          <w:i w:val="false"/>
          <w:color w:val="000000"/>
          <w:sz w:val="28"/>
        </w:rPr>
        <w:t>
      3) для призера, завоевавшего бронзовую медаль на Олимпийских, Паралимпийских и Сурдлимпийских играх, – однокомнатная квартира.</w:t>
      </w:r>
    </w:p>
    <w:bookmarkEnd w:id="247"/>
    <w:bookmarkStart w:name="z263" w:id="248"/>
    <w:p>
      <w:pPr>
        <w:spacing w:after="0"/>
        <w:ind w:left="0"/>
        <w:jc w:val="both"/>
      </w:pPr>
      <w:r>
        <w:rPr>
          <w:rFonts w:ascii="Times New Roman"/>
          <w:b w:val="false"/>
          <w:i w:val="false"/>
          <w:color w:val="000000"/>
          <w:sz w:val="28"/>
        </w:rPr>
        <w:t xml:space="preserve">
      5. В случае смерти (гибели) спортсмена Республики Казахстан, являющегося чемпионом или призером Олимпийских, Паралимпийских и Сурдлимпийских игр, которому было предоставлено жилище, право на его безвозмездное получение в собственность переходит к наследникам умершего (погибшего) независимо от результата допинговой пробы и срока, указанного в пункте 1 настоящей статьи. </w:t>
      </w:r>
    </w:p>
    <w:bookmarkEnd w:id="248"/>
    <w:bookmarkStart w:name="z264" w:id="249"/>
    <w:p>
      <w:pPr>
        <w:spacing w:after="0"/>
        <w:ind w:left="0"/>
        <w:jc w:val="both"/>
      </w:pPr>
      <w:r>
        <w:rPr>
          <w:rFonts w:ascii="Times New Roman"/>
          <w:b w:val="false"/>
          <w:i w:val="false"/>
          <w:color w:val="000000"/>
          <w:sz w:val="28"/>
        </w:rPr>
        <w:t>
      6. Чемпионам и призерам Паралимпийских игр жилище из коммунального жилищного фонда предоставляется с учетом их желания на нижних этажах или в жилых домах, имеющих лифты, а чемпионам и призерам Паралимпийских игр, имеющим нарушение опорно-двигательного аппарата, – не выше второго этажа.</w:t>
      </w:r>
    </w:p>
    <w:bookmarkEnd w:id="249"/>
    <w:bookmarkStart w:name="z265" w:id="250"/>
    <w:p>
      <w:pPr>
        <w:spacing w:after="0"/>
        <w:ind w:left="0"/>
        <w:jc w:val="both"/>
      </w:pPr>
      <w:r>
        <w:rPr>
          <w:rFonts w:ascii="Times New Roman"/>
          <w:b w:val="false"/>
          <w:i w:val="false"/>
          <w:color w:val="000000"/>
          <w:sz w:val="28"/>
        </w:rPr>
        <w:t>
      Чемпионам и призерам Паралимпийских игр предоставляется право выбора жилого помещения с учетом типа здания, степени благоустройства и других необходимых условий для проживания.</w:t>
      </w:r>
    </w:p>
    <w:bookmarkEnd w:id="250"/>
    <w:bookmarkStart w:name="z266" w:id="251"/>
    <w:p>
      <w:pPr>
        <w:spacing w:after="0"/>
        <w:ind w:left="0"/>
        <w:jc w:val="both"/>
      </w:pPr>
      <w:r>
        <w:rPr>
          <w:rFonts w:ascii="Times New Roman"/>
          <w:b w:val="false"/>
          <w:i w:val="false"/>
          <w:color w:val="000000"/>
          <w:sz w:val="28"/>
        </w:rPr>
        <w:t>
      7. Местный исполнительный орган предоставляет жилище для чемпионов и призеров Олимпийских, Паралимпийских и Сурдлимпийских игр в сроки не позднее шести месяцев с момента получения официального решения или протокола.</w:t>
      </w:r>
    </w:p>
    <w:bookmarkEnd w:id="251"/>
    <w:bookmarkStart w:name="z267" w:id="252"/>
    <w:p>
      <w:pPr>
        <w:spacing w:after="0"/>
        <w:ind w:left="0"/>
        <w:jc w:val="both"/>
      </w:pPr>
      <w:r>
        <w:rPr>
          <w:rFonts w:ascii="Times New Roman"/>
          <w:b w:val="false"/>
          <w:i w:val="false"/>
          <w:color w:val="000000"/>
          <w:sz w:val="28"/>
        </w:rPr>
        <w:t xml:space="preserve">
      8. Финансирование на предоставление жилища чемпионам или призерам Олимпийских, Паралимпийских и Сурдлимпийских игр осуществляется за счет средств местных бюджетов не позднее шести месяцев с момента получения официального решения или протокола."; </w:t>
      </w:r>
    </w:p>
    <w:bookmarkEnd w:id="252"/>
    <w:bookmarkStart w:name="z268" w:id="25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50</w:t>
      </w:r>
      <w:r>
        <w:rPr>
          <w:rFonts w:ascii="Times New Roman"/>
          <w:b w:val="false"/>
          <w:i w:val="false"/>
          <w:color w:val="000000"/>
          <w:sz w:val="28"/>
        </w:rPr>
        <w:t xml:space="preserve">:  </w:t>
      </w:r>
    </w:p>
    <w:bookmarkEnd w:id="253"/>
    <w:bookmarkStart w:name="z269" w:id="254"/>
    <w:p>
      <w:pPr>
        <w:spacing w:after="0"/>
        <w:ind w:left="0"/>
        <w:jc w:val="both"/>
      </w:pPr>
      <w:r>
        <w:rPr>
          <w:rFonts w:ascii="Times New Roman"/>
          <w:b w:val="false"/>
          <w:i w:val="false"/>
          <w:color w:val="000000"/>
          <w:sz w:val="28"/>
        </w:rPr>
        <w:t>
      в заголовке слово "Спонсорство" заменить словом "Благотворительность";</w:t>
      </w:r>
    </w:p>
    <w:bookmarkEnd w:id="254"/>
    <w:bookmarkStart w:name="z270"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"Спонсорами", "спонсорами" заменить соответственно словами "Благотворителями", "благотворителями"; </w:t>
      </w:r>
    </w:p>
    <w:bookmarkEnd w:id="255"/>
    <w:bookmarkStart w:name="z271" w:id="256"/>
    <w:p>
      <w:pPr>
        <w:spacing w:after="0"/>
        <w:ind w:left="0"/>
        <w:jc w:val="both"/>
      </w:pPr>
      <w:r>
        <w:rPr>
          <w:rFonts w:ascii="Times New Roman"/>
          <w:b w:val="false"/>
          <w:i w:val="false"/>
          <w:color w:val="000000"/>
          <w:sz w:val="28"/>
        </w:rPr>
        <w:t xml:space="preserve">
      28) дополнить статьей 50-1 следующего содержания: </w:t>
      </w:r>
    </w:p>
    <w:bookmarkEnd w:id="256"/>
    <w:bookmarkStart w:name="z272" w:id="257"/>
    <w:p>
      <w:pPr>
        <w:spacing w:after="0"/>
        <w:ind w:left="0"/>
        <w:jc w:val="both"/>
      </w:pPr>
      <w:r>
        <w:rPr>
          <w:rFonts w:ascii="Times New Roman"/>
          <w:b w:val="false"/>
          <w:i w:val="false"/>
          <w:color w:val="000000"/>
          <w:sz w:val="28"/>
        </w:rPr>
        <w:t xml:space="preserve">
      "Статья 50-1. Единый оператор  </w:t>
      </w:r>
    </w:p>
    <w:bookmarkEnd w:id="257"/>
    <w:bookmarkStart w:name="z273" w:id="258"/>
    <w:p>
      <w:pPr>
        <w:spacing w:after="0"/>
        <w:ind w:left="0"/>
        <w:jc w:val="both"/>
      </w:pPr>
      <w:r>
        <w:rPr>
          <w:rFonts w:ascii="Times New Roman"/>
          <w:b w:val="false"/>
          <w:i w:val="false"/>
          <w:color w:val="000000"/>
          <w:sz w:val="28"/>
        </w:rPr>
        <w:t>
      1. Единым оператором признается некоммерческая организация в форме корпоративного фонда, определяемая уполномоченным органом в области физической культуры и спорта, осуществляющая деятельность по распределению внебюджетных денежных средств, направленных на развитие физической культуры и спорта.</w:t>
      </w:r>
    </w:p>
    <w:bookmarkEnd w:id="258"/>
    <w:bookmarkStart w:name="z274" w:id="259"/>
    <w:p>
      <w:pPr>
        <w:spacing w:after="0"/>
        <w:ind w:left="0"/>
        <w:jc w:val="both"/>
      </w:pPr>
      <w:r>
        <w:rPr>
          <w:rFonts w:ascii="Times New Roman"/>
          <w:b w:val="false"/>
          <w:i w:val="false"/>
          <w:color w:val="000000"/>
          <w:sz w:val="28"/>
        </w:rPr>
        <w:t>
      2. Единый оператор распределяет благотворительную помощь:</w:t>
      </w:r>
    </w:p>
    <w:bookmarkEnd w:id="259"/>
    <w:bookmarkStart w:name="z275" w:id="260"/>
    <w:p>
      <w:pPr>
        <w:spacing w:after="0"/>
        <w:ind w:left="0"/>
        <w:jc w:val="both"/>
      </w:pPr>
      <w:r>
        <w:rPr>
          <w:rFonts w:ascii="Times New Roman"/>
          <w:b w:val="false"/>
          <w:i w:val="false"/>
          <w:color w:val="000000"/>
          <w:sz w:val="28"/>
        </w:rPr>
        <w:t>
      1) в виде социальной поддержки физических лиц, занимающихся физической культурой, спортсменов, коллективов (спортивных команд);</w:t>
      </w:r>
    </w:p>
    <w:bookmarkEnd w:id="260"/>
    <w:bookmarkStart w:name="z276" w:id="261"/>
    <w:p>
      <w:pPr>
        <w:spacing w:after="0"/>
        <w:ind w:left="0"/>
        <w:jc w:val="both"/>
      </w:pPr>
      <w:r>
        <w:rPr>
          <w:rFonts w:ascii="Times New Roman"/>
          <w:b w:val="false"/>
          <w:i w:val="false"/>
          <w:color w:val="000000"/>
          <w:sz w:val="28"/>
        </w:rPr>
        <w:t>
      2) в виде спонсорской помощи;</w:t>
      </w:r>
    </w:p>
    <w:bookmarkEnd w:id="261"/>
    <w:bookmarkStart w:name="z277" w:id="262"/>
    <w:p>
      <w:pPr>
        <w:spacing w:after="0"/>
        <w:ind w:left="0"/>
        <w:jc w:val="both"/>
      </w:pPr>
      <w:r>
        <w:rPr>
          <w:rFonts w:ascii="Times New Roman"/>
          <w:b w:val="false"/>
          <w:i w:val="false"/>
          <w:color w:val="000000"/>
          <w:sz w:val="28"/>
        </w:rPr>
        <w:t>
      3) физкультурно-спортивным организациям, организациям образования, осуществляющим деятельность в области физической культуры и спорта, научным организациям, осуществляющим исследования в области физической культуры и спорта, организациям спортивной медицины с целью поддержания их уставной деятельности.</w:t>
      </w:r>
    </w:p>
    <w:bookmarkEnd w:id="262"/>
    <w:bookmarkStart w:name="z278" w:id="263"/>
    <w:p>
      <w:pPr>
        <w:spacing w:after="0"/>
        <w:ind w:left="0"/>
        <w:jc w:val="both"/>
      </w:pPr>
      <w:r>
        <w:rPr>
          <w:rFonts w:ascii="Times New Roman"/>
          <w:b w:val="false"/>
          <w:i w:val="false"/>
          <w:color w:val="000000"/>
          <w:sz w:val="28"/>
        </w:rPr>
        <w:t>
      3. Основными приоритетами оказания благотворительной помощи единым оператором являются:</w:t>
      </w:r>
    </w:p>
    <w:bookmarkEnd w:id="263"/>
    <w:bookmarkStart w:name="z279" w:id="264"/>
    <w:p>
      <w:pPr>
        <w:spacing w:after="0"/>
        <w:ind w:left="0"/>
        <w:jc w:val="both"/>
      </w:pPr>
      <w:r>
        <w:rPr>
          <w:rFonts w:ascii="Times New Roman"/>
          <w:b w:val="false"/>
          <w:i w:val="false"/>
          <w:color w:val="000000"/>
          <w:sz w:val="28"/>
        </w:rPr>
        <w:t>
      1) поддержка и стимулирование физической культуры и спорта;</w:t>
      </w:r>
    </w:p>
    <w:bookmarkEnd w:id="264"/>
    <w:bookmarkStart w:name="z280" w:id="265"/>
    <w:p>
      <w:pPr>
        <w:spacing w:after="0"/>
        <w:ind w:left="0"/>
        <w:jc w:val="both"/>
      </w:pPr>
      <w:r>
        <w:rPr>
          <w:rFonts w:ascii="Times New Roman"/>
          <w:b w:val="false"/>
          <w:i w:val="false"/>
          <w:color w:val="000000"/>
          <w:sz w:val="28"/>
        </w:rPr>
        <w:t>
      2) развитие неолимпийских, олимпийских, непаралимпийских, паралимпийских, сурдлимпийских, специальных олимпийских и национальных видов спорта;</w:t>
      </w:r>
    </w:p>
    <w:bookmarkEnd w:id="265"/>
    <w:bookmarkStart w:name="z281" w:id="266"/>
    <w:p>
      <w:pPr>
        <w:spacing w:after="0"/>
        <w:ind w:left="0"/>
        <w:jc w:val="both"/>
      </w:pPr>
      <w:r>
        <w:rPr>
          <w:rFonts w:ascii="Times New Roman"/>
          <w:b w:val="false"/>
          <w:i w:val="false"/>
          <w:color w:val="000000"/>
          <w:sz w:val="28"/>
        </w:rPr>
        <w:t>
      3) содействие развитию физической культуры, всех видов спорта с учетом социальной и образовательной функций, а также специфики их структуры, основанной на принципе добровольной деятельности;</w:t>
      </w:r>
    </w:p>
    <w:bookmarkEnd w:id="266"/>
    <w:bookmarkStart w:name="z282" w:id="267"/>
    <w:p>
      <w:pPr>
        <w:spacing w:after="0"/>
        <w:ind w:left="0"/>
        <w:jc w:val="both"/>
      </w:pPr>
      <w:r>
        <w:rPr>
          <w:rFonts w:ascii="Times New Roman"/>
          <w:b w:val="false"/>
          <w:i w:val="false"/>
          <w:color w:val="000000"/>
          <w:sz w:val="28"/>
        </w:rPr>
        <w:t xml:space="preserve">
      4) оказание помощи в социальной сфере; </w:t>
      </w:r>
    </w:p>
    <w:bookmarkEnd w:id="267"/>
    <w:bookmarkStart w:name="z283" w:id="268"/>
    <w:p>
      <w:pPr>
        <w:spacing w:after="0"/>
        <w:ind w:left="0"/>
        <w:jc w:val="both"/>
      </w:pPr>
      <w:r>
        <w:rPr>
          <w:rFonts w:ascii="Times New Roman"/>
          <w:b w:val="false"/>
          <w:i w:val="false"/>
          <w:color w:val="000000"/>
          <w:sz w:val="28"/>
        </w:rPr>
        <w:t>
      5) организационно-практические мероприятия, связанные с деятельностью единого оператора;</w:t>
      </w:r>
    </w:p>
    <w:bookmarkEnd w:id="268"/>
    <w:bookmarkStart w:name="z284" w:id="269"/>
    <w:p>
      <w:pPr>
        <w:spacing w:after="0"/>
        <w:ind w:left="0"/>
        <w:jc w:val="both"/>
      </w:pPr>
      <w:r>
        <w:rPr>
          <w:rFonts w:ascii="Times New Roman"/>
          <w:b w:val="false"/>
          <w:i w:val="false"/>
          <w:color w:val="000000"/>
          <w:sz w:val="28"/>
        </w:rPr>
        <w:t>
      6) реализация имиджевых проектов в области физической культуры и спорта.</w:t>
      </w:r>
    </w:p>
    <w:bookmarkEnd w:id="269"/>
    <w:bookmarkStart w:name="z285" w:id="270"/>
    <w:p>
      <w:pPr>
        <w:spacing w:after="0"/>
        <w:ind w:left="0"/>
        <w:jc w:val="both"/>
      </w:pPr>
      <w:r>
        <w:rPr>
          <w:rFonts w:ascii="Times New Roman"/>
          <w:b w:val="false"/>
          <w:i w:val="false"/>
          <w:color w:val="000000"/>
          <w:sz w:val="28"/>
        </w:rPr>
        <w:t>
      4. Критериями определения единого оператора являются:</w:t>
      </w:r>
    </w:p>
    <w:bookmarkEnd w:id="270"/>
    <w:bookmarkStart w:name="z286" w:id="271"/>
    <w:p>
      <w:pPr>
        <w:spacing w:after="0"/>
        <w:ind w:left="0"/>
        <w:jc w:val="both"/>
      </w:pPr>
      <w:r>
        <w:rPr>
          <w:rFonts w:ascii="Times New Roman"/>
          <w:b w:val="false"/>
          <w:i w:val="false"/>
          <w:color w:val="000000"/>
          <w:sz w:val="28"/>
        </w:rPr>
        <w:t>
      1) регистрация заявителя в качестве юридического лица;</w:t>
      </w:r>
    </w:p>
    <w:bookmarkEnd w:id="271"/>
    <w:bookmarkStart w:name="z287" w:id="272"/>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социальным отчислениям и отчислениям и (или) взносам на обязательное социальное медицинское страхование;</w:t>
      </w:r>
    </w:p>
    <w:bookmarkEnd w:id="272"/>
    <w:bookmarkStart w:name="z288" w:id="273"/>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273"/>
    <w:bookmarkStart w:name="z289" w:id="274"/>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законами Республики Казахстан на момент определения единого оператора;</w:t>
      </w:r>
    </w:p>
    <w:bookmarkEnd w:id="274"/>
    <w:bookmarkStart w:name="z290" w:id="275"/>
    <w:p>
      <w:pPr>
        <w:spacing w:after="0"/>
        <w:ind w:left="0"/>
        <w:jc w:val="both"/>
      </w:pPr>
      <w:r>
        <w:rPr>
          <w:rFonts w:ascii="Times New Roman"/>
          <w:b w:val="false"/>
          <w:i w:val="false"/>
          <w:color w:val="000000"/>
          <w:sz w:val="28"/>
        </w:rPr>
        <w:t>
      5) резидентство Республики Казахстан.</w:t>
      </w:r>
    </w:p>
    <w:bookmarkEnd w:id="275"/>
    <w:bookmarkStart w:name="z291" w:id="276"/>
    <w:p>
      <w:pPr>
        <w:spacing w:after="0"/>
        <w:ind w:left="0"/>
        <w:jc w:val="both"/>
      </w:pPr>
      <w:r>
        <w:rPr>
          <w:rFonts w:ascii="Times New Roman"/>
          <w:b w:val="false"/>
          <w:i w:val="false"/>
          <w:color w:val="000000"/>
          <w:sz w:val="28"/>
        </w:rPr>
        <w:t>
      5. Источниками формирования имущества единого оператора являются:</w:t>
      </w:r>
    </w:p>
    <w:bookmarkEnd w:id="276"/>
    <w:bookmarkStart w:name="z292" w:id="277"/>
    <w:p>
      <w:pPr>
        <w:spacing w:after="0"/>
        <w:ind w:left="0"/>
        <w:jc w:val="both"/>
      </w:pPr>
      <w:r>
        <w:rPr>
          <w:rFonts w:ascii="Times New Roman"/>
          <w:b w:val="false"/>
          <w:i w:val="false"/>
          <w:color w:val="000000"/>
          <w:sz w:val="28"/>
        </w:rPr>
        <w:t>
      1) поступления от учредителей (участников, членов);</w:t>
      </w:r>
    </w:p>
    <w:bookmarkEnd w:id="277"/>
    <w:bookmarkStart w:name="z293" w:id="278"/>
    <w:p>
      <w:pPr>
        <w:spacing w:after="0"/>
        <w:ind w:left="0"/>
        <w:jc w:val="both"/>
      </w:pPr>
      <w:r>
        <w:rPr>
          <w:rFonts w:ascii="Times New Roman"/>
          <w:b w:val="false"/>
          <w:i w:val="false"/>
          <w:color w:val="000000"/>
          <w:sz w:val="28"/>
        </w:rPr>
        <w:t>
      2) добровольные имущественные взносы и пожертвования;</w:t>
      </w:r>
    </w:p>
    <w:bookmarkEnd w:id="278"/>
    <w:bookmarkStart w:name="z294" w:id="279"/>
    <w:p>
      <w:pPr>
        <w:spacing w:after="0"/>
        <w:ind w:left="0"/>
        <w:jc w:val="both"/>
      </w:pPr>
      <w:r>
        <w:rPr>
          <w:rFonts w:ascii="Times New Roman"/>
          <w:b w:val="false"/>
          <w:i w:val="false"/>
          <w:color w:val="000000"/>
          <w:sz w:val="28"/>
        </w:rPr>
        <w:t>
      3) дивиденды (доходы, вознаграждение (интерес), получаемые по акциям, облигациям, другим ценным бумагам и вкладам (депозитам);</w:t>
      </w:r>
    </w:p>
    <w:bookmarkEnd w:id="279"/>
    <w:bookmarkStart w:name="z295" w:id="280"/>
    <w:p>
      <w:pPr>
        <w:spacing w:after="0"/>
        <w:ind w:left="0"/>
        <w:jc w:val="both"/>
      </w:pPr>
      <w:r>
        <w:rPr>
          <w:rFonts w:ascii="Times New Roman"/>
          <w:b w:val="false"/>
          <w:i w:val="false"/>
          <w:color w:val="000000"/>
          <w:sz w:val="28"/>
        </w:rPr>
        <w:t>
      4) другие не запрещенные законом Республики Казахстан поступления.</w:t>
      </w:r>
    </w:p>
    <w:bookmarkEnd w:id="280"/>
    <w:bookmarkStart w:name="z296" w:id="281"/>
    <w:p>
      <w:pPr>
        <w:spacing w:after="0"/>
        <w:ind w:left="0"/>
        <w:jc w:val="both"/>
      </w:pPr>
      <w:r>
        <w:rPr>
          <w:rFonts w:ascii="Times New Roman"/>
          <w:b w:val="false"/>
          <w:i w:val="false"/>
          <w:color w:val="000000"/>
          <w:sz w:val="28"/>
        </w:rPr>
        <w:t>
      6. Единый оператор распределяет внебюджетные денежные средства, направленные на развитие физической культуры и спорта, на основе принципов:</w:t>
      </w:r>
    </w:p>
    <w:bookmarkEnd w:id="281"/>
    <w:bookmarkStart w:name="z297" w:id="282"/>
    <w:p>
      <w:pPr>
        <w:spacing w:after="0"/>
        <w:ind w:left="0"/>
        <w:jc w:val="both"/>
      </w:pPr>
      <w:r>
        <w:rPr>
          <w:rFonts w:ascii="Times New Roman"/>
          <w:b w:val="false"/>
          <w:i w:val="false"/>
          <w:color w:val="000000"/>
          <w:sz w:val="28"/>
        </w:rPr>
        <w:t xml:space="preserve">
      1) соблюдения воли благотворителя по распределению благотворительной помощи пользователям; </w:t>
      </w:r>
    </w:p>
    <w:bookmarkEnd w:id="282"/>
    <w:bookmarkStart w:name="z298" w:id="283"/>
    <w:p>
      <w:pPr>
        <w:spacing w:after="0"/>
        <w:ind w:left="0"/>
        <w:jc w:val="both"/>
      </w:pPr>
      <w:r>
        <w:rPr>
          <w:rFonts w:ascii="Times New Roman"/>
          <w:b w:val="false"/>
          <w:i w:val="false"/>
          <w:color w:val="000000"/>
          <w:sz w:val="28"/>
        </w:rPr>
        <w:t xml:space="preserve">
      2) эффективности мероприятий по оказанию благотворительной помощи; </w:t>
      </w:r>
    </w:p>
    <w:bookmarkEnd w:id="283"/>
    <w:bookmarkStart w:name="z299" w:id="284"/>
    <w:p>
      <w:pPr>
        <w:spacing w:after="0"/>
        <w:ind w:left="0"/>
        <w:jc w:val="both"/>
      </w:pPr>
      <w:r>
        <w:rPr>
          <w:rFonts w:ascii="Times New Roman"/>
          <w:b w:val="false"/>
          <w:i w:val="false"/>
          <w:color w:val="000000"/>
          <w:sz w:val="28"/>
        </w:rPr>
        <w:t>
      3) обеспечения целевого расходования средств, выделенных в рамках благотворительной помощи;</w:t>
      </w:r>
    </w:p>
    <w:bookmarkEnd w:id="284"/>
    <w:bookmarkStart w:name="z300" w:id="285"/>
    <w:p>
      <w:pPr>
        <w:spacing w:after="0"/>
        <w:ind w:left="0"/>
        <w:jc w:val="both"/>
      </w:pPr>
      <w:r>
        <w:rPr>
          <w:rFonts w:ascii="Times New Roman"/>
          <w:b w:val="false"/>
          <w:i w:val="false"/>
          <w:color w:val="000000"/>
          <w:sz w:val="28"/>
        </w:rPr>
        <w:t>
      4) позитивного влияния благотворительной помощи.</w:t>
      </w:r>
    </w:p>
    <w:bookmarkEnd w:id="285"/>
    <w:bookmarkStart w:name="z301" w:id="286"/>
    <w:p>
      <w:pPr>
        <w:spacing w:after="0"/>
        <w:ind w:left="0"/>
        <w:jc w:val="both"/>
      </w:pPr>
      <w:r>
        <w:rPr>
          <w:rFonts w:ascii="Times New Roman"/>
          <w:b w:val="false"/>
          <w:i w:val="false"/>
          <w:color w:val="000000"/>
          <w:sz w:val="28"/>
        </w:rPr>
        <w:t xml:space="preserve">
      7. Получатели благотворительной помощи представляют на ежеквартальной, полугодовой и годовой основе единому оператору отчетность о целевом использовании внебюджетных денежных средств, которая утверждается высшим органом управления или коллегиальным органом единого оператора. </w:t>
      </w:r>
    </w:p>
    <w:bookmarkEnd w:id="286"/>
    <w:bookmarkStart w:name="z302" w:id="287"/>
    <w:p>
      <w:pPr>
        <w:spacing w:after="0"/>
        <w:ind w:left="0"/>
        <w:jc w:val="both"/>
      </w:pPr>
      <w:r>
        <w:rPr>
          <w:rFonts w:ascii="Times New Roman"/>
          <w:b w:val="false"/>
          <w:i w:val="false"/>
          <w:color w:val="000000"/>
          <w:sz w:val="28"/>
        </w:rPr>
        <w:t xml:space="preserve">
      8. Единый оператор в установленные благотворителем сроки предоставляет ему информацию по использованию благотворительной помощи на основании представленной отчетности получателей, которая утверждается благотворителем.". </w:t>
      </w:r>
    </w:p>
    <w:bookmarkEnd w:id="287"/>
    <w:bookmarkStart w:name="z303" w:id="2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 (Ведомости Парламента Республики Казахстан, 2016 г., № 8-I, ст.61):</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Start w:name="z305" w:id="289"/>
    <w:p>
      <w:pPr>
        <w:spacing w:after="0"/>
        <w:ind w:left="0"/>
        <w:jc w:val="both"/>
      </w:pPr>
      <w:r>
        <w:rPr>
          <w:rFonts w:ascii="Times New Roman"/>
          <w:b w:val="false"/>
          <w:i w:val="false"/>
          <w:color w:val="000000"/>
          <w:sz w:val="28"/>
        </w:rPr>
        <w:t>
      "Статья 14. Отчисления от лотереи</w:t>
      </w:r>
    </w:p>
    <w:bookmarkEnd w:id="289"/>
    <w:bookmarkStart w:name="z306" w:id="290"/>
    <w:p>
      <w:pPr>
        <w:spacing w:after="0"/>
        <w:ind w:left="0"/>
        <w:jc w:val="both"/>
      </w:pPr>
      <w:r>
        <w:rPr>
          <w:rFonts w:ascii="Times New Roman"/>
          <w:b w:val="false"/>
          <w:i w:val="false"/>
          <w:color w:val="000000"/>
          <w:sz w:val="28"/>
        </w:rPr>
        <w:t>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 квитанций или иных документов, зарегистрированных лотерейных ставок и призовым фондом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w:t>
      </w:r>
    </w:p>
    <w:bookmarkEnd w:id="290"/>
    <w:bookmarkStart w:name="z307" w:id="29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2017 г., № 13, ст.45; № 22-III, ст.109; 2018 г., № 24, ст.94):</w:t>
      </w:r>
    </w:p>
    <w:bookmarkEnd w:id="291"/>
    <w:bookmarkStart w:name="z308"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92"/>
    <w:bookmarkStart w:name="z309" w:id="2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End w:id="293"/>
    <w:bookmarkStart w:name="z310"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70:</w:t>
      </w:r>
    </w:p>
    <w:bookmarkEnd w:id="294"/>
    <w:bookmarkStart w:name="z311" w:id="295"/>
    <w:p>
      <w:pPr>
        <w:spacing w:after="0"/>
        <w:ind w:left="0"/>
        <w:jc w:val="both"/>
      </w:pPr>
      <w:r>
        <w:rPr>
          <w:rFonts w:ascii="Times New Roman"/>
          <w:b w:val="false"/>
          <w:i w:val="false"/>
          <w:color w:val="000000"/>
          <w:sz w:val="28"/>
        </w:rPr>
        <w:t>
      после слов "в сферах образования," дополнить словами "физической культуры и спорта,";</w:t>
      </w:r>
    </w:p>
    <w:bookmarkEnd w:id="295"/>
    <w:bookmarkStart w:name="z312" w:id="296"/>
    <w:p>
      <w:pPr>
        <w:spacing w:after="0"/>
        <w:ind w:left="0"/>
        <w:jc w:val="both"/>
      </w:pPr>
      <w:r>
        <w:rPr>
          <w:rFonts w:ascii="Times New Roman"/>
          <w:b w:val="false"/>
          <w:i w:val="false"/>
          <w:color w:val="000000"/>
          <w:sz w:val="28"/>
        </w:rPr>
        <w:t>
      после слов "в области спорта,"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296"/>
    <w:bookmarkStart w:name="z313" w:id="2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End w:id="297"/>
    <w:bookmarkStart w:name="z314" w:id="2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161:</w:t>
      </w:r>
    </w:p>
    <w:bookmarkEnd w:id="298"/>
    <w:bookmarkStart w:name="z315" w:id="299"/>
    <w:p>
      <w:pPr>
        <w:spacing w:after="0"/>
        <w:ind w:left="0"/>
        <w:jc w:val="both"/>
      </w:pPr>
      <w:r>
        <w:rPr>
          <w:rFonts w:ascii="Times New Roman"/>
          <w:b w:val="false"/>
          <w:i w:val="false"/>
          <w:color w:val="000000"/>
          <w:sz w:val="28"/>
        </w:rPr>
        <w:t>
      после слов "в сферах образования," дополнить словами "физической культуры и спорта,";</w:t>
      </w:r>
    </w:p>
    <w:bookmarkEnd w:id="299"/>
    <w:bookmarkStart w:name="z316" w:id="300"/>
    <w:p>
      <w:pPr>
        <w:spacing w:after="0"/>
        <w:ind w:left="0"/>
        <w:jc w:val="both"/>
      </w:pPr>
      <w:r>
        <w:rPr>
          <w:rFonts w:ascii="Times New Roman"/>
          <w:b w:val="false"/>
          <w:i w:val="false"/>
          <w:color w:val="000000"/>
          <w:sz w:val="28"/>
        </w:rPr>
        <w:t>
      после слов "в области спорта,"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300"/>
    <w:bookmarkStart w:name="z317" w:id="301"/>
    <w:p>
      <w:pPr>
        <w:spacing w:after="0"/>
        <w:ind w:left="0"/>
        <w:jc w:val="both"/>
      </w:pPr>
      <w:r>
        <w:rPr>
          <w:rFonts w:ascii="Times New Roman"/>
          <w:b w:val="false"/>
          <w:i w:val="false"/>
          <w:color w:val="000000"/>
          <w:sz w:val="28"/>
        </w:rPr>
        <w:t>
      слова "государственными музеями и музеями-заповедниками" заменить словами "государственными музеями, музеями-заповедниками и государственными архивами".</w:t>
      </w:r>
    </w:p>
    <w:bookmarkEnd w:id="301"/>
    <w:bookmarkStart w:name="z318" w:id="302"/>
    <w:p>
      <w:pPr>
        <w:spacing w:after="0"/>
        <w:ind w:left="0"/>
        <w:jc w:val="both"/>
      </w:pPr>
      <w:r>
        <w:rPr>
          <w:rFonts w:ascii="Times New Roman"/>
          <w:b w:val="false"/>
          <w:i w:val="false"/>
          <w:color w:val="000000"/>
          <w:sz w:val="28"/>
        </w:rPr>
        <w:t xml:space="preserve">
      Статья 2. Действие абзацев шестого – восьмого </w:t>
      </w:r>
      <w:r>
        <w:rPr>
          <w:rFonts w:ascii="Times New Roman"/>
          <w:b w:val="false"/>
          <w:i w:val="false"/>
          <w:color w:val="000000"/>
          <w:sz w:val="28"/>
        </w:rPr>
        <w:t>подпункта 26)</w:t>
      </w:r>
      <w:r>
        <w:rPr>
          <w:rFonts w:ascii="Times New Roman"/>
          <w:b w:val="false"/>
          <w:i w:val="false"/>
          <w:color w:val="000000"/>
          <w:sz w:val="28"/>
        </w:rPr>
        <w:t xml:space="preserve"> пункта 4 статьи 1 настоящего Закона не распространяется на лиц, участвовавших на Олимпийских, Паралимпийских и Сурдлимпийских играх, проведенных до 1 января 2014 года.</w:t>
      </w:r>
    </w:p>
    <w:bookmarkEnd w:id="302"/>
    <w:bookmarkStart w:name="z319" w:id="303"/>
    <w:p>
      <w:pPr>
        <w:spacing w:after="0"/>
        <w:ind w:left="0"/>
        <w:jc w:val="both"/>
      </w:pPr>
      <w:r>
        <w:rPr>
          <w:rFonts w:ascii="Times New Roman"/>
          <w:b w:val="false"/>
          <w:i w:val="false"/>
          <w:color w:val="000000"/>
          <w:sz w:val="28"/>
        </w:rPr>
        <w:t xml:space="preserve">
      Статья 3.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10)</w:t>
      </w:r>
      <w:r>
        <w:rPr>
          <w:rFonts w:ascii="Times New Roman"/>
          <w:b w:val="false"/>
          <w:i w:val="false"/>
          <w:color w:val="000000"/>
          <w:sz w:val="28"/>
        </w:rPr>
        <w:t xml:space="preserve"> пункта 4 статьи 1, которые вводятся в действие с 1 января 2020 года.         </w:t>
      </w:r>
    </w:p>
    <w:bookmarkEnd w:id="3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