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8f91" w14:textId="7848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декабря 2019 года № 278-VІ ЗРК.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года, совершенный в Астане 17 августа 2018 года.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     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Кыргызской Республики, именуемые в дальнейшем Стороны,       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 (далее - Соглашение),       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     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 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 и 3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(далее - приложение) изложить в следующей редакции:   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268"/>
        <w:gridCol w:w="2558"/>
        <w:gridCol w:w="1694"/>
        <w:gridCol w:w="1985"/>
        <w:gridCol w:w="1121"/>
        <w:gridCol w:w="690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Токмок- автодорожный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 область Чуйский район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Сартобе -автодорожный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 Кордайский район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многосторонний международный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Кен-Булун- автодорожный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 область Ыссык-Атинский район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Аухатты -автодорожный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 Кордайский район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многосторонний международный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1799"/>
        <w:gridCol w:w="2107"/>
        <w:gridCol w:w="2257"/>
        <w:gridCol w:w="2107"/>
        <w:gridCol w:w="1190"/>
        <w:gridCol w:w="733"/>
      </w:tblGrid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Чалдыбар- автодорожный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 область Панфиловский район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 -автодорожный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 Меркенский район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многосторонний международный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 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является неотъемлемой частью Соглашения и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действует до прекращения действия Соглашения.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Астана 17 августа 2018 года в двух экземплярах, каждый на казахском, кыргызском и русском языках, причем все тексты имеют одинаковую силу.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Протокола, Стороны будут руководствоваться текстом на русском языке.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